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60cf" w14:textId="76b60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 қызметінің құрамына кіретін әуеайлаққа және жерде қызмет көрсету тауарларының, жұмыстарының, қызметтерінің тізбесін бекіту туралы" Қазақстан Республикасы Инвестициялар және даму министрінің 2018 жылғы 30 қазаннан № 749 бұйрығына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24 мамырдағы № 328 бұйрығы. Қазақстан Республикасының Әділет министрлігінде 2019 жылғы 27 мамырда № 18734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 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"Әуежай қызметінің құрамына кіретін әуеайлаққа және жерде қызмет көрсету тауарларының, жұмыстарының, қызметтерінің тізбесін бекіту туралы" Қазақстан Республикасы Инвестициялар және даму министрінің 2018 жылғы 30 қазаннан № 749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17718 болып тіркелген, 2018 жылғы 19 қараша электрондық түрде Қазақстан Республикасының Нормативтік құқықтық актілерінің эталондық бақылау банкінде жарияланған)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Әуежай қызметінің құрамына кіретін әуеайлаққа және жерде қызмет көрсету тауарларының, жұмыстарының, қызметтерінің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10) тармақшамен толықтырылсын:</w:t>
      </w:r>
    </w:p>
    <w:bookmarkStart w:name="z5" w:id="3"/>
    <w:p>
      <w:pPr>
        <w:spacing w:after="0"/>
        <w:ind w:left="0"/>
        <w:jc w:val="both"/>
      </w:pPr>
      <w:r>
        <w:rPr>
          <w:rFonts w:ascii="Times New Roman"/>
          <w:b w:val="false"/>
          <w:i w:val="false"/>
          <w:color w:val="000000"/>
          <w:sz w:val="28"/>
        </w:rPr>
        <w:t>
      "10) әуе көліктегі халықаралық рейстер бойынша ресімделген және (немесе) броньға қойылған билеттер туралы мәліметтерді азаматтық авиация саласындағы уәкілетті мемлекеттік органға және (немесе) құқық қорғау органдары мен арнаулы мемлекеттік органдарға ұсыну.".</w:t>
      </w:r>
    </w:p>
    <w:bookmarkEnd w:id="3"/>
    <w:bookmarkStart w:name="z6" w:id="4"/>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Азаматтық авиация комитеті заңнамада белгіленген тәртіппен: </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2019 жылғы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