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47c9" w14:textId="2bb4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өнiм берушiлер арасында 2019 жылға (2-кезең) тарифтік квоталар көлемін бөлуді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16 мамырдағы № 39 бұйрығы. Қазақстан Республикасының Әділет министрлігінде 2019 жылғы 28 мамырда № 18740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тарихи өнiм берушiлер арасында 2019 жылға (2-кезең) тарифтік квоталар көлемін </w:t>
      </w:r>
      <w:r>
        <w:rPr>
          <w:rFonts w:ascii="Times New Roman"/>
          <w:b w:val="false"/>
          <w:i w:val="false"/>
          <w:color w:val="000000"/>
          <w:sz w:val="28"/>
        </w:rPr>
        <w:t>бөлу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Сауда қызметін реттеу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Республикасының нормативтік құқықтық актілерінің эталондық бақылау банкіне қосу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39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Тарихи өнiм берушiлер арасында 2019 жылға (2-кезең) арналған тарифтік квоталар көлемін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7469"/>
        <w:gridCol w:w="2434"/>
        <w:gridCol w:w="1865"/>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өнiм берушiлердің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өнiм берушiлердің ЖСН/БСН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еті (Еуразиялық экономикалық одақтың сыртқы экономикалық қызметінің тауар номенклатурасының коды 0201 10 000 1, 0201 20 200 1, 0201 20 300 1, 0201 20 500 1, 0201 20 900 1, 0201 30 000 4 кодтары), ірі қарамалдың еті, мұздатылған (Еуразиялық экономикалық одақтың сыртқы экономикалық қызметінің тауар номенклатурасының коды 0202 10 000 1, 0202 20 100 1, 0202 20 300 1, 0202 20 500 1, 0202 20 900 1, 0202 30 100 4, 0202 30 500 4, 0202 30 900 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1 904,070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РАССВЕТ"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5 431,021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851,733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АГРОПРОДУКТ"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80640001896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 КЭШ ЭНД КЕРРИ"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080740000861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РУЛОГ" Қазақстандағы филиалы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160941005436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"JIRAFFA" КУШПАНОВ ТИМУР СЕРИКОВИЧ</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860228300127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INVEST GROUP (МЕРКУРИ ИНВЕСТ ГРУПП)"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170440030861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суб өнімдері (Еуразиялық экономикалық одақтың сыртқы экономикалық қызметінің тауар номенклатурасының коды 0207 14 200 1, 0207 14 600 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ЛОГИСТИК"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061240003014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10 922,094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РАССВЕТ"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9 030,545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5 187,913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"АЛТА-XXI ВЕК"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010540002164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5 047,361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 ФРЕЙК"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081240010675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4 597,145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"АГОРА-М"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3 225,049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АЙС ФУД АСТАНА"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080440022663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3 150,998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2 258,617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"УЛАН-Б"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2 210,870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 ТОРГ COMPANY PLUS"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040440009054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2 202,363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"КАЗПРОДУКТ-2030"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040540000381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1 680,046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"ФРОСТ КО"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060440012652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1 574,290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"АЛМАС-2000"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010340001169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1 538,460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"AVANGARD ENGINEERING"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090740013786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1 447,028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 СЕРВИС АКТОБЕ"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090540002119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1 274,440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"PREMIER INTERNATIONAL BUSINESS"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040940003033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LLC"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030540008197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1 207,012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КОМПАНИЯ"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1 176,925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990640004127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1 142,450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"ДЖАНАБЕКОВА САУЛЕ САТЫБАЛДИЕВНА"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650824402314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1 086,125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"SUPPLY&amp;DEMAND"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170240031426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1 067,746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"BUTCHER COMPANY"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180240011878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973,948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"SOLAR CHICKENS"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170140016865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973,911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"СТРОЙТОРГ"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991140001771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954,081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"МЯСНОЙ МАРКЕТ"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090540010754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946,676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"G&amp;D FOOD TRADE"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930,564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MEAT"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160140008149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 E. FOOD TRADE"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160140007963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916,381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BREEDER"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160140008228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915,493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"MEAT&amp;FOOD COMPANY"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160140008079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"ICEBERG ALMATY"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010840006455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895,691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EXPO SERVICE"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060140028073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"ХЛАДОЛЕНД"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030940005434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871,477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ТАРАЗ ТРЭЙД"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140140020749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859,160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 TRADE"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180240009253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829,517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ДОМ КАЗРОСС - II (TRADE HOUSE KAZROS-II)"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000740001280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718,287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"КРОМЭКСПО-А"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020540000764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658,298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"SATADAL"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180240008780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629,127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TEAM ("МИТ ТИМ")"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090340003010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614,486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"ДАРРЫС"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110540009589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598,529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TRADE"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160140008092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588,664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990940003932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577,668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"ТАРАЗСКИЙ ЛИКЕРО-ВОДОЧНЫЙ ЗАВОД"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110140003406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"СПЕЦНАХ"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081240009691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522,204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"НұрҚАЗ ПВ"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090640017894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SOUTH"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180240011949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508,938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"QAZSATUET"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180240013122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502,985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"ECOSEGMENT"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130340012005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"САНЫЛАУ"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081040007476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КАПИТАЛ"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091140002583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471,424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Нурбек"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170140012307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"KESS-ASTANA"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121140019020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"IVY INTERTRADE"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091040018695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"АРТИС-М"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161140008805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"БУРАНБАЕВ УСМАНАЛИ АБДУХАНОВИЧ"</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791118303309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"С.О.М.И ПЛЮС"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091040017230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"СУЛЕЙМАНОВ ЖИГЕРХАН ДАВЛЕТХАНОВИЧ"</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690522399019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"АКТАУИНВЕСТКУРЫЛЫС 1"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070640009314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"ZAMAN"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090140017816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"КАРПРОДУКТ-2030"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080440011777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ТЕҢІЗ 2016"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160240030921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"DOREEN"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020440018565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ТРЕЙД"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060240018199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"АЛЬЯРД"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150740008783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777"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150140009224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суб өнімдері (Еуразиялық экономикалық одақтың сыртқы экономикалық қызметінің тауар номенклатурасының коды 0207 13 100 1, 0207 14 100 1, 0207 26 100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4 880,627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"РЕМЕЗ ЕВГЕНИЙ ИВАНОВИЧ"</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821220350412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1 518,466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 ТРАСТ"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161040002585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КОМПАНИЯ"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"БАЛ-ЮН"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981040002823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"ЭНИКОМКОММЕРЦ"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060440004225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 SERVICE LLP"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180240016503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LTD"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130540011346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"G&amp;D FOOD TRADE"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"Центр-ПВЛ"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081040020635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"ИНЦЭПШН"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150740010725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"АГОРА-М"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TRADE CO"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170340018214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FRESH GROUP (ОУШЕН ФРЭШГРУПП)"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150640026563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