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d6ec" w14:textId="ce2d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тарих және мәдениет ескерткіштерінің мемлекеттік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30 мамырдағы № 156 бұйрығы. Қазақстан Республикасының Әділет министрлігінде 2019 жылғы 31 мамырда № 18756 болып тіркелді. Күші жойылды - Қазақстан Республикасы Мәдениет және спорт министрінің 2020 жылғы 14 сәуірдегі № 88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14.04.2020 </w:t>
      </w:r>
      <w:r>
        <w:rPr>
          <w:rFonts w:ascii="Times New Roman"/>
          <w:b w:val="false"/>
          <w:i w:val="false"/>
          <w:color w:val="ff0000"/>
          <w:sz w:val="28"/>
        </w:rPr>
        <w:t>№ 88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19-бабы </w:t>
      </w:r>
      <w:r>
        <w:rPr>
          <w:rFonts w:ascii="Times New Roman"/>
          <w:b w:val="false"/>
          <w:i w:val="false"/>
          <w:color w:val="000000"/>
          <w:sz w:val="28"/>
        </w:rPr>
        <w:t>14-7)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"Қазақтсан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_____________</w:t>
            </w:r>
            <w:r>
              <w:br/>
            </w:r>
            <w:r>
              <w:rPr>
                <w:rFonts w:ascii="Times New Roman"/>
                <w:b w:val="false"/>
                <w:i w:val="false"/>
                <w:color w:val="000000"/>
                <w:sz w:val="20"/>
              </w:rPr>
              <w:t>№ ____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Республикалық маңызы бар тарих және мәдениет ескерткіштерінің мемлекеттік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241"/>
        <w:gridCol w:w="77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және ескерткіштерді сақтауды қамтамасыз ету жөніндегі дирекция ғимараты (бұрынғы Мұсылман мектебі), ХІХ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 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концерт залының ғимараты (бұрынғы Тың игерушілер сарайы), сәулетшілер О. Н. Крауская, Д. К. Даннеберг, 1963 жыл, 2000–2001 жылдары қайта қалпына келтірілген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қалашығы, ХІІІ-ІV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оңтүстік-батыс шеті, Бұзықты көлінің шығыс жағалауы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3 тарих және мәдениет ескерткіштері </w:t>
            </w:r>
            <w:r>
              <w:br/>
            </w:r>
            <w:r>
              <w:rPr>
                <w:rFonts w:ascii="Times New Roman"/>
                <w:b w:val="false"/>
                <w:i w:val="false"/>
                <w:color w:val="000000"/>
                <w:sz w:val="20"/>
              </w:rPr>
              <w:t>
(2 - қала құрылысы және сәулет, 1 -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академиясының бас корпусы, сәулетші А.В. Щусев, 1948–1953 жылдары, 1980 жылы жапсарлас құрылыс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кітапханасы (бұрынғы А.С. Пушкин атындағы мемлекеттік кітапхана), сәулетшлер В.П. Ищенко, В.Н. Ким, К.К. Кальпой, В.Н. Тютин, Э.К. Кузнецова, 1970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университетінің ғимараты (бұрынғы Верный ерлер гимназиясы), сәулетші П. Гурде, 1892–1895 жылдары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сарайы, сәулетшілер Н.И. Рипинский, В.Н. Ким, Л.Л. Ухоботов, Н.Г. Ратушный, В.И. Кукушкин, Б.Н. Делов, 1970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54, Абай алаңы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Жүргенов атындағы Қазақ ұлттық өнер академиясы (бұрынғы Қазақ КСР Үкіметінің үйі), сәулетші М.Я. Гинзбург, 1927–1931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136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Әуезовтың әдеби-мемориалдық музей үйі, сәулетші Г.Г. Герасимов, 1961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Төлебаев көшесі, 185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жедел жәрдем станциясының ғимараты (бұрынғы сәулетші Зенковтардың үйі), сәулетшісі белгісіз, XIX ғасыр соңы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115.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университетінің ғимараты (бұрынғы Қазақ КСР-нің Үкімет үйі), сәулетшілер Б.Р. Рубаненко, Т.А. Симонов, 1947−1957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59, Астана алаңы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Мемлекеттік резиденцияның ғимараты (Верный Қаласының құрметті азаматы Т. А. Головизиннің үйі), 1905–1908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даңғылы, 162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М.А. Гавриловтың үйі, сәулетші А.П. Зенков, XX ғасыр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167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маталар үйі (бұрынғы көпес И. Ғабдувалиевтің сауда үйі), сәулетші А.П. Зенков, 1912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 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атындағы халық музыкалық аспаптар музейі (бұрынғы офицерлер үйі), сәулетші А.П. Зенков, 1908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 көшесі, 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АҚШ консулдығы ғимараты (бұрынғы көпес Шахворостовтың үйі), сәулетші А.П. Зенков, 1890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даңғылы, 99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спорт кешені, сәулетшілер В.З. Кацев, А.С. Қайнарбаев, инженер С.Б. Матвеев, 1969–1972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шатқалы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 Қастеев атындағы өнер музейі ғимараты, сәулетшілер Э.К. Кузнецова, О.А. Наумова, Б.М. Новиков, 1976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көшесі, 30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 атындағы орталық қалалық балалар кітапханасы ғимараты (бұрынғы Верный ерлер гимназиясы пансионы), сәулетші П.В. Гурде, А.П. Зенковтың қатысуымен, 1907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Вознесенск кафедралы соборы, сәулетшілер К.А. Борисоглебский, С.К. Тропаревский, Н.И. Степанов пен А.П. Зенковтың қатысуымен, 1904–1906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40, 28 гвардияшы-панфиловшылар атындағы парк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мемлекеттік академиялық опера және балет театрының ғимараты, сәулетшілер А.Н. Простаков, Н.О. Оразымбетов, 1939–1941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республикалық мемлекеттік кәсіпорны ғимараты (бұрынғы А. Колпаковский атындағы нақты бастауыш Қалалық училище), сәулетші А.П. Зенков, 1890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Гоголь көшесі, 37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қоғам қайраткері, Қазақстан КП ОК бірінші хатшысы Д.А. Қонаевтың бюсті, мүсіншілер Т.С. Досмағамбетов, А.Б. Татаринов, 1978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және Қонаев көшелерінің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С.Д. Луганскийдің бюсті, Мүсінші Б. Павлов, сәулетші И. Белоцерковский, 1947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Гоголь және Әйтеке би көшелерінің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мемориалы, мүсіншілер А.В.Артимович, В.В. Андрюшенко, сәулетшілер Т.К. Басенов, Р.А. Сейдалин, 1975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гвардияшы-панфиловшылар атындағы парк, Зенков көшесінің бойында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(Ибраһим) ескерткіші, мүсінші Х.И. Наурызбаев, сәулетші И. Белоцерковский, 1961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Абай атындағы алаң</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ескерткіші, мүсінші Е.А. Сергебаев, Сәулетшілер О. Баймырзаев, А. Қайнарбаев, 1980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М. Әуезов атындағы Қазақ академиялық драма театрының алдында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ескерткіші, мүсінші Х.И. Наурызбаев, сәулетші Ш.Е. Уәлиханов, 1969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Қазақстан Республикасы Ғылым Академиясының алдындағы алаң</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Жангелдин ескерткіші, мүсіншілер Т.С. Досмағамбетов, О.Г. Прокопьева, сәулетші Ш.Е. Уәлиханов, 1975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станция вокзал алды алаңы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ескерткіші, мүсінші Х. Асқар-Сарыджа, сәулетші Т. Басенов, 1947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Амангелді саябақ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резиденциясы, ХХ ғасыр 90-шы жылдардың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даңғылы, 205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музей "Мәдениеттерді жақындастыру орталығы" республикалық мемлекеттік қазыналық кәсіпорнының ғимараты (бұрынғы Нан өнімдері министрлігінің ғимараты), сәулетші В. Ввердхлебов, мүсінші И. Вахек, 1936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94 үй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музей үйі, сәулетші белгісіз, 1917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музейі ғимараты, сәулетшілер Ю. Ратушный, З. Мустафина, Б. Рзагалиев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Н.Назарбаев даңғылы, Самал ықшам ауданы, 1 үй 44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архив ғимараты, 1962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32 тарих және мәдениет ескерткіштері </w:t>
            </w:r>
            <w:r>
              <w:br/>
            </w:r>
            <w:r>
              <w:rPr>
                <w:rFonts w:ascii="Times New Roman"/>
                <w:b w:val="false"/>
                <w:i w:val="false"/>
                <w:color w:val="000000"/>
                <w:sz w:val="20"/>
              </w:rPr>
              <w:t>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(Исфиджаб) қалашығы ҮІІІ-ХҮІІ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Әбдель Әзиз баб кесенесі ХІХ ғ.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ата кесенесі ХҮІІ ғ. басы, ХХ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Салық кесенесі ХІХ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Мірәлі баб кесенесі ХІХ ғ. аяғы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Қарашаш ана кесенесі ХҮІІІ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Қызыр мұнарасы ХҮІІІ-ХІХ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Сайрам тұрғын үй алабының аумағында.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7 тарих және мәдениет ескерткіштері </w:t>
            </w:r>
            <w:r>
              <w:br/>
            </w:r>
            <w:r>
              <w:rPr>
                <w:rFonts w:ascii="Times New Roman"/>
                <w:b w:val="false"/>
                <w:i w:val="false"/>
                <w:color w:val="000000"/>
                <w:sz w:val="20"/>
              </w:rPr>
              <w:t>
(6 - қала құрылысы және сәулет, 1 -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тарихи мұражайының ғимараты (бұрынғы В.В. Куйбышевтың мұражай-үйі), 1889–1905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Қанай би көшесі, 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Уәлихановтың ескерткіші, мүсінші Т.С. Досмағамбетов, сәулетші К. А. Әбдіков, 1971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Әуезов көшесі М. Сағдиев көшесінің қиылысында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композиторы Біржан Қожағұловтың бейіті (1832 –1897жылдар), мүсінші Т.С. Досмағамбетов, 1950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Степняк қаласы, Біржан сал көшесі, қала шетіндегі ескі зират жанында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Ботағай мавзолейі (Боғатай), XI–XII ғасырлары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ауылынан шығысқа қарай 2 шақырым жерде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4 тарих және мәдениет ескерткіштері </w:t>
            </w:r>
            <w:r>
              <w:br/>
            </w:r>
            <w:r>
              <w:rPr>
                <w:rFonts w:ascii="Times New Roman"/>
                <w:b w:val="false"/>
                <w:i w:val="false"/>
                <w:color w:val="000000"/>
                <w:sz w:val="20"/>
              </w:rPr>
              <w:t>
(3 - қала құрылысы және сәулет, 1 -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мәдениет үйі, 1928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Уәлиханов көшесі, 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ұқыш-космонавт В.И. Пацаевтың мүсіні, мүсінші Ю.А. Тур, сәулетші А.А. Заварзин, 1976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 Батыры Ә. Молдағұлованың ескерткіші, мүсінші Е.Н. Штамм, сәулетші Л.В. Распутов, 1960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Молдағұлова атындағы бақ, Шернияз к-сі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Дауымшар мазары: мавзолей, сағанатам, құлпытастар, шағын сәулет нысандары, ХVІІ-ХХ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Жарқамыс кентінен оңтүстік-батысқа қарай 37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мазары: мавзолей, сағанатам, құлпытастар, шағын сәулет нысандары, ХVІІ-ХХ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Жарқамыс кентінен оңтүстік-батысқа қарай 60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 мавзолейі, шебер Дәулетнияз, XIX ғ. аяғы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Жарқамыс кентінен оңтүстік-батысқа қарай 68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Асан-Қожа мазары, мавзолей, сағанатам, құлпытастар, шағын сәулет нысандары, ХVІІ-ХХ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Оймауыт кентінен оңтүстік-батысқа қарай 48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мавзолейі, XIX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Шалқар қаласынан оңтүстік-батысқа қарай 38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Абат-Байтақ қорымы: мавзолей, құлпытастар, ХІV ғасыр басы -ХХ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Талдысай ауылынан Оңтүстік-батысқа қарай 12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9 тарих және мәдениет ескерткіштері </w:t>
            </w:r>
            <w:r>
              <w:br/>
            </w:r>
            <w:r>
              <w:rPr>
                <w:rFonts w:ascii="Times New Roman"/>
                <w:b w:val="false"/>
                <w:i w:val="false"/>
                <w:color w:val="000000"/>
                <w:sz w:val="20"/>
              </w:rPr>
              <w:t>
(7 - қала құрылысы және сәулет, 2 - ансамбль)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гидроторабы, инженер Н.В. Вологдин, сәулетші Е.В. Эрхарт, 1965–1971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Іле өзенінде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Тастанбекованың бейіті (1878–1916 жылдар), 1972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Көшкентал ауылы, ауылдан солтүстік-батысқа қарай 8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Социалистік Еңбек Ері Н. Алдабергеновтің мүсіні, сәулетші Х. Наурызбаев, 1960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Ескелді ауданы, Алдабергенов ауылы, Батырлар аллеясы,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Қарамерген қалашығы, ІХ-ХІІІ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Бақанас ауылынан солтүстік-шығысқа қарай 200 км., Ортасу құрғақ арнасынан солтүстікке қарай 3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"Тамғалы" археологиялық ландшафт петроглифтері, қола кезеңі, орта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Қарабастау кенті, Қопа станциясынан солтүстік-батысқа қарай 40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мұражай - үйінің кешені, 1938–1946 жылдар (Жамбылдың тұрғын үйі (1936–1938 жылдары тұрған, 1945–1978 жылдар – Жамбылдың кіші ұлы Тезекбай тұрған (фонд қоймасы), 1935 жыл;</w:t>
            </w:r>
            <w:r>
              <w:br/>
            </w:r>
            <w:r>
              <w:rPr>
                <w:rFonts w:ascii="Times New Roman"/>
                <w:b w:val="false"/>
                <w:i w:val="false"/>
                <w:color w:val="000000"/>
                <w:sz w:val="20"/>
              </w:rPr>
              <w:t>
әдеби-мемориалдық мұражай-үйі сәулетшілер В.В. Бирюков, А. К. Деев. 1938-1995 жылдары – жапсарлас құрылыс Жамбыл мавзолейі (1846 – 1865), сәулетші И. И. Белоцерковский, 1957, 1978 жыл – қайта қалпына келтірілген, әкімшілік корпус, 60-шы жылдар; парк)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Жамбыл ауылы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Бесшатыр обалы қорымы, біздің заманымызға дейінгі VII–IV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Басши ауылы, ауылдан солтүстікке қарай 65 шақырым, Іле өзенінің оң жағалауында, Шылбыр шатқалының кіре берісі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мемориалды мұражай-паркі, 1985 жыл (Ш. Уәлиханов бейіті (1835–1865), 1865, 1881 жыл – құлпытас орнатылды;</w:t>
            </w:r>
            <w:r>
              <w:br/>
            </w:r>
            <w:r>
              <w:rPr>
                <w:rFonts w:ascii="Times New Roman"/>
                <w:b w:val="false"/>
                <w:i w:val="false"/>
                <w:color w:val="000000"/>
                <w:sz w:val="20"/>
              </w:rPr>
              <w:t>
Ш. Уәлихановтың ескерткіші. мүсіншілер Ю. Рукавишников, Н. Милоидов, 1979 жыл;</w:t>
            </w:r>
            <w:r>
              <w:br/>
            </w:r>
            <w:r>
              <w:rPr>
                <w:rFonts w:ascii="Times New Roman"/>
                <w:b w:val="false"/>
                <w:i w:val="false"/>
                <w:color w:val="000000"/>
                <w:sz w:val="20"/>
              </w:rPr>
              <w:t>
Ш. Уәлихановтың "Алтынемел" мұражайы, сәулетшілер Б. Ыбыраев, А. Рүстембек, Р. Сейдалин, 1985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Кербұлақ ауданы, Шоқан ауылы, ауылдан батысқа қарай 3 км.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мешіті" сәулеттік- көркемдік мұражай кешені (мешіт, медіресе, бас қақпа, бүйір қақпалары (оңтүстік, солтүстік), XIX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Жаркент Қаласы, Юлдашев көшесі, 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қорғанысының мемориалы, 1918–1919 жылдар, (Сарқан ауданының тарихы музейі, 1974 жыл музей, 1974 жыл;</w:t>
            </w:r>
            <w:r>
              <w:br/>
            </w:r>
            <w:r>
              <w:rPr>
                <w:rFonts w:ascii="Times New Roman"/>
                <w:b w:val="false"/>
                <w:i w:val="false"/>
                <w:color w:val="000000"/>
                <w:sz w:val="20"/>
              </w:rPr>
              <w:t>
Черкасск қорғанысының мемориалы, мүсінші В. Ю. Рахманов, сәулетшілер А. Ордабаев, Т. Б. Сүлейменов, 1973 жыл;</w:t>
            </w:r>
            <w:r>
              <w:br/>
            </w:r>
            <w:r>
              <w:rPr>
                <w:rFonts w:ascii="Times New Roman"/>
                <w:b w:val="false"/>
                <w:i w:val="false"/>
                <w:color w:val="000000"/>
                <w:sz w:val="20"/>
              </w:rPr>
              <w:t>
тұрғын үй - штаб, 1918–1919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 Черкасск ауылы, ауылдан солтүстікке қарай 2,5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қалашығы, ХІ ғасыр басы – ХІІІ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 ауданы, Қойлық ауылының шығыс шекарасы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Қалашығы, VIII–XIV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 қала шетінің оңтүстік бөлігі, Талғар өзенінің оң жағалауы, Шатқал ауызы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12 тарих және мәдениет ескерткіштері </w:t>
            </w:r>
            <w:r>
              <w:br/>
            </w:r>
            <w:r>
              <w:rPr>
                <w:rFonts w:ascii="Times New Roman"/>
                <w:b w:val="false"/>
                <w:i w:val="false"/>
                <w:color w:val="000000"/>
                <w:sz w:val="20"/>
              </w:rPr>
              <w:t>
(7 - қала құрылысы және сәулет, 5 -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тұратын қалашық, 1945 – 1947 жылдар, сәулетшілер А.В. Арефьев, С.В. Васильковский 1943–1948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мұнайшылардың тұрғын қалашығы ауданы, Әуезов көшесі, 1, 2, Волгоградская көшесі, 8, 10, С. Сауырғалиев көшесі, 1, Әуезов көшесі, Шарипов көшесінің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мавзолейі, шеберлер Оңалбай, Мұңалбай, Өмірбай, Итбай, Иманбай Қаражүсіповтер, 1880–1898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 Құлсары қаласы, қаладан солтүстікке қарай 90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1836–1838 жылдар, көтеріліс басшысы Махамбет Өтемісовтің жерленген орны, (1803–1846 жылдар) 1995 жылы мавзолей салынған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 Индербор кенті, кенттен оңтүстік-шығысқа қарай 40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қалашығы, ХІІІ–ХVІ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Сарайшық ауылы, ауылдан шығысқа қарай 1,5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4 тарих және мәдениет ескерткіштері </w:t>
            </w:r>
            <w:r>
              <w:br/>
            </w:r>
            <w:r>
              <w:rPr>
                <w:rFonts w:ascii="Times New Roman"/>
                <w:b w:val="false"/>
                <w:i w:val="false"/>
                <w:color w:val="000000"/>
                <w:sz w:val="20"/>
              </w:rPr>
              <w:t>
(2 - қала құрылысы және сәулет, 1 – археология, 1 - ансамбль)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тарихи-өлкетану музейінің ғимараты (бұрынғы орыс-қырғыз мектебі), 1864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Достық-Дружба даңғылы, 184 үй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кешені - ескі Оралдың қала орталығынан Е. Пугачев алаңына дейінгі бөлігі, XVII-XX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Достық-Дружба даңғылы, 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әкімшіліктің ғимараты (бұрынғы коммерциялық банк), 1896 жыл;</w:t>
            </w:r>
            <w:r>
              <w:br/>
            </w:r>
            <w:r>
              <w:rPr>
                <w:rFonts w:ascii="Times New Roman"/>
                <w:b w:val="false"/>
                <w:i w:val="false"/>
                <w:color w:val="000000"/>
                <w:sz w:val="20"/>
              </w:rPr>
              <w:t xml:space="preserve">
ішкі істер басқармасы емханасының ғимараты (бұрынғы жазалы атамандар үйі), 1823 жыл; </w:t>
            </w:r>
            <w:r>
              <w:br/>
            </w:r>
            <w:r>
              <w:rPr>
                <w:rFonts w:ascii="Times New Roman"/>
                <w:b w:val="false"/>
                <w:i w:val="false"/>
                <w:color w:val="000000"/>
                <w:sz w:val="20"/>
              </w:rPr>
              <w:t>
Ғ. Құрманғалиев атындағы облыстық филармония ғимараты (бұрынғы көпес Қаревтің үйі), 1901 жыл;</w:t>
            </w:r>
            <w:r>
              <w:br/>
            </w:r>
            <w:r>
              <w:rPr>
                <w:rFonts w:ascii="Times New Roman"/>
                <w:b w:val="false"/>
                <w:i w:val="false"/>
                <w:color w:val="000000"/>
                <w:sz w:val="20"/>
              </w:rPr>
              <w:t>
Х. Есенжанов атындағы балалар кітапхана (бұрынғы әскери шаруашылық басқармасы), 1869 жыл;</w:t>
            </w:r>
            <w:r>
              <w:br/>
            </w:r>
            <w:r>
              <w:rPr>
                <w:rFonts w:ascii="Times New Roman"/>
                <w:b w:val="false"/>
                <w:i w:val="false"/>
                <w:color w:val="000000"/>
                <w:sz w:val="20"/>
              </w:rPr>
              <w:t>
Михаил Архангел Соборы, 1740–1751 жылдар;</w:t>
            </w:r>
            <w:r>
              <w:br/>
            </w:r>
            <w:r>
              <w:rPr>
                <w:rFonts w:ascii="Times New Roman"/>
                <w:b w:val="false"/>
                <w:i w:val="false"/>
                <w:color w:val="000000"/>
                <w:sz w:val="20"/>
              </w:rPr>
              <w:t xml:space="preserve">
бұрынғы типтік Қалалық үй-жай, 1878 жыл; </w:t>
            </w:r>
            <w:r>
              <w:br/>
            </w:r>
            <w:r>
              <w:rPr>
                <w:rFonts w:ascii="Times New Roman"/>
                <w:b w:val="false"/>
                <w:i w:val="false"/>
                <w:color w:val="000000"/>
                <w:sz w:val="20"/>
              </w:rPr>
              <w:t>
Құтқарушы (Спаситель) Христтің храмы, сәулетші В.Н. Чагин, 1891–1907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179</w:t>
            </w:r>
            <w:r>
              <w:br/>
            </w:r>
            <w:r>
              <w:rPr>
                <w:rFonts w:ascii="Times New Roman"/>
                <w:b w:val="false"/>
                <w:i w:val="false"/>
                <w:color w:val="000000"/>
                <w:sz w:val="20"/>
              </w:rPr>
              <w:t>
Н. Савичев көшесі, 43</w:t>
            </w:r>
            <w:r>
              <w:br/>
            </w:r>
            <w:r>
              <w:rPr>
                <w:rFonts w:ascii="Times New Roman"/>
                <w:b w:val="false"/>
                <w:i w:val="false"/>
                <w:color w:val="000000"/>
                <w:sz w:val="20"/>
              </w:rPr>
              <w:t xml:space="preserve">
Қарев көшесі, 47 </w:t>
            </w:r>
            <w:r>
              <w:br/>
            </w:r>
            <w:r>
              <w:rPr>
                <w:rFonts w:ascii="Times New Roman"/>
                <w:b w:val="false"/>
                <w:i w:val="false"/>
                <w:color w:val="000000"/>
                <w:sz w:val="20"/>
              </w:rPr>
              <w:t xml:space="preserve">
Достық–Дружба даңғылы, 166 </w:t>
            </w:r>
            <w:r>
              <w:br/>
            </w:r>
            <w:r>
              <w:rPr>
                <w:rFonts w:ascii="Times New Roman"/>
                <w:b w:val="false"/>
                <w:i w:val="false"/>
                <w:color w:val="000000"/>
                <w:sz w:val="20"/>
              </w:rPr>
              <w:t xml:space="preserve">
Достық–Дружба даңғылы, 63 </w:t>
            </w:r>
            <w:r>
              <w:br/>
            </w:r>
            <w:r>
              <w:rPr>
                <w:rFonts w:ascii="Times New Roman"/>
                <w:b w:val="false"/>
                <w:i w:val="false"/>
                <w:color w:val="000000"/>
                <w:sz w:val="20"/>
              </w:rPr>
              <w:t>
"Курени" ауданы</w:t>
            </w:r>
            <w:r>
              <w:br/>
            </w:r>
            <w:r>
              <w:rPr>
                <w:rFonts w:ascii="Times New Roman"/>
                <w:b w:val="false"/>
                <w:i w:val="false"/>
                <w:color w:val="000000"/>
                <w:sz w:val="20"/>
              </w:rPr>
              <w:t xml:space="preserve">
Достық–Дружба даңғылы, 147 </w:t>
            </w:r>
            <w:r>
              <w:br/>
            </w:r>
            <w:r>
              <w:rPr>
                <w:rFonts w:ascii="Times New Roman"/>
                <w:b w:val="false"/>
                <w:i w:val="false"/>
                <w:color w:val="000000"/>
                <w:sz w:val="20"/>
              </w:rPr>
              <w:t>
Достық–Дружба даңғылы, 202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Чапаевтың музей-кешені; 1919 жыл</w:t>
            </w:r>
            <w:r>
              <w:br/>
            </w:r>
            <w:r>
              <w:rPr>
                <w:rFonts w:ascii="Times New Roman"/>
                <w:b w:val="false"/>
                <w:i w:val="false"/>
                <w:color w:val="000000"/>
                <w:sz w:val="20"/>
              </w:rPr>
              <w:t>
(В.И. Чапаев дивизиясының 25-ші штабы (музей), 1919 жыл;</w:t>
            </w:r>
            <w:r>
              <w:br/>
            </w:r>
            <w:r>
              <w:rPr>
                <w:rFonts w:ascii="Times New Roman"/>
                <w:b w:val="false"/>
                <w:i w:val="false"/>
                <w:color w:val="000000"/>
                <w:sz w:val="20"/>
              </w:rPr>
              <w:t>
Василий Чапаевтың қайтыс болған жері, 1919 жыл;</w:t>
            </w:r>
            <w:r>
              <w:br/>
            </w:r>
            <w:r>
              <w:rPr>
                <w:rFonts w:ascii="Times New Roman"/>
                <w:b w:val="false"/>
                <w:i w:val="false"/>
                <w:color w:val="000000"/>
                <w:sz w:val="20"/>
              </w:rPr>
              <w:t>
Чапаевшылардың бауырластар бейіті, 1957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 Чапаев ауылы, мәдениет және демалыс саябағы, ескерткіштер аллеясы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(1918 жылдан бастап Орда баспасы, кейіннен тұрғын үй), ХІХ ғасырдың 2-ші жартысы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Хан Ордасы ауылы, Абдолла Теңізбаев көшесі, 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М. Мәметованың мүсіні, мүсіншілер Ю.П. Поммер, Н.А. Ковальчук, 1971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Жәнібек ауылы Өтемісов көшесі, 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Хан ордасы тарихи-мәдени, архитектуралық-этнографиялық музей-қорығы Хан сарайы ғимараты, 1828 ж.;</w:t>
            </w:r>
            <w:r>
              <w:br/>
            </w:r>
            <w:r>
              <w:rPr>
                <w:rFonts w:ascii="Times New Roman"/>
                <w:b w:val="false"/>
                <w:i w:val="false"/>
                <w:color w:val="000000"/>
                <w:sz w:val="20"/>
              </w:rPr>
              <w:t xml:space="preserve">
Бұрынғы Хан мешіті (қазіргі Тәуелсіздік музейі), 1835 ж.; </w:t>
            </w:r>
            <w:r>
              <w:br/>
            </w:r>
            <w:r>
              <w:rPr>
                <w:rFonts w:ascii="Times New Roman"/>
                <w:b w:val="false"/>
                <w:i w:val="false"/>
                <w:color w:val="000000"/>
                <w:sz w:val="20"/>
              </w:rPr>
              <w:t xml:space="preserve">
Дәрігер А.А.Сергачев үйі (қазіргі музейдің әкімшілік ғимараты), 1830 ж.; </w:t>
            </w:r>
            <w:r>
              <w:br/>
            </w:r>
            <w:r>
              <w:rPr>
                <w:rFonts w:ascii="Times New Roman"/>
                <w:b w:val="false"/>
                <w:i w:val="false"/>
                <w:color w:val="000000"/>
                <w:sz w:val="20"/>
              </w:rPr>
              <w:t xml:space="preserve">
Бұрынғы қазынашылық ғимараты (қазіргі "Бөкей Ордасы тарихы музейі"), 1867 ж.; </w:t>
            </w:r>
            <w:r>
              <w:br/>
            </w:r>
            <w:r>
              <w:rPr>
                <w:rFonts w:ascii="Times New Roman"/>
                <w:b w:val="false"/>
                <w:i w:val="false"/>
                <w:color w:val="000000"/>
                <w:sz w:val="20"/>
              </w:rPr>
              <w:t>
Бұрынғы әйелдер гимназиясы (қазіргі "Халыққа білім беру музейі"), 1883 ж.;</w:t>
            </w:r>
            <w:r>
              <w:br/>
            </w:r>
            <w:r>
              <w:rPr>
                <w:rFonts w:ascii="Times New Roman"/>
                <w:b w:val="false"/>
                <w:i w:val="false"/>
                <w:color w:val="000000"/>
                <w:sz w:val="20"/>
              </w:rPr>
              <w:t>
Аурухана ғимараты, 1872 ж.;</w:t>
            </w:r>
            <w:r>
              <w:br/>
            </w:r>
            <w:r>
              <w:rPr>
                <w:rFonts w:ascii="Times New Roman"/>
                <w:b w:val="false"/>
                <w:i w:val="false"/>
                <w:color w:val="000000"/>
                <w:sz w:val="20"/>
              </w:rPr>
              <w:t>
Халық училищелері инспекторы Данилевскийдің үйі (қазіргі "Тұңғыш қазақ баспаханасы" музейі, 1841 ж.;</w:t>
            </w:r>
            <w:r>
              <w:br/>
            </w:r>
            <w:r>
              <w:rPr>
                <w:rFonts w:ascii="Times New Roman"/>
                <w:b w:val="false"/>
                <w:i w:val="false"/>
                <w:color w:val="000000"/>
                <w:sz w:val="20"/>
              </w:rPr>
              <w:t>
Жәңгір учелищесі мұғалімі Ольдекоптың үйі (А.Тажетдиновтың мемориалдық музейі), 1841 ж.;</w:t>
            </w:r>
            <w:r>
              <w:br/>
            </w:r>
            <w:r>
              <w:rPr>
                <w:rFonts w:ascii="Times New Roman"/>
                <w:b w:val="false"/>
                <w:i w:val="false"/>
                <w:color w:val="000000"/>
                <w:sz w:val="20"/>
              </w:rPr>
              <w:t>
Халық училищелері инспекторы А.Е. Алекторовтың үйі (С. Меңдешевтің мемориалдық музейі), 1842 ж.;</w:t>
            </w:r>
            <w:r>
              <w:br/>
            </w:r>
            <w:r>
              <w:rPr>
                <w:rFonts w:ascii="Times New Roman"/>
                <w:b w:val="false"/>
                <w:i w:val="false"/>
                <w:color w:val="000000"/>
                <w:sz w:val="20"/>
              </w:rPr>
              <w:t>
А. Оразбаева тұрған Халық училищелері инспекторы И.И. Проскуряковтың үйі, 1842 ж.;</w:t>
            </w:r>
            <w:r>
              <w:br/>
            </w:r>
            <w:r>
              <w:rPr>
                <w:rFonts w:ascii="Times New Roman"/>
                <w:b w:val="false"/>
                <w:i w:val="false"/>
                <w:color w:val="000000"/>
                <w:sz w:val="20"/>
              </w:rPr>
              <w:t>
Аурухана ғимараты (Денсаулық сақтау мемориалдық музейі), 1852 ж.;</w:t>
            </w:r>
            <w:r>
              <w:br/>
            </w:r>
            <w:r>
              <w:rPr>
                <w:rFonts w:ascii="Times New Roman"/>
                <w:b w:val="false"/>
                <w:i w:val="false"/>
                <w:color w:val="000000"/>
                <w:sz w:val="20"/>
              </w:rPr>
              <w:t>
Халық училищелері инспекторы А.А. Воскресенскийдің үйі (Табиғат музейі), 1890 ж.;</w:t>
            </w:r>
            <w:r>
              <w:br/>
            </w:r>
            <w:r>
              <w:rPr>
                <w:rFonts w:ascii="Times New Roman"/>
                <w:b w:val="false"/>
                <w:i w:val="false"/>
                <w:color w:val="000000"/>
                <w:sz w:val="20"/>
              </w:rPr>
              <w:t>
Хан Жәңгір кесенесі, 1997 ж.;</w:t>
            </w:r>
            <w:r>
              <w:br/>
            </w:r>
            <w:r>
              <w:rPr>
                <w:rFonts w:ascii="Times New Roman"/>
                <w:b w:val="false"/>
                <w:i w:val="false"/>
                <w:color w:val="000000"/>
                <w:sz w:val="20"/>
              </w:rPr>
              <w:t>
Күйші Дәулеткерей кесенесі, 2000 ж.;</w:t>
            </w:r>
            <w:r>
              <w:br/>
            </w:r>
            <w:r>
              <w:rPr>
                <w:rFonts w:ascii="Times New Roman"/>
                <w:b w:val="false"/>
                <w:i w:val="false"/>
                <w:color w:val="000000"/>
                <w:sz w:val="20"/>
              </w:rPr>
              <w:t>
Ғалым М.Бабажанов кесенесі, 2001 ж.</w:t>
            </w:r>
            <w:r>
              <w:br/>
            </w:r>
            <w:r>
              <w:rPr>
                <w:rFonts w:ascii="Times New Roman"/>
                <w:b w:val="false"/>
                <w:i w:val="false"/>
                <w:color w:val="000000"/>
                <w:sz w:val="20"/>
              </w:rPr>
              <w:t xml:space="preserve">
Бұрынғы Тарғын мектебі ғимараты (Педтехникум), 1868 ж.;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Хан Ордасы ауылы, Жәңгір хан көшесі, 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қалашығы, ХІV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Орал қаласы, Круглоозерный ауылдық округі. Орал қаласынан оңтүстік-шығысқа қарай 12 км, Жайық өзенінің 2-ші жайылма үсті терассасында орналасқан.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7 тарих және мәдениет ескерткіштері </w:t>
            </w:r>
            <w:r>
              <w:br/>
            </w:r>
            <w:r>
              <w:rPr>
                <w:rFonts w:ascii="Times New Roman"/>
                <w:b w:val="false"/>
                <w:i w:val="false"/>
                <w:color w:val="000000"/>
                <w:sz w:val="20"/>
              </w:rPr>
              <w:t>
(5 - қала құрылысы және сәулет, 1 – архитектура, 1 - ансамбль)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қалашығы, I–ХIХ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қалалық орталық базар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 арқылы өтетін көпір, XIII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қаланың оңтүстік-шығыс шеті, Самарқант және Жангелдин көшелерінің Талас өзеннен шығар жерде, Тектұрмас кешенінің жанында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Жүніс моншасы, XX ғасырының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Байзақ батыр көшесі, 38, Қазыбек би көшесімен қиылыс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Қарахан мавзолейі, XI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қала орталығында, Төле би және Байзақ батыр көшелерінің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Тектұрмас мавзолейі, X–XIV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қаланың оңтүстік-шығыс шеті, Талас өзен оң жағалауы, Тектұрмас тауының шыңында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Шамансұр (Дәуітбек) мавзолейі, XIII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қаланаң орталығында, Карахан көшесі, 1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мешіт-медіресесі, XХ ғасыр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көшесі, 5, Көшеней көшесінің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Жүнісбай Мешіті (Әулие ата), 1913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 көшесі, 24, Қылымбай ақын көшесінің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Нәметбай мешіті, 1887, 1897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Ташкент көшесі, 21, Байзақ батыр көшесінің қиылысы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Жабаевтың ескерткіші, мүсінші Хакімжан Наурызбаев, сәулетші В.В. Сашенко, 1961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Жамбыл алаңы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Барысхан (Төрткөл) қалашығы, VI–XII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Талас ауылы, ауылдан оңтүстік-шығысқа қарай 1,5 км., Талас өзенінің оң жағалауында, Тараз – Алматы жолынан солтүстікке қарай 0,5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қалашығы, VI–XII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Түймекент ауылы, ауылдың оңтүстік-шығыс шеті, Талас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Оххум қалашығы, VI–XII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Шахан ауылы, ауылдан солтүстік-шығысқа қарай 13 км., Сәмбет –Бостандық авто-жолынан батысқа қарай 0,3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кесенесі, XI–XII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Айшабибі ауылы, ауыл орталығы, Тараз қаласынан батысқа қарай 20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Бабажы Қатын кесенесі, X–XI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Айшабибі ауылының орталығында,</w:t>
            </w:r>
            <w:r>
              <w:br/>
            </w:r>
            <w:r>
              <w:rPr>
                <w:rFonts w:ascii="Times New Roman"/>
                <w:b w:val="false"/>
                <w:i w:val="false"/>
                <w:color w:val="000000"/>
                <w:sz w:val="20"/>
              </w:rPr>
              <w:t>
Тараз қаласынан батысқа қарай 20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Ақыртас сәулет-археологиялық кешені, VIII–XII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Ақшолақ станциясы, станциядан 6 км оңтүстікке қарай, Қырғыз Алатауы етегінде, Тараз қаласынан шығысқа қарай 40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Жалпақтөбе (Жікіл) қалашығы, VI–XII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Жалпақтөбе ауылы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обалы қорымы (500), біздің заманымызға дейінгі ІІ ғасыр – біздің заманымыздың IV ғасыры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Қарабастау ауылы, ауылдан оңтүстікке қарай 3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қалашығы, VII–XIII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 Мерке ауылы, ауылдың батыс шеті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Социалистік Еңбек Ері Жазылбек Қуанышбаевтың ескерткіші, мүсінші Б. Түлеков, сәулетші Төлеу Басенов, 1962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 Бірлік ауылы, әкімдік ғимараты алдында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Датқа мавзолейі, XVIII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Саудакент ауылы, ауылдың шығыс шеті, ескі зиратта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тұрағы, Шелль-ашель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ауылы, ауылдан батысқа қарай 13 км, Ақкөл көлінен солтүстікке қарай 8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Бөріқазған тұрағы, Шелль-ашель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ауданы, Қызылаут ауылы, ауылдан оңтүстік-шығысқа қарай 8 км, Қаратау Қаласынан солтүстік-шығысқа қарай 38 км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Тәңірқазған тұрағы, Шелль-ашель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Қызылаут ауылы, ауылдан оңтүстік-шығысқа қарай10 км., Қаратау Қаласынан солтүстік-шығысқа қарай 34 км, Көктал өзенінің шығысқа қарай 13–15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 мешіті, ХХ ғасырдың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Сейілбек ауылы, ауылдың шығыс шеті.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Абдолла ишан мешіті, ХХ ғасырдың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ауылы, Ештайбек көшесі, 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Қалашығы, VI ғасыр - XIII ғасырдың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Құлан ауылы, ауылдың шығыс және солтүстік-шығыс шеті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Қалашығы, VI–XIII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Ақсу ауылы, ауылдан оңтүстік-шығысқа қарай 3 км., Ақсу өзенінің екі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Қалашығы VIII-XII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Өрнек ауылынан оңтүстікке қарай 6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Қалашығы VI-XII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 Сарыкемер ауылының шығысында орналасқан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30 тарих және мәдениет ескерткіштері </w:t>
            </w:r>
            <w:r>
              <w:br/>
            </w:r>
            <w:r>
              <w:rPr>
                <w:rFonts w:ascii="Times New Roman"/>
                <w:b w:val="false"/>
                <w:i w:val="false"/>
                <w:color w:val="000000"/>
                <w:sz w:val="20"/>
              </w:rPr>
              <w:t>
(15 - қала құрылысы және сәулет, 14 – археология, 1 - ансамбль)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Әбдіровтің ескерткіші, мүсіншілер: А.П. Билык, Ю. В. Гуммель, сәулетші Л. Е. Воробьев, 1958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 Әбдіров даңғылы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Беғазы қорымы, біздің заманымызға дейінгі XII–X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Беғазы ауылы, ауылдан батысқа қарай 1 км., Бегазы өзенінің оң жағалауы, Тоқырау өзенінің шектескен жерден 18 км. жоғары, Ақтоғай ауылынан оңтүстік-шығысқа қарай 40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қорымдар тобы, Кейінгі қола дәуірі, ерте темір дәуірі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Жаңарқа ауданы, Айшырақ ауылы, ауылдан батысқа қарай 2 км. Атасу өзенінің оң жағалауы, Ақсай алқабы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Саңғыру қорымы II, 150 тас қоршаулар, қола дәуірі, ерте темір дәуірі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Айшырақ ауылы, ауылдан батысқа қарай 5,5 км., Дарат қосалқы шаруашылығынан солтүстік-батысқа қарай 4 км., Санғуыр шатқалы, Атасу өзенінің жоғары ағысында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Айшырақ қорымы, қола дәуірі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Ақтау ауылы, ауылдан солтүстікке қарай 20 км., Атасу өзенінің сол жағалауында, Қаражал кенішінен оңтүстік-шығысқа қарай 93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Саңғыру I қорымы, 40 тас қоршаулар, кейінгі қола дәуірі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Ақтау ауылы, ауылдан шығысқа қарай 45 км., Саңғуыр шатқалында, Дарат шатқалынан солтүстік-шығысқа қарай 3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Жұбан-ана кесенесі, XI–ХII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Монадыр станциясы, станциядан солтүстік-батысқа қарай 12 км., Сарысу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композиторы Мәди Бәпиұлының бейіті (1880 - 1921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 қаладан солтүстікке қарай 200 м., Ақбейіт зиратында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Қызылкент сарайының қираған орны, XIV–XV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Кент ауылы, ауылдан шығысқа қарай 3 км., Қызылсу өзені Талды өз. құятын арнасы, Кент тауларында, Қарқаралы Қаласынан оңтүстік-шығысқа қарай 40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Айранбай (Бескүмбез) кесенесі, XIX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Алғабас ауылы, ауылдан оңтүстікке қарай 35 км., Сарысеңгір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Аяққамыр кесенесі, XI–ХII ғасылар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Жезді ауылы, ауылдан солтүстік-батысқа қарай 9 км., Жезді өзенінің сол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Алаша-хан кесенесі, XI–ХII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 ауылдан оңтүстік – батысқа қарай 2 км., Қаракеңгір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хан кесенесі (Жучихан), XIII ғасыр І-ші жартысы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 ауылдан оңтүстік-шығысқа қарай 28 км., Кеңгір өзенінің сол жағалауы, Жезказған Қаласынан солтүстік-шығысқа қарай 50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Дүзен кесенесі (Жүзден), Шебер Еманұлы Сералы, 1863–1866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 ауылдан солтүстік-батысқа қарай 30 км., Қаракеңгір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Домбауыл салт-жоралғы құрылысы, VIII–IX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 ауылдан оңтүстік-шығысқа қарай 24 км., Кеңгір өзенінің сол жағалауында, Жезказған Қаласынан солтүстік-шығысқа қарай 55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Лабақ кесенесі, XIХ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 ауылдан оңтүстік-шығысқа қарай 20 км., Қаракеңгір өзенінің сол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кесенесі, 1898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 ауылдан оңтүстік-шығысқа қарай 20 км., Қаракеңгір өзенінің сол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Болған-ана кесенесі, XII–ХIII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ауданы,Талап ауылы, ауылдан оңтүстік-шығысқа қарай 30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Басқамыр Қалашығы, IX–XII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ауданы, Талдысай ауылы, ауылдан оңтүстік-шығысқа қарай 0,5 км., Жезді кентінен солтүстікке қарай 18 км., Жезды өзенінің сол жағалауында, Талдысай өзенінің сағасы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кесенесі, 1923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Шеңбер ауылы, ауылдан солтүстік-батысқа қарай 8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І қорымы (48), біздің заманымызға дейінгі XIV-XI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ауылы, Жаңажұрт кенті, кенттен солтүстік-шығысқа қарай 10 км., Талды өзенінің сол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Бұғылы II қорымы соңғы қола – ерте темір дәуірі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Жарық станциясынан солтүстік-шығысқа қарай 40 км., Шопа өзенінің жағалауы, Бұғылы тауларының солтүстік-батыс етегі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әулие кешені, ХІV- ХV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Ұлытау кентінен батысқа қарай Ақмешіт әулие тауының шыңы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23 тарих және мәдениет ескерткіштері </w:t>
            </w:r>
            <w:r>
              <w:br/>
            </w:r>
            <w:r>
              <w:rPr>
                <w:rFonts w:ascii="Times New Roman"/>
                <w:b w:val="false"/>
                <w:i w:val="false"/>
                <w:color w:val="000000"/>
                <w:sz w:val="20"/>
              </w:rPr>
              <w:t>
(13 - қала құрылысы және сәулет, 10 -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Леонид Беданың мүсіні, мүсінші Д.П. Шварц, 1951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Пушкин көшесі, 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Иван Павловтың мүсіні, мүсінші Д.П. Шварц, 1952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Пушкин көшесі, 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Алтынсариннің ескерткіші, мүсінші Н.А. Щербаков, сәулетшілер И.А. Покровский, В.Д. Горчинский, 1970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Алтынсарин көшесі, 118 а, Ы. Алтынсарин атындағы мектеп-интернатының саябағы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 рәсім құрылысы, VII–IX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әкімдігіне қарасты аумақ, Екідін ауылынан солтүстік-шығысқа қарай 1,5 км., Қараторғай өзенінің оң жағалауы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IІ рәсім құрылысы, VII–IX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әкімдігіне қарасты аумақ, Екідін ауылы, ауылдан солтүстік-шығысқа қарай 1,5 км., Қараторғай өзенінің сол жағалауы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5 тарих және мәдениет ескерткіштері </w:t>
            </w:r>
            <w:r>
              <w:br/>
            </w:r>
            <w:r>
              <w:rPr>
                <w:rFonts w:ascii="Times New Roman"/>
                <w:b w:val="false"/>
                <w:i w:val="false"/>
                <w:color w:val="000000"/>
                <w:sz w:val="20"/>
              </w:rPr>
              <w:t>
(5 -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Социалистік Еңбек Ері Ы. Жақаевтың мүсіні, мүсінші А. Пекарев, сәулетшілер А. Борецкий, К. Күлбашева, 1975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Ы. Жақаев көшесі,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мешіті, шеберлер Ысқан және Камал, 1878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 Сатпаев көшесі, 18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Христос (Христос Спаситель) шіркеуі, ХIХ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Тоқтыбаев көшесі,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мұнарасы, ХIХ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Баймұрат батыр ауылынан солтүстік-батысқа қарай 7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Бегім-Ана мұнарасы, ІХ-ХI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Жаңақұрылыс ауылынан оңтүстікке қарай 30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 (ЖанҚала) Қалашығы, Х-ХY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 Аққыр ауылынан оңтүстікке қарай 37 км. орналасқан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Қарасопы кесенесі, ХVIII–XIX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кентінен оңтүстікке 5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Айқожа кесенесі, ХVIII–XIX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ауылынан оңтүстік-батысқа 11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мешіті, 1884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ауылынан оңтүстік-батысқа 11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(Сунақата) қалашығы, Х-ХVІІІ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Сунақата ауылынан солтүстік-батысқа қарай 2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Қорасан ата мавзолейі ХІХ ғасырдың аяғы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Жанарық кентінің оңтүстік-батысынан 20 км. жерде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ескі бөлігі - қала құрылыс кешені, ХІХ ғасырдың соңы-ХХ ғасырдың басы Ғанибай үйі, XIX ғасыр;</w:t>
            </w:r>
            <w:r>
              <w:br/>
            </w:r>
            <w:r>
              <w:rPr>
                <w:rFonts w:ascii="Times New Roman"/>
                <w:b w:val="false"/>
                <w:i w:val="false"/>
                <w:color w:val="000000"/>
                <w:sz w:val="20"/>
              </w:rPr>
              <w:t>
Ғ. Мұратбаевтың мемориалдық мұражай ғимараты (бұрынғы депутаттар кеңесінің ғимараты);</w:t>
            </w:r>
            <w:r>
              <w:br/>
            </w:r>
            <w:r>
              <w:rPr>
                <w:rFonts w:ascii="Times New Roman"/>
                <w:b w:val="false"/>
                <w:i w:val="false"/>
                <w:color w:val="000000"/>
                <w:sz w:val="20"/>
              </w:rPr>
              <w:t>
қалалық кітапхананың ғимараты (бұрынғы Ғанибай мешіті);</w:t>
            </w:r>
            <w:r>
              <w:br/>
            </w:r>
            <w:r>
              <w:rPr>
                <w:rFonts w:ascii="Times New Roman"/>
                <w:b w:val="false"/>
                <w:i w:val="false"/>
                <w:color w:val="000000"/>
                <w:sz w:val="20"/>
              </w:rPr>
              <w:t>
Ноғай (Нұралы) мешіті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Қазалы қаласы, № 17 мектептің ауласында</w:t>
            </w:r>
            <w:r>
              <w:br/>
            </w:r>
            <w:r>
              <w:rPr>
                <w:rFonts w:ascii="Times New Roman"/>
                <w:b w:val="false"/>
                <w:i w:val="false"/>
                <w:color w:val="000000"/>
                <w:sz w:val="20"/>
              </w:rPr>
              <w:t>
Қорқыт ата көшесі, 24</w:t>
            </w:r>
            <w:r>
              <w:br/>
            </w:r>
            <w:r>
              <w:rPr>
                <w:rFonts w:ascii="Times New Roman"/>
                <w:b w:val="false"/>
                <w:i w:val="false"/>
                <w:color w:val="000000"/>
                <w:sz w:val="20"/>
              </w:rPr>
              <w:t>
Шаляпин көшесі, 17</w:t>
            </w:r>
            <w:r>
              <w:br/>
            </w:r>
            <w:r>
              <w:rPr>
                <w:rFonts w:ascii="Times New Roman"/>
                <w:b w:val="false"/>
                <w:i w:val="false"/>
                <w:color w:val="000000"/>
                <w:sz w:val="20"/>
              </w:rPr>
              <w:t>
Жанұзақов көшесі, 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клубы ғимараты (бұрынғы шіркеу), 1904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Әйтеке би кенті, Әйтеке би көшесі, 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Сараман-Қос (Сарман-Қожа) мұнарасы, Х-ХI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Кәукей ауылынан шығысқа қарай 3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кесенесі, XVIІI-XІX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Жанкент ауылынан оңтүстік-батысқа қарай 4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(Янгикент) қалашығы, ІХ-ХІ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Жанкетн ауылынан оңтүстікке қарай 1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Баланды ІІ кесенесі, біздің заманымызға дейінгі VI–II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ауылынан оңтүстікке қарай 69,5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Жетіасар ІІІ (Алтынасар) қалашығы, біздің заманымызға дейінгі І мыңжылдықтың соңы- біздің заманымыздың ІV-V ғасырлары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ауылынан солтүстік-батысқа қарай 33,7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кесенесі, ХІІ-ХІІІ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ауылынан оңтүстік-батысқа қарай 106,5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ескерткіші кешені (стелла, амфитеатр, төбе, қошқар тас, музей), 1980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Жусалы ауылынан солтүстік-батысқа қарай 18 км. жерде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Шірік-Рабат қалашығы б.з.д V-ІІ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ауылынан 87 км. оңтүстік-батысқа қарай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Бәбіш-мола ескерткіш кешені Б.з.д ІV-ІІ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кентінің оңтүстігінен 47 км. жерде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кесенесі, ХІІІ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Іңкәрдария ауылынан оңтүстікке қарай 25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Молқалан (Молла-Қалан) кесенесі, ХVI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Іңкәрдария ауылынан солтүстікке қарай 6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Асанас кесенесі, ХVІІ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Айдарлы ауылының батысынан 15 км. жерде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Бақатам кесенесі, ХІХ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Сарбұлақ ауылынан батысқа қарай 29 км. жерде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қожа кесенесі, ХVІІІ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Айдарлы ауылының солтүстігінен 15 км. жерде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Асан-ата кесенесі, ХVI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Бәйгеқұм ауылынан оңтүстік-шығысқа қарай 6,5 км. орналасқан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Сауысқандық петроглифі, қола дәуірі, ерте темір ғасыры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Еңбекші кентінен солтүстік- шығысқа қарай 50 шақырым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Оқшы ата кесенесі, ХІ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ауданы, Бәйгеқұм кентінен шығысқа қарай 5 км.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30 тарих және мәдениет ескерткіштері </w:t>
            </w:r>
            <w:r>
              <w:br/>
            </w:r>
            <w:r>
              <w:rPr>
                <w:rFonts w:ascii="Times New Roman"/>
                <w:b w:val="false"/>
                <w:i w:val="false"/>
                <w:color w:val="000000"/>
                <w:sz w:val="20"/>
              </w:rPr>
              <w:t>
(23 - қала құрылысы және сәулет, 7 -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Бейнеу қорымы және Бекет-ата жерасты мешіті (130 объект), ХI–ХIХ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сағанатам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Бейнеу ауылынан 17 км. оңтүстік-батыс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Омар-Тұр күмбезтамы, 1898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Бейнеу ауылынан 20 км. 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Оғланды жеріндегі Бекет ата жерасты мешіті, ХVIII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95 км. солтүстік-шығыс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қорымы (113 объект), ХVIII–ХХ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бестас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бестас,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21 км. солтүстік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қорымы (34 объект), ХVII–ХХ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9933"/>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1 шақырым 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 ата қорымы және жерасты мешіті (1661 объект), Х–ХIХ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6182"/>
            </w:tblGrid>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 құлпытас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 қойтас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төрттас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бестас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үйінді 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үштас,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екітас,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екітас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үштас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төрттас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бестас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алтытас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жетітас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үйінді 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бестас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тас қоршау</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қойтас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қоршау, қос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бестас, төрттас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20 шақырым солтүстік-батыс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Қырғын қорымы (26 объект), ХIХ–ХХ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956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екітас</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төрттас</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Жетібай ауылынан 5 км. батысқа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 ата қорымы (1327 объект), ХIII–ХIХ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6991"/>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 құлпытас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екітас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үштас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төрттас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бестас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үйінді 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тас белгі, екітас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үштас, тас белгі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 қойтас,тас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құлпытас,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құлпытас,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Өтес селосынан 35 км. солтүстік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қорымы (328 объект), ХI–ХХ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сағанатам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сағанатам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үйінді 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төрттас,тас қоршау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Өтес селосынан 60 км. солтүстік-шығыс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(Шытша, Төбеқұдық) қорымы (134 объект), ХII–ХV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8699"/>
            </w:tblGrid>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күмбезтам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сағанатам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сандықтас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қоршау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қаланған төбешік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Таушық ауылынан 20 км. солтүстік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 қорымы және жерасты мешіті (57 объект), IХ–Х ғасырлар және XIV–XIX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сандықтас, қойтас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шырақтас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Таушық ауылынан 30 км. солтүстік-батыс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 ата қорымы және жерасты мешіті (526 объект), Х–ХIХ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6991"/>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мешіт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сағанатам</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сағанатам, қойтас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қоршау, тас белгі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қоршау, қойтас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комозициялық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төрттас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үштас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бестас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жетітас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үйінді 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сандықтас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сандықтас, тас белгі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қойтас, төрттас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композициялық тас белгі, үйінді тас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құлпытас, қойтас</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Ұштаған селосынан 20 км. оңтүстік-шығысқа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Қапаш мешіті, шебер Капаш Қинақұлы, 1928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Жармыш ауылынан 20 км. солтүстік-батыс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қорымы (13 объект), ХIХ–ХХ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7924"/>
            </w:tblGrid>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күмбезтам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қоршау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үйінді</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Шетпе аулынан 17 км. оңтүстік-шығыс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қорымы (113 объект), ХVIII–ХIХ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құлпытас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төрттас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тастар</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Бекі ауылынан 1 км. батыс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Каратөбе қорымы (225 объект), ХVIII–ХХ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сағанатам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құлпытас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қоршау, құлпытас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тастар</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Шебір ауылынан 15 км. оңтүстік-шығыс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ата қорымы және жерасты мешіті (470 объект), ХIII–ХIХ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2"/>
              <w:gridCol w:w="5388"/>
            </w:tblGrid>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мешіті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күмбезтам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 құлпытас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құлпытас, қойтас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сандықтас, үштас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 қойтас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құлыптас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үштас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төрттас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төрттас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үштас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 қос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құлпытас, қойтас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 қос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қойтас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қойтас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белгі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үштас, тас белгі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Шетпе ауылынан 35 км. оңтүстік-батыс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Қамысбай қорымы (430 объект), ХV–ХIХ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7"/>
              <w:gridCol w:w="6703"/>
            </w:tblGrid>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үйінді тастар</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сандықтас,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құлпытас,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үштас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шырақтас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екітас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үйінді тастар</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екі 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құлпытас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үштас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төрттас, бестас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екітас</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тастар</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тас белгі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Шетпе ауыланан 14 км. оңтүстік-шығыс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Бесінбай қорымы (81 объект), ХVII–ХIХ ғасырлар;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күмбезтам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сағанатам</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құлпытас, қойтас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қоршау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қоршау, қойтас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қойтас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төрттас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 тас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төрттас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тас қоршау, құлпытас, қойтас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құлпытас, қойтас</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Форт-Шевченко қаласынан 25 км. шығыс бағытта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Г.Шевченко мемориалды кешені (1847-1857 жылдар) (Т. Г. Шевченконың жер үйі, мұражай-үйі, 1853 жыл, құдық; Т. Г. Шевченконың мүсіні, 1888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Форт-Шевченко қаласы, Т. Г. Шевченко атындағы парк, Б.Маяұлы көшесі,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20 тарих және мәдениет ескерткіштері </w:t>
            </w:r>
            <w:r>
              <w:br/>
            </w:r>
            <w:r>
              <w:rPr>
                <w:rFonts w:ascii="Times New Roman"/>
                <w:b w:val="false"/>
                <w:i w:val="false"/>
                <w:color w:val="000000"/>
                <w:sz w:val="20"/>
              </w:rPr>
              <w:t>
(4 - қала құрылысы және сәулет, 16 - ансамбль)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 XIV ғасырдың соңы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қаланың оңтүстік-шығыс бөлігі, Түркістан Қалашығының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қалашығы ІІІ-ІV – ХІV-ХІХ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оңтүстікке қарай 350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Түркістан қаласы ХV-ХІХ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қазіргі қаланың оңтүстік-шығыс бөлігінде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Қылует жер асты мешіті XII-ХХ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ханакасынан оңтүстікке қарай 150 м., Түркістан некрополінің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Құмшық ата жер асты мешіті XI-ХIІ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оңтүстік-шығысқа қарай 1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Шілдехана XI-ХIІ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солтүстік-батысқа қарай 22 м, Түркістан мазарының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қырлы кесене ХІV-ХVІІ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қаласысы, Қожа Ахмет Ясауи кесенесінің шығыс мұнарасынан оңтүстікке қарай 40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Рәбия Сұлтан Бегім кесенесі XV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оңтүстік-шығысқа қарай 60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сағана XVI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Қожа Ахмет Ясауи кесенесінен оңтүстік-шығысқа қарай 45 м.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Цитадель қамал қабырғасы ХVІ-ХІХ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Көне Түркістан қаласы шығыс қамалының бөлігі.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 ХVІ-ХХ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оңтүстік-батысқа қарай 150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ханның кесенесі, XVII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кесенесінің батыс мұнарасынан оңтүстікке қарай 12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Цитадель қамал қақпасы ХVI-ХІХ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Түркістан қалашығы қамалының шығыс жағы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мешіті, XIX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оңтүстікке қарай 150 м, Қылует жер асты мешітінің жанында.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 кешені, 1903 жыл (вокзал; депо; тұрғын үйлер; мұздықтар)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т.ж. станциясы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археологиялық сәулеттік кешені ХIII-ХІV-ХVІІІ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Сауран ауылы, ауылдан солтүстік-батысқа қарай 9 км., Түркістан қаласынан солтүстік-батысқа қарай 40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тұрағы (Ш.Уәлиханов атындағы) Мустье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Қарасу ауылынан 2 км. солтүстік-батыста, Арыстанды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Ишан сәулет кешені, XIX ғасыр (мешіт; медресе; дәрісхана)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Шаян ауылының батыс шетінде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Ысмайыл ата сәулет кешені, XI−XIX ғасырлар</w:t>
            </w:r>
            <w:r>
              <w:br/>
            </w:r>
            <w:r>
              <w:rPr>
                <w:rFonts w:ascii="Times New Roman"/>
                <w:b w:val="false"/>
                <w:i w:val="false"/>
                <w:color w:val="000000"/>
                <w:sz w:val="20"/>
              </w:rPr>
              <w:t>
(Ысмайыл ата кесенесі, орта ғасыр;</w:t>
            </w:r>
            <w:r>
              <w:br/>
            </w:r>
            <w:r>
              <w:rPr>
                <w:rFonts w:ascii="Times New Roman"/>
                <w:b w:val="false"/>
                <w:i w:val="false"/>
                <w:color w:val="000000"/>
                <w:sz w:val="20"/>
              </w:rPr>
              <w:t xml:space="preserve">
Жәбірейіл кесенесі, XIX ғасыр; </w:t>
            </w:r>
            <w:r>
              <w:br/>
            </w:r>
            <w:r>
              <w:rPr>
                <w:rFonts w:ascii="Times New Roman"/>
                <w:b w:val="false"/>
                <w:i w:val="false"/>
                <w:color w:val="000000"/>
                <w:sz w:val="20"/>
              </w:rPr>
              <w:t>
Кошқар-ата кесенесі, орта ғасыр;</w:t>
            </w:r>
            <w:r>
              <w:br/>
            </w:r>
            <w:r>
              <w:rPr>
                <w:rFonts w:ascii="Times New Roman"/>
                <w:b w:val="false"/>
                <w:i w:val="false"/>
                <w:color w:val="000000"/>
                <w:sz w:val="20"/>
              </w:rPr>
              <w:t>
мешіт, кейінгі орта ғасыр;</w:t>
            </w:r>
            <w:r>
              <w:br/>
            </w:r>
            <w:r>
              <w:rPr>
                <w:rFonts w:ascii="Times New Roman"/>
                <w:b w:val="false"/>
                <w:i w:val="false"/>
                <w:color w:val="000000"/>
                <w:sz w:val="20"/>
              </w:rPr>
              <w:t>
шілдехана, орта ғасыр;</w:t>
            </w:r>
            <w:r>
              <w:br/>
            </w:r>
            <w:r>
              <w:rPr>
                <w:rFonts w:ascii="Times New Roman"/>
                <w:b w:val="false"/>
                <w:i w:val="false"/>
                <w:color w:val="000000"/>
                <w:sz w:val="20"/>
              </w:rPr>
              <w:t>
қақпалар, XIX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Тұрбат ауылының орталығында.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кесенесі, XX ғасырдың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Қоғам ауылынан 3 км. солтүстік-батыста.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Оқсыз (Оксус) Қалашығы, I−XIVғасырлар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 ауылынан 8 км. солтүстікте, Сырдария өзенінің сол жағалауы.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қалашығы, I−XVIII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Талапты ауылының оңтүстік-шығыс шетінде.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Медресе, XIX ғ. аяғы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Баба-ата ауылының солтүстік шетінде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мешіт-кесенесі, XIX ғ. аяғы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Баба ата ауылының солтүстік шетінде.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Қорғанның қираған орны VI−X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Баба ата ауылының солтүстік шетінде, Баба ата қалашығының аумағында.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Ноғай-Ишан мешіті, XIX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Созақ ауылының орталығында.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Ишан-базар мешіті (Ақмешіт), XIX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Аққойлы ауылының орталығында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мұнарасы, ХІІІ-ХІV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Ақсүмбе ауылынан 1 км. батыста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Үкаша (Үкаш) ата кешені (мазар, құдық), ІХ-Х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қаласынан 35 км. жерде Бабайқорған ауылдық округі, 128 кварт., 017 учаскеде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ана кесенесі, ХІІ-ХІV ғғ.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қаласынан 4 км. жерде Шойтөбе-Гаухар ана учаскесінде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штабы ғимараты, ХІХ 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 Түркістан қаласы Әйтеке би көшесі,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31 тарих және мәдениет ескерткіштері </w:t>
            </w:r>
            <w:r>
              <w:br/>
            </w:r>
            <w:r>
              <w:rPr>
                <w:rFonts w:ascii="Times New Roman"/>
                <w:b w:val="false"/>
                <w:i w:val="false"/>
                <w:color w:val="000000"/>
                <w:sz w:val="20"/>
              </w:rPr>
              <w:t>
(24 - қала құрылысы және сәулет, 7 -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Потанин атындағы облыстық тарихи-өлкетану музейі ғимараты (бұрынғы көпес Деровтың сауда үйі), 1899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композиторы Естайдың бейіті (1874–1946 жылдар), 1946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Мүткенов ауылы, ауылдан оңтүстікке қарай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композиторы Жаяу Мұсаның бейіті (1835–1929 жылдар), 1929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Жаңатілек ауылы, ауылдан оңтүстік-батысқа қарай 30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3 тарих және мәдениет ескерткіштері </w:t>
            </w:r>
            <w:r>
              <w:br/>
            </w:r>
            <w:r>
              <w:rPr>
                <w:rFonts w:ascii="Times New Roman"/>
                <w:b w:val="false"/>
                <w:i w:val="false"/>
                <w:color w:val="000000"/>
                <w:sz w:val="20"/>
              </w:rPr>
              <w:t>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үйі (әскери лазарет, казармалар), 1829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Карима Сутюшева көшесі, 1Б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қаржы бөлімінің ғимараты (бұрынғы көпес Янгуразовтың үйі, 1988 жыл бастап мектеп, 2005 жыл бастап Қазақстан мұсұлмандары рухани бірлестігінің бөлімі), XX ғасырдың 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Ульянов көшесі, 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мұражайының ғимараты (бұрынғы көпес Юзефовичтің үйі), 1909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314-ші атқыштар дивизиясы көшесі, 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Ағынтай батырлар ескерткіштері, 1999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Театральный алаңы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Ағынтай батырлар мемориалдық кешені, 1999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Қарасай ауылы, ауылдан оңтүстік-шығысқа қарай 4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елді-мекені, біздің заманымызға дейінгі XXIV-XXII ғасырлар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Сырымбет ауылы, ауылдан оңтүстік-шығысқа қарай 1,5 км. Иман-Бүрлік өзенінің оң жағалауында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Сырымбеттің үй-жайы (Уәлихановтардың үй-жайы), XIX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Сырымбет ауылы, ауылдан оңтүстік-шығысқа қарай 3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Қожаберген жыраудың зираты (1663-1762), 2000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Благовещенка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8 тарих және мәдениет ескерткіштері </w:t>
            </w:r>
            <w:r>
              <w:br/>
            </w:r>
            <w:r>
              <w:rPr>
                <w:rFonts w:ascii="Times New Roman"/>
                <w:b w:val="false"/>
                <w:i w:val="false"/>
                <w:color w:val="000000"/>
                <w:sz w:val="20"/>
              </w:rPr>
              <w:t>
(7 - қала құрылысы және сәулет, 1 -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облыстық драма театрының ғимараты (бұрынғы Халық үйі), 1902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Тоқтаров көшесі, 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Металлургтер мәдениет сарайы, сәулетші Л.И. Маковеев, 1957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Тәуелсіздік даңғылы, 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ЦентрКредит банктің ғимараты (бұрынғы Н.В. Гоголь атындағы бірінші қоғамдық кітапхана, кейіннен Абай атындағы кітапхана), ХІХ ғасырдың соңы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Мәңгілік Ел көшесі, 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Ямышевский бекініс қақпалары, XVIII ғасыр (1776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Абай көшесі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тарихи-өлкетану музейінің ғимараты (бұрынғы губернатор үйі), 1856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Абай көшесі,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 Достоевскийдің әдеби-мемориалдық музей-үйінің ғимараты (бұрынғы почтальон Липухиннің үйі, 1857–1859 жылдары жазушы Ф.М. Достоевский тұрған), 1838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Достоевский көшесі, 118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және азамат соғысы батырларының мемориалы, мүсіншілер А. В. Тихомиров, О. С. Клюшкин, А. М. Семченко, сәулетші М.И. Михайлов, 1977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Мамай батыр көшесі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мұнаралы мешіт, сәулетші Болбатов, инженер Поручик Манашев, 1856-1862 жылдары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Абай көшесі,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мұнаралы мешіт, шебер Ғабдулла Эфенди, XIX ғасырдың 2-ші жартысы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Жұмабаев көшесі, 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Т. Тоқтаровтың ескерткіші, мүсінші П.В. Шишов, сәулетшілер В.С. Рапопорт, А. Е. Мартиросов, 1970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Тоқтаров көшесі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М.О. Әуезов туылған үй, XIX ғасырдың 2-ші жартысы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Бөрілі ауылы, ауыл аумағынан Қасқабұлақ ауылына қарай солтүстік-шығыста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үй-жайының кешені (тұрғын үй, Абайдың музей–үйі, Абай бейіті), 1894–1904 жылдары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Бөрілі ауылы, Қарауыл ауылы, ауылдан оңтүстікке қарай 23-25 км., Жидебай шатқалында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Қозы-Көрпеш – Баян сұлу мазары, IX–X ғасыр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Тарлаулы ауылы, ауылдан оңтүстікке қарай 7 км., Аягөз өзенінің оң жағалауында, Тансық станциясынан батысқа қарай 11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обалы қорымы (57), біздің заманымызға дейінгі VII–V ғасырлары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Шілікті ауылы, ауылдан оңтүстік-батысқа қарай 3 км. және солтүстік шығысқа қарай 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мавзолейі, құрылысшы-шебер Баязит, 1925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Жолшы ауылы, ауылдан солтүстік-шығысқа қарай 0,5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Аблайкет шіркеуінің қираған орны, 1654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Бозанбай ауылы, оңтүстік-шығысқа қарай 15 км.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Шаяхметовтың бюсті, мүсінші Самойлов В.Б., сәулетші Артеменко 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Менделеев көшесі, 6, "Өскемен титан-магний комбинаты" акционерлік қоғамының Мәдениет үйінің алдындағы алаң</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Республикалық әдеби-мемориалдық музей, ғимараттар тобы (әкімшілік ғимарат; көпес Р. Ершовтың бұрынғы үйі, 1860 жыл; жалғасқан құрылыс)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Мұхамедханов көшесі, 29 Мәңгілік Ел көшесі,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оқыған Ахмет Риза медресесі, XIX ғасырдың 60 жылдары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Мұхамедханов көшесі, 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тұрған үй, XIX ғасырдың соңы ("Алаш арыстары-М.Әуезов" музейі, Анияр Молдабаевтың үйі, Абай өмір сүрген Семейдегі үй).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Бөгенбай батыр көшесі, 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20 тарих және мәдениет ескерткіштері </w:t>
            </w:r>
            <w:r>
              <w:br/>
            </w:r>
            <w:r>
              <w:rPr>
                <w:rFonts w:ascii="Times New Roman"/>
                <w:b w:val="false"/>
                <w:i w:val="false"/>
                <w:color w:val="000000"/>
                <w:sz w:val="20"/>
              </w:rPr>
              <w:t>
(18 - қала құрылысы және сәулет, 2 - археология)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