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215e" w14:textId="20d2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30 мамырдағы № 247 бұйрығы. Қазақстан Республикасының Әділет министрлігінде 2019 жылғы 31 мамырда № 18765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23 қаңтардағы № 58 қаулысымен бекітілген "бакалавр" немесе "магистр" дәрежелері берілетін жоғары немесе жоғары оқу орнынан кейінгі білім алуға ақы төлеу үшін білім беру грантын беру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Жоғары және жоғары оқу орнынан кейінгі білім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ресми жарияланғаннан кейін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___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1"/>
        <w:gridCol w:w="7599"/>
      </w:tblGrid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нөмірі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және сызу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 және өзін-өзі тану мамандарын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 мамандарын даярлау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музыка өнері 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және теология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ісі, ақпараттарды өңдеу және мұрағат ісі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және басқару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және салық салу 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энергетика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өндірісі (шыны, қағаз, пластик, ағаш)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Тоқыма: киім, аяқ киім және былғары бұйымдары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және жерге орналастыру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диагностика және емдеу технологиялары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 іс-шаралар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