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66f3" w14:textId="a856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6 маусымдағы № 371 бұйрығы. Қазақстан Республикасының Әділет министрлігінде 2019 жылғы 6 маусымда № 18803 болып тіркелді.</w:t>
      </w:r>
    </w:p>
    <w:p>
      <w:pPr>
        <w:spacing w:after="0"/>
        <w:ind w:left="0"/>
        <w:jc w:val="both"/>
      </w:pPr>
      <w:bookmarkStart w:name="z1" w:id="0"/>
      <w:r>
        <w:rPr>
          <w:rFonts w:ascii="Times New Roman"/>
          <w:b w:val="false"/>
          <w:i w:val="false"/>
          <w:color w:val="000000"/>
          <w:sz w:val="28"/>
        </w:rPr>
        <w:t xml:space="preserve">
      "Жарнама туралы" 2003 жылғы 19 желтоқсандағы Қазақстан Республикасы Заңының 17-1-бабы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13.05.2020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және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қызметтерді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13.05.2020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кейбір бұйрықтарының күші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371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15.06.2022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10"/>
    <w:p>
      <w:pPr>
        <w:spacing w:after="0"/>
        <w:ind w:left="0"/>
        <w:jc w:val="both"/>
      </w:pPr>
      <w:r>
        <w:rPr>
          <w:rFonts w:ascii="Times New Roman"/>
          <w:b w:val="false"/>
          <w:i w:val="false"/>
          <w:color w:val="000000"/>
          <w:sz w:val="28"/>
        </w:rPr>
        <w:t xml:space="preserve">
      1. Осы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және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"Жарнама туралы" Қазақстан Республикасы Заңының 17-1-бабы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"Мемлекеттік көрсетілетін қызметтер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әзірленді және халықаралық, республикалық, облыстық және аудандық маңызы бар жалпыға ортақ пайдаланылатын автомобиль жолдарының бөлінген белдеуінде сыртқы (көрнекі) жарнама объектілерін орналастыру тәртібін айқындайды.</w:t>
      </w:r>
    </w:p>
    <w:bookmarkEnd w:id="10"/>
    <w:bookmarkStart w:name="z14" w:id="11"/>
    <w:p>
      <w:pPr>
        <w:spacing w:after="0"/>
        <w:ind w:left="0"/>
        <w:jc w:val="both"/>
      </w:pPr>
      <w:r>
        <w:rPr>
          <w:rFonts w:ascii="Times New Roman"/>
          <w:b w:val="false"/>
          <w:i w:val="false"/>
          <w:color w:val="000000"/>
          <w:sz w:val="28"/>
        </w:rPr>
        <w:t>
      2.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үшін жеке және заңды тұлғалар "ҚазАвтоЖол" ұлттық компаниясы акционерлік қоғамының облыстық филиалдарынан және (немесе) жергілікті атқарушы органнан келісім алады.</w:t>
      </w:r>
    </w:p>
    <w:bookmarkEnd w:id="11"/>
    <w:bookmarkStart w:name="z15" w:id="12"/>
    <w:p>
      <w:pPr>
        <w:spacing w:after="0"/>
        <w:ind w:left="0"/>
        <w:jc w:val="both"/>
      </w:pPr>
      <w:r>
        <w:rPr>
          <w:rFonts w:ascii="Times New Roman"/>
          <w:b w:val="false"/>
          <w:i w:val="false"/>
          <w:color w:val="000000"/>
          <w:sz w:val="28"/>
        </w:rPr>
        <w:t>
      3. Өтінішті қабылдау және мемлекеттік қызметті көрсету нәтижесін беру "электрондық үкімет" www.egov.kz веб-порталы (бұдан әрі – портал) арқылы жүзеге асырылады.</w:t>
      </w:r>
    </w:p>
    <w:bookmarkEnd w:id="12"/>
    <w:bookmarkStart w:name="z16" w:id="13"/>
    <w:p>
      <w:pPr>
        <w:spacing w:after="0"/>
        <w:ind w:left="0"/>
        <w:jc w:val="left"/>
      </w:pPr>
      <w:r>
        <w:rPr>
          <w:rFonts w:ascii="Times New Roman"/>
          <w:b/>
          <w:i w:val="false"/>
          <w:color w:val="000000"/>
        </w:rPr>
        <w:t xml:space="preserve"> 2-тарау. Сыртқы (көрнекі) жарнама объектілерін халықаралық және республикалық, облыстық және аудандық маңызы бар жалпыға ортақ пайдаланылатын автомобиль жолдарының бөлінген белдеуінде орналастыру тәртібі</w:t>
      </w:r>
    </w:p>
    <w:bookmarkEnd w:id="13"/>
    <w:bookmarkStart w:name="z47" w:id="14"/>
    <w:p>
      <w:pPr>
        <w:spacing w:after="0"/>
        <w:ind w:left="0"/>
        <w:jc w:val="both"/>
      </w:pPr>
      <w:r>
        <w:rPr>
          <w:rFonts w:ascii="Times New Roman"/>
          <w:b w:val="false"/>
          <w:i w:val="false"/>
          <w:color w:val="000000"/>
          <w:sz w:val="28"/>
        </w:rPr>
        <w:t>
      4. Сыртқы (көрнекі) жарнама объектілерін халықаралық және республикалық, облыстық және аудандық маңызы бар жалпыға ортақ пайдаланылатын автомобиль жолдарының бөлінген белдеуінде орналастыру мыналардың негізінде жүзеге асырылады:</w:t>
      </w:r>
    </w:p>
    <w:bookmarkEnd w:id="14"/>
    <w:p>
      <w:pPr>
        <w:spacing w:after="0"/>
        <w:ind w:left="0"/>
        <w:jc w:val="both"/>
      </w:pPr>
      <w:r>
        <w:rPr>
          <w:rFonts w:ascii="Times New Roman"/>
          <w:b w:val="false"/>
          <w:i w:val="false"/>
          <w:color w:val="000000"/>
          <w:sz w:val="28"/>
        </w:rPr>
        <w:t>
      1) халықаралық, республикалық маңызы бар жалпыға ортақ пайдаланылатын автомобиль жолдарының бөлінген белдеуінде сыртқы (көрнекі) жарнама объектілерін орналастыруға "Қазавтожол" ұлттық компаниясы акционерлік қоғамының филиалдарымен келісім алу;</w:t>
      </w:r>
    </w:p>
    <w:p>
      <w:pPr>
        <w:spacing w:after="0"/>
        <w:ind w:left="0"/>
        <w:jc w:val="both"/>
      </w:pPr>
      <w:r>
        <w:rPr>
          <w:rFonts w:ascii="Times New Roman"/>
          <w:b w:val="false"/>
          <w:i w:val="false"/>
          <w:color w:val="000000"/>
          <w:sz w:val="28"/>
        </w:rPr>
        <w:t xml:space="preserve">
      2) облыстық және аудандық маңызы бар автомобиль жолдарының бөлінген белдеуінде сыртқы (көрнекі) жарнама объектілерін орналастыруға жергілікті атқарушы органдармен келісім алу; </w:t>
      </w:r>
    </w:p>
    <w:p>
      <w:pPr>
        <w:spacing w:after="0"/>
        <w:ind w:left="0"/>
        <w:jc w:val="both"/>
      </w:pPr>
      <w:r>
        <w:rPr>
          <w:rFonts w:ascii="Times New Roman"/>
          <w:b w:val="false"/>
          <w:i w:val="false"/>
          <w:color w:val="000000"/>
          <w:sz w:val="28"/>
        </w:rPr>
        <w:t>
      3) сыртқы (көрнекі) жарнама объектісін орналастыру.</w:t>
      </w:r>
    </w:p>
    <w:bookmarkStart w:name="z18" w:id="15"/>
    <w:p>
      <w:pPr>
        <w:spacing w:after="0"/>
        <w:ind w:left="0"/>
        <w:jc w:val="both"/>
      </w:pPr>
      <w:r>
        <w:rPr>
          <w:rFonts w:ascii="Times New Roman"/>
          <w:b w:val="false"/>
          <w:i w:val="false"/>
          <w:color w:val="000000"/>
          <w:sz w:val="28"/>
        </w:rPr>
        <w:t xml:space="preserve">
      5. Сыртқы (көрнекі) жарнама объектілерін халықаралық және республикалық, облыстық және аудандық маңызы бар жалпыға ортақ пайдаланылатын автомобиль жолдарының бөлінген белдеуінде орналастыруға қойылатын негізгі талаптардың тізбесі "Жарнама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жазылған.</w:t>
      </w:r>
    </w:p>
    <w:bookmarkEnd w:id="15"/>
    <w:bookmarkStart w:name="z19" w:id="16"/>
    <w:p>
      <w:pPr>
        <w:spacing w:after="0"/>
        <w:ind w:left="0"/>
        <w:jc w:val="both"/>
      </w:pPr>
      <w:r>
        <w:rPr>
          <w:rFonts w:ascii="Times New Roman"/>
          <w:b w:val="false"/>
          <w:i w:val="false"/>
          <w:color w:val="000000"/>
          <w:sz w:val="28"/>
        </w:rPr>
        <w:t>
      6. Сыртқы (көрнекі) жарнама объектілерінің меншік иелері сыртқы (көрнекі) жарнама объектілерін тиісті жағдайда ұстайды.</w:t>
      </w:r>
    </w:p>
    <w:bookmarkEnd w:id="16"/>
    <w:bookmarkStart w:name="z20" w:id="17"/>
    <w:p>
      <w:pPr>
        <w:spacing w:after="0"/>
        <w:ind w:left="0"/>
        <w:jc w:val="left"/>
      </w:pPr>
      <w:r>
        <w:rPr>
          <w:rFonts w:ascii="Times New Roman"/>
          <w:b/>
          <w:i w:val="false"/>
          <w:color w:val="000000"/>
        </w:rPr>
        <w:t xml:space="preserve"> 3-тарау.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қызмет көрсету тәртібі</w:t>
      </w:r>
    </w:p>
    <w:bookmarkEnd w:id="17"/>
    <w:bookmarkStart w:name="z21" w:id="18"/>
    <w:p>
      <w:pPr>
        <w:spacing w:after="0"/>
        <w:ind w:left="0"/>
        <w:jc w:val="both"/>
      </w:pPr>
      <w:r>
        <w:rPr>
          <w:rFonts w:ascii="Times New Roman"/>
          <w:b w:val="false"/>
          <w:i w:val="false"/>
          <w:color w:val="000000"/>
          <w:sz w:val="28"/>
        </w:rPr>
        <w:t xml:space="preserve">
      7. Жеке және заңды тұлғалар (бұдан әрі – көрсетілетін қызметті алушы)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көрсетілетін қызметті алу үшін көрсетілетін қызметті берушіге портал арқылы мемлекеттік көрсетілетін қызметке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өтінішті және сыртқы (көрнекі) жарнама объектісі эскизінің электрондық көшірмесін жолдайды.</w:t>
      </w:r>
    </w:p>
    <w:bookmarkEnd w:id="18"/>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көрсетілген қызмет көрсету стандартының 8-тармағына (бұдан әрі – 1-стандарт) сәйкес құжаттарды тапсырған кезде көрсетілетін қызметті алушының "жеке кабинетінде" мемлекеттік қызмет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орналастыруға қойылатын негізгі талаптардың тізбесі "Жарнама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жазылған.</w:t>
      </w:r>
    </w:p>
    <w:bookmarkStart w:name="z48" w:id="19"/>
    <w:p>
      <w:pPr>
        <w:spacing w:after="0"/>
        <w:ind w:left="0"/>
        <w:jc w:val="both"/>
      </w:pPr>
      <w:r>
        <w:rPr>
          <w:rFonts w:ascii="Times New Roman"/>
          <w:b w:val="false"/>
          <w:i w:val="false"/>
          <w:color w:val="000000"/>
          <w:sz w:val="28"/>
        </w:rPr>
        <w:t>
      8.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қызмет көрсетуге қойылатын негізгі талаптардың тізбесі, ол мемлекеттік қызмет көрсету процесінің сипаттамасын, нысанын, мазмұнын және нәтижесін, сондай-ақ мемлекеттік қызмет көрсету ерекшеліктері ескеріле отырып, өзге де мәліметтерді қамтитын 1-стандартта жазылған.</w:t>
      </w:r>
    </w:p>
    <w:bookmarkEnd w:id="19"/>
    <w:bookmarkStart w:name="z49" w:id="20"/>
    <w:p>
      <w:pPr>
        <w:spacing w:after="0"/>
        <w:ind w:left="0"/>
        <w:jc w:val="both"/>
      </w:pPr>
      <w:r>
        <w:rPr>
          <w:rFonts w:ascii="Times New Roman"/>
          <w:b w:val="false"/>
          <w:i w:val="false"/>
          <w:color w:val="000000"/>
          <w:sz w:val="28"/>
        </w:rPr>
        <w:t>
      9. Көрсетілетін қызметті беруші құжаттарды олар түскен күні тіркейді және көрсетілетін қызметті берушінің орындаушысына орындауға береді.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мемлекеттік қызметті тіркеу келесі жұмыс күні жүзеге асырылады.</w:t>
      </w:r>
    </w:p>
    <w:bookmarkEnd w:id="20"/>
    <w:bookmarkStart w:name="z50" w:id="21"/>
    <w:p>
      <w:pPr>
        <w:spacing w:after="0"/>
        <w:ind w:left="0"/>
        <w:jc w:val="both"/>
      </w:pPr>
      <w:r>
        <w:rPr>
          <w:rFonts w:ascii="Times New Roman"/>
          <w:b w:val="false"/>
          <w:i w:val="false"/>
          <w:color w:val="000000"/>
          <w:sz w:val="28"/>
        </w:rPr>
        <w:t>
      10. Құжаттарды қарау мерзімі және мемлекеттік қызмет көрсету нәтижесін беру 5 (бес) жұмыс күнін құрайды.</w:t>
      </w:r>
    </w:p>
    <w:bookmarkEnd w:id="21"/>
    <w:bookmarkStart w:name="z51" w:id="22"/>
    <w:p>
      <w:pPr>
        <w:spacing w:after="0"/>
        <w:ind w:left="0"/>
        <w:jc w:val="both"/>
      </w:pPr>
      <w:r>
        <w:rPr>
          <w:rFonts w:ascii="Times New Roman"/>
          <w:b w:val="false"/>
          <w:i w:val="false"/>
          <w:color w:val="000000"/>
          <w:sz w:val="28"/>
        </w:rPr>
        <w:t>
      11. Көрсетілетін қызметті берушінің орындаушысы құжаттарды тіркеген сәттен бастап 1 (бір) жұмыс күні ішінде ұсынылған құжаттардың толықтығын тексереді.</w:t>
      </w:r>
    </w:p>
    <w:bookmarkEnd w:id="22"/>
    <w:p>
      <w:pPr>
        <w:spacing w:after="0"/>
        <w:ind w:left="0"/>
        <w:jc w:val="both"/>
      </w:pPr>
      <w:r>
        <w:rPr>
          <w:rFonts w:ascii="Times New Roman"/>
          <w:b w:val="false"/>
          <w:i w:val="false"/>
          <w:color w:val="000000"/>
          <w:sz w:val="28"/>
        </w:rPr>
        <w:t>
      Көрсетілетін қызметті алушы 1 - стандарттың 8-тармағында көзделген тізбеге сәйкес құжаттардың толық топтамасын ұсынбаған және (немесе) қолданылу мерзімі өтіп кеткен құжаттарды ұсынған кезде көрсетілетін қызметті беруші өтінішті қабылдаудан бас тартады және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хабарлама жібереді.</w:t>
      </w:r>
    </w:p>
    <w:bookmarkStart w:name="z52" w:id="23"/>
    <w:p>
      <w:pPr>
        <w:spacing w:after="0"/>
        <w:ind w:left="0"/>
        <w:jc w:val="both"/>
      </w:pPr>
      <w:r>
        <w:rPr>
          <w:rFonts w:ascii="Times New Roman"/>
          <w:b w:val="false"/>
          <w:i w:val="false"/>
          <w:color w:val="000000"/>
          <w:sz w:val="28"/>
        </w:rPr>
        <w:t xml:space="preserve">
      12. Көрсетілетін қызметті алушы құжаттардың толық топтамасын ұсынған кезде көрсетілетін қызметті беруші 10-тармақта көрсетілген мерзімдерде ұсынылған құжаттардың дұрыстығын осы Қағидаларда және "Жарнама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тексереді және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орналастыруға жазбаша келісімді берушінің уәкілетті тұлғасының ЭЦҚ қойылған электрондық құжат нысанында көрсетілетін қызметті алушының "жеке кабинетіне" жіберіледі.</w:t>
      </w:r>
    </w:p>
    <w:bookmarkEnd w:id="23"/>
    <w:bookmarkStart w:name="z27" w:id="24"/>
    <w:p>
      <w:pPr>
        <w:spacing w:after="0"/>
        <w:ind w:left="0"/>
        <w:jc w:val="both"/>
      </w:pPr>
      <w:r>
        <w:rPr>
          <w:rFonts w:ascii="Times New Roman"/>
          <w:b w:val="false"/>
          <w:i w:val="false"/>
          <w:color w:val="000000"/>
          <w:sz w:val="28"/>
        </w:rPr>
        <w:t>
      13.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көрсетілетін қызмет 1-стандартының 9-тармағында көзделген негіздер болған кезде көрсетілетін қызметті берушінің орындаушысы көрсетілетін қызметті алушыға мемлекеттік қызмет көрсетуден бас тарту туралы алдын ала шешім, сондай-ақ тыңдауды өткізу уақыты, күні және орны (тәсілі) туралы көрсетілетін қызметті алушыға алдын ала шешім бойынша ұстанымын білдіру мүмкіндігі үшін хабарлайды.</w:t>
      </w:r>
    </w:p>
    <w:bookmarkEnd w:id="24"/>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халықаралық, республикалық маңызы бар жалпыға ортақ пайдаланылатын автомобиль жолдарының бөлінген белдеуінде сыртқы (көрнекі) жарнама объектілерін орналастыруға жазбаша келісім беріледі не мемлекеттік қызмет көрсетуден дәлелді бас тарту жіберіледі. </w:t>
      </w:r>
    </w:p>
    <w:bookmarkStart w:name="z28" w:id="25"/>
    <w:p>
      <w:pPr>
        <w:spacing w:after="0"/>
        <w:ind w:left="0"/>
        <w:jc w:val="both"/>
      </w:pPr>
      <w:r>
        <w:rPr>
          <w:rFonts w:ascii="Times New Roman"/>
          <w:b w:val="false"/>
          <w:i w:val="false"/>
          <w:color w:val="000000"/>
          <w:sz w:val="28"/>
        </w:rPr>
        <w:t xml:space="preserve">
      14.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5"/>
    <w:bookmarkStart w:name="z29" w:id="26"/>
    <w:p>
      <w:pPr>
        <w:spacing w:after="0"/>
        <w:ind w:left="0"/>
        <w:jc w:val="left"/>
      </w:pPr>
      <w:r>
        <w:rPr>
          <w:rFonts w:ascii="Times New Roman"/>
          <w:b/>
          <w:i w:val="false"/>
          <w:color w:val="000000"/>
        </w:rPr>
        <w:t xml:space="preserve"> 4-тарау.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қызмет көрсету тәртібі</w:t>
      </w:r>
    </w:p>
    <w:bookmarkEnd w:id="26"/>
    <w:bookmarkStart w:name="z30" w:id="27"/>
    <w:p>
      <w:pPr>
        <w:spacing w:after="0"/>
        <w:ind w:left="0"/>
        <w:jc w:val="both"/>
      </w:pPr>
      <w:r>
        <w:rPr>
          <w:rFonts w:ascii="Times New Roman"/>
          <w:b w:val="false"/>
          <w:i w:val="false"/>
          <w:color w:val="000000"/>
          <w:sz w:val="28"/>
        </w:rPr>
        <w:t xml:space="preserve">
      15. Жеке және заңды тұлғалар (бұдан әрі – көрсетілетін қызметті алушы)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көрсетілетін қызметті алу үшін көрсетілетін қызметті берушіге портал арқылы мемлекеттік көрсетілетін қызметке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нысанындағы өтінішті және сыртқы (көрнекі) жарнама объектісі эскизінің электрондық көшірмесін жолдайды.</w:t>
      </w:r>
    </w:p>
    <w:bookmarkEnd w:id="27"/>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көзделген қызмет стандартының 8-тармағына (бұдан әрі – 2-стандарт) сәйкес барлық қажетті құжаттарды тапсырған кезде көрсетілетін қызметті алушының "жеке кабинетінде" мемлекеттік қызмет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орналастыруға қойылатын негізгі талаптар тізбесі "Жарнама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баяндалған.</w:t>
      </w:r>
    </w:p>
    <w:bookmarkStart w:name="z31" w:id="28"/>
    <w:p>
      <w:pPr>
        <w:spacing w:after="0"/>
        <w:ind w:left="0"/>
        <w:jc w:val="both"/>
      </w:pPr>
      <w:r>
        <w:rPr>
          <w:rFonts w:ascii="Times New Roman"/>
          <w:b w:val="false"/>
          <w:i w:val="false"/>
          <w:color w:val="000000"/>
          <w:sz w:val="28"/>
        </w:rPr>
        <w:t>
      16.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қызмет көрсетуге қойылатын негізгі талаптардың тізбесі, ол мемлекеттік қызмет көрсету процесінің сипаттамасын, нысанын, мазмұнын және нәтижесін, сондай-ақ мемлекеттік қызмет көрсету ерекшеліктері ескеріле отырып, өзге де мәліметтерді қамтитын 2-стандартқа сәйкес жазылған.</w:t>
      </w:r>
    </w:p>
    <w:bookmarkEnd w:id="28"/>
    <w:bookmarkStart w:name="z32" w:id="29"/>
    <w:p>
      <w:pPr>
        <w:spacing w:after="0"/>
        <w:ind w:left="0"/>
        <w:jc w:val="both"/>
      </w:pPr>
      <w:r>
        <w:rPr>
          <w:rFonts w:ascii="Times New Roman"/>
          <w:b w:val="false"/>
          <w:i w:val="false"/>
          <w:color w:val="000000"/>
          <w:sz w:val="28"/>
        </w:rPr>
        <w:t>
      17. Көрсетілетін қызметті беруші құжаттарды тіркейді, олар түскен күні және көрсетілетін қызметті берушінің жауапты орындаушысына орындауға береді.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мемлекеттік қызметті тіркеу келесі жұмыс күні жүзеге асырылады.</w:t>
      </w:r>
    </w:p>
    <w:bookmarkEnd w:id="29"/>
    <w:bookmarkStart w:name="z33" w:id="30"/>
    <w:p>
      <w:pPr>
        <w:spacing w:after="0"/>
        <w:ind w:left="0"/>
        <w:jc w:val="both"/>
      </w:pPr>
      <w:r>
        <w:rPr>
          <w:rFonts w:ascii="Times New Roman"/>
          <w:b w:val="false"/>
          <w:i w:val="false"/>
          <w:color w:val="000000"/>
          <w:sz w:val="28"/>
        </w:rPr>
        <w:t>
      18. Құжаттарды қарау мерзімі және мемлекеттік қызмет көрсету нәтижесін беру 5 (бес) жұмыс күнін құрайды.</w:t>
      </w:r>
    </w:p>
    <w:bookmarkEnd w:id="30"/>
    <w:bookmarkStart w:name="z34" w:id="31"/>
    <w:p>
      <w:pPr>
        <w:spacing w:after="0"/>
        <w:ind w:left="0"/>
        <w:jc w:val="both"/>
      </w:pPr>
      <w:r>
        <w:rPr>
          <w:rFonts w:ascii="Times New Roman"/>
          <w:b w:val="false"/>
          <w:i w:val="false"/>
          <w:color w:val="000000"/>
          <w:sz w:val="28"/>
        </w:rPr>
        <w:t>
      19. Көрсетілетін қызметті берушінің орындаушысы құжаттарды тіркеген сәттен бастап 1 (бір) жұмыс күні ішінде ұсынылған құжаттардың толықтығын тексереді.</w:t>
      </w:r>
    </w:p>
    <w:bookmarkEnd w:id="31"/>
    <w:p>
      <w:pPr>
        <w:spacing w:after="0"/>
        <w:ind w:left="0"/>
        <w:jc w:val="both"/>
      </w:pPr>
      <w:r>
        <w:rPr>
          <w:rFonts w:ascii="Times New Roman"/>
          <w:b w:val="false"/>
          <w:i w:val="false"/>
          <w:color w:val="000000"/>
          <w:sz w:val="28"/>
        </w:rPr>
        <w:t>
      Көрсетілетін қызметті алушы 2 - стандарттың 8-тармағында көзделген тізбеге сәйкес құжаттардың толық топтамасын ұсынбаған және (немесе) қолданылу мерзімі өтіп кеткен құжаттарды ұсынған кезде көрсетілетін қызметті беруші өтінішті қабылдаудан бас тартады және көрсетілетін қызметті берушінің уәкілетті адамының электрондық цифрлық қолтаңбасы (бұдан әрі-ЭЦҚ) қойылған электрондық құжат нысанында көрсетілетін қызметті алушының "жеке кабинетіне" хабарлама жібереді.</w:t>
      </w:r>
    </w:p>
    <w:bookmarkStart w:name="z35" w:id="32"/>
    <w:p>
      <w:pPr>
        <w:spacing w:after="0"/>
        <w:ind w:left="0"/>
        <w:jc w:val="both"/>
      </w:pPr>
      <w:r>
        <w:rPr>
          <w:rFonts w:ascii="Times New Roman"/>
          <w:b w:val="false"/>
          <w:i w:val="false"/>
          <w:color w:val="000000"/>
          <w:sz w:val="28"/>
        </w:rPr>
        <w:t xml:space="preserve">
      20. Көрсетілетін қызметті алушы құжаттардың толық топтамасын ұсынған кезде көрсетілетін қызметті беруші 18-тармақта көрсетілген мерзімдерде осы Қағидаларда және "Жарнама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ұсынылған құжаттардың дұрыстығын тексереді және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орналастыруға жазбаша келісу немесе көрсетілетін қызметті алушының "жеке кабинетіне" электрондық құжат нысанында жолданатын, көрсетілетін қызметті берушінің уәкілетті тұлғасының ЭЦҚ-мен қол қойылған мемлекеттік қызметті көрсетуден бас тарту туралы дәлелді жауап береді.</w:t>
      </w:r>
    </w:p>
    <w:bookmarkEnd w:id="32"/>
    <w:bookmarkStart w:name="z36" w:id="33"/>
    <w:p>
      <w:pPr>
        <w:spacing w:after="0"/>
        <w:ind w:left="0"/>
        <w:jc w:val="both"/>
      </w:pPr>
      <w:r>
        <w:rPr>
          <w:rFonts w:ascii="Times New Roman"/>
          <w:b w:val="false"/>
          <w:i w:val="false"/>
          <w:color w:val="000000"/>
          <w:sz w:val="28"/>
        </w:rPr>
        <w:t>
      21.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көрсетілетін қызмет 2-стандартының 9-тармағында көзделген негіздер болған кезде көрсетілетін қызметті берушінің орындаушысы көрсетілетін қызметті алушыға алдын ала шешім бойынша позициясын білдіру мүмкіндігі үшін алдын ала шешім туралы, мемлекеттік қызметті көрсетуден бас тарту туралы, сондай-ақ тыңдауды өткізу уақыты, күні және орны (тәсілі) туралы хабарлайды.</w:t>
      </w:r>
    </w:p>
    <w:bookmarkEnd w:id="33"/>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облыстық, аудандық маңызы бар жалпыға ортақ пайдаланылатын автомобиль жолдарының бөлінген белдеуінде сыртқы (көрнекі) жарнама объектілерін орналастыруға жазбаша келісім беріледі не мемлекеттік қызмет көрсетуден дәлелді бас тарту жіберіледі.</w:t>
      </w:r>
    </w:p>
    <w:bookmarkStart w:name="z37" w:id="34"/>
    <w:p>
      <w:pPr>
        <w:spacing w:after="0"/>
        <w:ind w:left="0"/>
        <w:jc w:val="both"/>
      </w:pPr>
      <w:r>
        <w:rPr>
          <w:rFonts w:ascii="Times New Roman"/>
          <w:b w:val="false"/>
          <w:i w:val="false"/>
          <w:color w:val="000000"/>
          <w:sz w:val="28"/>
        </w:rPr>
        <w:t xml:space="preserve">
      22.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4"/>
    <w:bookmarkStart w:name="z38" w:id="35"/>
    <w:p>
      <w:pPr>
        <w:spacing w:after="0"/>
        <w:ind w:left="0"/>
        <w:jc w:val="left"/>
      </w:pPr>
      <w:r>
        <w:rPr>
          <w:rFonts w:ascii="Times New Roman"/>
          <w:b/>
          <w:i w:val="false"/>
          <w:color w:val="000000"/>
        </w:rPr>
        <w:t xml:space="preserve"> 5-тарау. Көрсетiлетiн қызметтi берушiлердiң мемлекеттiк қызмет көрсету мәселелерi бойынша шешiмдерiне, әрекеттерiне (әрекетсiздiгiне) шағымдану тәртiбi</w:t>
      </w:r>
    </w:p>
    <w:bookmarkEnd w:id="35"/>
    <w:bookmarkStart w:name="z39" w:id="36"/>
    <w:p>
      <w:pPr>
        <w:spacing w:after="0"/>
        <w:ind w:left="0"/>
        <w:jc w:val="both"/>
      </w:pPr>
      <w:r>
        <w:rPr>
          <w:rFonts w:ascii="Times New Roman"/>
          <w:b w:val="false"/>
          <w:i w:val="false"/>
          <w:color w:val="000000"/>
          <w:sz w:val="28"/>
        </w:rPr>
        <w:t>
      23.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берушінің, автомобиль жолдары саласындағы басшылықты жүзеге асыратын уәкілетті орган (бұдан әрі – уәкілетті орган) басшысының атына, мемлекеттік қызметтер көрсету сапасын бағалау және бақылау жөніндегі уәкілетті органға беріледі.</w:t>
      </w:r>
    </w:p>
    <w:bookmarkEnd w:id="36"/>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әкімшілік әрекет қабылданса, шағымды қарайтын органға шағымды жібермейді.</w:t>
      </w:r>
    </w:p>
    <w:p>
      <w:pPr>
        <w:spacing w:after="0"/>
        <w:ind w:left="0"/>
        <w:jc w:val="both"/>
      </w:pPr>
      <w:r>
        <w:rPr>
          <w:rFonts w:ascii="Times New Roman"/>
          <w:b w:val="false"/>
          <w:i w:val="false"/>
          <w:color w:val="000000"/>
          <w:sz w:val="28"/>
        </w:rPr>
        <w:t xml:space="preserve">
      Уәкілетті органның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bookmarkStart w:name="z40" w:id="37"/>
    <w:p>
      <w:pPr>
        <w:spacing w:after="0"/>
        <w:ind w:left="0"/>
        <w:jc w:val="both"/>
      </w:pPr>
      <w:r>
        <w:rPr>
          <w:rFonts w:ascii="Times New Roman"/>
          <w:b w:val="false"/>
          <w:i w:val="false"/>
          <w:color w:val="000000"/>
          <w:sz w:val="28"/>
        </w:rPr>
        <w:t xml:space="preserve">
      24.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w:t>
            </w:r>
            <w:r>
              <w:br/>
            </w:r>
            <w:r>
              <w:rPr>
                <w:rFonts w:ascii="Times New Roman"/>
                <w:b w:val="false"/>
                <w:i w:val="false"/>
                <w:color w:val="000000"/>
                <w:sz w:val="20"/>
              </w:rPr>
              <w:t xml:space="preserve">республикалық,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 және "Сыртқы </w:t>
            </w:r>
            <w:r>
              <w:br/>
            </w:r>
            <w:r>
              <w:rPr>
                <w:rFonts w:ascii="Times New Roman"/>
                <w:b w:val="false"/>
                <w:i w:val="false"/>
                <w:color w:val="000000"/>
                <w:sz w:val="20"/>
              </w:rPr>
              <w:t xml:space="preserve">(көрнекі) жарнама объектілерін </w:t>
            </w:r>
            <w:r>
              <w:br/>
            </w: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"ҚазАвтоЖол" ұлттық </w:t>
            </w:r>
            <w:r>
              <w:br/>
            </w:r>
            <w:r>
              <w:rPr>
                <w:rFonts w:ascii="Times New Roman"/>
                <w:b w:val="false"/>
                <w:i w:val="false"/>
                <w:color w:val="000000"/>
                <w:sz w:val="20"/>
              </w:rPr>
              <w:t xml:space="preserve">компаниясы" акционерлік </w:t>
            </w:r>
            <w:r>
              <w:br/>
            </w:r>
            <w:r>
              <w:rPr>
                <w:rFonts w:ascii="Times New Roman"/>
                <w:b w:val="false"/>
                <w:i w:val="false"/>
                <w:color w:val="000000"/>
                <w:sz w:val="20"/>
              </w:rPr>
              <w:t>қоғамының облыстық</w:t>
            </w:r>
            <w:r>
              <w:br/>
            </w:r>
            <w:r>
              <w:rPr>
                <w:rFonts w:ascii="Times New Roman"/>
                <w:b w:val="false"/>
                <w:i w:val="false"/>
                <w:color w:val="000000"/>
                <w:sz w:val="20"/>
              </w:rPr>
              <w:t>филиалы,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(куәландыратын құжаттың</w:t>
            </w:r>
            <w:r>
              <w:br/>
            </w:r>
            <w:r>
              <w:rPr>
                <w:rFonts w:ascii="Times New Roman"/>
                <w:b w:val="false"/>
                <w:i w:val="false"/>
                <w:color w:val="000000"/>
                <w:sz w:val="20"/>
              </w:rPr>
              <w:t>деректемелерін</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жеке (жеке сәйкестендіру </w:t>
            </w:r>
            <w:r>
              <w:br/>
            </w:r>
            <w:r>
              <w:rPr>
                <w:rFonts w:ascii="Times New Roman"/>
                <w:b w:val="false"/>
                <w:i w:val="false"/>
                <w:color w:val="000000"/>
                <w:sz w:val="20"/>
              </w:rPr>
              <w:t>нөмірі) немесе заңды тұлғаның</w:t>
            </w:r>
            <w:r>
              <w:br/>
            </w:r>
            <w:r>
              <w:rPr>
                <w:rFonts w:ascii="Times New Roman"/>
                <w:b w:val="false"/>
                <w:i w:val="false"/>
                <w:color w:val="000000"/>
                <w:sz w:val="20"/>
              </w:rPr>
              <w:t>____________________________</w:t>
            </w:r>
            <w:r>
              <w:br/>
            </w:r>
            <w:r>
              <w:rPr>
                <w:rFonts w:ascii="Times New Roman"/>
                <w:b w:val="false"/>
                <w:i w:val="false"/>
                <w:color w:val="000000"/>
                <w:sz w:val="20"/>
              </w:rPr>
              <w:t>тұлғалар (Бизнес сәйкестендіру</w:t>
            </w:r>
            <w:r>
              <w:br/>
            </w:r>
            <w:r>
              <w:rPr>
                <w:rFonts w:ascii="Times New Roman"/>
                <w:b w:val="false"/>
                <w:i w:val="false"/>
                <w:color w:val="000000"/>
                <w:sz w:val="20"/>
              </w:rPr>
              <w:t>нөмірі), байланыс телефоны,</w:t>
            </w:r>
            <w:r>
              <w:br/>
            </w:r>
            <w:r>
              <w:rPr>
                <w:rFonts w:ascii="Times New Roman"/>
                <w:b w:val="false"/>
                <w:i w:val="false"/>
                <w:color w:val="000000"/>
                <w:sz w:val="20"/>
              </w:rPr>
              <w:t>мекенжайы)</w:t>
            </w:r>
          </w:p>
        </w:tc>
      </w:tr>
    </w:tbl>
    <w:bookmarkStart w:name="z42" w:id="38"/>
    <w:p>
      <w:pPr>
        <w:spacing w:after="0"/>
        <w:ind w:left="0"/>
        <w:jc w:val="left"/>
      </w:pPr>
      <w:r>
        <w:rPr>
          <w:rFonts w:ascii="Times New Roman"/>
          <w:b/>
          <w:i w:val="false"/>
          <w:color w:val="000000"/>
        </w:rPr>
        <w:t xml:space="preserve"> Өтініш</w:t>
      </w:r>
    </w:p>
    <w:bookmarkEnd w:id="38"/>
    <w:p>
      <w:pPr>
        <w:spacing w:after="0"/>
        <w:ind w:left="0"/>
        <w:jc w:val="both"/>
      </w:pPr>
      <w:r>
        <w:rPr>
          <w:rFonts w:ascii="Times New Roman"/>
          <w:b w:val="false"/>
          <w:i w:val="false"/>
          <w:color w:val="000000"/>
          <w:sz w:val="28"/>
        </w:rPr>
        <w:t>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келісуіңізді сұраймын.</w:t>
      </w:r>
    </w:p>
    <w:p>
      <w:pPr>
        <w:spacing w:after="0"/>
        <w:ind w:left="0"/>
        <w:jc w:val="both"/>
      </w:pPr>
      <w:r>
        <w:rPr>
          <w:rFonts w:ascii="Times New Roman"/>
          <w:b w:val="false"/>
          <w:i w:val="false"/>
          <w:color w:val="000000"/>
          <w:sz w:val="28"/>
        </w:rPr>
        <w:t>
      Автомобиль жолының атауы (атауы) _____________________________</w:t>
      </w:r>
    </w:p>
    <w:p>
      <w:pPr>
        <w:spacing w:after="0"/>
        <w:ind w:left="0"/>
        <w:jc w:val="both"/>
      </w:pPr>
      <w:r>
        <w:rPr>
          <w:rFonts w:ascii="Times New Roman"/>
          <w:b w:val="false"/>
          <w:i w:val="false"/>
          <w:color w:val="000000"/>
          <w:sz w:val="28"/>
        </w:rPr>
        <w:t>
      Мекен жайы ______ километр_______ +метр, оң/сол жақта _______________</w:t>
      </w:r>
    </w:p>
    <w:p>
      <w:pPr>
        <w:spacing w:after="0"/>
        <w:ind w:left="0"/>
        <w:jc w:val="both"/>
      </w:pPr>
      <w:r>
        <w:rPr>
          <w:rFonts w:ascii="Times New Roman"/>
          <w:b w:val="false"/>
          <w:i w:val="false"/>
          <w:color w:val="000000"/>
          <w:sz w:val="28"/>
        </w:rPr>
        <w:t xml:space="preserve">
      Күні _______________ Алушы 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немесе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не уәкілетті тұлғаның қолы)</w:t>
      </w:r>
    </w:p>
    <w:p>
      <w:pPr>
        <w:spacing w:after="0"/>
        <w:ind w:left="0"/>
        <w:jc w:val="both"/>
      </w:pPr>
      <w:r>
        <w:rPr>
          <w:rFonts w:ascii="Times New Roman"/>
          <w:b w:val="false"/>
          <w:i w:val="false"/>
          <w:color w:val="000000"/>
          <w:sz w:val="28"/>
        </w:rPr>
        <w:t>
      "___" ______________ жыл ақпараттық жүйелерде бар, заңмен қорғалатын құпияны құрайтын ақпаратты Қазақстан Республикасының заңнамасында белгіленген тәртіппен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w:t>
            </w:r>
            <w:r>
              <w:br/>
            </w:r>
            <w:r>
              <w:rPr>
                <w:rFonts w:ascii="Times New Roman"/>
                <w:b w:val="false"/>
                <w:i w:val="false"/>
                <w:color w:val="000000"/>
                <w:sz w:val="20"/>
              </w:rPr>
              <w:t xml:space="preserve">республикалық,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 және "Сыртқы </w:t>
            </w:r>
            <w:r>
              <w:br/>
            </w:r>
            <w:r>
              <w:rPr>
                <w:rFonts w:ascii="Times New Roman"/>
                <w:b w:val="false"/>
                <w:i w:val="false"/>
                <w:color w:val="000000"/>
                <w:sz w:val="20"/>
              </w:rPr>
              <w:t xml:space="preserve">(көрнекі) жарнама объектілерін </w:t>
            </w:r>
            <w:r>
              <w:br/>
            </w: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қоғамының облыстық филиалдары.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 үшін жазбаша келісу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қызметтің қосымшасына сәйкес электрондық құжат нысанындағы өтініш;</w:t>
            </w:r>
          </w:p>
          <w:p>
            <w:pPr>
              <w:spacing w:after="20"/>
              <w:ind w:left="20"/>
              <w:jc w:val="both"/>
            </w:pPr>
            <w:r>
              <w:rPr>
                <w:rFonts w:ascii="Times New Roman"/>
                <w:b w:val="false"/>
                <w:i w:val="false"/>
                <w:color w:val="000000"/>
                <w:sz w:val="20"/>
              </w:rPr>
              <w:t>
2) құжат эскизінің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анықталғанда;</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және "Жарнама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қызмет көрсетуді талап ететін қызметке жекелеген қызмет түрлеріне тыйым салу туралы соттың заңды күшіне енген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алуға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w:t>
            </w:r>
            <w:r>
              <w:br/>
            </w:r>
            <w:r>
              <w:rPr>
                <w:rFonts w:ascii="Times New Roman"/>
                <w:b w:val="false"/>
                <w:i w:val="false"/>
                <w:color w:val="000000"/>
                <w:sz w:val="20"/>
              </w:rPr>
              <w:t xml:space="preserve">республикалық,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 және "Сыртқы </w:t>
            </w:r>
            <w:r>
              <w:br/>
            </w:r>
            <w:r>
              <w:rPr>
                <w:rFonts w:ascii="Times New Roman"/>
                <w:b w:val="false"/>
                <w:i w:val="false"/>
                <w:color w:val="000000"/>
                <w:sz w:val="20"/>
              </w:rPr>
              <w:t xml:space="preserve">(көрнекі) жарнама объектілерін </w:t>
            </w:r>
            <w:r>
              <w:br/>
            </w: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Облыстардың, аудандардың </w:t>
            </w:r>
            <w:r>
              <w:br/>
            </w:r>
            <w:r>
              <w:rPr>
                <w:rFonts w:ascii="Times New Roman"/>
                <w:b w:val="false"/>
                <w:i w:val="false"/>
                <w:color w:val="000000"/>
                <w:sz w:val="20"/>
              </w:rPr>
              <w:t xml:space="preserve">және облыстық маңызы бар </w:t>
            </w:r>
            <w:r>
              <w:br/>
            </w:r>
            <w:r>
              <w:rPr>
                <w:rFonts w:ascii="Times New Roman"/>
                <w:b w:val="false"/>
                <w:i w:val="false"/>
                <w:color w:val="000000"/>
                <w:sz w:val="20"/>
              </w:rPr>
              <w:t xml:space="preserve">қалалардың жергілікті атқарушы </w:t>
            </w:r>
            <w:r>
              <w:br/>
            </w:r>
            <w:r>
              <w:rPr>
                <w:rFonts w:ascii="Times New Roman"/>
                <w:b w:val="false"/>
                <w:i w:val="false"/>
                <w:color w:val="000000"/>
                <w:sz w:val="20"/>
              </w:rPr>
              <w:t>органдары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(куәландыратын құжаттың</w:t>
            </w:r>
            <w:r>
              <w:br/>
            </w:r>
            <w:r>
              <w:rPr>
                <w:rFonts w:ascii="Times New Roman"/>
                <w:b w:val="false"/>
                <w:i w:val="false"/>
                <w:color w:val="000000"/>
                <w:sz w:val="20"/>
              </w:rPr>
              <w:t>деректемелерін</w:t>
            </w:r>
            <w:r>
              <w:br/>
            </w:r>
            <w:r>
              <w:rPr>
                <w:rFonts w:ascii="Times New Roman"/>
                <w:b w:val="false"/>
                <w:i w:val="false"/>
                <w:color w:val="000000"/>
                <w:sz w:val="20"/>
              </w:rPr>
              <w:t>____________________________</w:t>
            </w:r>
            <w:r>
              <w:br/>
            </w:r>
            <w:r>
              <w:rPr>
                <w:rFonts w:ascii="Times New Roman"/>
                <w:b w:val="false"/>
                <w:i w:val="false"/>
                <w:color w:val="000000"/>
                <w:sz w:val="20"/>
              </w:rPr>
              <w:t>жеке (жеке сәйкестендіру</w:t>
            </w:r>
            <w:r>
              <w:br/>
            </w:r>
            <w:r>
              <w:rPr>
                <w:rFonts w:ascii="Times New Roman"/>
                <w:b w:val="false"/>
                <w:i w:val="false"/>
                <w:color w:val="000000"/>
                <w:sz w:val="20"/>
              </w:rPr>
              <w:t>нөмірі) немесе заңды тұлғаның</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тұлғалар (Бизнес сәйкестендіру </w:t>
            </w:r>
            <w:r>
              <w:br/>
            </w:r>
            <w:r>
              <w:rPr>
                <w:rFonts w:ascii="Times New Roman"/>
                <w:b w:val="false"/>
                <w:i w:val="false"/>
                <w:color w:val="000000"/>
                <w:sz w:val="20"/>
              </w:rPr>
              <w:t xml:space="preserve">нөмірі), байланыс телефоны, </w:t>
            </w:r>
            <w:r>
              <w:br/>
            </w:r>
            <w:r>
              <w:rPr>
                <w:rFonts w:ascii="Times New Roman"/>
                <w:b w:val="false"/>
                <w:i w:val="false"/>
                <w:color w:val="000000"/>
                <w:sz w:val="20"/>
              </w:rPr>
              <w:t>мекенжайы)</w:t>
            </w:r>
          </w:p>
        </w:tc>
      </w:tr>
    </w:tbl>
    <w:bookmarkStart w:name="z45" w:id="39"/>
    <w:p>
      <w:pPr>
        <w:spacing w:after="0"/>
        <w:ind w:left="0"/>
        <w:jc w:val="left"/>
      </w:pPr>
      <w:r>
        <w:rPr>
          <w:rFonts w:ascii="Times New Roman"/>
          <w:b/>
          <w:i w:val="false"/>
          <w:color w:val="000000"/>
        </w:rPr>
        <w:t xml:space="preserve"> Өтініш</w:t>
      </w:r>
    </w:p>
    <w:bookmarkEnd w:id="39"/>
    <w:p>
      <w:pPr>
        <w:spacing w:after="0"/>
        <w:ind w:left="0"/>
        <w:jc w:val="both"/>
      </w:pPr>
      <w:r>
        <w:rPr>
          <w:rFonts w:ascii="Times New Roman"/>
          <w:b w:val="false"/>
          <w:i w:val="false"/>
          <w:color w:val="000000"/>
          <w:sz w:val="28"/>
        </w:rPr>
        <w:t>
      Сізден сыртқы (көрнекі) жарнама нысанын облыстық және аудандық маңызы бар жалпыға ортақ пайдаланылатын автомобиль жолдарының жолына орналастыруға келісуіңізді сұраймын.</w:t>
      </w:r>
    </w:p>
    <w:p>
      <w:pPr>
        <w:spacing w:after="0"/>
        <w:ind w:left="0"/>
        <w:jc w:val="both"/>
      </w:pPr>
      <w:r>
        <w:rPr>
          <w:rFonts w:ascii="Times New Roman"/>
          <w:b w:val="false"/>
          <w:i w:val="false"/>
          <w:color w:val="000000"/>
          <w:sz w:val="28"/>
        </w:rPr>
        <w:t>
      Жолдың атауы (атауы) ___________________________________________</w:t>
      </w:r>
    </w:p>
    <w:p>
      <w:pPr>
        <w:spacing w:after="0"/>
        <w:ind w:left="0"/>
        <w:jc w:val="both"/>
      </w:pPr>
      <w:r>
        <w:rPr>
          <w:rFonts w:ascii="Times New Roman"/>
          <w:b w:val="false"/>
          <w:i w:val="false"/>
          <w:color w:val="000000"/>
          <w:sz w:val="28"/>
        </w:rPr>
        <w:t xml:space="preserve">
      Мекен жайы _______ километр ________ + метр, оң / сол __________________ </w:t>
      </w:r>
    </w:p>
    <w:p>
      <w:pPr>
        <w:spacing w:after="0"/>
        <w:ind w:left="0"/>
        <w:jc w:val="both"/>
      </w:pPr>
      <w:r>
        <w:rPr>
          <w:rFonts w:ascii="Times New Roman"/>
          <w:b w:val="false"/>
          <w:i w:val="false"/>
          <w:color w:val="000000"/>
          <w:sz w:val="28"/>
        </w:rPr>
        <w:t xml:space="preserve">
      Күні _____________ алушы 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(бар болса)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немесе уәкілетті тұлға, қолы)</w:t>
      </w:r>
    </w:p>
    <w:p>
      <w:pPr>
        <w:spacing w:after="0"/>
        <w:ind w:left="0"/>
        <w:jc w:val="both"/>
      </w:pPr>
      <w:r>
        <w:rPr>
          <w:rFonts w:ascii="Times New Roman"/>
          <w:b w:val="false"/>
          <w:i w:val="false"/>
          <w:color w:val="000000"/>
          <w:sz w:val="28"/>
        </w:rPr>
        <w:t>
      "___" ____ жыл ақпараттық жүйелерде бар, заңмен қорғалатын құпияны құрайтын ақпаратты Қазақстан Республикасының заңнамасында белгіленген тәртіппен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w:t>
            </w:r>
            <w:r>
              <w:br/>
            </w:r>
            <w:r>
              <w:rPr>
                <w:rFonts w:ascii="Times New Roman"/>
                <w:b w:val="false"/>
                <w:i w:val="false"/>
                <w:color w:val="000000"/>
                <w:sz w:val="20"/>
              </w:rPr>
              <w:t xml:space="preserve">республикалық,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 және "Сыртқы </w:t>
            </w:r>
            <w:r>
              <w:br/>
            </w:r>
            <w:r>
              <w:rPr>
                <w:rFonts w:ascii="Times New Roman"/>
                <w:b w:val="false"/>
                <w:i w:val="false"/>
                <w:color w:val="000000"/>
                <w:sz w:val="20"/>
              </w:rPr>
              <w:t xml:space="preserve">(көрнекі) жарнама объектілерін </w:t>
            </w:r>
            <w:r>
              <w:br/>
            </w: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 үшін жазбаша келісу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қызметтің қосымшасына сәйкес электрондық құжат нысанындағы өтініш;</w:t>
            </w:r>
          </w:p>
          <w:p>
            <w:pPr>
              <w:spacing w:after="20"/>
              <w:ind w:left="20"/>
              <w:jc w:val="both"/>
            </w:pPr>
            <w:r>
              <w:rPr>
                <w:rFonts w:ascii="Times New Roman"/>
                <w:b w:val="false"/>
                <w:i w:val="false"/>
                <w:color w:val="000000"/>
                <w:sz w:val="20"/>
              </w:rPr>
              <w:t>
2) құжат эскизінің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анықталғанда;</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және "Жарнама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қызмет көрсетуді талап ететін қызметке жекелеген қызмет түрлеріне тыйым салу туралы соттың заңды күшіне енген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алуға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371 бұйрығына</w:t>
            </w:r>
            <w:r>
              <w:br/>
            </w:r>
            <w:r>
              <w:rPr>
                <w:rFonts w:ascii="Times New Roman"/>
                <w:b w:val="false"/>
                <w:i w:val="false"/>
                <w:color w:val="000000"/>
                <w:sz w:val="20"/>
              </w:rPr>
              <w:t>2-қосымша</w:t>
            </w:r>
          </w:p>
        </w:tc>
      </w:tr>
    </w:tbl>
    <w:bookmarkStart w:name="z23" w:id="40"/>
    <w:p>
      <w:pPr>
        <w:spacing w:after="0"/>
        <w:ind w:left="0"/>
        <w:jc w:val="left"/>
      </w:pPr>
      <w:r>
        <w:rPr>
          <w:rFonts w:ascii="Times New Roman"/>
          <w:b/>
          <w:i w:val="false"/>
          <w:color w:val="000000"/>
        </w:rPr>
        <w:t xml:space="preserve"> Қазақстан Республикасы Инвестициялар және даму министрлігінің күші жойылған кейбір бұйрықтарының тізбесі</w:t>
      </w:r>
    </w:p>
    <w:bookmarkEnd w:id="40"/>
    <w:bookmarkStart w:name="z24" w:id="41"/>
    <w:p>
      <w:pPr>
        <w:spacing w:after="0"/>
        <w:ind w:left="0"/>
        <w:jc w:val="both"/>
      </w:pPr>
      <w:r>
        <w:rPr>
          <w:rFonts w:ascii="Times New Roman"/>
          <w:b w:val="false"/>
          <w:i w:val="false"/>
          <w:color w:val="000000"/>
          <w:sz w:val="28"/>
        </w:rPr>
        <w:t xml:space="preserve">
      1. "Халықаралық және республикалық маңызы бар жалпыға ортақ пайдаланылатын автомобиль жолдарының жолға бөлінген белдеуінде сыртқы (көрнекі) жарнаманы орналастыру қағидаларын бекіту туралы" Қазақстан Республикасының Инвестиция және даму министрінің 2015 жылғы 28 сәуірдегі № 515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12099 болып тіркелген, 2015 жылғы 28 қазанда "Әділет" ақпараттық-құқықтық жүйесінде жарияланған).</w:t>
      </w:r>
    </w:p>
    <w:bookmarkEnd w:id="41"/>
    <w:bookmarkStart w:name="z25" w:id="42"/>
    <w:p>
      <w:pPr>
        <w:spacing w:after="0"/>
        <w:ind w:left="0"/>
        <w:jc w:val="both"/>
      </w:pPr>
      <w:r>
        <w:rPr>
          <w:rFonts w:ascii="Times New Roman"/>
          <w:b w:val="false"/>
          <w:i w:val="false"/>
          <w:color w:val="000000"/>
          <w:sz w:val="28"/>
        </w:rPr>
        <w:t xml:space="preserve">
      2. "Жалпыға ортақ пайдаланылатын автомобиль жолдарының жолға бөлiнген белдеуінде сыртқы (көрнекі) жарнаманы орналастыру қағидаларын бекіту туралы" Қазақстан Республикасы Инвестициялар және даму министрінің 2015 жылғы 28 сәуірдегі № 515 бұйрығына өзгерістер енгізу туралы" Қазақстан Республикасы Инвестициялар және даму министрінің міндетін атқарушының 2015 жылғы 4 желтоқсандағы № 1152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12576 болып тіркелген, 2016 жылғы 29 қаңтарда "Әділет" ақпараттық-құқықтық жүйесінде жарияланған).</w:t>
      </w:r>
    </w:p>
    <w:bookmarkEnd w:id="42"/>
    <w:bookmarkStart w:name="z26" w:id="43"/>
    <w:p>
      <w:pPr>
        <w:spacing w:after="0"/>
        <w:ind w:left="0"/>
        <w:jc w:val="both"/>
      </w:pPr>
      <w:r>
        <w:rPr>
          <w:rFonts w:ascii="Times New Roman"/>
          <w:b w:val="false"/>
          <w:i w:val="false"/>
          <w:color w:val="000000"/>
          <w:sz w:val="28"/>
        </w:rPr>
        <w:t xml:space="preserve">
      3. "Автомобиль жолдары саласындағы Қазақстан Республикасы Инвестициялар және даму министрінің кейбір бұйрықтарына өзгерістер мен толықтырулар енгізу туралы" Қазақстан Республикасы Инвестициялар және даму министрінің 2018 жылғы 12 қаңтардағы № 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16931 болып тіркелген, 2018 жылғы 31 мамырда Қазақстан Республикасының Нормативтік құқықтық актілерінің эталондық бақылау банкінде электрондық түрде жарияланған).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