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d85f" w14:textId="8ead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орналастыру объектілері бойынша кадастрлық істерді толтыру нысанын бекіту туралы" Қазақстан Республикасы Энергетика министрінің 2016 жылғы 8 шілдедегі № 306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6 маусымдағы № 209 бұйрығы. Қазақстан Республикасының Әділет министрлігінде 2019 жылғы 10 маусымда № 18815 болып тіркелді. Күші жойылды - Қазақстан Республикасы Экология, геология және табиғи ресурстар министрінің 2021 жылғы 28 қазандағы № 431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28.10.2021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"Қалдықтарды орналастыру объектілері бойынша кадастрлық істерді толтыру нысанын бекіту туралы" Қазақстан Республикасы Энергетика министрінің 2016 жылғы 8 шілдедегі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14105 болып тіркелген, "Әділет" ақпараттық-құқықтық жүйесінде 2016 жылғы 26 тамызда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Қалдықтарды орналастыру объектілері бойынша кадастрлық істерді толтыру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Қалдықтарды орналастыру объектілері бойынша кадастрлық </w:t>
      </w:r>
      <w:r>
        <w:rPr>
          <w:rFonts w:ascii="Times New Roman"/>
          <w:b w:val="false"/>
          <w:i w:val="false"/>
          <w:color w:val="000000"/>
          <w:sz w:val="28"/>
        </w:rPr>
        <w:t>істерде</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реттік нөмірлері 1- және 2-жолдар жаңа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180"/>
        <w:gridCol w:w="1298"/>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жергілікті атқарушы органының қалдықтарды жинақтауға және жоюға арналған жер учаскесін бөлу туралы шешімі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көшірмесі (қоса беріледі)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орналасқан жер бойынша өздерінің құзыреті шегінде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растаған жер учаскесінің шекараларын белгілеу және жер учаскесіне құқық белгілейтін құжаттардың берілгені туралы анықтама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көшірмесі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Энергетика министрлігі Қалдықтарды басқаруда мемлекеттік саясат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