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4dd3" w14:textId="d3b4d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экологиялық таза автомобиль көлік құралдарының (4 және одан да жоғары экологиялық сыныпқа сәйкес келетін; электр қозғалтқыштары бар) және олардың компоненттерінің өндірісін ынталандыру қағидаларын бекіту туралы" Қазақстан Республикасы Энергетика министрінің міндетін атқарушының 2015 жылғы 4 желтоқсандағы № 697 және Қазақстан Республикасы Инвестициялар және даму министрінің 2015 жылғы 23 желтоқсандағы № 1219 бірлескен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м.а. 2019 жылғы 3 маусымдағы № 206 және Қазақстан Республикасы Индустрия және инфрақұрылымдық даму министрінің 2019 жылғы 5 маусымдағы № 367 бірлескен бұйрығы. Қазақстан Республикасының Әділет министрлігінде 2019 жылғы 10 маусымда № 18818 болып тіркелді. Күші жойылды - Қазақстан Республикасы Экология, геология және табиғи ресурстар министрінің м.а. 2021 жылғы 21 шiлдедегi № 263 және Қазақстан Республикасы Индустрия және инфрақұрылымдық даму министрінің 2021 жылғы 29 шiлдедегi № 400 бірлескен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21.07.2021 </w:t>
      </w:r>
      <w:r>
        <w:rPr>
          <w:rFonts w:ascii="Times New Roman"/>
          <w:b w:val="false"/>
          <w:i w:val="false"/>
          <w:color w:val="ff0000"/>
          <w:sz w:val="28"/>
        </w:rPr>
        <w:t>№ 263</w:t>
      </w:r>
      <w:r>
        <w:rPr>
          <w:rFonts w:ascii="Times New Roman"/>
          <w:b w:val="false"/>
          <w:i w:val="false"/>
          <w:color w:val="ff0000"/>
          <w:sz w:val="28"/>
        </w:rPr>
        <w:t xml:space="preserve"> және ҚР Индустрия және инфрақұрылымдық даму министрінің 29.07.2021 № 400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экологиялық таза автомобиль көлік құралдарының (4 және одан да жоғары экологиялық сыныпқа сәйкес келетін; электр қозғалтқыштары бар) және олардың компоненттерінің өндірісін ынталандыру қағидаларын бекіту туралы" Қазақстан Республикасы Энергетика министрінің міндетін атқарушының 2015 жылғы 4 желтоқсандағы № 697 және Қазақстан Республикасы Инвестициялар және даму министрінің 2015 жылғы 23 желтоқсандағы № 1219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12617 болып тіркелген, 2016 жылғы 15 ақпанда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Қоса беріліп отырған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 бекітілсін."; </w:t>
      </w:r>
    </w:p>
    <w:bookmarkEnd w:id="3"/>
    <w:bookmarkStart w:name="z7" w:id="4"/>
    <w:p>
      <w:pPr>
        <w:spacing w:after="0"/>
        <w:ind w:left="0"/>
        <w:jc w:val="both"/>
      </w:pPr>
      <w:r>
        <w:rPr>
          <w:rFonts w:ascii="Times New Roman"/>
          <w:b w:val="false"/>
          <w:i w:val="false"/>
          <w:color w:val="000000"/>
          <w:sz w:val="28"/>
        </w:rPr>
        <w:t xml:space="preserve">
      көрсетілген бірлескен бұйрықпен бекітілген Қазақстан Республикасында экологиялық таза автомобиль көлік құралдарының (4 және одан да жоғары экологиялық сыныпқа сәйкес келетін; электр қозғалтқыштары бар) және олардың компоненттерінің өндірісін ынталандыру </w:t>
      </w:r>
      <w:r>
        <w:rPr>
          <w:rFonts w:ascii="Times New Roman"/>
          <w:b w:val="false"/>
          <w:i w:val="false"/>
          <w:color w:val="000000"/>
          <w:sz w:val="28"/>
        </w:rPr>
        <w:t>қағидалары</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басқарудағы мемлекеттік саясат департаменті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бірлескен бұйрық мемлекеттік тіркелген күннен бастап күнтізбелік он күн ішінде оны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11" w:id="8"/>
    <w:p>
      <w:pPr>
        <w:spacing w:after="0"/>
        <w:ind w:left="0"/>
        <w:jc w:val="both"/>
      </w:pPr>
      <w:r>
        <w:rPr>
          <w:rFonts w:ascii="Times New Roman"/>
          <w:b w:val="false"/>
          <w:i w:val="false"/>
          <w:color w:val="000000"/>
          <w:sz w:val="28"/>
        </w:rPr>
        <w:t>
      3) осы бірлескен бұйрықты Қазақстан Республикасы Энергетика министрлігінің интернет-ресурсында орналастыруды;</w:t>
      </w:r>
    </w:p>
    <w:bookmarkEnd w:id="8"/>
    <w:bookmarkStart w:name="z12" w:id="9"/>
    <w:p>
      <w:pPr>
        <w:spacing w:after="0"/>
        <w:ind w:left="0"/>
        <w:jc w:val="both"/>
      </w:pPr>
      <w:r>
        <w:rPr>
          <w:rFonts w:ascii="Times New Roman"/>
          <w:b w:val="false"/>
          <w:i w:val="false"/>
          <w:color w:val="000000"/>
          <w:sz w:val="28"/>
        </w:rPr>
        <w:t xml:space="preserve">
      4) осы бірлескен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10"/>
    <w:bookmarkStart w:name="z14" w:id="11"/>
    <w:p>
      <w:pPr>
        <w:spacing w:after="0"/>
        <w:ind w:left="0"/>
        <w:jc w:val="both"/>
      </w:pPr>
      <w:r>
        <w:rPr>
          <w:rFonts w:ascii="Times New Roman"/>
          <w:b w:val="false"/>
          <w:i w:val="false"/>
          <w:color w:val="000000"/>
          <w:sz w:val="28"/>
        </w:rPr>
        <w:t>
      4. Осы бірлескен бұйрық алғашқы ресми жарияланған күнінен бастап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2019 жылғы 3 маусымдағы </w:t>
            </w:r>
            <w:r>
              <w:br/>
            </w:r>
            <w:r>
              <w:rPr>
                <w:rFonts w:ascii="Times New Roman"/>
                <w:b w:val="false"/>
                <w:i w:val="false"/>
                <w:color w:val="000000"/>
                <w:sz w:val="20"/>
              </w:rPr>
              <w:t>№ 206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2019 жылғы 5 маусымдағы </w:t>
            </w:r>
            <w:r>
              <w:br/>
            </w:r>
            <w:r>
              <w:rPr>
                <w:rFonts w:ascii="Times New Roman"/>
                <w:b w:val="false"/>
                <w:i w:val="false"/>
                <w:color w:val="000000"/>
                <w:sz w:val="20"/>
              </w:rPr>
              <w:t>№ 367 бірлескен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4 желтоқсандағы</w:t>
            </w:r>
            <w:r>
              <w:br/>
            </w:r>
            <w:r>
              <w:rPr>
                <w:rFonts w:ascii="Times New Roman"/>
                <w:b w:val="false"/>
                <w:i w:val="false"/>
                <w:color w:val="000000"/>
                <w:sz w:val="20"/>
              </w:rPr>
              <w:t xml:space="preserve">№ 697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1219 бірлескен бұйрығымен</w:t>
            </w:r>
            <w:r>
              <w:br/>
            </w:r>
            <w:r>
              <w:rPr>
                <w:rFonts w:ascii="Times New Roman"/>
                <w:b w:val="false"/>
                <w:i w:val="false"/>
                <w:color w:val="000000"/>
                <w:sz w:val="20"/>
              </w:rPr>
              <w:t>бекітілген</w:t>
            </w:r>
          </w:p>
        </w:tc>
      </w:tr>
    </w:tbl>
    <w:bookmarkStart w:name="z17" w:id="12"/>
    <w:p>
      <w:pPr>
        <w:spacing w:after="0"/>
        <w:ind w:left="0"/>
        <w:jc w:val="left"/>
      </w:pPr>
      <w:r>
        <w:rPr>
          <w:rFonts w:ascii="Times New Roman"/>
          <w:b/>
          <w:i w:val="false"/>
          <w:color w:val="000000"/>
        </w:rPr>
        <w:t xml:space="preserve">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w:t>
      </w:r>
    </w:p>
    <w:bookmarkEnd w:id="12"/>
    <w:bookmarkStart w:name="z18" w:id="13"/>
    <w:p>
      <w:pPr>
        <w:spacing w:after="0"/>
        <w:ind w:left="0"/>
        <w:jc w:val="left"/>
      </w:pPr>
      <w:r>
        <w:rPr>
          <w:rFonts w:ascii="Times New Roman"/>
          <w:b/>
          <w:i w:val="false"/>
          <w:color w:val="000000"/>
        </w:rPr>
        <w:t xml:space="preserve"> 1-тарау. Жалпы ережелер</w:t>
      </w:r>
    </w:p>
    <w:bookmarkEnd w:id="13"/>
    <w:bookmarkStart w:name="z19" w:id="14"/>
    <w:p>
      <w:pPr>
        <w:spacing w:after="0"/>
        <w:ind w:left="0"/>
        <w:jc w:val="both"/>
      </w:pPr>
      <w:r>
        <w:rPr>
          <w:rFonts w:ascii="Times New Roman"/>
          <w:b w:val="false"/>
          <w:i w:val="false"/>
          <w:color w:val="000000"/>
          <w:sz w:val="28"/>
        </w:rPr>
        <w:t xml:space="preserve">
      1. Осы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 (бұдан әрі – Қағидалар) 2007 жылғы 9 қаңтардағы Қазақстан Республикасының Экологиялық кодексі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әзірленді және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тәртібін анықтайды.</w:t>
      </w:r>
    </w:p>
    <w:bookmarkEnd w:id="14"/>
    <w:bookmarkStart w:name="z20" w:id="15"/>
    <w:p>
      <w:pPr>
        <w:spacing w:after="0"/>
        <w:ind w:left="0"/>
        <w:jc w:val="both"/>
      </w:pPr>
      <w:r>
        <w:rPr>
          <w:rFonts w:ascii="Times New Roman"/>
          <w:b w:val="false"/>
          <w:i w:val="false"/>
          <w:color w:val="000000"/>
          <w:sz w:val="28"/>
        </w:rPr>
        <w:t>
      2.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w:t>
      </w:r>
    </w:p>
    <w:bookmarkEnd w:id="15"/>
    <w:p>
      <w:pPr>
        <w:spacing w:after="0"/>
        <w:ind w:left="0"/>
        <w:jc w:val="both"/>
      </w:pPr>
      <w:r>
        <w:rPr>
          <w:rFonts w:ascii="Times New Roman"/>
          <w:b w:val="false"/>
          <w:i w:val="false"/>
          <w:color w:val="000000"/>
          <w:sz w:val="28"/>
        </w:rPr>
        <w:t>
      1) олардың өндірушілерін мынадай бағыттар: жұмыс орындарын күтіп-ұстау; энергия ресурстарын пайдалану; ғылыми-зерттеу және тәжірибелік-конструкторлық әзірлемелерді жүзеге асыру; өнім шығарумен байланысты сынақтарды жүргізу; кепілдік міндеттемелерін қолдау бойынша қаржыландыру;</w:t>
      </w:r>
    </w:p>
    <w:p>
      <w:pPr>
        <w:spacing w:after="0"/>
        <w:ind w:left="0"/>
        <w:jc w:val="both"/>
      </w:pPr>
      <w:r>
        <w:rPr>
          <w:rFonts w:ascii="Times New Roman"/>
          <w:b w:val="false"/>
          <w:i w:val="false"/>
          <w:color w:val="000000"/>
          <w:sz w:val="28"/>
        </w:rPr>
        <w:t xml:space="preserve">
      2) жеке және заңды тұлғалар Қазақстан Республикасында өндірілген көлік құралын және (немесе) өздігінен жүретін ауыл шаруашылығы техникасын Қазақстан Республикасының аумағында сатып алу кезінде оларға өндіруші берген жеңілдікті қаржыландыру арқылы жүзеге асырылады. </w:t>
      </w:r>
    </w:p>
    <w:bookmarkStart w:name="z21" w:id="16"/>
    <w:p>
      <w:pPr>
        <w:spacing w:after="0"/>
        <w:ind w:left="0"/>
        <w:jc w:val="both"/>
      </w:pPr>
      <w:r>
        <w:rPr>
          <w:rFonts w:ascii="Times New Roman"/>
          <w:b w:val="false"/>
          <w:i w:val="false"/>
          <w:color w:val="000000"/>
          <w:sz w:val="28"/>
        </w:rPr>
        <w:t xml:space="preserve">
      3. Осы Қағидаларда мынадай ұғымдар пайдаланылады: </w:t>
      </w:r>
    </w:p>
    <w:bookmarkEnd w:id="16"/>
    <w:p>
      <w:pPr>
        <w:spacing w:after="0"/>
        <w:ind w:left="0"/>
        <w:jc w:val="both"/>
      </w:pPr>
      <w:r>
        <w:rPr>
          <w:rFonts w:ascii="Times New Roman"/>
          <w:b w:val="false"/>
          <w:i w:val="false"/>
          <w:color w:val="000000"/>
          <w:sz w:val="28"/>
        </w:rPr>
        <w:t xml:space="preserve">
      1) автомобиль көлік құралдарының құрамдастары – автомобиль көлік құралдары конструкциясының құрамдас бөліктері, бөлшектері, тораптары, құраушы бұйымдары, материалдары, химиялық, лак-бояу өнімдері және көлік құралдарын өндіру үшін қажетті өзге де құраушылары; </w:t>
      </w:r>
    </w:p>
    <w:p>
      <w:pPr>
        <w:spacing w:after="0"/>
        <w:ind w:left="0"/>
        <w:jc w:val="both"/>
      </w:pPr>
      <w:r>
        <w:rPr>
          <w:rFonts w:ascii="Times New Roman"/>
          <w:b w:val="false"/>
          <w:i w:val="false"/>
          <w:color w:val="000000"/>
          <w:sz w:val="28"/>
        </w:rPr>
        <w:t xml:space="preserve">
      2) автомобиль көлік құралы – автобустарды, шағын автобустарды, жеңіл және жүк автомобильдерін, троллейбустарды, автомобиль тіркемелерін, отырылатын тартқыштардың жартылай тіркемелерді, сондай-ақ мамандандырылған (белгілі жүк түрлерін тасымалдауға арналған) автомобильдерді және арнайы (әртүрлі негізінен көліктік емес жұмыстарды орындауға арналған) автомобильдерді қосатын автомобиль көлігінің жылжымалы құрамының бірлігі; </w:t>
      </w:r>
    </w:p>
    <w:p>
      <w:pPr>
        <w:spacing w:after="0"/>
        <w:ind w:left="0"/>
        <w:jc w:val="both"/>
      </w:pPr>
      <w:r>
        <w:rPr>
          <w:rFonts w:ascii="Times New Roman"/>
          <w:b w:val="false"/>
          <w:i w:val="false"/>
          <w:color w:val="000000"/>
          <w:sz w:val="28"/>
        </w:rPr>
        <w:t xml:space="preserve">
      3) өздігінен жүретін ауыл шаруашылығы техникасы – жекелеген операцияларды немесе технологиялық процестерді механикаландыру және автоматтандыру жолымен ауыл шаруашылығында еңбек өнімділігін арттыруға арналған, жұмыс көлемі 50 текше сантиметрден асатын іштей жану қозғалтқышының көмегімен өздігінен қозғалысқа түсетін техникалық құрал немесе ең жоғары (жиынтық) қуаты 4 кВт асатын электр қозғалтқыш(тар); </w:t>
      </w:r>
    </w:p>
    <w:p>
      <w:pPr>
        <w:spacing w:after="0"/>
        <w:ind w:left="0"/>
        <w:jc w:val="both"/>
      </w:pPr>
      <w:r>
        <w:rPr>
          <w:rFonts w:ascii="Times New Roman"/>
          <w:b w:val="false"/>
          <w:i w:val="false"/>
          <w:color w:val="000000"/>
          <w:sz w:val="28"/>
        </w:rPr>
        <w:t xml:space="preserve">
      4) өндірушілер – Қазақстан Республикасының аумағында өндірушілердің (импорттаушылардың) кеңейтілген міндеттемелері оған (оларға) таралатын өнім (тауарлар) тізбесіне сәйкес өнім (тауарлар) өндіруді жүзеге асыратын жеке және заңды тұлғалар; </w:t>
      </w:r>
    </w:p>
    <w:bookmarkStart w:name="z22" w:id="17"/>
    <w:p>
      <w:pPr>
        <w:spacing w:after="0"/>
        <w:ind w:left="0"/>
        <w:jc w:val="left"/>
      </w:pPr>
      <w:r>
        <w:rPr>
          <w:rFonts w:ascii="Times New Roman"/>
          <w:b/>
          <w:i w:val="false"/>
          <w:color w:val="000000"/>
        </w:rPr>
        <w:t xml:space="preserve"> 2-тарау. Экологиялық таза автомобиль көлік құралдарын өндірушілерге қойылатын талаптар</w:t>
      </w:r>
    </w:p>
    <w:bookmarkEnd w:id="17"/>
    <w:bookmarkStart w:name="z23" w:id="18"/>
    <w:p>
      <w:pPr>
        <w:spacing w:after="0"/>
        <w:ind w:left="0"/>
        <w:jc w:val="both"/>
      </w:pPr>
      <w:r>
        <w:rPr>
          <w:rFonts w:ascii="Times New Roman"/>
          <w:b w:val="false"/>
          <w:i w:val="false"/>
          <w:color w:val="000000"/>
          <w:sz w:val="28"/>
        </w:rPr>
        <w:t xml:space="preserve">
      4. Қазақстан Республикасында экологиялық таза автомобиль көлік құралдарын (4 және одан жоғары экологиялық сыныпқа сәйкес келетін; электрлі қозғалтқыштары бар) және олардың құрамдастарын өндіруді ынталандыру өндірушіге мынадай талаптар орындалған кезде ұсынылады: </w:t>
      </w:r>
    </w:p>
    <w:bookmarkEnd w:id="18"/>
    <w:p>
      <w:pPr>
        <w:spacing w:after="0"/>
        <w:ind w:left="0"/>
        <w:jc w:val="both"/>
      </w:pPr>
      <w:r>
        <w:rPr>
          <w:rFonts w:ascii="Times New Roman"/>
          <w:b w:val="false"/>
          <w:i w:val="false"/>
          <w:color w:val="000000"/>
          <w:sz w:val="28"/>
        </w:rPr>
        <w:t>
      1) өндіруші Қазақстан Республикасының аумағында тіркелген;</w:t>
      </w:r>
    </w:p>
    <w:p>
      <w:pPr>
        <w:spacing w:after="0"/>
        <w:ind w:left="0"/>
        <w:jc w:val="both"/>
      </w:pPr>
      <w:r>
        <w:rPr>
          <w:rFonts w:ascii="Times New Roman"/>
          <w:b w:val="false"/>
          <w:i w:val="false"/>
          <w:color w:val="000000"/>
          <w:sz w:val="28"/>
        </w:rPr>
        <w:t xml:space="preserve">
      2) өндірушіге өндірушінің халықаралық сәйкестендіру нөмірі (WMІ-код) берілген және өндіруші жеке сәйкестендіру нөмірін (VІN-кодын) автомобиль көлік құралдарының шанағының (кабинасының), шассиінің ажыратылмас құраушыларына немесе арнайы жасалған нөмірлік тақтайшаларға жазу бойынша операцияларды жүзеге асырады. </w:t>
      </w:r>
    </w:p>
    <w:p>
      <w:pPr>
        <w:spacing w:after="0"/>
        <w:ind w:left="0"/>
        <w:jc w:val="both"/>
      </w:pPr>
      <w:r>
        <w:rPr>
          <w:rFonts w:ascii="Times New Roman"/>
          <w:b w:val="false"/>
          <w:i w:val="false"/>
          <w:color w:val="000000"/>
          <w:sz w:val="28"/>
        </w:rPr>
        <w:t>
      3) мынадай экологиялық таза: 4 және одан жоғары экологиялық сыныпқа сәйкес келетін; электрлі қозғалтқышы бар автомобиль көлік құралдарының кем дегенде біреуін өндіруді жүзеге асыру.</w:t>
      </w:r>
    </w:p>
    <w:bookmarkStart w:name="z24" w:id="19"/>
    <w:p>
      <w:pPr>
        <w:spacing w:after="0"/>
        <w:ind w:left="0"/>
        <w:jc w:val="left"/>
      </w:pPr>
      <w:r>
        <w:rPr>
          <w:rFonts w:ascii="Times New Roman"/>
          <w:b/>
          <w:i w:val="false"/>
          <w:color w:val="000000"/>
        </w:rPr>
        <w:t xml:space="preserve"> 3-тарау. Өздігінен жүретін ауыл шаруашылығы техникасын өндірушілерге қойылатын талаптар</w:t>
      </w:r>
    </w:p>
    <w:bookmarkEnd w:id="19"/>
    <w:bookmarkStart w:name="z25" w:id="20"/>
    <w:p>
      <w:pPr>
        <w:spacing w:after="0"/>
        <w:ind w:left="0"/>
        <w:jc w:val="both"/>
      </w:pPr>
      <w:r>
        <w:rPr>
          <w:rFonts w:ascii="Times New Roman"/>
          <w:b w:val="false"/>
          <w:i w:val="false"/>
          <w:color w:val="000000"/>
          <w:sz w:val="28"/>
        </w:rPr>
        <w:t>
      5. Қазақстан Республикасында техникалық регламенттерде анықталған экологиялық талаптарға сәйкес келетін өздігінен жүретін ауыл шаруашылығы техникасының өндірісін ынталандыру мынадай талаптар орындалған кезде өндірушіге беріледі:</w:t>
      </w:r>
    </w:p>
    <w:bookmarkEnd w:id="20"/>
    <w:p>
      <w:pPr>
        <w:spacing w:after="0"/>
        <w:ind w:left="0"/>
        <w:jc w:val="both"/>
      </w:pPr>
      <w:r>
        <w:rPr>
          <w:rFonts w:ascii="Times New Roman"/>
          <w:b w:val="false"/>
          <w:i w:val="false"/>
          <w:color w:val="000000"/>
          <w:sz w:val="28"/>
        </w:rPr>
        <w:t>
      1) өндіруші Қазақстан Республикасының аумағында тіркелген;</w:t>
      </w:r>
    </w:p>
    <w:p>
      <w:pPr>
        <w:spacing w:after="0"/>
        <w:ind w:left="0"/>
        <w:jc w:val="both"/>
      </w:pPr>
      <w:r>
        <w:rPr>
          <w:rFonts w:ascii="Times New Roman"/>
          <w:b w:val="false"/>
          <w:i w:val="false"/>
          <w:color w:val="000000"/>
          <w:sz w:val="28"/>
        </w:rPr>
        <w:t>
      2) өндіруші өздігінен жүретін ауыл шаруашылығы техникасының негізгі құрамдас торабына (шанақ, кабина, қаңқа, шасси) арнайы дайындалған нөмір маңдайшаларға сәйкестендіру нөмірін тағу жөніндегі операцияларды жүзеге асырады;</w:t>
      </w:r>
    </w:p>
    <w:p>
      <w:pPr>
        <w:spacing w:after="0"/>
        <w:ind w:left="0"/>
        <w:jc w:val="both"/>
      </w:pPr>
      <w:r>
        <w:rPr>
          <w:rFonts w:ascii="Times New Roman"/>
          <w:b w:val="false"/>
          <w:i w:val="false"/>
          <w:color w:val="000000"/>
          <w:sz w:val="28"/>
        </w:rPr>
        <w:t xml:space="preserve">
      3) техникалық регламенттерде анықталған экологиялық талаптарға сәйкес келетін өздігінен жүретін ауыл шаруашылығы техникасын өндіруді жүзеге асыру. </w:t>
      </w:r>
    </w:p>
    <w:bookmarkStart w:name="z26" w:id="21"/>
    <w:p>
      <w:pPr>
        <w:spacing w:after="0"/>
        <w:ind w:left="0"/>
        <w:jc w:val="left"/>
      </w:pPr>
      <w:r>
        <w:rPr>
          <w:rFonts w:ascii="Times New Roman"/>
          <w:b/>
          <w:i w:val="false"/>
          <w:color w:val="000000"/>
        </w:rPr>
        <w:t xml:space="preserve"> 4-тарау.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тәртібі</w:t>
      </w:r>
    </w:p>
    <w:bookmarkEnd w:id="21"/>
    <w:bookmarkStart w:name="z27" w:id="22"/>
    <w:p>
      <w:pPr>
        <w:spacing w:after="0"/>
        <w:ind w:left="0"/>
        <w:jc w:val="both"/>
      </w:pPr>
      <w:r>
        <w:rPr>
          <w:rFonts w:ascii="Times New Roman"/>
          <w:b w:val="false"/>
          <w:i w:val="false"/>
          <w:color w:val="000000"/>
          <w:sz w:val="28"/>
        </w:rPr>
        <w:t>
      6.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өндіруші мен өндірушілердің (импорттаушылардың) кеңейтілген міндеттемелерінің операторы (бұдан әрі – Оператор) арасындағы осы Қағидалардың 2-тармағында белгіленген бағыттар бойынша өндірушілерді қаржыландыруды беру шартының (бұдан әрі – қаржыландыру шарты) негізінде жүзеге асырылады.</w:t>
      </w:r>
    </w:p>
    <w:bookmarkEnd w:id="22"/>
    <w:bookmarkStart w:name="z28" w:id="23"/>
    <w:p>
      <w:pPr>
        <w:spacing w:after="0"/>
        <w:ind w:left="0"/>
        <w:jc w:val="both"/>
      </w:pPr>
      <w:r>
        <w:rPr>
          <w:rFonts w:ascii="Times New Roman"/>
          <w:b w:val="false"/>
          <w:i w:val="false"/>
          <w:color w:val="000000"/>
          <w:sz w:val="28"/>
        </w:rPr>
        <w:t xml:space="preserve">
      7. Қаржыландыру шарты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экологиялық таза автомобиль көлік құралдарын (4 және одан жоғары экологиялық сыныпқа сәйкес келетін; электрлі қозғалтқыштары бар) және олардың құрамдастарын өндірушілер мен Операторы арасындағы үлгілік шарт нысанының,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өздігінен жүретін ауыл шаруашылығы техникасын өндірушілер мен Операторы арасындағы үлгілік шарт нысанының негізінде жасалады. </w:t>
      </w:r>
    </w:p>
    <w:bookmarkEnd w:id="23"/>
    <w:bookmarkStart w:name="z29" w:id="24"/>
    <w:p>
      <w:pPr>
        <w:spacing w:after="0"/>
        <w:ind w:left="0"/>
        <w:jc w:val="both"/>
      </w:pPr>
      <w:r>
        <w:rPr>
          <w:rFonts w:ascii="Times New Roman"/>
          <w:b w:val="false"/>
          <w:i w:val="false"/>
          <w:color w:val="000000"/>
          <w:sz w:val="28"/>
        </w:rPr>
        <w:t xml:space="preserve">
      8. Қаржыландыру шартын жасасу үшін өндіруші Операторға мынадай құжаттарды қоса беріп, қаржыландыру шартын жасасу туралы өтініш (еркін нысанда) ұсынады: </w:t>
      </w:r>
    </w:p>
    <w:bookmarkEnd w:id="24"/>
    <w:p>
      <w:pPr>
        <w:spacing w:after="0"/>
        <w:ind w:left="0"/>
        <w:jc w:val="both"/>
      </w:pPr>
      <w:r>
        <w:rPr>
          <w:rFonts w:ascii="Times New Roman"/>
          <w:b w:val="false"/>
          <w:i w:val="false"/>
          <w:color w:val="000000"/>
          <w:sz w:val="28"/>
        </w:rPr>
        <w:t xml:space="preserve">
      1) заңды тұлға үшін өндірушінің құрылтай құжаттарының көшірмелері (салыстыру үшін түпнұсқалар) немесе жеке тұлға үшін жеке куәліктің көшірмесі (салыстыру үшін түпнұсқа) және жеке кәсіпкерлер тізілімінен үзінді; </w:t>
      </w:r>
    </w:p>
    <w:p>
      <w:pPr>
        <w:spacing w:after="0"/>
        <w:ind w:left="0"/>
        <w:jc w:val="both"/>
      </w:pPr>
      <w:r>
        <w:rPr>
          <w:rFonts w:ascii="Times New Roman"/>
          <w:b w:val="false"/>
          <w:i w:val="false"/>
          <w:color w:val="000000"/>
          <w:sz w:val="28"/>
        </w:rPr>
        <w:t xml:space="preserve">
      2) өндірушінің басшысы және бас бухгалтері (болған кезде) қол қойған, өндірушінің мөрімен бекітілген (болған кезде), оған қаржыландыру аударылатын өндірушінің банктік деректемелері және есеп шоттары көрсетілген анықтама; </w:t>
      </w:r>
    </w:p>
    <w:p>
      <w:pPr>
        <w:spacing w:after="0"/>
        <w:ind w:left="0"/>
        <w:jc w:val="both"/>
      </w:pPr>
      <w:r>
        <w:rPr>
          <w:rFonts w:ascii="Times New Roman"/>
          <w:b w:val="false"/>
          <w:i w:val="false"/>
          <w:color w:val="000000"/>
          <w:sz w:val="28"/>
        </w:rPr>
        <w:t xml:space="preserve">
      3) WMІ-кодын беру құжатының өндірушінің басшысы растаған көшірмесі (экологиялық таза автомобиль көлік құралдарын өндірушілер үшін); </w:t>
      </w:r>
    </w:p>
    <w:p>
      <w:pPr>
        <w:spacing w:after="0"/>
        <w:ind w:left="0"/>
        <w:jc w:val="both"/>
      </w:pPr>
      <w:r>
        <w:rPr>
          <w:rFonts w:ascii="Times New Roman"/>
          <w:b w:val="false"/>
          <w:i w:val="false"/>
          <w:color w:val="000000"/>
          <w:sz w:val="28"/>
        </w:rPr>
        <w:t xml:space="preserve">
      4) моторлы көлік құралдарын өнеркәсіптік жинау туралы келісімнің көшірмесі (салыстыру үшін түпнұсқа) (экологиялық таза автомобиль көлік құралдарын өндірушілер үшін); </w:t>
      </w:r>
    </w:p>
    <w:p>
      <w:pPr>
        <w:spacing w:after="0"/>
        <w:ind w:left="0"/>
        <w:jc w:val="both"/>
      </w:pPr>
      <w:r>
        <w:rPr>
          <w:rFonts w:ascii="Times New Roman"/>
          <w:b w:val="false"/>
          <w:i w:val="false"/>
          <w:color w:val="000000"/>
          <w:sz w:val="28"/>
        </w:rPr>
        <w:t>
      5) ауыл шаруашылығы техникасын өнеркәсіптік құрастыру туралы келісімнің көшірмесі (салыстыру үшін түпнұсқа) (өздігінен жүретін ауыл шаруашылығы техникасын өндірушілер үшін).</w:t>
      </w:r>
    </w:p>
    <w:p>
      <w:pPr>
        <w:spacing w:after="0"/>
        <w:ind w:left="0"/>
        <w:jc w:val="both"/>
      </w:pPr>
      <w:r>
        <w:rPr>
          <w:rFonts w:ascii="Times New Roman"/>
          <w:b w:val="false"/>
          <w:i w:val="false"/>
          <w:color w:val="000000"/>
          <w:sz w:val="28"/>
        </w:rPr>
        <w:t xml:space="preserve">
      6) заңды тұлғаның немесе жеке кәсіпкердің мемлекеттік тіркеу (қайта тіркеу) туралы куәлік немесе анықтама; </w:t>
      </w:r>
    </w:p>
    <w:p>
      <w:pPr>
        <w:spacing w:after="0"/>
        <w:ind w:left="0"/>
        <w:jc w:val="both"/>
      </w:pPr>
      <w:r>
        <w:rPr>
          <w:rFonts w:ascii="Times New Roman"/>
          <w:b w:val="false"/>
          <w:i w:val="false"/>
          <w:color w:val="000000"/>
          <w:sz w:val="28"/>
        </w:rPr>
        <w:t xml:space="preserve">
      7) көлік құралының типін мақұлдауының немесе көлік құралының сәйкестік сертификатының басшысы растаған көшірмесі (экологиялық таза автомобиль көлік құралдарын өндірушілер үшін). </w:t>
      </w:r>
    </w:p>
    <w:p>
      <w:pPr>
        <w:spacing w:after="0"/>
        <w:ind w:left="0"/>
        <w:jc w:val="both"/>
      </w:pPr>
      <w:r>
        <w:rPr>
          <w:rFonts w:ascii="Times New Roman"/>
          <w:b w:val="false"/>
          <w:i w:val="false"/>
          <w:color w:val="000000"/>
          <w:sz w:val="28"/>
        </w:rPr>
        <w:t xml:space="preserve">
      8) Техникалық реттеу саласындағы Қазақстан Республикасының заңнамасына сәйкес, сәйкестікті растаушы органмен берілген, өздігінен жүретін ауыл шаруашылық техникасының сәйкестік сертификатының көшірмесі (өздігінен жүретін ауыл шаруашылығы техникасын өндірушілер үшін). </w:t>
      </w:r>
    </w:p>
    <w:bookmarkStart w:name="z30" w:id="25"/>
    <w:p>
      <w:pPr>
        <w:spacing w:after="0"/>
        <w:ind w:left="0"/>
        <w:jc w:val="both"/>
      </w:pPr>
      <w:r>
        <w:rPr>
          <w:rFonts w:ascii="Times New Roman"/>
          <w:b w:val="false"/>
          <w:i w:val="false"/>
          <w:color w:val="000000"/>
          <w:sz w:val="28"/>
        </w:rPr>
        <w:t>
      9. Оператор осы Қағидалардың 8-тармағына сәйкес өндірушілер ұсынған қаржыландыру шарттарын жасасу туралы өтініштерді олар келіп түскен күннен бастап он жұмыс күні ішінде қарайды және өндірушілермен қаржыландыру шартын жасасады не өндірушіге осындай шарт жасасудан жазбаша нысанда бас тартады.</w:t>
      </w:r>
    </w:p>
    <w:bookmarkEnd w:id="25"/>
    <w:bookmarkStart w:name="z31" w:id="26"/>
    <w:p>
      <w:pPr>
        <w:spacing w:after="0"/>
        <w:ind w:left="0"/>
        <w:jc w:val="both"/>
      </w:pPr>
      <w:r>
        <w:rPr>
          <w:rFonts w:ascii="Times New Roman"/>
          <w:b w:val="false"/>
          <w:i w:val="false"/>
          <w:color w:val="000000"/>
          <w:sz w:val="28"/>
        </w:rPr>
        <w:t xml:space="preserve">
      10. Ұсынылған құжаттар мен оларда бар мәліметтердің толық болмауы және/немесе осы Қағидалардың 4 немесе 5, 8-тармақтарында белгіленген талаптарға сәйкес келмеуі Қаржыландыру шартын жасасудан бас тарту үшін негіздер болып табылады. </w:t>
      </w:r>
    </w:p>
    <w:bookmarkEnd w:id="26"/>
    <w:bookmarkStart w:name="z32" w:id="27"/>
    <w:p>
      <w:pPr>
        <w:spacing w:after="0"/>
        <w:ind w:left="0"/>
        <w:jc w:val="both"/>
      </w:pPr>
      <w:r>
        <w:rPr>
          <w:rFonts w:ascii="Times New Roman"/>
          <w:b w:val="false"/>
          <w:i w:val="false"/>
          <w:color w:val="000000"/>
          <w:sz w:val="28"/>
        </w:rPr>
        <w:t>
      11. Осы Қағидалардың 2-тармағының 1) тармақшасына сәйкес қаржыландыруды алу үшін қаржыландыру шарты жасалған өндіруші Операторға қаржыландыру өтініші (Оператормен келісілген нысан бойынша) мен мынадай қосымша құжаттарды ұсынады:</w:t>
      </w:r>
    </w:p>
    <w:bookmarkEnd w:id="2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есепті кезеңге есептелетін жалақыны төлеуге, сондай-ақ міндетті әлеуметтік сақтандыру бойынша сақтандыру жарналарына ақша аударуға шығындар, әлеуметтік салық, қызметкерлер еңбек (қызметтік) міндеттерін орындаған кезде оларды жазатайым оқиғалардан міндетті сақтандыруға кететін шығындарын қаржыландыру есептемесін (бұдан әрі - жұмыс орындарын күтіп ұстауға кететін шығындардың бір бөлігін қаржыландыру);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өндірістік мақсаттарда пайдаланылатын электр және жылу энергиясын төлеуге кететін шығындарын қаржыландыру есептемесін (бұдан әрі – энергия ресурстарын пайдалануға кететін шығындардың бір бөлігін қаржыландыру);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ғылыми-зерттеу және тәжірибелік-конструкторлық әзірлемелерді жүзеге асыруға қатысатын өндіруші қызметкерлерінің еңбегіне ақы төлеуге, ғылыми-зерттеу және тәжірибелік-конструкторлық әзірлемелерді орындаумен тікелей байланысты материалдық шығыстар, бөгде ұйымдардың ғылыми-зерттеу және тәжірибелік-конструкторлық әзірлемелерді жүзеге асыруы бойынша көрсетілетін қызметтерінің құнына кететін шығындарын қаржыландыру есептемесін (бұдан әрі - ғылыми-зерттеу және тәжірибелік-конструкторлық жұмыстарды жүзеге асыруға кететін шығындардың бір бөлігін қаржыландыру);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не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автомобиль көлік құралдары мен олардың құрамдастарының және (немесе) өздігінен жүретін ауыл шаруашылығы техникасының сынақтарын жүргізумен байланысты, өнімді шығарумен байланысты автомобиль көлік құралдарының үлгілері мен олардың компоненттеріне және (немесе) өздігінен жүретін ауыл шаруашылығы техникасына сынақтар жүргізу орындарына дейін және кері қарай тасымалдауға байланысты шығындардың бір бөлігін қаржыландыру есептемесін;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 санатты, соның ішінде, жүріп өту мүмкіндігі жоғары G санатты автомобиль көлік құралдарына қатысты кепілдік міндеттемелерін қолдаумен байланысты қаржыландыру есептемесін;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N санатты, оның ішінде, жүріп өту мүмкіндігі жоғары G санатты автомобиль көлік құралдарына қатысты кепілдік міндеттемелерін қолдаумен байланысты қаржыландыру есептемесін;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өздігінен жүретін ауыл шаруашылығы техникасына қатысты кепілдікті міндеттемелерді қолдауға байланысты қаржыландыру есептемесін; </w:t>
      </w:r>
    </w:p>
    <w:p>
      <w:pPr>
        <w:spacing w:after="0"/>
        <w:ind w:left="0"/>
        <w:jc w:val="both"/>
      </w:pPr>
      <w:r>
        <w:rPr>
          <w:rFonts w:ascii="Times New Roman"/>
          <w:b w:val="false"/>
          <w:i w:val="false"/>
          <w:color w:val="000000"/>
          <w:sz w:val="28"/>
        </w:rPr>
        <w:t>
      кепілдік міндеттемесін қолдауды қоспағанда, осы Қағидалардың 2-тармағының 1) тармақшасында көрсетілген мәлімделген шығындар бөлігінде өнімнің (бір бірлігінің) өзіндік құнының бекітілген жоспарлы калькуляциясын.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экологиялық таза автомобиль көлік құралдарының өндірісі туралы есепті және (немесе)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өздігінен жүретін ауыл шаруашылығы техникасын өндіру туралы есепті өндіруші қаржыландыруды беру туралы өтініші берілген күні Операторға ұсынады.</w:t>
      </w:r>
    </w:p>
    <w:bookmarkStart w:name="z33" w:id="28"/>
    <w:p>
      <w:pPr>
        <w:spacing w:after="0"/>
        <w:ind w:left="0"/>
        <w:jc w:val="both"/>
      </w:pPr>
      <w:r>
        <w:rPr>
          <w:rFonts w:ascii="Times New Roman"/>
          <w:b w:val="false"/>
          <w:i w:val="false"/>
          <w:color w:val="000000"/>
          <w:sz w:val="28"/>
        </w:rPr>
        <w:t xml:space="preserve">
      12. Қазақстан Республикасының аумағында өндірілген және өткізуге жататын (өткізілген) бір экологиялық таза автомобиль көлік құралының (4 және одан да жоғары экологиялық сыныпқа сәйкес келетін; электрлі қозғалтқыштары бар) немесе техникалық регламенттерде айқындалған экологиялық талаптарға сәйкес келетін өздігінен жүретін ауыл шаруашылығы техникасының бір бірлігінің осы Қағидалардың 11-тармағына сәйкес қаржыландыру сомасы қозғалтқыштарының тиісті көлемдері, қозғалтқыштарының қуаты мен толық массасының көрсеткіштері бар автомобиль көлік құралдарының санаттары немесе өздігінен жүретін ауыл шаруашылығы техникасының түрлері бөлінісінде өткен күнтізбелік жыл үшін (көрсетілген автомобиль көлік құралы немесе өздігінен жүретін ауыл шаруашылығы техникасы өндірілген жылға қатысты) осындай қаржыландырудың сомаларының орташа арифметикалық мәнінен аспауға тиіс. </w:t>
      </w:r>
    </w:p>
    <w:bookmarkEnd w:id="28"/>
    <w:p>
      <w:pPr>
        <w:spacing w:after="0"/>
        <w:ind w:left="0"/>
        <w:jc w:val="both"/>
      </w:pPr>
      <w:r>
        <w:rPr>
          <w:rFonts w:ascii="Times New Roman"/>
          <w:b w:val="false"/>
          <w:i w:val="false"/>
          <w:color w:val="000000"/>
          <w:sz w:val="28"/>
        </w:rPr>
        <w:t>
      Электрлі қозғалтқыштары бар М1 санатты автомобиль көлік құралдарын қаржыландыру, басқа да қаржыландыру үшін, осы Қағидалардың 16-тармағында көрсетілген тәртіппен жүзеге асырылады.</w:t>
      </w:r>
    </w:p>
    <w:p>
      <w:pPr>
        <w:spacing w:after="0"/>
        <w:ind w:left="0"/>
        <w:jc w:val="both"/>
      </w:pPr>
      <w:r>
        <w:rPr>
          <w:rFonts w:ascii="Times New Roman"/>
          <w:b w:val="false"/>
          <w:i w:val="false"/>
          <w:color w:val="000000"/>
          <w:sz w:val="28"/>
        </w:rPr>
        <w:t>
      Осы тармақтың бірінші бөлігінде көрсетілген қаржыландыру сомасы, өткен күнтізбелік жылдың айлық есептік көрсеткішіне қатынасы бойынша экологиялық таза автомобиль көлік құралының (4 және одан жоғары экологиялық сыныпқа сәйкес келетін; электрлі қозғалтқыштары бар) немесе техникалық регламенттерде айқындалған экологиялық талаптарға сәйкес келетін өздігінен жүретін ауыл шаруашылығы техникасы өндірілген өткен күнтізбелік жылдың айлық есептік көрсеткіштің өзгеруіне пропорционалды, сондай-ақ автомобиль көлік құралдарының санатына немесе ауыл шаруашылығы техникасының түріне қатысты өндіріс күні қолданыста болған кепілдікті міндеттемелерді қолдауға байланысты қаржыландыру мөлшерлемесінің ең жоғары мөлшерінің пропорцианалды өзгеруіне түзетіледі.</w:t>
      </w:r>
    </w:p>
    <w:bookmarkStart w:name="z34" w:id="29"/>
    <w:p>
      <w:pPr>
        <w:spacing w:after="0"/>
        <w:ind w:left="0"/>
        <w:jc w:val="both"/>
      </w:pPr>
      <w:r>
        <w:rPr>
          <w:rFonts w:ascii="Times New Roman"/>
          <w:b w:val="false"/>
          <w:i w:val="false"/>
          <w:color w:val="000000"/>
          <w:sz w:val="28"/>
        </w:rPr>
        <w:t>
      13. Индустриялық-инновациялық қызметті мемлекеттік қолдау саласындағы уәкілетті орган Операторға қаржыландыру көлемін осы күнтізбелік жылы өзгерту туралы ұсыныспен жазбаша өтінішті, осындай ұсыныстың негізділігін растайтын құжаттарды қоса тіркеп, бере алады.</w:t>
      </w:r>
    </w:p>
    <w:bookmarkEnd w:id="29"/>
    <w:p>
      <w:pPr>
        <w:spacing w:after="0"/>
        <w:ind w:left="0"/>
        <w:jc w:val="both"/>
      </w:pPr>
      <w:r>
        <w:rPr>
          <w:rFonts w:ascii="Times New Roman"/>
          <w:b w:val="false"/>
          <w:i w:val="false"/>
          <w:color w:val="000000"/>
          <w:sz w:val="28"/>
        </w:rPr>
        <w:t>
      Оператор тиісті ұсыныс келіп түскеннен кейін бес жұмыс күні ішінде индустриялық-инновациялық қызметті мемлекеттік қолдау саласындағы уәкілетті органның ұсыныстарын Оператордың қаржы мүмкіндіктері тұрғысынан талдайды. Талдау қорытындысы бойынша Оператор қаржыландыру көлемін анықтайды және индустриялық-инновациялық қызметті мемлекеттік қолдау саласындағы уәкілетті органға келісу үшін жібереді.</w:t>
      </w:r>
    </w:p>
    <w:p>
      <w:pPr>
        <w:spacing w:after="0"/>
        <w:ind w:left="0"/>
        <w:jc w:val="both"/>
      </w:pPr>
      <w:r>
        <w:rPr>
          <w:rFonts w:ascii="Times New Roman"/>
          <w:b w:val="false"/>
          <w:i w:val="false"/>
          <w:color w:val="000000"/>
          <w:sz w:val="28"/>
        </w:rPr>
        <w:t>
      Индустриялық-инновациялық қызметті мемлекеттік қолдау саласындағы уәкілетті орган Оператордың ұсынысын алғаннан кейін он жұмыс күні ішінде келіседі немесе ескертулерді Операторға жібереді.</w:t>
      </w:r>
    </w:p>
    <w:p>
      <w:pPr>
        <w:spacing w:after="0"/>
        <w:ind w:left="0"/>
        <w:jc w:val="both"/>
      </w:pPr>
      <w:r>
        <w:rPr>
          <w:rFonts w:ascii="Times New Roman"/>
          <w:b w:val="false"/>
          <w:i w:val="false"/>
          <w:color w:val="000000"/>
          <w:sz w:val="28"/>
        </w:rPr>
        <w:t>
      Оператор индустриялық-инновациялық қызметті мемлекеттік қолдау саласындағы уәкілетті органмен келісу қорытындысы бойынша Инвестициялық саясатқа тиісті өзгертулерді қоршаған ортаны қорғау саласындағы уәкілетті органға бес жұмыс күні ішінде келісуге жолдайды.</w:t>
      </w:r>
    </w:p>
    <w:p>
      <w:pPr>
        <w:spacing w:after="0"/>
        <w:ind w:left="0"/>
        <w:jc w:val="both"/>
      </w:pPr>
      <w:r>
        <w:rPr>
          <w:rFonts w:ascii="Times New Roman"/>
          <w:b w:val="false"/>
          <w:i w:val="false"/>
          <w:color w:val="000000"/>
          <w:sz w:val="28"/>
        </w:rPr>
        <w:t>
      Қоршаған ортаны қорғау саласындағы уәкілетті орган он жұмыс күні ішінде Инвестициялық саясатта қабылданған өзгерістерді келіседі немесе, егер осы тармақта көзделген рәсімдер сақталмаса, оларды мақұлдаудан бас тартады.</w:t>
      </w:r>
    </w:p>
    <w:bookmarkStart w:name="z35" w:id="30"/>
    <w:p>
      <w:pPr>
        <w:spacing w:after="0"/>
        <w:ind w:left="0"/>
        <w:jc w:val="both"/>
      </w:pPr>
      <w:r>
        <w:rPr>
          <w:rFonts w:ascii="Times New Roman"/>
          <w:b w:val="false"/>
          <w:i w:val="false"/>
          <w:color w:val="000000"/>
          <w:sz w:val="28"/>
        </w:rPr>
        <w:t>
      14. Қазақстан Республикасының аумағында өндірілген және өткізуге жататын (өткізілген) экологиялық таза автомобиль көлік құралын (4 және одан жоғары экологиялық сыныпқа сәйкес келетін; электрлі қозғалтқыштары бар), сондай-ақ техникалық регламенттерде айқындалған экологиялық талаптарға сәйкес келетін өздігінен жүретін ауыл шаруашылығы техникасын қаржыландыру, осы Қағидалардың 15-тармағына сәйкес басқа қаржыландыру жүзеге асырылған автомобиль көлік құралдарына, сондай-ақ өздігінен жүретін ауыл шаруашылығы техникасына берілмейді.</w:t>
      </w:r>
    </w:p>
    <w:bookmarkEnd w:id="30"/>
    <w:bookmarkStart w:name="z36" w:id="31"/>
    <w:p>
      <w:pPr>
        <w:spacing w:after="0"/>
        <w:ind w:left="0"/>
        <w:jc w:val="both"/>
      </w:pPr>
      <w:r>
        <w:rPr>
          <w:rFonts w:ascii="Times New Roman"/>
          <w:b w:val="false"/>
          <w:i w:val="false"/>
          <w:color w:val="000000"/>
          <w:sz w:val="28"/>
        </w:rPr>
        <w:t>
      15. Қазақстан Республикасының аумағында өндірілген бір экологиялық таза автомобиль көлік құралының (4 және одан да жоғары экологиялық сыныпқа сәйкес келетін; электрлі қозғалтқыштары бар) немесе техникалық регламенттерде анықталған экологиялық талаптарға сәйкес келетін өздігінен жүретін ауыл шаруашылығы техникасының бір бірлігінің осы Қағидалардың 2-тармағының 1) тармақшасында белгіленген бағыттар бойынша осы Қағидалардың 11-тармағына сәйкес басқа қаржыландыру сомалары (бұдан әрі – басқа қаржыландыру) Қазақстан Республикасының аумағында өндірілген және өткізуге жататын (өткізілген) экологиялық таза автомобиль көлік құралы (4 және одан да жоғары экологиялық сыныпқа сәйкес келетін; электрлі қозғалтқыштары бар) немесе техникалық регламенттерде анықталған экологиялық талаптарға сәйкес келетін өздігінен жүретін ауыл шаруашылығы техникасы қозғалтқыштарының тиісті көлемдері, қозғалтқыштарының қуаты және толық массасының көрсеткіштері бар автомобиль көлік құралдарының санаттары немесе өздігінен жүретін ауыл шаруашылығы техникасының түрлері бөлінісінде өткен күнтізбелік жыл үшін (көрсетілген автомобиль көлік құралы немесе өздігінен жүретін ауыл шаруашылығы техникасы өндірілген жылға қатысты) қаржыландыру сомаларының орташа арифметикалық мәнінен аспауға тиіс.</w:t>
      </w:r>
    </w:p>
    <w:bookmarkEnd w:id="31"/>
    <w:p>
      <w:pPr>
        <w:spacing w:after="0"/>
        <w:ind w:left="0"/>
        <w:jc w:val="both"/>
      </w:pPr>
      <w:r>
        <w:rPr>
          <w:rFonts w:ascii="Times New Roman"/>
          <w:b w:val="false"/>
          <w:i w:val="false"/>
          <w:color w:val="000000"/>
          <w:sz w:val="28"/>
        </w:rPr>
        <w:t>
      Осы тармақтың бірінші бөлігінде көрсетілген басқа қаржыландыру сомасы өткен күнтізбелік жылдың айлық есептік көрсеткішіне қатынасы бойынша экологиялық таза автомобиль көлік құралының (4 және одан да жоғары экологиялық сыныпқа сәйкес келетін; электрлі қозғалтқыштары бар) немесе техникалық регламенттерде анықталған экологиялық талаптарға сәйкес келетін өздігінен жүретін ауыл шаруашылығы техникасы өндірілген күнтізбелік жылдың айлық есептік көрсеткіштің өзгеруіне пропорционалды, сондай-ақ автомобиль көлік құралдарының санатына немесе ауыл шаруашылығы техникасының түріне қатысты өндіріс күні қолданыста болған кепілдікті міндеттемелерді қолдауға байланысты қаржыландыру мөлшерлемесінің ең жоғары мөлшерінің пропорцианалды өзгеруіне түзетіледі.</w:t>
      </w:r>
    </w:p>
    <w:bookmarkStart w:name="z37" w:id="32"/>
    <w:p>
      <w:pPr>
        <w:spacing w:after="0"/>
        <w:ind w:left="0"/>
        <w:jc w:val="both"/>
      </w:pPr>
      <w:r>
        <w:rPr>
          <w:rFonts w:ascii="Times New Roman"/>
          <w:b w:val="false"/>
          <w:i w:val="false"/>
          <w:color w:val="000000"/>
          <w:sz w:val="28"/>
        </w:rPr>
        <w:t>
      16. Басқа қаржыландырудың жалпы сомасын Оператор қоршаған ортаны қорғау саласындағы уәкілетті органмен келісілген өзінің тиісті жылға инвестициялық саясатында келесі тәртіп бойынша айқындайды:</w:t>
      </w:r>
    </w:p>
    <w:bookmarkEnd w:id="32"/>
    <w:p>
      <w:pPr>
        <w:spacing w:after="0"/>
        <w:ind w:left="0"/>
        <w:jc w:val="both"/>
      </w:pPr>
      <w:r>
        <w:rPr>
          <w:rFonts w:ascii="Times New Roman"/>
          <w:b w:val="false"/>
          <w:i w:val="false"/>
          <w:color w:val="000000"/>
          <w:sz w:val="28"/>
        </w:rPr>
        <w:t>
      индустриялық-инновациялық қызметті мемлекеттік қолдау саласындағы уәкілетті орган өндірушілердің ұсыныстары негізінде тиісті күнтізбелік жылға басқа қаржыландырудың көлемі туралы ұсыныстарды Операторға жолдайды;</w:t>
      </w:r>
    </w:p>
    <w:p>
      <w:pPr>
        <w:spacing w:after="0"/>
        <w:ind w:left="0"/>
        <w:jc w:val="both"/>
      </w:pPr>
      <w:r>
        <w:rPr>
          <w:rFonts w:ascii="Times New Roman"/>
          <w:b w:val="false"/>
          <w:i w:val="false"/>
          <w:color w:val="000000"/>
          <w:sz w:val="28"/>
        </w:rPr>
        <w:t>
      Оператор бес жұмыс күні ішінде индустриялық-инновациялық қызметті мемлекеттік қолдау саласындағы уәкілетті органның ұсыныстарын өзінің қаржы мүмкіндіктері тұрғысынан талдайды. Талдау қорытындысы бойынша Оператор индустриялық-инновациялық қызметті мемлекеттік қолдау саласындағы уәкілетті органға басқа қаржыландыру ретінде бөлуге болатын қаражаттың көлемі туралы ақпаратты жолдайды;</w:t>
      </w:r>
    </w:p>
    <w:p>
      <w:pPr>
        <w:spacing w:after="0"/>
        <w:ind w:left="0"/>
        <w:jc w:val="both"/>
      </w:pPr>
      <w:r>
        <w:rPr>
          <w:rFonts w:ascii="Times New Roman"/>
          <w:b w:val="false"/>
          <w:i w:val="false"/>
          <w:color w:val="000000"/>
          <w:sz w:val="28"/>
        </w:rPr>
        <w:t>
      индустриялық-инновациялық қызметті мемлекеттік қолдау саласындағы уәкілетті орган басқа қаржыландыру ретінде бөлуге болатын Операторда бар қаражат көлемінің шегінде өндірушілер мен автомобиль көлік құралдарының санаттары, сондай-ақ өздігінен жүретін ауыл шаруашылығы техникасы қозғалтқышының қуаты тұрғысында басқа қаржыландыру көлемі туралы он жұмыс күні ішінде ұсыныстарын жасайды және Операторға жібереді;</w:t>
      </w:r>
    </w:p>
    <w:p>
      <w:pPr>
        <w:spacing w:after="0"/>
        <w:ind w:left="0"/>
        <w:jc w:val="both"/>
      </w:pPr>
      <w:r>
        <w:rPr>
          <w:rFonts w:ascii="Times New Roman"/>
          <w:b w:val="false"/>
          <w:i w:val="false"/>
          <w:color w:val="000000"/>
          <w:sz w:val="28"/>
        </w:rPr>
        <w:t>
      Оператор индустриялық-инновациялық қызметті, мемлекеттік қолдау саласындағы уәкілетті органның ұсыныстары негізінде қоршаған ортаны қорғау саласындағы уәкілетті органға бес жұмыс күні ішінде келісуге жолданатын Инвестициялық саясаттың тиісті бөліміне басқа қаржыландыру көлемін қосады;</w:t>
      </w:r>
    </w:p>
    <w:p>
      <w:pPr>
        <w:spacing w:after="0"/>
        <w:ind w:left="0"/>
        <w:jc w:val="both"/>
      </w:pPr>
      <w:r>
        <w:rPr>
          <w:rFonts w:ascii="Times New Roman"/>
          <w:b w:val="false"/>
          <w:i w:val="false"/>
          <w:color w:val="000000"/>
          <w:sz w:val="28"/>
        </w:rPr>
        <w:t>
      қоршаған ортаны қорғау саласындағы уәкілетті орган он жұмыс күні ішінде қабылданған Инвестициялық саясатты келіседі немесе, егер осы тармақта көзделген рәсімдер сақталмаса, оны мақұлдаудан бас тартады.</w:t>
      </w:r>
    </w:p>
    <w:bookmarkStart w:name="z38" w:id="33"/>
    <w:p>
      <w:pPr>
        <w:spacing w:after="0"/>
        <w:ind w:left="0"/>
        <w:jc w:val="both"/>
      </w:pPr>
      <w:r>
        <w:rPr>
          <w:rFonts w:ascii="Times New Roman"/>
          <w:b w:val="false"/>
          <w:i w:val="false"/>
          <w:color w:val="000000"/>
          <w:sz w:val="28"/>
        </w:rPr>
        <w:t>
      17. Басқа қаржыландыру осы Қағидалардың 12-тармағына сәйкес Қазақстан Республикасының аумағында өндіру және өткізу кезінде қаржыландырылып қойған автомобиль көлік құралдары, сондай-ақ өздігінен жүретін ауыл шаруашылығы техникасы бойынша берілмейді.</w:t>
      </w:r>
    </w:p>
    <w:bookmarkEnd w:id="33"/>
    <w:p>
      <w:pPr>
        <w:spacing w:after="0"/>
        <w:ind w:left="0"/>
        <w:jc w:val="both"/>
      </w:pPr>
      <w:r>
        <w:rPr>
          <w:rFonts w:ascii="Times New Roman"/>
          <w:b w:val="false"/>
          <w:i w:val="false"/>
          <w:color w:val="000000"/>
          <w:sz w:val="28"/>
        </w:rPr>
        <w:t xml:space="preserve">
      Басқа қаржыландыруды алу үшін қаржыландыруға шарт жасаған өндіруші Операторға осы Қағидалардың 11-тармағында көрсетілген құжаттарды, Қазақстан Республикасының кедендік заңнамасына сәйкес кедендік декларацияларды және (немесе) тауарлардың ілеспе құжаттарын қоса беріп,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нысанда өтініш ұсынады.</w:t>
      </w:r>
    </w:p>
    <w:bookmarkStart w:name="z39" w:id="34"/>
    <w:p>
      <w:pPr>
        <w:spacing w:after="0"/>
        <w:ind w:left="0"/>
        <w:jc w:val="both"/>
      </w:pPr>
      <w:r>
        <w:rPr>
          <w:rFonts w:ascii="Times New Roman"/>
          <w:b w:val="false"/>
          <w:i w:val="false"/>
          <w:color w:val="000000"/>
          <w:sz w:val="28"/>
        </w:rPr>
        <w:t xml:space="preserve">
      18. Осы Қағидалардың 12-тармағына және 15-тармағына сәйкес қаржыландыру үшін ұсынылған (басқа қаржыландыру) автомобиль көлік құралдарының және (немесе) өздігінен жүретін ауыл шаруашылығы техникасының белгілі санатына өткен күнтізбелік жылы (осы Қағидалардың 12-тармағының бірінші немесе 15-тармағының бірінші бөлігінде көрсетілген өндірілген автомобиль көлік құралдарының және (немесе) өздігінен жүретін ауыл шаруашылығы техникасының жылына қатысты) қаржыландыру болмаса, осындай санатты автомобиль көлік құралдарының және (немесе) өздігінен жүретін ауыл шаруашылығы техникасының түрлерінің қаржыландырылуы (басқа қаржыландырылуы), осы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кепілдік міндеттемелерді қолдауға байланысты, олардың өндірілген жылы әрекет еткен қаржыландыру мөлшерлемесінің олар үшін қарастырылған ең жоғары мөлшерінің шегінде жүргізіледі. Бұл жағдайда басқа қаржыландырудың сомасы, осы Қағидалардың 16-тармағында көзделген тәртіппен, қоршаған ортаны қорғау саласындағы уәкілеттік органмен келісілген, Оператордың тиісті жылға Инвестициялық саясатында қосымша анықталады.</w:t>
      </w:r>
    </w:p>
    <w:bookmarkEnd w:id="34"/>
    <w:bookmarkStart w:name="z40" w:id="35"/>
    <w:p>
      <w:pPr>
        <w:spacing w:after="0"/>
        <w:ind w:left="0"/>
        <w:jc w:val="both"/>
      </w:pPr>
      <w:r>
        <w:rPr>
          <w:rFonts w:ascii="Times New Roman"/>
          <w:b w:val="false"/>
          <w:i w:val="false"/>
          <w:color w:val="000000"/>
          <w:sz w:val="28"/>
        </w:rPr>
        <w:t xml:space="preserve">
      19. Осы Қағидалардың 2-тармағының 2) тармақшасына сәйкес қаржыландыруды алу үшін қаржыландыру шарты жасалған өндіруші Операторға алдыңғы ай ішінде сатып алушылардан пайдаланудан шығарылған автомобиль көлік құралын және (немесе) өздігінен жүретін ауыл шаруашылығы техникасын кәдеге жаратуға тапсыруды растайтын, Қазақстан Республикасында өндірілген, Қазақстан Республикасының аумағында автомобиль көлік құралын және (немесе) өздігінен жүретін ауыл шаруашылығы техникасын сатып алуға жеңілдік алу құқығын көздейтін, оларды беру тәртібі оператормен анықталатын,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құжат (бұдан әрі – жеңілдікті сертификаттары) алғанын растайтын құжаттарды қоса беріп, Қазақстан Республикасында өндірілген экологиялық таза автомобиль көлік құралын және (немесе) өздігінен жүретін ауыл шаруашылығы техникасын өткізу кезінде жеке және заңды тұлғаларға берген жеңілдікті қаржыландыруды беру туралы өтінішті (Оператормен келісілген нысанда) айына екі рет ұсынады.</w:t>
      </w:r>
    </w:p>
    <w:bookmarkEnd w:id="35"/>
    <w:p>
      <w:pPr>
        <w:spacing w:after="0"/>
        <w:ind w:left="0"/>
        <w:jc w:val="both"/>
      </w:pPr>
      <w:r>
        <w:rPr>
          <w:rFonts w:ascii="Times New Roman"/>
          <w:b w:val="false"/>
          <w:i w:val="false"/>
          <w:color w:val="000000"/>
          <w:sz w:val="28"/>
        </w:rPr>
        <w:t>
      Жеңілдіктің мөлшері жеңілдік сертификатында көрсетіледі және теңгемен көрсетілген соманы білдіреді.</w:t>
      </w:r>
    </w:p>
    <w:p>
      <w:pPr>
        <w:spacing w:after="0"/>
        <w:ind w:left="0"/>
        <w:jc w:val="both"/>
      </w:pPr>
      <w:r>
        <w:rPr>
          <w:rFonts w:ascii="Times New Roman"/>
          <w:b w:val="false"/>
          <w:i w:val="false"/>
          <w:color w:val="000000"/>
          <w:sz w:val="28"/>
        </w:rPr>
        <w:t>
      Жеңілдік сертификаты берілген кезден бастап бір жыл ішінде қолданылады және ол берілген кезден бастап үш реттен аспай өзге тұлғаларға берілуі мүмкін. Өзге тұлғаларға сертификатты беру оның қолданыс мерзімін өзгертпейді.</w:t>
      </w:r>
    </w:p>
    <w:p>
      <w:pPr>
        <w:spacing w:after="0"/>
        <w:ind w:left="0"/>
        <w:jc w:val="both"/>
      </w:pPr>
      <w:r>
        <w:rPr>
          <w:rFonts w:ascii="Times New Roman"/>
          <w:b w:val="false"/>
          <w:i w:val="false"/>
          <w:color w:val="000000"/>
          <w:sz w:val="28"/>
        </w:rPr>
        <w:t>
      Қазақстан Республикасының аумағында өндірілген экологиялық таза автомобиль көлік құралын (4 және одан да жоғары экологиялық сыныпқа сәйкес келетін; электрлі қозғалтқыштары бар) және (немесе) техникалық регламенттерде анықталған экологиялық талаптарға сәйкес келетін өздігінен жүретін ауыл шаруашылығы техникасын сатып алуға жеңілдік бір сатып алынатын автомобиль көлік құралына не өздігінен жүретін ауыл шаруашылығы техникасының бір бірлігіне екіден аспайтын жеңілдік сертификаты бойынша қосылуы мүмкін.</w:t>
      </w:r>
    </w:p>
    <w:bookmarkStart w:name="z41" w:id="36"/>
    <w:p>
      <w:pPr>
        <w:spacing w:after="0"/>
        <w:ind w:left="0"/>
        <w:jc w:val="both"/>
      </w:pPr>
      <w:r>
        <w:rPr>
          <w:rFonts w:ascii="Times New Roman"/>
          <w:b w:val="false"/>
          <w:i w:val="false"/>
          <w:color w:val="000000"/>
          <w:sz w:val="28"/>
        </w:rPr>
        <w:t xml:space="preserve">
      20. Жеңілдік мөлшерін айқындау үшін индустриялық-инновациялық қызметті мемлекеттік қолдау саласындағы уәкілетті орган өндірушілердің ұсыныстары негізінде Операторға экологиялық таза автомобиль көлік құралын (4 және одан жоғары экологиялық сыныпқа сәйкес келетін; электрлі қозғалтқыштары бар), сондай-ақ өздігінен жүретін ауыл шаруашылығы техникасын өндіру жоспарын және келесі жылға автомобиль көлік құралдарының санаттары, сондай-ақ өздігінен жүретін ауыл шаруашылығы техникасының түрлері бөлінісінде жеңілдік мөлшерін жібереді. </w:t>
      </w:r>
    </w:p>
    <w:bookmarkEnd w:id="36"/>
    <w:p>
      <w:pPr>
        <w:spacing w:after="0"/>
        <w:ind w:left="0"/>
        <w:jc w:val="both"/>
      </w:pPr>
      <w:r>
        <w:rPr>
          <w:rFonts w:ascii="Times New Roman"/>
          <w:b w:val="false"/>
          <w:i w:val="false"/>
          <w:color w:val="000000"/>
          <w:sz w:val="28"/>
        </w:rPr>
        <w:t xml:space="preserve">
      Оператор тиісті ұсыныс келіп түскеннен кейін он жұмыс күні ішінде индустриялық-инновациялық қызметті мемлекеттік қолдау саласындағы уәкілетті органның ұсыныстарын Оператордың қаржы мүмкіндіктері тұрғысынан талдайды. Оператор талдау қорытындысы бойынша жеңілдік сертификаттарының санын және автомобиль көлік құралдарының, сондай-ақ өздігінен жүретін ауыл шаруашылығы техникасының санаттары бөлінісінде көзделген жеңілдік мөлшерін айқындайды және индустриялық-инновациялық қызметті мемлекеттік қолдау саласындағы уәкілетті органға келісуге жібереді. </w:t>
      </w:r>
    </w:p>
    <w:p>
      <w:pPr>
        <w:spacing w:after="0"/>
        <w:ind w:left="0"/>
        <w:jc w:val="both"/>
      </w:pPr>
      <w:r>
        <w:rPr>
          <w:rFonts w:ascii="Times New Roman"/>
          <w:b w:val="false"/>
          <w:i w:val="false"/>
          <w:color w:val="000000"/>
          <w:sz w:val="28"/>
        </w:rPr>
        <w:t xml:space="preserve">
      Индустриялық-инновациялық қызметті мемлекеттік қолдау саласындағы уәкілетті орган Оператордан ұсыныстарды алғаннан кейін он жұмыс күні ішінде онымен келіседі немесе Операторға ескертулер жібереді. </w:t>
      </w:r>
    </w:p>
    <w:p>
      <w:pPr>
        <w:spacing w:after="0"/>
        <w:ind w:left="0"/>
        <w:jc w:val="both"/>
      </w:pPr>
      <w:r>
        <w:rPr>
          <w:rFonts w:ascii="Times New Roman"/>
          <w:b w:val="false"/>
          <w:i w:val="false"/>
          <w:color w:val="000000"/>
          <w:sz w:val="28"/>
        </w:rPr>
        <w:t>
      Оператор индустриялық-инновациялық қызметті мемлекеттік қолдау саласындағы уәкілетті органмен келісу қорытындысы бойынша жеңілдік сертификаттарының санын және автомобиль көлік құралдарының санаттары, сондай-ақ өздігінен жүретін ауыл шаруашылығы техникасының түрлері бөлінісіндегі жеңілдік мөлшерін келесі жылға Инвестициялық саясаттың тиісті бөліміне енгізеді және қоршаған ортаны қорғау саласындағы уәкілетті органға бес жұмыс күні ішінде келісуге жібереді.</w:t>
      </w:r>
    </w:p>
    <w:p>
      <w:pPr>
        <w:spacing w:after="0"/>
        <w:ind w:left="0"/>
        <w:jc w:val="both"/>
      </w:pPr>
      <w:r>
        <w:rPr>
          <w:rFonts w:ascii="Times New Roman"/>
          <w:b w:val="false"/>
          <w:i w:val="false"/>
          <w:color w:val="000000"/>
          <w:sz w:val="28"/>
        </w:rPr>
        <w:t>
      Қоршаған ортаны қорғау саласындағы уәкілетті орган он жұмыс күні ішінде қабылданған Инвестициялық саясатты келіседі немесе, егер осы тармақта көзделген рәсімдер сақталмаса, оны мақұлдаудан бас тартады.</w:t>
      </w:r>
    </w:p>
    <w:bookmarkStart w:name="z42" w:id="37"/>
    <w:p>
      <w:pPr>
        <w:spacing w:after="0"/>
        <w:ind w:left="0"/>
        <w:jc w:val="both"/>
      </w:pPr>
      <w:r>
        <w:rPr>
          <w:rFonts w:ascii="Times New Roman"/>
          <w:b w:val="false"/>
          <w:i w:val="false"/>
          <w:color w:val="000000"/>
          <w:sz w:val="28"/>
        </w:rPr>
        <w:t>
      21. Оператор осы Қағидалардың 11, 19-тармақтарына сәйкес ұсынылған қаржыландыруды беру туралы өтініштерді келіп түсу тәртібімен тіркейді, қаржыландыруды беру туралы өтініштер келіп түскен күнінен бастап бес жұмыс күні ішінде ұсынылған құжаттардың толықтығын тексереді және оң шешім қабылданған жағдайда үш жұмыс күні ішінде өндірушіге қаржыландыруды береді.</w:t>
      </w:r>
    </w:p>
    <w:bookmarkEnd w:id="37"/>
    <w:p>
      <w:pPr>
        <w:spacing w:after="0"/>
        <w:ind w:left="0"/>
        <w:jc w:val="both"/>
      </w:pPr>
      <w:r>
        <w:rPr>
          <w:rFonts w:ascii="Times New Roman"/>
          <w:b w:val="false"/>
          <w:i w:val="false"/>
          <w:color w:val="000000"/>
          <w:sz w:val="28"/>
        </w:rPr>
        <w:t>
      Қаржыландыруды беруден бас тарту туралы шешім қабылданған жағдайда, шешім қабылданған күннен бастап үш жұмыс күні ішінде өндірушіні бас тартудың негіздемесін көрсете отырып, жазбаша түрде хабардар етеді.</w:t>
      </w:r>
    </w:p>
    <w:bookmarkStart w:name="z43" w:id="38"/>
    <w:p>
      <w:pPr>
        <w:spacing w:after="0"/>
        <w:ind w:left="0"/>
        <w:jc w:val="both"/>
      </w:pPr>
      <w:r>
        <w:rPr>
          <w:rFonts w:ascii="Times New Roman"/>
          <w:b w:val="false"/>
          <w:i w:val="false"/>
          <w:color w:val="000000"/>
          <w:sz w:val="28"/>
        </w:rPr>
        <w:t>
      22. Осы Қағидалардың 11, 19-тармақтарына сәйкес құжаттардың ұсынылмауы қаржыландыруды беруден бас тарту үшін негіз болып табылады.</w:t>
      </w:r>
    </w:p>
    <w:bookmarkEnd w:id="38"/>
    <w:bookmarkStart w:name="z44" w:id="39"/>
    <w:p>
      <w:pPr>
        <w:spacing w:after="0"/>
        <w:ind w:left="0"/>
        <w:jc w:val="both"/>
      </w:pPr>
      <w:r>
        <w:rPr>
          <w:rFonts w:ascii="Times New Roman"/>
          <w:b w:val="false"/>
          <w:i w:val="false"/>
          <w:color w:val="000000"/>
          <w:sz w:val="28"/>
        </w:rPr>
        <w:t>
      23. Оператор осы Қағидалардың 11, 19-тармақтарына сәйкес құжаттардың болмауын анықтаған жағдайда, өндірушінің осы бұзушылықтардың нәтижесінде алған қаражаты Оператор кірісіне қайтарылуға жатады.</w:t>
      </w:r>
    </w:p>
    <w:bookmarkEnd w:id="39"/>
    <w:bookmarkStart w:name="z45" w:id="40"/>
    <w:p>
      <w:pPr>
        <w:spacing w:after="0"/>
        <w:ind w:left="0"/>
        <w:jc w:val="both"/>
      </w:pPr>
      <w:r>
        <w:rPr>
          <w:rFonts w:ascii="Times New Roman"/>
          <w:b w:val="false"/>
          <w:i w:val="false"/>
          <w:color w:val="000000"/>
          <w:sz w:val="28"/>
        </w:rPr>
        <w:t>
      24. Осы Қағидалардың 11-тармағына сәйкес ұсынылған құжаттардағы мәліметтердің сәйкестігін растау мақсатында өндіруші Оператордың сұранысы бойынша осы Қағидалардың 11-тармағының екінші – сегізінші абзацтарында көрсетілген шығыс баптары бойынша жылына екі реттен көп емес тәуелсіз аудиторлық ұйымының қорытындысын ұсынады.</w:t>
      </w:r>
    </w:p>
    <w:bookmarkEnd w:id="40"/>
    <w:bookmarkStart w:name="z46" w:id="41"/>
    <w:p>
      <w:pPr>
        <w:spacing w:after="0"/>
        <w:ind w:left="0"/>
        <w:jc w:val="both"/>
      </w:pPr>
      <w:r>
        <w:rPr>
          <w:rFonts w:ascii="Times New Roman"/>
          <w:b w:val="false"/>
          <w:i w:val="false"/>
          <w:color w:val="000000"/>
          <w:sz w:val="28"/>
        </w:rPr>
        <w:t>
      25. Өндірушілер Оператордың сұрауы бойынша автомобиль көлік құралдарының санаттары, сондай-ақ өздігінен жүретін ауыл шаруашылығы техникасының түрлері бөлінісіндегі пайдаланылған жеңілдік сертификаттары туралы ақпаратты ұсынады.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экологиялық таза автомобиль</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(4 және одан жоғары </w:t>
            </w:r>
            <w:r>
              <w:br/>
            </w:r>
            <w:r>
              <w:rPr>
                <w:rFonts w:ascii="Times New Roman"/>
                <w:b w:val="false"/>
                <w:i w:val="false"/>
                <w:color w:val="000000"/>
                <w:sz w:val="20"/>
              </w:rPr>
              <w:t>экологиялық сыныпқа</w:t>
            </w:r>
            <w:r>
              <w:br/>
            </w:r>
            <w:r>
              <w:rPr>
                <w:rFonts w:ascii="Times New Roman"/>
                <w:b w:val="false"/>
                <w:i w:val="false"/>
                <w:color w:val="000000"/>
                <w:sz w:val="20"/>
              </w:rPr>
              <w:t>сәйкес келетін; электрлі</w:t>
            </w:r>
            <w:r>
              <w:br/>
            </w:r>
            <w:r>
              <w:rPr>
                <w:rFonts w:ascii="Times New Roman"/>
                <w:b w:val="false"/>
                <w:i w:val="false"/>
                <w:color w:val="000000"/>
                <w:sz w:val="20"/>
              </w:rPr>
              <w:t>қозғалтқыштары бар) және</w:t>
            </w:r>
            <w:r>
              <w:br/>
            </w:r>
            <w:r>
              <w:rPr>
                <w:rFonts w:ascii="Times New Roman"/>
                <w:b w:val="false"/>
                <w:i w:val="false"/>
                <w:color w:val="000000"/>
                <w:sz w:val="20"/>
              </w:rPr>
              <w:t>олардың құрамдастарының,</w:t>
            </w:r>
            <w:r>
              <w:br/>
            </w:r>
            <w:r>
              <w:rPr>
                <w:rFonts w:ascii="Times New Roman"/>
                <w:b w:val="false"/>
                <w:i w:val="false"/>
                <w:color w:val="000000"/>
                <w:sz w:val="20"/>
              </w:rPr>
              <w:t>сондай-ақ техникалық</w:t>
            </w:r>
            <w:r>
              <w:br/>
            </w:r>
            <w:r>
              <w:rPr>
                <w:rFonts w:ascii="Times New Roman"/>
                <w:b w:val="false"/>
                <w:i w:val="false"/>
                <w:color w:val="000000"/>
                <w:sz w:val="20"/>
              </w:rPr>
              <w:t>регламенттерде айқындалған</w:t>
            </w:r>
            <w:r>
              <w:br/>
            </w:r>
            <w:r>
              <w:rPr>
                <w:rFonts w:ascii="Times New Roman"/>
                <w:b w:val="false"/>
                <w:i w:val="false"/>
                <w:color w:val="000000"/>
                <w:sz w:val="20"/>
              </w:rPr>
              <w:t>экологиялық талаптарға сәйкес</w:t>
            </w:r>
            <w:r>
              <w:br/>
            </w:r>
            <w:r>
              <w:rPr>
                <w:rFonts w:ascii="Times New Roman"/>
                <w:b w:val="false"/>
                <w:i w:val="false"/>
                <w:color w:val="000000"/>
                <w:sz w:val="20"/>
              </w:rPr>
              <w:t>келетін өздігінен жүретін ауыл</w:t>
            </w:r>
            <w:r>
              <w:br/>
            </w:r>
            <w:r>
              <w:rPr>
                <w:rFonts w:ascii="Times New Roman"/>
                <w:b w:val="false"/>
                <w:i w:val="false"/>
                <w:color w:val="000000"/>
                <w:sz w:val="20"/>
              </w:rPr>
              <w:t>шаруашылығы техникасының</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42"/>
    <w:p>
      <w:pPr>
        <w:spacing w:after="0"/>
        <w:ind w:left="0"/>
        <w:jc w:val="left"/>
      </w:pPr>
      <w:r>
        <w:rPr>
          <w:rFonts w:ascii="Times New Roman"/>
          <w:b/>
          <w:i w:val="false"/>
          <w:color w:val="000000"/>
        </w:rPr>
        <w:t xml:space="preserve"> Экологиялық таза автомобиль көлік құралдарын өндірушілер мен өндірушілердің (импорттаушылардың) кеңейтілген міндеттемелерінің операторы арасындағы үлгілік шарт</w:t>
      </w:r>
    </w:p>
    <w:bookmarkEnd w:id="42"/>
    <w:p>
      <w:pPr>
        <w:spacing w:after="0"/>
        <w:ind w:left="0"/>
        <w:jc w:val="both"/>
      </w:pPr>
      <w:r>
        <w:rPr>
          <w:rFonts w:ascii="Times New Roman"/>
          <w:b w:val="false"/>
          <w:i w:val="false"/>
          <w:color w:val="000000"/>
          <w:sz w:val="28"/>
        </w:rPr>
        <w:t>
      ________ қаласы                                     20__ жылғы "___" __________</w:t>
      </w:r>
    </w:p>
    <w:p>
      <w:pPr>
        <w:spacing w:after="0"/>
        <w:ind w:left="0"/>
        <w:jc w:val="both"/>
      </w:pPr>
      <w:r>
        <w:rPr>
          <w:rFonts w:ascii="Times New Roman"/>
          <w:b w:val="false"/>
          <w:i w:val="false"/>
          <w:color w:val="000000"/>
          <w:sz w:val="28"/>
        </w:rPr>
        <w:t xml:space="preserve">
      Осы Шарт бұдан әрі бірлесіп Тараптар деп аталатын </w:t>
      </w:r>
    </w:p>
    <w:p>
      <w:pPr>
        <w:spacing w:after="0"/>
        <w:ind w:left="0"/>
        <w:jc w:val="both"/>
      </w:pPr>
      <w:r>
        <w:rPr>
          <w:rFonts w:ascii="Times New Roman"/>
          <w:b w:val="false"/>
          <w:i w:val="false"/>
          <w:color w:val="000000"/>
          <w:sz w:val="28"/>
        </w:rPr>
        <w:t xml:space="preserve">
      ________________________ атынан Жарғы негізінде әрекет ететін өндірушілердің </w:t>
      </w:r>
    </w:p>
    <w:p>
      <w:pPr>
        <w:spacing w:after="0"/>
        <w:ind w:left="0"/>
        <w:jc w:val="both"/>
      </w:pPr>
      <w:r>
        <w:rPr>
          <w:rFonts w:ascii="Times New Roman"/>
          <w:b w:val="false"/>
          <w:i w:val="false"/>
          <w:color w:val="000000"/>
          <w:sz w:val="28"/>
        </w:rPr>
        <w:t xml:space="preserve">
      (импорттаушылардың) кеңейтілген міндеттемелерінің операторы </w:t>
      </w:r>
    </w:p>
    <w:p>
      <w:pPr>
        <w:spacing w:after="0"/>
        <w:ind w:left="0"/>
        <w:jc w:val="both"/>
      </w:pPr>
      <w:r>
        <w:rPr>
          <w:rFonts w:ascii="Times New Roman"/>
          <w:b w:val="false"/>
          <w:i w:val="false"/>
          <w:color w:val="000000"/>
          <w:sz w:val="28"/>
        </w:rPr>
        <w:t xml:space="preserve">
      (бұдан әрі – Оператор) және ______________ атынан </w:t>
      </w:r>
    </w:p>
    <w:p>
      <w:pPr>
        <w:spacing w:after="0"/>
        <w:ind w:left="0"/>
        <w:jc w:val="both"/>
      </w:pPr>
      <w:r>
        <w:rPr>
          <w:rFonts w:ascii="Times New Roman"/>
          <w:b w:val="false"/>
          <w:i w:val="false"/>
          <w:color w:val="000000"/>
          <w:sz w:val="28"/>
        </w:rPr>
        <w:t xml:space="preserve">
      ________________ негізінде әрекет ететін _____________________________ </w:t>
      </w:r>
    </w:p>
    <w:p>
      <w:pPr>
        <w:spacing w:after="0"/>
        <w:ind w:left="0"/>
        <w:jc w:val="both"/>
      </w:pPr>
      <w:r>
        <w:rPr>
          <w:rFonts w:ascii="Times New Roman"/>
          <w:b w:val="false"/>
          <w:i w:val="false"/>
          <w:color w:val="000000"/>
          <w:sz w:val="28"/>
        </w:rPr>
        <w:t>
      (бұдан әрі - өндіруші) арасында жасалған.</w:t>
      </w:r>
    </w:p>
    <w:p>
      <w:pPr>
        <w:spacing w:after="0"/>
        <w:ind w:left="0"/>
        <w:jc w:val="both"/>
      </w:pPr>
      <w:r>
        <w:rPr>
          <w:rFonts w:ascii="Times New Roman"/>
          <w:b w:val="false"/>
          <w:i w:val="false"/>
          <w:color w:val="000000"/>
          <w:sz w:val="28"/>
        </w:rPr>
        <w:t>
      Тараптар осы Келісім өзінің шарттарын жүзеге асыруда олардың өзара құқықтары мен міндеттемелерін реттейтіні туралы келісті.</w:t>
      </w:r>
    </w:p>
    <w:p>
      <w:pPr>
        <w:spacing w:after="0"/>
        <w:ind w:left="0"/>
        <w:jc w:val="both"/>
      </w:pPr>
      <w:r>
        <w:rPr>
          <w:rFonts w:ascii="Times New Roman"/>
          <w:b w:val="false"/>
          <w:i w:val="false"/>
          <w:color w:val="000000"/>
          <w:sz w:val="28"/>
        </w:rPr>
        <w:t>
      Тараптар төмендегі туралы осы Шартты жасасты.</w:t>
      </w:r>
    </w:p>
    <w:bookmarkStart w:name="z49" w:id="43"/>
    <w:p>
      <w:pPr>
        <w:spacing w:after="0"/>
        <w:ind w:left="0"/>
        <w:jc w:val="left"/>
      </w:pPr>
      <w:r>
        <w:rPr>
          <w:rFonts w:ascii="Times New Roman"/>
          <w:b/>
          <w:i w:val="false"/>
          <w:color w:val="000000"/>
        </w:rPr>
        <w:t xml:space="preserve"> 1-тарау. Шарт нысанасы</w:t>
      </w:r>
    </w:p>
    <w:bookmarkEnd w:id="43"/>
    <w:bookmarkStart w:name="z50" w:id="44"/>
    <w:p>
      <w:pPr>
        <w:spacing w:after="0"/>
        <w:ind w:left="0"/>
        <w:jc w:val="both"/>
      </w:pPr>
      <w:r>
        <w:rPr>
          <w:rFonts w:ascii="Times New Roman"/>
          <w:b w:val="false"/>
          <w:i w:val="false"/>
          <w:color w:val="000000"/>
          <w:sz w:val="28"/>
        </w:rPr>
        <w:t>
      1. Осы Шарттың нысанасы Тараптардың отандық экологиялық таза автомобиль өнеркәсібін дамытуға бағытталған Еуразиялық экономикалық одақтың Сыртқы экономикалық қызметінің бірыңғай тауар номенклатурасының (бұдан әрі – ЕАЭО СЭҚ ТН) 870120101 (ершікті тартқыштар), 8702 (жүргізушіні қоса алғанда, 10 және одан да көп адамды тасымалдауға арналған моторлы көлік құралдары), 8703 (жүк-жолаушы автомобиль-фургондар мен жарыс автомобильдерін қоса алғанда, жеңіл автомобильдер және негізінен адамдарды тасымалдауға (8702 тауар позициясының моторлы көлік құралдарынан басқа) арналған өзге де моторлы көлік құралдары), 8704 (жүктерді тасымалдауға арналған моторлы көлік құралдары), 8705 (жолаушыларды немесе жүктерді тасымалдау үшін пайдаланылатындардан басқа, арнайы мақсаттағы моторлы көлік құралдары) тауар позицияларының экологиялық таза автомобиль көлік құралдарын өндіру кезінде өзара міндеттемелерді белгілеу және іске асыру бойынша өзара іс-қимылы болып табылады.</w:t>
      </w:r>
    </w:p>
    <w:bookmarkEnd w:id="44"/>
    <w:p>
      <w:pPr>
        <w:spacing w:after="0"/>
        <w:ind w:left="0"/>
        <w:jc w:val="both"/>
      </w:pPr>
      <w:r>
        <w:rPr>
          <w:rFonts w:ascii="Times New Roman"/>
          <w:b w:val="false"/>
          <w:i w:val="false"/>
          <w:color w:val="000000"/>
          <w:sz w:val="28"/>
        </w:rPr>
        <w:t>
      Экологиялық таза автомобиль көлік құралдарын өндіру деп 4 және одан жоғары экологиялық сыныпқа сәйкес келетін; электрлі қозғалтқыштары бар кемінде бір экологиялық таза автомобиль көлік құралын және болған кезде олардың құрамдастарын сериялық өндірудің жүйесі ұғынылады.</w:t>
      </w:r>
    </w:p>
    <w:p>
      <w:pPr>
        <w:spacing w:after="0"/>
        <w:ind w:left="0"/>
        <w:jc w:val="both"/>
      </w:pPr>
      <w:r>
        <w:rPr>
          <w:rFonts w:ascii="Times New Roman"/>
          <w:b w:val="false"/>
          <w:i w:val="false"/>
          <w:color w:val="000000"/>
          <w:sz w:val="28"/>
        </w:rPr>
        <w:t>
      Автомобиль көлік құралдарының құрамдастарын өндіру деп автомобиль көлік құралдары конструкциясының құрамдас бөліктері, бөлшектері, тораптары, жиынтықтаушы бұйымдары, материалдар, химиялық, лак-бояу өнімі және автомобиль көлік құралдарын өндіру үшін қажетті өзге де жиынтықтауыштары ұғынылады.</w:t>
      </w:r>
    </w:p>
    <w:bookmarkStart w:name="z51" w:id="45"/>
    <w:p>
      <w:pPr>
        <w:spacing w:after="0"/>
        <w:ind w:left="0"/>
        <w:jc w:val="left"/>
      </w:pPr>
      <w:r>
        <w:rPr>
          <w:rFonts w:ascii="Times New Roman"/>
          <w:b/>
          <w:i w:val="false"/>
          <w:color w:val="000000"/>
        </w:rPr>
        <w:t xml:space="preserve"> 2-тарау. Тараптардың құқықтары мен міндеттері</w:t>
      </w:r>
    </w:p>
    <w:bookmarkEnd w:id="45"/>
    <w:bookmarkStart w:name="z52" w:id="46"/>
    <w:p>
      <w:pPr>
        <w:spacing w:after="0"/>
        <w:ind w:left="0"/>
        <w:jc w:val="both"/>
      </w:pPr>
      <w:r>
        <w:rPr>
          <w:rFonts w:ascii="Times New Roman"/>
          <w:b w:val="false"/>
          <w:i w:val="false"/>
          <w:color w:val="000000"/>
          <w:sz w:val="28"/>
        </w:rPr>
        <w:t>
      2.1. Өндіруші осы Шартты жасау және орындаумен байланысты даулы мәселелерді шешу үшін Оператормен кеңесуді талап етуге құқылы.</w:t>
      </w:r>
    </w:p>
    <w:bookmarkEnd w:id="46"/>
    <w:bookmarkStart w:name="z53" w:id="47"/>
    <w:p>
      <w:pPr>
        <w:spacing w:after="0"/>
        <w:ind w:left="0"/>
        <w:jc w:val="both"/>
      </w:pPr>
      <w:r>
        <w:rPr>
          <w:rFonts w:ascii="Times New Roman"/>
          <w:b w:val="false"/>
          <w:i w:val="false"/>
          <w:color w:val="000000"/>
          <w:sz w:val="28"/>
        </w:rPr>
        <w:t>
      2.2. Өндіруші:</w:t>
      </w:r>
    </w:p>
    <w:bookmarkEnd w:id="47"/>
    <w:bookmarkStart w:name="z54" w:id="48"/>
    <w:p>
      <w:pPr>
        <w:spacing w:after="0"/>
        <w:ind w:left="0"/>
        <w:jc w:val="both"/>
      </w:pPr>
      <w:r>
        <w:rPr>
          <w:rFonts w:ascii="Times New Roman"/>
          <w:b w:val="false"/>
          <w:i w:val="false"/>
          <w:color w:val="000000"/>
          <w:sz w:val="28"/>
        </w:rPr>
        <w:t>
      2.2.1. экологиялық таза автомобиль көлік құралдарын және олардың компоненттерін өндіруді қамтамасыз етуге;</w:t>
      </w:r>
    </w:p>
    <w:bookmarkEnd w:id="48"/>
    <w:bookmarkStart w:name="z55" w:id="49"/>
    <w:p>
      <w:pPr>
        <w:spacing w:after="0"/>
        <w:ind w:left="0"/>
        <w:jc w:val="both"/>
      </w:pPr>
      <w:r>
        <w:rPr>
          <w:rFonts w:ascii="Times New Roman"/>
          <w:b w:val="false"/>
          <w:i w:val="false"/>
          <w:color w:val="000000"/>
          <w:sz w:val="28"/>
        </w:rPr>
        <w:t xml:space="preserve">
      2.2.2. Операторға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қағидаларының 11 немесе 19-тармақтарына сәйкес қаржыландыру беру туралы өтінішті және құжаттарды беруге; </w:t>
      </w:r>
    </w:p>
    <w:bookmarkEnd w:id="49"/>
    <w:bookmarkStart w:name="z56" w:id="50"/>
    <w:p>
      <w:pPr>
        <w:spacing w:after="0"/>
        <w:ind w:left="0"/>
        <w:jc w:val="both"/>
      </w:pPr>
      <w:r>
        <w:rPr>
          <w:rFonts w:ascii="Times New Roman"/>
          <w:b w:val="false"/>
          <w:i w:val="false"/>
          <w:color w:val="000000"/>
          <w:sz w:val="28"/>
        </w:rPr>
        <w:t>
      2.2.3. Оператор артық төлеген сомаларын қайтаруға және экологиялық таза автомобиль көлік құралдарын өндірушілерге қойылатын талаптарды бұзу фактілері анықталған жағдайда, сондай-ақ өндіруші дұрыс емес не бұрмаланған мәліметтерді және деректерді ұсынған кезде растайтын құжаттар бірге қоса тіркелетін тиісті хабарламаны өндіруші Оператордан алған кезден бастап он жұмыс күні ішінде Операторға ақша қаражатының қайтарылуын жүргізуге міндеттенеді.</w:t>
      </w:r>
    </w:p>
    <w:bookmarkEnd w:id="50"/>
    <w:bookmarkStart w:name="z57" w:id="51"/>
    <w:p>
      <w:pPr>
        <w:spacing w:after="0"/>
        <w:ind w:left="0"/>
        <w:jc w:val="both"/>
      </w:pPr>
      <w:r>
        <w:rPr>
          <w:rFonts w:ascii="Times New Roman"/>
          <w:b w:val="false"/>
          <w:i w:val="false"/>
          <w:color w:val="000000"/>
          <w:sz w:val="28"/>
        </w:rPr>
        <w:t>
      2.3. Оператор осы Шартты жасау және орындаумен байланысты даулы мәселелерді шешу үшін Өндірушімен кеңесуді талап етуге құқылы.</w:t>
      </w:r>
    </w:p>
    <w:bookmarkEnd w:id="51"/>
    <w:bookmarkStart w:name="z58" w:id="52"/>
    <w:p>
      <w:pPr>
        <w:spacing w:after="0"/>
        <w:ind w:left="0"/>
        <w:jc w:val="both"/>
      </w:pPr>
      <w:r>
        <w:rPr>
          <w:rFonts w:ascii="Times New Roman"/>
          <w:b w:val="false"/>
          <w:i w:val="false"/>
          <w:color w:val="000000"/>
          <w:sz w:val="28"/>
        </w:rPr>
        <w:t>
      2.4. Оператор:</w:t>
      </w:r>
    </w:p>
    <w:bookmarkEnd w:id="52"/>
    <w:bookmarkStart w:name="z59" w:id="53"/>
    <w:p>
      <w:pPr>
        <w:spacing w:after="0"/>
        <w:ind w:left="0"/>
        <w:jc w:val="both"/>
      </w:pPr>
      <w:r>
        <w:rPr>
          <w:rFonts w:ascii="Times New Roman"/>
          <w:b w:val="false"/>
          <w:i w:val="false"/>
          <w:color w:val="000000"/>
          <w:sz w:val="28"/>
        </w:rPr>
        <w:t>
      2.4.1. қаржыландыруды беру туралы өтініш келіп түскен күннен бастап бес жұмыс күні ішінде ұсынылған құжаттарды тексеруге және оң шешім қабылданған жағдайда үш жұмыс күні ішінде өндірушіге қаржыландыруды беруге;</w:t>
      </w:r>
    </w:p>
    <w:bookmarkEnd w:id="53"/>
    <w:bookmarkStart w:name="z60" w:id="54"/>
    <w:p>
      <w:pPr>
        <w:spacing w:after="0"/>
        <w:ind w:left="0"/>
        <w:jc w:val="both"/>
      </w:pPr>
      <w:r>
        <w:rPr>
          <w:rFonts w:ascii="Times New Roman"/>
          <w:b w:val="false"/>
          <w:i w:val="false"/>
          <w:color w:val="000000"/>
          <w:sz w:val="28"/>
        </w:rPr>
        <w:t>
      2.4.2. қаржыландыруды беруден бас тарту туралы шешім қабылданған жағдайда шешім қабылданған күннен бастап үш жұмыс күні ішінде өндірушіні бас тартудың негіздерін көрсете отырып, жазбаша түрде хабардар етуге;</w:t>
      </w:r>
    </w:p>
    <w:bookmarkEnd w:id="54"/>
    <w:bookmarkStart w:name="z61" w:id="55"/>
    <w:p>
      <w:pPr>
        <w:spacing w:after="0"/>
        <w:ind w:left="0"/>
        <w:jc w:val="both"/>
      </w:pPr>
      <w:r>
        <w:rPr>
          <w:rFonts w:ascii="Times New Roman"/>
          <w:b w:val="false"/>
          <w:i w:val="false"/>
          <w:color w:val="000000"/>
          <w:sz w:val="28"/>
        </w:rPr>
        <w:t>
      2.4.3. экологиялық таза автомобиль көлік құралдарын өндірушілерге қойылатын талаптарды бұзу фактілері анықталған күннен бастап үш жұмыс күні ішінде, сондай-ақ дұрыс емес не бұрмаланған мәліметтер және деректер ұсынылған кезде өндірушіге аударылған ақша қаражатын қайтару қажеттігі туралы хабарлауға міндеттенеді.</w:t>
      </w:r>
    </w:p>
    <w:bookmarkEnd w:id="55"/>
    <w:bookmarkStart w:name="z62" w:id="56"/>
    <w:p>
      <w:pPr>
        <w:spacing w:after="0"/>
        <w:ind w:left="0"/>
        <w:jc w:val="left"/>
      </w:pPr>
      <w:r>
        <w:rPr>
          <w:rFonts w:ascii="Times New Roman"/>
          <w:b/>
          <w:i w:val="false"/>
          <w:color w:val="000000"/>
        </w:rPr>
        <w:t xml:space="preserve"> 3-тарау. Тараптардың жауапкершілігі</w:t>
      </w:r>
    </w:p>
    <w:bookmarkEnd w:id="56"/>
    <w:bookmarkStart w:name="z63" w:id="57"/>
    <w:p>
      <w:pPr>
        <w:spacing w:after="0"/>
        <w:ind w:left="0"/>
        <w:jc w:val="both"/>
      </w:pPr>
      <w:r>
        <w:rPr>
          <w:rFonts w:ascii="Times New Roman"/>
          <w:b w:val="false"/>
          <w:i w:val="false"/>
          <w:color w:val="000000"/>
          <w:sz w:val="28"/>
        </w:rPr>
        <w:t>
      3.1. Өндіруші Шарттың ережелерін орындамаған немесе тиісінше орындамаған жағдайда Оператор өндірушіге анықталған бұзушылықтарды көрсете отырып, Шартты тоқтата тұру туралы және бір айлық мерзімде бұзушылықты жою туралы хабарламаны жазбаша нысанда жібереді.</w:t>
      </w:r>
    </w:p>
    <w:bookmarkEnd w:id="57"/>
    <w:p>
      <w:pPr>
        <w:spacing w:after="0"/>
        <w:ind w:left="0"/>
        <w:jc w:val="both"/>
      </w:pPr>
      <w:r>
        <w:rPr>
          <w:rFonts w:ascii="Times New Roman"/>
          <w:b w:val="false"/>
          <w:i w:val="false"/>
          <w:color w:val="000000"/>
          <w:sz w:val="28"/>
        </w:rPr>
        <w:t>
      Анықталған бұзушылықтарды жоймау немесе тиісінше жоймау Қазақстан Республикасының азаматтық заңнамасында көзделген тәртіппен Шартты бұзу үшін негіз болып табылады.</w:t>
      </w:r>
    </w:p>
    <w:bookmarkStart w:name="z64" w:id="58"/>
    <w:p>
      <w:pPr>
        <w:spacing w:after="0"/>
        <w:ind w:left="0"/>
        <w:jc w:val="both"/>
      </w:pPr>
      <w:r>
        <w:rPr>
          <w:rFonts w:ascii="Times New Roman"/>
          <w:b w:val="false"/>
          <w:i w:val="false"/>
          <w:color w:val="000000"/>
          <w:sz w:val="28"/>
        </w:rPr>
        <w:t>
      3.2. Өндіруші ақшалай төлемді қайтармаған жағдайда оларды қайтару сот тәртібімен жүзеге асырылады.</w:t>
      </w:r>
    </w:p>
    <w:bookmarkEnd w:id="58"/>
    <w:bookmarkStart w:name="z65" w:id="59"/>
    <w:p>
      <w:pPr>
        <w:spacing w:after="0"/>
        <w:ind w:left="0"/>
        <w:jc w:val="both"/>
      </w:pPr>
      <w:r>
        <w:rPr>
          <w:rFonts w:ascii="Times New Roman"/>
          <w:b w:val="false"/>
          <w:i w:val="false"/>
          <w:color w:val="000000"/>
          <w:sz w:val="28"/>
        </w:rPr>
        <w:t>
      3.3. Қаржыландыруды алу мақсатында өндіруші ұсынатын ақпараттың дұрыстығы үшін өндіруші жауапты болады.</w:t>
      </w:r>
    </w:p>
    <w:bookmarkEnd w:id="59"/>
    <w:bookmarkStart w:name="z66" w:id="60"/>
    <w:p>
      <w:pPr>
        <w:spacing w:after="0"/>
        <w:ind w:left="0"/>
        <w:jc w:val="both"/>
      </w:pPr>
      <w:r>
        <w:rPr>
          <w:rFonts w:ascii="Times New Roman"/>
          <w:b w:val="false"/>
          <w:i w:val="false"/>
          <w:color w:val="000000"/>
          <w:sz w:val="28"/>
        </w:rPr>
        <w:t>
      3.4. Басқа міндеттемелер мен кепілдіктердің орындалмауы немесе тиісінше орындалмауы үшін Тараптар Қазақстан Республикасының қолданыстағы заңнамасына сәйкес жауапты болады.</w:t>
      </w:r>
    </w:p>
    <w:bookmarkEnd w:id="60"/>
    <w:bookmarkStart w:name="z67" w:id="61"/>
    <w:p>
      <w:pPr>
        <w:spacing w:after="0"/>
        <w:ind w:left="0"/>
        <w:jc w:val="left"/>
      </w:pPr>
      <w:r>
        <w:rPr>
          <w:rFonts w:ascii="Times New Roman"/>
          <w:b/>
          <w:i w:val="false"/>
          <w:color w:val="000000"/>
        </w:rPr>
        <w:t xml:space="preserve"> 4-тарау. Форс-мажор</w:t>
      </w:r>
    </w:p>
    <w:bookmarkEnd w:id="61"/>
    <w:bookmarkStart w:name="z68" w:id="62"/>
    <w:p>
      <w:pPr>
        <w:spacing w:after="0"/>
        <w:ind w:left="0"/>
        <w:jc w:val="both"/>
      </w:pPr>
      <w:r>
        <w:rPr>
          <w:rFonts w:ascii="Times New Roman"/>
          <w:b w:val="false"/>
          <w:i w:val="false"/>
          <w:color w:val="000000"/>
          <w:sz w:val="28"/>
        </w:rPr>
        <w:t>
      4.1. Тараптардың ешқайсысы Шарт бойынша қандай да бір міндеттемелердің орындалмауы үшін, егер мұндай орындамау немесе орындау кезіндегі кідіріс еңсерілмейтін күштің мән-жайларымен (форс-мажор) тудырылса, жауапты болмайды.</w:t>
      </w:r>
    </w:p>
    <w:bookmarkEnd w:id="62"/>
    <w:bookmarkStart w:name="z69" w:id="63"/>
    <w:p>
      <w:pPr>
        <w:spacing w:after="0"/>
        <w:ind w:left="0"/>
        <w:jc w:val="both"/>
      </w:pPr>
      <w:r>
        <w:rPr>
          <w:rFonts w:ascii="Times New Roman"/>
          <w:b w:val="false"/>
          <w:i w:val="false"/>
          <w:color w:val="000000"/>
          <w:sz w:val="28"/>
        </w:rPr>
        <w:t>
      4.2. Форс-мажорға әскери жанжалдар, табиғи апаттар, дүлей зілзалалар (өрттер, ірі авариялар, коммуникациялардың бұзылуы) және өзге де төтенше және осы жағдайларда алдын алуға болмайтын мән-жайлар жатады.</w:t>
      </w:r>
    </w:p>
    <w:bookmarkEnd w:id="63"/>
    <w:bookmarkStart w:name="z70" w:id="64"/>
    <w:p>
      <w:pPr>
        <w:spacing w:after="0"/>
        <w:ind w:left="0"/>
        <w:jc w:val="both"/>
      </w:pPr>
      <w:r>
        <w:rPr>
          <w:rFonts w:ascii="Times New Roman"/>
          <w:b w:val="false"/>
          <w:i w:val="false"/>
          <w:color w:val="000000"/>
          <w:sz w:val="28"/>
        </w:rPr>
        <w:t>
      4.3. Форс-мажорлық мән-жайлармен тудырылған Шарт бойынша жұмыстар толық немесе ішінара тоқтатыла тұрған кезде міндеттемелерді іске асыру мерзімі форс-мажор қолданысының мерзіміне ұзартылады.</w:t>
      </w:r>
    </w:p>
    <w:bookmarkEnd w:id="64"/>
    <w:bookmarkStart w:name="z71" w:id="65"/>
    <w:p>
      <w:pPr>
        <w:spacing w:after="0"/>
        <w:ind w:left="0"/>
        <w:jc w:val="both"/>
      </w:pPr>
      <w:r>
        <w:rPr>
          <w:rFonts w:ascii="Times New Roman"/>
          <w:b w:val="false"/>
          <w:i w:val="false"/>
          <w:color w:val="000000"/>
          <w:sz w:val="28"/>
        </w:rPr>
        <w:t>
      4.4. Форс-мажорлық мән-жайлар туындаған жағдайда олардан зардап шеккен Тарап олар туындаған күннен бастап он бес жұмыс күні ішінде бұл туралы екінші Тарапты оқиғаның басталу күнін көрсете отырып және форс-мажорлық мән-жайларды сипаттап, жазбаша хабарламаны тапсыру арқылы хабардар етеді.</w:t>
      </w:r>
    </w:p>
    <w:bookmarkEnd w:id="65"/>
    <w:bookmarkStart w:name="z72" w:id="66"/>
    <w:p>
      <w:pPr>
        <w:spacing w:after="0"/>
        <w:ind w:left="0"/>
        <w:jc w:val="both"/>
      </w:pPr>
      <w:r>
        <w:rPr>
          <w:rFonts w:ascii="Times New Roman"/>
          <w:b w:val="false"/>
          <w:i w:val="false"/>
          <w:color w:val="000000"/>
          <w:sz w:val="28"/>
        </w:rPr>
        <w:t>
      4.5. Форс-мажорлық мән-жайлар туындаған кезде Тараптар қалыптасқан жағдайдың шешімін іздеу үшін дереу келіссөздер жүргізеді және осындай мән-жайлардың салдарын барынша төмендету үшін барлық құралдарды пайдаланады.</w:t>
      </w:r>
    </w:p>
    <w:bookmarkEnd w:id="66"/>
    <w:bookmarkStart w:name="z73" w:id="67"/>
    <w:p>
      <w:pPr>
        <w:spacing w:after="0"/>
        <w:ind w:left="0"/>
        <w:jc w:val="left"/>
      </w:pPr>
      <w:r>
        <w:rPr>
          <w:rFonts w:ascii="Times New Roman"/>
          <w:b/>
          <w:i w:val="false"/>
          <w:color w:val="000000"/>
        </w:rPr>
        <w:t xml:space="preserve"> 5-тарау. Құпиялылық</w:t>
      </w:r>
    </w:p>
    <w:bookmarkEnd w:id="67"/>
    <w:bookmarkStart w:name="z74" w:id="68"/>
    <w:p>
      <w:pPr>
        <w:spacing w:after="0"/>
        <w:ind w:left="0"/>
        <w:jc w:val="both"/>
      </w:pPr>
      <w:r>
        <w:rPr>
          <w:rFonts w:ascii="Times New Roman"/>
          <w:b w:val="false"/>
          <w:i w:val="false"/>
          <w:color w:val="000000"/>
          <w:sz w:val="28"/>
        </w:rPr>
        <w:t>
      5.1. Тараптар Қазақстан Республикасының заңнамасына сәйкес осы Шартты іске асыру бойынша жұмысқа қатысты барлық құжаттар, ақпарат пен есептер бойынша құпиялылықтың талаптарын оның қолданыс мерзімі ішінде сақтайды.</w:t>
      </w:r>
    </w:p>
    <w:bookmarkEnd w:id="68"/>
    <w:bookmarkStart w:name="z75" w:id="69"/>
    <w:p>
      <w:pPr>
        <w:spacing w:after="0"/>
        <w:ind w:left="0"/>
        <w:jc w:val="both"/>
      </w:pPr>
      <w:r>
        <w:rPr>
          <w:rFonts w:ascii="Times New Roman"/>
          <w:b w:val="false"/>
          <w:i w:val="false"/>
          <w:color w:val="000000"/>
          <w:sz w:val="28"/>
        </w:rPr>
        <w:t>
      5.2. Тараптардың бірде-бірі екінші Тараптың жазбаша келісімін алмай Шарттың мазмұнына қатысты ақпаратты немесе құпиялы болып есептелетін және осы Шарттың ережелерін іске асырумен байланысты өзге ақпаратты, мынадай:</w:t>
      </w:r>
    </w:p>
    <w:bookmarkEnd w:id="69"/>
    <w:p>
      <w:pPr>
        <w:spacing w:after="0"/>
        <w:ind w:left="0"/>
        <w:jc w:val="both"/>
      </w:pPr>
      <w:r>
        <w:rPr>
          <w:rFonts w:ascii="Times New Roman"/>
          <w:b w:val="false"/>
          <w:i w:val="false"/>
          <w:color w:val="000000"/>
          <w:sz w:val="28"/>
        </w:rPr>
        <w:t>
      1) ақпарат сот талқылауы барысында пайдаланылған;</w:t>
      </w:r>
    </w:p>
    <w:p>
      <w:pPr>
        <w:spacing w:after="0"/>
        <w:ind w:left="0"/>
        <w:jc w:val="both"/>
      </w:pPr>
      <w:r>
        <w:rPr>
          <w:rFonts w:ascii="Times New Roman"/>
          <w:b w:val="false"/>
          <w:i w:val="false"/>
          <w:color w:val="000000"/>
          <w:sz w:val="28"/>
        </w:rPr>
        <w:t>
      2) Шарт бойынша Тараптардың біріне қызметтер көрсететін үшінші тұлға осы ақпараттың құпиялылығы талаптарын сақтау және оны тек Тараптар белгілеген мақсаттарда және Тараптар айқындаған мерзімге пайдалану міндеттемесін өзіне алған жағдайда ақпарат осындай үшінші тұлғаларға берілген;</w:t>
      </w:r>
    </w:p>
    <w:p>
      <w:pPr>
        <w:spacing w:after="0"/>
        <w:ind w:left="0"/>
        <w:jc w:val="both"/>
      </w:pPr>
      <w:r>
        <w:rPr>
          <w:rFonts w:ascii="Times New Roman"/>
          <w:b w:val="false"/>
          <w:i w:val="false"/>
          <w:color w:val="000000"/>
          <w:sz w:val="28"/>
        </w:rPr>
        <w:t>
      3) банк немесе Шарт бойынша Тарап одан қаржылай қаражатты алатын қаржы ұйымы осы ақпараттың құпиялылығы талаптарын сақтау міндеттемесін алатын жағдайда сол банкіге немесе қаржы ұйымына ақпарат ұсынылған;</w:t>
      </w:r>
    </w:p>
    <w:p>
      <w:pPr>
        <w:spacing w:after="0"/>
        <w:ind w:left="0"/>
        <w:jc w:val="both"/>
      </w:pPr>
      <w:r>
        <w:rPr>
          <w:rFonts w:ascii="Times New Roman"/>
          <w:b w:val="false"/>
          <w:i w:val="false"/>
          <w:color w:val="000000"/>
          <w:sz w:val="28"/>
        </w:rPr>
        <w:t>
      4) ақпарат Қазақстан Республикасының салық органдарына немесе кез келген ақпаратқа, оның ішінде банктік құпия болып табылатын, өндірушінің кез келген банктік шоттарына, оның ішінде Қазақстан Республикасының шегінен тыс шетелдік банктерде ашылған банктік шоттарға қатысты ақпаратқа қолжетімділігі бар өзге уәкілетті мемлекеттік органдарына ұсынылған;</w:t>
      </w:r>
    </w:p>
    <w:p>
      <w:pPr>
        <w:spacing w:after="0"/>
        <w:ind w:left="0"/>
        <w:jc w:val="both"/>
      </w:pPr>
      <w:r>
        <w:rPr>
          <w:rFonts w:ascii="Times New Roman"/>
          <w:b w:val="false"/>
          <w:i w:val="false"/>
          <w:color w:val="000000"/>
          <w:sz w:val="28"/>
        </w:rPr>
        <w:t>
      5) өндірушілерді ынталандыру көлемдері туралы деректер жарияланған жағдайлардан басқа, ашуға құқылы емес.</w:t>
      </w:r>
    </w:p>
    <w:bookmarkStart w:name="z76" w:id="70"/>
    <w:p>
      <w:pPr>
        <w:spacing w:after="0"/>
        <w:ind w:left="0"/>
        <w:jc w:val="left"/>
      </w:pPr>
      <w:r>
        <w:rPr>
          <w:rFonts w:ascii="Times New Roman"/>
          <w:b/>
          <w:i w:val="false"/>
          <w:color w:val="000000"/>
        </w:rPr>
        <w:t xml:space="preserve"> 6-тарау. Дауларды реттеу</w:t>
      </w:r>
    </w:p>
    <w:bookmarkEnd w:id="70"/>
    <w:bookmarkStart w:name="z77" w:id="71"/>
    <w:p>
      <w:pPr>
        <w:spacing w:after="0"/>
        <w:ind w:left="0"/>
        <w:jc w:val="both"/>
      </w:pPr>
      <w:r>
        <w:rPr>
          <w:rFonts w:ascii="Times New Roman"/>
          <w:b w:val="false"/>
          <w:i w:val="false"/>
          <w:color w:val="000000"/>
          <w:sz w:val="28"/>
        </w:rPr>
        <w:t>
      6.1. Тараптар арасындағы осы Шартты түсіндіруге немесе қолдануға қатысты кез келген дау консультациялар мен келіссөздер арқылы шешіледі.</w:t>
      </w:r>
    </w:p>
    <w:bookmarkEnd w:id="71"/>
    <w:bookmarkStart w:name="z78" w:id="72"/>
    <w:p>
      <w:pPr>
        <w:spacing w:after="0"/>
        <w:ind w:left="0"/>
        <w:jc w:val="both"/>
      </w:pPr>
      <w:r>
        <w:rPr>
          <w:rFonts w:ascii="Times New Roman"/>
          <w:b w:val="false"/>
          <w:i w:val="false"/>
          <w:color w:val="000000"/>
          <w:sz w:val="28"/>
        </w:rPr>
        <w:t>
      6.2. Реттелмеген даулар Қазақстан Республикасының заңнамасына сәйкес сот тәртібімен шешіледі.</w:t>
      </w:r>
    </w:p>
    <w:bookmarkEnd w:id="72"/>
    <w:bookmarkStart w:name="z79" w:id="73"/>
    <w:p>
      <w:pPr>
        <w:spacing w:after="0"/>
        <w:ind w:left="0"/>
        <w:jc w:val="left"/>
      </w:pPr>
      <w:r>
        <w:rPr>
          <w:rFonts w:ascii="Times New Roman"/>
          <w:b/>
          <w:i w:val="false"/>
          <w:color w:val="000000"/>
        </w:rPr>
        <w:t xml:space="preserve"> 7-тарау. Қорытынды ережелер, Шарттың күшіне енуі және қолданысын тоқтату</w:t>
      </w:r>
    </w:p>
    <w:bookmarkEnd w:id="73"/>
    <w:bookmarkStart w:name="z80" w:id="74"/>
    <w:p>
      <w:pPr>
        <w:spacing w:after="0"/>
        <w:ind w:left="0"/>
        <w:jc w:val="both"/>
      </w:pPr>
      <w:r>
        <w:rPr>
          <w:rFonts w:ascii="Times New Roman"/>
          <w:b w:val="false"/>
          <w:i w:val="false"/>
          <w:color w:val="000000"/>
          <w:sz w:val="28"/>
        </w:rPr>
        <w:t>
      7.1. Осы Шарт бір жылға дейін қолданыста болады және Тараптар шарттың талаптарын адал орындаған жағдайда автоматты түрде ұзартылады.</w:t>
      </w:r>
    </w:p>
    <w:bookmarkEnd w:id="74"/>
    <w:bookmarkStart w:name="z81" w:id="75"/>
    <w:p>
      <w:pPr>
        <w:spacing w:after="0"/>
        <w:ind w:left="0"/>
        <w:jc w:val="both"/>
      </w:pPr>
      <w:r>
        <w:rPr>
          <w:rFonts w:ascii="Times New Roman"/>
          <w:b w:val="false"/>
          <w:i w:val="false"/>
          <w:color w:val="000000"/>
          <w:sz w:val="28"/>
        </w:rPr>
        <w:t>
      7.2. Осы Шарт Қазақстан Республикасының қолданыстағы заңнамасына сәйкес түсіндіріледі және реттеледі.</w:t>
      </w:r>
    </w:p>
    <w:bookmarkEnd w:id="75"/>
    <w:bookmarkStart w:name="z82" w:id="76"/>
    <w:p>
      <w:pPr>
        <w:spacing w:after="0"/>
        <w:ind w:left="0"/>
        <w:jc w:val="both"/>
      </w:pPr>
      <w:r>
        <w:rPr>
          <w:rFonts w:ascii="Times New Roman"/>
          <w:b w:val="false"/>
          <w:i w:val="false"/>
          <w:color w:val="000000"/>
          <w:sz w:val="28"/>
        </w:rPr>
        <w:t>
      7.3. 20___ жылғы_________ "___" қаласында әрқайсысы қазақ және орыс тілдерінде, заңды күші бірдей, Тараптардың әрқайсысы үшін 1 (бір) данадан екі данада жасалды. Осы Шарттың ережелерін түсіндіруде келіспеушіліктер болған жағдайда Тараптар орыс тіліндегі мәтінге жүгінеді.</w:t>
      </w:r>
    </w:p>
    <w:bookmarkEnd w:id="76"/>
    <w:bookmarkStart w:name="z83" w:id="77"/>
    <w:p>
      <w:pPr>
        <w:spacing w:after="0"/>
        <w:ind w:left="0"/>
        <w:jc w:val="left"/>
      </w:pPr>
      <w:r>
        <w:rPr>
          <w:rFonts w:ascii="Times New Roman"/>
          <w:b/>
          <w:i w:val="false"/>
          <w:color w:val="000000"/>
        </w:rPr>
        <w:t xml:space="preserve"> 8-тарау. Тараптардың деректемелері</w:t>
      </w:r>
    </w:p>
    <w:bookmarkEnd w:id="77"/>
    <w:tbl>
      <w:tblPr>
        <w:tblW w:w="0" w:type="auto"/>
        <w:tblCellSpacing w:w="0" w:type="auto"/>
        <w:tblBorders>
          <w:top w:val="none"/>
          <w:left w:val="none"/>
          <w:bottom w:val="none"/>
          <w:right w:val="none"/>
          <w:insideH w:val="none"/>
          <w:insideV w:val="none"/>
        </w:tblBorders>
      </w:tblPr>
      <w:tblGrid>
        <w:gridCol w:w="6272"/>
        <w:gridCol w:w="6028"/>
      </w:tblGrid>
      <w:tr>
        <w:trPr>
          <w:trHeight w:val="30" w:hRule="atLeast"/>
        </w:trPr>
        <w:tc>
          <w:tcPr>
            <w:tcW w:w="6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Мөр орны </w:t>
            </w:r>
            <w:r>
              <w:br/>
            </w:r>
            <w:r>
              <w:rPr>
                <w:rFonts w:ascii="Times New Roman"/>
                <w:b w:val="false"/>
                <w:i w:val="false"/>
                <w:color w:val="000000"/>
                <w:sz w:val="20"/>
              </w:rPr>
              <w:t>
(болған жағдайда)</w:t>
            </w:r>
          </w:p>
        </w:tc>
        <w:tc>
          <w:tcPr>
            <w:tcW w:w="6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w:t>
            </w:r>
            <w:r>
              <w:br/>
            </w:r>
            <w:r>
              <w:rPr>
                <w:rFonts w:ascii="Times New Roman"/>
                <w:b w:val="false"/>
                <w:i w:val="false"/>
                <w:color w:val="000000"/>
                <w:sz w:val="20"/>
              </w:rPr>
              <w:t xml:space="preserve">
________________________ </w:t>
            </w:r>
            <w:r>
              <w:br/>
            </w:r>
            <w:r>
              <w:rPr>
                <w:rFonts w:ascii="Times New Roman"/>
                <w:b w:val="false"/>
                <w:i w:val="false"/>
                <w:color w:val="000000"/>
                <w:sz w:val="20"/>
              </w:rPr>
              <w:t xml:space="preserve">
________________________ </w:t>
            </w:r>
            <w:r>
              <w:br/>
            </w:r>
            <w:r>
              <w:rPr>
                <w:rFonts w:ascii="Times New Roman"/>
                <w:b w:val="false"/>
                <w:i w:val="false"/>
                <w:color w:val="000000"/>
                <w:sz w:val="20"/>
              </w:rPr>
              <w:t xml:space="preserve">
Мөр орны </w:t>
            </w:r>
            <w:r>
              <w:br/>
            </w:r>
            <w:r>
              <w:rPr>
                <w:rFonts w:ascii="Times New Roman"/>
                <w:b w:val="false"/>
                <w:i w:val="false"/>
                <w:color w:val="000000"/>
                <w:sz w:val="20"/>
              </w:rPr>
              <w:t>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экологиялық таза автомобиль</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(4 және одан жоғары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келетін;</w:t>
            </w:r>
            <w:r>
              <w:br/>
            </w:r>
            <w:r>
              <w:rPr>
                <w:rFonts w:ascii="Times New Roman"/>
                <w:b w:val="false"/>
                <w:i w:val="false"/>
                <w:color w:val="000000"/>
                <w:sz w:val="20"/>
              </w:rPr>
              <w:t>электрлі қозғалтқыштары бар)</w:t>
            </w:r>
            <w:r>
              <w:br/>
            </w:r>
            <w:r>
              <w:rPr>
                <w:rFonts w:ascii="Times New Roman"/>
                <w:b w:val="false"/>
                <w:i w:val="false"/>
                <w:color w:val="000000"/>
                <w:sz w:val="20"/>
              </w:rPr>
              <w:t xml:space="preserve">және олардың </w:t>
            </w:r>
            <w:r>
              <w:br/>
            </w:r>
            <w:r>
              <w:rPr>
                <w:rFonts w:ascii="Times New Roman"/>
                <w:b w:val="false"/>
                <w:i w:val="false"/>
                <w:color w:val="000000"/>
                <w:sz w:val="20"/>
              </w:rPr>
              <w:t>құрамдастарының,</w:t>
            </w:r>
            <w:r>
              <w:br/>
            </w:r>
            <w:r>
              <w:rPr>
                <w:rFonts w:ascii="Times New Roman"/>
                <w:b w:val="false"/>
                <w:i w:val="false"/>
                <w:color w:val="000000"/>
                <w:sz w:val="20"/>
              </w:rPr>
              <w:t xml:space="preserve">сондай-ақ техникалық </w:t>
            </w:r>
            <w:r>
              <w:br/>
            </w:r>
            <w:r>
              <w:rPr>
                <w:rFonts w:ascii="Times New Roman"/>
                <w:b w:val="false"/>
                <w:i w:val="false"/>
                <w:color w:val="000000"/>
                <w:sz w:val="20"/>
              </w:rPr>
              <w:t>регламенттерде</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шаруашылығы техникасының</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78"/>
    <w:p>
      <w:pPr>
        <w:spacing w:after="0"/>
        <w:ind w:left="0"/>
        <w:jc w:val="left"/>
      </w:pPr>
      <w:r>
        <w:rPr>
          <w:rFonts w:ascii="Times New Roman"/>
          <w:b/>
          <w:i w:val="false"/>
          <w:color w:val="000000"/>
        </w:rPr>
        <w:t xml:space="preserve"> Өздігінен жүретін ауыл шаруашылығы техникасын өндірушілер мен өндірушілердің (импорттаушылардың) кеңейтілген міндеттемелерінің операторы арасындағы үлгілік шарт</w:t>
      </w:r>
    </w:p>
    <w:bookmarkEnd w:id="78"/>
    <w:p>
      <w:pPr>
        <w:spacing w:after="0"/>
        <w:ind w:left="0"/>
        <w:jc w:val="both"/>
      </w:pPr>
      <w:r>
        <w:rPr>
          <w:rFonts w:ascii="Times New Roman"/>
          <w:b w:val="false"/>
          <w:i w:val="false"/>
          <w:color w:val="000000"/>
          <w:sz w:val="28"/>
        </w:rPr>
        <w:t>
      ________ қаласы                                     20__ жылғы "___" __________</w:t>
      </w:r>
    </w:p>
    <w:p>
      <w:pPr>
        <w:spacing w:after="0"/>
        <w:ind w:left="0"/>
        <w:jc w:val="both"/>
      </w:pPr>
      <w:r>
        <w:rPr>
          <w:rFonts w:ascii="Times New Roman"/>
          <w:b w:val="false"/>
          <w:i w:val="false"/>
          <w:color w:val="000000"/>
          <w:sz w:val="28"/>
        </w:rPr>
        <w:t xml:space="preserve">
      Осы Шарт бұдан әрі бірлесіп </w:t>
      </w:r>
    </w:p>
    <w:p>
      <w:pPr>
        <w:spacing w:after="0"/>
        <w:ind w:left="0"/>
        <w:jc w:val="both"/>
      </w:pPr>
      <w:r>
        <w:rPr>
          <w:rFonts w:ascii="Times New Roman"/>
          <w:b w:val="false"/>
          <w:i w:val="false"/>
          <w:color w:val="000000"/>
          <w:sz w:val="28"/>
        </w:rPr>
        <w:t xml:space="preserve">
      Тараптар деп аталатын ________________________ атынан Жарғы негізінде әрекет </w:t>
      </w:r>
    </w:p>
    <w:p>
      <w:pPr>
        <w:spacing w:after="0"/>
        <w:ind w:left="0"/>
        <w:jc w:val="both"/>
      </w:pPr>
      <w:r>
        <w:rPr>
          <w:rFonts w:ascii="Times New Roman"/>
          <w:b w:val="false"/>
          <w:i w:val="false"/>
          <w:color w:val="000000"/>
          <w:sz w:val="28"/>
        </w:rPr>
        <w:t xml:space="preserve">
      ететін өндірушілердің (импорттаушылардың) кеңейтілген міндеттемелерінің </w:t>
      </w:r>
    </w:p>
    <w:p>
      <w:pPr>
        <w:spacing w:after="0"/>
        <w:ind w:left="0"/>
        <w:jc w:val="both"/>
      </w:pPr>
      <w:r>
        <w:rPr>
          <w:rFonts w:ascii="Times New Roman"/>
          <w:b w:val="false"/>
          <w:i w:val="false"/>
          <w:color w:val="000000"/>
          <w:sz w:val="28"/>
        </w:rPr>
        <w:t xml:space="preserve">
      операторы (бұдан әрі - Оператор) және ______________ атынан ________________ </w:t>
      </w:r>
    </w:p>
    <w:p>
      <w:pPr>
        <w:spacing w:after="0"/>
        <w:ind w:left="0"/>
        <w:jc w:val="both"/>
      </w:pPr>
      <w:r>
        <w:rPr>
          <w:rFonts w:ascii="Times New Roman"/>
          <w:b w:val="false"/>
          <w:i w:val="false"/>
          <w:color w:val="000000"/>
          <w:sz w:val="28"/>
        </w:rPr>
        <w:t xml:space="preserve">
      негізінде әрекет ететін _____________________________ </w:t>
      </w:r>
    </w:p>
    <w:p>
      <w:pPr>
        <w:spacing w:after="0"/>
        <w:ind w:left="0"/>
        <w:jc w:val="both"/>
      </w:pPr>
      <w:r>
        <w:rPr>
          <w:rFonts w:ascii="Times New Roman"/>
          <w:b w:val="false"/>
          <w:i w:val="false"/>
          <w:color w:val="000000"/>
          <w:sz w:val="28"/>
        </w:rPr>
        <w:t>
                              (бұдан әрі - өндіруші) арасында жасалған.</w:t>
      </w:r>
    </w:p>
    <w:p>
      <w:pPr>
        <w:spacing w:after="0"/>
        <w:ind w:left="0"/>
        <w:jc w:val="both"/>
      </w:pPr>
      <w:r>
        <w:rPr>
          <w:rFonts w:ascii="Times New Roman"/>
          <w:b w:val="false"/>
          <w:i w:val="false"/>
          <w:color w:val="000000"/>
          <w:sz w:val="28"/>
        </w:rPr>
        <w:t>
      Тараптар осы Келісім өзінің шарттарын жүзеге асыруда олардың өзара құқықтары мен міндеттемелерін реттейтіні туралы келісті.</w:t>
      </w:r>
    </w:p>
    <w:p>
      <w:pPr>
        <w:spacing w:after="0"/>
        <w:ind w:left="0"/>
        <w:jc w:val="both"/>
      </w:pPr>
      <w:r>
        <w:rPr>
          <w:rFonts w:ascii="Times New Roman"/>
          <w:b w:val="false"/>
          <w:i w:val="false"/>
          <w:color w:val="000000"/>
          <w:sz w:val="28"/>
        </w:rPr>
        <w:t>
      Тараптар төмендегі туралы осы Шартты жасасты.</w:t>
      </w:r>
    </w:p>
    <w:bookmarkStart w:name="z86" w:id="79"/>
    <w:p>
      <w:pPr>
        <w:spacing w:after="0"/>
        <w:ind w:left="0"/>
        <w:jc w:val="left"/>
      </w:pPr>
      <w:r>
        <w:rPr>
          <w:rFonts w:ascii="Times New Roman"/>
          <w:b/>
          <w:i w:val="false"/>
          <w:color w:val="000000"/>
        </w:rPr>
        <w:t xml:space="preserve"> 1-тарау. Шарт нысанасы</w:t>
      </w:r>
    </w:p>
    <w:bookmarkEnd w:id="79"/>
    <w:bookmarkStart w:name="z87" w:id="80"/>
    <w:p>
      <w:pPr>
        <w:spacing w:after="0"/>
        <w:ind w:left="0"/>
        <w:jc w:val="both"/>
      </w:pPr>
      <w:r>
        <w:rPr>
          <w:rFonts w:ascii="Times New Roman"/>
          <w:b w:val="false"/>
          <w:i w:val="false"/>
          <w:color w:val="000000"/>
          <w:sz w:val="28"/>
        </w:rPr>
        <w:t xml:space="preserve">
      1. Осы Шарттың нысанасы Тараптардың отандық техникалық регламенттерде </w:t>
      </w:r>
    </w:p>
    <w:bookmarkEnd w:id="80"/>
    <w:p>
      <w:pPr>
        <w:spacing w:after="0"/>
        <w:ind w:left="0"/>
        <w:jc w:val="both"/>
      </w:pPr>
      <w:r>
        <w:rPr>
          <w:rFonts w:ascii="Times New Roman"/>
          <w:b w:val="false"/>
          <w:i w:val="false"/>
          <w:color w:val="000000"/>
          <w:sz w:val="28"/>
        </w:rPr>
        <w:t xml:space="preserve">
      айқындалған экологиялық талаптарға сәйкес келетін отандық өздігінен жүретін ауыл </w:t>
      </w:r>
    </w:p>
    <w:p>
      <w:pPr>
        <w:spacing w:after="0"/>
        <w:ind w:left="0"/>
        <w:jc w:val="both"/>
      </w:pPr>
      <w:r>
        <w:rPr>
          <w:rFonts w:ascii="Times New Roman"/>
          <w:b w:val="false"/>
          <w:i w:val="false"/>
          <w:color w:val="000000"/>
          <w:sz w:val="28"/>
        </w:rPr>
        <w:t xml:space="preserve">
      шаруашылығы техникасы өндірісін дамытуға бағытталған Еуразиялық экономикалық </w:t>
      </w:r>
    </w:p>
    <w:p>
      <w:pPr>
        <w:spacing w:after="0"/>
        <w:ind w:left="0"/>
        <w:jc w:val="both"/>
      </w:pPr>
      <w:r>
        <w:rPr>
          <w:rFonts w:ascii="Times New Roman"/>
          <w:b w:val="false"/>
          <w:i w:val="false"/>
          <w:color w:val="000000"/>
          <w:sz w:val="28"/>
        </w:rPr>
        <w:t xml:space="preserve">
      одақтың Сыртқы экономикалық қызметінің бірыңғай тауар номенклатурасының </w:t>
      </w:r>
    </w:p>
    <w:p>
      <w:pPr>
        <w:spacing w:after="0"/>
        <w:ind w:left="0"/>
        <w:jc w:val="both"/>
      </w:pPr>
      <w:r>
        <w:rPr>
          <w:rFonts w:ascii="Times New Roman"/>
          <w:b w:val="false"/>
          <w:i w:val="false"/>
          <w:color w:val="000000"/>
          <w:sz w:val="28"/>
        </w:rPr>
        <w:t xml:space="preserve">
      (бұдан әрі – ЕАЭО СЭҚ ТН) ___________________________________ </w:t>
      </w:r>
    </w:p>
    <w:p>
      <w:pPr>
        <w:spacing w:after="0"/>
        <w:ind w:left="0"/>
        <w:jc w:val="both"/>
      </w:pPr>
      <w:r>
        <w:rPr>
          <w:rFonts w:ascii="Times New Roman"/>
          <w:b w:val="false"/>
          <w:i w:val="false"/>
          <w:color w:val="000000"/>
          <w:sz w:val="28"/>
        </w:rPr>
        <w:t xml:space="preserve">
                                          (атауы көрсетіледі) </w:t>
      </w:r>
    </w:p>
    <w:p>
      <w:pPr>
        <w:spacing w:after="0"/>
        <w:ind w:left="0"/>
        <w:jc w:val="both"/>
      </w:pPr>
      <w:r>
        <w:rPr>
          <w:rFonts w:ascii="Times New Roman"/>
          <w:b w:val="false"/>
          <w:i w:val="false"/>
          <w:color w:val="000000"/>
          <w:sz w:val="28"/>
        </w:rPr>
        <w:t xml:space="preserve">
      тауар позицияларының __________________________ өздігінен жүретін ауыл </w:t>
      </w:r>
    </w:p>
    <w:p>
      <w:pPr>
        <w:spacing w:after="0"/>
        <w:ind w:left="0"/>
        <w:jc w:val="both"/>
      </w:pPr>
      <w:r>
        <w:rPr>
          <w:rFonts w:ascii="Times New Roman"/>
          <w:b w:val="false"/>
          <w:i w:val="false"/>
          <w:color w:val="000000"/>
          <w:sz w:val="28"/>
        </w:rPr>
        <w:t xml:space="preserve">
      шаруашылығы техникасын өндіру кезінде өзара міндеттемелерді белгілеу және іске </w:t>
      </w:r>
    </w:p>
    <w:p>
      <w:pPr>
        <w:spacing w:after="0"/>
        <w:ind w:left="0"/>
        <w:jc w:val="both"/>
      </w:pPr>
      <w:r>
        <w:rPr>
          <w:rFonts w:ascii="Times New Roman"/>
          <w:b w:val="false"/>
          <w:i w:val="false"/>
          <w:color w:val="000000"/>
          <w:sz w:val="28"/>
        </w:rPr>
        <w:t>
      асыру бойынша өзара іс-қимылы болып табылады.</w:t>
      </w:r>
    </w:p>
    <w:p>
      <w:pPr>
        <w:spacing w:after="0"/>
        <w:ind w:left="0"/>
        <w:jc w:val="both"/>
      </w:pPr>
      <w:r>
        <w:rPr>
          <w:rFonts w:ascii="Times New Roman"/>
          <w:b w:val="false"/>
          <w:i w:val="false"/>
          <w:color w:val="000000"/>
          <w:sz w:val="28"/>
        </w:rPr>
        <w:t>
      Техникалық регламенттерде айқындалған экологиялық талаптарға сәйкес келетін өздігінен жүретін ауыл шаруашылығы техникасын өндіру деп техникалық регламенттерде белгіленген техникалық регламенттерде айқындалған экологиялық талаптарға сәйкес өздігінен жүретін ауыл шаруашылығы техникасын сериялық өндірудің жүйесі ұғынылады.</w:t>
      </w:r>
    </w:p>
    <w:bookmarkStart w:name="z88" w:id="81"/>
    <w:p>
      <w:pPr>
        <w:spacing w:after="0"/>
        <w:ind w:left="0"/>
        <w:jc w:val="left"/>
      </w:pPr>
      <w:r>
        <w:rPr>
          <w:rFonts w:ascii="Times New Roman"/>
          <w:b/>
          <w:i w:val="false"/>
          <w:color w:val="000000"/>
        </w:rPr>
        <w:t xml:space="preserve"> 2-тарау. Тараптардың құқықтары мен міндеттері</w:t>
      </w:r>
    </w:p>
    <w:bookmarkEnd w:id="81"/>
    <w:bookmarkStart w:name="z89" w:id="82"/>
    <w:p>
      <w:pPr>
        <w:spacing w:after="0"/>
        <w:ind w:left="0"/>
        <w:jc w:val="both"/>
      </w:pPr>
      <w:r>
        <w:rPr>
          <w:rFonts w:ascii="Times New Roman"/>
          <w:b w:val="false"/>
          <w:i w:val="false"/>
          <w:color w:val="000000"/>
          <w:sz w:val="28"/>
        </w:rPr>
        <w:t>
      2.1. Өндіруші осы Шартты жасау және орындаумен байланысты даулы мәселелерді шешу үшін Оператормен кеңесуді талап етуге құқылы.</w:t>
      </w:r>
    </w:p>
    <w:bookmarkEnd w:id="82"/>
    <w:bookmarkStart w:name="z90" w:id="83"/>
    <w:p>
      <w:pPr>
        <w:spacing w:after="0"/>
        <w:ind w:left="0"/>
        <w:jc w:val="both"/>
      </w:pPr>
      <w:r>
        <w:rPr>
          <w:rFonts w:ascii="Times New Roman"/>
          <w:b w:val="false"/>
          <w:i w:val="false"/>
          <w:color w:val="000000"/>
          <w:sz w:val="28"/>
        </w:rPr>
        <w:t>
      2.2. Өндіруші:</w:t>
      </w:r>
    </w:p>
    <w:bookmarkEnd w:id="83"/>
    <w:bookmarkStart w:name="z91" w:id="84"/>
    <w:p>
      <w:pPr>
        <w:spacing w:after="0"/>
        <w:ind w:left="0"/>
        <w:jc w:val="both"/>
      </w:pPr>
      <w:r>
        <w:rPr>
          <w:rFonts w:ascii="Times New Roman"/>
          <w:b w:val="false"/>
          <w:i w:val="false"/>
          <w:color w:val="000000"/>
          <w:sz w:val="28"/>
        </w:rPr>
        <w:t>
      2.2.1. техникалық регламенттерде айқындалған экологиялық талаптарға сәйкес келетін өздігінен жүретін ауыл шаруашылығы техникасын өндіруді қамтамасыз етуге;</w:t>
      </w:r>
    </w:p>
    <w:bookmarkEnd w:id="84"/>
    <w:bookmarkStart w:name="z92" w:id="85"/>
    <w:p>
      <w:pPr>
        <w:spacing w:after="0"/>
        <w:ind w:left="0"/>
        <w:jc w:val="both"/>
      </w:pPr>
      <w:r>
        <w:rPr>
          <w:rFonts w:ascii="Times New Roman"/>
          <w:b w:val="false"/>
          <w:i w:val="false"/>
          <w:color w:val="000000"/>
          <w:sz w:val="28"/>
        </w:rPr>
        <w:t>
      2.2.2. Операторға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қағидаларының 11 немесе 19-тармақтарына сәйкес қаржыландыру беру туралы өтінішті және құжаттарды беруге;</w:t>
      </w:r>
    </w:p>
    <w:bookmarkEnd w:id="85"/>
    <w:bookmarkStart w:name="z93" w:id="86"/>
    <w:p>
      <w:pPr>
        <w:spacing w:after="0"/>
        <w:ind w:left="0"/>
        <w:jc w:val="both"/>
      </w:pPr>
      <w:r>
        <w:rPr>
          <w:rFonts w:ascii="Times New Roman"/>
          <w:b w:val="false"/>
          <w:i w:val="false"/>
          <w:color w:val="000000"/>
          <w:sz w:val="28"/>
        </w:rPr>
        <w:t>
      2.2.3. Оператор артық төлеген сомаларын қайтаруға және өздігінен жүретін ауыл шаруашылығы техникасын өндірушілерге қойылатын талаптарды бұзу фактілері анықталған жағдайда, сондай-ақ өндіруші дұрыс емес не бұрмаланған мәліметтерді және деректерді ұсынған кезде растайтын құжаттар бірге қоса тіркелетін тиісті хабарламаны өндіруші Оператордан алған кезден бастап он жұмыс күні ішінде Операторға ақша қаражатының қайтарылуын жүргізуге міндеттенеді.</w:t>
      </w:r>
    </w:p>
    <w:bookmarkEnd w:id="86"/>
    <w:bookmarkStart w:name="z94" w:id="87"/>
    <w:p>
      <w:pPr>
        <w:spacing w:after="0"/>
        <w:ind w:left="0"/>
        <w:jc w:val="both"/>
      </w:pPr>
      <w:r>
        <w:rPr>
          <w:rFonts w:ascii="Times New Roman"/>
          <w:b w:val="false"/>
          <w:i w:val="false"/>
          <w:color w:val="000000"/>
          <w:sz w:val="28"/>
        </w:rPr>
        <w:t>
      2.3. Оператор осы Шартты жасау және орындаумен байланысты даулы мәселелерді шешу үшін Өндірушімен кеңесуді талап етуі құқылы.</w:t>
      </w:r>
    </w:p>
    <w:bookmarkEnd w:id="87"/>
    <w:bookmarkStart w:name="z95" w:id="88"/>
    <w:p>
      <w:pPr>
        <w:spacing w:after="0"/>
        <w:ind w:left="0"/>
        <w:jc w:val="both"/>
      </w:pPr>
      <w:r>
        <w:rPr>
          <w:rFonts w:ascii="Times New Roman"/>
          <w:b w:val="false"/>
          <w:i w:val="false"/>
          <w:color w:val="000000"/>
          <w:sz w:val="28"/>
        </w:rPr>
        <w:t>
      2.4. Оператор:</w:t>
      </w:r>
    </w:p>
    <w:bookmarkEnd w:id="88"/>
    <w:bookmarkStart w:name="z96" w:id="89"/>
    <w:p>
      <w:pPr>
        <w:spacing w:after="0"/>
        <w:ind w:left="0"/>
        <w:jc w:val="both"/>
      </w:pPr>
      <w:r>
        <w:rPr>
          <w:rFonts w:ascii="Times New Roman"/>
          <w:b w:val="false"/>
          <w:i w:val="false"/>
          <w:color w:val="000000"/>
          <w:sz w:val="28"/>
        </w:rPr>
        <w:t>
      2.4.1. қаржыландыруды беру туралы өтініш келіп түскен күннен бастап бес жұмыс күні ішінде ұсынылған құжаттарды тексеруге және оң шешім қабылданған жағдайда үш жұмыс күні ішінде өндірушіге қаржыландыруды беруге;</w:t>
      </w:r>
    </w:p>
    <w:bookmarkEnd w:id="89"/>
    <w:bookmarkStart w:name="z97" w:id="90"/>
    <w:p>
      <w:pPr>
        <w:spacing w:after="0"/>
        <w:ind w:left="0"/>
        <w:jc w:val="both"/>
      </w:pPr>
      <w:r>
        <w:rPr>
          <w:rFonts w:ascii="Times New Roman"/>
          <w:b w:val="false"/>
          <w:i w:val="false"/>
          <w:color w:val="000000"/>
          <w:sz w:val="28"/>
        </w:rPr>
        <w:t>
      2.4.2. қаржыландыруды беруден бас тарту туралы шешім қабылданған жағдайда шешім қабылданған күннен бастап үш жұмыс күні ішінде өндірушіні бас тартудың негіздерін көрсете отырып, жазбаша түрде хабардар етуге;</w:t>
      </w:r>
    </w:p>
    <w:bookmarkEnd w:id="90"/>
    <w:bookmarkStart w:name="z98" w:id="91"/>
    <w:p>
      <w:pPr>
        <w:spacing w:after="0"/>
        <w:ind w:left="0"/>
        <w:jc w:val="both"/>
      </w:pPr>
      <w:r>
        <w:rPr>
          <w:rFonts w:ascii="Times New Roman"/>
          <w:b w:val="false"/>
          <w:i w:val="false"/>
          <w:color w:val="000000"/>
          <w:sz w:val="28"/>
        </w:rPr>
        <w:t>
      2.4.3. өздігінен жүретін ауыл шаруашылығы техникасын өндірушілерге қойылатын талаптарды бұзу фактілері анықталған күннен бастап үш жұмыс күні ішінде, сондай-ақ дұрыс емес не бұрмаланған мәліметтер және деректер ұсынылған кезде өндірушіге аударылған ақша қаражатын қайтару қажеттігі туралы хабарлауға міндеттенеді.</w:t>
      </w:r>
    </w:p>
    <w:bookmarkEnd w:id="91"/>
    <w:bookmarkStart w:name="z99" w:id="92"/>
    <w:p>
      <w:pPr>
        <w:spacing w:after="0"/>
        <w:ind w:left="0"/>
        <w:jc w:val="left"/>
      </w:pPr>
      <w:r>
        <w:rPr>
          <w:rFonts w:ascii="Times New Roman"/>
          <w:b/>
          <w:i w:val="false"/>
          <w:color w:val="000000"/>
        </w:rPr>
        <w:t xml:space="preserve"> 3-тарау. Тараптардың жауапкершілігі</w:t>
      </w:r>
    </w:p>
    <w:bookmarkEnd w:id="92"/>
    <w:bookmarkStart w:name="z100" w:id="93"/>
    <w:p>
      <w:pPr>
        <w:spacing w:after="0"/>
        <w:ind w:left="0"/>
        <w:jc w:val="both"/>
      </w:pPr>
      <w:r>
        <w:rPr>
          <w:rFonts w:ascii="Times New Roman"/>
          <w:b w:val="false"/>
          <w:i w:val="false"/>
          <w:color w:val="000000"/>
          <w:sz w:val="28"/>
        </w:rPr>
        <w:t>
      3.1. Өндіруші Шарттың ережелерін орындамаған немесе тиісінше орындамаған жағдайда Оператор өндірушіге анықталған бұзушылықтарды көрсете отырып, Шартты тоқтата тұру туралы және бір айлық мерзімде бұзушылықты жою туралы хабарламаны жазбаша нысанда жібереді.</w:t>
      </w:r>
    </w:p>
    <w:bookmarkEnd w:id="93"/>
    <w:p>
      <w:pPr>
        <w:spacing w:after="0"/>
        <w:ind w:left="0"/>
        <w:jc w:val="both"/>
      </w:pPr>
      <w:r>
        <w:rPr>
          <w:rFonts w:ascii="Times New Roman"/>
          <w:b w:val="false"/>
          <w:i w:val="false"/>
          <w:color w:val="000000"/>
          <w:sz w:val="28"/>
        </w:rPr>
        <w:t>
      Анықталған бұзушылықтарды жоймау немесе тиісінше жоймау Қазақстан Республикасының азаматтық заңнамасында көзделген тәртіппен Шартты бұзу үшін негіз болып табылады.</w:t>
      </w:r>
    </w:p>
    <w:bookmarkStart w:name="z101" w:id="94"/>
    <w:p>
      <w:pPr>
        <w:spacing w:after="0"/>
        <w:ind w:left="0"/>
        <w:jc w:val="both"/>
      </w:pPr>
      <w:r>
        <w:rPr>
          <w:rFonts w:ascii="Times New Roman"/>
          <w:b w:val="false"/>
          <w:i w:val="false"/>
          <w:color w:val="000000"/>
          <w:sz w:val="28"/>
        </w:rPr>
        <w:t>
      3.2. Өндіруші ақшалай төлемді қайтармаған жағдайда оларды қайтару сот тәртібімен жүзеге асырылады.</w:t>
      </w:r>
    </w:p>
    <w:bookmarkEnd w:id="94"/>
    <w:bookmarkStart w:name="z102" w:id="95"/>
    <w:p>
      <w:pPr>
        <w:spacing w:after="0"/>
        <w:ind w:left="0"/>
        <w:jc w:val="both"/>
      </w:pPr>
      <w:r>
        <w:rPr>
          <w:rFonts w:ascii="Times New Roman"/>
          <w:b w:val="false"/>
          <w:i w:val="false"/>
          <w:color w:val="000000"/>
          <w:sz w:val="28"/>
        </w:rPr>
        <w:t>
      3.3. Қаржыландыруды алу мақсатында өндіруші ұсынатын ақпараттың дұрыстығы үшін өндіруші жауапты болады.</w:t>
      </w:r>
    </w:p>
    <w:bookmarkEnd w:id="95"/>
    <w:bookmarkStart w:name="z103" w:id="96"/>
    <w:p>
      <w:pPr>
        <w:spacing w:after="0"/>
        <w:ind w:left="0"/>
        <w:jc w:val="both"/>
      </w:pPr>
      <w:r>
        <w:rPr>
          <w:rFonts w:ascii="Times New Roman"/>
          <w:b w:val="false"/>
          <w:i w:val="false"/>
          <w:color w:val="000000"/>
          <w:sz w:val="28"/>
        </w:rPr>
        <w:t>
      3.4. Басқа міндеттемелер мен кепілдіктердің орындалмауы немесе тиісінше орындалмауы үшін Тараптар Қазақстан Республикасының қолданыстағы заңнамасына сәйкес жауапты болады.</w:t>
      </w:r>
    </w:p>
    <w:bookmarkEnd w:id="96"/>
    <w:bookmarkStart w:name="z104" w:id="97"/>
    <w:p>
      <w:pPr>
        <w:spacing w:after="0"/>
        <w:ind w:left="0"/>
        <w:jc w:val="left"/>
      </w:pPr>
      <w:r>
        <w:rPr>
          <w:rFonts w:ascii="Times New Roman"/>
          <w:b/>
          <w:i w:val="false"/>
          <w:color w:val="000000"/>
        </w:rPr>
        <w:t xml:space="preserve"> 4-тарау. Форс-мажор</w:t>
      </w:r>
    </w:p>
    <w:bookmarkEnd w:id="97"/>
    <w:bookmarkStart w:name="z105" w:id="98"/>
    <w:p>
      <w:pPr>
        <w:spacing w:after="0"/>
        <w:ind w:left="0"/>
        <w:jc w:val="both"/>
      </w:pPr>
      <w:r>
        <w:rPr>
          <w:rFonts w:ascii="Times New Roman"/>
          <w:b w:val="false"/>
          <w:i w:val="false"/>
          <w:color w:val="000000"/>
          <w:sz w:val="28"/>
        </w:rPr>
        <w:t>
      4.1. Тараптардың ешқайсысы Шарт бойынша қандай да бір міндеттемелердің орындалмауы үшін, егер мұндай орындамау немесе орындау кезіндегі кідіріс еңсерілмейтін күштің мән-жайларымен (форс-мажор) тудырылса, жауапты болмайды.</w:t>
      </w:r>
    </w:p>
    <w:bookmarkEnd w:id="98"/>
    <w:bookmarkStart w:name="z106" w:id="99"/>
    <w:p>
      <w:pPr>
        <w:spacing w:after="0"/>
        <w:ind w:left="0"/>
        <w:jc w:val="both"/>
      </w:pPr>
      <w:r>
        <w:rPr>
          <w:rFonts w:ascii="Times New Roman"/>
          <w:b w:val="false"/>
          <w:i w:val="false"/>
          <w:color w:val="000000"/>
          <w:sz w:val="28"/>
        </w:rPr>
        <w:t>
      4.2. Форс-мажорға әскери жанжалдар, табиғи апаттар, дүлей зілзалалар (өрттер, ірі авариялар, коммуникациялардың бұзылуы) және өзге де төтенше және осы жағдайларда алдын алуға болмайтын мән-жайлар жатады.</w:t>
      </w:r>
    </w:p>
    <w:bookmarkEnd w:id="99"/>
    <w:bookmarkStart w:name="z107" w:id="100"/>
    <w:p>
      <w:pPr>
        <w:spacing w:after="0"/>
        <w:ind w:left="0"/>
        <w:jc w:val="both"/>
      </w:pPr>
      <w:r>
        <w:rPr>
          <w:rFonts w:ascii="Times New Roman"/>
          <w:b w:val="false"/>
          <w:i w:val="false"/>
          <w:color w:val="000000"/>
          <w:sz w:val="28"/>
        </w:rPr>
        <w:t>
      4.3. Форс-мажорлық мән-жайлармен тудырылған Шарт бойынша жұмыстар толық немесе ішінара тоқтатыла тұрған кезде міндеттемелерді іске асыру мерзімі форс-мажор қолданысының мерзіміне ұзартылады.</w:t>
      </w:r>
    </w:p>
    <w:bookmarkEnd w:id="100"/>
    <w:bookmarkStart w:name="z108" w:id="101"/>
    <w:p>
      <w:pPr>
        <w:spacing w:after="0"/>
        <w:ind w:left="0"/>
        <w:jc w:val="both"/>
      </w:pPr>
      <w:r>
        <w:rPr>
          <w:rFonts w:ascii="Times New Roman"/>
          <w:b w:val="false"/>
          <w:i w:val="false"/>
          <w:color w:val="000000"/>
          <w:sz w:val="28"/>
        </w:rPr>
        <w:t>
      4.4. Форс-мажорлық мән-жайлар туындаған жағдайда олардан зардап шеккен Тарап олар туындаған күннен бастап он бес жұмыс күні ішінде бұл туралы екінші Тарапты оқиғаның басталу күнін көрсете отырып және форс-мажорлық мән-жайларды сипаттап, жазбаша хабарламаны тапсыру арқылы хабардар етеді.</w:t>
      </w:r>
    </w:p>
    <w:bookmarkEnd w:id="101"/>
    <w:bookmarkStart w:name="z109" w:id="102"/>
    <w:p>
      <w:pPr>
        <w:spacing w:after="0"/>
        <w:ind w:left="0"/>
        <w:jc w:val="both"/>
      </w:pPr>
      <w:r>
        <w:rPr>
          <w:rFonts w:ascii="Times New Roman"/>
          <w:b w:val="false"/>
          <w:i w:val="false"/>
          <w:color w:val="000000"/>
          <w:sz w:val="28"/>
        </w:rPr>
        <w:t>
      4.5. Форс-мажорлық мән-жайлар туындаған кезде Тараптар қалыптасқан жағдайдың шешімін іздеу үшін дереу келіссөздер жүргізеді және осындай мән-жайлардың салдарын барынша төмендету үшін барлық құралдарды пайдаланады.</w:t>
      </w:r>
    </w:p>
    <w:bookmarkEnd w:id="102"/>
    <w:bookmarkStart w:name="z110" w:id="103"/>
    <w:p>
      <w:pPr>
        <w:spacing w:after="0"/>
        <w:ind w:left="0"/>
        <w:jc w:val="left"/>
      </w:pPr>
      <w:r>
        <w:rPr>
          <w:rFonts w:ascii="Times New Roman"/>
          <w:b/>
          <w:i w:val="false"/>
          <w:color w:val="000000"/>
        </w:rPr>
        <w:t xml:space="preserve"> 5-тарау. Құпиялылық</w:t>
      </w:r>
    </w:p>
    <w:bookmarkEnd w:id="103"/>
    <w:bookmarkStart w:name="z111" w:id="104"/>
    <w:p>
      <w:pPr>
        <w:spacing w:after="0"/>
        <w:ind w:left="0"/>
        <w:jc w:val="both"/>
      </w:pPr>
      <w:r>
        <w:rPr>
          <w:rFonts w:ascii="Times New Roman"/>
          <w:b w:val="false"/>
          <w:i w:val="false"/>
          <w:color w:val="000000"/>
          <w:sz w:val="28"/>
        </w:rPr>
        <w:t>
      5.1. Тараптар Қазақстан Республикасының заңнамасына сәйкес осы Шартты іске асыру бойынша жұмысқа қатысты барлық құжаттар, ақпарат пен есептер бойынша құпиялылықтың талаптарын оның қолданыс мерзімі ішінде сақтайды.</w:t>
      </w:r>
    </w:p>
    <w:bookmarkEnd w:id="104"/>
    <w:bookmarkStart w:name="z112" w:id="105"/>
    <w:p>
      <w:pPr>
        <w:spacing w:after="0"/>
        <w:ind w:left="0"/>
        <w:jc w:val="both"/>
      </w:pPr>
      <w:r>
        <w:rPr>
          <w:rFonts w:ascii="Times New Roman"/>
          <w:b w:val="false"/>
          <w:i w:val="false"/>
          <w:color w:val="000000"/>
          <w:sz w:val="28"/>
        </w:rPr>
        <w:t>
      5.2. Тараптардың бірде-бірі екінші Тараптың жазбаша келісімін алмай Шарттың мазмұнына қатысты ақпаратты немесе құпиялы болып есептелетін және осы Шарттың ережелерін іске асырумен байланысты өзге ақпаратты, мынадай:</w:t>
      </w:r>
    </w:p>
    <w:bookmarkEnd w:id="105"/>
    <w:p>
      <w:pPr>
        <w:spacing w:after="0"/>
        <w:ind w:left="0"/>
        <w:jc w:val="both"/>
      </w:pPr>
      <w:r>
        <w:rPr>
          <w:rFonts w:ascii="Times New Roman"/>
          <w:b w:val="false"/>
          <w:i w:val="false"/>
          <w:color w:val="000000"/>
          <w:sz w:val="28"/>
        </w:rPr>
        <w:t>
      1) ақпарат сот талқылауы барысында пайдаланылған;</w:t>
      </w:r>
    </w:p>
    <w:p>
      <w:pPr>
        <w:spacing w:after="0"/>
        <w:ind w:left="0"/>
        <w:jc w:val="both"/>
      </w:pPr>
      <w:r>
        <w:rPr>
          <w:rFonts w:ascii="Times New Roman"/>
          <w:b w:val="false"/>
          <w:i w:val="false"/>
          <w:color w:val="000000"/>
          <w:sz w:val="28"/>
        </w:rPr>
        <w:t>
      2) Шарт бойынша Тараптардың біріне қызметтер көрсететін үшінші тұлға осы ақпараттың құпиялылығы талаптарын сақтау және оны тек Тараптар белгілеген мақсаттарда және Тараптар айқындаған мерзімге пайдалану міндеттемесін өзіне алған жағдайда ақпарат осындай үшінші тұлғаларға берілген;</w:t>
      </w:r>
    </w:p>
    <w:p>
      <w:pPr>
        <w:spacing w:after="0"/>
        <w:ind w:left="0"/>
        <w:jc w:val="both"/>
      </w:pPr>
      <w:r>
        <w:rPr>
          <w:rFonts w:ascii="Times New Roman"/>
          <w:b w:val="false"/>
          <w:i w:val="false"/>
          <w:color w:val="000000"/>
          <w:sz w:val="28"/>
        </w:rPr>
        <w:t>
      3) банк немесе Шарт бойынша Тарап одан қаржылай қаражатты алатын қаржы ұйымы осы ақпараттың құпиялылығы талаптарын сақтау міндеттемесін алатын жағдайда сол банкіге немесе қаржы ұйымына ақпарат ұсынылған;</w:t>
      </w:r>
    </w:p>
    <w:p>
      <w:pPr>
        <w:spacing w:after="0"/>
        <w:ind w:left="0"/>
        <w:jc w:val="both"/>
      </w:pPr>
      <w:r>
        <w:rPr>
          <w:rFonts w:ascii="Times New Roman"/>
          <w:b w:val="false"/>
          <w:i w:val="false"/>
          <w:color w:val="000000"/>
          <w:sz w:val="28"/>
        </w:rPr>
        <w:t>
      4) ақпарат Қазақстан Республикасының салық органдарына немесе кез келген ақпаратқа, оның ішінде банктік құпия болып табылатын, өндірушінің кез келген банктік шоттарына, оның ішінде Қазақстан Республикасының шегінен тыс шетелдік банктерде ашылған банктік шоттарға қатысты ақпаратқа қолжетімділігі бар өзге уәкілетті мемлекеттік органдарына ұсынылған;</w:t>
      </w:r>
    </w:p>
    <w:p>
      <w:pPr>
        <w:spacing w:after="0"/>
        <w:ind w:left="0"/>
        <w:jc w:val="both"/>
      </w:pPr>
      <w:r>
        <w:rPr>
          <w:rFonts w:ascii="Times New Roman"/>
          <w:b w:val="false"/>
          <w:i w:val="false"/>
          <w:color w:val="000000"/>
          <w:sz w:val="28"/>
        </w:rPr>
        <w:t>
      5) өндірушілерді ынталандыру көлемдері туралы деректер жарияланған жағдайлардан басқа, ашуға құқылы емес.</w:t>
      </w:r>
    </w:p>
    <w:bookmarkStart w:name="z113" w:id="106"/>
    <w:p>
      <w:pPr>
        <w:spacing w:after="0"/>
        <w:ind w:left="0"/>
        <w:jc w:val="left"/>
      </w:pPr>
      <w:r>
        <w:rPr>
          <w:rFonts w:ascii="Times New Roman"/>
          <w:b/>
          <w:i w:val="false"/>
          <w:color w:val="000000"/>
        </w:rPr>
        <w:t xml:space="preserve"> 6-тарау. Дауларды реттеу</w:t>
      </w:r>
    </w:p>
    <w:bookmarkEnd w:id="106"/>
    <w:bookmarkStart w:name="z114" w:id="107"/>
    <w:p>
      <w:pPr>
        <w:spacing w:after="0"/>
        <w:ind w:left="0"/>
        <w:jc w:val="both"/>
      </w:pPr>
      <w:r>
        <w:rPr>
          <w:rFonts w:ascii="Times New Roman"/>
          <w:b w:val="false"/>
          <w:i w:val="false"/>
          <w:color w:val="000000"/>
          <w:sz w:val="28"/>
        </w:rPr>
        <w:t>
      6.1. Тараптар арасындағы осы Шартты түсіндіруге немесе қолдануға қатысты кез келген дау консультациялар мен келіссөздер арқылы шешіледі.</w:t>
      </w:r>
    </w:p>
    <w:bookmarkEnd w:id="107"/>
    <w:bookmarkStart w:name="z115" w:id="108"/>
    <w:p>
      <w:pPr>
        <w:spacing w:after="0"/>
        <w:ind w:left="0"/>
        <w:jc w:val="both"/>
      </w:pPr>
      <w:r>
        <w:rPr>
          <w:rFonts w:ascii="Times New Roman"/>
          <w:b w:val="false"/>
          <w:i w:val="false"/>
          <w:color w:val="000000"/>
          <w:sz w:val="28"/>
        </w:rPr>
        <w:t>
      6.2. Реттелмеген даулар Қазақстан Республикасының заңнамасына сәйкес сот тәртібімен шешіледі.</w:t>
      </w:r>
    </w:p>
    <w:bookmarkEnd w:id="108"/>
    <w:bookmarkStart w:name="z116" w:id="109"/>
    <w:p>
      <w:pPr>
        <w:spacing w:after="0"/>
        <w:ind w:left="0"/>
        <w:jc w:val="left"/>
      </w:pPr>
      <w:r>
        <w:rPr>
          <w:rFonts w:ascii="Times New Roman"/>
          <w:b/>
          <w:i w:val="false"/>
          <w:color w:val="000000"/>
        </w:rPr>
        <w:t xml:space="preserve"> 7-тарау. Қорытынды ережелер, Шарттың күшіне енуі және қолданысын тоқтату</w:t>
      </w:r>
    </w:p>
    <w:bookmarkEnd w:id="109"/>
    <w:bookmarkStart w:name="z117" w:id="110"/>
    <w:p>
      <w:pPr>
        <w:spacing w:after="0"/>
        <w:ind w:left="0"/>
        <w:jc w:val="both"/>
      </w:pPr>
      <w:r>
        <w:rPr>
          <w:rFonts w:ascii="Times New Roman"/>
          <w:b w:val="false"/>
          <w:i w:val="false"/>
          <w:color w:val="000000"/>
          <w:sz w:val="28"/>
        </w:rPr>
        <w:t>
      7.1. Осы Шарт бір жылға дейін қолданыста болады және Тараптар шарттың талаптарын адал орындаған жағдайда автоматты түрде ұзартылады.</w:t>
      </w:r>
    </w:p>
    <w:bookmarkEnd w:id="110"/>
    <w:bookmarkStart w:name="z118" w:id="111"/>
    <w:p>
      <w:pPr>
        <w:spacing w:after="0"/>
        <w:ind w:left="0"/>
        <w:jc w:val="both"/>
      </w:pPr>
      <w:r>
        <w:rPr>
          <w:rFonts w:ascii="Times New Roman"/>
          <w:b w:val="false"/>
          <w:i w:val="false"/>
          <w:color w:val="000000"/>
          <w:sz w:val="28"/>
        </w:rPr>
        <w:t>
      7.2. Осы Шарт Қазақстан Республикасының қолданыстағы заңнамасына сәйкес түсіндіріледі және реттеледі.</w:t>
      </w:r>
    </w:p>
    <w:bookmarkEnd w:id="111"/>
    <w:bookmarkStart w:name="z119" w:id="112"/>
    <w:p>
      <w:pPr>
        <w:spacing w:after="0"/>
        <w:ind w:left="0"/>
        <w:jc w:val="both"/>
      </w:pPr>
      <w:r>
        <w:rPr>
          <w:rFonts w:ascii="Times New Roman"/>
          <w:b w:val="false"/>
          <w:i w:val="false"/>
          <w:color w:val="000000"/>
          <w:sz w:val="28"/>
        </w:rPr>
        <w:t>
      7.3. 20___ жылғы_________ "___" қаласында әрқайсысы қазақ және орыс тілдерінде, заңды күші бірдей, Тараптардың әрқайсысы үшін 1 (бір) данадан екі данада жасалды. Осы Шарттың ережелерін түсіндіруде келіспеушіліктер болған жағдайда Тараптар орыс тіліндегі мәтінге жүгінеді.</w:t>
      </w:r>
    </w:p>
    <w:bookmarkEnd w:id="112"/>
    <w:bookmarkStart w:name="z120" w:id="113"/>
    <w:p>
      <w:pPr>
        <w:spacing w:after="0"/>
        <w:ind w:left="0"/>
        <w:jc w:val="left"/>
      </w:pPr>
      <w:r>
        <w:rPr>
          <w:rFonts w:ascii="Times New Roman"/>
          <w:b/>
          <w:i w:val="false"/>
          <w:color w:val="000000"/>
        </w:rPr>
        <w:t xml:space="preserve"> 8-тарау. Тараптардың деректемелері</w:t>
      </w:r>
    </w:p>
    <w:bookmarkEnd w:id="113"/>
    <w:tbl>
      <w:tblPr>
        <w:tblW w:w="0" w:type="auto"/>
        <w:tblCellSpacing w:w="0" w:type="auto"/>
        <w:tblBorders>
          <w:top w:val="none"/>
          <w:left w:val="none"/>
          <w:bottom w:val="none"/>
          <w:right w:val="none"/>
          <w:insideH w:val="none"/>
          <w:insideV w:val="none"/>
        </w:tblBorders>
      </w:tblPr>
      <w:tblGrid>
        <w:gridCol w:w="6272"/>
        <w:gridCol w:w="6028"/>
      </w:tblGrid>
      <w:tr>
        <w:trPr>
          <w:trHeight w:val="30" w:hRule="atLeast"/>
        </w:trPr>
        <w:tc>
          <w:tcPr>
            <w:tcW w:w="6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Мөр орны </w:t>
            </w:r>
            <w:r>
              <w:br/>
            </w:r>
            <w:r>
              <w:rPr>
                <w:rFonts w:ascii="Times New Roman"/>
                <w:b w:val="false"/>
                <w:i w:val="false"/>
                <w:color w:val="000000"/>
                <w:sz w:val="20"/>
              </w:rPr>
              <w:t>
(болған жағдайда)</w:t>
            </w:r>
          </w:p>
        </w:tc>
        <w:tc>
          <w:tcPr>
            <w:tcW w:w="6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w:t>
            </w:r>
            <w:r>
              <w:br/>
            </w:r>
            <w:r>
              <w:rPr>
                <w:rFonts w:ascii="Times New Roman"/>
                <w:b w:val="false"/>
                <w:i w:val="false"/>
                <w:color w:val="000000"/>
                <w:sz w:val="20"/>
              </w:rPr>
              <w:t xml:space="preserve">
________________________ </w:t>
            </w:r>
            <w:r>
              <w:br/>
            </w:r>
            <w:r>
              <w:rPr>
                <w:rFonts w:ascii="Times New Roman"/>
                <w:b w:val="false"/>
                <w:i w:val="false"/>
                <w:color w:val="000000"/>
                <w:sz w:val="20"/>
              </w:rPr>
              <w:t xml:space="preserve">
________________________ </w:t>
            </w:r>
            <w:r>
              <w:br/>
            </w:r>
            <w:r>
              <w:rPr>
                <w:rFonts w:ascii="Times New Roman"/>
                <w:b w:val="false"/>
                <w:i w:val="false"/>
                <w:color w:val="000000"/>
                <w:sz w:val="20"/>
              </w:rPr>
              <w:t xml:space="preserve">
Мөр орны </w:t>
            </w:r>
            <w:r>
              <w:br/>
            </w:r>
            <w:r>
              <w:rPr>
                <w:rFonts w:ascii="Times New Roman"/>
                <w:b w:val="false"/>
                <w:i w:val="false"/>
                <w:color w:val="000000"/>
                <w:sz w:val="20"/>
              </w:rPr>
              <w:t>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экологиялық таза автомобиль</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(4 және одан жоғары </w:t>
            </w:r>
            <w:r>
              <w:br/>
            </w:r>
            <w:r>
              <w:rPr>
                <w:rFonts w:ascii="Times New Roman"/>
                <w:b w:val="false"/>
                <w:i w:val="false"/>
                <w:color w:val="000000"/>
                <w:sz w:val="20"/>
              </w:rPr>
              <w:t>экологиялық сыныпқа</w:t>
            </w:r>
            <w:r>
              <w:br/>
            </w:r>
            <w:r>
              <w:rPr>
                <w:rFonts w:ascii="Times New Roman"/>
                <w:b w:val="false"/>
                <w:i w:val="false"/>
                <w:color w:val="000000"/>
                <w:sz w:val="20"/>
              </w:rPr>
              <w:t>сәйкес келетін; электрлі</w:t>
            </w:r>
            <w:r>
              <w:br/>
            </w:r>
            <w:r>
              <w:rPr>
                <w:rFonts w:ascii="Times New Roman"/>
                <w:b w:val="false"/>
                <w:i w:val="false"/>
                <w:color w:val="000000"/>
                <w:sz w:val="20"/>
              </w:rPr>
              <w:t xml:space="preserve">қозғалтқыштары бар) және </w:t>
            </w:r>
            <w:r>
              <w:br/>
            </w:r>
            <w:r>
              <w:rPr>
                <w:rFonts w:ascii="Times New Roman"/>
                <w:b w:val="false"/>
                <w:i w:val="false"/>
                <w:color w:val="000000"/>
                <w:sz w:val="20"/>
              </w:rPr>
              <w:t xml:space="preserve">олардың құрамдастарының, </w:t>
            </w:r>
            <w:r>
              <w:br/>
            </w:r>
            <w:r>
              <w:rPr>
                <w:rFonts w:ascii="Times New Roman"/>
                <w:b w:val="false"/>
                <w:i w:val="false"/>
                <w:color w:val="000000"/>
                <w:sz w:val="20"/>
              </w:rPr>
              <w:t xml:space="preserve">сондай-ақ техникалық </w:t>
            </w:r>
            <w:r>
              <w:br/>
            </w:r>
            <w:r>
              <w:rPr>
                <w:rFonts w:ascii="Times New Roman"/>
                <w:b w:val="false"/>
                <w:i w:val="false"/>
                <w:color w:val="000000"/>
                <w:sz w:val="20"/>
              </w:rPr>
              <w:t>регламенттерде</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шаруашылығы техникасының</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114"/>
    <w:p>
      <w:pPr>
        <w:spacing w:after="0"/>
        <w:ind w:left="0"/>
        <w:jc w:val="left"/>
      </w:pPr>
      <w:r>
        <w:rPr>
          <w:rFonts w:ascii="Times New Roman"/>
          <w:b/>
          <w:i w:val="false"/>
          <w:color w:val="000000"/>
        </w:rPr>
        <w:t xml:space="preserve"> Жұмыс орындарын күтіп ұстауға шығындардың бір бөлігін қаржыландыру есептемесі</w:t>
      </w:r>
    </w:p>
    <w:bookmarkEnd w:id="114"/>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(ЖСН)__________ ЭҚЖЖ__________ Кбе__________ БСК___________</w:t>
      </w:r>
    </w:p>
    <w:p>
      <w:pPr>
        <w:spacing w:after="0"/>
        <w:ind w:left="0"/>
        <w:jc w:val="both"/>
      </w:pPr>
      <w:r>
        <w:rPr>
          <w:rFonts w:ascii="Times New Roman"/>
          <w:b w:val="false"/>
          <w:i w:val="false"/>
          <w:color w:val="000000"/>
          <w:sz w:val="28"/>
        </w:rPr>
        <w:t>
      Тіркелуі туралы куәлік_________________________________________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286"/>
        <w:gridCol w:w="1539"/>
        <w:gridCol w:w="3715"/>
        <w:gridCol w:w="2847"/>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қызметкерлеріне еңбек ақысын төлеу қоры (теңге)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Міндеттік әлеуметтік сақтандыру бойынша сақтандыру жарналарына аударымдар сомасы (теңге)</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салыққа аударымдар сомасы (теңге)</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еңбек (қызметтік) міндеттерін орындаған кезде оларды жазатайым оқиғалардан міндетті сақтандыруға аударымдар сомасы (теңге)</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және төлеуге жататын іс жүзінде жұмсалған шығындар сомасы (теңге)</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(А+Б+В+Г)</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қаржыландыру мөлшері: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 басшысы 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экологиялық таза автомобиль</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(4 және одан жоғары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 xml:space="preserve">келетін; электрлі </w:t>
            </w:r>
            <w:r>
              <w:br/>
            </w:r>
            <w:r>
              <w:rPr>
                <w:rFonts w:ascii="Times New Roman"/>
                <w:b w:val="false"/>
                <w:i w:val="false"/>
                <w:color w:val="000000"/>
                <w:sz w:val="20"/>
              </w:rPr>
              <w:t xml:space="preserve">қозғалтқыштары бар) </w:t>
            </w:r>
            <w:r>
              <w:br/>
            </w:r>
            <w:r>
              <w:rPr>
                <w:rFonts w:ascii="Times New Roman"/>
                <w:b w:val="false"/>
                <w:i w:val="false"/>
                <w:color w:val="000000"/>
                <w:sz w:val="20"/>
              </w:rPr>
              <w:t>және олардың</w:t>
            </w:r>
            <w:r>
              <w:br/>
            </w:r>
            <w:r>
              <w:rPr>
                <w:rFonts w:ascii="Times New Roman"/>
                <w:b w:val="false"/>
                <w:i w:val="false"/>
                <w:color w:val="000000"/>
                <w:sz w:val="20"/>
              </w:rPr>
              <w:t>құрамдастарының, сондай-ақ</w:t>
            </w:r>
            <w:r>
              <w:br/>
            </w:r>
            <w:r>
              <w:rPr>
                <w:rFonts w:ascii="Times New Roman"/>
                <w:b w:val="false"/>
                <w:i w:val="false"/>
                <w:color w:val="000000"/>
                <w:sz w:val="20"/>
              </w:rPr>
              <w:t xml:space="preserve">техникалық регламенттерде </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талаптарға сәйкес келетін</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шаруашылығы</w:t>
            </w:r>
            <w:r>
              <w:br/>
            </w:r>
            <w:r>
              <w:rPr>
                <w:rFonts w:ascii="Times New Roman"/>
                <w:b w:val="false"/>
                <w:i w:val="false"/>
                <w:color w:val="000000"/>
                <w:sz w:val="20"/>
              </w:rPr>
              <w:t>техникасының өндірісін</w:t>
            </w:r>
            <w:r>
              <w:br/>
            </w:r>
            <w:r>
              <w:rPr>
                <w:rFonts w:ascii="Times New Roman"/>
                <w:b w:val="false"/>
                <w:i w:val="false"/>
                <w:color w:val="000000"/>
                <w:sz w:val="20"/>
              </w:rPr>
              <w:t>ынталандыру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24" w:id="115"/>
    <w:p>
      <w:pPr>
        <w:spacing w:after="0"/>
        <w:ind w:left="0"/>
        <w:jc w:val="left"/>
      </w:pPr>
      <w:r>
        <w:rPr>
          <w:rFonts w:ascii="Times New Roman"/>
          <w:b/>
          <w:i w:val="false"/>
          <w:color w:val="000000"/>
        </w:rPr>
        <w:t xml:space="preserve"> Энергия ресурстарын пайдалануға шығындардың бір бөлігін қаржыландыру есептемесі</w:t>
      </w:r>
    </w:p>
    <w:bookmarkEnd w:id="115"/>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(ЖСН)__________ ЭҚЖЖ__________ Кбе__________ БСК___________</w:t>
      </w:r>
    </w:p>
    <w:p>
      <w:pPr>
        <w:spacing w:after="0"/>
        <w:ind w:left="0"/>
        <w:jc w:val="both"/>
      </w:pPr>
      <w:r>
        <w:rPr>
          <w:rFonts w:ascii="Times New Roman"/>
          <w:b w:val="false"/>
          <w:i w:val="false"/>
          <w:color w:val="000000"/>
          <w:sz w:val="28"/>
        </w:rPr>
        <w:t>
      Тіркелуі туралы куәлік____________________________________________</w:t>
      </w:r>
    </w:p>
    <w:p>
      <w:pPr>
        <w:spacing w:after="0"/>
        <w:ind w:left="0"/>
        <w:jc w:val="both"/>
      </w:pPr>
      <w:r>
        <w:rPr>
          <w:rFonts w:ascii="Times New Roman"/>
          <w:b w:val="false"/>
          <w:i w:val="false"/>
          <w:color w:val="000000"/>
          <w:sz w:val="28"/>
        </w:rPr>
        <w:t>
      Электрлік және жылу энергиясын төлеуге шығындар (теңге)</w:t>
      </w:r>
    </w:p>
    <w:p>
      <w:pPr>
        <w:spacing w:after="0"/>
        <w:ind w:left="0"/>
        <w:jc w:val="both"/>
      </w:pPr>
      <w:r>
        <w:rPr>
          <w:rFonts w:ascii="Times New Roman"/>
          <w:b w:val="false"/>
          <w:i w:val="false"/>
          <w:color w:val="000000"/>
          <w:sz w:val="28"/>
        </w:rPr>
        <w:t>
      Төлеуге қаржыландыру мөлшері:</w:t>
      </w:r>
    </w:p>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экологиялық таза автомобиль</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(4 және одан жоғары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келетін; электрлі</w:t>
            </w:r>
            <w:r>
              <w:br/>
            </w:r>
            <w:r>
              <w:rPr>
                <w:rFonts w:ascii="Times New Roman"/>
                <w:b w:val="false"/>
                <w:i w:val="false"/>
                <w:color w:val="000000"/>
                <w:sz w:val="20"/>
              </w:rPr>
              <w:t>қозғалтқыштары бар) және</w:t>
            </w:r>
            <w:r>
              <w:br/>
            </w:r>
            <w:r>
              <w:rPr>
                <w:rFonts w:ascii="Times New Roman"/>
                <w:b w:val="false"/>
                <w:i w:val="false"/>
                <w:color w:val="000000"/>
                <w:sz w:val="20"/>
              </w:rPr>
              <w:t>олардың құрамдастарының,</w:t>
            </w:r>
            <w:r>
              <w:br/>
            </w:r>
            <w:r>
              <w:rPr>
                <w:rFonts w:ascii="Times New Roman"/>
                <w:b w:val="false"/>
                <w:i w:val="false"/>
                <w:color w:val="000000"/>
                <w:sz w:val="20"/>
              </w:rPr>
              <w:t xml:space="preserve">сондай-ақ техникалық </w:t>
            </w:r>
            <w:r>
              <w:br/>
            </w:r>
            <w:r>
              <w:rPr>
                <w:rFonts w:ascii="Times New Roman"/>
                <w:b w:val="false"/>
                <w:i w:val="false"/>
                <w:color w:val="000000"/>
                <w:sz w:val="20"/>
              </w:rPr>
              <w:t>регламенттерде</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өздігінен жүретін ауыл</w:t>
            </w:r>
            <w:r>
              <w:br/>
            </w:r>
            <w:r>
              <w:rPr>
                <w:rFonts w:ascii="Times New Roman"/>
                <w:b w:val="false"/>
                <w:i w:val="false"/>
                <w:color w:val="000000"/>
                <w:sz w:val="20"/>
              </w:rPr>
              <w:t>шаруашылығы техникасының</w:t>
            </w:r>
            <w:r>
              <w:br/>
            </w:r>
            <w:r>
              <w:rPr>
                <w:rFonts w:ascii="Times New Roman"/>
                <w:b w:val="false"/>
                <w:i w:val="false"/>
                <w:color w:val="000000"/>
                <w:sz w:val="20"/>
              </w:rPr>
              <w:t>өндірісін ынталандыру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 w:id="116"/>
    <w:p>
      <w:pPr>
        <w:spacing w:after="0"/>
        <w:ind w:left="0"/>
        <w:jc w:val="left"/>
      </w:pPr>
      <w:r>
        <w:rPr>
          <w:rFonts w:ascii="Times New Roman"/>
          <w:b/>
          <w:i w:val="false"/>
          <w:color w:val="000000"/>
        </w:rPr>
        <w:t xml:space="preserve"> Ғылыми зерттеу және тәжірибелік-конструкторлық жұмыстарды жүзеге асыруға шығындардың бір бөлігін қаржыландыру есептемесі</w:t>
      </w:r>
    </w:p>
    <w:bookmarkEnd w:id="116"/>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(ЖСН)__________ ЭҚЖЖ__________ Кбе__________ БСК___________</w:t>
      </w:r>
    </w:p>
    <w:p>
      <w:pPr>
        <w:spacing w:after="0"/>
        <w:ind w:left="0"/>
        <w:jc w:val="both"/>
      </w:pPr>
      <w:r>
        <w:rPr>
          <w:rFonts w:ascii="Times New Roman"/>
          <w:b w:val="false"/>
          <w:i w:val="false"/>
          <w:color w:val="000000"/>
          <w:sz w:val="28"/>
        </w:rPr>
        <w:t>
      Тіркелуі туралы куәлік____________________________________________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5"/>
        <w:gridCol w:w="2499"/>
        <w:gridCol w:w="3964"/>
        <w:gridCol w:w="2082"/>
      </w:tblGrid>
      <w:tr>
        <w:trPr>
          <w:trHeight w:val="3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жұмыстарды орындауға қатысатын қызметкерлер көрсетілген жұмыстарды орындаған кезең үшін осы қызметкерлерге еңбек ақысын төлеу (теңге)</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жұмыстарды орындаумен тікелей байланысты материалдық шығыстар (теңге)</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өзге де ғылыми-зерттеу ұйымдарында орындаған жағдайда ғылыми-зерттеу және тәжірибелік-конструкторлық жұмыстарды орындау туралы шарттар бойынша жұмыстардың құны (теңге)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және төлеуге жататын іс жүзінде жұмсалған шығындар сомасы (теңге)</w:t>
            </w:r>
          </w:p>
        </w:tc>
      </w:tr>
      <w:tr>
        <w:trPr>
          <w:trHeight w:val="3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(А+Б+В)</w:t>
            </w:r>
          </w:p>
        </w:tc>
      </w:tr>
      <w:tr>
        <w:trPr>
          <w:trHeight w:val="3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қаржыландыру мөлшері: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экологиялық таза автомобиль</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(4 және одан жоғары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 xml:space="preserve">келетін; электрлі </w:t>
            </w:r>
            <w:r>
              <w:br/>
            </w:r>
            <w:r>
              <w:rPr>
                <w:rFonts w:ascii="Times New Roman"/>
                <w:b w:val="false"/>
                <w:i w:val="false"/>
                <w:color w:val="000000"/>
                <w:sz w:val="20"/>
              </w:rPr>
              <w:t>қозғалтқыштары бар) және</w:t>
            </w:r>
            <w:r>
              <w:br/>
            </w:r>
            <w:r>
              <w:rPr>
                <w:rFonts w:ascii="Times New Roman"/>
                <w:b w:val="false"/>
                <w:i w:val="false"/>
                <w:color w:val="000000"/>
                <w:sz w:val="20"/>
              </w:rPr>
              <w:t>олардың құрамдастарының,</w:t>
            </w:r>
            <w:r>
              <w:br/>
            </w:r>
            <w:r>
              <w:rPr>
                <w:rFonts w:ascii="Times New Roman"/>
                <w:b w:val="false"/>
                <w:i w:val="false"/>
                <w:color w:val="000000"/>
                <w:sz w:val="20"/>
              </w:rPr>
              <w:t xml:space="preserve">сондай-ақ техникалық </w:t>
            </w:r>
            <w:r>
              <w:br/>
            </w:r>
            <w:r>
              <w:rPr>
                <w:rFonts w:ascii="Times New Roman"/>
                <w:b w:val="false"/>
                <w:i w:val="false"/>
                <w:color w:val="000000"/>
                <w:sz w:val="20"/>
              </w:rPr>
              <w:t>регламенттерде</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өздігінен жүретін ауыл</w:t>
            </w:r>
            <w:r>
              <w:br/>
            </w:r>
            <w:r>
              <w:rPr>
                <w:rFonts w:ascii="Times New Roman"/>
                <w:b w:val="false"/>
                <w:i w:val="false"/>
                <w:color w:val="000000"/>
                <w:sz w:val="20"/>
              </w:rPr>
              <w:t>шаруашылығы техникасының</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8" w:id="117"/>
    <w:p>
      <w:pPr>
        <w:spacing w:after="0"/>
        <w:ind w:left="0"/>
        <w:jc w:val="left"/>
      </w:pPr>
      <w:r>
        <w:rPr>
          <w:rFonts w:ascii="Times New Roman"/>
          <w:b/>
          <w:i w:val="false"/>
          <w:color w:val="000000"/>
        </w:rPr>
        <w:t xml:space="preserve"> Автомобиль көлік құралдары мен олардың құрамдастарының сынақтарын жүргізумен байланысты, автомобиль көлік құралдарының үлгілері мен олардың құрамдастарын өнім шығарумен байланысты сынақтарды жүргізу орындарына дейін және кері қарай тасымалдауға шығындардың бір бөлігін қаржыландыру есептемесі</w:t>
      </w:r>
    </w:p>
    <w:bookmarkEnd w:id="117"/>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(ЖСН)__________ ЭҚЖЖ__________ Кбе__________ БСК___________</w:t>
      </w:r>
    </w:p>
    <w:p>
      <w:pPr>
        <w:spacing w:after="0"/>
        <w:ind w:left="0"/>
        <w:jc w:val="both"/>
      </w:pPr>
      <w:r>
        <w:rPr>
          <w:rFonts w:ascii="Times New Roman"/>
          <w:b w:val="false"/>
          <w:i w:val="false"/>
          <w:color w:val="000000"/>
          <w:sz w:val="28"/>
        </w:rPr>
        <w:t>
      Тіркелуі туралы куәлік____________________________________________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0"/>
        <w:gridCol w:w="4299"/>
        <w:gridCol w:w="3460"/>
        <w:gridCol w:w="2561"/>
      </w:tblGrid>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сынақтар жүргізуге жұмсаған шығындар сомасы (теңге)</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автомобиль көлік құралдарының үлгілері мен олардың компоненттерін сынақтарды жүргізу орындарына дейін және кері қарау тасымалдауға шығындар сомасы (теңге)</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автомобиль көлік құралының типін (шассиін) мақұлдауды алуға жұмсаған шығындар сомасы (теңге)</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және төлеуге жататын іс жүзінде жұмсалған шығындар сомасы (теңге)</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(А+Б+В)</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қаржыландыру мөлшері: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 басшысы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экологиялық таза автомобиль</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( 4 және одан жоғары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 xml:space="preserve">келетін; электрлі </w:t>
            </w:r>
            <w:r>
              <w:br/>
            </w:r>
            <w:r>
              <w:rPr>
                <w:rFonts w:ascii="Times New Roman"/>
                <w:b w:val="false"/>
                <w:i w:val="false"/>
                <w:color w:val="000000"/>
                <w:sz w:val="20"/>
              </w:rPr>
              <w:t>қозғалтқыштары бар)</w:t>
            </w:r>
            <w:r>
              <w:br/>
            </w:r>
            <w:r>
              <w:rPr>
                <w:rFonts w:ascii="Times New Roman"/>
                <w:b w:val="false"/>
                <w:i w:val="false"/>
                <w:color w:val="000000"/>
                <w:sz w:val="20"/>
              </w:rPr>
              <w:t xml:space="preserve">және олардың </w:t>
            </w:r>
            <w:r>
              <w:br/>
            </w:r>
            <w:r>
              <w:rPr>
                <w:rFonts w:ascii="Times New Roman"/>
                <w:b w:val="false"/>
                <w:i w:val="false"/>
                <w:color w:val="000000"/>
                <w:sz w:val="20"/>
              </w:rPr>
              <w:t>құрамдастарының,</w:t>
            </w:r>
            <w:r>
              <w:br/>
            </w:r>
            <w:r>
              <w:rPr>
                <w:rFonts w:ascii="Times New Roman"/>
                <w:b w:val="false"/>
                <w:i w:val="false"/>
                <w:color w:val="000000"/>
                <w:sz w:val="20"/>
              </w:rPr>
              <w:t xml:space="preserve">сондай-ақ техникалық </w:t>
            </w:r>
            <w:r>
              <w:br/>
            </w:r>
            <w:r>
              <w:rPr>
                <w:rFonts w:ascii="Times New Roman"/>
                <w:b w:val="false"/>
                <w:i w:val="false"/>
                <w:color w:val="000000"/>
                <w:sz w:val="20"/>
              </w:rPr>
              <w:t>регламенттерде</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өздігінен жүретін</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техникасының өндірісін </w:t>
            </w:r>
            <w:r>
              <w:br/>
            </w:r>
            <w:r>
              <w:rPr>
                <w:rFonts w:ascii="Times New Roman"/>
                <w:b w:val="false"/>
                <w:i w:val="false"/>
                <w:color w:val="000000"/>
                <w:sz w:val="20"/>
              </w:rPr>
              <w:t>ынталандыру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 w:id="118"/>
    <w:p>
      <w:pPr>
        <w:spacing w:after="0"/>
        <w:ind w:left="0"/>
        <w:jc w:val="left"/>
      </w:pPr>
      <w:r>
        <w:rPr>
          <w:rFonts w:ascii="Times New Roman"/>
          <w:b/>
          <w:i w:val="false"/>
          <w:color w:val="000000"/>
        </w:rPr>
        <w:t xml:space="preserve"> Өздігінен жүретін ауыл шаруашылығы техникасының сынақтарын жүргізуге, өздігінен жүретін ауыл шаруашылығы техникасының үлгілерін сынақ жүргізу орындарына дейін және кері қарай тасымалдауға байланысты шығындардың бір бөлігін қаржыландыру есептемесі</w:t>
      </w:r>
    </w:p>
    <w:bookmarkEnd w:id="118"/>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(ЖСН)__________ ЭҚЖЖ__________ Кбе__________ БСК___________</w:t>
      </w:r>
    </w:p>
    <w:p>
      <w:pPr>
        <w:spacing w:after="0"/>
        <w:ind w:left="0"/>
        <w:jc w:val="both"/>
      </w:pPr>
      <w:r>
        <w:rPr>
          <w:rFonts w:ascii="Times New Roman"/>
          <w:b w:val="false"/>
          <w:i w:val="false"/>
          <w:color w:val="000000"/>
          <w:sz w:val="28"/>
        </w:rPr>
        <w:t>
      Тіркелуі туралы куәлік____________________________________________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1"/>
        <w:gridCol w:w="4667"/>
        <w:gridCol w:w="2471"/>
        <w:gridCol w:w="2911"/>
      </w:tblGrid>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жүргізуге өндіруші тартқан шығындар сомасы (теңге)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жүргізу орнына дейін және кері қарай өздігінен жүретін ауыл шаруашылығы техникасын тасымалдауға өндіруші тартқан шығындар сомасы (теңге)</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 алуға өндіруші жұмсаған шығындар сомасы (теңге)</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және төлеуге жататын іс жүзінде жұмсаған шығындар сомасы (теңге)</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(А+Б+В)</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қаржыландыру мөлшері: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басшысы 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экологиялық таза автомобиль</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(4 және одан жоғары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келетін;</w:t>
            </w:r>
            <w:r>
              <w:br/>
            </w:r>
            <w:r>
              <w:rPr>
                <w:rFonts w:ascii="Times New Roman"/>
                <w:b w:val="false"/>
                <w:i w:val="false"/>
                <w:color w:val="000000"/>
                <w:sz w:val="20"/>
              </w:rPr>
              <w:t>электрлі қозғалтқыштары бар)</w:t>
            </w:r>
            <w:r>
              <w:br/>
            </w:r>
            <w:r>
              <w:rPr>
                <w:rFonts w:ascii="Times New Roman"/>
                <w:b w:val="false"/>
                <w:i w:val="false"/>
                <w:color w:val="000000"/>
                <w:sz w:val="20"/>
              </w:rPr>
              <w:t xml:space="preserve">және олардың </w:t>
            </w:r>
            <w:r>
              <w:br/>
            </w:r>
            <w:r>
              <w:rPr>
                <w:rFonts w:ascii="Times New Roman"/>
                <w:b w:val="false"/>
                <w:i w:val="false"/>
                <w:color w:val="000000"/>
                <w:sz w:val="20"/>
              </w:rPr>
              <w:t>құрамдастарының,</w:t>
            </w:r>
            <w:r>
              <w:br/>
            </w:r>
            <w:r>
              <w:rPr>
                <w:rFonts w:ascii="Times New Roman"/>
                <w:b w:val="false"/>
                <w:i w:val="false"/>
                <w:color w:val="000000"/>
                <w:sz w:val="20"/>
              </w:rPr>
              <w:t xml:space="preserve">сондай-ақ техникалық </w:t>
            </w:r>
            <w:r>
              <w:br/>
            </w:r>
            <w:r>
              <w:rPr>
                <w:rFonts w:ascii="Times New Roman"/>
                <w:b w:val="false"/>
                <w:i w:val="false"/>
                <w:color w:val="000000"/>
                <w:sz w:val="20"/>
              </w:rPr>
              <w:t>регламенттерде</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өздігінен жүретін ауыл</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2" w:id="119"/>
    <w:p>
      <w:pPr>
        <w:spacing w:after="0"/>
        <w:ind w:left="0"/>
        <w:jc w:val="left"/>
      </w:pPr>
      <w:r>
        <w:rPr>
          <w:rFonts w:ascii="Times New Roman"/>
          <w:b/>
          <w:i w:val="false"/>
          <w:color w:val="000000"/>
        </w:rPr>
        <w:t xml:space="preserve"> М санатының, соның ішінде G санатының жүріп өту мүмкіндігі жоғары автомобиль көлік құралдарына қатысты кепілдік міндеттемелерін қолдаумен байланысты қаржыландыру есептемесі</w:t>
      </w:r>
    </w:p>
    <w:bookmarkEnd w:id="119"/>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(ЖСН)__________ ЭҚЖЖ__________ Кбе__________ БСК___________</w:t>
      </w:r>
    </w:p>
    <w:p>
      <w:pPr>
        <w:spacing w:after="0"/>
        <w:ind w:left="0"/>
        <w:jc w:val="both"/>
      </w:pPr>
      <w:r>
        <w:rPr>
          <w:rFonts w:ascii="Times New Roman"/>
          <w:b w:val="false"/>
          <w:i w:val="false"/>
          <w:color w:val="000000"/>
          <w:sz w:val="28"/>
        </w:rPr>
        <w:t>
      Тіркелуі туралы куәлік____________________________________________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4579"/>
        <w:gridCol w:w="1402"/>
        <w:gridCol w:w="3980"/>
        <w:gridCol w:w="1188"/>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құралдарының санаты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см.)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автомобиль көлік құралдарының саны (дана)</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одан жоғары экологиялық сыныбының М санатының автомобиль көлік құралдарына қатысты кепілдік міндеттемелерін қолдаумен байланысты қаржыландыру мөлшерлемесінің максималды мөлшері (АЕК)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сомасы (теңге)</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Д=В*Г*МРП</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1 000-нан артық емес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1 000-нан жоғары, алайда 2 000-нан артық емес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2 000-нан жоғары, алайда 3 000-нан артық емес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3 000-нан жоғары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М3</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2 500-ден артық емес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2 500-ден жоғары, алайда 5 000-нан артық емес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5 000-нан жоғары, алайда 10 000-нан артық емес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10 000-нан артық</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қаржыландыру мөлшері: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басшысы 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 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экологиялық таза автомобиль</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(4 және одан жоғары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келетін; электрлі</w:t>
            </w:r>
            <w:r>
              <w:br/>
            </w:r>
            <w:r>
              <w:rPr>
                <w:rFonts w:ascii="Times New Roman"/>
                <w:b w:val="false"/>
                <w:i w:val="false"/>
                <w:color w:val="000000"/>
                <w:sz w:val="20"/>
              </w:rPr>
              <w:t>қозғалтқыштары бар) және</w:t>
            </w:r>
            <w:r>
              <w:br/>
            </w:r>
            <w:r>
              <w:rPr>
                <w:rFonts w:ascii="Times New Roman"/>
                <w:b w:val="false"/>
                <w:i w:val="false"/>
                <w:color w:val="000000"/>
                <w:sz w:val="20"/>
              </w:rPr>
              <w:t>олардың құрамдастарының,</w:t>
            </w:r>
            <w:r>
              <w:br/>
            </w:r>
            <w:r>
              <w:rPr>
                <w:rFonts w:ascii="Times New Roman"/>
                <w:b w:val="false"/>
                <w:i w:val="false"/>
                <w:color w:val="000000"/>
                <w:sz w:val="20"/>
              </w:rPr>
              <w:t xml:space="preserve">сондай-ақ техникалық </w:t>
            </w:r>
            <w:r>
              <w:br/>
            </w:r>
            <w:r>
              <w:rPr>
                <w:rFonts w:ascii="Times New Roman"/>
                <w:b w:val="false"/>
                <w:i w:val="false"/>
                <w:color w:val="000000"/>
                <w:sz w:val="20"/>
              </w:rPr>
              <w:t>регламенттерде</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120"/>
    <w:p>
      <w:pPr>
        <w:spacing w:after="0"/>
        <w:ind w:left="0"/>
        <w:jc w:val="left"/>
      </w:pPr>
      <w:r>
        <w:rPr>
          <w:rFonts w:ascii="Times New Roman"/>
          <w:b/>
          <w:i w:val="false"/>
          <w:color w:val="000000"/>
        </w:rPr>
        <w:t xml:space="preserve"> N санатының, соның ішінде G санатының жүріп өту мүмкіндігі жоғары автомобиль көлік құралдарына қатысты кепілдік міндеттемелерін қолдаумен байланысты қаржыландыру есептемесі</w:t>
      </w:r>
    </w:p>
    <w:bookmarkEnd w:id="120"/>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(ЖСН)__________ ЭҚЖЖ__________ Кбе__________ БСК___________</w:t>
      </w:r>
    </w:p>
    <w:p>
      <w:pPr>
        <w:spacing w:after="0"/>
        <w:ind w:left="0"/>
        <w:jc w:val="both"/>
      </w:pPr>
      <w:r>
        <w:rPr>
          <w:rFonts w:ascii="Times New Roman"/>
          <w:b w:val="false"/>
          <w:i w:val="false"/>
          <w:color w:val="000000"/>
          <w:sz w:val="28"/>
        </w:rPr>
        <w:t>
      Тіркелуі туралы куәлік____________________________________________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2914"/>
        <w:gridCol w:w="1142"/>
        <w:gridCol w:w="4198"/>
        <w:gridCol w:w="1130"/>
      </w:tblGrid>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құралдарының санаты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массасы тонна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автомобиль көлік құралдарының саны (дана</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одан жоғары экологиялық сыныбының N санаттарының автомобиль көлік құралдарына қатысты кепілдік міндеттемелерін қолдаумен байланысты қаржыландыру мөлшерлемесінің максималды мөлшері (АЕК)</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сомасы (теңге)</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Д=В*Г*МРП</w:t>
            </w:r>
          </w:p>
        </w:tc>
      </w:tr>
      <w:tr>
        <w:trPr>
          <w:trHeight w:val="30" w:hRule="atLeast"/>
        </w:trPr>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жоғары, бірақ 3,5-тен артық емес</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жоғары, бірақ 5-тен артық емес</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 бірақ 8-ден артық емес</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жоғары, бірақ 12-ден артық емес</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жоғары, бірақ 20-дан артық емес</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Отырылатын тартқыштардан басқа, 20 тоннадан 50 тоннаға дейін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тоннадан 50 тоннаға дейін отырылатын тартқыштар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қаржыландыру мөлшері::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басшысы 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 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экологиялық таза автомобиль</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(4 және одан жоғары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келетін; электрлі</w:t>
            </w:r>
            <w:r>
              <w:br/>
            </w:r>
            <w:r>
              <w:rPr>
                <w:rFonts w:ascii="Times New Roman"/>
                <w:b w:val="false"/>
                <w:i w:val="false"/>
                <w:color w:val="000000"/>
                <w:sz w:val="20"/>
              </w:rPr>
              <w:t>қозғалтқыштары бар) және</w:t>
            </w:r>
            <w:r>
              <w:br/>
            </w:r>
            <w:r>
              <w:rPr>
                <w:rFonts w:ascii="Times New Roman"/>
                <w:b w:val="false"/>
                <w:i w:val="false"/>
                <w:color w:val="000000"/>
                <w:sz w:val="20"/>
              </w:rPr>
              <w:t>олардың құрамдастарының,</w:t>
            </w:r>
            <w:r>
              <w:br/>
            </w:r>
            <w:r>
              <w:rPr>
                <w:rFonts w:ascii="Times New Roman"/>
                <w:b w:val="false"/>
                <w:i w:val="false"/>
                <w:color w:val="000000"/>
                <w:sz w:val="20"/>
              </w:rPr>
              <w:t xml:space="preserve">сондай-ақ техникалық </w:t>
            </w:r>
            <w:r>
              <w:br/>
            </w:r>
            <w:r>
              <w:rPr>
                <w:rFonts w:ascii="Times New Roman"/>
                <w:b w:val="false"/>
                <w:i w:val="false"/>
                <w:color w:val="000000"/>
                <w:sz w:val="20"/>
              </w:rPr>
              <w:t>регламенттерде</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 xml:space="preserve">өздігінен жүретін ауыл </w:t>
            </w:r>
            <w:r>
              <w:br/>
            </w:r>
            <w:r>
              <w:rPr>
                <w:rFonts w:ascii="Times New Roman"/>
                <w:b w:val="false"/>
                <w:i w:val="false"/>
                <w:color w:val="000000"/>
                <w:sz w:val="20"/>
              </w:rPr>
              <w:t>шаруашылығы техникасының</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121"/>
    <w:p>
      <w:pPr>
        <w:spacing w:after="0"/>
        <w:ind w:left="0"/>
        <w:jc w:val="left"/>
      </w:pPr>
      <w:r>
        <w:rPr>
          <w:rFonts w:ascii="Times New Roman"/>
          <w:b/>
          <w:i w:val="false"/>
          <w:color w:val="000000"/>
        </w:rPr>
        <w:t xml:space="preserve"> Өздігінен жүретін ауыл шаруашылығы техникасына қатысты кепілдікті міндеттемелерді қолдауға байланысты қаржыландыру есептемесі</w:t>
      </w:r>
    </w:p>
    <w:bookmarkEnd w:id="121"/>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(ЖСН)__________ ЭҚЖЖ__________ Кбе__________ БСК___________</w:t>
      </w:r>
    </w:p>
    <w:p>
      <w:pPr>
        <w:spacing w:after="0"/>
        <w:ind w:left="0"/>
        <w:jc w:val="both"/>
      </w:pPr>
      <w:r>
        <w:rPr>
          <w:rFonts w:ascii="Times New Roman"/>
          <w:b w:val="false"/>
          <w:i w:val="false"/>
          <w:color w:val="000000"/>
          <w:sz w:val="28"/>
        </w:rPr>
        <w:t>
      Тіркелуі туралы куәлік____________________________________________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4680"/>
        <w:gridCol w:w="2301"/>
        <w:gridCol w:w="2163"/>
        <w:gridCol w:w="160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ауыл шаруашылығы техникасының түрі</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қуаты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өздігінен жүретін ауыл шаруашылығы техникасының саны (дана)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міндеттемелерді қолдауға байланысты қаржыландыру мөлшерлемесінің максималды мөлшері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сомасы (теңге)</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Д=В*Г*МРП</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а.к.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а.к.-ден 130 а.к.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а.к.-ден 220 а.к.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а.к.-дан 340 а.к.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а.к.-дан 380 а.к.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а.к. жоғары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 жем жинайтын комбайндар</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а.к.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а.к.-дан 220 а.к.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а.к.-дан 255 а.к.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а.к.-дан 325 а.к.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а.к.-дан 400 а.к.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а.к. жоғары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өздігінен жүретін ауыл шаруашылығы техникасы</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а.к.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а.к.-дан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басшысы 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________________ 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экологиялық таза автомобиль</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(4 және одан жоғары </w:t>
            </w:r>
            <w:r>
              <w:br/>
            </w:r>
            <w:r>
              <w:rPr>
                <w:rFonts w:ascii="Times New Roman"/>
                <w:b w:val="false"/>
                <w:i w:val="false"/>
                <w:color w:val="000000"/>
                <w:sz w:val="20"/>
              </w:rPr>
              <w:t>экологиялық сыныпқа</w:t>
            </w:r>
            <w:r>
              <w:br/>
            </w:r>
            <w:r>
              <w:rPr>
                <w:rFonts w:ascii="Times New Roman"/>
                <w:b w:val="false"/>
                <w:i w:val="false"/>
                <w:color w:val="000000"/>
                <w:sz w:val="20"/>
              </w:rPr>
              <w:t>сәйкес келетін; электрлі</w:t>
            </w:r>
            <w:r>
              <w:br/>
            </w:r>
            <w:r>
              <w:rPr>
                <w:rFonts w:ascii="Times New Roman"/>
                <w:b w:val="false"/>
                <w:i w:val="false"/>
                <w:color w:val="000000"/>
                <w:sz w:val="20"/>
              </w:rPr>
              <w:t xml:space="preserve">қозғалтқыштары бар) және </w:t>
            </w:r>
            <w:r>
              <w:br/>
            </w:r>
            <w:r>
              <w:rPr>
                <w:rFonts w:ascii="Times New Roman"/>
                <w:b w:val="false"/>
                <w:i w:val="false"/>
                <w:color w:val="000000"/>
                <w:sz w:val="20"/>
              </w:rPr>
              <w:t xml:space="preserve">олардың құрамдастарының, </w:t>
            </w:r>
            <w:r>
              <w:br/>
            </w:r>
            <w:r>
              <w:rPr>
                <w:rFonts w:ascii="Times New Roman"/>
                <w:b w:val="false"/>
                <w:i w:val="false"/>
                <w:color w:val="000000"/>
                <w:sz w:val="20"/>
              </w:rPr>
              <w:t xml:space="preserve">сондай-ақ техникалық </w:t>
            </w:r>
            <w:r>
              <w:br/>
            </w:r>
            <w:r>
              <w:rPr>
                <w:rFonts w:ascii="Times New Roman"/>
                <w:b w:val="false"/>
                <w:i w:val="false"/>
                <w:color w:val="000000"/>
                <w:sz w:val="20"/>
              </w:rPr>
              <w:t>регламенттерде</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өздігінен жүретін</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техникасының</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122"/>
    <w:p>
      <w:pPr>
        <w:spacing w:after="0"/>
        <w:ind w:left="0"/>
        <w:jc w:val="left"/>
      </w:pPr>
      <w:r>
        <w:rPr>
          <w:rFonts w:ascii="Times New Roman"/>
          <w:b/>
          <w:i w:val="false"/>
          <w:color w:val="000000"/>
        </w:rPr>
        <w:t xml:space="preserve"> Экологиялық таза автомобиль көлік құралдарын өндіру туралы есеп</w:t>
      </w:r>
    </w:p>
    <w:bookmarkEnd w:id="122"/>
    <w:p>
      <w:pPr>
        <w:spacing w:after="0"/>
        <w:ind w:left="0"/>
        <w:jc w:val="both"/>
      </w:pPr>
      <w:r>
        <w:rPr>
          <w:rFonts w:ascii="Times New Roman"/>
          <w:b w:val="false"/>
          <w:i w:val="false"/>
          <w:color w:val="000000"/>
          <w:sz w:val="28"/>
        </w:rPr>
        <w:t>
      Ұйымның атауы 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БСН (ЖСН)__________ ЭҚЖЖ__________ Кбе__________ БСК___________</w:t>
      </w:r>
    </w:p>
    <w:p>
      <w:pPr>
        <w:spacing w:after="0"/>
        <w:ind w:left="0"/>
        <w:jc w:val="both"/>
      </w:pPr>
      <w:r>
        <w:rPr>
          <w:rFonts w:ascii="Times New Roman"/>
          <w:b w:val="false"/>
          <w:i w:val="false"/>
          <w:color w:val="000000"/>
          <w:sz w:val="28"/>
        </w:rPr>
        <w:t>
      Тіркелуі туралы куәлік____________________________________________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7"/>
        <w:gridCol w:w="8733"/>
      </w:tblGrid>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құралдарының санаты</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экологиялық таза автомобиль көлік құралдарының саны (дана)</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басшысы 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 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экологиялық таза автомобиль</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(4 және одан жоғары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 xml:space="preserve">келетін; электрлі </w:t>
            </w:r>
            <w:r>
              <w:br/>
            </w:r>
            <w:r>
              <w:rPr>
                <w:rFonts w:ascii="Times New Roman"/>
                <w:b w:val="false"/>
                <w:i w:val="false"/>
                <w:color w:val="000000"/>
                <w:sz w:val="20"/>
              </w:rPr>
              <w:t>қозғалтқыштары бар)</w:t>
            </w:r>
            <w:r>
              <w:br/>
            </w:r>
            <w:r>
              <w:rPr>
                <w:rFonts w:ascii="Times New Roman"/>
                <w:b w:val="false"/>
                <w:i w:val="false"/>
                <w:color w:val="000000"/>
                <w:sz w:val="20"/>
              </w:rPr>
              <w:t xml:space="preserve">және олардың </w:t>
            </w:r>
            <w:r>
              <w:br/>
            </w:r>
            <w:r>
              <w:rPr>
                <w:rFonts w:ascii="Times New Roman"/>
                <w:b w:val="false"/>
                <w:i w:val="false"/>
                <w:color w:val="000000"/>
                <w:sz w:val="20"/>
              </w:rPr>
              <w:t>құрамдастарының,</w:t>
            </w:r>
            <w:r>
              <w:br/>
            </w:r>
            <w:r>
              <w:rPr>
                <w:rFonts w:ascii="Times New Roman"/>
                <w:b w:val="false"/>
                <w:i w:val="false"/>
                <w:color w:val="000000"/>
                <w:sz w:val="20"/>
              </w:rPr>
              <w:t xml:space="preserve">сондай-ақ техникалық </w:t>
            </w:r>
            <w:r>
              <w:br/>
            </w:r>
            <w:r>
              <w:rPr>
                <w:rFonts w:ascii="Times New Roman"/>
                <w:b w:val="false"/>
                <w:i w:val="false"/>
                <w:color w:val="000000"/>
                <w:sz w:val="20"/>
              </w:rPr>
              <w:t>регламенттерде</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өздігінен жүретін ауыл</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40" w:id="123"/>
    <w:p>
      <w:pPr>
        <w:spacing w:after="0"/>
        <w:ind w:left="0"/>
        <w:jc w:val="left"/>
      </w:pPr>
      <w:r>
        <w:rPr>
          <w:rFonts w:ascii="Times New Roman"/>
          <w:b/>
          <w:i w:val="false"/>
          <w:color w:val="000000"/>
        </w:rPr>
        <w:t xml:space="preserve"> Өздігінен жүретін ауыл шаруашылығы техникасын өндіру туралы есеп</w:t>
      </w:r>
    </w:p>
    <w:bookmarkEnd w:id="123"/>
    <w:p>
      <w:pPr>
        <w:spacing w:after="0"/>
        <w:ind w:left="0"/>
        <w:jc w:val="both"/>
      </w:pPr>
      <w:r>
        <w:rPr>
          <w:rFonts w:ascii="Times New Roman"/>
          <w:b w:val="false"/>
          <w:i w:val="false"/>
          <w:color w:val="000000"/>
          <w:sz w:val="28"/>
        </w:rPr>
        <w:t>
      Ұйымның атауы ____________________________________</w:t>
      </w:r>
    </w:p>
    <w:p>
      <w:pPr>
        <w:spacing w:after="0"/>
        <w:ind w:left="0"/>
        <w:jc w:val="both"/>
      </w:pPr>
      <w:r>
        <w:rPr>
          <w:rFonts w:ascii="Times New Roman"/>
          <w:b w:val="false"/>
          <w:i w:val="false"/>
          <w:color w:val="000000"/>
          <w:sz w:val="28"/>
        </w:rPr>
        <w:t>
      Орналасқан жері ______________________________________________</w:t>
      </w:r>
    </w:p>
    <w:p>
      <w:pPr>
        <w:spacing w:after="0"/>
        <w:ind w:left="0"/>
        <w:jc w:val="both"/>
      </w:pPr>
      <w:r>
        <w:rPr>
          <w:rFonts w:ascii="Times New Roman"/>
          <w:b w:val="false"/>
          <w:i w:val="false"/>
          <w:color w:val="000000"/>
          <w:sz w:val="28"/>
        </w:rPr>
        <w:t xml:space="preserve">
      БСН (ЖСН) __________ ЭҚЖЖ _________________ Кбе ____________ </w:t>
      </w:r>
    </w:p>
    <w:p>
      <w:pPr>
        <w:spacing w:after="0"/>
        <w:ind w:left="0"/>
        <w:jc w:val="both"/>
      </w:pPr>
      <w:r>
        <w:rPr>
          <w:rFonts w:ascii="Times New Roman"/>
          <w:b w:val="false"/>
          <w:i w:val="false"/>
          <w:color w:val="000000"/>
          <w:sz w:val="28"/>
        </w:rPr>
        <w:t>
      БСК_____________</w:t>
      </w:r>
    </w:p>
    <w:p>
      <w:pPr>
        <w:spacing w:after="0"/>
        <w:ind w:left="0"/>
        <w:jc w:val="both"/>
      </w:pPr>
      <w:r>
        <w:rPr>
          <w:rFonts w:ascii="Times New Roman"/>
          <w:b w:val="false"/>
          <w:i w:val="false"/>
          <w:color w:val="000000"/>
          <w:sz w:val="28"/>
        </w:rPr>
        <w:t>
      Тіркелгені туралы куәлік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9"/>
        <w:gridCol w:w="5551"/>
      </w:tblGrid>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ауыл шаруашылығы техникасының түрі (қозғалтқышының қуаты)</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ауыл шаруашылығы техникасының саны (дана)</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Ұйымның басшысы 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________ 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20__ жылғы "__" ________________ </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экологиялық таза автомобиль</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(4 және одан жоғары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 xml:space="preserve">келетін; электрлі </w:t>
            </w:r>
            <w:r>
              <w:br/>
            </w:r>
            <w:r>
              <w:rPr>
                <w:rFonts w:ascii="Times New Roman"/>
                <w:b w:val="false"/>
                <w:i w:val="false"/>
                <w:color w:val="000000"/>
                <w:sz w:val="20"/>
              </w:rPr>
              <w:t>қозғалтқыштары бар)</w:t>
            </w:r>
            <w:r>
              <w:br/>
            </w:r>
            <w:r>
              <w:rPr>
                <w:rFonts w:ascii="Times New Roman"/>
                <w:b w:val="false"/>
                <w:i w:val="false"/>
                <w:color w:val="000000"/>
                <w:sz w:val="20"/>
              </w:rPr>
              <w:t xml:space="preserve">және олардың </w:t>
            </w:r>
            <w:r>
              <w:br/>
            </w:r>
            <w:r>
              <w:rPr>
                <w:rFonts w:ascii="Times New Roman"/>
                <w:b w:val="false"/>
                <w:i w:val="false"/>
                <w:color w:val="000000"/>
                <w:sz w:val="20"/>
              </w:rPr>
              <w:t>құрамдастарының,</w:t>
            </w:r>
            <w:r>
              <w:br/>
            </w:r>
            <w:r>
              <w:rPr>
                <w:rFonts w:ascii="Times New Roman"/>
                <w:b w:val="false"/>
                <w:i w:val="false"/>
                <w:color w:val="000000"/>
                <w:sz w:val="20"/>
              </w:rPr>
              <w:t xml:space="preserve">сондай-ақ техникалық </w:t>
            </w:r>
            <w:r>
              <w:br/>
            </w:r>
            <w:r>
              <w:rPr>
                <w:rFonts w:ascii="Times New Roman"/>
                <w:b w:val="false"/>
                <w:i w:val="false"/>
                <w:color w:val="000000"/>
                <w:sz w:val="20"/>
              </w:rPr>
              <w:t>регламенттерде</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өздігінен жүретін ауыл</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өндірісін ынталандыру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124"/>
    <w:p>
      <w:pPr>
        <w:spacing w:after="0"/>
        <w:ind w:left="0"/>
        <w:jc w:val="left"/>
      </w:pPr>
      <w:r>
        <w:rPr>
          <w:rFonts w:ascii="Times New Roman"/>
          <w:b/>
          <w:i w:val="false"/>
          <w:color w:val="000000"/>
        </w:rPr>
        <w:t xml:space="preserve"> Қаржыландырудың өзге сомаларын беру туралы өтініш</w:t>
      </w:r>
    </w:p>
    <w:bookmarkEnd w:id="124"/>
    <w:p>
      <w:pPr>
        <w:spacing w:after="0"/>
        <w:ind w:left="0"/>
        <w:jc w:val="both"/>
      </w:pPr>
      <w:r>
        <w:rPr>
          <w:rFonts w:ascii="Times New Roman"/>
          <w:b w:val="false"/>
          <w:i w:val="false"/>
          <w:color w:val="000000"/>
          <w:sz w:val="28"/>
        </w:rPr>
        <w:t>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қағидаларының 17-тармағына сәйкес ______________________ _____________ өндірушілердің (импорттаушылардың) кеңейтілген міндеттемелері операторына мынадай автомобиль көлік құралдарын (4 және одан жоғары экологиялық сыныпқа сәйкес келетін; электрлі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өндіруге қаржыландыру беру туралы өтініш жасайды:</w:t>
      </w:r>
    </w:p>
    <w:p>
      <w:pPr>
        <w:spacing w:after="0"/>
        <w:ind w:left="0"/>
        <w:jc w:val="both"/>
      </w:pPr>
      <w:r>
        <w:rPr>
          <w:rFonts w:ascii="Times New Roman"/>
          <w:b w:val="false"/>
          <w:i w:val="false"/>
          <w:color w:val="000000"/>
          <w:sz w:val="28"/>
        </w:rPr>
        <w:t xml:space="preserve">
      ____________ кезеңі үшін атауы _____________ (маркасы, моделі), </w:t>
      </w:r>
    </w:p>
    <w:p>
      <w:pPr>
        <w:spacing w:after="0"/>
        <w:ind w:left="0"/>
        <w:jc w:val="both"/>
      </w:pPr>
      <w:r>
        <w:rPr>
          <w:rFonts w:ascii="Times New Roman"/>
          <w:b w:val="false"/>
          <w:i w:val="false"/>
          <w:color w:val="000000"/>
          <w:sz w:val="28"/>
        </w:rPr>
        <w:t xml:space="preserve">
      (VІN коды _____________)* (сәйкестендіру нөмірі ___________)**, өткізу орны ________________, бұлар бойынша қаржыландыру: </w:t>
      </w:r>
    </w:p>
    <w:p>
      <w:pPr>
        <w:spacing w:after="0"/>
        <w:ind w:left="0"/>
        <w:jc w:val="both"/>
      </w:pPr>
      <w:r>
        <w:rPr>
          <w:rFonts w:ascii="Times New Roman"/>
          <w:b w:val="false"/>
          <w:i w:val="false"/>
          <w:color w:val="000000"/>
          <w:sz w:val="28"/>
        </w:rPr>
        <w:t xml:space="preserve">
      - ағымдағы күнтізбелік жылдан бастап _________________ </w:t>
      </w:r>
    </w:p>
    <w:p>
      <w:pPr>
        <w:spacing w:after="0"/>
        <w:ind w:left="0"/>
        <w:jc w:val="both"/>
      </w:pPr>
      <w:r>
        <w:rPr>
          <w:rFonts w:ascii="Times New Roman"/>
          <w:b w:val="false"/>
          <w:i w:val="false"/>
          <w:color w:val="000000"/>
          <w:sz w:val="28"/>
        </w:rPr>
        <w:t>
      (теңгемен) мөлшерінде жүзеге асырылған</w:t>
      </w:r>
    </w:p>
    <w:p>
      <w:pPr>
        <w:spacing w:after="0"/>
        <w:ind w:left="0"/>
        <w:jc w:val="both"/>
      </w:pPr>
      <w:r>
        <w:rPr>
          <w:rFonts w:ascii="Times New Roman"/>
          <w:b w:val="false"/>
          <w:i w:val="false"/>
          <w:color w:val="000000"/>
          <w:sz w:val="28"/>
        </w:rPr>
        <w:t>
      - _________________ (теңгемен) мөлшерінде мәлімделген,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9633"/>
        <w:gridCol w:w="1497"/>
      </w:tblGrid>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бағыты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 теңге</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күтіп-ұстауға шығындар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ресурстарын пайдалануға шығындар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әзірлемелерді жүзеге асыруға шығындар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құралдары мен олардың құрамдастарының сынақтарын жүргізумен, автомобиль көлік құралдарының үлгілері мен олардың құрамдастарын сынақтарды жүргізу орындарына дейін және кері қарай тасымалдауға, өнім шығарумен байланысты шығындар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ауыл шаруашылығы техникасының сынақтарын жүргізумен, өздігінен жүретін ауыл шаруашылығы техникасының үлгілерін сынақтарды жүргізу орындарына дейін және кері қарай тасымалдауға, өнім шығарумен байланысты шығындар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санатындағы, оның ішінде жүріп өту мүмкіндігі жоғары G санатындағы автомобиль көлік құралдарына қатысты кепілдікті міндеттемелерді қолдауға шығындар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санатындағы, оның ішінде жүріп өту мүмкіндігі жоғары G санатындағы автомобиль көлік құралдарына қатысты кепілдікті міндеттемелерді қолдауға шығындар бөлігінде қаржыландыру</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ауыл шаруашылығы техникасына қатысты кепілдікті міндеттемелерді қолдауға шығындар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және одан да жоғары экологиялық сыныпқа сәйкес келетін; электрлі қозғалтқыштары бар экологиялық таза автомобиль көлік құралдары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gridCol w:w="7064"/>
        <w:gridCol w:w="2196"/>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VІN код</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атауы</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Техникалық регламенттерде айқындалған экологиялық талаптарға сәйкес келетін өздігінен жүретін ауыл шаруашылығы техникасы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3634"/>
        <w:gridCol w:w="3634"/>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атауы</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жұмыс орындарын күтіп-ұстауға шығыстар бөлігінде қаржыландыру есептемесі;</w:t>
      </w:r>
    </w:p>
    <w:p>
      <w:pPr>
        <w:spacing w:after="0"/>
        <w:ind w:left="0"/>
        <w:jc w:val="both"/>
      </w:pPr>
      <w:r>
        <w:rPr>
          <w:rFonts w:ascii="Times New Roman"/>
          <w:b w:val="false"/>
          <w:i w:val="false"/>
          <w:color w:val="000000"/>
          <w:sz w:val="28"/>
        </w:rPr>
        <w:t>
      2. энергия ресурстарын пайдалануға шығыстар бөлігінде қаржыландыру есептемесі;</w:t>
      </w:r>
    </w:p>
    <w:p>
      <w:pPr>
        <w:spacing w:after="0"/>
        <w:ind w:left="0"/>
        <w:jc w:val="both"/>
      </w:pPr>
      <w:r>
        <w:rPr>
          <w:rFonts w:ascii="Times New Roman"/>
          <w:b w:val="false"/>
          <w:i w:val="false"/>
          <w:color w:val="000000"/>
          <w:sz w:val="28"/>
        </w:rPr>
        <w:t>
      3. ғылыми-зерттеу және тәжірибелік-конструкторлық әзірлемелерді жүзеге асыруға шығындар бөлігінде қаржыландыру есептемесі;</w:t>
      </w:r>
    </w:p>
    <w:p>
      <w:pPr>
        <w:spacing w:after="0"/>
        <w:ind w:left="0"/>
        <w:jc w:val="both"/>
      </w:pPr>
      <w:r>
        <w:rPr>
          <w:rFonts w:ascii="Times New Roman"/>
          <w:b w:val="false"/>
          <w:i w:val="false"/>
          <w:color w:val="000000"/>
          <w:sz w:val="28"/>
        </w:rPr>
        <w:t>
      4. автомобиль көлік құралдары мен олардың құрамдастарының, өздігінен жүретін ауыл шаруашылығы техникасының сынақтарын жүргізумен байланысты, автомобиль көлік құралдарының үлгілері мен олардың құрамдастарын, өздігінен жүретін ауыл шаруашылығы техникасын өнім шығарумен байланысты сынақтарды жүргізу орындарына дейін және кері қарай тасымалдауға шығындардың бір бөлігін қаржыландыру есептемесі;</w:t>
      </w:r>
    </w:p>
    <w:p>
      <w:pPr>
        <w:spacing w:after="0"/>
        <w:ind w:left="0"/>
        <w:jc w:val="both"/>
      </w:pPr>
      <w:r>
        <w:rPr>
          <w:rFonts w:ascii="Times New Roman"/>
          <w:b w:val="false"/>
          <w:i w:val="false"/>
          <w:color w:val="000000"/>
          <w:sz w:val="28"/>
        </w:rPr>
        <w:t>
      5. M санатындағы, оның ішінде жүріп өту мүмкіндігі жоғары G санатындағы автомобиль көлік құралдарына қатысты кепілдікті міндеттемелерді қолдауға шығындар бөлігінде қаржыландыру есептемесі;</w:t>
      </w:r>
    </w:p>
    <w:p>
      <w:pPr>
        <w:spacing w:after="0"/>
        <w:ind w:left="0"/>
        <w:jc w:val="both"/>
      </w:pPr>
      <w:r>
        <w:rPr>
          <w:rFonts w:ascii="Times New Roman"/>
          <w:b w:val="false"/>
          <w:i w:val="false"/>
          <w:color w:val="000000"/>
          <w:sz w:val="28"/>
        </w:rPr>
        <w:t>
      6. N санатындағы, оның ішінде жүріп өту мүмкіндігі жоғары G санатындағы автомобиль көлік құралдарына қатысты кепілдікті міндеттемелерді қолдаумен байланысты қаржыландыру есептемесі;</w:t>
      </w:r>
    </w:p>
    <w:p>
      <w:pPr>
        <w:spacing w:after="0"/>
        <w:ind w:left="0"/>
        <w:jc w:val="both"/>
      </w:pPr>
      <w:r>
        <w:rPr>
          <w:rFonts w:ascii="Times New Roman"/>
          <w:b w:val="false"/>
          <w:i w:val="false"/>
          <w:color w:val="000000"/>
          <w:sz w:val="28"/>
        </w:rPr>
        <w:t>
      7. өздігінен жүретін ауыл шаруашылығы техникасына қатысты кепілдікті міндеттемелерді қолдаумен байланысты қаржыландыру есептемесі;</w:t>
      </w:r>
    </w:p>
    <w:p>
      <w:pPr>
        <w:spacing w:after="0"/>
        <w:ind w:left="0"/>
        <w:jc w:val="both"/>
      </w:pPr>
      <w:r>
        <w:rPr>
          <w:rFonts w:ascii="Times New Roman"/>
          <w:b w:val="false"/>
          <w:i w:val="false"/>
          <w:color w:val="000000"/>
          <w:sz w:val="28"/>
        </w:rPr>
        <w:t>
      8. экологиялық таза автомобиль көлік құралдарын өндіру туралы есеп;</w:t>
      </w:r>
    </w:p>
    <w:p>
      <w:pPr>
        <w:spacing w:after="0"/>
        <w:ind w:left="0"/>
        <w:jc w:val="both"/>
      </w:pPr>
      <w:r>
        <w:rPr>
          <w:rFonts w:ascii="Times New Roman"/>
          <w:b w:val="false"/>
          <w:i w:val="false"/>
          <w:color w:val="000000"/>
          <w:sz w:val="28"/>
        </w:rPr>
        <w:t>
      9. техникалық регламенттерде айқындалған экологиялық талаптарға сәйкес келетін өздігінен жүретін ауыл шаруашылығы техникасын өндіру туралы есеп;</w:t>
      </w:r>
    </w:p>
    <w:p>
      <w:pPr>
        <w:spacing w:after="0"/>
        <w:ind w:left="0"/>
        <w:jc w:val="both"/>
      </w:pPr>
      <w:r>
        <w:rPr>
          <w:rFonts w:ascii="Times New Roman"/>
          <w:b w:val="false"/>
          <w:i w:val="false"/>
          <w:color w:val="000000"/>
          <w:sz w:val="28"/>
        </w:rPr>
        <w:t>
      10. кепілдікті міндеттемесін қолдауды қоспағанда, мәлімделген шығындар бөлігінде өнімнің (бір бірлігінің) өзіндік құнының бекітілген жоспарлы калькуляциясы.</w:t>
      </w:r>
    </w:p>
    <w:p>
      <w:pPr>
        <w:spacing w:after="0"/>
        <w:ind w:left="0"/>
        <w:jc w:val="both"/>
      </w:pPr>
      <w:r>
        <w:rPr>
          <w:rFonts w:ascii="Times New Roman"/>
          <w:b w:val="false"/>
          <w:i w:val="false"/>
          <w:color w:val="000000"/>
          <w:sz w:val="28"/>
        </w:rPr>
        <w:t xml:space="preserve">
      Ұйым басшысы 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автомобиль көлік құралдары үшін</w:t>
      </w:r>
    </w:p>
    <w:p>
      <w:pPr>
        <w:spacing w:after="0"/>
        <w:ind w:left="0"/>
        <w:jc w:val="both"/>
      </w:pPr>
      <w:r>
        <w:rPr>
          <w:rFonts w:ascii="Times New Roman"/>
          <w:b w:val="false"/>
          <w:i w:val="false"/>
          <w:color w:val="000000"/>
          <w:sz w:val="28"/>
        </w:rPr>
        <w:t>
      ** - өздігінен жүретін ауыл шаруашылығы техникасы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экологиялық таза автомобиль</w:t>
            </w:r>
            <w:r>
              <w:br/>
            </w: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(4 және одан жоғары </w:t>
            </w:r>
            <w:r>
              <w:br/>
            </w:r>
            <w:r>
              <w:rPr>
                <w:rFonts w:ascii="Times New Roman"/>
                <w:b w:val="false"/>
                <w:i w:val="false"/>
                <w:color w:val="000000"/>
                <w:sz w:val="20"/>
              </w:rPr>
              <w:t xml:space="preserve">экологиялық сыныпқа сәйкес </w:t>
            </w:r>
            <w:r>
              <w:br/>
            </w:r>
            <w:r>
              <w:rPr>
                <w:rFonts w:ascii="Times New Roman"/>
                <w:b w:val="false"/>
                <w:i w:val="false"/>
                <w:color w:val="000000"/>
                <w:sz w:val="20"/>
              </w:rPr>
              <w:t>келетін; электрлі</w:t>
            </w:r>
            <w:r>
              <w:br/>
            </w:r>
            <w:r>
              <w:rPr>
                <w:rFonts w:ascii="Times New Roman"/>
                <w:b w:val="false"/>
                <w:i w:val="false"/>
                <w:color w:val="000000"/>
                <w:sz w:val="20"/>
              </w:rPr>
              <w:t xml:space="preserve">қозғалтқыштары бар) </w:t>
            </w:r>
            <w:r>
              <w:br/>
            </w:r>
            <w:r>
              <w:rPr>
                <w:rFonts w:ascii="Times New Roman"/>
                <w:b w:val="false"/>
                <w:i w:val="false"/>
                <w:color w:val="000000"/>
                <w:sz w:val="20"/>
              </w:rPr>
              <w:t xml:space="preserve">және олардың </w:t>
            </w:r>
            <w:r>
              <w:br/>
            </w:r>
            <w:r>
              <w:rPr>
                <w:rFonts w:ascii="Times New Roman"/>
                <w:b w:val="false"/>
                <w:i w:val="false"/>
                <w:color w:val="000000"/>
                <w:sz w:val="20"/>
              </w:rPr>
              <w:t>құрамдастарының, сондай-ақ</w:t>
            </w:r>
            <w:r>
              <w:br/>
            </w:r>
            <w:r>
              <w:rPr>
                <w:rFonts w:ascii="Times New Roman"/>
                <w:b w:val="false"/>
                <w:i w:val="false"/>
                <w:color w:val="000000"/>
                <w:sz w:val="20"/>
              </w:rPr>
              <w:t>техникалық регламенттерде</w:t>
            </w:r>
            <w:r>
              <w:br/>
            </w:r>
            <w:r>
              <w:rPr>
                <w:rFonts w:ascii="Times New Roman"/>
                <w:b w:val="false"/>
                <w:i w:val="false"/>
                <w:color w:val="000000"/>
                <w:sz w:val="20"/>
              </w:rPr>
              <w:t xml:space="preserve">айқындалған экологиялық </w:t>
            </w:r>
            <w:r>
              <w:br/>
            </w:r>
            <w:r>
              <w:rPr>
                <w:rFonts w:ascii="Times New Roman"/>
                <w:b w:val="false"/>
                <w:i w:val="false"/>
                <w:color w:val="000000"/>
                <w:sz w:val="20"/>
              </w:rPr>
              <w:t xml:space="preserve">талаптарға сәйкес келетін </w:t>
            </w:r>
            <w:r>
              <w:br/>
            </w:r>
            <w:r>
              <w:rPr>
                <w:rFonts w:ascii="Times New Roman"/>
                <w:b w:val="false"/>
                <w:i w:val="false"/>
                <w:color w:val="000000"/>
                <w:sz w:val="20"/>
              </w:rPr>
              <w:t>өздігінен жүретін</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техникасының өндірісін </w:t>
            </w:r>
            <w:r>
              <w:br/>
            </w:r>
            <w:r>
              <w:rPr>
                <w:rFonts w:ascii="Times New Roman"/>
                <w:b w:val="false"/>
                <w:i w:val="false"/>
                <w:color w:val="000000"/>
                <w:sz w:val="20"/>
              </w:rPr>
              <w:t>ынталандыру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 </w:t>
      </w:r>
    </w:p>
    <w:bookmarkStart w:name="z144" w:id="125"/>
    <w:p>
      <w:pPr>
        <w:spacing w:after="0"/>
        <w:ind w:left="0"/>
        <w:jc w:val="left"/>
      </w:pPr>
      <w:r>
        <w:rPr>
          <w:rFonts w:ascii="Times New Roman"/>
          <w:b/>
          <w:i w:val="false"/>
          <w:color w:val="000000"/>
        </w:rPr>
        <w:t xml:space="preserve"> Жеңілдік сертификаты</w:t>
      </w:r>
    </w:p>
    <w:bookmarkEnd w:id="125"/>
    <w:p>
      <w:pPr>
        <w:spacing w:after="0"/>
        <w:ind w:left="0"/>
        <w:jc w:val="both"/>
      </w:pPr>
      <w:r>
        <w:rPr>
          <w:rFonts w:ascii="Times New Roman"/>
          <w:b w:val="false"/>
          <w:i w:val="false"/>
          <w:color w:val="000000"/>
          <w:sz w:val="28"/>
        </w:rPr>
        <w:t>
      Осы жеңілдік сертификаты ______________________ (жеке тұлғаның ТАӘ (бар болған жағдайда), жеке басын куәландыратын құжаты, ЖСН немесе заңды тұлғаның атауы мен БСН) ______ (күні) ________________________, маркасы/моделі _____________, VІN коды _________________________ _____________ автомобилін)*, (______________ ауыл шаруашылығы техникасы (атауы), маркасы/моделі ____________, сәйкестендіру нөмірі ____________)** кәдеге жаратуға тапсырғанын растайды.</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және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қағидаларына сәйкес өндірушілердің (импорттаушылардың) кеңейтілген міндеттемелерінің операторы ___________ (бұдан әрі - Оператор) жеке және заңды тұлғаларға Қазақстан Республикасында өндірілген (4 және одан да жоғары экологиялық сыныпқа сәйкес келетін; электрлі қозғалтқыштары бар экологиялық таза автомобиль көлік құралдарын)* (техникалық регламенттерде айқындалған экологиялық талаптарға сәйкес келетін өздігінен жүретін ауыл шаруашылығы техникасын)** Қазақстан Республикасының аумағында сатып алуға берілген _______________ (жазумен) теңге мөлшеріндегі жеңілдіктің өтелуіне кепілдік береді.</w:t>
      </w:r>
    </w:p>
    <w:p>
      <w:pPr>
        <w:spacing w:after="0"/>
        <w:ind w:left="0"/>
        <w:jc w:val="both"/>
      </w:pPr>
      <w:r>
        <w:rPr>
          <w:rFonts w:ascii="Times New Roman"/>
          <w:b w:val="false"/>
          <w:i w:val="false"/>
          <w:color w:val="000000"/>
          <w:sz w:val="28"/>
        </w:rPr>
        <w:t>
      Қазақстан Республикасының аумағында өндірілген және өткізілетін экологиялық таза автомобиль көлік құралын*, өздігінен жүретін ауыл шаруашылығы техникасын** сатып алу кезінде осы жеңілдік сертификатын ұсыну оны ұсынған тұлғаға сонда көрсетілген мөлшердегі жеңілдік құқығын (бұдан әрі – Жеңілдік) береді.</w:t>
      </w:r>
    </w:p>
    <w:p>
      <w:pPr>
        <w:spacing w:after="0"/>
        <w:ind w:left="0"/>
        <w:jc w:val="both"/>
      </w:pPr>
      <w:r>
        <w:rPr>
          <w:rFonts w:ascii="Times New Roman"/>
          <w:b w:val="false"/>
          <w:i w:val="false"/>
          <w:color w:val="000000"/>
          <w:sz w:val="28"/>
        </w:rPr>
        <w:t>
      Жеңілдік бір сатып алынатын автомобиль көлік құралына немесе өздігінен жүретін ауыл шаруашылығы техникасына екіден аспайтын жеңілдік сертификаты бойынша қосылуы мүмкін.</w:t>
      </w:r>
    </w:p>
    <w:p>
      <w:pPr>
        <w:spacing w:after="0"/>
        <w:ind w:left="0"/>
        <w:jc w:val="both"/>
      </w:pPr>
      <w:r>
        <w:rPr>
          <w:rFonts w:ascii="Times New Roman"/>
          <w:b w:val="false"/>
          <w:i w:val="false"/>
          <w:color w:val="000000"/>
          <w:sz w:val="28"/>
        </w:rPr>
        <w:t>
      Осы сертификат берілген кезден бастап 1 (бір) жыл ішінде қолданылады және ол берілген кезден бастап үш реттен аспай өзге тұлғаларға берілуі мүмкін. Өзге тұлғаларға сертификатты беру оның қолданыс мерзімін өзгертпейді.</w:t>
      </w:r>
    </w:p>
    <w:p>
      <w:pPr>
        <w:spacing w:after="0"/>
        <w:ind w:left="0"/>
        <w:jc w:val="both"/>
      </w:pPr>
      <w:r>
        <w:rPr>
          <w:rFonts w:ascii="Times New Roman"/>
          <w:b w:val="false"/>
          <w:i w:val="false"/>
          <w:color w:val="000000"/>
          <w:sz w:val="28"/>
        </w:rPr>
        <w:t>
      Жеңілдік сертификатын беру, пайдалану және өзге тұлғаларға беру туралы ақпарат Операторда тіркелуге/қайта тіркелуге жатады.</w:t>
      </w:r>
    </w:p>
    <w:p>
      <w:pPr>
        <w:spacing w:after="0"/>
        <w:ind w:left="0"/>
        <w:jc w:val="both"/>
      </w:pPr>
      <w:r>
        <w:rPr>
          <w:rFonts w:ascii="Times New Roman"/>
          <w:b w:val="false"/>
          <w:i w:val="false"/>
          <w:color w:val="000000"/>
          <w:sz w:val="28"/>
        </w:rPr>
        <w:t>
      Жеңілдік өндірушілері Оператормен Жеңілдікті қаржыландыруға жасалған шарты бар (экологиялық таза автомобиль көлік құралдарын)*, (өздігінен жүретін ауыл шаруашылығы техникасын)** сатып алуға ғана беріледі.</w:t>
      </w:r>
    </w:p>
    <w:p>
      <w:pPr>
        <w:spacing w:after="0"/>
        <w:ind w:left="0"/>
        <w:jc w:val="both"/>
      </w:pPr>
      <w:r>
        <w:rPr>
          <w:rFonts w:ascii="Times New Roman"/>
          <w:b w:val="false"/>
          <w:i w:val="false"/>
          <w:color w:val="000000"/>
          <w:sz w:val="28"/>
        </w:rPr>
        <w:t xml:space="preserve">
      Берілген күні ___________ </w:t>
      </w:r>
    </w:p>
    <w:p>
      <w:pPr>
        <w:spacing w:after="0"/>
        <w:ind w:left="0"/>
        <w:jc w:val="both"/>
      </w:pPr>
      <w:r>
        <w:rPr>
          <w:rFonts w:ascii="Times New Roman"/>
          <w:b w:val="false"/>
          <w:i w:val="false"/>
          <w:color w:val="000000"/>
          <w:sz w:val="28"/>
        </w:rPr>
        <w:t>
      Оператордың электрондық цифрлық қолтаңбасы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автомобиль көлік құралдары үшін</w:t>
      </w:r>
    </w:p>
    <w:p>
      <w:pPr>
        <w:spacing w:after="0"/>
        <w:ind w:left="0"/>
        <w:jc w:val="both"/>
      </w:pPr>
      <w:r>
        <w:rPr>
          <w:rFonts w:ascii="Times New Roman"/>
          <w:b w:val="false"/>
          <w:i w:val="false"/>
          <w:color w:val="000000"/>
          <w:sz w:val="28"/>
        </w:rPr>
        <w:t>
      ** - өздігінен жүретін ауыл шаруашылығы техникасы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