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3821" w14:textId="22c3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7 маусымдағы № ҚР ДСМ-92 бұйрығы. Қазақстан Республикасының Әділет министрлігінде 2019 жылғы 11 маусымда № 18829 болып тіркелді.</w:t>
      </w:r>
    </w:p>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м.а. 10.11.2022 </w:t>
      </w:r>
      <w:r>
        <w:rPr>
          <w:rFonts w:ascii="Times New Roman"/>
          <w:b w:val="false"/>
          <w:i w:val="false"/>
          <w:color w:val="ff0000"/>
          <w:sz w:val="28"/>
        </w:rPr>
        <w:t>№ ҚР ДСМ-133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 394-бабының </w:t>
      </w:r>
      <w:r>
        <w:rPr>
          <w:rFonts w:ascii="Times New Roman"/>
          <w:b w:val="false"/>
          <w:i w:val="false"/>
          <w:color w:val="000000"/>
          <w:sz w:val="28"/>
        </w:rPr>
        <w:t>33) тармақшасына</w:t>
      </w:r>
      <w:r>
        <w:rPr>
          <w:rFonts w:ascii="Times New Roman"/>
          <w:b w:val="false"/>
          <w:i w:val="false"/>
          <w:color w:val="000000"/>
          <w:sz w:val="28"/>
        </w:rPr>
        <w:t xml:space="preserve">, 399-бабының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 394-бабының </w:t>
      </w:r>
      <w:r>
        <w:rPr>
          <w:rFonts w:ascii="Times New Roman"/>
          <w:b w:val="false"/>
          <w:i w:val="false"/>
          <w:color w:val="000000"/>
          <w:sz w:val="28"/>
        </w:rPr>
        <w:t>33) тармақшасына</w:t>
      </w:r>
      <w:r>
        <w:rPr>
          <w:rFonts w:ascii="Times New Roman"/>
          <w:b w:val="false"/>
          <w:i w:val="false"/>
          <w:color w:val="000000"/>
          <w:sz w:val="28"/>
        </w:rPr>
        <w:t xml:space="preserve">, 399-бабының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17.05.2022 </w:t>
      </w:r>
      <w:r>
        <w:rPr>
          <w:rFonts w:ascii="Times New Roman"/>
          <w:b w:val="false"/>
          <w:i w:val="false"/>
          <w:color w:val="ff0000"/>
          <w:sz w:val="28"/>
        </w:rPr>
        <w:t>№ ҚР ДСМ-46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Сату жөніндегі айналымдары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Импорты қосылған құн салығынан босатылған дәрілік заттардың, медициналық бұйымдардың мемлекеттік тізілімінде тіркелген, 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 мен медициналық бұйымдардың,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м.а. 10.11.2022 </w:t>
      </w:r>
      <w:r>
        <w:rPr>
          <w:rFonts w:ascii="Times New Roman"/>
          <w:b w:val="false"/>
          <w:i w:val="false"/>
          <w:color w:val="000000"/>
          <w:sz w:val="28"/>
        </w:rPr>
        <w:t>№ ҚР ДСМ-133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"Өткізу бойынша айналымдары және импорты қосылған құн салығынан босатылатын кез келген нысандағы дәрілік заттардың, оның ішінде ветеринария саласында пайдаланылатын (қолданылатын), медициналық (ветеринарлық) мақсаттағы бұйымдардың, медициналық (ветеринарлық) техниканың, сурдотифлотехниканың, дәрілік субстанциялардың, кез келген нысандағы дәрілік заттарды өндіруге арналған материалдардың, жабдықтар мен жинақтаушы заттардың оның ішінде ветеринария саласында пайдаланылатын (қолданылатын), медициналық (ветеринарлық) мақсаттағы бұйымдар мен медициналық (ветеринарлық) техниканың тізбесін бекіту туралы" Қазақстан Республикасы Денсаулық сақтау министрінің 2018 жылғы 20 наурыздағы № 124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16840 тіркелген, Қазақстан Республикасының нормативтік құқықтық актілердің Эталондық бақылау банкінде 2018 жылғы 4 маусымда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Фармация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 қазақ және орыс тілдерінде оның көшірмеcін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маусымдағы</w:t>
            </w:r>
            <w:r>
              <w:br/>
            </w:r>
            <w:r>
              <w:rPr>
                <w:rFonts w:ascii="Times New Roman"/>
                <w:b w:val="false"/>
                <w:i w:val="false"/>
                <w:color w:val="000000"/>
                <w:sz w:val="20"/>
              </w:rPr>
              <w:t>№ 18829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Сату жөніндегі айналымдары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заттардың тізбесі</w:t>
      </w:r>
    </w:p>
    <w:bookmarkEnd w:id="13"/>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17.05.2022 </w:t>
      </w:r>
      <w:r>
        <w:rPr>
          <w:rFonts w:ascii="Times New Roman"/>
          <w:b w:val="false"/>
          <w:i w:val="false"/>
          <w:color w:val="ff0000"/>
          <w:sz w:val="28"/>
        </w:rPr>
        <w:t>№ ҚР ДСМ-46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10.11.2022 </w:t>
      </w:r>
      <w:r>
        <w:rPr>
          <w:rFonts w:ascii="Times New Roman"/>
          <w:b w:val="false"/>
          <w:i w:val="false"/>
          <w:color w:val="ff0000"/>
          <w:sz w:val="28"/>
        </w:rPr>
        <w:t>№ ҚР ДСМ-133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ет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p>
            <w:pPr>
              <w:spacing w:after="20"/>
              <w:ind w:left="20"/>
              <w:jc w:val="both"/>
            </w:pPr>
            <w:r>
              <w:rPr>
                <w:rFonts w:ascii="Times New Roman"/>
                <w:b w:val="false"/>
                <w:i w:val="false"/>
                <w:color w:val="000000"/>
                <w:sz w:val="20"/>
              </w:rPr>
              <w:t>
0206 22 000 1,</w:t>
            </w:r>
          </w:p>
          <w:p>
            <w:pPr>
              <w:spacing w:after="20"/>
              <w:ind w:left="20"/>
              <w:jc w:val="both"/>
            </w:pPr>
            <w:r>
              <w:rPr>
                <w:rFonts w:ascii="Times New Roman"/>
                <w:b w:val="false"/>
                <w:i w:val="false"/>
                <w:color w:val="000000"/>
                <w:sz w:val="20"/>
              </w:rPr>
              <w:t>
0206 29 100 0,</w:t>
            </w:r>
          </w:p>
          <w:p>
            <w:pPr>
              <w:spacing w:after="20"/>
              <w:ind w:left="20"/>
              <w:jc w:val="both"/>
            </w:pPr>
            <w:r>
              <w:rPr>
                <w:rFonts w:ascii="Times New Roman"/>
                <w:b w:val="false"/>
                <w:i w:val="false"/>
                <w:color w:val="000000"/>
                <w:sz w:val="20"/>
              </w:rPr>
              <w:t>
0206 30 000 1,</w:t>
            </w:r>
          </w:p>
          <w:p>
            <w:pPr>
              <w:spacing w:after="20"/>
              <w:ind w:left="20"/>
              <w:jc w:val="both"/>
            </w:pPr>
            <w:r>
              <w:rPr>
                <w:rFonts w:ascii="Times New Roman"/>
                <w:b w:val="false"/>
                <w:i w:val="false"/>
                <w:color w:val="000000"/>
                <w:sz w:val="20"/>
              </w:rPr>
              <w:t>
0206 30 000 3,</w:t>
            </w:r>
          </w:p>
          <w:p>
            <w:pPr>
              <w:spacing w:after="20"/>
              <w:ind w:left="20"/>
              <w:jc w:val="both"/>
            </w:pPr>
            <w:r>
              <w:rPr>
                <w:rFonts w:ascii="Times New Roman"/>
                <w:b w:val="false"/>
                <w:i w:val="false"/>
                <w:color w:val="000000"/>
                <w:sz w:val="20"/>
              </w:rPr>
              <w:t>
0206 41 000 1,</w:t>
            </w:r>
          </w:p>
          <w:p>
            <w:pPr>
              <w:spacing w:after="20"/>
              <w:ind w:left="20"/>
              <w:jc w:val="both"/>
            </w:pPr>
            <w:r>
              <w:rPr>
                <w:rFonts w:ascii="Times New Roman"/>
                <w:b w:val="false"/>
                <w:i w:val="false"/>
                <w:color w:val="000000"/>
                <w:sz w:val="20"/>
              </w:rPr>
              <w:t>
0206 49 000 1,</w:t>
            </w:r>
          </w:p>
          <w:p>
            <w:pPr>
              <w:spacing w:after="20"/>
              <w:ind w:left="20"/>
              <w:jc w:val="both"/>
            </w:pPr>
            <w:r>
              <w:rPr>
                <w:rFonts w:ascii="Times New Roman"/>
                <w:b w:val="false"/>
                <w:i w:val="false"/>
                <w:color w:val="000000"/>
                <w:sz w:val="20"/>
              </w:rPr>
              <w:t>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05-топ. Басқа жерде аталмаған немесе енгiзiлмеген жануарлардан алынған тамақ өнiмдері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Ұн тарту-жарма өнеркәсібінің өнімдері; мия; крахмалдар; инулин; бидай дән маңызы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мен тұқымдар; өзге жемістер, тұқымдар және дән; дәрілік өсімдіктер және техникалық мақсаттағы өсімдіктер; сабан және жемшөп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 Табиғи тазаланбаған малшайыр; шайырлар, камедтер және өзге де өсiмдiк шырындары мен сығындылары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майлар және олардан ажыратылып алынған өнiмдер; дайын тағам майлары; жануарлардан немесе өсiмдiктерден алынған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өзге де қанттар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және емдеуге арналған тамақ ауруларына арналған пастилкалары және жөтелге арналған таблеткалар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какао-майы, какао-тоң майы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 түрлі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және емдеуге арналған тағамға теңгерімделген дәрумендер мен минералдық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 және алкогольсіз сусындар және сірке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 Минералдық отын, мұнай және олардың айдау өнімдері; битуминоздық заттар; минералдық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медициналық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медициналық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несепнәр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медициналық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осы топқа 3-ескертуде көрсетілген синтетикалық органикалық бояғыш заттар негізінде дайындалған препараттар; фармацевтикалық, медициналық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фармацевтикалық, медициналық өнімдерді таңбалау және шығару кезінде пайдаланылатын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парфюмерлік, косметикалық немесе дәретханаға арналған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эфир майлары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мақсатта қолданылатын сусабындар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бұйымдар көру линзаларын немесе көз протездерін сақтауға арналған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 Сабын, беттік белсенді органикалық заттар, жуғыш заттар, майлағыш заттар, жасанды және дайын балауыз, тазартатын және жылтырататын құрамдар, шамдар және ұқсас өнімдер, жабыстыру үшін пасталар, пластилин, "тіс балауызы" және тiске арналған гипс негiзiндегi құрамдар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сіңдірілген борпақ пластмасса немесе борпақ резина)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"тіс дәрісінің балауызы" немесе тіс қалыбын алуға арналған құрамдар, тіс дәрігерлік мақсатқа арналған керіш (кальцилеген керіш немесе кальций сульфаты) негізінде дайындалған өзге де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Ақуыз заттары; модификацияланған крахмалдар; желімдер; ферменттер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өнімді өндіру кезінде пайдаланатын басқа да альбумин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фармацевтикалық өнімді шығару кезінде пайдаланылатын желатин және оның туындылары; желатин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желім каучук негізінде жасалған балқытылған желім және өзге де дайын адгезивтер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мақсаттарға пайдаланылатын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мақсаттарда пайдалануға дайын күйдегі бөлшектік саудаға арнап қапталып ұсынылғандар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активтендірілген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өнімді шығару кезінде пайдаланатын ағаштың қара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пайдаланатын микроорганизмдер (вирустар және соған ұқсастарды қоса) немесе өсімдік, адам немесе жануарлар жасушаларын өсіруге немесе қолдауға арналған дайын дақылды орталар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медициналық мақсаттарда пайдаланылатын сертификатталған эталондық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w:t>
            </w:r>
          </w:p>
          <w:p>
            <w:pPr>
              <w:spacing w:after="20"/>
              <w:ind w:left="20"/>
              <w:jc w:val="both"/>
            </w:pPr>
            <w:r>
              <w:rPr>
                <w:rFonts w:ascii="Times New Roman"/>
                <w:b w:val="false"/>
                <w:i w:val="false"/>
                <w:color w:val="000000"/>
                <w:sz w:val="20"/>
              </w:rPr>
              <w:t>
3824 99 620 0,</w:t>
            </w:r>
          </w:p>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мақсатта, сондай-ақ дәрілік заттарды, медициналық бұйымдарды шығару үшін пайдаланатын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 Каучук, резеңке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табиғи, техникалық мамандандырылған (ТSNR)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 - фармацевтикалық, медициналық өнімдерді шығару кезінде пайдаланылатын басқа да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өнеркәсіпте пайдаланатын вулкандалған резеңкеден жасалған конвейерлі таспалар немесе жетекті ремендер немесе бельтинг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оның керек-жарақтары, медициналық қолғаптар, медициналық мақсаттарға арналған</w:t>
            </w:r>
          </w:p>
          <w:p>
            <w:pPr>
              <w:spacing w:after="20"/>
              <w:ind w:left="20"/>
              <w:jc w:val="both"/>
            </w:pPr>
            <w:r>
              <w:rPr>
                <w:rFonts w:ascii="Times New Roman"/>
                <w:b w:val="false"/>
                <w:i w:val="false"/>
                <w:color w:val="000000"/>
                <w:sz w:val="20"/>
              </w:rPr>
              <w:t>
вулканизацияланған резеңкеден жасалған медициналық, хирургиялық және қарап-тексеруге арналған, стерильді және стерильденбеген қолғаптар, неопреннен жасалған белдіктер мен таңғыштар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 Өңделмеген терілер (табиғи жүннен басқа) және иленген 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оның терісінен жасалған тықыр былғары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картон; қағаз массасы, қағаз немесе картон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қаптамадағы целлюлоза талшығынан жасалған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позициясының тауарларынан басқа-да, фармацевтикалық, медициналық мақсаттарда қолданылатын ағартылмаған крафт-қағаз және крафт-картон қаптамада немесе парақталған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1809 немесе 4810 тауар позициясының тауарларынан басқа медициналық, фармацевтикалық мақсатта, сондай-ақ фармацевтикалық, медициналық өнімді шығару үшін пайдаланатын беті боялған немесе әшекейленген немесе орамада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оралмаған хирургиялық және медициналық мақсатта қолданылатын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өнімді шығару кезінде пайдаланылатын гофр қағаздан немесе қатырма қағаздан жасалған жәшіктер мен қораптар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жазба белгілері мен затбелгілер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дәке дайындауға арналған бетінің тығыздығы кемінде 200 г/м2 аспайтын құрамында 85 % мас. немесе одан көп мақта талшықтарынан тұратын мақта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 Мақта, киіз немесе фетр және беймата материалдар, арнайы иірілген жіп; жіңішке арқандар, жіптер, арқандар және арқансымдар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химиялық жіптерден жасалған матадан жасалмаған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матамен қапталған резеңке жіп және бау; 5404 немесе 5405 тауар позициясымен бірдей, сіңдірілген, қапталған немесе резеңке немесе пластмасса қабы бар жалпақ мата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 Трикотажды немесе қолдан тоқылған киім бұйымдары және киім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p>
            <w:pPr>
              <w:spacing w:after="20"/>
              <w:ind w:left="20"/>
              <w:jc w:val="both"/>
            </w:pPr>
            <w:r>
              <w:rPr>
                <w:rFonts w:ascii="Times New Roman"/>
                <w:b w:val="false"/>
                <w:i w:val="false"/>
                <w:color w:val="000000"/>
                <w:sz w:val="20"/>
              </w:rPr>
              <w:t>
6115 10 100 1,</w:t>
            </w:r>
          </w:p>
          <w:p>
            <w:pPr>
              <w:spacing w:after="20"/>
              <w:ind w:left="20"/>
              <w:jc w:val="both"/>
            </w:pPr>
            <w:r>
              <w:rPr>
                <w:rFonts w:ascii="Times New Roman"/>
                <w:b w:val="false"/>
                <w:i w:val="false"/>
                <w:color w:val="000000"/>
                <w:sz w:val="20"/>
              </w:rPr>
              <w:t>
6115 10 100 2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кеңеюінен зардап шегетіндерге арналған синтетикалық жіптен тоқылған шұлықтар, колготкалар, гольфтер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 Трикотажды немесе қолдан тоқылған киім бұйымдары және киім керек-жарақтарынан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киімдер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қызметте пайдаланылатын, 5602, 5603, 5903, 5906 немесе 5907 тауар позициясындағы материалдардан жасалған киімдер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өзге киімдер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төстартқыштар,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киімдерге тиістілер өзгелер; киім бөліктері немесе 6212 тауар позициясына кіретіндерден басқа фармацевтикалық және медициналық қызметке пайдаланылатын киімге керек-жарақтар;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63-топ. Басқа да дайын текстиль бұйымдары; жиынтықтар; бұрын қолданылған киім және текстиль бұйымдары; ескі маталар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төсекке, асханаға, дәретханаға және ас үйге арналған жайма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медициналық өнім шығару кезінде, сондай-ақ медицинада пайдаланылатын қан тоқтататын жгут, медициналық маскалар, бахилалар, белдіктер, корсеттер, медициналық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65-топ. Бас киімдер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тоқылған немесе астары бар немесе астары жоқ, бөлігі бар немесе бөлігі жоқ кез-келген матаның жолақтарынан біріктірілген басқа да бас киімдер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машинамен тоқылған немесе қолдан тоқылған немесе шілтердің, фетрдың немесе астары бар немесе астары жоқ, бөлігі бар немесе бөлігі жоқ басқа да тоқыма материалдарының бүтін бөлігінен (тек жолақтан емес) әзірленген бас киім; астары бар немесе астары жоқ, бөлігі бар немесе бөлігі жоқ кез-келген матадан дайындалған шашқа арналған 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66-топ. Қолшатырлар, күннен қорғайтын қолшатырлар, тіреуіштер, тіреуіш-орындықтар, сыпталған ағаштар, қамшылар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зақымданған адамдарға арналған арнайы таяқтар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68-топ. Тас, гипс, цемент, асбест, слюдалар немесе ұқсас материалдардан жасалатын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69-топ.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пайдаланылатын зертханалық, химиялық мақсаттарға арналған қыш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70-топ. Шыны және оның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сауыттар, банкалар, ампулалар және басқа шыны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73-топ. Қара металдардан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бұйымдарда, сондай-ақ фармацевтикалық, медициналық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шығаруда пайдаланатын басқа да инелер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зарарсыздандыру қораптары және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және емдік газбен қамту жүйесі жабдықтарын шығару кезінде пайдаланылатын шыбықтары мен алюминий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шығару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78-топ. Қорғасын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80-топ. Қалайы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тетіктер, пышақ бұйымдары, қасықтар және шанышқылар; олардың бағалы емес металдардан жасалған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83-топ. Бағалы емес металдардан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шығыс өлшеуіштер бар немесе жоқ сұйықтық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өнімді шығару кезінде медициналық мақсатта, пайдаланатын тоңазытқыш және мұздатқыш жабдықтар;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медициналық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өлшеуге және таңбалауға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пневматикалық көтермелер және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апараттары; олардың бөлігі және фармацевтикалық, медициналық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пайдаланылатын химиялық тоқыма маталарын тартуға, созуға, тоқуға немесе кесуге арналған машиналар;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металлдардың карбидтерін өңдеуге арналған қысымдар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шығару кезінде пайдаланылатын оптикалық әйнектерді өңдеуге арналған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шығару кезінде пайдаланылатын электрлі қозғалтқышы бар қолмен басқарылатын құрал-саймандар,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пайдаланатын жүйе түрінде әкелінетін өзге есептеуіш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шығаруға арналған немесе фармацевтикалық, медициналық өнімдерді шығару кезінде пайдаланатын аталған топқа аталмаған осы материалдардан өнімді шығаруға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 кезінде пайдаланылатын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шығару кезінде пайдаланылатын резеңкені немесе пластмассаны құюға арналған қалып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құрылғылар, олардың бөліктері; дыбыс жазатын және дыбысты жаңғыртатын аппаратура, теледидарлық бейне мен дыбысты жазатын және жаңғырту үшін аппаратура, олардың бөліктері және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зертханалық электр пештері және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8525 81 300 0, 8525 82 300 0,8525 83 300 0, 8525 89 300 0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жарығы төмен бейнелерді цифрлық тіркеуге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мониторлар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мақсаттар үшін пайдаланылатын 8517 тауарлық позицияның коммутациялық құралдардан басқасы;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медициналық мақсатта пайдаланылатындарға бағыталғандардың бөлігінде көбіне 8535, 8536 немесе 8537 тауар позицияларының аппаратуралары үшін;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p>
            <w:pPr>
              <w:spacing w:after="20"/>
              <w:ind w:left="20"/>
              <w:jc w:val="both"/>
            </w:pPr>
            <w:r>
              <w:rPr>
                <w:rFonts w:ascii="Times New Roman"/>
                <w:b w:val="false"/>
                <w:i w:val="false"/>
                <w:color w:val="000000"/>
                <w:sz w:val="20"/>
              </w:rPr>
              <w:t>
8539 51 101 1, 8539 51 102 1, 8539 51 109 1, 8539 51 201 1, 8539 51 202 1, 8539 51 209 1, 8539 51 401 1, 8539 51 402 1, 8539 51 409 1, 8539 90 800 1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 Теміржол немесе трамвайлық қозғалмалы құрамнан басқа, жер үсті көлік құралдары, және олардың бөліктері және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пайдаланылатын жаңа моторлық көлікті заттар (жылжымалы медициналық кешендер)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кешендерге арналған кузов-фургондар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 Оптикалық, фотографиялық, кинематографиялық, өлшегіш, бақылаушы, прецизиялық, медициналық немесе хирургиялық құрылғылар және аппараттар; және олардың бөліктері мен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p>
            <w:pPr>
              <w:spacing w:after="20"/>
              <w:ind w:left="20"/>
              <w:jc w:val="both"/>
            </w:pPr>
            <w:r>
              <w:rPr>
                <w:rFonts w:ascii="Times New Roman"/>
                <w:b w:val="false"/>
                <w:i w:val="false"/>
                <w:color w:val="000000"/>
                <w:sz w:val="20"/>
              </w:rPr>
              <w:t>
9001 40 490 0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p>
            <w:pPr>
              <w:spacing w:after="20"/>
              <w:ind w:left="20"/>
              <w:jc w:val="both"/>
            </w:pPr>
            <w:r>
              <w:rPr>
                <w:rFonts w:ascii="Times New Roman"/>
                <w:b w:val="false"/>
                <w:i w:val="false"/>
                <w:color w:val="000000"/>
                <w:sz w:val="20"/>
              </w:rPr>
              <w:t>
9001 50 490 0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медициналық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немесе хирургиялық тексеруге арналған арнайы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қолданылатын бейнелерді, олардың бөліктері мен құралдарын тіркеу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оптикалық күрделі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бұйымдардың құрамына кіретін қосымша бөліктер мен жинақтаушылар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өзіне тағатын, алып жүретін немесе денеге импланттайтын есту аппараттары және басқа да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және фармацевтикалық өнімді шығару кезінде қолданылатын ареометрлер, термомерлер, барометрлер, гигрометрлер, жазатын құрылғылары бар немесе онсыз психрометрлер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мақсаттар үшін қолданылатын микротомдар, оларға бөлшектер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ионды сәулені табу немесе өлшеу үшін аспаптар мен аппаратуралар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фармацевтикалық өнімді шығару кезінде қолданылатын өлшеу немесе бақылау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термостаттар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медицина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Барлық түрдегі сағаттар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технологиялық үдерістер таймерлері, өзіне тағуға немесе өзімен бірге алып жүруге арналмаған секунд өлшегіштер, соған ұқсас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94-топ. Жиһаз; төсек орын жабдықтары, матрацтар, матрацтың негіздері, диван жастықтары және жиһаздардың осыған ұқсас ішіне салынатын керек-жарақтары; басқа жерде аталмаған шамдар және жарықтандырғыш жабдықтар; жарық көрсеткіштер; таблолар және осыған ұқсас бұйымдар; жинақталатын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жиhаз (мысалы, операциялық үстелдер, қарауға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өзге де жиhаз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5, 9405 49 003 1, 9405 49 003 3, 9405 49 003 5, 9405 91 900 1,9405 92 000 1,9405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 арнайы бағытталған жарық шамдары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өндіруге арналған арнайы өндірістік үй-жайларда пайдаланылатын жиналатын құрылыс конструкциялары (таза үй-жайлар)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өндіруге арналған фетрден және басқа кеуекті материалдардан жасалған ұштары бар пластикті маркерлер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маусымдағы</w:t>
            </w:r>
            <w:r>
              <w:br/>
            </w:r>
            <w:r>
              <w:rPr>
                <w:rFonts w:ascii="Times New Roman"/>
                <w:b w:val="false"/>
                <w:i w:val="false"/>
                <w:color w:val="000000"/>
                <w:sz w:val="20"/>
              </w:rPr>
              <w:t>№ 18829 бұйрығына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Импорты қосылған құн салығынан босатылған дәрілік заттардың, медициналық бұйымдардың мемлекеттік тізілімінде тіркелген, 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 мен медициналық бұйымдардың,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w:t>
      </w:r>
    </w:p>
    <w:bookmarkEnd w:id="1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м.а. 10.11.2022 </w:t>
      </w:r>
      <w:r>
        <w:rPr>
          <w:rFonts w:ascii="Times New Roman"/>
          <w:b w:val="false"/>
          <w:i w:val="false"/>
          <w:color w:val="ff0000"/>
          <w:sz w:val="28"/>
        </w:rPr>
        <w:t>№ ҚР ДСМ-133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Тізбеге өзгеріс енгізілді – ҚР Денсаулық сақтау министрінің 17.05.2022 </w:t>
      </w:r>
      <w:r>
        <w:rPr>
          <w:rFonts w:ascii="Times New Roman"/>
          <w:b w:val="false"/>
          <w:i w:val="false"/>
          <w:color w:val="000000"/>
          <w:sz w:val="28"/>
        </w:rPr>
        <w:t>№ ҚР ДСМ-46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10.11.2022 </w:t>
      </w:r>
      <w:r>
        <w:rPr>
          <w:rFonts w:ascii="Times New Roman"/>
          <w:b w:val="false"/>
          <w:i w:val="false"/>
          <w:color w:val="000000"/>
          <w:sz w:val="28"/>
        </w:rPr>
        <w:t>№ ҚР ДСМ-133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тағамдық қосымша ет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p>
            <w:pPr>
              <w:spacing w:after="20"/>
              <w:ind w:left="20"/>
              <w:jc w:val="both"/>
            </w:pPr>
            <w:r>
              <w:rPr>
                <w:rFonts w:ascii="Times New Roman"/>
                <w:b w:val="false"/>
                <w:i w:val="false"/>
                <w:color w:val="000000"/>
                <w:sz w:val="20"/>
              </w:rPr>
              <w:t>
0206 22 000 1,</w:t>
            </w:r>
          </w:p>
          <w:p>
            <w:pPr>
              <w:spacing w:after="20"/>
              <w:ind w:left="20"/>
              <w:jc w:val="both"/>
            </w:pPr>
            <w:r>
              <w:rPr>
                <w:rFonts w:ascii="Times New Roman"/>
                <w:b w:val="false"/>
                <w:i w:val="false"/>
                <w:color w:val="000000"/>
                <w:sz w:val="20"/>
              </w:rPr>
              <w:t>
0206 29 100 0,</w:t>
            </w:r>
          </w:p>
          <w:p>
            <w:pPr>
              <w:spacing w:after="20"/>
              <w:ind w:left="20"/>
              <w:jc w:val="both"/>
            </w:pPr>
            <w:r>
              <w:rPr>
                <w:rFonts w:ascii="Times New Roman"/>
                <w:b w:val="false"/>
                <w:i w:val="false"/>
                <w:color w:val="000000"/>
                <w:sz w:val="20"/>
              </w:rPr>
              <w:t>
0206 30 000 1,</w:t>
            </w:r>
          </w:p>
          <w:p>
            <w:pPr>
              <w:spacing w:after="20"/>
              <w:ind w:left="20"/>
              <w:jc w:val="both"/>
            </w:pPr>
            <w:r>
              <w:rPr>
                <w:rFonts w:ascii="Times New Roman"/>
                <w:b w:val="false"/>
                <w:i w:val="false"/>
                <w:color w:val="000000"/>
                <w:sz w:val="20"/>
              </w:rPr>
              <w:t>
0206 30 000 3,</w:t>
            </w:r>
          </w:p>
          <w:p>
            <w:pPr>
              <w:spacing w:after="20"/>
              <w:ind w:left="20"/>
              <w:jc w:val="both"/>
            </w:pPr>
            <w:r>
              <w:rPr>
                <w:rFonts w:ascii="Times New Roman"/>
                <w:b w:val="false"/>
                <w:i w:val="false"/>
                <w:color w:val="000000"/>
                <w:sz w:val="20"/>
              </w:rPr>
              <w:t>
0206 41 000 1,</w:t>
            </w:r>
          </w:p>
          <w:p>
            <w:pPr>
              <w:spacing w:after="20"/>
              <w:ind w:left="20"/>
              <w:jc w:val="both"/>
            </w:pPr>
            <w:r>
              <w:rPr>
                <w:rFonts w:ascii="Times New Roman"/>
                <w:b w:val="false"/>
                <w:i w:val="false"/>
                <w:color w:val="000000"/>
                <w:sz w:val="20"/>
              </w:rPr>
              <w:t>
0206 49 000 1,</w:t>
            </w:r>
          </w:p>
          <w:p>
            <w:pPr>
              <w:spacing w:after="20"/>
              <w:ind w:left="20"/>
              <w:jc w:val="both"/>
            </w:pPr>
            <w:r>
              <w:rPr>
                <w:rFonts w:ascii="Times New Roman"/>
                <w:b w:val="false"/>
                <w:i w:val="false"/>
                <w:color w:val="000000"/>
                <w:sz w:val="20"/>
              </w:rPr>
              <w:t>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05-топ. Басқа жерде аталмаған немесе енгiзiлмеген жануарлардан алынған тағамдық өнiмдер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Ұн тарту-жарма өнеркәсібінің өнімдері; мия; крахмалдар; инулин; бидай дән маңызы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мен тұқымдар; өзге жемістер, тұқымдар және дән; дәрілік өсімдіктер және техникалық мақсаттағы өсімдіктер; сабан және жемшөп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 Табиғи тазаланбаған малшайыр; шайырлар, камедтер және өзге де өсiмдiк шырындары мен сығындылары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майлар және олардан ажыратылып алынған өнiмдер; дайын тағам майлар; жануарлардан немесе өсiмдiктерден алынған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басқа да қанттар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және емдеуге пайдаланылатын тамақ ауруларына арналған пастилкалар және жөтелге арналған таблеткалар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какао-майы, какао-тоң майы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Әртүрлі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тағамға теңгерімделген дәрумендер мен минералды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Алкогольды және алкогольсіз сусындар және сірке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 Минералдық отын, мұнай және олардың айдау ған өнімдер; битуминоздық заттар; минералдық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медициналық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және медициналық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несепнәр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медициналық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синтетикалық органикалық бояғыш заттар негізінде дайындалған препараттар; фармацевтикалық, медициналық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фармацевтикалық, медициналық өнімдерді таңбалау және шығару кезінде пайдаланылатын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парфюмерные, косметикалық немесе туалеттік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эфир майлары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мақсатта қолданылатын сусабындар;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бұйымдар көзге арналған линзаларды немесе көз протездерін сақтауға арналған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 Сабын бетіндегі белсенді органикалық заттар, жуғыш заттар, майлағыш заттар, жасанды және дайын балауыз, тазартатын және жылтырататын құрамдар, шамдар және ұқсас өнімдер, жабыстыру үшін пасталар, пластилин, "тіс балауызы" және тiске арналған гипс негiзiндегi құрамдар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сіңірілген борпақ пластмасса немесе борпақ резина)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қанат "тіс дәрісінің балауызы" немесе тіс қалыбын алуға арналған құрамдар, тіс дәрігерлік мақсатқа арналған керіш (кальций керіші немесе кальций сульфаты) негізінде дайындалған өзге де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Ақуыз заттары; модификацияланған крахмалдар; желімдер; ферменттер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өнімін өндіру кезінде пайдаланатын басқа да альбумин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фармацевтикалық өнімді шығару кезінде пайдаланылатын желатин және оның туындылары; желатин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желатин каучук негізінде жасалған балқытылған желатин және өзге де дайын адгезивтер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мақсаттарға пайдаланылатын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мақсаттарда пайдалануға дайын күйдегі бөлшек саудада өткізуге арналған қаптамада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активтендірілген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өнімді шығару кезінде пайдаланатын ағаштың қара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пайдаланатын микроорганизмдер (вирустар және оған ұқсастарды қоса) немесе өсімдік, адам немесе жануарлар жасушаларын өсіруге немесе қолдауға арналған дайын дақылды орталар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медициналық мақсаттарда пайдаланылатын сертификатталған эталондық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w:t>
            </w:r>
          </w:p>
          <w:p>
            <w:pPr>
              <w:spacing w:after="20"/>
              <w:ind w:left="20"/>
              <w:jc w:val="both"/>
            </w:pPr>
            <w:r>
              <w:rPr>
                <w:rFonts w:ascii="Times New Roman"/>
                <w:b w:val="false"/>
                <w:i w:val="false"/>
                <w:color w:val="000000"/>
                <w:sz w:val="20"/>
              </w:rPr>
              <w:t>
3824 99 620 0,</w:t>
            </w:r>
          </w:p>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мақсатта, сондай-ақ дәрілік заттарды, медициналық бұйымдарды шығару үшін пайдаланатын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 Каучук, резеңке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табиғи, техникалық мамандандырылған (ТSNR)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 – фармацевтикалық, медициналық өнімдерді шығару кезінде пайдаланылатын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өнеркәсіпте пайдаланатын вулкандалған резеңкеден жасалған конвейерлі таспалар немесе жетекті ремендер немесе бельтинг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оның керек-жарақтары, медициналық қолғаптар, медициналық мақсаттарға арналған вулканизацияланған резеңкеден жасалған медициналық, хирургиялық және қарап-тексеруге арналған, стерильді және стерильденбеген қолғаптар, неопреннен жасалған белдіктер мен таңғыштар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 Өңделмеген терілер (табиғи жүннен басқа) және иленген 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терісінен жасалған тықыр былғары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картон; қағаз массасы, қағаз немесе картон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орамдағы целлюлоза талшығынан жасалған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көрсетілгеннен өзге, фармацевтикалық, медициналық мақсаттарда қолданылатын ағартылмаған крафт-қағаз және крафт-картон орамада немесе парақталған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немесе 4810 тауар позициясының тауарларынан басқа медициналық, фармацевтикалық мақсатта, сондай-ақ медициналық, фармацевтикалық өнімді шығару үшін пайдаланатын беті боялған немесе әшекейленген немесе қаптамада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өлшеп-оралмаған хирургиялық, медициналық мақсатта қолданылатын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өнімді шығару кезінде пайдаланылатын гофр қағаздан немесе қатырма қағаздан жасалған жәшіктер мен қораптар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жазба белгілері мен затбелгілер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дәке дайындауға арналған бетінің тығыздығы кемінде 200 г/м2 аспайтын құрамында 85% мас. немесе одан көп мақта талшықтарынан тұратын мақта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 Мақта, киіз немесе фетр және беймата материалдар, арнайы иірілген жіп; жіңішке арқандар, жіптер, арқандар және арқансымдар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химиялық жіптерден жасалған мата емес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матамен қапталған резеңке жіп және бау; 5404 немесе 5405 тауар позициясымен бірдей, сіңірілген, қапталған немесе резеңке немесе пластмасса қабы бар жалпақ мата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 Трикотажды немесе қолдан тоқылған киім бұйымдары және киім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p>
            <w:pPr>
              <w:spacing w:after="20"/>
              <w:ind w:left="20"/>
              <w:jc w:val="both"/>
            </w:pPr>
            <w:r>
              <w:rPr>
                <w:rFonts w:ascii="Times New Roman"/>
                <w:b w:val="false"/>
                <w:i w:val="false"/>
                <w:color w:val="000000"/>
                <w:sz w:val="20"/>
              </w:rPr>
              <w:t>
6115 10 100 1,</w:t>
            </w:r>
          </w:p>
          <w:p>
            <w:pPr>
              <w:spacing w:after="20"/>
              <w:ind w:left="20"/>
              <w:jc w:val="both"/>
            </w:pPr>
            <w:r>
              <w:rPr>
                <w:rFonts w:ascii="Times New Roman"/>
                <w:b w:val="false"/>
                <w:i w:val="false"/>
                <w:color w:val="000000"/>
                <w:sz w:val="20"/>
              </w:rPr>
              <w:t>
6115 10 100 2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кеңеюінен зардап шегетіндерге арналған синтетикалық жіптен тоқылған шұлықтар, колготкалар, гольфылер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 Трикотажды немесе қолдан тоқылған киім бұйымдары және киім керек-жарақтарынан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бюстьгалтерлер,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медициналық өнім шығару кезінде, сондай-ақмедицинада пайдаланылатын қан тоқтатқыш бау, медициналық маскалар, бахилалар, белдіктер, корсеттер, медициналық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зақымдары бар адамдарға арналған арнайы таяқтар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63-топ. Басқа да дайын текстиль бұйымдары; жиынтықтар; бұрын қолданылған киім және текстиль бұйымдары; ескі маталар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пайдаланылатын зертханалық, химиялық мақсаттарға арналған қыш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65-топ. Бас киімдер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66-топ. Қолшатырлар, күннен қорғайтын қолшатырлар, тіреуіштер, тіреуіш-орындықтар, сыпталған ағаштар, атқа мінуге арналған қамшылар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68-топ. Тас, гипс, цемент, асбест, слюдалар немесе ұқсас материалдардан жасалатын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құтылар, банкалар, ампулалар және өзге де шыны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69-топ.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70-топ. Шыны және оның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бұйымдарда, сондай-ақ фармацевтикалық, медициналық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шығаруда пайдаланатын басқа да инелер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зарарсыздандыру қораптары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және емдік газбен қамту жүйесі жабдықтарын шығару кезінде пайдаланылатын шыбықтары мен алюминий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шығару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73-топ. Қара металдардан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w:t>
            </w:r>
          </w:p>
          <w:p>
            <w:pPr>
              <w:spacing w:after="20"/>
              <w:ind w:left="20"/>
              <w:jc w:val="both"/>
            </w:pPr>
            <w:r>
              <w:rPr>
                <w:rFonts w:ascii="Times New Roman"/>
                <w:b w:val="false"/>
                <w:i w:val="false"/>
                <w:color w:val="000000"/>
                <w:sz w:val="20"/>
              </w:rPr>
              <w:t>
генераторлары)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шығыс өлшеуіштер бар немесе жоқ сұйықтық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78-топ. Қорғасын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80-топ. Қалайы және оның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шығару кезінде медициналық мақсатта пайдаланатын тоңазытқыш және мұздатқыш жабдықтар; оның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тетіктер, пышақ бұйымдары, қасықтар және шанышқылар; олардың бағалы емес металдардан жасалған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медициналық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83-топ. Бағалы емес металдардан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өлшеп-орауға және таңбалауға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шығару кезінде пайдаланылатын пневматикалық көтермелер және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апараттары; олардың бөлігі және фармацевтикалық, медициналық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пайдаланылатын химиялық тоқыма маталарын тартуға, созуға, тоқуға немесе кесуге арналған машиналар;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металлдардың карбидтерін өңдеуге арналған қысымдар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шығару кезінде пайдаланылатын оптикалық әйнектерді өңдеуге арналған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шығару кезінде пайдаланылатын электрлі қозғалтқышы бар қолмен басқарылатын құрал-саймандар,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фармацевтикалық, медициналық өнімдерді шығару кезінде пайдаланатын осы топ үшін басқа жерде атауы қойылмаған осы материалдардан өнімді шығаруға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 кезінде пайдаланылатын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шығару кезінде пайдаланылатын резеңкені немесе пластмассаны құюға арналған қалып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зертханалық электр пештері және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жарығы төмен бейнелерді цифрлық тіркеуге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мониторлар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мақсаттар үшін пайдаланылатын 8517 тауарлық позицияның коммутациялық құралдардан басқасы;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ерекше немесе 8535, 8536 немесе 8537 тауар позицияларының аппаратуралары үшін бөліктер; олардың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құрылғылар, олардың бөліктері; дыбыс жазатын және дыбысты жаңғыртатын аппаратура, теледидарлық бейне мен дыбысты жазатын және жаңғырту үшін аппаратура, олардың бөліктері және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8539 49 000 0, 8539 51 101 1, 8539 51 109 1, 8539 51 201 1, 8539 51 202 1, 8539 51 209 1, 8539 51 401 1, 8539 51 402 1, 8539 51 409 1, 8539 90 800 1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 Теміржол немесе трамвайлық қозғалмалы құрамнан басқа, жер үсті көлік құралдары, және олардың бөліктері және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пайдаланылатын жаңа моторлық көлікті заттар (жылжымалы медициналық кешендер)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кешендерге арналған кузов-фургондар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 Оптикалық, фотографиялық, кинематографиялық, өлшегіш, бақылаушы, прецизиялық, медициналық немесе хирургиялық құрылғылар және аппараттар; және олардың бөліктері мен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p>
            <w:pPr>
              <w:spacing w:after="20"/>
              <w:ind w:left="20"/>
              <w:jc w:val="both"/>
            </w:pPr>
            <w:r>
              <w:rPr>
                <w:rFonts w:ascii="Times New Roman"/>
                <w:b w:val="false"/>
                <w:i w:val="false"/>
                <w:color w:val="000000"/>
                <w:sz w:val="20"/>
              </w:rPr>
              <w:t>
9001 40 490 0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p>
            <w:pPr>
              <w:spacing w:after="20"/>
              <w:ind w:left="20"/>
              <w:jc w:val="both"/>
            </w:pPr>
            <w:r>
              <w:rPr>
                <w:rFonts w:ascii="Times New Roman"/>
                <w:b w:val="false"/>
                <w:i w:val="false"/>
                <w:color w:val="000000"/>
                <w:sz w:val="20"/>
              </w:rPr>
              <w:t>
9001 50 490 0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(9003 19 000 1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(9004 10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хирургиялық тексеруге арналған арнайы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қолданылатын бейнелерді, олардың бөліктері мен құралдарын тіркеу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оптикалық күрделі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бұйымдар дың құрамына кіретін қосымша бөліктер мен жинақтаушылар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тағылатын, алып жүретін немесе денеге импланттайтын есту аппараттары және басқа да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және фармацевтикалық өнімді шығару кезінде қолданылатын ареометрлер, термометрлер, барометрлер, гигрометрлер, жазатын құрылғылары бар немесе онсыз психрометрлер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мақсаттар үшін қолданылатын микротомдар, оларға бөлшектер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ионды сәулені табу немесе өлшеу үшін аспаптар мен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фармацевтикалық өнімді шығару кезінде қолданылатын өлшеу немесе бақылау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термостаттар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медицина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Барлық түрдегі сағаттар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технологиялық үдерістер таймерлері, өзіне тағуға немесе өзімен бірге алып жүруге арналмаған секунд өлшегіштер, соған ұқсас құрылғылар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94-топ. Жиһаз; төсек орын жабдықтары, матрацтар, матрацтың негіздері, диван жастықтары және жиһаздардың осыған ұқсас ішіне салынатын керек-жарақтары; басқа жерде аталмаған шамдар және жарықтандырғыш жабдықтар; жарық көрсеткіштер; таблолар және осыған ұқсас бұйымдар; жинақталатын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жиhаз (мысалы, операциялық үстелдер, қарап тексеруге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өзге де жиhаз және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8539 51 102 1, 9405 11 002 1, 9405 19 002 1, 9405 19 003 1, 9405 11 003 1, 9405 19 003 3, 9405 29 001 1, 9405 21 001 1, 9405 29 001 3, 9405 21 002 1, 9405 29 002 1, 9405 29 003 1, 9405 21 003 1, 9405 29 003 3, 9405 41 001 1,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 арнайы бағытталған шамдар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өндіруге арналған арнайы өндірістік үй-жайларда пайдаланылатын жиналатын құрылыс конструкциялары (таза үй-жайлар)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шығаруға арналған фетрден және басқа кеуекті материалдардан жасалған ұштары бар пластикті маркерлер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