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38ad" w14:textId="2a33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реттеу және метрология саласындағы мемлекеттік көрсетілетін қызметтер стандарттарын бекіту туралы" Қазақстан Республикасы Инвестициялар және даму министрінің міндетін атқарушының 2015 жылғы 26 маусымдағы № 730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12 маусымдағы № 391 бұйрығы. Қазақстан Республикасының Әділет министрлігінде 2019 жылғы 14 маусымда № 18842 болып тіркелді. Күші жойылды - Қазақстан Республикасы Сауда және интеграция министрінің 2020 жылғы 14 қыркүйектегі № 197-НҚ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Сауда және интеграция министрінің 14.09.2020 </w:t>
      </w:r>
      <w:r>
        <w:rPr>
          <w:rFonts w:ascii="Times New Roman"/>
          <w:b w:val="false"/>
          <w:i w:val="false"/>
          <w:color w:val="000000"/>
          <w:sz w:val="28"/>
        </w:rPr>
        <w:t>№ 197-НҚ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"Техникалық реттеу және метрология саласындағы мемлекеттік көрсетілетін қызметтер стандарттарын бекіту туралы" Қазақстан Республикасы Инвестициялар және даму министрінің міндетін атқарушының 2015 жылғы 26 маусымдағы № 730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11764 болып тіркелгені, 2015 жылғы 12 қыркүйекте "Егемен Қазақстан" газетінің № 174 (28652)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"Өлшем құралдарының типін бекіту туралы сертификат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"Өлшем құралдарын метрологиялық аттестаттау туралы сертификат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6"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8" w:id="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0" w:id="6"/>
    <w:p>
      <w:pPr>
        <w:spacing w:after="0"/>
        <w:ind w:left="0"/>
        <w:jc w:val="both"/>
      </w:pPr>
      <w:r>
        <w:rPr>
          <w:rFonts w:ascii="Times New Roman"/>
          <w:b w:val="false"/>
          <w:i w:val="false"/>
          <w:color w:val="000000"/>
          <w:sz w:val="28"/>
        </w:rPr>
        <w:t>
      "2-тарау. Мемлекеттік қызметті көрсету тәртібі";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2" w:id="7"/>
    <w:p>
      <w:pPr>
        <w:spacing w:after="0"/>
        <w:ind w:left="0"/>
        <w:jc w:val="both"/>
      </w:pPr>
      <w:r>
        <w:rPr>
          <w:rFonts w:ascii="Times New Roman"/>
          <w:b w:val="false"/>
          <w:i w:val="false"/>
          <w:color w:val="000000"/>
          <w:sz w:val="28"/>
        </w:rPr>
        <w:t>
      "3-тарау. Мемлекеттік қызметті көрсету мәселелері бойынша орталық мемлекеттік органдардың, көрсетілетін қызметті берушінің және (немесе) олардың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4" w:id="8"/>
    <w:p>
      <w:pPr>
        <w:spacing w:after="0"/>
        <w:ind w:left="0"/>
        <w:jc w:val="both"/>
      </w:pPr>
      <w:r>
        <w:rPr>
          <w:rFonts w:ascii="Times New Roman"/>
          <w:b w:val="false"/>
          <w:i w:val="false"/>
          <w:color w:val="000000"/>
          <w:sz w:val="28"/>
        </w:rPr>
        <w:t>
      "4-тарау. Мемлекеттік қызметті көрсету, оның ішінде электрондық нысанда және Мемлекеттік корпорация арқылы көрсету ерекшеліктері ескертіле отырып, өзге де талаптар";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1) тармақшасы мынадай редакцияда жазылсын:</w:t>
      </w:r>
    </w:p>
    <w:bookmarkStart w:name="z16" w:id="9"/>
    <w:p>
      <w:pPr>
        <w:spacing w:after="0"/>
        <w:ind w:left="0"/>
        <w:jc w:val="both"/>
      </w:pPr>
      <w:r>
        <w:rPr>
          <w:rFonts w:ascii="Times New Roman"/>
          <w:b w:val="false"/>
          <w:i w:val="false"/>
          <w:color w:val="000000"/>
          <w:sz w:val="28"/>
        </w:rPr>
        <w:t>
      "1) Министрліктің www.miid.gov.kz интернет-ресурсында;";</w:t>
      </w:r>
    </w:p>
    <w:bookmarkEnd w:id="9"/>
    <w:bookmarkStart w:name="z17"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9" w:id="11"/>
    <w:p>
      <w:pPr>
        <w:spacing w:after="0"/>
        <w:ind w:left="0"/>
        <w:jc w:val="both"/>
      </w:pPr>
      <w:r>
        <w:rPr>
          <w:rFonts w:ascii="Times New Roman"/>
          <w:b w:val="false"/>
          <w:i w:val="false"/>
          <w:color w:val="000000"/>
          <w:sz w:val="28"/>
        </w:rPr>
        <w:t>
      "1-тарау. Жалпы ережелер";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3" w:id="13"/>
    <w:p>
      <w:pPr>
        <w:spacing w:after="0"/>
        <w:ind w:left="0"/>
        <w:jc w:val="both"/>
      </w:pPr>
      <w:r>
        <w:rPr>
          <w:rFonts w:ascii="Times New Roman"/>
          <w:b w:val="false"/>
          <w:i w:val="false"/>
          <w:color w:val="000000"/>
          <w:sz w:val="28"/>
        </w:rPr>
        <w:t>
      "2-тарау. Мемлекеттік қызмет көрсету тәртібі";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5" w:id="14"/>
    <w:p>
      <w:pPr>
        <w:spacing w:after="0"/>
        <w:ind w:left="0"/>
        <w:jc w:val="both"/>
      </w:pPr>
      <w:r>
        <w:rPr>
          <w:rFonts w:ascii="Times New Roman"/>
          <w:b w:val="false"/>
          <w:i w:val="false"/>
          <w:color w:val="000000"/>
          <w:sz w:val="28"/>
        </w:rPr>
        <w:t>
      "3-тарау. Мемлекеттік қызметті көрсету мәселелері бойынша орталық мемлекеттік органдардың, көрсетілетін қызметті берушінің және (немесе) олардың лауазымды адамдарының шешімдеріне, әрекетіне (әрекетсіздігіне) шағымдану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7" w:id="15"/>
    <w:p>
      <w:pPr>
        <w:spacing w:after="0"/>
        <w:ind w:left="0"/>
        <w:jc w:val="both"/>
      </w:pPr>
      <w:r>
        <w:rPr>
          <w:rFonts w:ascii="Times New Roman"/>
          <w:b w:val="false"/>
          <w:i w:val="false"/>
          <w:color w:val="000000"/>
          <w:sz w:val="28"/>
        </w:rPr>
        <w:t>
      "4-тарау. Мемлекеттік қызметті көрсетудің, оның ішінде электрондық нысанда көрсету ерекшеліктері ескеріле отырып, өзге де талаптар";</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9" w:id="16"/>
    <w:p>
      <w:pPr>
        <w:spacing w:after="0"/>
        <w:ind w:left="0"/>
        <w:jc w:val="both"/>
      </w:pPr>
      <w:r>
        <w:rPr>
          <w:rFonts w:ascii="Times New Roman"/>
          <w:b w:val="false"/>
          <w:i w:val="false"/>
          <w:color w:val="000000"/>
          <w:sz w:val="28"/>
        </w:rPr>
        <w:t>
      "13. Мемлекеттік қызмет көрсету орындарының мекенжайлары www.egov.kz, www.elicense.kz порталының интернет-ресурсында орналастырылған.";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31" w:id="17"/>
    <w:p>
      <w:pPr>
        <w:spacing w:after="0"/>
        <w:ind w:left="0"/>
        <w:jc w:val="both"/>
      </w:pPr>
      <w:r>
        <w:rPr>
          <w:rFonts w:ascii="Times New Roman"/>
          <w:b w:val="false"/>
          <w:i w:val="false"/>
          <w:color w:val="000000"/>
          <w:sz w:val="28"/>
        </w:rPr>
        <w:t xml:space="preserve">
      көрсетілген бұйрықпен бекітілген "Сәйкестікті растау,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17"/>
    <w:bookmarkStart w:name="z32" w:id="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34" w:id="1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9"/>
    <w:bookmarkStart w:name="z35" w:id="20"/>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0"/>
    <w:bookmarkStart w:name="z36" w:id="21"/>
    <w:p>
      <w:pPr>
        <w:spacing w:after="0"/>
        <w:ind w:left="0"/>
        <w:jc w:val="both"/>
      </w:pPr>
      <w:r>
        <w:rPr>
          <w:rFonts w:ascii="Times New Roman"/>
          <w:b w:val="false"/>
          <w:i w:val="false"/>
          <w:color w:val="000000"/>
          <w:sz w:val="28"/>
        </w:rPr>
        <w:t>
      "2) қызметті берушінің кеңсесіне:</w:t>
      </w:r>
    </w:p>
    <w:bookmarkEnd w:id="21"/>
    <w:bookmarkStart w:name="z37" w:id="22"/>
    <w:p>
      <w:pPr>
        <w:spacing w:after="0"/>
        <w:ind w:left="0"/>
        <w:jc w:val="both"/>
      </w:pPr>
      <w:r>
        <w:rPr>
          <w:rFonts w:ascii="Times New Roman"/>
          <w:b w:val="false"/>
          <w:i w:val="false"/>
          <w:color w:val="000000"/>
          <w:sz w:val="28"/>
        </w:rPr>
        <w:t xml:space="preserve">
      осы мемлекеттік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ҚР МӨЖ тізілімінде ӨОӘ тіркеуге арналған өтініш; </w:t>
      </w:r>
    </w:p>
    <w:bookmarkEnd w:id="22"/>
    <w:bookmarkStart w:name="z38" w:id="23"/>
    <w:p>
      <w:pPr>
        <w:spacing w:after="0"/>
        <w:ind w:left="0"/>
        <w:jc w:val="both"/>
      </w:pPr>
      <w:r>
        <w:rPr>
          <w:rFonts w:ascii="Times New Roman"/>
          <w:b w:val="false"/>
          <w:i w:val="false"/>
          <w:color w:val="000000"/>
          <w:sz w:val="28"/>
        </w:rPr>
        <w:t xml:space="preserve">
      мәлімделген ӨОӘ-сі ҚР МӨЖ тізілімінде тіркеуге рұқсат етілетіндігі туралы Мемлекеттік ғылыми-метрологиялық орталығынан (бұдан әрі – МҒМО) хат; </w:t>
      </w:r>
    </w:p>
    <w:bookmarkEnd w:id="23"/>
    <w:bookmarkStart w:name="z39" w:id="24"/>
    <w:p>
      <w:pPr>
        <w:spacing w:after="0"/>
        <w:ind w:left="0"/>
        <w:jc w:val="both"/>
      </w:pPr>
      <w:r>
        <w:rPr>
          <w:rFonts w:ascii="Times New Roman"/>
          <w:b w:val="false"/>
          <w:i w:val="false"/>
          <w:color w:val="000000"/>
          <w:sz w:val="28"/>
        </w:rPr>
        <w:t>
      жеке басты куәландыратын құжат (жеке басын сәйкестендіру үшін).";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41" w:id="25"/>
    <w:p>
      <w:pPr>
        <w:spacing w:after="0"/>
        <w:ind w:left="0"/>
        <w:jc w:val="both"/>
      </w:pPr>
      <w:r>
        <w:rPr>
          <w:rFonts w:ascii="Times New Roman"/>
          <w:b w:val="false"/>
          <w:i w:val="false"/>
          <w:color w:val="000000"/>
          <w:sz w:val="28"/>
        </w:rPr>
        <w:t>
      "11. Министрліктің, көрсетілетін қызметті берушінің және (немесе) олардың лауазымды адамдарының мемлекеттік қызметтерді көрсету туралы шешімдеріне, іс-әрекеттеріне (әрекетсіздігіне) шағымдар жазбаша түрде:</w:t>
      </w:r>
    </w:p>
    <w:bookmarkEnd w:id="25"/>
    <w:bookmarkStart w:name="z42" w:id="26"/>
    <w:p>
      <w:pPr>
        <w:spacing w:after="0"/>
        <w:ind w:left="0"/>
        <w:jc w:val="both"/>
      </w:pPr>
      <w:r>
        <w:rPr>
          <w:rFonts w:ascii="Times New Roman"/>
          <w:b w:val="false"/>
          <w:i w:val="false"/>
          <w:color w:val="000000"/>
          <w:sz w:val="28"/>
        </w:rPr>
        <w:t>
      1) осы Мемлекеттік көрсетілетін қызмет стандартының 12-тармағында көрсетілген мекенжай бойынша Министрліктің басшысының немесе оны алмастыратын адамның атына;</w:t>
      </w:r>
    </w:p>
    <w:bookmarkEnd w:id="26"/>
    <w:bookmarkStart w:name="z43" w:id="27"/>
    <w:p>
      <w:pPr>
        <w:spacing w:after="0"/>
        <w:ind w:left="0"/>
        <w:jc w:val="both"/>
      </w:pPr>
      <w:r>
        <w:rPr>
          <w:rFonts w:ascii="Times New Roman"/>
          <w:b w:val="false"/>
          <w:i w:val="false"/>
          <w:color w:val="000000"/>
          <w:sz w:val="28"/>
        </w:rPr>
        <w:t>
      2) осы мемлекеттік көрсетілетін қызмет стандартының 12-тармағында көрсетілген мекенжайлар бойынша көрсетілетін қызметті берушінін басшысының атына жіберіледі.</w:t>
      </w:r>
    </w:p>
    <w:bookmarkEnd w:id="27"/>
    <w:bookmarkStart w:name="z44" w:id="28"/>
    <w:p>
      <w:pPr>
        <w:spacing w:after="0"/>
        <w:ind w:left="0"/>
        <w:jc w:val="both"/>
      </w:pPr>
      <w:r>
        <w:rPr>
          <w:rFonts w:ascii="Times New Roman"/>
          <w:b w:val="false"/>
          <w:i w:val="false"/>
          <w:color w:val="000000"/>
          <w:sz w:val="28"/>
        </w:rPr>
        <w:t>
      Көрсетілетін қызметті алушының шағымында оның аты, тегі, әкесінің аты (бар болған жағдайда), пошталық мекенжайы, байланыс телефоны көрсетіледі.</w:t>
      </w:r>
    </w:p>
    <w:bookmarkEnd w:id="28"/>
    <w:bookmarkStart w:name="z45" w:id="29"/>
    <w:p>
      <w:pPr>
        <w:spacing w:after="0"/>
        <w:ind w:left="0"/>
        <w:jc w:val="both"/>
      </w:pPr>
      <w:r>
        <w:rPr>
          <w:rFonts w:ascii="Times New Roman"/>
          <w:b w:val="false"/>
          <w:i w:val="false"/>
          <w:color w:val="000000"/>
          <w:sz w:val="28"/>
        </w:rPr>
        <w:t>
      Өтінішке көрсетілетін қызметті алушы қол қояды.</w:t>
      </w:r>
    </w:p>
    <w:bookmarkEnd w:id="29"/>
    <w:bookmarkStart w:name="z46" w:id="30"/>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жауапты алу мерзімі мен орны көрсетіле отырып, Министрліктің, көрсетілетін қызметті берушінің кеңсесінде тіркеу (мөртаңба, кіріс нөмірі және күні) шағымның қабылданғандығын растау болып табылады.</w:t>
      </w:r>
    </w:p>
    <w:bookmarkEnd w:id="30"/>
    <w:bookmarkStart w:name="z47" w:id="31"/>
    <w:p>
      <w:pPr>
        <w:spacing w:after="0"/>
        <w:ind w:left="0"/>
        <w:jc w:val="both"/>
      </w:pPr>
      <w:r>
        <w:rPr>
          <w:rFonts w:ascii="Times New Roman"/>
          <w:b w:val="false"/>
          <w:i w:val="false"/>
          <w:color w:val="000000"/>
          <w:sz w:val="28"/>
        </w:rPr>
        <w:t>
      Портал арқылы өтініш жасаған кезде шағымдану тәртібі туралы ақпаратты бірыңғай байланыс орталығының 1414, 8 800 080 7777 телефоны бойынша алуға болады.</w:t>
      </w:r>
    </w:p>
    <w:bookmarkEnd w:id="31"/>
    <w:bookmarkStart w:name="z48" w:id="32"/>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берушінің өтінішті өңдеу барысында (жеткізілуі, тіркелуі, орындалуы туралы белгілер, қарау немесе қараудан бас тарту туралы жауап) жаңартылып отыратын өтініш туралы ақпаратқа қол жеткізуге болады.</w:t>
      </w:r>
    </w:p>
    <w:bookmarkEnd w:id="32"/>
    <w:bookmarkStart w:name="z49" w:id="33"/>
    <w:p>
      <w:pPr>
        <w:spacing w:after="0"/>
        <w:ind w:left="0"/>
        <w:jc w:val="both"/>
      </w:pPr>
      <w:r>
        <w:rPr>
          <w:rFonts w:ascii="Times New Roman"/>
          <w:b w:val="false"/>
          <w:i w:val="false"/>
          <w:color w:val="000000"/>
          <w:sz w:val="28"/>
        </w:rPr>
        <w:t>
      Министрліктің, көрсетілетін қызметті берушінің мекенжайына келіп түскен мемлекеттік қызметтерді көрсету мәселелері жөніндегі көрсетілетін қызметті алушының шағымы тіркелген күнінен бастап бес жұмыс күні ішінде қарауға жатады.</w:t>
      </w:r>
    </w:p>
    <w:bookmarkEnd w:id="33"/>
    <w:bookmarkStart w:name="z50" w:id="34"/>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bookmarkEnd w:id="34"/>
    <w:bookmarkStart w:name="z51" w:id="35"/>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қарауға жатады.</w:t>
      </w:r>
    </w:p>
    <w:bookmarkEnd w:id="35"/>
    <w:bookmarkStart w:name="z52" w:id="36"/>
    <w:p>
      <w:pPr>
        <w:spacing w:after="0"/>
        <w:ind w:left="0"/>
        <w:jc w:val="both"/>
      </w:pPr>
      <w:r>
        <w:rPr>
          <w:rFonts w:ascii="Times New Roman"/>
          <w:b w:val="false"/>
          <w:i w:val="false"/>
          <w:color w:val="000000"/>
          <w:sz w:val="28"/>
        </w:rPr>
        <w:t>
      12. Мемлекеттік қызмет көрсету орындарының мекенжайлары:</w:t>
      </w:r>
    </w:p>
    <w:bookmarkEnd w:id="36"/>
    <w:bookmarkStart w:name="z53" w:id="37"/>
    <w:p>
      <w:pPr>
        <w:spacing w:after="0"/>
        <w:ind w:left="0"/>
        <w:jc w:val="both"/>
      </w:pPr>
      <w:r>
        <w:rPr>
          <w:rFonts w:ascii="Times New Roman"/>
          <w:b w:val="false"/>
          <w:i w:val="false"/>
          <w:color w:val="000000"/>
          <w:sz w:val="28"/>
        </w:rPr>
        <w:t>
      1) Министрліктің www.miіd.gov.kz интернет-ресурсында;</w:t>
      </w:r>
    </w:p>
    <w:bookmarkEnd w:id="37"/>
    <w:bookmarkStart w:name="z54" w:id="38"/>
    <w:p>
      <w:pPr>
        <w:spacing w:after="0"/>
        <w:ind w:left="0"/>
        <w:jc w:val="both"/>
      </w:pPr>
      <w:r>
        <w:rPr>
          <w:rFonts w:ascii="Times New Roman"/>
          <w:b w:val="false"/>
          <w:i w:val="false"/>
          <w:color w:val="000000"/>
          <w:sz w:val="28"/>
        </w:rPr>
        <w:t>
      2) порталдың www.egov.kz, www.elicense.kz интернет-ресурсында орналастырылған.";</w:t>
      </w:r>
    </w:p>
    <w:bookmarkEnd w:id="38"/>
    <w:bookmarkStart w:name="z55" w:id="39"/>
    <w:p>
      <w:pPr>
        <w:spacing w:after="0"/>
        <w:ind w:left="0"/>
        <w:jc w:val="both"/>
      </w:pPr>
      <w:r>
        <w:rPr>
          <w:rFonts w:ascii="Times New Roman"/>
          <w:b w:val="false"/>
          <w:i w:val="false"/>
          <w:color w:val="000000"/>
          <w:sz w:val="28"/>
        </w:rPr>
        <w:t xml:space="preserve">
      "Шет елдік шығарылымның стандартты үлгісін пайдалануға рұқсат"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39"/>
    <w:bookmarkStart w:name="z56" w:id="40"/>
    <w:p>
      <w:pPr>
        <w:spacing w:after="0"/>
        <w:ind w:left="0"/>
        <w:jc w:val="both"/>
      </w:pPr>
      <w:r>
        <w:rPr>
          <w:rFonts w:ascii="Times New Roman"/>
          <w:b w:val="false"/>
          <w:i w:val="false"/>
          <w:color w:val="000000"/>
          <w:sz w:val="28"/>
        </w:rPr>
        <w:t xml:space="preserve">
      көрсетілген бұйрықпен бекітілген "Мемлекеттік стандарттық үлгісін бекіту"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40"/>
    <w:bookmarkStart w:name="z57" w:id="4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Техникалық реттеу және метрология комитеті заңнамада белгіленген тәртіппен:</w:t>
      </w:r>
    </w:p>
    <w:bookmarkEnd w:id="41"/>
    <w:bookmarkStart w:name="z58" w:id="4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2"/>
    <w:bookmarkStart w:name="z59" w:id="43"/>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43"/>
    <w:bookmarkStart w:name="z60" w:id="44"/>
    <w:p>
      <w:pPr>
        <w:spacing w:after="0"/>
        <w:ind w:left="0"/>
        <w:jc w:val="both"/>
      </w:pPr>
      <w:r>
        <w:rPr>
          <w:rFonts w:ascii="Times New Roman"/>
          <w:b w:val="false"/>
          <w:i w:val="false"/>
          <w:color w:val="000000"/>
          <w:sz w:val="28"/>
        </w:rPr>
        <w:t xml:space="preserve">
      3)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End w:id="44"/>
    <w:bookmarkStart w:name="z61" w:id="4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5"/>
    <w:bookmarkStart w:name="z62" w:id="46"/>
    <w:p>
      <w:pPr>
        <w:spacing w:after="0"/>
        <w:ind w:left="0"/>
        <w:jc w:val="both"/>
      </w:pPr>
      <w:r>
        <w:rPr>
          <w:rFonts w:ascii="Times New Roman"/>
          <w:b w:val="false"/>
          <w:i w:val="false"/>
          <w:color w:val="000000"/>
          <w:sz w:val="28"/>
        </w:rPr>
        <w:t>
      4. Осы бұйрық алғашқы ресми жариялаған күнінен кейін күнтізбелік жиырма бір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2019 жылғы 12 маусымдағы </w:t>
            </w:r>
            <w:r>
              <w:br/>
            </w:r>
            <w:r>
              <w:rPr>
                <w:rFonts w:ascii="Times New Roman"/>
                <w:b w:val="false"/>
                <w:i w:val="false"/>
                <w:color w:val="000000"/>
                <w:sz w:val="20"/>
              </w:rPr>
              <w:t>№ 391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w:t>
            </w:r>
            <w:r>
              <w:br/>
            </w:r>
            <w:r>
              <w:rPr>
                <w:rFonts w:ascii="Times New Roman"/>
                <w:b w:val="false"/>
                <w:i w:val="false"/>
                <w:color w:val="000000"/>
                <w:sz w:val="20"/>
              </w:rPr>
              <w:t xml:space="preserve">2015 жылғы 26 маусымдағы </w:t>
            </w:r>
            <w:r>
              <w:br/>
            </w:r>
            <w:r>
              <w:rPr>
                <w:rFonts w:ascii="Times New Roman"/>
                <w:b w:val="false"/>
                <w:i w:val="false"/>
                <w:color w:val="000000"/>
                <w:sz w:val="20"/>
              </w:rPr>
              <w:t>№ 730 бұйрығына</w:t>
            </w:r>
            <w:r>
              <w:br/>
            </w:r>
            <w:r>
              <w:rPr>
                <w:rFonts w:ascii="Times New Roman"/>
                <w:b w:val="false"/>
                <w:i w:val="false"/>
                <w:color w:val="000000"/>
                <w:sz w:val="20"/>
              </w:rPr>
              <w:t>1-қосымша</w:t>
            </w:r>
          </w:p>
        </w:tc>
      </w:tr>
    </w:tbl>
    <w:bookmarkStart w:name="z64" w:id="47"/>
    <w:p>
      <w:pPr>
        <w:spacing w:after="0"/>
        <w:ind w:left="0"/>
        <w:jc w:val="left"/>
      </w:pPr>
      <w:r>
        <w:rPr>
          <w:rFonts w:ascii="Times New Roman"/>
          <w:b/>
          <w:i w:val="false"/>
          <w:color w:val="000000"/>
        </w:rPr>
        <w:t xml:space="preserve"> "Өлшем құралдарының типін бекіту туралы сертификат беру" мемлекеттік көрсетілетін қызмет стандарты</w:t>
      </w:r>
    </w:p>
    <w:bookmarkEnd w:id="47"/>
    <w:bookmarkStart w:name="z65" w:id="48"/>
    <w:p>
      <w:pPr>
        <w:spacing w:after="0"/>
        <w:ind w:left="0"/>
        <w:jc w:val="left"/>
      </w:pPr>
      <w:r>
        <w:rPr>
          <w:rFonts w:ascii="Times New Roman"/>
          <w:b/>
          <w:i w:val="false"/>
          <w:color w:val="000000"/>
        </w:rPr>
        <w:t xml:space="preserve"> 1-тарау. Жалпы ережелер</w:t>
      </w:r>
    </w:p>
    <w:bookmarkEnd w:id="48"/>
    <w:bookmarkStart w:name="z66" w:id="49"/>
    <w:p>
      <w:pPr>
        <w:spacing w:after="0"/>
        <w:ind w:left="0"/>
        <w:jc w:val="both"/>
      </w:pPr>
      <w:r>
        <w:rPr>
          <w:rFonts w:ascii="Times New Roman"/>
          <w:b w:val="false"/>
          <w:i w:val="false"/>
          <w:color w:val="000000"/>
          <w:sz w:val="28"/>
        </w:rPr>
        <w:t>
      1. "Өлшем құралдарының типін бекіту туралы сертификат беру" мемлекеттік көрсетілетін қызметі (бұдан әрі – мемлекеттік көрсетілетін қызмет).</w:t>
      </w:r>
    </w:p>
    <w:bookmarkEnd w:id="49"/>
    <w:bookmarkStart w:name="z67" w:id="50"/>
    <w:p>
      <w:pPr>
        <w:spacing w:after="0"/>
        <w:ind w:left="0"/>
        <w:jc w:val="both"/>
      </w:pPr>
      <w:r>
        <w:rPr>
          <w:rFonts w:ascii="Times New Roman"/>
          <w:b w:val="false"/>
          <w:i w:val="false"/>
          <w:color w:val="000000"/>
          <w:sz w:val="28"/>
        </w:rPr>
        <w:t>
      2. Мемлекеттік қызмет стандартын Қазақстан Республикасы Индустрия және инфрақұрылымдық даму министрлігі (бұдан әрі – Министрлік) әзірледі.</w:t>
      </w:r>
    </w:p>
    <w:bookmarkEnd w:id="50"/>
    <w:bookmarkStart w:name="z68" w:id="51"/>
    <w:p>
      <w:pPr>
        <w:spacing w:after="0"/>
        <w:ind w:left="0"/>
        <w:jc w:val="both"/>
      </w:pPr>
      <w:r>
        <w:rPr>
          <w:rFonts w:ascii="Times New Roman"/>
          <w:b w:val="false"/>
          <w:i w:val="false"/>
          <w:color w:val="000000"/>
          <w:sz w:val="28"/>
        </w:rPr>
        <w:t>
      3. Мемлекеттік көрсетілетін қызметті Министрліктің Техникалық реттеу және метрология комитеті (бұдан әрі – көрсетілетін қызметті беруші) көрсетеді.</w:t>
      </w:r>
    </w:p>
    <w:bookmarkEnd w:id="51"/>
    <w:bookmarkStart w:name="z69" w:id="5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www.egov.kz "электрондық үкімет" веб-порталы (бұдан әрі – портал) арқылы жүзеге асырылады.</w:t>
      </w:r>
    </w:p>
    <w:bookmarkEnd w:id="52"/>
    <w:bookmarkStart w:name="z70" w:id="53"/>
    <w:p>
      <w:pPr>
        <w:spacing w:after="0"/>
        <w:ind w:left="0"/>
        <w:jc w:val="left"/>
      </w:pPr>
      <w:r>
        <w:rPr>
          <w:rFonts w:ascii="Times New Roman"/>
          <w:b/>
          <w:i w:val="false"/>
          <w:color w:val="000000"/>
        </w:rPr>
        <w:t xml:space="preserve"> 2-тарау. Мемлекеттік қызметті көрсету тәртібі</w:t>
      </w:r>
    </w:p>
    <w:bookmarkEnd w:id="53"/>
    <w:bookmarkStart w:name="z71" w:id="54"/>
    <w:p>
      <w:pPr>
        <w:spacing w:after="0"/>
        <w:ind w:left="0"/>
        <w:jc w:val="both"/>
      </w:pPr>
      <w:r>
        <w:rPr>
          <w:rFonts w:ascii="Times New Roman"/>
          <w:b w:val="false"/>
          <w:i w:val="false"/>
          <w:color w:val="000000"/>
          <w:sz w:val="28"/>
        </w:rPr>
        <w:t>
      4. Мемлекеттік қызмет көрсету мерзімі құжаттар топтамасы тапсырылған сәттен бастап – 10 (он) жұмыс күні.</w:t>
      </w:r>
    </w:p>
    <w:bookmarkEnd w:id="54"/>
    <w:bookmarkStart w:name="z72" w:id="55"/>
    <w:p>
      <w:pPr>
        <w:spacing w:after="0"/>
        <w:ind w:left="0"/>
        <w:jc w:val="both"/>
      </w:pPr>
      <w:r>
        <w:rPr>
          <w:rFonts w:ascii="Times New Roman"/>
          <w:b w:val="false"/>
          <w:i w:val="false"/>
          <w:color w:val="000000"/>
          <w:sz w:val="28"/>
        </w:rPr>
        <w:t>
      5. Мемлекеттік қызмет көрсету нысаны: электрондық түрде.</w:t>
      </w:r>
    </w:p>
    <w:bookmarkEnd w:id="55"/>
    <w:bookmarkStart w:name="z73" w:id="56"/>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жіберіледі және көрсетілетін қызметті алушының "жеке кабинетінде" сақталады.</w:t>
      </w:r>
    </w:p>
    <w:bookmarkEnd w:id="56"/>
    <w:bookmarkStart w:name="z74" w:id="57"/>
    <w:p>
      <w:pPr>
        <w:spacing w:after="0"/>
        <w:ind w:left="0"/>
        <w:jc w:val="both"/>
      </w:pPr>
      <w:r>
        <w:rPr>
          <w:rFonts w:ascii="Times New Roman"/>
          <w:b w:val="false"/>
          <w:i w:val="false"/>
          <w:color w:val="000000"/>
          <w:sz w:val="28"/>
        </w:rPr>
        <w:t>
      6. Мемлекеттік қызметті көрсету нәтижесі – өлшем құралдарының типін бекіту туралы сертификат немесе не осы мемлекеттік көрсетілетін қызмет стандартының 10-тармағымен көзделген жағдайлар мен негіздер бойынша мемлекеттік қызметті көрсетуден бас тарту туралы дәлелді жауап.</w:t>
      </w:r>
    </w:p>
    <w:bookmarkEnd w:id="57"/>
    <w:bookmarkStart w:name="z75" w:id="58"/>
    <w:p>
      <w:pPr>
        <w:spacing w:after="0"/>
        <w:ind w:left="0"/>
        <w:jc w:val="both"/>
      </w:pPr>
      <w:r>
        <w:rPr>
          <w:rFonts w:ascii="Times New Roman"/>
          <w:b w:val="false"/>
          <w:i w:val="false"/>
          <w:color w:val="000000"/>
          <w:sz w:val="28"/>
        </w:rPr>
        <w:t>
      Мемлекеттік қызмет көрсету нәтижесін ұсыну нысаны: электрондық түрде.</w:t>
      </w:r>
    </w:p>
    <w:bookmarkEnd w:id="58"/>
    <w:bookmarkStart w:name="z76" w:id="59"/>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негізде көрсетіледі.</w:t>
      </w:r>
    </w:p>
    <w:bookmarkEnd w:id="59"/>
    <w:bookmarkStart w:name="z77" w:id="60"/>
    <w:p>
      <w:pPr>
        <w:spacing w:after="0"/>
        <w:ind w:left="0"/>
        <w:jc w:val="both"/>
      </w:pPr>
      <w:r>
        <w:rPr>
          <w:rFonts w:ascii="Times New Roman"/>
          <w:b w:val="false"/>
          <w:i w:val="false"/>
          <w:color w:val="000000"/>
          <w:sz w:val="28"/>
        </w:rPr>
        <w:t>
      8. Порталдың жұмыс кестесі–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жағдайда өтініштер қабылдау және мемлекеттік көрсетілетін қызмет нәтижесін беру келесі жұмыс күні жүзеге асырылады).</w:t>
      </w:r>
    </w:p>
    <w:bookmarkEnd w:id="60"/>
    <w:bookmarkStart w:name="z78" w:id="61"/>
    <w:p>
      <w:pPr>
        <w:spacing w:after="0"/>
        <w:ind w:left="0"/>
        <w:jc w:val="both"/>
      </w:pPr>
      <w:r>
        <w:rPr>
          <w:rFonts w:ascii="Times New Roman"/>
          <w:b w:val="false"/>
          <w:i w:val="false"/>
          <w:color w:val="000000"/>
          <w:sz w:val="28"/>
        </w:rPr>
        <w:t>
      9. Көрсетілетін қызметті алушы (не уәкілетті өкілі: өкілеттігін растайтын құжат бойынша заңды тұлға; нотариалды куәландырылған сенімхат бойынша жеке тұлға) жүгінген кезде мемлекеттік қызметті көрсету үшін қажетті құжаттардың тізбесі:</w:t>
      </w:r>
    </w:p>
    <w:bookmarkEnd w:id="61"/>
    <w:bookmarkStart w:name="z79" w:id="6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өлшем құралдарының типін бекіту туралы сертификатты алуға арналған өтініш;</w:t>
      </w:r>
    </w:p>
    <w:bookmarkEnd w:id="62"/>
    <w:bookmarkStart w:name="z80" w:id="63"/>
    <w:p>
      <w:pPr>
        <w:spacing w:after="0"/>
        <w:ind w:left="0"/>
        <w:jc w:val="both"/>
      </w:pPr>
      <w:r>
        <w:rPr>
          <w:rFonts w:ascii="Times New Roman"/>
          <w:b w:val="false"/>
          <w:i w:val="false"/>
          <w:color w:val="000000"/>
          <w:sz w:val="28"/>
        </w:rPr>
        <w:t>
      Мемлекеттік ғылыми-метрологиялық орталықтан өтініште көрсетілген өлшем құралдарына эксперименттік зерттеулер жүргізу барысында оң нәтиже алғаны туралы хат;</w:t>
      </w:r>
    </w:p>
    <w:bookmarkEnd w:id="63"/>
    <w:bookmarkStart w:name="z81" w:id="64"/>
    <w:p>
      <w:pPr>
        <w:spacing w:after="0"/>
        <w:ind w:left="0"/>
        <w:jc w:val="both"/>
      </w:pPr>
      <w:r>
        <w:rPr>
          <w:rFonts w:ascii="Times New Roman"/>
          <w:b w:val="false"/>
          <w:i w:val="false"/>
          <w:color w:val="000000"/>
          <w:sz w:val="28"/>
        </w:rPr>
        <w:t>
      2.21-2007 "Қазақстан Республикасының Мемлекеттік өлшемдер бірлігін қамтамасыз ету жүйесі. Өлшем құралдарының типін сынау және бекітуді жүргізу тәртібі" ҚР СТ Д-қосымшасына сәйкес нысан бойынша өлшем құралдары типін сипаттау жобасы екі данада;</w:t>
      </w:r>
    </w:p>
    <w:bookmarkEnd w:id="64"/>
    <w:bookmarkStart w:name="z82" w:id="65"/>
    <w:p>
      <w:pPr>
        <w:spacing w:after="0"/>
        <w:ind w:left="0"/>
        <w:jc w:val="both"/>
      </w:pPr>
      <w:r>
        <w:rPr>
          <w:rFonts w:ascii="Times New Roman"/>
          <w:b w:val="false"/>
          <w:i w:val="false"/>
          <w:color w:val="000000"/>
          <w:sz w:val="28"/>
        </w:rPr>
        <w:t>
      ашық басылымда типтің сипатын жариялауға рұқсаты туралы көрсетілетін қызметті алушының хаты.</w:t>
      </w:r>
    </w:p>
    <w:bookmarkEnd w:id="65"/>
    <w:bookmarkStart w:name="z83" w:id="66"/>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дара кәсіпкерді мемлекеттік тіркеу туралы, не жеке кәсіпкер ретінде қызметінің басталғаны туралы мәліметтер көрсетілетін қызметті берушіге "электрондық үкімет" шлюзы арқылы тиісті мемлекеттік ақпараттық жүйелерден беріледі.</w:t>
      </w:r>
    </w:p>
    <w:bookmarkEnd w:id="66"/>
    <w:bookmarkStart w:name="z84" w:id="67"/>
    <w:p>
      <w:pPr>
        <w:spacing w:after="0"/>
        <w:ind w:left="0"/>
        <w:jc w:val="both"/>
      </w:pPr>
      <w:r>
        <w:rPr>
          <w:rFonts w:ascii="Times New Roman"/>
          <w:b w:val="false"/>
          <w:i w:val="false"/>
          <w:color w:val="000000"/>
          <w:sz w:val="28"/>
        </w:rPr>
        <w:t>
      10. Порталда электрондық сұрау салуды қабылдау көрсетілетін қызметті алушының "жеке кабинетінде" жүзеге асырылады. Құжаттар көрсетілетін қызмет алушының ЭЦҚ-сымен куәландырылған құжаттардың электрондық көшірмелері түрінде ұсынылады.</w:t>
      </w:r>
    </w:p>
    <w:bookmarkEnd w:id="67"/>
    <w:bookmarkStart w:name="z85" w:id="68"/>
    <w:p>
      <w:pPr>
        <w:spacing w:after="0"/>
        <w:ind w:left="0"/>
        <w:jc w:val="both"/>
      </w:pPr>
      <w:r>
        <w:rPr>
          <w:rFonts w:ascii="Times New Roman"/>
          <w:b w:val="false"/>
          <w:i w:val="false"/>
          <w:color w:val="000000"/>
          <w:sz w:val="28"/>
        </w:rPr>
        <w:t>
      Көрсетілетін қызметті беруші мемлекеттік көрсетілетін қызметті алу үшін көрсетілетін қызметті алушы ұсынған құжаттардың және (немесе) онда қамтылған деректердің (мәліметтердің) анық еместігі анықталған жағдайда, мемлекеттік қызметті көрсетуден бас тартады.</w:t>
      </w:r>
    </w:p>
    <w:bookmarkEnd w:id="68"/>
    <w:bookmarkStart w:name="z86" w:id="69"/>
    <w:p>
      <w:pPr>
        <w:spacing w:after="0"/>
        <w:ind w:left="0"/>
        <w:jc w:val="left"/>
      </w:pPr>
      <w:r>
        <w:rPr>
          <w:rFonts w:ascii="Times New Roman"/>
          <w:b/>
          <w:i w:val="false"/>
          <w:color w:val="000000"/>
        </w:rPr>
        <w:t xml:space="preserve"> 3-тарау. Мемлекеттік қызметті көрсету мәселелері бойынша орталық мемлекеттік органдардың, көрсетілетін қызметті берушінің және (немесе) олардың лауазымды адамдарының, әрекетіне (әрекетсіздігіне) шағымдану тәртібі</w:t>
      </w:r>
    </w:p>
    <w:bookmarkEnd w:id="69"/>
    <w:bookmarkStart w:name="z87" w:id="70"/>
    <w:p>
      <w:pPr>
        <w:spacing w:after="0"/>
        <w:ind w:left="0"/>
        <w:jc w:val="both"/>
      </w:pPr>
      <w:r>
        <w:rPr>
          <w:rFonts w:ascii="Times New Roman"/>
          <w:b w:val="false"/>
          <w:i w:val="false"/>
          <w:color w:val="000000"/>
          <w:sz w:val="28"/>
        </w:rPr>
        <w:t xml:space="preserve">
      11. Мемлекеттік қызметтер көрсету мәселелері бойынша Министрліктің, көрсетілетін қызметті берушінің және (немесе) олардың лауазымды адамдарының шешімдеріне, әрекеттеріне (әрекетсіздігіне) шағымдар жазбаша түрде: </w:t>
      </w:r>
    </w:p>
    <w:bookmarkEnd w:id="70"/>
    <w:bookmarkStart w:name="z88" w:id="71"/>
    <w:p>
      <w:pPr>
        <w:spacing w:after="0"/>
        <w:ind w:left="0"/>
        <w:jc w:val="both"/>
      </w:pPr>
      <w:r>
        <w:rPr>
          <w:rFonts w:ascii="Times New Roman"/>
          <w:b w:val="false"/>
          <w:i w:val="false"/>
          <w:color w:val="000000"/>
          <w:sz w:val="28"/>
        </w:rPr>
        <w:t>
      1) осы мемлекеттік көрсетілетін қызмет стандартының 13-тармағында көрсетілген мекенжай бойынша Министрлік басшысының не оны алмастыратын адамның;</w:t>
      </w:r>
    </w:p>
    <w:bookmarkEnd w:id="71"/>
    <w:bookmarkStart w:name="z89" w:id="72"/>
    <w:p>
      <w:pPr>
        <w:spacing w:after="0"/>
        <w:ind w:left="0"/>
        <w:jc w:val="both"/>
      </w:pPr>
      <w:r>
        <w:rPr>
          <w:rFonts w:ascii="Times New Roman"/>
          <w:b w:val="false"/>
          <w:i w:val="false"/>
          <w:color w:val="000000"/>
          <w:sz w:val="28"/>
        </w:rPr>
        <w:t>
      2) осы мемлекеттік көрсетілетін қызмет стандартының 13-тармағында көрсетілген мекенжайлар бойынша көрсетілетін қызметті беруші басшысының атына беріледі.</w:t>
      </w:r>
    </w:p>
    <w:bookmarkEnd w:id="72"/>
    <w:bookmarkStart w:name="z90" w:id="73"/>
    <w:p>
      <w:pPr>
        <w:spacing w:after="0"/>
        <w:ind w:left="0"/>
        <w:jc w:val="both"/>
      </w:pPr>
      <w:r>
        <w:rPr>
          <w:rFonts w:ascii="Times New Roman"/>
          <w:b w:val="false"/>
          <w:i w:val="false"/>
          <w:color w:val="000000"/>
          <w:sz w:val="28"/>
        </w:rPr>
        <w:t>
      Көрсетілетін қызметті алушының шағымында оның аты, тегі, әкесінің аты (бар болған жағдайда), пошталық мекенжайы, байланыс телефоны көрсетіледі.</w:t>
      </w:r>
    </w:p>
    <w:bookmarkEnd w:id="73"/>
    <w:bookmarkStart w:name="z91" w:id="74"/>
    <w:p>
      <w:pPr>
        <w:spacing w:after="0"/>
        <w:ind w:left="0"/>
        <w:jc w:val="both"/>
      </w:pPr>
      <w:r>
        <w:rPr>
          <w:rFonts w:ascii="Times New Roman"/>
          <w:b w:val="false"/>
          <w:i w:val="false"/>
          <w:color w:val="000000"/>
          <w:sz w:val="28"/>
        </w:rPr>
        <w:t>
      Өтінішке көрсетілетін қызметті алушы қол қояды.</w:t>
      </w:r>
    </w:p>
    <w:bookmarkEnd w:id="74"/>
    <w:bookmarkStart w:name="z92" w:id="75"/>
    <w:p>
      <w:pPr>
        <w:spacing w:after="0"/>
        <w:ind w:left="0"/>
        <w:jc w:val="both"/>
      </w:pPr>
      <w:r>
        <w:rPr>
          <w:rFonts w:ascii="Times New Roman"/>
          <w:b w:val="false"/>
          <w:i w:val="false"/>
          <w:color w:val="000000"/>
          <w:sz w:val="28"/>
        </w:rPr>
        <w:t xml:space="preserve">
      Министрліктің, көрсетілетін қызметті берушінің кеңсесінде шағымның қабылдану растамасы шағымды қабылдаған адамның тегі мен аты-жөнін, берілген шағымға жауап алу мерзімін және орнын көрсете отырып (мөртаңба, кіріс нөмірі және күні) тіркеу болып табылады. </w:t>
      </w:r>
    </w:p>
    <w:bookmarkEnd w:id="75"/>
    <w:bookmarkStart w:name="z93" w:id="76"/>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 1414, 8 800 080 7777 арқылы алуға болады.</w:t>
      </w:r>
    </w:p>
    <w:bookmarkEnd w:id="76"/>
    <w:bookmarkStart w:name="z94" w:id="77"/>
    <w:p>
      <w:pPr>
        <w:spacing w:after="0"/>
        <w:ind w:left="0"/>
        <w:jc w:val="both"/>
      </w:pPr>
      <w:r>
        <w:rPr>
          <w:rFonts w:ascii="Times New Roman"/>
          <w:b w:val="false"/>
          <w:i w:val="false"/>
          <w:color w:val="000000"/>
          <w:sz w:val="28"/>
        </w:rPr>
        <w:t>
      Көрсетілетін қызметті алушыға портал арқылы шағым жіберген кезде "жеке кабинеті" арқылы көрсетілетін қызметті берушінің өтінішті өңдеуі (жеткізілуі, тіркелуі, орындалуы туралы белгілер, қарау немесе қараудан бас тарту туралы жауап) барысында жаңартылып отыратын өтініш туралы ақпарат қолжетімді болады.</w:t>
      </w:r>
    </w:p>
    <w:bookmarkEnd w:id="77"/>
    <w:bookmarkStart w:name="z95" w:id="78"/>
    <w:p>
      <w:pPr>
        <w:spacing w:after="0"/>
        <w:ind w:left="0"/>
        <w:jc w:val="both"/>
      </w:pPr>
      <w:r>
        <w:rPr>
          <w:rFonts w:ascii="Times New Roman"/>
          <w:b w:val="false"/>
          <w:i w:val="false"/>
          <w:color w:val="000000"/>
          <w:sz w:val="28"/>
        </w:rPr>
        <w:t>
      Министрліктің, көрсетілетін қызметті берушінің атына келіп түскен мемлекеттік қызметтерді көрсету мәселелері жөніндегі көрсетілетін қызметті алушының шағымы тіркелген күнінен бастап бес жұмыс күні ішінде қаралуға жатады.</w:t>
      </w:r>
    </w:p>
    <w:bookmarkEnd w:id="78"/>
    <w:bookmarkStart w:name="z96" w:id="79"/>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bookmarkEnd w:id="79"/>
    <w:bookmarkStart w:name="z97" w:id="80"/>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bookmarkEnd w:id="80"/>
    <w:bookmarkStart w:name="z98" w:id="8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сотқа жүгінеді.</w:t>
      </w:r>
    </w:p>
    <w:bookmarkEnd w:id="81"/>
    <w:bookmarkStart w:name="z99" w:id="82"/>
    <w:p>
      <w:pPr>
        <w:spacing w:after="0"/>
        <w:ind w:left="0"/>
        <w:jc w:val="left"/>
      </w:pPr>
      <w:r>
        <w:rPr>
          <w:rFonts w:ascii="Times New Roman"/>
          <w:b/>
          <w:i w:val="false"/>
          <w:color w:val="000000"/>
        </w:rPr>
        <w:t xml:space="preserve"> 4-тарау. Мемлекеттік қызметті көрсету, оның ішінде электрондық нысанда ерекшеліктері ескерілген өзге де талаптар</w:t>
      </w:r>
    </w:p>
    <w:bookmarkEnd w:id="82"/>
    <w:bookmarkStart w:name="z100" w:id="83"/>
    <w:p>
      <w:pPr>
        <w:spacing w:after="0"/>
        <w:ind w:left="0"/>
        <w:jc w:val="both"/>
      </w:pPr>
      <w:r>
        <w:rPr>
          <w:rFonts w:ascii="Times New Roman"/>
          <w:b w:val="false"/>
          <w:i w:val="false"/>
          <w:color w:val="000000"/>
          <w:sz w:val="28"/>
        </w:rPr>
        <w:t>
      13. Мемлекеттік қызметті көрсету орындарының мекенжайлары:</w:t>
      </w:r>
    </w:p>
    <w:bookmarkEnd w:id="83"/>
    <w:bookmarkStart w:name="z101" w:id="84"/>
    <w:p>
      <w:pPr>
        <w:spacing w:after="0"/>
        <w:ind w:left="0"/>
        <w:jc w:val="both"/>
      </w:pPr>
      <w:r>
        <w:rPr>
          <w:rFonts w:ascii="Times New Roman"/>
          <w:b w:val="false"/>
          <w:i w:val="false"/>
          <w:color w:val="000000"/>
          <w:sz w:val="28"/>
        </w:rPr>
        <w:t>
      1) Министрліктің www.mid.gov.kz интернет-ресурсында;</w:t>
      </w:r>
    </w:p>
    <w:bookmarkEnd w:id="84"/>
    <w:bookmarkStart w:name="z102" w:id="85"/>
    <w:p>
      <w:pPr>
        <w:spacing w:after="0"/>
        <w:ind w:left="0"/>
        <w:jc w:val="both"/>
      </w:pPr>
      <w:r>
        <w:rPr>
          <w:rFonts w:ascii="Times New Roman"/>
          <w:b w:val="false"/>
          <w:i w:val="false"/>
          <w:color w:val="000000"/>
          <w:sz w:val="28"/>
        </w:rPr>
        <w:t>
      2) www.egov.kz, www.elicense.kz порталының интернет-ресурсында орналастырылған.</w:t>
      </w:r>
    </w:p>
    <w:bookmarkEnd w:id="85"/>
    <w:bookmarkStart w:name="z103" w:id="86"/>
    <w:p>
      <w:pPr>
        <w:spacing w:after="0"/>
        <w:ind w:left="0"/>
        <w:jc w:val="both"/>
      </w:pPr>
      <w:r>
        <w:rPr>
          <w:rFonts w:ascii="Times New Roman"/>
          <w:b w:val="false"/>
          <w:i w:val="false"/>
          <w:color w:val="000000"/>
          <w:sz w:val="28"/>
        </w:rPr>
        <w:t>
      14. Көрсетілетін қызметті алушының мемлекеттік қызметтерді көрсету мәселелері жөніндегі бірыңғай байланыс орталығы, порталдағы "жеке кабинеті" арқылы қашықтықтан қол жеткізу режимінде мемлекеттік қызметті көрсету тәртібі мен мәртебесі туралы ақпаратты алу мүмкіндігі бар.</w:t>
      </w:r>
    </w:p>
    <w:bookmarkEnd w:id="86"/>
    <w:bookmarkStart w:name="z104" w:id="87"/>
    <w:p>
      <w:pPr>
        <w:spacing w:after="0"/>
        <w:ind w:left="0"/>
        <w:jc w:val="both"/>
      </w:pPr>
      <w:r>
        <w:rPr>
          <w:rFonts w:ascii="Times New Roman"/>
          <w:b w:val="false"/>
          <w:i w:val="false"/>
          <w:color w:val="000000"/>
          <w:sz w:val="28"/>
        </w:rPr>
        <w:t>
      15. Мемлекеттік қызметтерді көрсету мәселелері жөніндегі анықтама қызметтерінің байланыс телефондары: 8 (7172) 75-05-02, 75-05-60. Мемлекеттік қызметтерді көрсету мәселелері жөніндегі бірыңғай байланыс орталығы: 1414.</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"Өлшем құралдарының типін </w:t>
            </w:r>
            <w:r>
              <w:br/>
            </w:r>
            <w:r>
              <w:rPr>
                <w:rFonts w:ascii="Times New Roman"/>
                <w:b w:val="false"/>
                <w:i w:val="false"/>
                <w:color w:val="000000"/>
                <w:sz w:val="20"/>
              </w:rPr>
              <w:t xml:space="preserve">бекіту туралы сертификат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88"/>
    <w:p>
      <w:pPr>
        <w:spacing w:after="0"/>
        <w:ind w:left="0"/>
        <w:jc w:val="left"/>
      </w:pPr>
      <w:r>
        <w:rPr>
          <w:rFonts w:ascii="Times New Roman"/>
          <w:b/>
          <w:i w:val="false"/>
          <w:color w:val="000000"/>
        </w:rPr>
        <w:t xml:space="preserve"> Өлшем құралдарының типін бекіту туралы сертификатты алуға арналған өтініш</w:t>
      </w:r>
    </w:p>
    <w:bookmarkEnd w:id="88"/>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Техникалық реттеу және метрология комитетіне жеке тұлғадан (толық тегі, аты, әкесінің аты (болған жағдайда), жеке сәйкестендіру нөмірі), заңды тұлғадан (толық атауы,бизнес-сәйкестендіру нөмірі (болған жағдайда)).</w:t>
      </w:r>
    </w:p>
    <w:p>
      <w:pPr>
        <w:spacing w:after="0"/>
        <w:ind w:left="0"/>
        <w:jc w:val="both"/>
      </w:pPr>
      <w:r>
        <w:rPr>
          <w:rFonts w:ascii="Times New Roman"/>
          <w:b w:val="false"/>
          <w:i w:val="false"/>
          <w:color w:val="000000"/>
          <w:sz w:val="28"/>
        </w:rPr>
        <w:t xml:space="preserve">
      Мынадай өлшем құралының: ______________________________________ </w:t>
      </w:r>
    </w:p>
    <w:p>
      <w:pPr>
        <w:spacing w:after="0"/>
        <w:ind w:left="0"/>
        <w:jc w:val="both"/>
      </w:pPr>
      <w:r>
        <w:rPr>
          <w:rFonts w:ascii="Times New Roman"/>
          <w:b w:val="false"/>
          <w:i w:val="false"/>
          <w:color w:val="000000"/>
          <w:sz w:val="28"/>
        </w:rPr>
        <w:t>
                        (өлшем құралының толық атауы және белгіленуі)</w:t>
      </w:r>
    </w:p>
    <w:p>
      <w:pPr>
        <w:spacing w:after="0"/>
        <w:ind w:left="0"/>
        <w:jc w:val="both"/>
      </w:pPr>
      <w:r>
        <w:rPr>
          <w:rFonts w:ascii="Times New Roman"/>
          <w:b w:val="false"/>
          <w:i w:val="false"/>
          <w:color w:val="000000"/>
          <w:sz w:val="28"/>
        </w:rPr>
        <w:t xml:space="preserve">
      _______________________ типін бекіту туралы сертификатты беруді сұраймын. </w:t>
      </w:r>
    </w:p>
    <w:p>
      <w:pPr>
        <w:spacing w:after="0"/>
        <w:ind w:left="0"/>
        <w:jc w:val="both"/>
      </w:pPr>
      <w:r>
        <w:rPr>
          <w:rFonts w:ascii="Times New Roman"/>
          <w:b w:val="false"/>
          <w:i w:val="false"/>
          <w:color w:val="000000"/>
          <w:sz w:val="28"/>
        </w:rPr>
        <w:t>
      (өндірушінің атауы, өндірістің аумақтық орналасқан жері)</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(қоса берілетін құжаттар атауы)</w:t>
      </w:r>
    </w:p>
    <w:p>
      <w:pPr>
        <w:spacing w:after="0"/>
        <w:ind w:left="0"/>
        <w:jc w:val="both"/>
      </w:pPr>
      <w:r>
        <w:rPr>
          <w:rFonts w:ascii="Times New Roman"/>
          <w:b w:val="false"/>
          <w:i w:val="false"/>
          <w:color w:val="000000"/>
          <w:sz w:val="28"/>
        </w:rPr>
        <w:t>
      Өндірілген немесе әкелінген өлшем құралдарының бекітілген тип сәйкестігіне өлшем құралдарының типін бекіту туралы сертификаттың қолданылу мерзімінде кепілдік береміз.</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Жеке тұлға 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xml:space="preserve">
      Заңды тұлғаның басшысы ______________________________________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М.О.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 және инфрақұрылымдық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12 маусымдағы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Туын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Елтаңбасын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дайындау бойынша қызметті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жүзеге асыруға лицензия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 қосымша</w:t>
            </w:r>
          </w:p>
        </w:tc>
      </w:tr>
    </w:tbl>
    <w:bookmarkStart w:name="z108" w:id="89"/>
    <w:p>
      <w:pPr>
        <w:spacing w:after="0"/>
        <w:ind w:left="0"/>
        <w:jc w:val="left"/>
      </w:pPr>
      <w:r>
        <w:rPr>
          <w:rFonts w:ascii="Times New Roman"/>
          <w:b/>
          <w:i w:val="false"/>
          <w:color w:val="000000"/>
        </w:rPr>
        <w:t xml:space="preserve"> Қазақстан Республикасының Мемлекеттік Туы мен Қазақстан Республикасының Мемлекеттік Елтаңбасын дайындау жөніндегі қызметті жүзеге асыру үшін қойылатын біліктілік талаптарға сәйкестігі туралы мәліметтер нысаны</w:t>
      </w:r>
    </w:p>
    <w:bookmarkEnd w:id="89"/>
    <w:p>
      <w:pPr>
        <w:spacing w:after="0"/>
        <w:ind w:left="0"/>
        <w:jc w:val="both"/>
      </w:pPr>
      <w:r>
        <w:rPr>
          <w:rFonts w:ascii="Times New Roman"/>
          <w:b w:val="false"/>
          <w:i w:val="false"/>
          <w:color w:val="000000"/>
          <w:sz w:val="28"/>
        </w:rPr>
        <w:t>
      1. Стандарттау жөніндегі нормативтік құжаттар:</w:t>
      </w:r>
    </w:p>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нөмірі ______________________________________________________________</w:t>
      </w:r>
    </w:p>
    <w:p>
      <w:pPr>
        <w:spacing w:after="0"/>
        <w:ind w:left="0"/>
        <w:jc w:val="both"/>
      </w:pPr>
      <w:r>
        <w:rPr>
          <w:rFonts w:ascii="Times New Roman"/>
          <w:b w:val="false"/>
          <w:i w:val="false"/>
          <w:color w:val="000000"/>
          <w:sz w:val="28"/>
        </w:rPr>
        <w:t xml:space="preserve">
      2. Өндірістік техникалық база: </w:t>
      </w:r>
    </w:p>
    <w:p>
      <w:pPr>
        <w:spacing w:after="0"/>
        <w:ind w:left="0"/>
        <w:jc w:val="both"/>
      </w:pPr>
      <w:r>
        <w:rPr>
          <w:rFonts w:ascii="Times New Roman"/>
          <w:b w:val="false"/>
          <w:i w:val="false"/>
          <w:color w:val="000000"/>
          <w:sz w:val="28"/>
        </w:rPr>
        <w:t>
      Технологиялық жабдықтың болуы:__________________________</w:t>
      </w:r>
    </w:p>
    <w:p>
      <w:pPr>
        <w:spacing w:after="0"/>
        <w:ind w:left="0"/>
        <w:jc w:val="both"/>
      </w:pPr>
      <w:r>
        <w:rPr>
          <w:rFonts w:ascii="Times New Roman"/>
          <w:b w:val="false"/>
          <w:i w:val="false"/>
          <w:color w:val="000000"/>
          <w:sz w:val="28"/>
        </w:rPr>
        <w:t>
      Өлшеу және бақылау құралдарының атауы:</w:t>
      </w:r>
    </w:p>
    <w:p>
      <w:pPr>
        <w:spacing w:after="0"/>
        <w:ind w:left="0"/>
        <w:jc w:val="both"/>
      </w:pPr>
      <w:r>
        <w:rPr>
          <w:rFonts w:ascii="Times New Roman"/>
          <w:b w:val="false"/>
          <w:i w:val="false"/>
          <w:color w:val="000000"/>
          <w:sz w:val="28"/>
        </w:rPr>
        <w:t>
      түстерді көзбен салыстыру бойынша________________________________</w:t>
      </w:r>
    </w:p>
    <w:p>
      <w:pPr>
        <w:spacing w:after="0"/>
        <w:ind w:left="0"/>
        <w:jc w:val="both"/>
      </w:pPr>
      <w:r>
        <w:rPr>
          <w:rFonts w:ascii="Times New Roman"/>
          <w:b w:val="false"/>
          <w:i w:val="false"/>
          <w:color w:val="000000"/>
          <w:sz w:val="28"/>
        </w:rPr>
        <w:t>
      сызықтық және бұрыштық өлшемдерді анықтау бойынша___________________</w:t>
      </w:r>
    </w:p>
    <w:p>
      <w:pPr>
        <w:spacing w:after="0"/>
        <w:ind w:left="0"/>
        <w:jc w:val="both"/>
      </w:pPr>
      <w:r>
        <w:rPr>
          <w:rFonts w:ascii="Times New Roman"/>
          <w:b w:val="false"/>
          <w:i w:val="false"/>
          <w:color w:val="000000"/>
          <w:sz w:val="28"/>
        </w:rPr>
        <w:t>
      сыртқы лак-бояу жабынын бағалау бойынша_______________________</w:t>
      </w:r>
    </w:p>
    <w:p>
      <w:pPr>
        <w:spacing w:after="0"/>
        <w:ind w:left="0"/>
        <w:jc w:val="both"/>
      </w:pPr>
      <w:r>
        <w:rPr>
          <w:rFonts w:ascii="Times New Roman"/>
          <w:b w:val="false"/>
          <w:i w:val="false"/>
          <w:color w:val="000000"/>
          <w:sz w:val="28"/>
        </w:rPr>
        <w:t>
      толқындылықты және кедір-бұдырлықты анықтау бойынша_________________</w:t>
      </w:r>
    </w:p>
    <w:p>
      <w:pPr>
        <w:spacing w:after="0"/>
        <w:ind w:left="0"/>
        <w:jc w:val="both"/>
      </w:pPr>
      <w:r>
        <w:rPr>
          <w:rFonts w:ascii="Times New Roman"/>
          <w:b w:val="false"/>
          <w:i w:val="false"/>
          <w:color w:val="000000"/>
          <w:sz w:val="28"/>
        </w:rPr>
        <w:t>
      Гүл атласының болуы (атауы)) _____________________________</w:t>
      </w:r>
    </w:p>
    <w:p>
      <w:pPr>
        <w:spacing w:after="0"/>
        <w:ind w:left="0"/>
        <w:jc w:val="both"/>
      </w:pPr>
      <w:r>
        <w:rPr>
          <w:rFonts w:ascii="Times New Roman"/>
          <w:b w:val="false"/>
          <w:i w:val="false"/>
          <w:color w:val="000000"/>
          <w:sz w:val="28"/>
        </w:rPr>
        <w:t>
      3. Өлшеу және бақылау құралдарына салыстырып тексеру немесе метрологиялық аттестаттау туралы сертификаттар:</w:t>
      </w:r>
    </w:p>
    <w:p>
      <w:pPr>
        <w:spacing w:after="0"/>
        <w:ind w:left="0"/>
        <w:jc w:val="both"/>
      </w:pPr>
      <w:r>
        <w:rPr>
          <w:rFonts w:ascii="Times New Roman"/>
          <w:b w:val="false"/>
          <w:i w:val="false"/>
          <w:color w:val="000000"/>
          <w:sz w:val="28"/>
        </w:rPr>
        <w:t>
      тексеру/метрологиялық аттестаттау туралы сертификаттардың нөмірлері ____</w:t>
      </w:r>
    </w:p>
    <w:p>
      <w:pPr>
        <w:spacing w:after="0"/>
        <w:ind w:left="0"/>
        <w:jc w:val="both"/>
      </w:pPr>
      <w:r>
        <w:rPr>
          <w:rFonts w:ascii="Times New Roman"/>
          <w:b w:val="false"/>
          <w:i w:val="false"/>
          <w:color w:val="000000"/>
          <w:sz w:val="28"/>
        </w:rPr>
        <w:t>
      салыстырып тексеру/метрологиялық аттестаттау туралы сертификаттардың берілген күні ______</w:t>
      </w:r>
    </w:p>
    <w:p>
      <w:pPr>
        <w:spacing w:after="0"/>
        <w:ind w:left="0"/>
        <w:jc w:val="both"/>
      </w:pPr>
      <w:r>
        <w:rPr>
          <w:rFonts w:ascii="Times New Roman"/>
          <w:b w:val="false"/>
          <w:i w:val="false"/>
          <w:color w:val="000000"/>
          <w:sz w:val="28"/>
        </w:rPr>
        <w:t>
      сертификат берген органдардың атауы ______________________</w:t>
      </w:r>
    </w:p>
    <w:p>
      <w:pPr>
        <w:spacing w:after="0"/>
        <w:ind w:left="0"/>
        <w:jc w:val="both"/>
      </w:pPr>
      <w:r>
        <w:rPr>
          <w:rFonts w:ascii="Times New Roman"/>
          <w:b w:val="false"/>
          <w:i w:val="false"/>
          <w:color w:val="000000"/>
          <w:sz w:val="28"/>
        </w:rPr>
        <w:t>
      * Егер өтініш беруші технологиялық жабдықтың, өлшеу және бақылау құралдарының, түстер атласының құқық иесі болып табылмаса, онда олардың құқықтарын пайдалану үшін жалдау шарты (нөмірі, күні, жалдау мерзімі және кіммен жасалғаны)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2019 жылғы 12 маусымдағы </w:t>
            </w:r>
            <w:r>
              <w:br/>
            </w:r>
            <w:r>
              <w:rPr>
                <w:rFonts w:ascii="Times New Roman"/>
                <w:b w:val="false"/>
                <w:i w:val="false"/>
                <w:color w:val="000000"/>
                <w:sz w:val="20"/>
              </w:rPr>
              <w:t>№ 391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26 маусымдағы </w:t>
            </w:r>
            <w:r>
              <w:br/>
            </w:r>
            <w:r>
              <w:rPr>
                <w:rFonts w:ascii="Times New Roman"/>
                <w:b w:val="false"/>
                <w:i w:val="false"/>
                <w:color w:val="000000"/>
                <w:sz w:val="20"/>
              </w:rPr>
              <w:t>№ 730 бұйрығына</w:t>
            </w:r>
            <w:r>
              <w:br/>
            </w:r>
            <w:r>
              <w:rPr>
                <w:rFonts w:ascii="Times New Roman"/>
                <w:b w:val="false"/>
                <w:i w:val="false"/>
                <w:color w:val="000000"/>
                <w:sz w:val="20"/>
              </w:rPr>
              <w:t>6-қосымша</w:t>
            </w:r>
          </w:p>
        </w:tc>
      </w:tr>
    </w:tbl>
    <w:bookmarkStart w:name="z110" w:id="90"/>
    <w:p>
      <w:pPr>
        <w:spacing w:after="0"/>
        <w:ind w:left="0"/>
        <w:jc w:val="left"/>
      </w:pPr>
      <w:r>
        <w:rPr>
          <w:rFonts w:ascii="Times New Roman"/>
          <w:b/>
          <w:i w:val="false"/>
          <w:color w:val="000000"/>
        </w:rPr>
        <w:t xml:space="preserve"> "Сәйкестікті растау,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көрсетілетін қызмет стандарты</w:t>
      </w:r>
    </w:p>
    <w:bookmarkEnd w:id="90"/>
    <w:bookmarkStart w:name="z111" w:id="91"/>
    <w:p>
      <w:pPr>
        <w:spacing w:after="0"/>
        <w:ind w:left="0"/>
        <w:jc w:val="left"/>
      </w:pPr>
      <w:r>
        <w:rPr>
          <w:rFonts w:ascii="Times New Roman"/>
          <w:b/>
          <w:i w:val="false"/>
          <w:color w:val="000000"/>
        </w:rPr>
        <w:t xml:space="preserve"> 1-тарау. Жалпы ережелер</w:t>
      </w:r>
    </w:p>
    <w:bookmarkEnd w:id="91"/>
    <w:bookmarkStart w:name="z112" w:id="92"/>
    <w:p>
      <w:pPr>
        <w:spacing w:after="0"/>
        <w:ind w:left="0"/>
        <w:jc w:val="both"/>
      </w:pPr>
      <w:r>
        <w:rPr>
          <w:rFonts w:ascii="Times New Roman"/>
          <w:b w:val="false"/>
          <w:i w:val="false"/>
          <w:color w:val="000000"/>
          <w:sz w:val="28"/>
        </w:rPr>
        <w:t>
      1. "Сәйкестікті растау,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көрсетілетін қызметі (бұдан әрі – мемлекеттік көрсетілетін қызмет).</w:t>
      </w:r>
    </w:p>
    <w:bookmarkEnd w:id="92"/>
    <w:bookmarkStart w:name="z113" w:id="9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93"/>
    <w:bookmarkStart w:name="z114" w:id="94"/>
    <w:p>
      <w:pPr>
        <w:spacing w:after="0"/>
        <w:ind w:left="0"/>
        <w:jc w:val="both"/>
      </w:pPr>
      <w:r>
        <w:rPr>
          <w:rFonts w:ascii="Times New Roman"/>
          <w:b w:val="false"/>
          <w:i w:val="false"/>
          <w:color w:val="000000"/>
          <w:sz w:val="28"/>
        </w:rPr>
        <w:t>
      3. Мемлекеттік қызметті Министрліктің Техникалық реттеу және метрология комитеті (бұдан әрі – көрсетілетін қызметті беруші) көрсетеді.</w:t>
      </w:r>
    </w:p>
    <w:bookmarkEnd w:id="94"/>
    <w:bookmarkStart w:name="z115" w:id="95"/>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www.egov.kz "электрондық үкімет" веб-порталы (бұдан әрі – Портал) арқылы жүзеге асырылады.</w:t>
      </w:r>
    </w:p>
    <w:bookmarkEnd w:id="95"/>
    <w:bookmarkStart w:name="z116" w:id="96"/>
    <w:p>
      <w:pPr>
        <w:spacing w:after="0"/>
        <w:ind w:left="0"/>
        <w:jc w:val="left"/>
      </w:pPr>
      <w:r>
        <w:rPr>
          <w:rFonts w:ascii="Times New Roman"/>
          <w:b/>
          <w:i w:val="false"/>
          <w:color w:val="000000"/>
        </w:rPr>
        <w:t xml:space="preserve"> 2-тарау. Мемлекеттік қызмет көрсету тәртібі</w:t>
      </w:r>
    </w:p>
    <w:bookmarkEnd w:id="96"/>
    <w:bookmarkStart w:name="z117" w:id="97"/>
    <w:p>
      <w:pPr>
        <w:spacing w:after="0"/>
        <w:ind w:left="0"/>
        <w:jc w:val="both"/>
      </w:pPr>
      <w:r>
        <w:rPr>
          <w:rFonts w:ascii="Times New Roman"/>
          <w:b w:val="false"/>
          <w:i w:val="false"/>
          <w:color w:val="000000"/>
          <w:sz w:val="28"/>
        </w:rPr>
        <w:t>
      4. Мемлекеттік қызметті көрсету мерзімі құжаттарды тапсырған сәттен бастап - 6 (алты) жұмыс күні.</w:t>
      </w:r>
    </w:p>
    <w:bookmarkEnd w:id="97"/>
    <w:bookmarkStart w:name="z118" w:id="98"/>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Портал арқылы алған сәттен бастап екі жұмыс күні ішінде ұсынылған құжаттардың толықтығын тексереді.</w:t>
      </w:r>
    </w:p>
    <w:bookmarkEnd w:id="98"/>
    <w:bookmarkStart w:name="z119" w:id="99"/>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одан әрі қараудан жазбаша дәлелді бас тартуды береді.</w:t>
      </w:r>
    </w:p>
    <w:bookmarkEnd w:id="99"/>
    <w:bookmarkStart w:name="z120" w:id="100"/>
    <w:p>
      <w:pPr>
        <w:spacing w:after="0"/>
        <w:ind w:left="0"/>
        <w:jc w:val="both"/>
      </w:pPr>
      <w:r>
        <w:rPr>
          <w:rFonts w:ascii="Times New Roman"/>
          <w:b w:val="false"/>
          <w:i w:val="false"/>
          <w:color w:val="000000"/>
          <w:sz w:val="28"/>
        </w:rPr>
        <w:t>
      5. Мемлекеттік қызмет көрсету нысаны: электрондық түрде.</w:t>
      </w:r>
    </w:p>
    <w:bookmarkEnd w:id="100"/>
    <w:bookmarkStart w:name="z121" w:id="101"/>
    <w:p>
      <w:pPr>
        <w:spacing w:after="0"/>
        <w:ind w:left="0"/>
        <w:jc w:val="both"/>
      </w:pPr>
      <w:r>
        <w:rPr>
          <w:rFonts w:ascii="Times New Roman"/>
          <w:b w:val="false"/>
          <w:i w:val="false"/>
          <w:color w:val="000000"/>
          <w:sz w:val="28"/>
        </w:rPr>
        <w:t>
      Порталда мемлекеттік қызметті көрсету нәтижесі алушының "жеке кабинетінде"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 және көрсетілетін қызметті сақталады.</w:t>
      </w:r>
    </w:p>
    <w:bookmarkEnd w:id="101"/>
    <w:bookmarkStart w:name="z122" w:id="102"/>
    <w:p>
      <w:pPr>
        <w:spacing w:after="0"/>
        <w:ind w:left="0"/>
        <w:jc w:val="both"/>
      </w:pPr>
      <w:r>
        <w:rPr>
          <w:rFonts w:ascii="Times New Roman"/>
          <w:b w:val="false"/>
          <w:i w:val="false"/>
          <w:color w:val="000000"/>
          <w:sz w:val="28"/>
        </w:rPr>
        <w:t>
      6. Мемлекеттік көрсетілетін қызмет нәтижесі – сәйкестікті растау, тауардың шығарылған елін, Еуразиялық экономикалық одақ тауарының немесе шетел тауарының мәртебесін айқындау жөніндегі сарапшы-аудитордың аттестаты (бұдан әрі – аттестат) не сарапшы-аудитор ретінде аттестаттаудан дәлелді бас тарту.</w:t>
      </w:r>
    </w:p>
    <w:bookmarkEnd w:id="102"/>
    <w:bookmarkStart w:name="z123" w:id="103"/>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түрде.</w:t>
      </w:r>
    </w:p>
    <w:bookmarkEnd w:id="103"/>
    <w:bookmarkStart w:name="z124" w:id="104"/>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негізде көрсетіледі.</w:t>
      </w:r>
    </w:p>
    <w:bookmarkEnd w:id="104"/>
    <w:bookmarkStart w:name="z125" w:id="105"/>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105"/>
    <w:bookmarkStart w:name="z126" w:id="106"/>
    <w:p>
      <w:pPr>
        <w:spacing w:after="0"/>
        <w:ind w:left="0"/>
        <w:jc w:val="both"/>
      </w:pPr>
      <w:r>
        <w:rPr>
          <w:rFonts w:ascii="Times New Roman"/>
          <w:b w:val="false"/>
          <w:i w:val="false"/>
          <w:color w:val="000000"/>
          <w:sz w:val="28"/>
        </w:rPr>
        <w:t>
      9. Көрсетілетін қызметті алушы порталға жүгінген кезде мемлекеттік қызметті көрсету үшін қажетті құжаттардың тізбесі:</w:t>
      </w:r>
    </w:p>
    <w:bookmarkEnd w:id="106"/>
    <w:bookmarkStart w:name="z127" w:id="107"/>
    <w:p>
      <w:pPr>
        <w:spacing w:after="0"/>
        <w:ind w:left="0"/>
        <w:jc w:val="both"/>
      </w:pPr>
      <w:r>
        <w:rPr>
          <w:rFonts w:ascii="Times New Roman"/>
          <w:b w:val="false"/>
          <w:i w:val="false"/>
          <w:color w:val="000000"/>
          <w:sz w:val="28"/>
        </w:rPr>
        <w:t>
      1) сәйкестікті растау жөніндегі аттестатты алу үшін:</w:t>
      </w:r>
    </w:p>
    <w:bookmarkEnd w:id="107"/>
    <w:bookmarkStart w:name="z128" w:id="108"/>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 сұрау салу;</w:t>
      </w:r>
    </w:p>
    <w:bookmarkEnd w:id="108"/>
    <w:bookmarkStart w:name="z129" w:id="10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сарапшы-аудиторларға үміткер жеке тұлғаның мәліметтер нысаны;</w:t>
      </w:r>
    </w:p>
    <w:bookmarkEnd w:id="109"/>
    <w:bookmarkStart w:name="z130" w:id="11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тағылымдамадан өту туралы есептердің мынадай саны:</w:t>
      </w:r>
    </w:p>
    <w:bookmarkEnd w:id="110"/>
    <w:bookmarkStart w:name="z131" w:id="111"/>
    <w:p>
      <w:pPr>
        <w:spacing w:after="0"/>
        <w:ind w:left="0"/>
        <w:jc w:val="both"/>
      </w:pPr>
      <w:r>
        <w:rPr>
          <w:rFonts w:ascii="Times New Roman"/>
          <w:b w:val="false"/>
          <w:i w:val="false"/>
          <w:color w:val="000000"/>
          <w:sz w:val="28"/>
        </w:rPr>
        <w:t>
      өнімдер мен қызметтер бойынша (әртүрлі схемалар бойынша сәйкестікті растау жөніндегі жұмыстар туралы ақпаратты қоса алғанда) – кемінде бес есеп немесе аттестаттаудың мәлімделген бағытындағы сарапшы-аудитордың қызметі туралы есеп;</w:t>
      </w:r>
    </w:p>
    <w:bookmarkEnd w:id="111"/>
    <w:bookmarkStart w:name="z132" w:id="112"/>
    <w:p>
      <w:pPr>
        <w:spacing w:after="0"/>
        <w:ind w:left="0"/>
        <w:jc w:val="both"/>
      </w:pPr>
      <w:r>
        <w:rPr>
          <w:rFonts w:ascii="Times New Roman"/>
          <w:b w:val="false"/>
          <w:i w:val="false"/>
          <w:color w:val="000000"/>
          <w:sz w:val="28"/>
        </w:rPr>
        <w:t>
      жалпы ұзақтығы жиырма жұмыс күнінен кем емес менеджмент жүйесі бойынша (құжаттаманы талдауды, тексерулерге қатысуды және олар туралы есептер жасауды қоса алғанда) – кемінде төрт есеп немесе аттестаттаудың мәлімделген бағытындағы сарапшы-аудитордың қызметі туралы есеп;</w:t>
      </w:r>
    </w:p>
    <w:bookmarkEnd w:id="112"/>
    <w:bookmarkStart w:name="z133" w:id="113"/>
    <w:p>
      <w:pPr>
        <w:spacing w:after="0"/>
        <w:ind w:left="0"/>
        <w:jc w:val="both"/>
      </w:pPr>
      <w:r>
        <w:rPr>
          <w:rFonts w:ascii="Times New Roman"/>
          <w:b w:val="false"/>
          <w:i w:val="false"/>
          <w:color w:val="000000"/>
          <w:sz w:val="28"/>
        </w:rPr>
        <w:t>
      персонал бойынша-тиісті бағыттар бойынша кемінде үш есеп немесе кәсіби қауымдастықтардың ұсынымдары немесе аттестаттаудың мәлімделген бағытындағы сарапшы-аудитордың қызметі туралы есеп;</w:t>
      </w:r>
    </w:p>
    <w:bookmarkEnd w:id="113"/>
    <w:bookmarkStart w:name="z134" w:id="114"/>
    <w:p>
      <w:pPr>
        <w:spacing w:after="0"/>
        <w:ind w:left="0"/>
        <w:jc w:val="both"/>
      </w:pPr>
      <w:r>
        <w:rPr>
          <w:rFonts w:ascii="Times New Roman"/>
          <w:b w:val="false"/>
          <w:i w:val="false"/>
          <w:color w:val="000000"/>
          <w:sz w:val="28"/>
        </w:rPr>
        <w:t xml:space="preserve">
      мәлімделген аттестаттау бағытында бұрын аттестатталған адамдар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аттестаттаудың мәлімделген бағытындағы сарапшы-аудитордың қызметі туралы есепті ұсынады;</w:t>
      </w:r>
    </w:p>
    <w:bookmarkEnd w:id="114"/>
    <w:bookmarkStart w:name="z135" w:id="115"/>
    <w:p>
      <w:pPr>
        <w:spacing w:after="0"/>
        <w:ind w:left="0"/>
        <w:jc w:val="both"/>
      </w:pPr>
      <w:r>
        <w:rPr>
          <w:rFonts w:ascii="Times New Roman"/>
          <w:b w:val="false"/>
          <w:i w:val="false"/>
          <w:color w:val="000000"/>
          <w:sz w:val="28"/>
        </w:rPr>
        <w:t>
      2) тауардың шығарылған елін, Еуразиялық экономикалық одақ тауарының немесе шетел тауарының мәртебесін айқындау жөніндегі аттестатты алу үшін:</w:t>
      </w:r>
    </w:p>
    <w:bookmarkEnd w:id="115"/>
    <w:bookmarkStart w:name="z136" w:id="116"/>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 сұрау салу;</w:t>
      </w:r>
    </w:p>
    <w:bookmarkEnd w:id="116"/>
    <w:bookmarkStart w:name="z137" w:id="117"/>
    <w:p>
      <w:pPr>
        <w:spacing w:after="0"/>
        <w:ind w:left="0"/>
        <w:jc w:val="both"/>
      </w:pPr>
      <w:r>
        <w:rPr>
          <w:rFonts w:ascii="Times New Roman"/>
          <w:b w:val="false"/>
          <w:i w:val="false"/>
          <w:color w:val="000000"/>
          <w:sz w:val="28"/>
        </w:rPr>
        <w:t>
      сәйкестікті растау,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талаптарына сәйкес сарапшы-аудиторларға үміткер жеке тұлғаның мәліметтер нысанының электрондық көшірмесі;</w:t>
      </w:r>
    </w:p>
    <w:bookmarkEnd w:id="117"/>
    <w:bookmarkStart w:name="z138" w:id="118"/>
    <w:p>
      <w:pPr>
        <w:spacing w:after="0"/>
        <w:ind w:left="0"/>
        <w:jc w:val="both"/>
      </w:pPr>
      <w:r>
        <w:rPr>
          <w:rFonts w:ascii="Times New Roman"/>
          <w:b w:val="false"/>
          <w:i w:val="false"/>
          <w:color w:val="000000"/>
          <w:sz w:val="28"/>
        </w:rPr>
        <w:t>
      есептердің электрондық көшірмелері келесі санда:</w:t>
      </w:r>
    </w:p>
    <w:bookmarkEnd w:id="118"/>
    <w:bookmarkStart w:name="z139" w:id="119"/>
    <w:p>
      <w:pPr>
        <w:spacing w:after="0"/>
        <w:ind w:left="0"/>
        <w:jc w:val="both"/>
      </w:pPr>
      <w:r>
        <w:rPr>
          <w:rFonts w:ascii="Times New Roman"/>
          <w:b w:val="false"/>
          <w:i w:val="false"/>
          <w:color w:val="000000"/>
          <w:sz w:val="28"/>
        </w:rPr>
        <w:t>
      тауардың шығарылған елін Еуразиялық экономикалық одақ тауарының немесе шетел тауарының мәртебесін айқындау жөніндегі жұмыстарды жүргізуге оның қатысуын растайтын жеке тұлғаның тағылымдамадан өткені туралы бес есептің электрондық көшірмелері (Техникалық реттеу саласындағы уәкілетті орган айқындайтын Қағидаларға сәйкес әртүрлі нысандар бойынша тауардың шығарылған елін, Еуразиялық экономикалық одақ тауарының немесе шетел тауарының мәртебесін айқындау жөніндегі жұмыстар туралы ақпаратты қоса алғанда) немесе сарапшы-аудитордың мәлімделетін аттестаттау бағытындағы қызметі туралы;</w:t>
      </w:r>
    </w:p>
    <w:bookmarkEnd w:id="119"/>
    <w:bookmarkStart w:name="z140" w:id="120"/>
    <w:p>
      <w:pPr>
        <w:spacing w:after="0"/>
        <w:ind w:left="0"/>
        <w:jc w:val="both"/>
      </w:pPr>
      <w:r>
        <w:rPr>
          <w:rFonts w:ascii="Times New Roman"/>
          <w:b w:val="false"/>
          <w:i w:val="false"/>
          <w:color w:val="000000"/>
          <w:sz w:val="28"/>
        </w:rPr>
        <w:t xml:space="preserve">
      мәлімделген аттестаттау бағытында бұрын аттестатталған адамдар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аттестаттаудың мәлімделген бағытындағы сарапшы-аудитордың қызметі туралы есепті ұсынады. </w:t>
      </w:r>
    </w:p>
    <w:bookmarkEnd w:id="120"/>
    <w:bookmarkStart w:name="z141" w:id="121"/>
    <w:p>
      <w:pPr>
        <w:spacing w:after="0"/>
        <w:ind w:left="0"/>
        <w:jc w:val="both"/>
      </w:pPr>
      <w:r>
        <w:rPr>
          <w:rFonts w:ascii="Times New Roman"/>
          <w:b w:val="false"/>
          <w:i w:val="false"/>
          <w:color w:val="000000"/>
          <w:sz w:val="28"/>
        </w:rPr>
        <w:t>
      Аттестат жоғалған, бүлінген жағдайда, егер бұрын берілген аттестат қағаз нысанда ресімделген болса, көрсетілетін қызметті алушының порталдағы "жеке кабинетінде" аттестаттың электрондық көшірмесін алуға мүмкіндігі бар.</w:t>
      </w:r>
    </w:p>
    <w:bookmarkEnd w:id="121"/>
    <w:bookmarkStart w:name="z142" w:id="122"/>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қызметті алушының ЭЦҚ-сымен куәландырылған құжаттардың электрондық көшірмелері түрінде усынылады.</w:t>
      </w:r>
    </w:p>
    <w:bookmarkEnd w:id="122"/>
    <w:bookmarkStart w:name="z143" w:id="123"/>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 (егер мемлекеттік көрсетілетін қызмет нәтижесін беру қағаз жеткізгіште қажет болса, оны алу орнын көрсету қажет).</w:t>
      </w:r>
    </w:p>
    <w:bookmarkEnd w:id="123"/>
    <w:bookmarkStart w:name="z144" w:id="124"/>
    <w:p>
      <w:pPr>
        <w:spacing w:after="0"/>
        <w:ind w:left="0"/>
        <w:jc w:val="both"/>
      </w:pPr>
      <w:r>
        <w:rPr>
          <w:rFonts w:ascii="Times New Roman"/>
          <w:b w:val="false"/>
          <w:i w:val="false"/>
          <w:color w:val="000000"/>
          <w:sz w:val="28"/>
        </w:rPr>
        <w:t>
      Мемлекеттік ақпараттық жүйелерде қамтылған жеке басты куәландыратын құжаттардың мәліметтерін көрсетілетін қызметті беруші тиісті мемлекеттік ақпараттық жүйелерден портал арқылы уәкілетті адамдардың ЭЦҚ-мен куәландырылған электрондық құжаттар нысанында алады.</w:t>
      </w:r>
    </w:p>
    <w:bookmarkEnd w:id="124"/>
    <w:bookmarkStart w:name="z145" w:id="125"/>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End w:id="125"/>
    <w:bookmarkStart w:name="z146" w:id="126"/>
    <w:p>
      <w:pPr>
        <w:spacing w:after="0"/>
        <w:ind w:left="0"/>
        <w:jc w:val="both"/>
      </w:pPr>
      <w:r>
        <w:rPr>
          <w:rFonts w:ascii="Times New Roman"/>
          <w:b w:val="false"/>
          <w:i w:val="false"/>
          <w:color w:val="000000"/>
          <w:sz w:val="28"/>
        </w:rPr>
        <w:t>
      10. Порталда электрондық сұрау салуды қабылдау көрсетілетін қызметті алушының " жеке кабинетінде" жүзеге асырылады. Өтініш, мәліметтер нысаны көрсетілетін қызметті алушының ЭЦҚ-мен куәландырылған электрондық түрде ұсынылады. Тағылымдамадан өту туралы есептер немесе қызмет туралы есеп сканерленген түрде ұсынылады.</w:t>
      </w:r>
    </w:p>
    <w:bookmarkEnd w:id="126"/>
    <w:bookmarkStart w:name="z147" w:id="127"/>
    <w:p>
      <w:pPr>
        <w:spacing w:after="0"/>
        <w:ind w:left="0"/>
        <w:jc w:val="both"/>
      </w:pPr>
      <w:r>
        <w:rPr>
          <w:rFonts w:ascii="Times New Roman"/>
          <w:b w:val="false"/>
          <w:i w:val="false"/>
          <w:color w:val="000000"/>
          <w:sz w:val="28"/>
        </w:rPr>
        <w:t>
      11. Көрсетілетін қызметті беруші:</w:t>
      </w:r>
    </w:p>
    <w:bookmarkEnd w:id="127"/>
    <w:bookmarkStart w:name="z148" w:id="128"/>
    <w:p>
      <w:pPr>
        <w:spacing w:after="0"/>
        <w:ind w:left="0"/>
        <w:jc w:val="both"/>
      </w:pPr>
      <w:r>
        <w:rPr>
          <w:rFonts w:ascii="Times New Roman"/>
          <w:b w:val="false"/>
          <w:i w:val="false"/>
          <w:color w:val="000000"/>
          <w:sz w:val="28"/>
        </w:rPr>
        <w:t>
      1) аның емез мәліметтер ұсынылған;</w:t>
      </w:r>
    </w:p>
    <w:bookmarkEnd w:id="128"/>
    <w:bookmarkStart w:name="z149" w:id="129"/>
    <w:p>
      <w:pPr>
        <w:spacing w:after="0"/>
        <w:ind w:left="0"/>
        <w:jc w:val="both"/>
      </w:pPr>
      <w:r>
        <w:rPr>
          <w:rFonts w:ascii="Times New Roman"/>
          <w:b w:val="false"/>
          <w:i w:val="false"/>
          <w:color w:val="000000"/>
          <w:sz w:val="28"/>
        </w:rPr>
        <w:t>
      2) сәйкестікті растау,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талаптарына сәйкес келмеген;</w:t>
      </w:r>
    </w:p>
    <w:bookmarkEnd w:id="129"/>
    <w:bookmarkStart w:name="z150" w:id="130"/>
    <w:p>
      <w:pPr>
        <w:spacing w:after="0"/>
        <w:ind w:left="0"/>
        <w:jc w:val="both"/>
      </w:pPr>
      <w:r>
        <w:rPr>
          <w:rFonts w:ascii="Times New Roman"/>
          <w:b w:val="false"/>
          <w:i w:val="false"/>
          <w:color w:val="000000"/>
          <w:sz w:val="28"/>
        </w:rPr>
        <w:t>
      3) тағылымдамадан өткені туралы мәліметтер Техникалық реттеу саласындағы заңнама нормаларына қайшы келетін ұсынылған жағдайларды аттестатты беруден бас тартады.</w:t>
      </w:r>
    </w:p>
    <w:bookmarkEnd w:id="130"/>
    <w:bookmarkStart w:name="z151" w:id="131"/>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тәртібі</w:t>
      </w:r>
    </w:p>
    <w:bookmarkEnd w:id="131"/>
    <w:bookmarkStart w:name="z152" w:id="132"/>
    <w:p>
      <w:pPr>
        <w:spacing w:after="0"/>
        <w:ind w:left="0"/>
        <w:jc w:val="both"/>
      </w:pPr>
      <w:r>
        <w:rPr>
          <w:rFonts w:ascii="Times New Roman"/>
          <w:b w:val="false"/>
          <w:i w:val="false"/>
          <w:color w:val="000000"/>
          <w:sz w:val="28"/>
        </w:rPr>
        <w:t>
      12. Мемлекеттік қызметтер көрсету мәселелері бойынша Министрліктің, көрсетілетін қызметті берушінің және (немесе) олардың лауазымды адамдарының шешімдеріне, әрекетіне (әрекетсіздігіне) шағымдар жазбаша түрде беріледі:</w:t>
      </w:r>
    </w:p>
    <w:bookmarkEnd w:id="132"/>
    <w:bookmarkStart w:name="z153" w:id="133"/>
    <w:p>
      <w:pPr>
        <w:spacing w:after="0"/>
        <w:ind w:left="0"/>
        <w:jc w:val="both"/>
      </w:pPr>
      <w:r>
        <w:rPr>
          <w:rFonts w:ascii="Times New Roman"/>
          <w:b w:val="false"/>
          <w:i w:val="false"/>
          <w:color w:val="000000"/>
          <w:sz w:val="28"/>
        </w:rPr>
        <w:t>
      1) осы мемлекеттік көрсетілетін қызмет стандартының 13-тармағында көрсетілген мекенжай бойынша Министрлік басшысының не оны алмастыратын адамның атына;</w:t>
      </w:r>
    </w:p>
    <w:bookmarkEnd w:id="133"/>
    <w:bookmarkStart w:name="z154" w:id="134"/>
    <w:p>
      <w:pPr>
        <w:spacing w:after="0"/>
        <w:ind w:left="0"/>
        <w:jc w:val="both"/>
      </w:pPr>
      <w:r>
        <w:rPr>
          <w:rFonts w:ascii="Times New Roman"/>
          <w:b w:val="false"/>
          <w:i w:val="false"/>
          <w:color w:val="000000"/>
          <w:sz w:val="28"/>
        </w:rPr>
        <w:t>
      2) осы мемлекеттік көрсетілетін қызмет стандартының 13-тармағында көрсетілген мекенжайлар бойынша көрсетілетін қызметті беруші басшысының атына беріледі.</w:t>
      </w:r>
    </w:p>
    <w:bookmarkEnd w:id="134"/>
    <w:bookmarkStart w:name="z155" w:id="135"/>
    <w:p>
      <w:pPr>
        <w:spacing w:after="0"/>
        <w:ind w:left="0"/>
        <w:jc w:val="both"/>
      </w:pPr>
      <w:r>
        <w:rPr>
          <w:rFonts w:ascii="Times New Roman"/>
          <w:b w:val="false"/>
          <w:i w:val="false"/>
          <w:color w:val="000000"/>
          <w:sz w:val="28"/>
        </w:rPr>
        <w:t>
      Көрсетілетін қызметті алушының шағымында оның тегі, аты, әкесінің аты (бар болса), пошталық мекенжайы, байланыс телефоны көрсетіледі.</w:t>
      </w:r>
    </w:p>
    <w:bookmarkEnd w:id="135"/>
    <w:bookmarkStart w:name="z156" w:id="136"/>
    <w:p>
      <w:pPr>
        <w:spacing w:after="0"/>
        <w:ind w:left="0"/>
        <w:jc w:val="both"/>
      </w:pPr>
      <w:r>
        <w:rPr>
          <w:rFonts w:ascii="Times New Roman"/>
          <w:b w:val="false"/>
          <w:i w:val="false"/>
          <w:color w:val="000000"/>
          <w:sz w:val="28"/>
        </w:rPr>
        <w:t>
      Өтінішке көрсетілетін қызметті алушы қол қояды.</w:t>
      </w:r>
    </w:p>
    <w:bookmarkEnd w:id="136"/>
    <w:bookmarkStart w:name="z157" w:id="137"/>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Министрліктің, көрсетілетін қызметті берушінің кеңсесінде оны тіркеу (мөртаңба, кіріс нөмірі және күні) шағымның қабылданғанын растау болып табылады.</w:t>
      </w:r>
    </w:p>
    <w:bookmarkEnd w:id="137"/>
    <w:bookmarkStart w:name="z158" w:id="138"/>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арқылы алуға болады.</w:t>
      </w:r>
    </w:p>
    <w:bookmarkEnd w:id="138"/>
    <w:bookmarkStart w:name="z159" w:id="139"/>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қолжетімді болады, ол көрсетілетін қызметті берушінің өтінішті өңдеу барысында жаңартылып отырады (жеткізу, тіркеу, орындау туралы белгілер, қарау немесе қараудан бас тарту туралы жауап).</w:t>
      </w:r>
    </w:p>
    <w:bookmarkEnd w:id="139"/>
    <w:bookmarkStart w:name="z160" w:id="140"/>
    <w:p>
      <w:pPr>
        <w:spacing w:after="0"/>
        <w:ind w:left="0"/>
        <w:jc w:val="both"/>
      </w:pPr>
      <w:r>
        <w:rPr>
          <w:rFonts w:ascii="Times New Roman"/>
          <w:b w:val="false"/>
          <w:i w:val="false"/>
          <w:color w:val="000000"/>
          <w:sz w:val="28"/>
        </w:rPr>
        <w:t>
      Министрліктің, көрсетілетін қызметті берушінің атына келіп түскен көрсетілетін қызметті алушының мемлекеттік қызметтер көрсету мәселелері бойынша шағымы тіркелген күнінен бастап бес жұмыс күні ішінде қаралуға жатады.</w:t>
      </w:r>
    </w:p>
    <w:bookmarkEnd w:id="140"/>
    <w:bookmarkStart w:name="z161" w:id="141"/>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141"/>
    <w:bookmarkStart w:name="z162" w:id="14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142"/>
    <w:bookmarkStart w:name="z163" w:id="143"/>
    <w:p>
      <w:pPr>
        <w:spacing w:after="0"/>
        <w:ind w:left="0"/>
        <w:jc w:val="left"/>
      </w:pPr>
      <w:r>
        <w:rPr>
          <w:rFonts w:ascii="Times New Roman"/>
          <w:b/>
          <w:i w:val="false"/>
          <w:color w:val="000000"/>
        </w:rPr>
        <w:t xml:space="preserve"> 4-тарау. Мемлекеттік қызметті көрсету ерекшеліктері ескерілген өзге де талаптар</w:t>
      </w:r>
    </w:p>
    <w:bookmarkEnd w:id="143"/>
    <w:bookmarkStart w:name="z164" w:id="144"/>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144"/>
    <w:bookmarkStart w:name="z165" w:id="145"/>
    <w:p>
      <w:pPr>
        <w:spacing w:after="0"/>
        <w:ind w:left="0"/>
        <w:jc w:val="both"/>
      </w:pPr>
      <w:r>
        <w:rPr>
          <w:rFonts w:ascii="Times New Roman"/>
          <w:b w:val="false"/>
          <w:i w:val="false"/>
          <w:color w:val="000000"/>
          <w:sz w:val="28"/>
        </w:rPr>
        <w:t>
      1) Министрліктің интернет-ресурсында: www.miid.gov.kz;</w:t>
      </w:r>
    </w:p>
    <w:bookmarkEnd w:id="145"/>
    <w:bookmarkStart w:name="z166" w:id="146"/>
    <w:p>
      <w:pPr>
        <w:spacing w:after="0"/>
        <w:ind w:left="0"/>
        <w:jc w:val="both"/>
      </w:pPr>
      <w:r>
        <w:rPr>
          <w:rFonts w:ascii="Times New Roman"/>
          <w:b w:val="false"/>
          <w:i w:val="false"/>
          <w:color w:val="000000"/>
          <w:sz w:val="28"/>
        </w:rPr>
        <w:t>
      2) порталдың интернет-ресурсында: www.egov.kz, www.elicense.kz ескерту.</w:t>
      </w:r>
    </w:p>
    <w:bookmarkEnd w:id="146"/>
    <w:bookmarkStart w:name="z167" w:id="147"/>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bookmarkEnd w:id="147"/>
    <w:bookmarkStart w:name="z168" w:id="148"/>
    <w:p>
      <w:pPr>
        <w:spacing w:after="0"/>
        <w:ind w:left="0"/>
        <w:jc w:val="both"/>
      </w:pPr>
      <w:r>
        <w:rPr>
          <w:rFonts w:ascii="Times New Roman"/>
          <w:b w:val="false"/>
          <w:i w:val="false"/>
          <w:color w:val="000000"/>
          <w:sz w:val="28"/>
        </w:rPr>
        <w:t>
      15. Мемлекеттік қызмет көрсету мәселелері жөніндегі анықтамалық қызметтердің байланыс телефондары: 8 (7172) 75-05-02, 75-05-17. Мемлекеттік қызметтер көрсету мәселелері жөніндегі бірыңғай байланыс орталығы: 1414.</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"Сәйкестікті растау, тауардың </w:t>
            </w:r>
            <w:r>
              <w:br/>
            </w:r>
            <w:r>
              <w:rPr>
                <w:rFonts w:ascii="Times New Roman"/>
                <w:b w:val="false"/>
                <w:i w:val="false"/>
                <w:color w:val="000000"/>
                <w:sz w:val="20"/>
              </w:rPr>
              <w:t xml:space="preserve">шығарылған елін, Еуразиялық </w:t>
            </w:r>
            <w:r>
              <w:br/>
            </w:r>
            <w:r>
              <w:rPr>
                <w:rFonts w:ascii="Times New Roman"/>
                <w:b w:val="false"/>
                <w:i w:val="false"/>
                <w:color w:val="000000"/>
                <w:sz w:val="20"/>
              </w:rPr>
              <w:t xml:space="preserve">экономикалық одақ тауарының </w:t>
            </w:r>
            <w:r>
              <w:br/>
            </w:r>
            <w:r>
              <w:rPr>
                <w:rFonts w:ascii="Times New Roman"/>
                <w:b w:val="false"/>
                <w:i w:val="false"/>
                <w:color w:val="000000"/>
                <w:sz w:val="20"/>
              </w:rPr>
              <w:t xml:space="preserve">немесе шетел тауарының </w:t>
            </w:r>
            <w:r>
              <w:br/>
            </w:r>
            <w:r>
              <w:rPr>
                <w:rFonts w:ascii="Times New Roman"/>
                <w:b w:val="false"/>
                <w:i w:val="false"/>
                <w:color w:val="000000"/>
                <w:sz w:val="20"/>
              </w:rPr>
              <w:t xml:space="preserve">мәртебесін айқындау жөніндегі </w:t>
            </w:r>
            <w:r>
              <w:br/>
            </w:r>
            <w:r>
              <w:rPr>
                <w:rFonts w:ascii="Times New Roman"/>
                <w:b w:val="false"/>
                <w:i w:val="false"/>
                <w:color w:val="000000"/>
                <w:sz w:val="20"/>
              </w:rPr>
              <w:t xml:space="preserve">сарапшы-аудиторлардың </w:t>
            </w:r>
            <w:r>
              <w:br/>
            </w:r>
            <w:r>
              <w:rPr>
                <w:rFonts w:ascii="Times New Roman"/>
                <w:b w:val="false"/>
                <w:i w:val="false"/>
                <w:color w:val="000000"/>
                <w:sz w:val="20"/>
              </w:rPr>
              <w:t xml:space="preserve">аттестаттау" мемлекеттік </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170" w:id="149"/>
    <w:p>
      <w:pPr>
        <w:spacing w:after="0"/>
        <w:ind w:left="0"/>
        <w:jc w:val="left"/>
      </w:pPr>
      <w:r>
        <w:rPr>
          <w:rFonts w:ascii="Times New Roman"/>
          <w:b/>
          <w:i w:val="false"/>
          <w:color w:val="000000"/>
        </w:rPr>
        <w:t xml:space="preserve"> Сарапшы-аудиторларға үміткер жеке тұлғаның мәліметтер нысаны  ______________________________________________________________  (мәлімделетін аттестаттау бағыты)</w:t>
      </w:r>
    </w:p>
    <w:bookmarkEnd w:id="149"/>
    <w:p>
      <w:pPr>
        <w:spacing w:after="0"/>
        <w:ind w:left="0"/>
        <w:jc w:val="both"/>
      </w:pPr>
      <w:r>
        <w:rPr>
          <w:rFonts w:ascii="Times New Roman"/>
          <w:b w:val="false"/>
          <w:i w:val="false"/>
          <w:color w:val="000000"/>
          <w:sz w:val="28"/>
        </w:rPr>
        <w:t>
      Толтырылған күні________________________________________________</w:t>
      </w:r>
    </w:p>
    <w:p>
      <w:pPr>
        <w:spacing w:after="0"/>
        <w:ind w:left="0"/>
        <w:jc w:val="both"/>
      </w:pPr>
      <w:r>
        <w:rPr>
          <w:rFonts w:ascii="Times New Roman"/>
          <w:b w:val="false"/>
          <w:i w:val="false"/>
          <w:color w:val="000000"/>
          <w:sz w:val="28"/>
        </w:rPr>
        <w:t>
      1. Жеке деректері:</w:t>
      </w:r>
    </w:p>
    <w:p>
      <w:pPr>
        <w:spacing w:after="0"/>
        <w:ind w:left="0"/>
        <w:jc w:val="both"/>
      </w:pPr>
      <w:r>
        <w:rPr>
          <w:rFonts w:ascii="Times New Roman"/>
          <w:b w:val="false"/>
          <w:i w:val="false"/>
          <w:color w:val="000000"/>
          <w:sz w:val="28"/>
        </w:rPr>
        <w:t>
      Тегі______________________________________________________________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w:t>
      </w:r>
    </w:p>
    <w:p>
      <w:pPr>
        <w:spacing w:after="0"/>
        <w:ind w:left="0"/>
        <w:jc w:val="both"/>
      </w:pPr>
      <w:r>
        <w:rPr>
          <w:rFonts w:ascii="Times New Roman"/>
          <w:b w:val="false"/>
          <w:i w:val="false"/>
          <w:color w:val="000000"/>
          <w:sz w:val="28"/>
        </w:rPr>
        <w:t>
      Әкесінің аты (бар болған кезде)______________________________________</w:t>
      </w:r>
    </w:p>
    <w:p>
      <w:pPr>
        <w:spacing w:after="0"/>
        <w:ind w:left="0"/>
        <w:jc w:val="both"/>
      </w:pPr>
      <w:r>
        <w:rPr>
          <w:rFonts w:ascii="Times New Roman"/>
          <w:b w:val="false"/>
          <w:i w:val="false"/>
          <w:color w:val="000000"/>
          <w:sz w:val="28"/>
        </w:rPr>
        <w:t>
      Туған жылы______________________________________________________</w:t>
      </w:r>
    </w:p>
    <w:p>
      <w:pPr>
        <w:spacing w:after="0"/>
        <w:ind w:left="0"/>
        <w:jc w:val="both"/>
      </w:pPr>
      <w:r>
        <w:rPr>
          <w:rFonts w:ascii="Times New Roman"/>
          <w:b w:val="false"/>
          <w:i w:val="false"/>
          <w:color w:val="000000"/>
          <w:sz w:val="28"/>
        </w:rPr>
        <w:t>
      Жеке басты куәландыратын құжат (нөмірі, кім және қашан берді)_________</w:t>
      </w:r>
    </w:p>
    <w:p>
      <w:pPr>
        <w:spacing w:after="0"/>
        <w:ind w:left="0"/>
        <w:jc w:val="both"/>
      </w:pPr>
      <w:r>
        <w:rPr>
          <w:rFonts w:ascii="Times New Roman"/>
          <w:b w:val="false"/>
          <w:i w:val="false"/>
          <w:color w:val="000000"/>
          <w:sz w:val="28"/>
        </w:rPr>
        <w:t>
      Жеке сәйкестендіру нөмірі _________________________________________</w:t>
      </w:r>
    </w:p>
    <w:p>
      <w:pPr>
        <w:spacing w:after="0"/>
        <w:ind w:left="0"/>
        <w:jc w:val="both"/>
      </w:pPr>
      <w:r>
        <w:rPr>
          <w:rFonts w:ascii="Times New Roman"/>
          <w:b w:val="false"/>
          <w:i w:val="false"/>
          <w:color w:val="000000"/>
          <w:sz w:val="28"/>
        </w:rPr>
        <w:t>
      Білімі ____________________________________________________________</w:t>
      </w:r>
    </w:p>
    <w:p>
      <w:pPr>
        <w:spacing w:after="0"/>
        <w:ind w:left="0"/>
        <w:jc w:val="both"/>
      </w:pPr>
      <w:r>
        <w:rPr>
          <w:rFonts w:ascii="Times New Roman"/>
          <w:b w:val="false"/>
          <w:i w:val="false"/>
          <w:color w:val="000000"/>
          <w:sz w:val="28"/>
        </w:rPr>
        <w:t>
      Аяқтаған оқу орнының атауы _______________________________________</w:t>
      </w:r>
    </w:p>
    <w:p>
      <w:pPr>
        <w:spacing w:after="0"/>
        <w:ind w:left="0"/>
        <w:jc w:val="both"/>
      </w:pPr>
      <w:r>
        <w:rPr>
          <w:rFonts w:ascii="Times New Roman"/>
          <w:b w:val="false"/>
          <w:i w:val="false"/>
          <w:color w:val="000000"/>
          <w:sz w:val="28"/>
        </w:rPr>
        <w:t>
      Аяқтаған жылы ____________________</w:t>
      </w:r>
    </w:p>
    <w:p>
      <w:pPr>
        <w:spacing w:after="0"/>
        <w:ind w:left="0"/>
        <w:jc w:val="both"/>
      </w:pPr>
      <w:r>
        <w:rPr>
          <w:rFonts w:ascii="Times New Roman"/>
          <w:b w:val="false"/>
          <w:i w:val="false"/>
          <w:color w:val="000000"/>
          <w:sz w:val="28"/>
        </w:rPr>
        <w:t>
      Білімі туралы құжаттың (диплом) нөмірі _____________________________</w:t>
      </w:r>
    </w:p>
    <w:p>
      <w:pPr>
        <w:spacing w:after="0"/>
        <w:ind w:left="0"/>
        <w:jc w:val="both"/>
      </w:pPr>
      <w:r>
        <w:rPr>
          <w:rFonts w:ascii="Times New Roman"/>
          <w:b w:val="false"/>
          <w:i w:val="false"/>
          <w:color w:val="000000"/>
          <w:sz w:val="28"/>
        </w:rPr>
        <w:t>
      (шетелдік білім беру ұйымдары берген білім туралы құжаты болған кезде,</w:t>
      </w:r>
    </w:p>
    <w:p>
      <w:pPr>
        <w:spacing w:after="0"/>
        <w:ind w:left="0"/>
        <w:jc w:val="both"/>
      </w:pPr>
      <w:r>
        <w:rPr>
          <w:rFonts w:ascii="Times New Roman"/>
          <w:b w:val="false"/>
          <w:i w:val="false"/>
          <w:color w:val="000000"/>
          <w:sz w:val="28"/>
        </w:rPr>
        <w:t xml:space="preserve">
      Қазақстан Республикасының аумағында заңнамамен белгіленген тәртіппен білім беру </w:t>
      </w:r>
    </w:p>
    <w:p>
      <w:pPr>
        <w:spacing w:after="0"/>
        <w:ind w:left="0"/>
        <w:jc w:val="both"/>
      </w:pPr>
      <w:r>
        <w:rPr>
          <w:rFonts w:ascii="Times New Roman"/>
          <w:b w:val="false"/>
          <w:i w:val="false"/>
          <w:color w:val="000000"/>
          <w:sz w:val="28"/>
        </w:rPr>
        <w:t>
      туралы құжатты нострификациялау туралы мәліметтерді көрсету)</w:t>
      </w:r>
    </w:p>
    <w:p>
      <w:pPr>
        <w:spacing w:after="0"/>
        <w:ind w:left="0"/>
        <w:jc w:val="both"/>
      </w:pPr>
      <w:r>
        <w:rPr>
          <w:rFonts w:ascii="Times New Roman"/>
          <w:b w:val="false"/>
          <w:i w:val="false"/>
          <w:color w:val="000000"/>
          <w:sz w:val="28"/>
        </w:rPr>
        <w:t>
      Диплом бойынша мамандығы_______________________________________</w:t>
      </w:r>
    </w:p>
    <w:p>
      <w:pPr>
        <w:spacing w:after="0"/>
        <w:ind w:left="0"/>
        <w:jc w:val="both"/>
      </w:pPr>
      <w:r>
        <w:rPr>
          <w:rFonts w:ascii="Times New Roman"/>
          <w:b w:val="false"/>
          <w:i w:val="false"/>
          <w:color w:val="000000"/>
          <w:sz w:val="28"/>
        </w:rPr>
        <w:t>
      Диплом бойынша біліктілігі_________________________________________</w:t>
      </w:r>
    </w:p>
    <w:p>
      <w:pPr>
        <w:spacing w:after="0"/>
        <w:ind w:left="0"/>
        <w:jc w:val="both"/>
      </w:pPr>
      <w:r>
        <w:rPr>
          <w:rFonts w:ascii="Times New Roman"/>
          <w:b w:val="false"/>
          <w:i w:val="false"/>
          <w:color w:val="000000"/>
          <w:sz w:val="28"/>
        </w:rPr>
        <w:t>
      Ғылыми дәрежесі (бар болған кезде)__________________________________</w:t>
      </w:r>
    </w:p>
    <w:p>
      <w:pPr>
        <w:spacing w:after="0"/>
        <w:ind w:left="0"/>
        <w:jc w:val="both"/>
      </w:pPr>
      <w:r>
        <w:rPr>
          <w:rFonts w:ascii="Times New Roman"/>
          <w:b w:val="false"/>
          <w:i w:val="false"/>
          <w:color w:val="000000"/>
          <w:sz w:val="28"/>
        </w:rPr>
        <w:t>
      Аттестаты (бар болған кезде)________________________________________</w:t>
      </w:r>
    </w:p>
    <w:p>
      <w:pPr>
        <w:spacing w:after="0"/>
        <w:ind w:left="0"/>
        <w:jc w:val="both"/>
      </w:pPr>
      <w:r>
        <w:rPr>
          <w:rFonts w:ascii="Times New Roman"/>
          <w:b w:val="false"/>
          <w:i w:val="false"/>
          <w:color w:val="000000"/>
          <w:sz w:val="28"/>
        </w:rPr>
        <w:t>
      (сарапшы-аудитордың)</w:t>
      </w:r>
    </w:p>
    <w:p>
      <w:pPr>
        <w:spacing w:after="0"/>
        <w:ind w:left="0"/>
        <w:jc w:val="both"/>
      </w:pPr>
      <w:r>
        <w:rPr>
          <w:rFonts w:ascii="Times New Roman"/>
          <w:b w:val="false"/>
          <w:i w:val="false"/>
          <w:color w:val="000000"/>
          <w:sz w:val="28"/>
        </w:rPr>
        <w:t>
      20 __ жылы "___" _________ № ______________________берілген</w:t>
      </w:r>
    </w:p>
    <w:p>
      <w:pPr>
        <w:spacing w:after="0"/>
        <w:ind w:left="0"/>
        <w:jc w:val="both"/>
      </w:pPr>
      <w:r>
        <w:rPr>
          <w:rFonts w:ascii="Times New Roman"/>
          <w:b w:val="false"/>
          <w:i w:val="false"/>
          <w:color w:val="000000"/>
          <w:sz w:val="28"/>
        </w:rPr>
        <w:t>
      Жұмыс орны _____________________________________________________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телефоны________________________________________________________</w:t>
      </w:r>
    </w:p>
    <w:p>
      <w:pPr>
        <w:spacing w:after="0"/>
        <w:ind w:left="0"/>
        <w:jc w:val="both"/>
      </w:pPr>
      <w:r>
        <w:rPr>
          <w:rFonts w:ascii="Times New Roman"/>
          <w:b w:val="false"/>
          <w:i w:val="false"/>
          <w:color w:val="000000"/>
          <w:sz w:val="28"/>
        </w:rPr>
        <w:t>
      Тұрғылықты мекенжайы___________________________________________</w:t>
      </w:r>
    </w:p>
    <w:p>
      <w:pPr>
        <w:spacing w:after="0"/>
        <w:ind w:left="0"/>
        <w:jc w:val="both"/>
      </w:pPr>
      <w:r>
        <w:rPr>
          <w:rFonts w:ascii="Times New Roman"/>
          <w:b w:val="false"/>
          <w:i w:val="false"/>
          <w:color w:val="000000"/>
          <w:sz w:val="28"/>
        </w:rPr>
        <w:t>
      2. Жұмыс өтілінің бар екендігі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919"/>
        <w:gridCol w:w="5343"/>
        <w:gridCol w:w="3020"/>
      </w:tblGrid>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аяқталуы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лауазымы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міндеттері</w:t>
            </w:r>
          </w:p>
        </w:tc>
      </w:tr>
    </w:tbl>
    <w:p>
      <w:pPr>
        <w:spacing w:after="0"/>
        <w:ind w:left="0"/>
        <w:jc w:val="both"/>
      </w:pPr>
      <w:r>
        <w:rPr>
          <w:rFonts w:ascii="Times New Roman"/>
          <w:b w:val="false"/>
          <w:i w:val="false"/>
          <w:color w:val="000000"/>
          <w:sz w:val="28"/>
        </w:rPr>
        <w:t xml:space="preserve">
      3. Сәйкестікті растау, тауардың шығарылған елін, Еуразиялық экономикалық одақ тауарының немесе шетел тауарының мәртебесін айқындау бойынша жұмыстарға қатысқандығы (практикалық даярлықтан (тағылымдамадан) өтуі туралы) туралы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5382"/>
        <w:gridCol w:w="3460"/>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жүргізу кезеңі</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ұйымның атауы және мекенжайы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тізбесі</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Даярлау (қайта даярлау) немесе біліктілігін арттыру курстарынан өткені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2684"/>
        <w:gridCol w:w="3000"/>
        <w:gridCol w:w="2685"/>
        <w:gridCol w:w="2206"/>
      </w:tblGrid>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Курстардан өту күні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түрі, сағаттар саны</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 (қызмет бағыты)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 және берілген күні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өткізген оқу орталығы</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"Сәйкестікті растау, тауарды </w:t>
            </w:r>
            <w:r>
              <w:br/>
            </w:r>
            <w:r>
              <w:rPr>
                <w:rFonts w:ascii="Times New Roman"/>
                <w:b w:val="false"/>
                <w:i w:val="false"/>
                <w:color w:val="000000"/>
                <w:sz w:val="20"/>
              </w:rPr>
              <w:t xml:space="preserve">шығарған елді, Еуразиялық </w:t>
            </w:r>
            <w:r>
              <w:br/>
            </w:r>
            <w:r>
              <w:rPr>
                <w:rFonts w:ascii="Times New Roman"/>
                <w:b w:val="false"/>
                <w:i w:val="false"/>
                <w:color w:val="000000"/>
                <w:sz w:val="20"/>
              </w:rPr>
              <w:t xml:space="preserve">экономикалық одағы тауарының </w:t>
            </w:r>
            <w:r>
              <w:br/>
            </w:r>
            <w:r>
              <w:rPr>
                <w:rFonts w:ascii="Times New Roman"/>
                <w:b w:val="false"/>
                <w:i w:val="false"/>
                <w:color w:val="000000"/>
                <w:sz w:val="20"/>
              </w:rPr>
              <w:t xml:space="preserve">немесе шетел тауарының </w:t>
            </w:r>
            <w:r>
              <w:br/>
            </w:r>
            <w:r>
              <w:rPr>
                <w:rFonts w:ascii="Times New Roman"/>
                <w:b w:val="false"/>
                <w:i w:val="false"/>
                <w:color w:val="000000"/>
                <w:sz w:val="20"/>
              </w:rPr>
              <w:t xml:space="preserve">мәртебесін айқындау жөніндегі </w:t>
            </w:r>
            <w:r>
              <w:br/>
            </w:r>
            <w:r>
              <w:rPr>
                <w:rFonts w:ascii="Times New Roman"/>
                <w:b w:val="false"/>
                <w:i w:val="false"/>
                <w:color w:val="000000"/>
                <w:sz w:val="20"/>
              </w:rPr>
              <w:t xml:space="preserve">сарапшы-аудиторларды </w:t>
            </w:r>
            <w:r>
              <w:br/>
            </w:r>
            <w:r>
              <w:rPr>
                <w:rFonts w:ascii="Times New Roman"/>
                <w:b w:val="false"/>
                <w:i w:val="false"/>
                <w:color w:val="000000"/>
                <w:sz w:val="20"/>
              </w:rPr>
              <w:t xml:space="preserve">аттестаттау" мемлекеттік </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172" w:id="150"/>
    <w:p>
      <w:pPr>
        <w:spacing w:after="0"/>
        <w:ind w:left="0"/>
        <w:jc w:val="left"/>
      </w:pPr>
      <w:r>
        <w:rPr>
          <w:rFonts w:ascii="Times New Roman"/>
          <w:b/>
          <w:i w:val="false"/>
          <w:color w:val="000000"/>
        </w:rPr>
        <w:t xml:space="preserve"> Тағылымдамадан өту туралы  № _____ есеп</w:t>
      </w:r>
    </w:p>
    <w:bookmarkEnd w:id="150"/>
    <w:p>
      <w:pPr>
        <w:spacing w:after="0"/>
        <w:ind w:left="0"/>
        <w:jc w:val="both"/>
      </w:pPr>
      <w:r>
        <w:rPr>
          <w:rFonts w:ascii="Times New Roman"/>
          <w:b w:val="false"/>
          <w:i w:val="false"/>
          <w:color w:val="000000"/>
          <w:sz w:val="28"/>
        </w:rPr>
        <w:t xml:space="preserve">
      бойынша ____________________________________________________________ </w:t>
      </w:r>
    </w:p>
    <w:p>
      <w:pPr>
        <w:spacing w:after="0"/>
        <w:ind w:left="0"/>
        <w:jc w:val="both"/>
      </w:pPr>
      <w:r>
        <w:rPr>
          <w:rFonts w:ascii="Times New Roman"/>
          <w:b w:val="false"/>
          <w:i w:val="false"/>
          <w:color w:val="000000"/>
          <w:sz w:val="28"/>
        </w:rPr>
        <w:t xml:space="preserve">
                        (мәлімделетін аттестаттау бағыты)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(сарапшы-аудиторларға үміткер жеке тұлғаның тегі, аты, әкесінің аты (бар болса) )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(есеп мәтіні)</w:t>
      </w:r>
    </w:p>
    <w:p>
      <w:pPr>
        <w:spacing w:after="0"/>
        <w:ind w:left="0"/>
        <w:jc w:val="both"/>
      </w:pPr>
      <w:r>
        <w:rPr>
          <w:rFonts w:ascii="Times New Roman"/>
          <w:b w:val="false"/>
          <w:i w:val="false"/>
          <w:color w:val="000000"/>
          <w:sz w:val="28"/>
        </w:rPr>
        <w:t>
      Сарапшы-аудиторларға үміткер жеке тұлға (стажер))________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және аты-жөні) (қолы)</w:t>
      </w:r>
    </w:p>
    <w:p>
      <w:pPr>
        <w:spacing w:after="0"/>
        <w:ind w:left="0"/>
        <w:jc w:val="both"/>
      </w:pPr>
      <w:r>
        <w:rPr>
          <w:rFonts w:ascii="Times New Roman"/>
          <w:b w:val="false"/>
          <w:i w:val="false"/>
          <w:color w:val="000000"/>
          <w:sz w:val="28"/>
        </w:rPr>
        <w:t>
      Тағылымдама жетекшісінің пікірі мінездеме: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1"/>
        <w:gridCol w:w="2489"/>
      </w:tblGrid>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саласы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(қанағаттанарлық, қанағаттанарлықсыз)</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заңнамасының негіздері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стандарттау жөніндегі негіз қалаушы нормативтік құқықтық актілер мен нормативтік құжаттар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тексерулерді жүргізу әдістері мен рәсімдерін, тексерілетін объектілердің сипаттамаларын, оларды бағалау әдістері мен тәсілдерін, есептерді, қажетті құжаттар мен жұмыс нәтижелері бойынша қорытындыларды дайындауды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іс жүзінде қолдана білу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қасиеттерін іске асыру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Тағылымдама жетекшісі______________________________________________ </w:t>
      </w:r>
    </w:p>
    <w:p>
      <w:pPr>
        <w:spacing w:after="0"/>
        <w:ind w:left="0"/>
        <w:jc w:val="both"/>
      </w:pPr>
      <w:r>
        <w:rPr>
          <w:rFonts w:ascii="Times New Roman"/>
          <w:b w:val="false"/>
          <w:i w:val="false"/>
          <w:color w:val="000000"/>
          <w:sz w:val="28"/>
        </w:rPr>
        <w:t xml:space="preserve">
      (сарапшы-аудитор, Тегі, Аты, Әкесінің аты (бар болса), аттестаттың тіркеу </w:t>
      </w:r>
    </w:p>
    <w:p>
      <w:pPr>
        <w:spacing w:after="0"/>
        <w:ind w:left="0"/>
        <w:jc w:val="both"/>
      </w:pPr>
      <w:r>
        <w:rPr>
          <w:rFonts w:ascii="Times New Roman"/>
          <w:b w:val="false"/>
          <w:i w:val="false"/>
          <w:color w:val="000000"/>
          <w:sz w:val="28"/>
        </w:rPr>
        <w:t xml:space="preserve">
      нөмірі және берілген күні,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сарапшы-аудитор ретіндегі лауазымы, жұмыс орны, жұмыс өтілі)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(тағылымдама басшысының тегі және аты-жөні)) </w:t>
      </w:r>
    </w:p>
    <w:p>
      <w:pPr>
        <w:spacing w:after="0"/>
        <w:ind w:left="0"/>
        <w:jc w:val="both"/>
      </w:pPr>
      <w:r>
        <w:rPr>
          <w:rFonts w:ascii="Times New Roman"/>
          <w:b w:val="false"/>
          <w:i w:val="false"/>
          <w:color w:val="000000"/>
          <w:sz w:val="28"/>
        </w:rPr>
        <w:t xml:space="preserve">
      Ұйым басшысы________________________________________ </w:t>
      </w:r>
    </w:p>
    <w:p>
      <w:pPr>
        <w:spacing w:after="0"/>
        <w:ind w:left="0"/>
        <w:jc w:val="both"/>
      </w:pPr>
      <w:r>
        <w:rPr>
          <w:rFonts w:ascii="Times New Roman"/>
          <w:b w:val="false"/>
          <w:i w:val="false"/>
          <w:color w:val="000000"/>
          <w:sz w:val="28"/>
        </w:rPr>
        <w:t>
                  (ұйым басшысының тегі және аты-жөні) )</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 мәтінінде:</w:t>
      </w:r>
    </w:p>
    <w:p>
      <w:pPr>
        <w:spacing w:after="0"/>
        <w:ind w:left="0"/>
        <w:jc w:val="both"/>
      </w:pPr>
      <w:r>
        <w:rPr>
          <w:rFonts w:ascii="Times New Roman"/>
          <w:b w:val="false"/>
          <w:i w:val="false"/>
          <w:color w:val="000000"/>
          <w:sz w:val="28"/>
        </w:rPr>
        <w:t>
      1) тағылымдамадан өту күні(дер), тағылымдама өткен ұйымның атауы және мекенжайы (Қазақстан Республикасының аккредиттеу субъектілерінің тізілімінде тіркелген ұйымның аккредиттеу аттестатының нөмірі және қолданылу кезеңі));</w:t>
      </w:r>
    </w:p>
    <w:p>
      <w:pPr>
        <w:spacing w:after="0"/>
        <w:ind w:left="0"/>
        <w:jc w:val="both"/>
      </w:pPr>
      <w:r>
        <w:rPr>
          <w:rFonts w:ascii="Times New Roman"/>
          <w:b w:val="false"/>
          <w:i w:val="false"/>
          <w:color w:val="000000"/>
          <w:sz w:val="28"/>
        </w:rPr>
        <w:t>
      2) қағидалар мен рәсімдерді айқындайтын қандай құжаттарға сәйкес жұмыстар жүргізілді;</w:t>
      </w:r>
    </w:p>
    <w:p>
      <w:pPr>
        <w:spacing w:after="0"/>
        <w:ind w:left="0"/>
        <w:jc w:val="both"/>
      </w:pPr>
      <w:r>
        <w:rPr>
          <w:rFonts w:ascii="Times New Roman"/>
          <w:b w:val="false"/>
          <w:i w:val="false"/>
          <w:color w:val="000000"/>
          <w:sz w:val="28"/>
        </w:rPr>
        <w:t>
      3) тексерілетін тексеру объектісінің сәйкестігі (сәйкес еместігі) туралы шешім қабылданған құжаттарды (сертификаттау/декларация рәсімінің қорытындысы, сынақ хаттамаларының және басқа да құжаттардың нөмірлері) көрсете отырып, жұмыстарды жүргізу тәртібі;</w:t>
      </w:r>
    </w:p>
    <w:p>
      <w:pPr>
        <w:spacing w:after="0"/>
        <w:ind w:left="0"/>
        <w:jc w:val="both"/>
      </w:pPr>
      <w:r>
        <w:rPr>
          <w:rFonts w:ascii="Times New Roman"/>
          <w:b w:val="false"/>
          <w:i w:val="false"/>
          <w:color w:val="000000"/>
          <w:sz w:val="28"/>
        </w:rPr>
        <w:t>
      4) сәйкестік сертификатын беру/беруден бас тарту туралы қабылданған шешім (тексерілетін ұйымдардың атауы мен мекенжайын көрсете отырып).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"Сәйкестікті растау, тауардың </w:t>
            </w:r>
            <w:r>
              <w:br/>
            </w:r>
            <w:r>
              <w:rPr>
                <w:rFonts w:ascii="Times New Roman"/>
                <w:b w:val="false"/>
                <w:i w:val="false"/>
                <w:color w:val="000000"/>
                <w:sz w:val="20"/>
              </w:rPr>
              <w:t xml:space="preserve">шығарылған елін, Еуразиялық </w:t>
            </w:r>
            <w:r>
              <w:br/>
            </w:r>
            <w:r>
              <w:rPr>
                <w:rFonts w:ascii="Times New Roman"/>
                <w:b w:val="false"/>
                <w:i w:val="false"/>
                <w:color w:val="000000"/>
                <w:sz w:val="20"/>
              </w:rPr>
              <w:t xml:space="preserve">экономикалық одақ тауарының </w:t>
            </w:r>
            <w:r>
              <w:br/>
            </w:r>
            <w:r>
              <w:rPr>
                <w:rFonts w:ascii="Times New Roman"/>
                <w:b w:val="false"/>
                <w:i w:val="false"/>
                <w:color w:val="000000"/>
                <w:sz w:val="20"/>
              </w:rPr>
              <w:t xml:space="preserve">немесе шетел тауарының </w:t>
            </w:r>
            <w:r>
              <w:br/>
            </w:r>
            <w:r>
              <w:rPr>
                <w:rFonts w:ascii="Times New Roman"/>
                <w:b w:val="false"/>
                <w:i w:val="false"/>
                <w:color w:val="000000"/>
                <w:sz w:val="20"/>
              </w:rPr>
              <w:t xml:space="preserve">мәртебесін айқындау жөніндегі </w:t>
            </w:r>
            <w:r>
              <w:br/>
            </w:r>
            <w:r>
              <w:rPr>
                <w:rFonts w:ascii="Times New Roman"/>
                <w:b w:val="false"/>
                <w:i w:val="false"/>
                <w:color w:val="000000"/>
                <w:sz w:val="20"/>
              </w:rPr>
              <w:t xml:space="preserve">сарапшы-аудиторлардың </w:t>
            </w:r>
            <w:r>
              <w:br/>
            </w:r>
            <w:r>
              <w:rPr>
                <w:rFonts w:ascii="Times New Roman"/>
                <w:b w:val="false"/>
                <w:i w:val="false"/>
                <w:color w:val="000000"/>
                <w:sz w:val="20"/>
              </w:rPr>
              <w:t xml:space="preserve">аттестаттау" мемлекеттік </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174" w:id="151"/>
    <w:p>
      <w:pPr>
        <w:spacing w:after="0"/>
        <w:ind w:left="0"/>
        <w:jc w:val="left"/>
      </w:pPr>
      <w:r>
        <w:rPr>
          <w:rFonts w:ascii="Times New Roman"/>
          <w:b/>
          <w:i w:val="false"/>
          <w:color w:val="000000"/>
        </w:rPr>
        <w:t xml:space="preserve"> Сарапшы-аудитордың қызметі туралы есеп  _____________________________________  (аттестаттау бағыты)</w:t>
      </w:r>
    </w:p>
    <w:bookmarkEnd w:id="151"/>
    <w:p>
      <w:pPr>
        <w:spacing w:after="0"/>
        <w:ind w:left="0"/>
        <w:jc w:val="both"/>
      </w:pPr>
      <w:r>
        <w:rPr>
          <w:rFonts w:ascii="Times New Roman"/>
          <w:b w:val="false"/>
          <w:i w:val="false"/>
          <w:color w:val="000000"/>
          <w:sz w:val="28"/>
        </w:rPr>
        <w:t>
      Тегі _________________________________________</w:t>
      </w:r>
    </w:p>
    <w:p>
      <w:pPr>
        <w:spacing w:after="0"/>
        <w:ind w:left="0"/>
        <w:jc w:val="both"/>
      </w:pPr>
      <w:r>
        <w:rPr>
          <w:rFonts w:ascii="Times New Roman"/>
          <w:b w:val="false"/>
          <w:i w:val="false"/>
          <w:color w:val="000000"/>
          <w:sz w:val="28"/>
        </w:rPr>
        <w:t>
      Аты __________________________ әкесінің аты (бар болса)) __________</w:t>
      </w:r>
    </w:p>
    <w:p>
      <w:pPr>
        <w:spacing w:after="0"/>
        <w:ind w:left="0"/>
        <w:jc w:val="both"/>
      </w:pPr>
      <w:r>
        <w:rPr>
          <w:rFonts w:ascii="Times New Roman"/>
          <w:b w:val="false"/>
          <w:i w:val="false"/>
          <w:color w:val="000000"/>
          <w:sz w:val="28"/>
        </w:rPr>
        <w:t>
      Аттестат_______________________________</w:t>
      </w:r>
    </w:p>
    <w:p>
      <w:pPr>
        <w:spacing w:after="0"/>
        <w:ind w:left="0"/>
        <w:jc w:val="both"/>
      </w:pPr>
      <w:r>
        <w:rPr>
          <w:rFonts w:ascii="Times New Roman"/>
          <w:b w:val="false"/>
          <w:i w:val="false"/>
          <w:color w:val="000000"/>
          <w:sz w:val="28"/>
        </w:rPr>
        <w:t>
      (сарапшы-аудиторды аттестаттау бағыты))</w:t>
      </w:r>
    </w:p>
    <w:p>
      <w:pPr>
        <w:spacing w:after="0"/>
        <w:ind w:left="0"/>
        <w:jc w:val="both"/>
      </w:pPr>
      <w:r>
        <w:rPr>
          <w:rFonts w:ascii="Times New Roman"/>
          <w:b w:val="false"/>
          <w:i w:val="false"/>
          <w:color w:val="000000"/>
          <w:sz w:val="28"/>
        </w:rPr>
        <w:t>
      № _______________________ берілген "____" ______________ 20__ жыл</w:t>
      </w:r>
    </w:p>
    <w:p>
      <w:pPr>
        <w:spacing w:after="0"/>
        <w:ind w:left="0"/>
        <w:jc w:val="both"/>
      </w:pPr>
      <w:r>
        <w:rPr>
          <w:rFonts w:ascii="Times New Roman"/>
          <w:b w:val="false"/>
          <w:i w:val="false"/>
          <w:color w:val="000000"/>
          <w:sz w:val="28"/>
        </w:rPr>
        <w:t>
      Есепті кезең "___" __________ 20__ бойынша "__" ________ 20___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орындалған жұмыстар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орындалған жұмыстардың нәтижесі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(негізгі жұмыс орны)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(аттестаттың қолданылуын тоқтата тұру, аттестаттан айыру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(сарапшы-аудитордың тегі және аты-жөні) (қолы, күні)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(ұйым басшысының тегі және аты-жөні) (қолы, күні)</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2019 жылғы 12 маусымдағы </w:t>
            </w:r>
            <w:r>
              <w:br/>
            </w:r>
            <w:r>
              <w:rPr>
                <w:rFonts w:ascii="Times New Roman"/>
                <w:b w:val="false"/>
                <w:i w:val="false"/>
                <w:color w:val="000000"/>
                <w:sz w:val="20"/>
              </w:rPr>
              <w:t>№ 391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Инвестициялар</w:t>
            </w:r>
            <w:r>
              <w:br/>
            </w:r>
            <w:r>
              <w:rPr>
                <w:rFonts w:ascii="Times New Roman"/>
                <w:b w:val="false"/>
                <w:i w:val="false"/>
                <w:color w:val="000000"/>
                <w:sz w:val="20"/>
              </w:rPr>
              <w:t>және даму 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 xml:space="preserve">2015 жылғы 26 маусымдағы </w:t>
            </w:r>
            <w:r>
              <w:br/>
            </w:r>
            <w:r>
              <w:rPr>
                <w:rFonts w:ascii="Times New Roman"/>
                <w:b w:val="false"/>
                <w:i w:val="false"/>
                <w:color w:val="000000"/>
                <w:sz w:val="20"/>
              </w:rPr>
              <w:t>№ 730 бұйрығына</w:t>
            </w:r>
            <w:r>
              <w:br/>
            </w:r>
            <w:r>
              <w:rPr>
                <w:rFonts w:ascii="Times New Roman"/>
                <w:b w:val="false"/>
                <w:i w:val="false"/>
                <w:color w:val="000000"/>
                <w:sz w:val="20"/>
              </w:rPr>
              <w:t>8-қосымша</w:t>
            </w:r>
          </w:p>
        </w:tc>
      </w:tr>
    </w:tbl>
    <w:bookmarkStart w:name="z176" w:id="152"/>
    <w:p>
      <w:pPr>
        <w:spacing w:after="0"/>
        <w:ind w:left="0"/>
        <w:jc w:val="left"/>
      </w:pPr>
      <w:r>
        <w:rPr>
          <w:rFonts w:ascii="Times New Roman"/>
          <w:b/>
          <w:i w:val="false"/>
          <w:color w:val="000000"/>
        </w:rPr>
        <w:t xml:space="preserve"> "Шетелде шығарылған стандарттық үлгіні қолдануға рұқсат ету" мемлекеттік көрсетілетін қызмет стандарты</w:t>
      </w:r>
    </w:p>
    <w:bookmarkEnd w:id="152"/>
    <w:bookmarkStart w:name="z177" w:id="153"/>
    <w:p>
      <w:pPr>
        <w:spacing w:after="0"/>
        <w:ind w:left="0"/>
        <w:jc w:val="left"/>
      </w:pPr>
      <w:r>
        <w:rPr>
          <w:rFonts w:ascii="Times New Roman"/>
          <w:b/>
          <w:i w:val="false"/>
          <w:color w:val="000000"/>
        </w:rPr>
        <w:t xml:space="preserve"> 1-тарау. Жалпы ережелер</w:t>
      </w:r>
    </w:p>
    <w:bookmarkEnd w:id="153"/>
    <w:bookmarkStart w:name="z178" w:id="154"/>
    <w:p>
      <w:pPr>
        <w:spacing w:after="0"/>
        <w:ind w:left="0"/>
        <w:jc w:val="both"/>
      </w:pPr>
      <w:r>
        <w:rPr>
          <w:rFonts w:ascii="Times New Roman"/>
          <w:b w:val="false"/>
          <w:i w:val="false"/>
          <w:color w:val="000000"/>
          <w:sz w:val="28"/>
        </w:rPr>
        <w:t>
      1. "Өлшем құралдарының типін бекіту туралы сертификат беру" мемлекеттік көрсетілетін қызметі (бұдан әрі – мемлекеттік көрсетілетін қызмет).</w:t>
      </w:r>
    </w:p>
    <w:bookmarkEnd w:id="154"/>
    <w:bookmarkStart w:name="z179" w:id="15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55"/>
    <w:bookmarkStart w:name="z180" w:id="156"/>
    <w:p>
      <w:pPr>
        <w:spacing w:after="0"/>
        <w:ind w:left="0"/>
        <w:jc w:val="both"/>
      </w:pPr>
      <w:r>
        <w:rPr>
          <w:rFonts w:ascii="Times New Roman"/>
          <w:b w:val="false"/>
          <w:i w:val="false"/>
          <w:color w:val="000000"/>
          <w:sz w:val="28"/>
        </w:rPr>
        <w:t>
      3. Мемлекеттік көрсетілетін қызметті Министрліктің Техникалық реттеу және метрология комитеті (бұдан әрі – көрсетілетін қызметті беруші) көрсетеді.</w:t>
      </w:r>
    </w:p>
    <w:bookmarkEnd w:id="156"/>
    <w:bookmarkStart w:name="z181" w:id="15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www.egov.kz "электрондық үкімет" веб-порталы (бұдан әрі – портал) арқылы жүзеге асырылады.</w:t>
      </w:r>
    </w:p>
    <w:bookmarkEnd w:id="157"/>
    <w:bookmarkStart w:name="z182" w:id="158"/>
    <w:p>
      <w:pPr>
        <w:spacing w:after="0"/>
        <w:ind w:left="0"/>
        <w:jc w:val="left"/>
      </w:pPr>
      <w:r>
        <w:rPr>
          <w:rFonts w:ascii="Times New Roman"/>
          <w:b/>
          <w:i w:val="false"/>
          <w:color w:val="000000"/>
        </w:rPr>
        <w:t xml:space="preserve"> 2-тарау. Мемлекеттік қызметті көрсету тәртібі</w:t>
      </w:r>
    </w:p>
    <w:bookmarkEnd w:id="158"/>
    <w:bookmarkStart w:name="z183" w:id="159"/>
    <w:p>
      <w:pPr>
        <w:spacing w:after="0"/>
        <w:ind w:left="0"/>
        <w:jc w:val="both"/>
      </w:pPr>
      <w:r>
        <w:rPr>
          <w:rFonts w:ascii="Times New Roman"/>
          <w:b w:val="false"/>
          <w:i w:val="false"/>
          <w:color w:val="000000"/>
          <w:sz w:val="28"/>
        </w:rPr>
        <w:t>
      4. Мемлекеттік қызмет көрсету мерзімі құжаттар топтамасы тапсырылған сәттен бастап – 10 (он) жұмыс күні.</w:t>
      </w:r>
    </w:p>
    <w:bookmarkEnd w:id="159"/>
    <w:bookmarkStart w:name="z184" w:id="160"/>
    <w:p>
      <w:pPr>
        <w:spacing w:after="0"/>
        <w:ind w:left="0"/>
        <w:jc w:val="both"/>
      </w:pPr>
      <w:r>
        <w:rPr>
          <w:rFonts w:ascii="Times New Roman"/>
          <w:b w:val="false"/>
          <w:i w:val="false"/>
          <w:color w:val="000000"/>
          <w:sz w:val="28"/>
        </w:rPr>
        <w:t>
      5. Мемлекеттік қызмет көрсету нысаны: электрондық түрде.</w:t>
      </w:r>
    </w:p>
    <w:bookmarkEnd w:id="160"/>
    <w:bookmarkStart w:name="z185" w:id="161"/>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жіберіледі және көрсетілетін қызметті алушының "жеке кабинетінде" сақталады.</w:t>
      </w:r>
    </w:p>
    <w:bookmarkEnd w:id="161"/>
    <w:bookmarkStart w:name="z186" w:id="162"/>
    <w:p>
      <w:pPr>
        <w:spacing w:after="0"/>
        <w:ind w:left="0"/>
        <w:jc w:val="both"/>
      </w:pPr>
      <w:r>
        <w:rPr>
          <w:rFonts w:ascii="Times New Roman"/>
          <w:b w:val="false"/>
          <w:i w:val="false"/>
          <w:color w:val="000000"/>
          <w:sz w:val="28"/>
        </w:rPr>
        <w:t>
      6. Мемлекеттік қызметті көрсету нәтижесі – шетелде шығарылған стандарттық үлгіні қолдануға куәлік немесе не осы мемлекеттік көрсетілетін қызмет стандартының 10-тармағымен көзделген жағдайлар мен негіз бойынша мемлекеттік қызметті көрсетуден бас тарту туралы дәлелді жауап.</w:t>
      </w:r>
    </w:p>
    <w:bookmarkEnd w:id="162"/>
    <w:bookmarkStart w:name="z187" w:id="163"/>
    <w:p>
      <w:pPr>
        <w:spacing w:after="0"/>
        <w:ind w:left="0"/>
        <w:jc w:val="both"/>
      </w:pPr>
      <w:r>
        <w:rPr>
          <w:rFonts w:ascii="Times New Roman"/>
          <w:b w:val="false"/>
          <w:i w:val="false"/>
          <w:color w:val="000000"/>
          <w:sz w:val="28"/>
        </w:rPr>
        <w:t>
      Мемлекеттік қызмет көрсету нәтижесін ұсыну нысаны: электрондық түрде.</w:t>
      </w:r>
    </w:p>
    <w:bookmarkEnd w:id="163"/>
    <w:bookmarkStart w:name="z188" w:id="164"/>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негізде көрсетіледі.</w:t>
      </w:r>
    </w:p>
    <w:bookmarkEnd w:id="164"/>
    <w:bookmarkStart w:name="z189" w:id="165"/>
    <w:p>
      <w:pPr>
        <w:spacing w:after="0"/>
        <w:ind w:left="0"/>
        <w:jc w:val="both"/>
      </w:pPr>
      <w:r>
        <w:rPr>
          <w:rFonts w:ascii="Times New Roman"/>
          <w:b w:val="false"/>
          <w:i w:val="false"/>
          <w:color w:val="000000"/>
          <w:sz w:val="28"/>
        </w:rPr>
        <w:t>
      8. Порталдың жұмыс кестесі–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жағдайда өтініштер қабылдау және мемлекеттік көрсетілетін қызмет нәтижесін беру келесі жұмыс күні жүзеге асырылады).</w:t>
      </w:r>
    </w:p>
    <w:bookmarkEnd w:id="165"/>
    <w:bookmarkStart w:name="z190" w:id="166"/>
    <w:p>
      <w:pPr>
        <w:spacing w:after="0"/>
        <w:ind w:left="0"/>
        <w:jc w:val="both"/>
      </w:pPr>
      <w:r>
        <w:rPr>
          <w:rFonts w:ascii="Times New Roman"/>
          <w:b w:val="false"/>
          <w:i w:val="false"/>
          <w:color w:val="000000"/>
          <w:sz w:val="28"/>
        </w:rPr>
        <w:t>
      9. Көрсетілетін қызметті алушы (не уәкілетті өкілі: өкілеттігін растайтын құжат бойынша заңды тұлға; нотариалды куәландырылған сенімхат бойынша жеке тұлға) жүгінген кезде мемлекеттік қызметті көрсету үшін қажетті құжаттардың тізбесі:</w:t>
      </w:r>
    </w:p>
    <w:bookmarkEnd w:id="166"/>
    <w:bookmarkStart w:name="z191" w:id="167"/>
    <w:p>
      <w:pPr>
        <w:spacing w:after="0"/>
        <w:ind w:left="0"/>
        <w:jc w:val="both"/>
      </w:pPr>
      <w:r>
        <w:rPr>
          <w:rFonts w:ascii="Times New Roman"/>
          <w:b w:val="false"/>
          <w:i w:val="false"/>
          <w:color w:val="000000"/>
          <w:sz w:val="28"/>
        </w:rPr>
        <w:t>
      Мемлекеттік ғылыми-метрологиялық орталықтан сараптама жүргізу барысында оң нәтиже алынғаны туралы сараптамалық қорытынды.</w:t>
      </w:r>
    </w:p>
    <w:bookmarkEnd w:id="167"/>
    <w:bookmarkStart w:name="z192" w:id="168"/>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 алушының ЭЦҚ-сымен куәландырылған құжаттардың электрондық көшірмелері түрінде ұсынылады.</w:t>
      </w:r>
    </w:p>
    <w:bookmarkEnd w:id="168"/>
    <w:bookmarkStart w:name="z193" w:id="169"/>
    <w:p>
      <w:pPr>
        <w:spacing w:after="0"/>
        <w:ind w:left="0"/>
        <w:jc w:val="both"/>
      </w:pPr>
      <w:r>
        <w:rPr>
          <w:rFonts w:ascii="Times New Roman"/>
          <w:b w:val="false"/>
          <w:i w:val="false"/>
          <w:color w:val="000000"/>
          <w:sz w:val="28"/>
        </w:rPr>
        <w:t>
      10. Көрсетілетін қызметті беруші мемлекеттік көрсетілетін қызметті алу үшін көрсетілетін қызметті алушы ұсынған құжаттардың және (немесе) онда қамтылған деректердің (мәліметтердің) анық еместігі анықталған жағдайда, мемлекеттік қызметті көрсетуден бас тартады.</w:t>
      </w:r>
    </w:p>
    <w:bookmarkEnd w:id="169"/>
    <w:bookmarkStart w:name="z194" w:id="170"/>
    <w:p>
      <w:pPr>
        <w:spacing w:after="0"/>
        <w:ind w:left="0"/>
        <w:jc w:val="left"/>
      </w:pPr>
      <w:r>
        <w:rPr>
          <w:rFonts w:ascii="Times New Roman"/>
          <w:b/>
          <w:i w:val="false"/>
          <w:color w:val="000000"/>
        </w:rPr>
        <w:t xml:space="preserve"> 3-тарау. Мемлекеттік қызметті көрсету мәселелері бойынша орталық мемлекеттік органдардың, көрсетілетін қызметті берушінің және (немесе) олардың лауазымды адамдарының шешімдеріне, әрекетіне (әрекетсіздігіне) шағымдану тәртібі</w:t>
      </w:r>
    </w:p>
    <w:bookmarkEnd w:id="170"/>
    <w:bookmarkStart w:name="z195" w:id="171"/>
    <w:p>
      <w:pPr>
        <w:spacing w:after="0"/>
        <w:ind w:left="0"/>
        <w:jc w:val="both"/>
      </w:pPr>
      <w:r>
        <w:rPr>
          <w:rFonts w:ascii="Times New Roman"/>
          <w:b w:val="false"/>
          <w:i w:val="false"/>
          <w:color w:val="000000"/>
          <w:sz w:val="28"/>
        </w:rPr>
        <w:t xml:space="preserve">
      11. Мемлекеттік қызметтер көрсету мәселелері бойынша Министрліктің, көрсетілетін қызметті берушінің және (немесе) олардың лауазымды адамдарының шешімдеріне, әрекеттеріне (әрекетсіздігіне) шағымдар жазбаша түрде: </w:t>
      </w:r>
    </w:p>
    <w:bookmarkEnd w:id="171"/>
    <w:bookmarkStart w:name="z196" w:id="172"/>
    <w:p>
      <w:pPr>
        <w:spacing w:after="0"/>
        <w:ind w:left="0"/>
        <w:jc w:val="both"/>
      </w:pPr>
      <w:r>
        <w:rPr>
          <w:rFonts w:ascii="Times New Roman"/>
          <w:b w:val="false"/>
          <w:i w:val="false"/>
          <w:color w:val="000000"/>
          <w:sz w:val="28"/>
        </w:rPr>
        <w:t>
      1) осы мемлекеттік көрсетілетін қызмет стандартының 12-тармағында көрсетілген мекенжай бойынша Министрлік басшысының не оны алмастыратын адамның атына;</w:t>
      </w:r>
    </w:p>
    <w:bookmarkEnd w:id="172"/>
    <w:bookmarkStart w:name="z197" w:id="173"/>
    <w:p>
      <w:pPr>
        <w:spacing w:after="0"/>
        <w:ind w:left="0"/>
        <w:jc w:val="both"/>
      </w:pPr>
      <w:r>
        <w:rPr>
          <w:rFonts w:ascii="Times New Roman"/>
          <w:b w:val="false"/>
          <w:i w:val="false"/>
          <w:color w:val="000000"/>
          <w:sz w:val="28"/>
        </w:rPr>
        <w:t>
      2) осы мемлекеттік көрсетілетін қызмет стандартының 12-тармағында көрсетілген мекенжайлар бойынша көрсетілетін қызметті беруші басшысының атына беріледі.</w:t>
      </w:r>
    </w:p>
    <w:bookmarkEnd w:id="173"/>
    <w:bookmarkStart w:name="z198" w:id="174"/>
    <w:p>
      <w:pPr>
        <w:spacing w:after="0"/>
        <w:ind w:left="0"/>
        <w:jc w:val="both"/>
      </w:pPr>
      <w:r>
        <w:rPr>
          <w:rFonts w:ascii="Times New Roman"/>
          <w:b w:val="false"/>
          <w:i w:val="false"/>
          <w:color w:val="000000"/>
          <w:sz w:val="28"/>
        </w:rPr>
        <w:t>
      Көрсетілетін қызметті алушының шағымында оның аты, тегі, әкесінің аты (бар болған жағдайда), пошталық мекенжайы, байланыс телефоны көрсетіледі.</w:t>
      </w:r>
    </w:p>
    <w:bookmarkEnd w:id="174"/>
    <w:bookmarkStart w:name="z199" w:id="175"/>
    <w:p>
      <w:pPr>
        <w:spacing w:after="0"/>
        <w:ind w:left="0"/>
        <w:jc w:val="both"/>
      </w:pPr>
      <w:r>
        <w:rPr>
          <w:rFonts w:ascii="Times New Roman"/>
          <w:b w:val="false"/>
          <w:i w:val="false"/>
          <w:color w:val="000000"/>
          <w:sz w:val="28"/>
        </w:rPr>
        <w:t>
      Өтінішке көрсетілетін қызметті алушы қол қолды.</w:t>
      </w:r>
    </w:p>
    <w:bookmarkEnd w:id="175"/>
    <w:bookmarkStart w:name="z200" w:id="176"/>
    <w:p>
      <w:pPr>
        <w:spacing w:after="0"/>
        <w:ind w:left="0"/>
        <w:jc w:val="both"/>
      </w:pPr>
      <w:r>
        <w:rPr>
          <w:rFonts w:ascii="Times New Roman"/>
          <w:b w:val="false"/>
          <w:i w:val="false"/>
          <w:color w:val="000000"/>
          <w:sz w:val="28"/>
        </w:rPr>
        <w:t xml:space="preserve">
      Министрліктің, көрсетілетін қызметті берушінің кеңсесінде шағымның қабылдану растамасы шағымды қабылдаған адамның тегі мен аты-жөнін, берілген шағымға жауап алу мерзімін және орнын көрсете отырып (мөртаңба, кіріс нөмірі және күні) тіркеу болып табылады. </w:t>
      </w:r>
    </w:p>
    <w:bookmarkEnd w:id="176"/>
    <w:bookmarkStart w:name="z201" w:id="177"/>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 1414, 8 800 080 7777 арқылы алуға болады.</w:t>
      </w:r>
    </w:p>
    <w:bookmarkEnd w:id="177"/>
    <w:bookmarkStart w:name="z202" w:id="178"/>
    <w:p>
      <w:pPr>
        <w:spacing w:after="0"/>
        <w:ind w:left="0"/>
        <w:jc w:val="both"/>
      </w:pPr>
      <w:r>
        <w:rPr>
          <w:rFonts w:ascii="Times New Roman"/>
          <w:b w:val="false"/>
          <w:i w:val="false"/>
          <w:color w:val="000000"/>
          <w:sz w:val="28"/>
        </w:rPr>
        <w:t>
      Көрсетілетін қызметті алушыға портал арқылы шағым жіберген кезде "жеке кабинеті" арқылы көрсетілетін қызметті берушінің өтінішті өңдеуі (жеткізілуі, тіркелуі, орындалуы туралы белгілер, қарау немесе қараудан бас тарту туралы жауап) барысында жаңартылып отыратын өтініш туралы ақпарат қолжетімді болады.</w:t>
      </w:r>
    </w:p>
    <w:bookmarkEnd w:id="178"/>
    <w:bookmarkStart w:name="z203" w:id="179"/>
    <w:p>
      <w:pPr>
        <w:spacing w:after="0"/>
        <w:ind w:left="0"/>
        <w:jc w:val="both"/>
      </w:pPr>
      <w:r>
        <w:rPr>
          <w:rFonts w:ascii="Times New Roman"/>
          <w:b w:val="false"/>
          <w:i w:val="false"/>
          <w:color w:val="000000"/>
          <w:sz w:val="28"/>
        </w:rPr>
        <w:t>
      Министрліктің, көрсетілетін қызметті берушінің атына келіп түскен мемлекеттік қызметтерді көрсету мәселелері жөніндегі көрсетілетін қызметті алушының шағымы тіркелген күнінен бастап бес жұмыс күні ішінде қаралуға жатады.</w:t>
      </w:r>
    </w:p>
    <w:bookmarkEnd w:id="179"/>
    <w:bookmarkStart w:name="z204" w:id="180"/>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bookmarkEnd w:id="180"/>
    <w:bookmarkStart w:name="z205" w:id="181"/>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15(он бес) жұмыс күні ішінде қаралуға жатады.</w:t>
      </w:r>
    </w:p>
    <w:bookmarkEnd w:id="181"/>
    <w:bookmarkStart w:name="z206" w:id="182"/>
    <w:p>
      <w:pPr>
        <w:spacing w:after="0"/>
        <w:ind w:left="0"/>
        <w:jc w:val="left"/>
      </w:pPr>
      <w:r>
        <w:rPr>
          <w:rFonts w:ascii="Times New Roman"/>
          <w:b/>
          <w:i w:val="false"/>
          <w:color w:val="000000"/>
        </w:rPr>
        <w:t xml:space="preserve"> 4-тарау. Мемлекеттік қызметті көрсету, оның ішінде электрондық нысанда ерекшеліктері ескерілген өзге де талаптар</w:t>
      </w:r>
    </w:p>
    <w:bookmarkEnd w:id="182"/>
    <w:bookmarkStart w:name="z207" w:id="183"/>
    <w:p>
      <w:pPr>
        <w:spacing w:after="0"/>
        <w:ind w:left="0"/>
        <w:jc w:val="both"/>
      </w:pPr>
      <w:r>
        <w:rPr>
          <w:rFonts w:ascii="Times New Roman"/>
          <w:b w:val="false"/>
          <w:i w:val="false"/>
          <w:color w:val="000000"/>
          <w:sz w:val="28"/>
        </w:rPr>
        <w:t>
      12. Мемлекеттік қызметті көрсету орындарының мекенжайлары:</w:t>
      </w:r>
    </w:p>
    <w:bookmarkEnd w:id="183"/>
    <w:bookmarkStart w:name="z208" w:id="184"/>
    <w:p>
      <w:pPr>
        <w:spacing w:after="0"/>
        <w:ind w:left="0"/>
        <w:jc w:val="both"/>
      </w:pPr>
      <w:r>
        <w:rPr>
          <w:rFonts w:ascii="Times New Roman"/>
          <w:b w:val="false"/>
          <w:i w:val="false"/>
          <w:color w:val="000000"/>
          <w:sz w:val="28"/>
        </w:rPr>
        <w:t>
      1) Министрліктің www.miid.gov.kz интернет-ресурсында;</w:t>
      </w:r>
    </w:p>
    <w:bookmarkEnd w:id="184"/>
    <w:bookmarkStart w:name="z209" w:id="185"/>
    <w:p>
      <w:pPr>
        <w:spacing w:after="0"/>
        <w:ind w:left="0"/>
        <w:jc w:val="both"/>
      </w:pPr>
      <w:r>
        <w:rPr>
          <w:rFonts w:ascii="Times New Roman"/>
          <w:b w:val="false"/>
          <w:i w:val="false"/>
          <w:color w:val="000000"/>
          <w:sz w:val="28"/>
        </w:rPr>
        <w:t>
      2) www.egov.kz, www.elicense.kz порталының интернет-ресурсында орналастырылған.</w:t>
      </w:r>
    </w:p>
    <w:bookmarkEnd w:id="185"/>
    <w:bookmarkStart w:name="z210" w:id="186"/>
    <w:p>
      <w:pPr>
        <w:spacing w:after="0"/>
        <w:ind w:left="0"/>
        <w:jc w:val="both"/>
      </w:pPr>
      <w:r>
        <w:rPr>
          <w:rFonts w:ascii="Times New Roman"/>
          <w:b w:val="false"/>
          <w:i w:val="false"/>
          <w:color w:val="000000"/>
          <w:sz w:val="28"/>
        </w:rPr>
        <w:t>
      13. Көрсетілетін қызметті алушының мемлекеттік қызметтерді көрсету мәселелері жөніндегі бірыңғай байланыс орталығы, порталдағы "жеке кабинеті" арқылы қашықтықтан қол жеткізу режимінде мемлекеттік қызметті көрсету тәртібі мен мәртебесі туралы ақпаратты алу мүмкіндігі бар.</w:t>
      </w:r>
    </w:p>
    <w:bookmarkEnd w:id="186"/>
    <w:bookmarkStart w:name="z211" w:id="187"/>
    <w:p>
      <w:pPr>
        <w:spacing w:after="0"/>
        <w:ind w:left="0"/>
        <w:jc w:val="both"/>
      </w:pPr>
      <w:r>
        <w:rPr>
          <w:rFonts w:ascii="Times New Roman"/>
          <w:b w:val="false"/>
          <w:i w:val="false"/>
          <w:color w:val="000000"/>
          <w:sz w:val="28"/>
        </w:rPr>
        <w:t>
      14. Мемлекеттік қызметтерді көрсету мәселелері жөніндегі анықтама қызметтерінің байланыс телефондары: 8 (7172) 75-05-02, 75-05-17. Мемлекеттік қызметтерді көрсету мәселелері жөніндегі бірыңғай байланыс орталығы: 1414.</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2019 жылғы 12 маусымдағы </w:t>
            </w:r>
            <w:r>
              <w:br/>
            </w:r>
            <w:r>
              <w:rPr>
                <w:rFonts w:ascii="Times New Roman"/>
                <w:b w:val="false"/>
                <w:i w:val="false"/>
                <w:color w:val="000000"/>
                <w:sz w:val="20"/>
              </w:rPr>
              <w:t>№ 391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w:t>
            </w:r>
            <w:r>
              <w:br/>
            </w:r>
            <w:r>
              <w:rPr>
                <w:rFonts w:ascii="Times New Roman"/>
                <w:b w:val="false"/>
                <w:i w:val="false"/>
                <w:color w:val="000000"/>
                <w:sz w:val="20"/>
              </w:rPr>
              <w:t xml:space="preserve">2015 жылғы 26 маусымдағы </w:t>
            </w:r>
            <w:r>
              <w:br/>
            </w:r>
            <w:r>
              <w:rPr>
                <w:rFonts w:ascii="Times New Roman"/>
                <w:b w:val="false"/>
                <w:i w:val="false"/>
                <w:color w:val="000000"/>
                <w:sz w:val="20"/>
              </w:rPr>
              <w:t>№ 730 бұйрығына</w:t>
            </w:r>
            <w:r>
              <w:br/>
            </w:r>
            <w:r>
              <w:rPr>
                <w:rFonts w:ascii="Times New Roman"/>
                <w:b w:val="false"/>
                <w:i w:val="false"/>
                <w:color w:val="000000"/>
                <w:sz w:val="20"/>
              </w:rPr>
              <w:t>9-қосымша</w:t>
            </w:r>
          </w:p>
        </w:tc>
      </w:tr>
    </w:tbl>
    <w:bookmarkStart w:name="z213" w:id="188"/>
    <w:p>
      <w:pPr>
        <w:spacing w:after="0"/>
        <w:ind w:left="0"/>
        <w:jc w:val="left"/>
      </w:pPr>
      <w:r>
        <w:rPr>
          <w:rFonts w:ascii="Times New Roman"/>
          <w:b/>
          <w:i w:val="false"/>
          <w:color w:val="000000"/>
        </w:rPr>
        <w:t xml:space="preserve"> "Мемлекеттік стандарттық үлгіні бекіту" мемлекеттік көрсетілетін қызмет стандарты</w:t>
      </w:r>
    </w:p>
    <w:bookmarkEnd w:id="188"/>
    <w:bookmarkStart w:name="z214" w:id="189"/>
    <w:p>
      <w:pPr>
        <w:spacing w:after="0"/>
        <w:ind w:left="0"/>
        <w:jc w:val="left"/>
      </w:pPr>
      <w:r>
        <w:rPr>
          <w:rFonts w:ascii="Times New Roman"/>
          <w:b/>
          <w:i w:val="false"/>
          <w:color w:val="000000"/>
        </w:rPr>
        <w:t xml:space="preserve"> 1-тарау. Жалпы ережелер</w:t>
      </w:r>
    </w:p>
    <w:bookmarkEnd w:id="189"/>
    <w:bookmarkStart w:name="z215" w:id="190"/>
    <w:p>
      <w:pPr>
        <w:spacing w:after="0"/>
        <w:ind w:left="0"/>
        <w:jc w:val="both"/>
      </w:pPr>
      <w:r>
        <w:rPr>
          <w:rFonts w:ascii="Times New Roman"/>
          <w:b w:val="false"/>
          <w:i w:val="false"/>
          <w:color w:val="000000"/>
          <w:sz w:val="28"/>
        </w:rPr>
        <w:t>
      1. "Өлшем құралдарының типін бекіту туралы сертификат беру" мемлекеттік көрсетілетін қызметі (бұдан әрі – мемлекеттік көрсетілетін қызмет).</w:t>
      </w:r>
    </w:p>
    <w:bookmarkEnd w:id="190"/>
    <w:bookmarkStart w:name="z216" w:id="19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91"/>
    <w:bookmarkStart w:name="z217" w:id="192"/>
    <w:p>
      <w:pPr>
        <w:spacing w:after="0"/>
        <w:ind w:left="0"/>
        <w:jc w:val="both"/>
      </w:pPr>
      <w:r>
        <w:rPr>
          <w:rFonts w:ascii="Times New Roman"/>
          <w:b w:val="false"/>
          <w:i w:val="false"/>
          <w:color w:val="000000"/>
          <w:sz w:val="28"/>
        </w:rPr>
        <w:t>
      3. Мемлекеттік көрсетілетін қызметті Министрліктің Техникалық реттеу және метрология комитеті (бұдан әрі – көрсетілетін қызметті беруші) көрсетеді.</w:t>
      </w:r>
    </w:p>
    <w:bookmarkEnd w:id="192"/>
    <w:bookmarkStart w:name="z218" w:id="19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www.egov.kz "электрондық үкімет" веб-порталы (бұдан әрі – портал) арқылы жүзеге асырылады.</w:t>
      </w:r>
    </w:p>
    <w:bookmarkEnd w:id="193"/>
    <w:bookmarkStart w:name="z219" w:id="194"/>
    <w:p>
      <w:pPr>
        <w:spacing w:after="0"/>
        <w:ind w:left="0"/>
        <w:jc w:val="left"/>
      </w:pPr>
      <w:r>
        <w:rPr>
          <w:rFonts w:ascii="Times New Roman"/>
          <w:b/>
          <w:i w:val="false"/>
          <w:color w:val="000000"/>
        </w:rPr>
        <w:t xml:space="preserve"> 2-тарау. Мемлекеттік қызметті көрсету тәртібі</w:t>
      </w:r>
    </w:p>
    <w:bookmarkEnd w:id="194"/>
    <w:bookmarkStart w:name="z220" w:id="195"/>
    <w:p>
      <w:pPr>
        <w:spacing w:after="0"/>
        <w:ind w:left="0"/>
        <w:jc w:val="both"/>
      </w:pPr>
      <w:r>
        <w:rPr>
          <w:rFonts w:ascii="Times New Roman"/>
          <w:b w:val="false"/>
          <w:i w:val="false"/>
          <w:color w:val="000000"/>
          <w:sz w:val="28"/>
        </w:rPr>
        <w:t>
      4. Мемлекеттік қызмет көрсету мерзімі құжаттар топтамасы тапсырылған сәттен бастап – 10 (он) жұмыс күні.</w:t>
      </w:r>
    </w:p>
    <w:bookmarkEnd w:id="195"/>
    <w:bookmarkStart w:name="z221" w:id="196"/>
    <w:p>
      <w:pPr>
        <w:spacing w:after="0"/>
        <w:ind w:left="0"/>
        <w:jc w:val="both"/>
      </w:pPr>
      <w:r>
        <w:rPr>
          <w:rFonts w:ascii="Times New Roman"/>
          <w:b w:val="false"/>
          <w:i w:val="false"/>
          <w:color w:val="000000"/>
          <w:sz w:val="28"/>
        </w:rPr>
        <w:t>
      5. Мемлекеттік қызмет көрсету нысаны: электрондық түрде.</w:t>
      </w:r>
    </w:p>
    <w:bookmarkEnd w:id="196"/>
    <w:bookmarkStart w:name="z222" w:id="197"/>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жіберіледі және көрсетілетін қызметті алушының "жеке кабинетінде" сақталады.</w:t>
      </w:r>
    </w:p>
    <w:bookmarkEnd w:id="197"/>
    <w:bookmarkStart w:name="z223" w:id="198"/>
    <w:p>
      <w:pPr>
        <w:spacing w:after="0"/>
        <w:ind w:left="0"/>
        <w:jc w:val="both"/>
      </w:pPr>
      <w:r>
        <w:rPr>
          <w:rFonts w:ascii="Times New Roman"/>
          <w:b w:val="false"/>
          <w:i w:val="false"/>
          <w:color w:val="000000"/>
          <w:sz w:val="28"/>
        </w:rPr>
        <w:t>
      6. Мемлекеттік қызметті көрсету нәтижесі – мемлекеттік стандарттық үлгіні бекіту туралы сертификат не осы мемлекеттік көрсетілетін қызмет стандартының 10-тармағымен көзделген жағдайлар мен негіз бойынша мемлекеттік қызметті көрсетуден бас тарту туралы дәлелді жауап.</w:t>
      </w:r>
    </w:p>
    <w:bookmarkEnd w:id="198"/>
    <w:bookmarkStart w:name="z224" w:id="199"/>
    <w:p>
      <w:pPr>
        <w:spacing w:after="0"/>
        <w:ind w:left="0"/>
        <w:jc w:val="both"/>
      </w:pPr>
      <w:r>
        <w:rPr>
          <w:rFonts w:ascii="Times New Roman"/>
          <w:b w:val="false"/>
          <w:i w:val="false"/>
          <w:color w:val="000000"/>
          <w:sz w:val="28"/>
        </w:rPr>
        <w:t>
      Мемлекеттік қызмет көрсету нәтижесін ұсыну нысаны: электрондық түрінде.</w:t>
      </w:r>
    </w:p>
    <w:bookmarkEnd w:id="199"/>
    <w:bookmarkStart w:name="z225" w:id="200"/>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негізде көрсетіледі.</w:t>
      </w:r>
    </w:p>
    <w:bookmarkEnd w:id="200"/>
    <w:bookmarkStart w:name="z226" w:id="201"/>
    <w:p>
      <w:pPr>
        <w:spacing w:after="0"/>
        <w:ind w:left="0"/>
        <w:jc w:val="both"/>
      </w:pPr>
      <w:r>
        <w:rPr>
          <w:rFonts w:ascii="Times New Roman"/>
          <w:b w:val="false"/>
          <w:i w:val="false"/>
          <w:color w:val="000000"/>
          <w:sz w:val="28"/>
        </w:rPr>
        <w:t>
      8. Порталдың жұмыс кестесі–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жағдайда өтініштер қабылдау және мемлекеттік көрсетілетін қызмет нәтижесін беру келесі жұмыс күні жүзеге асырылады).</w:t>
      </w:r>
    </w:p>
    <w:bookmarkEnd w:id="201"/>
    <w:bookmarkStart w:name="z227" w:id="202"/>
    <w:p>
      <w:pPr>
        <w:spacing w:after="0"/>
        <w:ind w:left="0"/>
        <w:jc w:val="both"/>
      </w:pPr>
      <w:r>
        <w:rPr>
          <w:rFonts w:ascii="Times New Roman"/>
          <w:b w:val="false"/>
          <w:i w:val="false"/>
          <w:color w:val="000000"/>
          <w:sz w:val="28"/>
        </w:rPr>
        <w:t>
      9. Көрсетілетін қызметті алушы (не уәкілетті өкілі: өкілеттігін растайтын құжат бойынша заңды тұлға; нотариалды куәландырылған сенімхат бойынша жеке тұлға) жүгінген кезде мемлекеттік қызметті көрсету үшін қажетті құжаттардың тізбесі:</w:t>
      </w:r>
    </w:p>
    <w:bookmarkEnd w:id="202"/>
    <w:bookmarkStart w:name="z228" w:id="203"/>
    <w:p>
      <w:pPr>
        <w:spacing w:after="0"/>
        <w:ind w:left="0"/>
        <w:jc w:val="both"/>
      </w:pPr>
      <w:r>
        <w:rPr>
          <w:rFonts w:ascii="Times New Roman"/>
          <w:b w:val="false"/>
          <w:i w:val="false"/>
          <w:color w:val="000000"/>
          <w:sz w:val="28"/>
        </w:rPr>
        <w:t>
      Мемлекеттік ғылыми-метрологиялық орталықтан туралы сараптама жүргізу барысында оң нәтижесінің алынғандығы туралы сараптамалық қорытындысы.</w:t>
      </w:r>
    </w:p>
    <w:bookmarkEnd w:id="203"/>
    <w:bookmarkStart w:name="z229" w:id="204"/>
    <w:p>
      <w:pPr>
        <w:spacing w:after="0"/>
        <w:ind w:left="0"/>
        <w:jc w:val="both"/>
      </w:pPr>
      <w:r>
        <w:rPr>
          <w:rFonts w:ascii="Times New Roman"/>
          <w:b w:val="false"/>
          <w:i w:val="false"/>
          <w:color w:val="000000"/>
          <w:sz w:val="28"/>
        </w:rPr>
        <w:t>
      Порталда электрондық сұрау салуды қабылдау көрсетілетін қызметті алушының "жеке кабинетінде" жүзеге асырылады. Құжаттар көрсетілетін қызмет алушының ЭЦҚ-сымен куәландырылған құжаттардың электрондық көшірмелері түрінде ұсынылады.</w:t>
      </w:r>
    </w:p>
    <w:bookmarkEnd w:id="204"/>
    <w:bookmarkStart w:name="z230" w:id="205"/>
    <w:p>
      <w:pPr>
        <w:spacing w:after="0"/>
        <w:ind w:left="0"/>
        <w:jc w:val="both"/>
      </w:pPr>
      <w:r>
        <w:rPr>
          <w:rFonts w:ascii="Times New Roman"/>
          <w:b w:val="false"/>
          <w:i w:val="false"/>
          <w:color w:val="000000"/>
          <w:sz w:val="28"/>
        </w:rPr>
        <w:t>
      10. Көрсетілетін қызметті беруші мемлекеттік көрсетілетін қызметті алу үшін көрсетілетін қызметті алушы ұсынған құжаттардың және (немесе) онда қамтылған деректердің (мәліметтердің) анық еместігі анықталған жағдайда, мемлекеттік қызметті көрсетуден бас тартады.</w:t>
      </w:r>
    </w:p>
    <w:bookmarkEnd w:id="205"/>
    <w:bookmarkStart w:name="z231" w:id="206"/>
    <w:p>
      <w:pPr>
        <w:spacing w:after="0"/>
        <w:ind w:left="0"/>
        <w:jc w:val="left"/>
      </w:pPr>
      <w:r>
        <w:rPr>
          <w:rFonts w:ascii="Times New Roman"/>
          <w:b/>
          <w:i w:val="false"/>
          <w:color w:val="000000"/>
        </w:rPr>
        <w:t xml:space="preserve"> 3-тарау. Мемлекеттік қызметті көрсету мәселелері бойынша орталық мемлекеттік органдардың, көрсетілетін қызметті берушінің және (немесе) олардың лауазымды тұлғаларының шешімдеріне, әрекетіне (әрекетсіздігіне) шағымдану тәртібі</w:t>
      </w:r>
    </w:p>
    <w:bookmarkEnd w:id="206"/>
    <w:bookmarkStart w:name="z232" w:id="207"/>
    <w:p>
      <w:pPr>
        <w:spacing w:after="0"/>
        <w:ind w:left="0"/>
        <w:jc w:val="both"/>
      </w:pPr>
      <w:r>
        <w:rPr>
          <w:rFonts w:ascii="Times New Roman"/>
          <w:b w:val="false"/>
          <w:i w:val="false"/>
          <w:color w:val="000000"/>
          <w:sz w:val="28"/>
        </w:rPr>
        <w:t xml:space="preserve">
      11. Мемлекеттік қызметтер көрсету мәселелері бойынша Министрліктің, көрсетілетін қызметті берушінің және (немесе) олардың лауазымды адамдарының шешімдеріне, әрекеттеріне (әрекетсіздігіне) шағымдар жазбаша түрде: </w:t>
      </w:r>
    </w:p>
    <w:bookmarkEnd w:id="207"/>
    <w:bookmarkStart w:name="z233" w:id="208"/>
    <w:p>
      <w:pPr>
        <w:spacing w:after="0"/>
        <w:ind w:left="0"/>
        <w:jc w:val="both"/>
      </w:pPr>
      <w:r>
        <w:rPr>
          <w:rFonts w:ascii="Times New Roman"/>
          <w:b w:val="false"/>
          <w:i w:val="false"/>
          <w:color w:val="000000"/>
          <w:sz w:val="28"/>
        </w:rPr>
        <w:t>
      1) осы мемлекеттік көрсетілетін қызмет стандартының 12-тармағында көрсетілген мекенжай бойынша Министрлік басшысының не оны алмастыратын адамның атына;</w:t>
      </w:r>
    </w:p>
    <w:bookmarkEnd w:id="208"/>
    <w:bookmarkStart w:name="z234" w:id="209"/>
    <w:p>
      <w:pPr>
        <w:spacing w:after="0"/>
        <w:ind w:left="0"/>
        <w:jc w:val="both"/>
      </w:pPr>
      <w:r>
        <w:rPr>
          <w:rFonts w:ascii="Times New Roman"/>
          <w:b w:val="false"/>
          <w:i w:val="false"/>
          <w:color w:val="000000"/>
          <w:sz w:val="28"/>
        </w:rPr>
        <w:t>
      2) осы мемлекеттік көрсетілетін қызмет стандартының 12-тармағында көрсетілген мекенжайлар бойынша көрсетілетін қызметті беруші басшысының атына беріледі.</w:t>
      </w:r>
    </w:p>
    <w:bookmarkEnd w:id="209"/>
    <w:bookmarkStart w:name="z235" w:id="210"/>
    <w:p>
      <w:pPr>
        <w:spacing w:after="0"/>
        <w:ind w:left="0"/>
        <w:jc w:val="both"/>
      </w:pPr>
      <w:r>
        <w:rPr>
          <w:rFonts w:ascii="Times New Roman"/>
          <w:b w:val="false"/>
          <w:i w:val="false"/>
          <w:color w:val="000000"/>
          <w:sz w:val="28"/>
        </w:rPr>
        <w:t>
      Көрсетілетін қызметті алушының шағымында оның аты, тегі, әкесінің аты (бар болған жағдайда), пошталық мекенжайы, байланыс телефоны көрсетіледі.</w:t>
      </w:r>
    </w:p>
    <w:bookmarkEnd w:id="210"/>
    <w:bookmarkStart w:name="z236" w:id="211"/>
    <w:p>
      <w:pPr>
        <w:spacing w:after="0"/>
        <w:ind w:left="0"/>
        <w:jc w:val="both"/>
      </w:pPr>
      <w:r>
        <w:rPr>
          <w:rFonts w:ascii="Times New Roman"/>
          <w:b w:val="false"/>
          <w:i w:val="false"/>
          <w:color w:val="000000"/>
          <w:sz w:val="28"/>
        </w:rPr>
        <w:t>
      Өтінішке көрсетілетін қызметті алушы қол қояды.</w:t>
      </w:r>
    </w:p>
    <w:bookmarkEnd w:id="211"/>
    <w:bookmarkStart w:name="z237" w:id="212"/>
    <w:p>
      <w:pPr>
        <w:spacing w:after="0"/>
        <w:ind w:left="0"/>
        <w:jc w:val="both"/>
      </w:pPr>
      <w:r>
        <w:rPr>
          <w:rFonts w:ascii="Times New Roman"/>
          <w:b w:val="false"/>
          <w:i w:val="false"/>
          <w:color w:val="000000"/>
          <w:sz w:val="28"/>
        </w:rPr>
        <w:t xml:space="preserve">
      Министрліктің, көрсетілетін қызметті берушінің кеңсесінде шағымның қабылдану растамасы шағымды қабылдаған адамның тегі мен аты-жөнін, берілген шағымға жауап алу мерзімін және орнын көрсете отырып (мөртаңба, кіріс нөмірі және күні) тіркеу болып табылады. </w:t>
      </w:r>
    </w:p>
    <w:bookmarkEnd w:id="212"/>
    <w:bookmarkStart w:name="z238" w:id="213"/>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 1414, 8 800 080 7777 арқылы алуға болады.</w:t>
      </w:r>
    </w:p>
    <w:bookmarkEnd w:id="213"/>
    <w:bookmarkStart w:name="z239" w:id="214"/>
    <w:p>
      <w:pPr>
        <w:spacing w:after="0"/>
        <w:ind w:left="0"/>
        <w:jc w:val="both"/>
      </w:pPr>
      <w:r>
        <w:rPr>
          <w:rFonts w:ascii="Times New Roman"/>
          <w:b w:val="false"/>
          <w:i w:val="false"/>
          <w:color w:val="000000"/>
          <w:sz w:val="28"/>
        </w:rPr>
        <w:t>
      Көрсетілетін қызметті алушыға портал арқылы шағым жіберген кезде "жеке кабинеті" арқылы көрсетілетін қызметті берушінің өтінішті өңдеуі (жеткізілуі, тіркелуі, орындалуы туралы белгілер, қарау немесе қараудан бас тарту туралы жауап) барысында жаңартылып отыратын өтініш туралы ақпарат қолжетімді болады.</w:t>
      </w:r>
    </w:p>
    <w:bookmarkEnd w:id="214"/>
    <w:bookmarkStart w:name="z240" w:id="215"/>
    <w:p>
      <w:pPr>
        <w:spacing w:after="0"/>
        <w:ind w:left="0"/>
        <w:jc w:val="both"/>
      </w:pPr>
      <w:r>
        <w:rPr>
          <w:rFonts w:ascii="Times New Roman"/>
          <w:b w:val="false"/>
          <w:i w:val="false"/>
          <w:color w:val="000000"/>
          <w:sz w:val="28"/>
        </w:rPr>
        <w:t>
      Министрліктің, көрсетілетін қызметті берушінің, Мемлекеттік корпорацияның атына келіп түскен мемлекеттік қызметтерді көрсету мәселелері жөніндегі көрсетілетін қызметті алушының шағымы тіркелген күнінен бастап бес жұмыс күні ішінде қаралуға жатады.</w:t>
      </w:r>
    </w:p>
    <w:bookmarkEnd w:id="215"/>
    <w:bookmarkStart w:name="z241" w:id="216"/>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 алады.</w:t>
      </w:r>
    </w:p>
    <w:bookmarkEnd w:id="216"/>
    <w:bookmarkStart w:name="z242" w:id="217"/>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bookmarkEnd w:id="217"/>
    <w:bookmarkStart w:name="z243" w:id="218"/>
    <w:p>
      <w:pPr>
        <w:spacing w:after="0"/>
        <w:ind w:left="0"/>
        <w:jc w:val="left"/>
      </w:pPr>
      <w:r>
        <w:rPr>
          <w:rFonts w:ascii="Times New Roman"/>
          <w:b/>
          <w:i w:val="false"/>
          <w:color w:val="000000"/>
        </w:rPr>
        <w:t xml:space="preserve"> 4-тарау. Мемлекеттік қызметті көрсету, оның ішінде электрондық нысанда және Мемлекеттік корпорация арқылы көрсету ерекшеліктері ескерілген өзге де талаптар</w:t>
      </w:r>
    </w:p>
    <w:bookmarkEnd w:id="218"/>
    <w:bookmarkStart w:name="z244" w:id="219"/>
    <w:p>
      <w:pPr>
        <w:spacing w:after="0"/>
        <w:ind w:left="0"/>
        <w:jc w:val="both"/>
      </w:pPr>
      <w:r>
        <w:rPr>
          <w:rFonts w:ascii="Times New Roman"/>
          <w:b w:val="false"/>
          <w:i w:val="false"/>
          <w:color w:val="000000"/>
          <w:sz w:val="28"/>
        </w:rPr>
        <w:t>
      12. Мемлекеттік қызметті көрсету орындарының мекенжайлары:</w:t>
      </w:r>
    </w:p>
    <w:bookmarkEnd w:id="219"/>
    <w:bookmarkStart w:name="z245" w:id="220"/>
    <w:p>
      <w:pPr>
        <w:spacing w:after="0"/>
        <w:ind w:left="0"/>
        <w:jc w:val="both"/>
      </w:pPr>
      <w:r>
        <w:rPr>
          <w:rFonts w:ascii="Times New Roman"/>
          <w:b w:val="false"/>
          <w:i w:val="false"/>
          <w:color w:val="000000"/>
          <w:sz w:val="28"/>
        </w:rPr>
        <w:t>
      1) Министрліктің www.mid.gov.kz интернет-ресурсында;</w:t>
      </w:r>
    </w:p>
    <w:bookmarkEnd w:id="220"/>
    <w:bookmarkStart w:name="z246" w:id="221"/>
    <w:p>
      <w:pPr>
        <w:spacing w:after="0"/>
        <w:ind w:left="0"/>
        <w:jc w:val="both"/>
      </w:pPr>
      <w:r>
        <w:rPr>
          <w:rFonts w:ascii="Times New Roman"/>
          <w:b w:val="false"/>
          <w:i w:val="false"/>
          <w:color w:val="000000"/>
          <w:sz w:val="28"/>
        </w:rPr>
        <w:t>
      2) www.egov.kz, www.elicense.kz порталының интернет-ресурсында орналастырылған.</w:t>
      </w:r>
    </w:p>
    <w:bookmarkEnd w:id="221"/>
    <w:bookmarkStart w:name="z247" w:id="222"/>
    <w:p>
      <w:pPr>
        <w:spacing w:after="0"/>
        <w:ind w:left="0"/>
        <w:jc w:val="both"/>
      </w:pPr>
      <w:r>
        <w:rPr>
          <w:rFonts w:ascii="Times New Roman"/>
          <w:b w:val="false"/>
          <w:i w:val="false"/>
          <w:color w:val="000000"/>
          <w:sz w:val="28"/>
        </w:rPr>
        <w:t>
      13. Көрсетілетін қызметті алушының мемлекеттік қызметтерді көрсету мәселелері жөніндегі бірыңғай байланыс орталығы, порталдағы "жеке кабинеті" арқылы қашықтықтан қол жеткізу режимінде мемлекеттік қызметті көрсету тәртібі мен мәртебесі туралы ақпаратты алу мүмкіндігі бар.</w:t>
      </w:r>
    </w:p>
    <w:bookmarkEnd w:id="222"/>
    <w:bookmarkStart w:name="z248" w:id="223"/>
    <w:p>
      <w:pPr>
        <w:spacing w:after="0"/>
        <w:ind w:left="0"/>
        <w:jc w:val="both"/>
      </w:pPr>
      <w:r>
        <w:rPr>
          <w:rFonts w:ascii="Times New Roman"/>
          <w:b w:val="false"/>
          <w:i w:val="false"/>
          <w:color w:val="000000"/>
          <w:sz w:val="28"/>
        </w:rPr>
        <w:t>
      14. Мемлекеттік қызметтерді көрсету мәселелері жөніндегі анықтама қызметтерінің байланыс телефондары: 8 (7172) 75-05-02, 75-05-17. Мемлекеттік қызметтерді көрсету мәселелері жөніндегі бірыңғай байланыс орталығы: 1414.</w:t>
      </w:r>
    </w:p>
    <w:bookmarkEnd w:id="2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