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28d9" w14:textId="4c42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аумақтық суларында жүзу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маусымдағы № 381 бұйрығы. Қазақстан Республикасының Әділет министрлігінде 2019 жылғы 14 маусымда № 18845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55-43)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аумақтық суларында жүзу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xml:space="preserve">№ 381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аумақтық суларында жүзу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аумақтық суларында жүзу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55-43) тармақшасына</w:t>
      </w:r>
      <w:r>
        <w:rPr>
          <w:rFonts w:ascii="Times New Roman"/>
          <w:b w:val="false"/>
          <w:i w:val="false"/>
          <w:color w:val="000000"/>
          <w:sz w:val="28"/>
        </w:rPr>
        <w:t xml:space="preserve"> және 1972 жылғы Теңізде кемелердің соқтығысуынан сақтандырудың халықаралық ережелеріне түзетулермен (бұдан әрі – ТКССХЕ) сәйкес әзірленді және Қазақстан Республикасының аумақтық суларында жүзу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 Қазақстан Республикасының Әскери-теңіз күштері мен Қазақстан Республикасының шекара қызметінің теңіз бөлімдері туының астында жүзетін кемелерге қолданылмайды.</w:t>
      </w:r>
    </w:p>
    <w:bookmarkEnd w:id="10"/>
    <w:bookmarkStart w:name="z13" w:id="11"/>
    <w:p>
      <w:pPr>
        <w:spacing w:after="0"/>
        <w:ind w:left="0"/>
        <w:jc w:val="both"/>
      </w:pPr>
      <w:r>
        <w:rPr>
          <w:rFonts w:ascii="Times New Roman"/>
          <w:b w:val="false"/>
          <w:i w:val="false"/>
          <w:color w:val="000000"/>
          <w:sz w:val="28"/>
        </w:rPr>
        <w:t>
      3. Осы Қағидаларда негізгі ұғымдар қолданылады:</w:t>
      </w:r>
    </w:p>
    <w:bookmarkEnd w:id="11"/>
    <w:bookmarkStart w:name="z14" w:id="12"/>
    <w:p>
      <w:pPr>
        <w:spacing w:after="0"/>
        <w:ind w:left="0"/>
        <w:jc w:val="both"/>
      </w:pPr>
      <w:r>
        <w:rPr>
          <w:rFonts w:ascii="Times New Roman"/>
          <w:b w:val="false"/>
          <w:i w:val="false"/>
          <w:color w:val="000000"/>
          <w:sz w:val="28"/>
        </w:rPr>
        <w:t>
      1) айналма от – көкжиектің 360</w:t>
      </w:r>
      <w:r>
        <w:rPr>
          <w:rFonts w:ascii="Times New Roman"/>
          <w:b w:val="false"/>
          <w:i w:val="false"/>
          <w:color w:val="000000"/>
          <w:vertAlign w:val="superscript"/>
        </w:rPr>
        <w:t>0</w:t>
      </w:r>
      <w:r>
        <w:rPr>
          <w:rFonts w:ascii="Times New Roman"/>
          <w:b w:val="false"/>
          <w:i w:val="false"/>
          <w:color w:val="000000"/>
          <w:sz w:val="28"/>
        </w:rPr>
        <w:t xml:space="preserve"> доғасын үздіксіз жарықпен жарықтандыратын отты білдіреді;</w:t>
      </w:r>
    </w:p>
    <w:bookmarkEnd w:id="12"/>
    <w:bookmarkStart w:name="z15" w:id="13"/>
    <w:p>
      <w:pPr>
        <w:spacing w:after="0"/>
        <w:ind w:left="0"/>
        <w:jc w:val="both"/>
      </w:pPr>
      <w:r>
        <w:rPr>
          <w:rFonts w:ascii="Times New Roman"/>
          <w:b w:val="false"/>
          <w:i w:val="false"/>
          <w:color w:val="000000"/>
          <w:sz w:val="28"/>
        </w:rPr>
        <w:t>
      2) артқы оттар – кеменің артқы жағына барынша жақын орналасқан, артық жағынан тікелей бағытынан әрбір борт жағына қарай 67,5</w:t>
      </w:r>
      <w:r>
        <w:rPr>
          <w:rFonts w:ascii="Times New Roman"/>
          <w:b w:val="false"/>
          <w:i w:val="false"/>
          <w:color w:val="000000"/>
          <w:vertAlign w:val="superscript"/>
        </w:rPr>
        <w:t>0</w:t>
      </w:r>
      <w:r>
        <w:rPr>
          <w:rFonts w:ascii="Times New Roman"/>
          <w:b w:val="false"/>
          <w:i w:val="false"/>
          <w:color w:val="000000"/>
          <w:sz w:val="28"/>
        </w:rPr>
        <w:t>-ге дейін жарқырайтын және көкжиектің доғасының үздіксіз жарығымен 135</w:t>
      </w:r>
      <w:r>
        <w:rPr>
          <w:rFonts w:ascii="Times New Roman"/>
          <w:b w:val="false"/>
          <w:i w:val="false"/>
          <w:color w:val="000000"/>
          <w:vertAlign w:val="superscript"/>
        </w:rPr>
        <w:t>0</w:t>
      </w:r>
      <w:r>
        <w:rPr>
          <w:rFonts w:ascii="Times New Roman"/>
          <w:b w:val="false"/>
          <w:i w:val="false"/>
          <w:color w:val="000000"/>
          <w:sz w:val="28"/>
        </w:rPr>
        <w:t>-та жарық беретін ақ отты білдіреді;</w:t>
      </w:r>
    </w:p>
    <w:bookmarkEnd w:id="13"/>
    <w:bookmarkStart w:name="z16" w:id="14"/>
    <w:p>
      <w:pPr>
        <w:spacing w:after="0"/>
        <w:ind w:left="0"/>
        <w:jc w:val="both"/>
      </w:pPr>
      <w:r>
        <w:rPr>
          <w:rFonts w:ascii="Times New Roman"/>
          <w:b w:val="false"/>
          <w:i w:val="false"/>
          <w:color w:val="000000"/>
          <w:sz w:val="28"/>
        </w:rPr>
        <w:t>
      3) балық аулаумен айналысатын кеме – кеменің маневрлігін шектемейтін ілмекті құрал-саймандармен немесе басқа да аулау құралдарымен балық аулайтын кемелерді қоспағанда, балық аулауды тормен, қатпарлы ілмекті құрал-саймандармен, тралдармен немесе басқа да аулау құралдарымен жүзеге асыратын, оның маневрлігін шектейтін кез келген кемені білдіреді;</w:t>
      </w:r>
    </w:p>
    <w:bookmarkEnd w:id="14"/>
    <w:bookmarkStart w:name="z17" w:id="15"/>
    <w:p>
      <w:pPr>
        <w:spacing w:after="0"/>
        <w:ind w:left="0"/>
        <w:jc w:val="both"/>
      </w:pPr>
      <w:r>
        <w:rPr>
          <w:rFonts w:ascii="Times New Roman"/>
          <w:b w:val="false"/>
          <w:i w:val="false"/>
          <w:color w:val="000000"/>
          <w:sz w:val="28"/>
        </w:rPr>
        <w:t>
      4) басқару мүмкіндігінен айырылған кеме – жағдайға байланысты осы Қағидалардың талаптарына сәйкес маневр жасауға қабілетсіз және осыған байланысты басқа кемеге жол бере алмайтын кемені білдіреді;</w:t>
      </w:r>
    </w:p>
    <w:bookmarkEnd w:id="15"/>
    <w:bookmarkStart w:name="z18" w:id="16"/>
    <w:p>
      <w:pPr>
        <w:spacing w:after="0"/>
        <w:ind w:left="0"/>
        <w:jc w:val="both"/>
      </w:pPr>
      <w:r>
        <w:rPr>
          <w:rFonts w:ascii="Times New Roman"/>
          <w:b w:val="false"/>
          <w:i w:val="false"/>
          <w:color w:val="000000"/>
          <w:sz w:val="28"/>
        </w:rPr>
        <w:t>
      5) басып озатын кеме – соңғысының траверзінің артынан 22,5</w:t>
      </w:r>
      <w:r>
        <w:rPr>
          <w:rFonts w:ascii="Times New Roman"/>
          <w:b w:val="false"/>
          <w:i w:val="false"/>
          <w:color w:val="000000"/>
          <w:vertAlign w:val="superscript"/>
        </w:rPr>
        <w:t>0</w:t>
      </w:r>
      <w:r>
        <w:rPr>
          <w:rFonts w:ascii="Times New Roman"/>
          <w:b w:val="false"/>
          <w:i w:val="false"/>
          <w:color w:val="000000"/>
          <w:sz w:val="28"/>
        </w:rPr>
        <w:t xml:space="preserve"> астам бағыттан басқа кемеге келетін және басып озатын кемеге қатысты осындай жағдайда болатын кемені білдіреді, бұл түнде басып озатын кеменің артқы жақ отынымен ғана көре алады және оның борттық оттарының бірде-бірін көре алмайды;</w:t>
      </w:r>
    </w:p>
    <w:bookmarkEnd w:id="16"/>
    <w:bookmarkStart w:name="z19" w:id="17"/>
    <w:p>
      <w:pPr>
        <w:spacing w:after="0"/>
        <w:ind w:left="0"/>
        <w:jc w:val="both"/>
      </w:pPr>
      <w:r>
        <w:rPr>
          <w:rFonts w:ascii="Times New Roman"/>
          <w:b w:val="false"/>
          <w:i w:val="false"/>
          <w:color w:val="000000"/>
          <w:sz w:val="28"/>
        </w:rPr>
        <w:t>
      6) борттық оттар – оң борттағы жасыл отты және тиісті борттың траверзінің артында тікелей алдыңғы бағытынан 22,5</w:t>
      </w:r>
      <w:r>
        <w:rPr>
          <w:rFonts w:ascii="Times New Roman"/>
          <w:b w:val="false"/>
          <w:i w:val="false"/>
          <w:color w:val="000000"/>
          <w:vertAlign w:val="superscript"/>
        </w:rPr>
        <w:t>0</w:t>
      </w:r>
      <w:r>
        <w:rPr>
          <w:rFonts w:ascii="Times New Roman"/>
          <w:b w:val="false"/>
          <w:i w:val="false"/>
          <w:color w:val="000000"/>
          <w:sz w:val="28"/>
        </w:rPr>
        <w:t>-ге дейін жарық беретін және көкжиектің доғасының үздіксіз жарығымен 112,5</w:t>
      </w:r>
      <w:r>
        <w:rPr>
          <w:rFonts w:ascii="Times New Roman"/>
          <w:b w:val="false"/>
          <w:i w:val="false"/>
          <w:color w:val="000000"/>
          <w:vertAlign w:val="superscript"/>
        </w:rPr>
        <w:t>0</w:t>
      </w:r>
      <w:r>
        <w:rPr>
          <w:rFonts w:ascii="Times New Roman"/>
          <w:b w:val="false"/>
          <w:i w:val="false"/>
          <w:color w:val="000000"/>
          <w:sz w:val="28"/>
        </w:rPr>
        <w:t>-те жарық беретін сол борттағы қызыл отты білдіреді;</w:t>
      </w:r>
    </w:p>
    <w:bookmarkEnd w:id="17"/>
    <w:bookmarkStart w:name="z20" w:id="18"/>
    <w:p>
      <w:pPr>
        <w:spacing w:after="0"/>
        <w:ind w:left="0"/>
        <w:jc w:val="both"/>
      </w:pPr>
      <w:r>
        <w:rPr>
          <w:rFonts w:ascii="Times New Roman"/>
          <w:b w:val="false"/>
          <w:i w:val="false"/>
          <w:color w:val="000000"/>
          <w:sz w:val="28"/>
        </w:rPr>
        <w:t>
      7) бір-біріне көрінетін жерде тұрған кемелер – кеме басқа кемеден көзбен шолып байқалуы дегенді білдіреді;</w:t>
      </w:r>
    </w:p>
    <w:bookmarkEnd w:id="18"/>
    <w:bookmarkStart w:name="z21" w:id="19"/>
    <w:p>
      <w:pPr>
        <w:spacing w:after="0"/>
        <w:ind w:left="0"/>
        <w:jc w:val="both"/>
      </w:pPr>
      <w:r>
        <w:rPr>
          <w:rFonts w:ascii="Times New Roman"/>
          <w:b w:val="false"/>
          <w:i w:val="false"/>
          <w:color w:val="000000"/>
          <w:sz w:val="28"/>
        </w:rPr>
        <w:t>
      8) гидроұшақтар – суда маневр жасауға қабілеті кез келген ұшу аппаратын білдіреді;</w:t>
      </w:r>
    </w:p>
    <w:bookmarkEnd w:id="19"/>
    <w:bookmarkStart w:name="z22" w:id="20"/>
    <w:p>
      <w:pPr>
        <w:spacing w:after="0"/>
        <w:ind w:left="0"/>
        <w:jc w:val="both"/>
      </w:pPr>
      <w:r>
        <w:rPr>
          <w:rFonts w:ascii="Times New Roman"/>
          <w:b w:val="false"/>
          <w:i w:val="false"/>
          <w:color w:val="000000"/>
          <w:sz w:val="28"/>
        </w:rPr>
        <w:t>
      9) жарқылды от – минутына 120 немесе одан да көп жарқылды жиілікпен тұрақты интервалдар арқылы жарқыл беретін отты білдіреді;</w:t>
      </w:r>
    </w:p>
    <w:bookmarkEnd w:id="20"/>
    <w:bookmarkStart w:name="z23" w:id="21"/>
    <w:p>
      <w:pPr>
        <w:spacing w:after="0"/>
        <w:ind w:left="0"/>
        <w:jc w:val="both"/>
      </w:pPr>
      <w:r>
        <w:rPr>
          <w:rFonts w:ascii="Times New Roman"/>
          <w:b w:val="false"/>
          <w:i w:val="false"/>
          <w:color w:val="000000"/>
          <w:sz w:val="28"/>
        </w:rPr>
        <w:t>
      10) жел жағы – грот орналасқан жаққа қарама-қарсы тарап, ал тура желкенді жабдығы бар кемелер үшін – ең үлкен қисық желкенді қайыққа қарама-қарсы тарап;</w:t>
      </w:r>
    </w:p>
    <w:bookmarkEnd w:id="21"/>
    <w:bookmarkStart w:name="z24" w:id="22"/>
    <w:p>
      <w:pPr>
        <w:spacing w:after="0"/>
        <w:ind w:left="0"/>
        <w:jc w:val="both"/>
      </w:pPr>
      <w:r>
        <w:rPr>
          <w:rFonts w:ascii="Times New Roman"/>
          <w:b w:val="false"/>
          <w:i w:val="false"/>
          <w:color w:val="000000"/>
          <w:sz w:val="28"/>
        </w:rPr>
        <w:t>
      11) кеме жүру кезінде – кеменің зәкірде тұрмағанын, жағаға арқандап байланбағанын және қайраңда тұрмағанын білдіреді;</w:t>
      </w:r>
    </w:p>
    <w:bookmarkEnd w:id="22"/>
    <w:bookmarkStart w:name="z25" w:id="23"/>
    <w:p>
      <w:pPr>
        <w:spacing w:after="0"/>
        <w:ind w:left="0"/>
        <w:jc w:val="both"/>
      </w:pPr>
      <w:r>
        <w:rPr>
          <w:rFonts w:ascii="Times New Roman"/>
          <w:b w:val="false"/>
          <w:i w:val="false"/>
          <w:color w:val="000000"/>
          <w:sz w:val="28"/>
        </w:rPr>
        <w:t>
      12) қысқа дыбыс – ұзақтығы шамамен бір секундтық дыбысты білдіреді;</w:t>
      </w:r>
    </w:p>
    <w:bookmarkEnd w:id="23"/>
    <w:bookmarkStart w:name="z26" w:id="24"/>
    <w:p>
      <w:pPr>
        <w:spacing w:after="0"/>
        <w:ind w:left="0"/>
        <w:jc w:val="both"/>
      </w:pPr>
      <w:r>
        <w:rPr>
          <w:rFonts w:ascii="Times New Roman"/>
          <w:b w:val="false"/>
          <w:i w:val="false"/>
          <w:color w:val="000000"/>
          <w:sz w:val="28"/>
        </w:rPr>
        <w:t>
      13) маневр жасау мүмкіндігі шектеулі кеме – орындалатын жұмыстың сипатына бола осы Қағидалардың талаптарына сәйкес маневр жасау мүмкіндігі шектеулі және осыған байланысты басқа кемеге жол бере алмайтын кемені білдіреді.</w:t>
      </w:r>
    </w:p>
    <w:bookmarkEnd w:id="24"/>
    <w:bookmarkStart w:name="z27" w:id="25"/>
    <w:p>
      <w:pPr>
        <w:spacing w:after="0"/>
        <w:ind w:left="0"/>
        <w:jc w:val="both"/>
      </w:pPr>
      <w:r>
        <w:rPr>
          <w:rFonts w:ascii="Times New Roman"/>
          <w:b w:val="false"/>
          <w:i w:val="false"/>
          <w:color w:val="000000"/>
          <w:sz w:val="28"/>
        </w:rPr>
        <w:t>
      Маневр жасау мүмкіндігі шектеулі кемелер мынадай кемелер болып табылады:</w:t>
      </w:r>
    </w:p>
    <w:bookmarkEnd w:id="25"/>
    <w:bookmarkStart w:name="z28" w:id="26"/>
    <w:p>
      <w:pPr>
        <w:spacing w:after="0"/>
        <w:ind w:left="0"/>
        <w:jc w:val="both"/>
      </w:pPr>
      <w:r>
        <w:rPr>
          <w:rFonts w:ascii="Times New Roman"/>
          <w:b w:val="false"/>
          <w:i w:val="false"/>
          <w:color w:val="000000"/>
          <w:sz w:val="28"/>
        </w:rPr>
        <w:t>
      навигациялық белгіні қоюды, қызмет көрсетуді немесе алып тастауды, су асты кабелін немесе құбырды төсеуді, қарауды немесе көтеруді жүзеге асыратын кеме;</w:t>
      </w:r>
    </w:p>
    <w:bookmarkEnd w:id="26"/>
    <w:bookmarkStart w:name="z29" w:id="27"/>
    <w:p>
      <w:pPr>
        <w:spacing w:after="0"/>
        <w:ind w:left="0"/>
        <w:jc w:val="both"/>
      </w:pPr>
      <w:r>
        <w:rPr>
          <w:rFonts w:ascii="Times New Roman"/>
          <w:b w:val="false"/>
          <w:i w:val="false"/>
          <w:color w:val="000000"/>
          <w:sz w:val="28"/>
        </w:rPr>
        <w:t>
      түбін тереңдету, мұхитграфикалық, гидрографикалық немесе су асты жұмыстарын жүзеге асыратын кеме;</w:t>
      </w:r>
    </w:p>
    <w:bookmarkEnd w:id="27"/>
    <w:bookmarkStart w:name="z30" w:id="28"/>
    <w:p>
      <w:pPr>
        <w:spacing w:after="0"/>
        <w:ind w:left="0"/>
        <w:jc w:val="both"/>
      </w:pPr>
      <w:r>
        <w:rPr>
          <w:rFonts w:ascii="Times New Roman"/>
          <w:b w:val="false"/>
          <w:i w:val="false"/>
          <w:color w:val="000000"/>
          <w:sz w:val="28"/>
        </w:rPr>
        <w:t>
      адамдарды, азық-түлікті немесе жүкті толықтыруды, жабдықтауды немесе беруді жүзеге асыратын кеме;</w:t>
      </w:r>
    </w:p>
    <w:bookmarkEnd w:id="28"/>
    <w:bookmarkStart w:name="z31" w:id="29"/>
    <w:p>
      <w:pPr>
        <w:spacing w:after="0"/>
        <w:ind w:left="0"/>
        <w:jc w:val="both"/>
      </w:pPr>
      <w:r>
        <w:rPr>
          <w:rFonts w:ascii="Times New Roman"/>
          <w:b w:val="false"/>
          <w:i w:val="false"/>
          <w:color w:val="000000"/>
          <w:sz w:val="28"/>
        </w:rPr>
        <w:t>
      ұшу аппараттарының ұшып көтерілуін немесе қабылдануын қамтамасыз етуді жүзеге асыратын кеме;</w:t>
      </w:r>
    </w:p>
    <w:bookmarkEnd w:id="29"/>
    <w:bookmarkStart w:name="z32" w:id="30"/>
    <w:p>
      <w:pPr>
        <w:spacing w:after="0"/>
        <w:ind w:left="0"/>
        <w:jc w:val="both"/>
      </w:pPr>
      <w:r>
        <w:rPr>
          <w:rFonts w:ascii="Times New Roman"/>
          <w:b w:val="false"/>
          <w:i w:val="false"/>
          <w:color w:val="000000"/>
          <w:sz w:val="28"/>
        </w:rPr>
        <w:t>
      миналарды тралдауды жүзеге асыратын кеме;</w:t>
      </w:r>
    </w:p>
    <w:bookmarkEnd w:id="30"/>
    <w:bookmarkStart w:name="z33" w:id="31"/>
    <w:p>
      <w:pPr>
        <w:spacing w:after="0"/>
        <w:ind w:left="0"/>
        <w:jc w:val="both"/>
      </w:pPr>
      <w:r>
        <w:rPr>
          <w:rFonts w:ascii="Times New Roman"/>
          <w:b w:val="false"/>
          <w:i w:val="false"/>
          <w:color w:val="000000"/>
          <w:sz w:val="28"/>
        </w:rPr>
        <w:t>
      тіркеп сүйреуді жүзеге асыратын, тіркеп сүйрейтін және тіркеп сүйрейтін кемелердің өз бағытынан ауытқу мүмкіндігін шектейтін кеме;</w:t>
      </w:r>
    </w:p>
    <w:bookmarkEnd w:id="31"/>
    <w:bookmarkStart w:name="z34" w:id="32"/>
    <w:p>
      <w:pPr>
        <w:spacing w:after="0"/>
        <w:ind w:left="0"/>
        <w:jc w:val="both"/>
      </w:pPr>
      <w:r>
        <w:rPr>
          <w:rFonts w:ascii="Times New Roman"/>
          <w:b w:val="false"/>
          <w:i w:val="false"/>
          <w:color w:val="000000"/>
          <w:sz w:val="28"/>
        </w:rPr>
        <w:t>
      14) механикалық қозғалтқышы бар кеме – механикалық қондырғымен қозғалысқа келтірілетін кез келген кемені білдіреді;</w:t>
      </w:r>
    </w:p>
    <w:bookmarkEnd w:id="32"/>
    <w:p>
      <w:pPr>
        <w:spacing w:after="0"/>
        <w:ind w:left="0"/>
        <w:jc w:val="both"/>
      </w:pPr>
      <w:r>
        <w:rPr>
          <w:rFonts w:ascii="Times New Roman"/>
          <w:b w:val="false"/>
          <w:i w:val="false"/>
          <w:color w:val="000000"/>
          <w:sz w:val="28"/>
        </w:rPr>
        <w:t>
      15) өзінің тұнбасымен ығыстырылған кеме – оның тұнбасы мен қолда бар тереңдіктерінің арасындағы ара қатынасына байланысты жүретін бағыттан ауытқу мүмкіндігі айтарлықтай шектелген механикалық қозғалтқышы бар кемені білдіреді;</w:t>
      </w:r>
    </w:p>
    <w:bookmarkStart w:name="z35" w:id="33"/>
    <w:p>
      <w:pPr>
        <w:spacing w:after="0"/>
        <w:ind w:left="0"/>
        <w:jc w:val="both"/>
      </w:pPr>
      <w:r>
        <w:rPr>
          <w:rFonts w:ascii="Times New Roman"/>
          <w:b w:val="false"/>
          <w:i w:val="false"/>
          <w:color w:val="000000"/>
          <w:sz w:val="28"/>
        </w:rPr>
        <w:t>
      16) топтық от – кеменің диаметральды жазықтығында орналасқан, әрбір борттың траверзінің артында тікелей мұрын бойымен бағыттан 22,5</w:t>
      </w:r>
      <w:r>
        <w:rPr>
          <w:rFonts w:ascii="Times New Roman"/>
          <w:b w:val="false"/>
          <w:i w:val="false"/>
          <w:color w:val="000000"/>
          <w:vertAlign w:val="superscript"/>
        </w:rPr>
        <w:t>0</w:t>
      </w:r>
      <w:r>
        <w:rPr>
          <w:rFonts w:ascii="Times New Roman"/>
          <w:b w:val="false"/>
          <w:i w:val="false"/>
          <w:color w:val="000000"/>
          <w:sz w:val="28"/>
        </w:rPr>
        <w:t>-ге дейін жарқырайтын және көкжиек доғасының үздіксіз жарығымен 225</w:t>
      </w:r>
      <w:r>
        <w:rPr>
          <w:rFonts w:ascii="Times New Roman"/>
          <w:b w:val="false"/>
          <w:i w:val="false"/>
          <w:color w:val="000000"/>
          <w:vertAlign w:val="superscript"/>
        </w:rPr>
        <w:t>0</w:t>
      </w:r>
      <w:r>
        <w:rPr>
          <w:rFonts w:ascii="Times New Roman"/>
          <w:b w:val="false"/>
          <w:i w:val="false"/>
          <w:color w:val="000000"/>
          <w:sz w:val="28"/>
        </w:rPr>
        <w:t>-та жарық беретін ақ отты білдіреді;</w:t>
      </w:r>
    </w:p>
    <w:bookmarkEnd w:id="33"/>
    <w:bookmarkStart w:name="z36" w:id="34"/>
    <w:p>
      <w:pPr>
        <w:spacing w:after="0"/>
        <w:ind w:left="0"/>
        <w:jc w:val="both"/>
      </w:pPr>
      <w:r>
        <w:rPr>
          <w:rFonts w:ascii="Times New Roman"/>
          <w:b w:val="false"/>
          <w:i w:val="false"/>
          <w:color w:val="000000"/>
          <w:sz w:val="28"/>
        </w:rPr>
        <w:t>
      17) тіркеп сүйреу оты – артқы оттар сияқты сипаттамалары бар сары отты білдіреді;</w:t>
      </w:r>
    </w:p>
    <w:bookmarkEnd w:id="34"/>
    <w:bookmarkStart w:name="z37" w:id="35"/>
    <w:p>
      <w:pPr>
        <w:spacing w:after="0"/>
        <w:ind w:left="0"/>
        <w:jc w:val="both"/>
      </w:pPr>
      <w:r>
        <w:rPr>
          <w:rFonts w:ascii="Times New Roman"/>
          <w:b w:val="false"/>
          <w:i w:val="false"/>
          <w:color w:val="000000"/>
          <w:sz w:val="28"/>
        </w:rPr>
        <w:t>
      18) ұзақ дыбыс – төрт секундтан алты секундқа дейінгі дыбысты білдіреді;</w:t>
      </w:r>
    </w:p>
    <w:bookmarkEnd w:id="35"/>
    <w:bookmarkStart w:name="z38" w:id="36"/>
    <w:p>
      <w:pPr>
        <w:spacing w:after="0"/>
        <w:ind w:left="0"/>
        <w:jc w:val="both"/>
      </w:pPr>
      <w:r>
        <w:rPr>
          <w:rFonts w:ascii="Times New Roman"/>
          <w:b w:val="false"/>
          <w:i w:val="false"/>
          <w:color w:val="000000"/>
          <w:sz w:val="28"/>
        </w:rPr>
        <w:t>
      19) фарватер – навигациялық қоршау құралдары арқылы (буялар, қадалар, екі жарма белгілері) көрсетілетін кедергілер арасында (аралдар, қайрандар арасында) кемелердің қауіпсіз жүзуіне арналған жол;</w:t>
      </w:r>
    </w:p>
    <w:bookmarkEnd w:id="36"/>
    <w:bookmarkStart w:name="z39" w:id="37"/>
    <w:p>
      <w:pPr>
        <w:spacing w:after="0"/>
        <w:ind w:left="0"/>
        <w:jc w:val="both"/>
      </w:pPr>
      <w:r>
        <w:rPr>
          <w:rFonts w:ascii="Times New Roman"/>
          <w:b w:val="false"/>
          <w:i w:val="false"/>
          <w:color w:val="000000"/>
          <w:sz w:val="28"/>
        </w:rPr>
        <w:t>
      20) шектеулі көріну – тұманның, қараңғылықтың, қар жаууының, қатты нөсердің, құмды дауылдың салдарынан немесе басқа да осыған ұқсас себептер бойынша көріну шектелген ауа райы жағдайлары;</w:t>
      </w:r>
    </w:p>
    <w:bookmarkEnd w:id="37"/>
    <w:bookmarkStart w:name="z40" w:id="38"/>
    <w:p>
      <w:pPr>
        <w:spacing w:after="0"/>
        <w:ind w:left="0"/>
        <w:jc w:val="both"/>
      </w:pPr>
      <w:r>
        <w:rPr>
          <w:rFonts w:ascii="Times New Roman"/>
          <w:b w:val="false"/>
          <w:i w:val="false"/>
          <w:color w:val="000000"/>
          <w:sz w:val="28"/>
        </w:rPr>
        <w:t>
      21) ысқырық – дыбыстарды беретін және ТКССХЕ III қосымшасының талаптарына сәйкес келетін кез келген дыбыс-сигнал құрылғысын білдіреді.</w:t>
      </w:r>
    </w:p>
    <w:bookmarkEnd w:id="38"/>
    <w:bookmarkStart w:name="z41" w:id="39"/>
    <w:p>
      <w:pPr>
        <w:spacing w:after="0"/>
        <w:ind w:left="0"/>
        <w:jc w:val="left"/>
      </w:pPr>
      <w:r>
        <w:rPr>
          <w:rFonts w:ascii="Times New Roman"/>
          <w:b/>
          <w:i w:val="false"/>
          <w:color w:val="000000"/>
        </w:rPr>
        <w:t xml:space="preserve"> 2-тарау. Қазақстан Республикасының аумақтық суларында жүзу тәртібі</w:t>
      </w:r>
    </w:p>
    <w:bookmarkEnd w:id="39"/>
    <w:bookmarkStart w:name="z42" w:id="40"/>
    <w:p>
      <w:pPr>
        <w:spacing w:after="0"/>
        <w:ind w:left="0"/>
        <w:jc w:val="left"/>
      </w:pPr>
      <w:r>
        <w:rPr>
          <w:rFonts w:ascii="Times New Roman"/>
          <w:b/>
          <w:i w:val="false"/>
          <w:color w:val="000000"/>
        </w:rPr>
        <w:t xml:space="preserve"> 1-параграф. Кез келген көріну жағдайларында кемелердің қозғалыс және маневр жасау тәртібі</w:t>
      </w:r>
    </w:p>
    <w:bookmarkEnd w:id="40"/>
    <w:bookmarkStart w:name="z43" w:id="41"/>
    <w:p>
      <w:pPr>
        <w:spacing w:after="0"/>
        <w:ind w:left="0"/>
        <w:jc w:val="both"/>
      </w:pPr>
      <w:r>
        <w:rPr>
          <w:rFonts w:ascii="Times New Roman"/>
          <w:b w:val="false"/>
          <w:i w:val="false"/>
          <w:color w:val="000000"/>
          <w:sz w:val="28"/>
        </w:rPr>
        <w:t xml:space="preserve">
      4. Кемелердің қозғалысы "Қазақстан Республикасының теңіз дәліздерін және аумақтық суларындағы (теңізіндегі) қозғалысты бөлу схемаларын белгілеу туралы" Қазақстан Республикасы Үкіметінің 2018 жылғы 2 наурыздағы № 97 қаулысында белгіленген Қазақстан Республикасының теңіз дәліздерін және аумақтық суларындағы (теңізіндегі) қозғалысты бөлу </w:t>
      </w:r>
      <w:r>
        <w:rPr>
          <w:rFonts w:ascii="Times New Roman"/>
          <w:b w:val="false"/>
          <w:i w:val="false"/>
          <w:color w:val="000000"/>
          <w:sz w:val="28"/>
        </w:rPr>
        <w:t>схемалары</w:t>
      </w:r>
      <w:r>
        <w:rPr>
          <w:rFonts w:ascii="Times New Roman"/>
          <w:b w:val="false"/>
          <w:i w:val="false"/>
          <w:color w:val="000000"/>
          <w:sz w:val="28"/>
        </w:rPr>
        <w:t xml:space="preserve"> бойынша жүзеге асырылады.</w:t>
      </w:r>
    </w:p>
    <w:bookmarkEnd w:id="41"/>
    <w:bookmarkStart w:name="z44" w:id="42"/>
    <w:p>
      <w:pPr>
        <w:spacing w:after="0"/>
        <w:ind w:left="0"/>
        <w:jc w:val="both"/>
      </w:pPr>
      <w:r>
        <w:rPr>
          <w:rFonts w:ascii="Times New Roman"/>
          <w:b w:val="false"/>
          <w:i w:val="false"/>
          <w:color w:val="000000"/>
          <w:sz w:val="28"/>
        </w:rPr>
        <w:t>
      5. Жүзу кезінде әрбір кемеге:</w:t>
      </w:r>
    </w:p>
    <w:bookmarkEnd w:id="42"/>
    <w:bookmarkStart w:name="z45" w:id="43"/>
    <w:p>
      <w:pPr>
        <w:spacing w:after="0"/>
        <w:ind w:left="0"/>
        <w:jc w:val="both"/>
      </w:pPr>
      <w:r>
        <w:rPr>
          <w:rFonts w:ascii="Times New Roman"/>
          <w:b w:val="false"/>
          <w:i w:val="false"/>
          <w:color w:val="000000"/>
          <w:sz w:val="28"/>
        </w:rPr>
        <w:t>
      1) қозғалыс ағынының жалпы бағытында қабылданған тиісті қозғалыс жолағында жүру;</w:t>
      </w:r>
    </w:p>
    <w:bookmarkEnd w:id="43"/>
    <w:bookmarkStart w:name="z46" w:id="44"/>
    <w:p>
      <w:pPr>
        <w:spacing w:after="0"/>
        <w:ind w:left="0"/>
        <w:jc w:val="both"/>
      </w:pPr>
      <w:r>
        <w:rPr>
          <w:rFonts w:ascii="Times New Roman"/>
          <w:b w:val="false"/>
          <w:i w:val="false"/>
          <w:color w:val="000000"/>
          <w:sz w:val="28"/>
        </w:rPr>
        <w:t>
      2) қозғалысты бөлу сызығынан немесе қозғалысты бөлу аймағынан тыс ұстау;</w:t>
      </w:r>
    </w:p>
    <w:bookmarkEnd w:id="44"/>
    <w:bookmarkStart w:name="z47" w:id="45"/>
    <w:p>
      <w:pPr>
        <w:spacing w:after="0"/>
        <w:ind w:left="0"/>
        <w:jc w:val="both"/>
      </w:pPr>
      <w:r>
        <w:rPr>
          <w:rFonts w:ascii="Times New Roman"/>
          <w:b w:val="false"/>
          <w:i w:val="false"/>
          <w:color w:val="000000"/>
          <w:sz w:val="28"/>
        </w:rPr>
        <w:t>
      3) егер кеме қозғалыс жолағынан кетіп қалған немесе оған сырт жағынан кірген жағдайда қозғалыс жолағына кіруге немесе оны соңғы учаскелерде тастап кетуге оған мұны қозғалыс ағынының жалпы бағытына қарай ең аз бұрышпен бұрылу қажет.</w:t>
      </w:r>
    </w:p>
    <w:bookmarkEnd w:id="45"/>
    <w:bookmarkStart w:name="z48" w:id="46"/>
    <w:p>
      <w:pPr>
        <w:spacing w:after="0"/>
        <w:ind w:left="0"/>
        <w:jc w:val="both"/>
      </w:pPr>
      <w:r>
        <w:rPr>
          <w:rFonts w:ascii="Times New Roman"/>
          <w:b w:val="false"/>
          <w:i w:val="false"/>
          <w:color w:val="000000"/>
          <w:sz w:val="28"/>
        </w:rPr>
        <w:t>
      6. Кемелерге Қазақстан Республикасының аумақтық суларындағы теңіз дәліздерінде белгіленген қозғалыс жолақтарын кесіп өтуге тыйым салынады. Қозғалыс жолағын мәжбүрлі түрде кесіп өткен жағдайда, кеме қозғалыс ағынының жалпы бағытына қарай тікелей бұрышпен бұрылуы қажет.</w:t>
      </w:r>
    </w:p>
    <w:bookmarkEnd w:id="46"/>
    <w:bookmarkStart w:name="z49" w:id="47"/>
    <w:p>
      <w:pPr>
        <w:spacing w:after="0"/>
        <w:ind w:left="0"/>
        <w:jc w:val="both"/>
      </w:pPr>
      <w:r>
        <w:rPr>
          <w:rFonts w:ascii="Times New Roman"/>
          <w:b w:val="false"/>
          <w:i w:val="false"/>
          <w:color w:val="000000"/>
          <w:sz w:val="28"/>
        </w:rPr>
        <w:t>
      7. Қозғалысты бөлу схемасын кесіп өтуге, теңіз дәліздеріне кіруге не одан шығуға ниет білдірмеген кемеге қозғалысты бөлу аймағына кіруге немесе оны келесі жағдайларда кесіп өтуге рұқсат етіледі:</w:t>
      </w:r>
    </w:p>
    <w:bookmarkEnd w:id="47"/>
    <w:p>
      <w:pPr>
        <w:spacing w:after="0"/>
        <w:ind w:left="0"/>
        <w:jc w:val="both"/>
      </w:pPr>
      <w:r>
        <w:rPr>
          <w:rFonts w:ascii="Times New Roman"/>
          <w:b w:val="false"/>
          <w:i w:val="false"/>
          <w:color w:val="000000"/>
          <w:sz w:val="28"/>
        </w:rPr>
        <w:t>
      1) тікелей қауіпті болдырмау мақсатында;</w:t>
      </w:r>
    </w:p>
    <w:bookmarkStart w:name="z50" w:id="48"/>
    <w:p>
      <w:pPr>
        <w:spacing w:after="0"/>
        <w:ind w:left="0"/>
        <w:jc w:val="both"/>
      </w:pPr>
      <w:r>
        <w:rPr>
          <w:rFonts w:ascii="Times New Roman"/>
          <w:b w:val="false"/>
          <w:i w:val="false"/>
          <w:color w:val="000000"/>
          <w:sz w:val="28"/>
        </w:rPr>
        <w:t>
      2) қозғалысты бөлу аймағының шегінде балық аулау.</w:t>
      </w:r>
    </w:p>
    <w:bookmarkEnd w:id="48"/>
    <w:bookmarkStart w:name="z51" w:id="49"/>
    <w:p>
      <w:pPr>
        <w:spacing w:after="0"/>
        <w:ind w:left="0"/>
        <w:jc w:val="both"/>
      </w:pPr>
      <w:r>
        <w:rPr>
          <w:rFonts w:ascii="Times New Roman"/>
          <w:b w:val="false"/>
          <w:i w:val="false"/>
          <w:color w:val="000000"/>
          <w:sz w:val="28"/>
        </w:rPr>
        <w:t>
      8. Кемені теңіз дәліздері шегінде немесе оның соңғы учаскелеріне жақын зәкірге қоюға тыйым салынады.</w:t>
      </w:r>
    </w:p>
    <w:bookmarkEnd w:id="49"/>
    <w:bookmarkStart w:name="z52" w:id="50"/>
    <w:p>
      <w:pPr>
        <w:spacing w:after="0"/>
        <w:ind w:left="0"/>
        <w:jc w:val="both"/>
      </w:pPr>
      <w:r>
        <w:rPr>
          <w:rFonts w:ascii="Times New Roman"/>
          <w:b w:val="false"/>
          <w:i w:val="false"/>
          <w:color w:val="000000"/>
          <w:sz w:val="28"/>
        </w:rPr>
        <w:t>
      9. Балық аулаумен айналысатын кемеге қозғалыс жолағында жүретін кез келген басқа кеменің қозғалысына кедергі жасауға тыйым салынады.</w:t>
      </w:r>
    </w:p>
    <w:bookmarkEnd w:id="50"/>
    <w:bookmarkStart w:name="z53" w:id="51"/>
    <w:p>
      <w:pPr>
        <w:spacing w:after="0"/>
        <w:ind w:left="0"/>
        <w:jc w:val="both"/>
      </w:pPr>
      <w:r>
        <w:rPr>
          <w:rFonts w:ascii="Times New Roman"/>
          <w:b w:val="false"/>
          <w:i w:val="false"/>
          <w:color w:val="000000"/>
          <w:sz w:val="28"/>
        </w:rPr>
        <w:t>
      10. Ұзындығы 20 метрден кем кеме немесе желкенді кемеге қозғалыс жолағында жүретін механикалық қозғалтқышы бар кеменің қауіпсіз қозғалысына кедергі жасауға тыйым салынады.</w:t>
      </w:r>
    </w:p>
    <w:bookmarkEnd w:id="51"/>
    <w:bookmarkStart w:name="z54" w:id="52"/>
    <w:p>
      <w:pPr>
        <w:spacing w:after="0"/>
        <w:ind w:left="0"/>
        <w:jc w:val="both"/>
      </w:pPr>
      <w:r>
        <w:rPr>
          <w:rFonts w:ascii="Times New Roman"/>
          <w:b w:val="false"/>
          <w:i w:val="false"/>
          <w:color w:val="000000"/>
          <w:sz w:val="28"/>
        </w:rPr>
        <w:t xml:space="preserve">
      11. Маневр жасау мүмкіндігі шектеулі кеме теңіз дәлізінде жүзу қауіпсіздігін қолдау жөніндегі қызметті жүзеге асыру кезінде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талаптарды орындаудан босатылады.</w:t>
      </w:r>
    </w:p>
    <w:bookmarkEnd w:id="52"/>
    <w:bookmarkStart w:name="z55" w:id="53"/>
    <w:p>
      <w:pPr>
        <w:spacing w:after="0"/>
        <w:ind w:left="0"/>
        <w:jc w:val="both"/>
      </w:pPr>
      <w:r>
        <w:rPr>
          <w:rFonts w:ascii="Times New Roman"/>
          <w:b w:val="false"/>
          <w:i w:val="false"/>
          <w:color w:val="000000"/>
          <w:sz w:val="28"/>
        </w:rPr>
        <w:t xml:space="preserve">
      12. Маневр жасау мүмкіндігі шектеулі кеме теңіз дәліздері шегінде су асты кабелін көтеру, қызмет көрсету және жүргізу жөніндегі қызметті жүзеге асыру кезінде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талаптарды орындаудан босатылады.</w:t>
      </w:r>
    </w:p>
    <w:bookmarkEnd w:id="53"/>
    <w:bookmarkStart w:name="z56" w:id="54"/>
    <w:p>
      <w:pPr>
        <w:spacing w:after="0"/>
        <w:ind w:left="0"/>
        <w:jc w:val="both"/>
      </w:pPr>
      <w:r>
        <w:rPr>
          <w:rFonts w:ascii="Times New Roman"/>
          <w:b w:val="false"/>
          <w:i w:val="false"/>
          <w:color w:val="000000"/>
          <w:sz w:val="28"/>
        </w:rPr>
        <w:t>
      13. Әрбір кеме мынадай факторларды ескере отырып есептелетін қауіпсіз жылдамдықпен жүруі қажет:</w:t>
      </w:r>
    </w:p>
    <w:bookmarkEnd w:id="54"/>
    <w:bookmarkStart w:name="z57" w:id="55"/>
    <w:p>
      <w:pPr>
        <w:spacing w:after="0"/>
        <w:ind w:left="0"/>
        <w:jc w:val="both"/>
      </w:pPr>
      <w:r>
        <w:rPr>
          <w:rFonts w:ascii="Times New Roman"/>
          <w:b w:val="false"/>
          <w:i w:val="false"/>
          <w:color w:val="000000"/>
          <w:sz w:val="28"/>
        </w:rPr>
        <w:t>
      1) барлық кемелердің:</w:t>
      </w:r>
    </w:p>
    <w:bookmarkEnd w:id="55"/>
    <w:p>
      <w:pPr>
        <w:spacing w:after="0"/>
        <w:ind w:left="0"/>
        <w:jc w:val="both"/>
      </w:pPr>
      <w:r>
        <w:rPr>
          <w:rFonts w:ascii="Times New Roman"/>
          <w:b w:val="false"/>
          <w:i w:val="false"/>
          <w:color w:val="000000"/>
          <w:sz w:val="28"/>
        </w:rPr>
        <w:t>
      көріну жағдайы;</w:t>
      </w:r>
    </w:p>
    <w:p>
      <w:pPr>
        <w:spacing w:after="0"/>
        <w:ind w:left="0"/>
        <w:jc w:val="both"/>
      </w:pPr>
      <w:r>
        <w:rPr>
          <w:rFonts w:ascii="Times New Roman"/>
          <w:b w:val="false"/>
          <w:i w:val="false"/>
          <w:color w:val="000000"/>
          <w:sz w:val="28"/>
        </w:rPr>
        <w:t>
      балық аулау немесе кез келген басқа кемелердің жиналуын қоса алғанда қозғалыс тығыздығы;</w:t>
      </w:r>
    </w:p>
    <w:p>
      <w:pPr>
        <w:spacing w:after="0"/>
        <w:ind w:left="0"/>
        <w:jc w:val="both"/>
      </w:pPr>
      <w:r>
        <w:rPr>
          <w:rFonts w:ascii="Times New Roman"/>
          <w:b w:val="false"/>
          <w:i w:val="false"/>
          <w:color w:val="000000"/>
          <w:sz w:val="28"/>
        </w:rPr>
        <w:t>
      кеменің маневрлік мүмкіндіктері және кемені толық тоқтату үшін қажетті қашықтық, басым жағдайларда кеменің бұрылуы;</w:t>
      </w:r>
    </w:p>
    <w:p>
      <w:pPr>
        <w:spacing w:after="0"/>
        <w:ind w:left="0"/>
        <w:jc w:val="both"/>
      </w:pPr>
      <w:r>
        <w:rPr>
          <w:rFonts w:ascii="Times New Roman"/>
          <w:b w:val="false"/>
          <w:i w:val="false"/>
          <w:color w:val="000000"/>
          <w:sz w:val="28"/>
        </w:rPr>
        <w:t>
      түнде жағалау оттары мен өз оттарының жарықтандыру фонының болуы;</w:t>
      </w:r>
    </w:p>
    <w:p>
      <w:pPr>
        <w:spacing w:after="0"/>
        <w:ind w:left="0"/>
        <w:jc w:val="both"/>
      </w:pPr>
      <w:r>
        <w:rPr>
          <w:rFonts w:ascii="Times New Roman"/>
          <w:b w:val="false"/>
          <w:i w:val="false"/>
          <w:color w:val="000000"/>
          <w:sz w:val="28"/>
        </w:rPr>
        <w:t>
      желдің, теңіздің жай-күйі және навигациялық қауіптердің ағысы мен жақындығы;</w:t>
      </w:r>
    </w:p>
    <w:p>
      <w:pPr>
        <w:spacing w:after="0"/>
        <w:ind w:left="0"/>
        <w:jc w:val="both"/>
      </w:pPr>
      <w:r>
        <w:rPr>
          <w:rFonts w:ascii="Times New Roman"/>
          <w:b w:val="false"/>
          <w:i w:val="false"/>
          <w:color w:val="000000"/>
          <w:sz w:val="28"/>
        </w:rPr>
        <w:t>
      бар тереңдіктер мен шөгінділер арасындағы арақатынас.</w:t>
      </w:r>
    </w:p>
    <w:bookmarkStart w:name="z58" w:id="56"/>
    <w:p>
      <w:pPr>
        <w:spacing w:after="0"/>
        <w:ind w:left="0"/>
        <w:jc w:val="both"/>
      </w:pPr>
      <w:r>
        <w:rPr>
          <w:rFonts w:ascii="Times New Roman"/>
          <w:b w:val="false"/>
          <w:i w:val="false"/>
          <w:color w:val="000000"/>
          <w:sz w:val="28"/>
        </w:rPr>
        <w:t>
      2) радиолокаторды пайдаланатын қосымша кеме:</w:t>
      </w:r>
    </w:p>
    <w:bookmarkEnd w:id="56"/>
    <w:p>
      <w:pPr>
        <w:spacing w:after="0"/>
        <w:ind w:left="0"/>
        <w:jc w:val="both"/>
      </w:pPr>
      <w:r>
        <w:rPr>
          <w:rFonts w:ascii="Times New Roman"/>
          <w:b w:val="false"/>
          <w:i w:val="false"/>
          <w:color w:val="000000"/>
          <w:sz w:val="28"/>
        </w:rPr>
        <w:t>
      радиолокациялық жабдықтың сипаттамалары, тиімділігі және шектеулері;</w:t>
      </w:r>
    </w:p>
    <w:p>
      <w:pPr>
        <w:spacing w:after="0"/>
        <w:ind w:left="0"/>
        <w:jc w:val="both"/>
      </w:pPr>
      <w:r>
        <w:rPr>
          <w:rFonts w:ascii="Times New Roman"/>
          <w:b w:val="false"/>
          <w:i w:val="false"/>
          <w:color w:val="000000"/>
          <w:sz w:val="28"/>
        </w:rPr>
        <w:t>
      пайдаланылатын радиолокациялық қашықтық шәкілімен салынатын кез келген шектеулер;</w:t>
      </w:r>
    </w:p>
    <w:p>
      <w:pPr>
        <w:spacing w:after="0"/>
        <w:ind w:left="0"/>
        <w:jc w:val="both"/>
      </w:pPr>
      <w:r>
        <w:rPr>
          <w:rFonts w:ascii="Times New Roman"/>
          <w:b w:val="false"/>
          <w:i w:val="false"/>
          <w:color w:val="000000"/>
          <w:sz w:val="28"/>
        </w:rPr>
        <w:t>
      теңіз жай-күйін және метеорологиялық факторларды, сондай-ақ басқа да кедергі көздерін радиолокациялық анықтауға әсері;</w:t>
      </w:r>
    </w:p>
    <w:p>
      <w:pPr>
        <w:spacing w:after="0"/>
        <w:ind w:left="0"/>
        <w:jc w:val="both"/>
      </w:pPr>
      <w:r>
        <w:rPr>
          <w:rFonts w:ascii="Times New Roman"/>
          <w:b w:val="false"/>
          <w:i w:val="false"/>
          <w:color w:val="000000"/>
          <w:sz w:val="28"/>
        </w:rPr>
        <w:t>
      радиолокатордың жеткілікті қашықтықта шағын кемелерді, мұз бен басқа да жүзу объектілерін анықтай алмау ықтималдылығы;</w:t>
      </w:r>
    </w:p>
    <w:p>
      <w:pPr>
        <w:spacing w:after="0"/>
        <w:ind w:left="0"/>
        <w:jc w:val="both"/>
      </w:pPr>
      <w:r>
        <w:rPr>
          <w:rFonts w:ascii="Times New Roman"/>
          <w:b w:val="false"/>
          <w:i w:val="false"/>
          <w:color w:val="000000"/>
          <w:sz w:val="28"/>
        </w:rPr>
        <w:t>
      радиолокаторлармен анықталған кемелердің саны, орналасқан жері және орнын ауыстыруы;</w:t>
      </w:r>
    </w:p>
    <w:p>
      <w:pPr>
        <w:spacing w:after="0"/>
        <w:ind w:left="0"/>
        <w:jc w:val="both"/>
      </w:pPr>
      <w:r>
        <w:rPr>
          <w:rFonts w:ascii="Times New Roman"/>
          <w:b w:val="false"/>
          <w:i w:val="false"/>
          <w:color w:val="000000"/>
          <w:sz w:val="28"/>
        </w:rPr>
        <w:t>
      жақын орналасқан кемелерге немесе басқа да объектілерге дейінгі қашықтықты радиолокациялық өлшеу кезінде алынған көрінуді дәл бағалау.</w:t>
      </w:r>
    </w:p>
    <w:bookmarkStart w:name="z59" w:id="57"/>
    <w:p>
      <w:pPr>
        <w:spacing w:after="0"/>
        <w:ind w:left="0"/>
        <w:jc w:val="both"/>
      </w:pPr>
      <w:r>
        <w:rPr>
          <w:rFonts w:ascii="Times New Roman"/>
          <w:b w:val="false"/>
          <w:i w:val="false"/>
          <w:color w:val="000000"/>
          <w:sz w:val="28"/>
        </w:rPr>
        <w:t>
      14. Әрбір кемеге соқтығысу қаупінің болуын анықтау және оған жол бермеу үшін борттағы барлық қолда бар құралдардың көмегімен үнемі көзбен шолып және есту бақылауын жүргізу қажет.</w:t>
      </w:r>
    </w:p>
    <w:bookmarkEnd w:id="57"/>
    <w:bookmarkStart w:name="z60" w:id="58"/>
    <w:p>
      <w:pPr>
        <w:spacing w:after="0"/>
        <w:ind w:left="0"/>
        <w:jc w:val="both"/>
      </w:pPr>
      <w:r>
        <w:rPr>
          <w:rFonts w:ascii="Times New Roman"/>
          <w:b w:val="false"/>
          <w:i w:val="false"/>
          <w:color w:val="000000"/>
          <w:sz w:val="28"/>
        </w:rPr>
        <w:t>
      15. Мынадай жағдайларда соқтығысу қаупі бар кемелер есептелуге тиіс:</w:t>
      </w:r>
    </w:p>
    <w:bookmarkEnd w:id="58"/>
    <w:bookmarkStart w:name="z61" w:id="59"/>
    <w:p>
      <w:pPr>
        <w:spacing w:after="0"/>
        <w:ind w:left="0"/>
        <w:jc w:val="both"/>
      </w:pPr>
      <w:r>
        <w:rPr>
          <w:rFonts w:ascii="Times New Roman"/>
          <w:b w:val="false"/>
          <w:i w:val="false"/>
          <w:color w:val="000000"/>
          <w:sz w:val="28"/>
        </w:rPr>
        <w:t>
      1) егер жақындап келе жатқан кеменің пеленгі айтарлықтай өзгермесе;</w:t>
      </w:r>
    </w:p>
    <w:bookmarkEnd w:id="59"/>
    <w:bookmarkStart w:name="z62" w:id="60"/>
    <w:p>
      <w:pPr>
        <w:spacing w:after="0"/>
        <w:ind w:left="0"/>
        <w:jc w:val="both"/>
      </w:pPr>
      <w:r>
        <w:rPr>
          <w:rFonts w:ascii="Times New Roman"/>
          <w:b w:val="false"/>
          <w:i w:val="false"/>
          <w:color w:val="000000"/>
          <w:sz w:val="28"/>
        </w:rPr>
        <w:t>
      2) сүйреткіш кемені, ірі көлемді кемені қоса алғанда, кемелердің жақындасу немесе шағын қашықтықта кемелердің жақындасу жағдайында пеленг айтарлықтай өзгерген кезінде.</w:t>
      </w:r>
    </w:p>
    <w:bookmarkEnd w:id="60"/>
    <w:bookmarkStart w:name="z63" w:id="61"/>
    <w:p>
      <w:pPr>
        <w:spacing w:after="0"/>
        <w:ind w:left="0"/>
        <w:jc w:val="both"/>
      </w:pPr>
      <w:r>
        <w:rPr>
          <w:rFonts w:ascii="Times New Roman"/>
          <w:b w:val="false"/>
          <w:i w:val="false"/>
          <w:color w:val="000000"/>
          <w:sz w:val="28"/>
        </w:rPr>
        <w:t>
      16. Айтарлықтай және алдын ала кеменің бағытын және/немесе жылдамдығын өзгерту, сондай-ақ басқа кемелермен шамадан тыс жақындасуды тудырмауы тиіс.</w:t>
      </w:r>
    </w:p>
    <w:bookmarkEnd w:id="61"/>
    <w:bookmarkStart w:name="z64" w:id="62"/>
    <w:p>
      <w:pPr>
        <w:spacing w:after="0"/>
        <w:ind w:left="0"/>
        <w:jc w:val="both"/>
      </w:pPr>
      <w:r>
        <w:rPr>
          <w:rFonts w:ascii="Times New Roman"/>
          <w:b w:val="false"/>
          <w:i w:val="false"/>
          <w:color w:val="000000"/>
          <w:sz w:val="28"/>
        </w:rPr>
        <w:t>
      17. Егер кемелердің соқтығысуының алдын алу қажет болса немесе жағдайды бағалау үшін көп уақыт қажет болған жағдайда, кеме өз машиналарын тоқтатып немесе артқа қарай жүріп, жүрісті азайтуы немесе тоқтатуы қажет.</w:t>
      </w:r>
    </w:p>
    <w:bookmarkEnd w:id="62"/>
    <w:bookmarkStart w:name="z65" w:id="63"/>
    <w:p>
      <w:pPr>
        <w:spacing w:after="0"/>
        <w:ind w:left="0"/>
        <w:jc w:val="both"/>
      </w:pPr>
      <w:r>
        <w:rPr>
          <w:rFonts w:ascii="Times New Roman"/>
          <w:b w:val="false"/>
          <w:i w:val="false"/>
          <w:color w:val="000000"/>
          <w:sz w:val="28"/>
        </w:rPr>
        <w:t>
      18. Осы Қағидаларға сәйкес басқа кеменің қозғалысын немесе қауіпсіз өтуін қиындатуға тыйым салынған кеме басқа кеменің қауіпсіз өтуі үшін жеткілікті су кеңістігін қалдыру үшін қажетті шараларды қабылдайды.</w:t>
      </w:r>
    </w:p>
    <w:bookmarkEnd w:id="63"/>
    <w:bookmarkStart w:name="z66" w:id="64"/>
    <w:p>
      <w:pPr>
        <w:spacing w:after="0"/>
        <w:ind w:left="0"/>
        <w:jc w:val="both"/>
      </w:pPr>
      <w:r>
        <w:rPr>
          <w:rFonts w:ascii="Times New Roman"/>
          <w:b w:val="false"/>
          <w:i w:val="false"/>
          <w:color w:val="000000"/>
          <w:sz w:val="28"/>
        </w:rPr>
        <w:t>
      19. Тар жолдың немесе фарватердің бойымен келе жатқан кемеге оның оң жақ бортынан барынша жақын және қауіпсіз қашықтықта орналасқан өту жолының немесе фарватердің сыртқы шекарасын ұстау қажет.</w:t>
      </w:r>
    </w:p>
    <w:bookmarkEnd w:id="64"/>
    <w:bookmarkStart w:name="z67" w:id="65"/>
    <w:p>
      <w:pPr>
        <w:spacing w:after="0"/>
        <w:ind w:left="0"/>
        <w:jc w:val="both"/>
      </w:pPr>
      <w:r>
        <w:rPr>
          <w:rFonts w:ascii="Times New Roman"/>
          <w:b w:val="false"/>
          <w:i w:val="false"/>
          <w:color w:val="000000"/>
          <w:sz w:val="28"/>
        </w:rPr>
        <w:t>
      20. Ұзындығы 20 метрден кем кемелерге, желкенді кемелерге, балық аулайтын кемелерге тек фарватер немесе тар жолдың шегінде қауіпсіз жүруі мүмкін кемелердің қозғалысына кедергі жасауға тыйым салынады.</w:t>
      </w:r>
    </w:p>
    <w:bookmarkEnd w:id="65"/>
    <w:bookmarkStart w:name="z68" w:id="66"/>
    <w:p>
      <w:pPr>
        <w:spacing w:after="0"/>
        <w:ind w:left="0"/>
        <w:jc w:val="both"/>
      </w:pPr>
      <w:r>
        <w:rPr>
          <w:rFonts w:ascii="Times New Roman"/>
          <w:b w:val="false"/>
          <w:i w:val="false"/>
          <w:color w:val="000000"/>
          <w:sz w:val="28"/>
        </w:rPr>
        <w:t xml:space="preserve">
      21. Егер мұндай қиылысу фарватер немесе осындай тар жолдың шегінде ғана қауіпсіз жүруі мүмкін кеменің қозғалысын қиындатса, кеме тар жолды немесе фарватерді кесіп өтпейді. Өту жолын немесе фарватерді кесіп өтетін кеменің ниеттеріне қатысты күмән болған жағдайда екінші кеме осы Қағидалардың </w:t>
      </w:r>
      <w:r>
        <w:rPr>
          <w:rFonts w:ascii="Times New Roman"/>
          <w:b w:val="false"/>
          <w:i w:val="false"/>
          <w:color w:val="000000"/>
          <w:sz w:val="28"/>
        </w:rPr>
        <w:t>94-тармағына</w:t>
      </w:r>
      <w:r>
        <w:rPr>
          <w:rFonts w:ascii="Times New Roman"/>
          <w:b w:val="false"/>
          <w:i w:val="false"/>
          <w:color w:val="000000"/>
          <w:sz w:val="28"/>
        </w:rPr>
        <w:t xml:space="preserve"> сәйкес дыбыстық сигналды пайдаланады.</w:t>
      </w:r>
    </w:p>
    <w:bookmarkEnd w:id="66"/>
    <w:bookmarkStart w:name="z69" w:id="67"/>
    <w:p>
      <w:pPr>
        <w:spacing w:after="0"/>
        <w:ind w:left="0"/>
        <w:jc w:val="both"/>
      </w:pPr>
      <w:r>
        <w:rPr>
          <w:rFonts w:ascii="Times New Roman"/>
          <w:b w:val="false"/>
          <w:i w:val="false"/>
          <w:color w:val="000000"/>
          <w:sz w:val="28"/>
        </w:rPr>
        <w:t xml:space="preserve">
      22. Тар жол кезінде немесе фарватерде басып озуды жүргізуге ниеттенген кемеге осы Қағидалардың 93-тармағының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дыбыстық сигнал беру қажет.</w:t>
      </w:r>
    </w:p>
    <w:bookmarkEnd w:id="67"/>
    <w:bookmarkStart w:name="z70" w:id="68"/>
    <w:p>
      <w:pPr>
        <w:spacing w:after="0"/>
        <w:ind w:left="0"/>
        <w:jc w:val="both"/>
      </w:pPr>
      <w:r>
        <w:rPr>
          <w:rFonts w:ascii="Times New Roman"/>
          <w:b w:val="false"/>
          <w:i w:val="false"/>
          <w:color w:val="000000"/>
          <w:sz w:val="28"/>
        </w:rPr>
        <w:t xml:space="preserve">
      Басып озуға келісім берген жағдайда, басып озатын кемеге жауап ретінде осы Қағидалардың 93-тармағының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дыбыстық сигнал беру және басып озатын кеменің қауіпсіз өтуіне мүмкіндік беретін іс-әрекеттерді қабылдау қажет.</w:t>
      </w:r>
    </w:p>
    <w:bookmarkEnd w:id="68"/>
    <w:bookmarkStart w:name="z71" w:id="69"/>
    <w:p>
      <w:pPr>
        <w:spacing w:after="0"/>
        <w:ind w:left="0"/>
        <w:jc w:val="both"/>
      </w:pPr>
      <w:r>
        <w:rPr>
          <w:rFonts w:ascii="Times New Roman"/>
          <w:b w:val="false"/>
          <w:i w:val="false"/>
          <w:color w:val="000000"/>
          <w:sz w:val="28"/>
        </w:rPr>
        <w:t xml:space="preserve">
      Егер басып озатын кеме басып озу қауіпсіздігіне күмәнданған жағдайда, ол осы Қағидалардың </w:t>
      </w:r>
      <w:r>
        <w:rPr>
          <w:rFonts w:ascii="Times New Roman"/>
          <w:b w:val="false"/>
          <w:i w:val="false"/>
          <w:color w:val="000000"/>
          <w:sz w:val="28"/>
        </w:rPr>
        <w:t>94-тармағына</w:t>
      </w:r>
      <w:r>
        <w:rPr>
          <w:rFonts w:ascii="Times New Roman"/>
          <w:b w:val="false"/>
          <w:i w:val="false"/>
          <w:color w:val="000000"/>
          <w:sz w:val="28"/>
        </w:rPr>
        <w:t xml:space="preserve"> сәйкес дыбыстық сигналдарды береді.</w:t>
      </w:r>
    </w:p>
    <w:bookmarkEnd w:id="69"/>
    <w:bookmarkStart w:name="z72" w:id="70"/>
    <w:p>
      <w:pPr>
        <w:spacing w:after="0"/>
        <w:ind w:left="0"/>
        <w:jc w:val="both"/>
      </w:pPr>
      <w:r>
        <w:rPr>
          <w:rFonts w:ascii="Times New Roman"/>
          <w:b w:val="false"/>
          <w:i w:val="false"/>
          <w:color w:val="000000"/>
          <w:sz w:val="28"/>
        </w:rPr>
        <w:t xml:space="preserve">
      23. Басқа кемелер кедергілердің болуына байланысты көрінбеуі мүмкін майысуға немесе тар жолдың немесе фарватердің осындай учаскесіне жақындап келе жатқан кемеге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дыбыстық сигнал беру қажет.</w:t>
      </w:r>
    </w:p>
    <w:bookmarkEnd w:id="70"/>
    <w:bookmarkStart w:name="z73" w:id="71"/>
    <w:p>
      <w:pPr>
        <w:spacing w:after="0"/>
        <w:ind w:left="0"/>
        <w:jc w:val="both"/>
      </w:pPr>
      <w:r>
        <w:rPr>
          <w:rFonts w:ascii="Times New Roman"/>
          <w:b w:val="false"/>
          <w:i w:val="false"/>
          <w:color w:val="000000"/>
          <w:sz w:val="28"/>
        </w:rPr>
        <w:t>
      24. Тар жолда кемені зәкірге қоюға тыйым салынады.</w:t>
      </w:r>
    </w:p>
    <w:bookmarkEnd w:id="71"/>
    <w:bookmarkStart w:name="z74" w:id="72"/>
    <w:p>
      <w:pPr>
        <w:spacing w:after="0"/>
        <w:ind w:left="0"/>
        <w:jc w:val="left"/>
      </w:pPr>
      <w:r>
        <w:rPr>
          <w:rFonts w:ascii="Times New Roman"/>
          <w:b/>
          <w:i w:val="false"/>
          <w:color w:val="000000"/>
        </w:rPr>
        <w:t xml:space="preserve"> 2-параграф. Бір-біріне көрінетін жерде орналасқан кемелердің қозғалысы мен маневр жасау тәртібі</w:t>
      </w:r>
    </w:p>
    <w:bookmarkEnd w:id="72"/>
    <w:bookmarkStart w:name="z75" w:id="73"/>
    <w:p>
      <w:pPr>
        <w:spacing w:after="0"/>
        <w:ind w:left="0"/>
        <w:jc w:val="both"/>
      </w:pPr>
      <w:r>
        <w:rPr>
          <w:rFonts w:ascii="Times New Roman"/>
          <w:b w:val="false"/>
          <w:i w:val="false"/>
          <w:color w:val="000000"/>
          <w:sz w:val="28"/>
        </w:rPr>
        <w:t>
      25. Екі желкенді кемелердің жақындасуы кезінде соқтығысу қаупі туындаған жағдайда, олардың біреуі екіншісіне мынадай әдіспен жол береді:</w:t>
      </w:r>
    </w:p>
    <w:bookmarkEnd w:id="73"/>
    <w:bookmarkStart w:name="z76" w:id="74"/>
    <w:p>
      <w:pPr>
        <w:spacing w:after="0"/>
        <w:ind w:left="0"/>
        <w:jc w:val="both"/>
      </w:pPr>
      <w:r>
        <w:rPr>
          <w:rFonts w:ascii="Times New Roman"/>
          <w:b w:val="false"/>
          <w:i w:val="false"/>
          <w:color w:val="000000"/>
          <w:sz w:val="28"/>
        </w:rPr>
        <w:t>
      1) кеме әртүрлі галстармен жүзіп келе жатса, сол галспен жүзіп келе жатқан кеме басқа кемеге жол береді;</w:t>
      </w:r>
    </w:p>
    <w:bookmarkEnd w:id="74"/>
    <w:bookmarkStart w:name="z77" w:id="75"/>
    <w:p>
      <w:pPr>
        <w:spacing w:after="0"/>
        <w:ind w:left="0"/>
        <w:jc w:val="both"/>
      </w:pPr>
      <w:r>
        <w:rPr>
          <w:rFonts w:ascii="Times New Roman"/>
          <w:b w:val="false"/>
          <w:i w:val="false"/>
          <w:color w:val="000000"/>
          <w:sz w:val="28"/>
        </w:rPr>
        <w:t>
      2) екі кеме бір гласпен жүзіп келе жатса, онда желдегі кеме жел астындағы кемеге жол береді;</w:t>
      </w:r>
    </w:p>
    <w:bookmarkEnd w:id="75"/>
    <w:bookmarkStart w:name="z78" w:id="76"/>
    <w:p>
      <w:pPr>
        <w:spacing w:after="0"/>
        <w:ind w:left="0"/>
        <w:jc w:val="both"/>
      </w:pPr>
      <w:r>
        <w:rPr>
          <w:rFonts w:ascii="Times New Roman"/>
          <w:b w:val="false"/>
          <w:i w:val="false"/>
          <w:color w:val="000000"/>
          <w:sz w:val="28"/>
        </w:rPr>
        <w:t>
      3) егер сол жақтағы галспен жүзіп келе жатқан кеме басқа кемені жел жағынан көрсе және сол немесе оң жақтағы галспен басқа кеме жүзіп келе жатқанын дәл анықтай алмаса, ол оған жол береді;</w:t>
      </w:r>
    </w:p>
    <w:bookmarkEnd w:id="76"/>
    <w:bookmarkStart w:name="z79" w:id="77"/>
    <w:p>
      <w:pPr>
        <w:spacing w:after="0"/>
        <w:ind w:left="0"/>
        <w:jc w:val="both"/>
      </w:pPr>
      <w:r>
        <w:rPr>
          <w:rFonts w:ascii="Times New Roman"/>
          <w:b w:val="false"/>
          <w:i w:val="false"/>
          <w:color w:val="000000"/>
          <w:sz w:val="28"/>
        </w:rPr>
        <w:t>
      26. Басқасын басып озатын әрбір кеме басып озатын кеме жолынан соңғысының соңғы өткеніне және артта қалғанына дейін шет жағында ұсталуы қажет.</w:t>
      </w:r>
    </w:p>
    <w:bookmarkEnd w:id="77"/>
    <w:bookmarkStart w:name="z80" w:id="78"/>
    <w:p>
      <w:pPr>
        <w:spacing w:after="0"/>
        <w:ind w:left="0"/>
        <w:jc w:val="both"/>
      </w:pPr>
      <w:r>
        <w:rPr>
          <w:rFonts w:ascii="Times New Roman"/>
          <w:b w:val="false"/>
          <w:i w:val="false"/>
          <w:color w:val="000000"/>
          <w:sz w:val="28"/>
        </w:rPr>
        <w:t>
      27. Механикалық қозғалтқыштары бар екі кеменің қарама-қарсы бағыттарында жақындасу кезінде соқтығысу қаупі туындаған жағдайда, басқа кеме оның сол жақ борты бойынша өтуі үшін әрбір кеме өзінің бағытын оңға өзгерту қажет.</w:t>
      </w:r>
    </w:p>
    <w:bookmarkEnd w:id="78"/>
    <w:bookmarkStart w:name="z81" w:id="79"/>
    <w:p>
      <w:pPr>
        <w:spacing w:after="0"/>
        <w:ind w:left="0"/>
        <w:jc w:val="both"/>
      </w:pPr>
      <w:r>
        <w:rPr>
          <w:rFonts w:ascii="Times New Roman"/>
          <w:b w:val="false"/>
          <w:i w:val="false"/>
          <w:color w:val="000000"/>
          <w:sz w:val="28"/>
        </w:rPr>
        <w:t>
      28. Соқтығысу қаупі туындаған жағдайда, механикалық қозғалтқыштары бар екі кеме қиылысатын бағыттармен жүріп өткен жағдайда оның оң жағында басқа кеме өтетін кемеге жол беру және басқа кеменің бағытын сол кеменің алдынғы бойымен кесіп өтуге жол бермеуі қажет.</w:t>
      </w:r>
    </w:p>
    <w:bookmarkEnd w:id="79"/>
    <w:bookmarkStart w:name="z82" w:id="80"/>
    <w:p>
      <w:pPr>
        <w:spacing w:after="0"/>
        <w:ind w:left="0"/>
        <w:jc w:val="both"/>
      </w:pPr>
      <w:r>
        <w:rPr>
          <w:rFonts w:ascii="Times New Roman"/>
          <w:b w:val="false"/>
          <w:i w:val="false"/>
          <w:color w:val="000000"/>
          <w:sz w:val="28"/>
        </w:rPr>
        <w:t>
      29. Екі кеменің бірі екіншісіне жол берсе, соңғысына бағыт пен жылдамдық сақтау қажет.</w:t>
      </w:r>
    </w:p>
    <w:bookmarkEnd w:id="80"/>
    <w:bookmarkStart w:name="z83" w:id="81"/>
    <w:p>
      <w:pPr>
        <w:spacing w:after="0"/>
        <w:ind w:left="0"/>
        <w:jc w:val="both"/>
      </w:pPr>
      <w:r>
        <w:rPr>
          <w:rFonts w:ascii="Times New Roman"/>
          <w:b w:val="false"/>
          <w:i w:val="false"/>
          <w:color w:val="000000"/>
          <w:sz w:val="28"/>
        </w:rPr>
        <w:t>
      30. Бағыттарды кесіп өту жағдайында осы Қағидалардың 29-тармағына сәйкес шаралар қабылдайтын механикалық қозғалтқышы бар кеме, егер басқа кеме оның сол жағында болса, бағытты солға өзгертпейді.</w:t>
      </w:r>
    </w:p>
    <w:bookmarkEnd w:id="81"/>
    <w:bookmarkStart w:name="z84" w:id="82"/>
    <w:p>
      <w:pPr>
        <w:spacing w:after="0"/>
        <w:ind w:left="0"/>
        <w:jc w:val="both"/>
      </w:pPr>
      <w:r>
        <w:rPr>
          <w:rFonts w:ascii="Times New Roman"/>
          <w:b w:val="false"/>
          <w:i w:val="false"/>
          <w:color w:val="000000"/>
          <w:sz w:val="28"/>
        </w:rPr>
        <w:t>
      Осы Қағидалардың берілген бұл тармағы жол беруге тиіс кемені осы әрекетті орындаудан босатпайды.</w:t>
      </w:r>
    </w:p>
    <w:bookmarkEnd w:id="82"/>
    <w:bookmarkStart w:name="z85" w:id="83"/>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26-тармақтарымен</w:t>
      </w:r>
      <w:r>
        <w:rPr>
          <w:rFonts w:ascii="Times New Roman"/>
          <w:b w:val="false"/>
          <w:i w:val="false"/>
          <w:color w:val="000000"/>
          <w:sz w:val="28"/>
        </w:rPr>
        <w:t xml:space="preserve"> көзделген жағдайларды қоспағанда:</w:t>
      </w:r>
    </w:p>
    <w:bookmarkEnd w:id="83"/>
    <w:bookmarkStart w:name="z86" w:id="84"/>
    <w:p>
      <w:pPr>
        <w:spacing w:after="0"/>
        <w:ind w:left="0"/>
        <w:jc w:val="both"/>
      </w:pPr>
      <w:r>
        <w:rPr>
          <w:rFonts w:ascii="Times New Roman"/>
          <w:b w:val="false"/>
          <w:i w:val="false"/>
          <w:color w:val="000000"/>
          <w:sz w:val="28"/>
        </w:rPr>
        <w:t>
      1) механикалық қозғалтқышы бар кеме жүру кезінде мыналарға жол береді:</w:t>
      </w:r>
    </w:p>
    <w:bookmarkEnd w:id="84"/>
    <w:p>
      <w:pPr>
        <w:spacing w:after="0"/>
        <w:ind w:left="0"/>
        <w:jc w:val="both"/>
      </w:pPr>
      <w:r>
        <w:rPr>
          <w:rFonts w:ascii="Times New Roman"/>
          <w:b w:val="false"/>
          <w:i w:val="false"/>
          <w:color w:val="000000"/>
          <w:sz w:val="28"/>
        </w:rPr>
        <w:t>
      басқару мүмкіндігінен айырылған кемеге;</w:t>
      </w:r>
    </w:p>
    <w:p>
      <w:pPr>
        <w:spacing w:after="0"/>
        <w:ind w:left="0"/>
        <w:jc w:val="both"/>
      </w:pPr>
      <w:r>
        <w:rPr>
          <w:rFonts w:ascii="Times New Roman"/>
          <w:b w:val="false"/>
          <w:i w:val="false"/>
          <w:color w:val="000000"/>
          <w:sz w:val="28"/>
        </w:rPr>
        <w:t>
      маневр жасау мүмкіндігі шектеулі кемеге;</w:t>
      </w:r>
    </w:p>
    <w:p>
      <w:pPr>
        <w:spacing w:after="0"/>
        <w:ind w:left="0"/>
        <w:jc w:val="both"/>
      </w:pPr>
      <w:r>
        <w:rPr>
          <w:rFonts w:ascii="Times New Roman"/>
          <w:b w:val="false"/>
          <w:i w:val="false"/>
          <w:color w:val="000000"/>
          <w:sz w:val="28"/>
        </w:rPr>
        <w:t>
      балық аулайтын кемеге;</w:t>
      </w:r>
    </w:p>
    <w:p>
      <w:pPr>
        <w:spacing w:after="0"/>
        <w:ind w:left="0"/>
        <w:jc w:val="both"/>
      </w:pPr>
      <w:r>
        <w:rPr>
          <w:rFonts w:ascii="Times New Roman"/>
          <w:b w:val="false"/>
          <w:i w:val="false"/>
          <w:color w:val="000000"/>
          <w:sz w:val="28"/>
        </w:rPr>
        <w:t>
      желкенді кемеге;</w:t>
      </w:r>
    </w:p>
    <w:bookmarkStart w:name="z87" w:id="85"/>
    <w:p>
      <w:pPr>
        <w:spacing w:after="0"/>
        <w:ind w:left="0"/>
        <w:jc w:val="both"/>
      </w:pPr>
      <w:r>
        <w:rPr>
          <w:rFonts w:ascii="Times New Roman"/>
          <w:b w:val="false"/>
          <w:i w:val="false"/>
          <w:color w:val="000000"/>
          <w:sz w:val="28"/>
        </w:rPr>
        <w:t>
      2) желкенді кеме жүру кезінде мыналарға жол береді:</w:t>
      </w:r>
    </w:p>
    <w:bookmarkEnd w:id="85"/>
    <w:p>
      <w:pPr>
        <w:spacing w:after="0"/>
        <w:ind w:left="0"/>
        <w:jc w:val="both"/>
      </w:pPr>
      <w:r>
        <w:rPr>
          <w:rFonts w:ascii="Times New Roman"/>
          <w:b w:val="false"/>
          <w:i w:val="false"/>
          <w:color w:val="000000"/>
          <w:sz w:val="28"/>
        </w:rPr>
        <w:t>
      басқару мүмкіндігінен айырылған кемеге;</w:t>
      </w:r>
    </w:p>
    <w:p>
      <w:pPr>
        <w:spacing w:after="0"/>
        <w:ind w:left="0"/>
        <w:jc w:val="both"/>
      </w:pPr>
      <w:r>
        <w:rPr>
          <w:rFonts w:ascii="Times New Roman"/>
          <w:b w:val="false"/>
          <w:i w:val="false"/>
          <w:color w:val="000000"/>
          <w:sz w:val="28"/>
        </w:rPr>
        <w:t>
      маневр жасау мүмкіндігі шектеулі кемеге;</w:t>
      </w:r>
    </w:p>
    <w:p>
      <w:pPr>
        <w:spacing w:after="0"/>
        <w:ind w:left="0"/>
        <w:jc w:val="both"/>
      </w:pPr>
      <w:r>
        <w:rPr>
          <w:rFonts w:ascii="Times New Roman"/>
          <w:b w:val="false"/>
          <w:i w:val="false"/>
          <w:color w:val="000000"/>
          <w:sz w:val="28"/>
        </w:rPr>
        <w:t>
      балық аулайтын кемеге;</w:t>
      </w:r>
    </w:p>
    <w:bookmarkStart w:name="z88" w:id="86"/>
    <w:p>
      <w:pPr>
        <w:spacing w:after="0"/>
        <w:ind w:left="0"/>
        <w:jc w:val="both"/>
      </w:pPr>
      <w:r>
        <w:rPr>
          <w:rFonts w:ascii="Times New Roman"/>
          <w:b w:val="false"/>
          <w:i w:val="false"/>
          <w:color w:val="000000"/>
          <w:sz w:val="28"/>
        </w:rPr>
        <w:t>
      3) балық аулайтын кеме жүру кезінде мыналарға жол береді:</w:t>
      </w:r>
    </w:p>
    <w:bookmarkEnd w:id="86"/>
    <w:p>
      <w:pPr>
        <w:spacing w:after="0"/>
        <w:ind w:left="0"/>
        <w:jc w:val="both"/>
      </w:pPr>
      <w:r>
        <w:rPr>
          <w:rFonts w:ascii="Times New Roman"/>
          <w:b w:val="false"/>
          <w:i w:val="false"/>
          <w:color w:val="000000"/>
          <w:sz w:val="28"/>
        </w:rPr>
        <w:t>
      басқару мүмкіндігінен айырылған кемеге;</w:t>
      </w:r>
    </w:p>
    <w:p>
      <w:pPr>
        <w:spacing w:after="0"/>
        <w:ind w:left="0"/>
        <w:jc w:val="both"/>
      </w:pPr>
      <w:r>
        <w:rPr>
          <w:rFonts w:ascii="Times New Roman"/>
          <w:b w:val="false"/>
          <w:i w:val="false"/>
          <w:color w:val="000000"/>
          <w:sz w:val="28"/>
        </w:rPr>
        <w:t>
      маневр жасау мүмкіндігі шектеулі кемеге;</w:t>
      </w:r>
    </w:p>
    <w:bookmarkStart w:name="z89" w:id="87"/>
    <w:p>
      <w:pPr>
        <w:spacing w:after="0"/>
        <w:ind w:left="0"/>
        <w:jc w:val="both"/>
      </w:pPr>
      <w:r>
        <w:rPr>
          <w:rFonts w:ascii="Times New Roman"/>
          <w:b w:val="false"/>
          <w:i w:val="false"/>
          <w:color w:val="000000"/>
          <w:sz w:val="28"/>
        </w:rPr>
        <w:t xml:space="preserve">
      4) басқару мүмкіндігінен айырылған кемені немесе маневр жасау мүмкіндігі шектеулі кемені қоспағанда, кез келген кемеге өзінің шөгуімен қысылған және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сигналдарды қоятын кеменің қауіпсіз өтуін қиындатуға тыйым салынады;</w:t>
      </w:r>
    </w:p>
    <w:bookmarkEnd w:id="87"/>
    <w:bookmarkStart w:name="z90" w:id="88"/>
    <w:p>
      <w:pPr>
        <w:spacing w:after="0"/>
        <w:ind w:left="0"/>
        <w:jc w:val="both"/>
      </w:pPr>
      <w:r>
        <w:rPr>
          <w:rFonts w:ascii="Times New Roman"/>
          <w:b w:val="false"/>
          <w:i w:val="false"/>
          <w:color w:val="000000"/>
          <w:sz w:val="28"/>
        </w:rPr>
        <w:t>
      5) суда гидроұшақты барлық кемелерден тыс тұру және қозғалысын қиындатпау қажет;</w:t>
      </w:r>
    </w:p>
    <w:bookmarkEnd w:id="88"/>
    <w:bookmarkStart w:name="z91" w:id="89"/>
    <w:p>
      <w:pPr>
        <w:spacing w:after="0"/>
        <w:ind w:left="0"/>
        <w:jc w:val="both"/>
      </w:pPr>
      <w:r>
        <w:rPr>
          <w:rFonts w:ascii="Times New Roman"/>
          <w:b w:val="false"/>
          <w:i w:val="false"/>
          <w:color w:val="000000"/>
          <w:sz w:val="28"/>
        </w:rPr>
        <w:t>
      6) ұшу, қону және жер бетіне жақын ұшу кезінде экран планын барлық кемелерден тыс тұру және олардың қозғалысын қиындатпау қажет. Су бетіндегі экран планы механикалық қозғалтқышы бар кемелер үшін осы Қағидаларда белгіленген тәртіпке сәйкес әрекет ету қажет.</w:t>
      </w:r>
    </w:p>
    <w:bookmarkEnd w:id="89"/>
    <w:bookmarkStart w:name="z92" w:id="90"/>
    <w:p>
      <w:pPr>
        <w:spacing w:after="0"/>
        <w:ind w:left="0"/>
        <w:jc w:val="left"/>
      </w:pPr>
      <w:r>
        <w:rPr>
          <w:rFonts w:ascii="Times New Roman"/>
          <w:b/>
          <w:i w:val="false"/>
          <w:color w:val="000000"/>
        </w:rPr>
        <w:t xml:space="preserve"> 3-параграф. Шектеулі көріну кезінде кемелердің қозғалу және маневр жасау тәртібі</w:t>
      </w:r>
    </w:p>
    <w:bookmarkEnd w:id="90"/>
    <w:bookmarkStart w:name="z93" w:id="91"/>
    <w:p>
      <w:pPr>
        <w:spacing w:after="0"/>
        <w:ind w:left="0"/>
        <w:jc w:val="both"/>
      </w:pPr>
      <w:r>
        <w:rPr>
          <w:rFonts w:ascii="Times New Roman"/>
          <w:b w:val="false"/>
          <w:i w:val="false"/>
          <w:color w:val="000000"/>
          <w:sz w:val="28"/>
        </w:rPr>
        <w:t>
      32. Әрбір кеме шектеулі көріну шарттарын ескере отырып белгіленген қауіпсіз жылдамдықпен жүру қажет.</w:t>
      </w:r>
    </w:p>
    <w:bookmarkEnd w:id="91"/>
    <w:bookmarkStart w:name="z94" w:id="92"/>
    <w:p>
      <w:pPr>
        <w:spacing w:after="0"/>
        <w:ind w:left="0"/>
        <w:jc w:val="both"/>
      </w:pPr>
      <w:r>
        <w:rPr>
          <w:rFonts w:ascii="Times New Roman"/>
          <w:b w:val="false"/>
          <w:i w:val="false"/>
          <w:color w:val="000000"/>
          <w:sz w:val="28"/>
        </w:rPr>
        <w:t>
      33. Механикалық қозғалтқышы бар кеме өз машиналарын дереу маневр жасауға дайын ұстауы қажет.</w:t>
      </w:r>
    </w:p>
    <w:bookmarkEnd w:id="92"/>
    <w:bookmarkStart w:name="z95" w:id="93"/>
    <w:p>
      <w:pPr>
        <w:spacing w:after="0"/>
        <w:ind w:left="0"/>
        <w:jc w:val="both"/>
      </w:pPr>
      <w:r>
        <w:rPr>
          <w:rFonts w:ascii="Times New Roman"/>
          <w:b w:val="false"/>
          <w:i w:val="false"/>
          <w:color w:val="000000"/>
          <w:sz w:val="28"/>
        </w:rPr>
        <w:t>
      34. Шамадан тыс жақындасу және/немесе соқтығысу қаупі туындаған кезде басқа кемемен алшақтық үшін шаралар қабылдайтын кемеге мыналарды:</w:t>
      </w:r>
    </w:p>
    <w:bookmarkEnd w:id="93"/>
    <w:bookmarkStart w:name="z96" w:id="94"/>
    <w:p>
      <w:pPr>
        <w:spacing w:after="0"/>
        <w:ind w:left="0"/>
        <w:jc w:val="both"/>
      </w:pPr>
      <w:r>
        <w:rPr>
          <w:rFonts w:ascii="Times New Roman"/>
          <w:b w:val="false"/>
          <w:i w:val="false"/>
          <w:color w:val="000000"/>
          <w:sz w:val="28"/>
        </w:rPr>
        <w:t>
      1) егер басқа кеме траверздің алдында болса және басып озатын болып табылмаса, бағытты солға өзгертуді;</w:t>
      </w:r>
    </w:p>
    <w:bookmarkEnd w:id="94"/>
    <w:bookmarkStart w:name="z97" w:id="95"/>
    <w:p>
      <w:pPr>
        <w:spacing w:after="0"/>
        <w:ind w:left="0"/>
        <w:jc w:val="both"/>
      </w:pPr>
      <w:r>
        <w:rPr>
          <w:rFonts w:ascii="Times New Roman"/>
          <w:b w:val="false"/>
          <w:i w:val="false"/>
          <w:color w:val="000000"/>
          <w:sz w:val="28"/>
        </w:rPr>
        <w:t>
      2) траверздегі немесе траверздің артындағы кеме жағына бағытты өзгертуді болдырмау қажет.</w:t>
      </w:r>
    </w:p>
    <w:bookmarkEnd w:id="95"/>
    <w:bookmarkStart w:name="z98" w:id="96"/>
    <w:p>
      <w:pPr>
        <w:spacing w:after="0"/>
        <w:ind w:left="0"/>
        <w:jc w:val="both"/>
      </w:pPr>
      <w:r>
        <w:rPr>
          <w:rFonts w:ascii="Times New Roman"/>
          <w:b w:val="false"/>
          <w:i w:val="false"/>
          <w:color w:val="000000"/>
          <w:sz w:val="28"/>
        </w:rPr>
        <w:t>
      35. Өз траверзінің алдында басқа кеменің тұманы туралы ескерту сигналы еститін немесе оның траверзінің алдында тұрған басқа кемемен шамадан тыс жақындасудан құтыла алмайтын кемеге жүрісті бағытпен ұстап тұру үшін жеткілікті ең төменгі жылдамдыққа дейін азайту қажет. Қажет болған жағдайда кеме қозғалысты тоқтатады.</w:t>
      </w:r>
    </w:p>
    <w:bookmarkEnd w:id="96"/>
    <w:bookmarkStart w:name="z99" w:id="97"/>
    <w:p>
      <w:pPr>
        <w:spacing w:after="0"/>
        <w:ind w:left="0"/>
        <w:jc w:val="left"/>
      </w:pPr>
      <w:r>
        <w:rPr>
          <w:rFonts w:ascii="Times New Roman"/>
          <w:b/>
          <w:i w:val="false"/>
          <w:color w:val="000000"/>
        </w:rPr>
        <w:t xml:space="preserve"> 4-параграф. Қазақстан Республикасының аумақтық суларында жүзу кезінде оттар мен белгілерді қою тәртібі</w:t>
      </w:r>
    </w:p>
    <w:bookmarkEnd w:id="97"/>
    <w:bookmarkStart w:name="z100" w:id="98"/>
    <w:p>
      <w:pPr>
        <w:spacing w:after="0"/>
        <w:ind w:left="0"/>
        <w:jc w:val="both"/>
      </w:pPr>
      <w:r>
        <w:rPr>
          <w:rFonts w:ascii="Times New Roman"/>
          <w:b w:val="false"/>
          <w:i w:val="false"/>
          <w:color w:val="000000"/>
          <w:sz w:val="28"/>
        </w:rPr>
        <w:t>
      36. Қазақстан Республикасының аумақтақ суларында жүзу кезінде кемелер ТКССХЕ-ке 1-қосымшаға сәйкес келетін оттар мен белгілерді қою.</w:t>
      </w:r>
    </w:p>
    <w:bookmarkEnd w:id="98"/>
    <w:bookmarkStart w:name="z101" w:id="99"/>
    <w:p>
      <w:pPr>
        <w:spacing w:after="0"/>
        <w:ind w:left="0"/>
        <w:jc w:val="both"/>
      </w:pPr>
      <w:r>
        <w:rPr>
          <w:rFonts w:ascii="Times New Roman"/>
          <w:b w:val="false"/>
          <w:i w:val="false"/>
          <w:color w:val="000000"/>
          <w:sz w:val="28"/>
        </w:rPr>
        <w:t>
      37. Кемелер күн батқаннан шыққанға дейін оттарды қояды және көрсетілген уақыт ішінде мынардан басқа оттарды шығармайды:</w:t>
      </w:r>
    </w:p>
    <w:bookmarkEnd w:id="99"/>
    <w:bookmarkStart w:name="z102" w:id="100"/>
    <w:p>
      <w:pPr>
        <w:spacing w:after="0"/>
        <w:ind w:left="0"/>
        <w:jc w:val="both"/>
      </w:pPr>
      <w:r>
        <w:rPr>
          <w:rFonts w:ascii="Times New Roman"/>
          <w:b w:val="false"/>
          <w:i w:val="false"/>
          <w:color w:val="000000"/>
          <w:sz w:val="28"/>
        </w:rPr>
        <w:t>
      1) осы Қағидаларда көрсетілген оттар үшін қате қабылдана алмайтын оттар;</w:t>
      </w:r>
    </w:p>
    <w:bookmarkEnd w:id="100"/>
    <w:bookmarkStart w:name="z103" w:id="101"/>
    <w:p>
      <w:pPr>
        <w:spacing w:after="0"/>
        <w:ind w:left="0"/>
        <w:jc w:val="both"/>
      </w:pPr>
      <w:r>
        <w:rPr>
          <w:rFonts w:ascii="Times New Roman"/>
          <w:b w:val="false"/>
          <w:i w:val="false"/>
          <w:color w:val="000000"/>
          <w:sz w:val="28"/>
        </w:rPr>
        <w:t>
      2) осы Қағидаларда көрсетілген оттардың көрінуін және айырым сипаттамаларын нашарлатпайтын оттар;</w:t>
      </w:r>
    </w:p>
    <w:bookmarkEnd w:id="101"/>
    <w:bookmarkStart w:name="z104" w:id="102"/>
    <w:p>
      <w:pPr>
        <w:spacing w:after="0"/>
        <w:ind w:left="0"/>
        <w:jc w:val="both"/>
      </w:pPr>
      <w:r>
        <w:rPr>
          <w:rFonts w:ascii="Times New Roman"/>
          <w:b w:val="false"/>
          <w:i w:val="false"/>
          <w:color w:val="000000"/>
          <w:sz w:val="28"/>
        </w:rPr>
        <w:t>
      3) тиісті бақылау үшін кедергі болмайтын оттар.</w:t>
      </w:r>
    </w:p>
    <w:bookmarkEnd w:id="102"/>
    <w:bookmarkStart w:name="z105" w:id="103"/>
    <w:p>
      <w:pPr>
        <w:spacing w:after="0"/>
        <w:ind w:left="0"/>
        <w:jc w:val="both"/>
      </w:pPr>
      <w:r>
        <w:rPr>
          <w:rFonts w:ascii="Times New Roman"/>
          <w:b w:val="false"/>
          <w:i w:val="false"/>
          <w:color w:val="000000"/>
          <w:sz w:val="28"/>
        </w:rPr>
        <w:t>
      38. Шектеулі көріну жағдайында оттар шығыстан күн батқанға дейін қойылады.</w:t>
      </w:r>
    </w:p>
    <w:bookmarkEnd w:id="103"/>
    <w:bookmarkStart w:name="z106" w:id="104"/>
    <w:p>
      <w:pPr>
        <w:spacing w:after="0"/>
        <w:ind w:left="0"/>
        <w:jc w:val="both"/>
      </w:pPr>
      <w:r>
        <w:rPr>
          <w:rFonts w:ascii="Times New Roman"/>
          <w:b w:val="false"/>
          <w:i w:val="false"/>
          <w:color w:val="000000"/>
          <w:sz w:val="28"/>
        </w:rPr>
        <w:t>
      39. Кемелер күндізгі уақытта белгілер қояды.</w:t>
      </w:r>
    </w:p>
    <w:bookmarkEnd w:id="104"/>
    <w:bookmarkStart w:name="z107" w:id="105"/>
    <w:p>
      <w:pPr>
        <w:spacing w:after="0"/>
        <w:ind w:left="0"/>
        <w:jc w:val="both"/>
      </w:pPr>
      <w:r>
        <w:rPr>
          <w:rFonts w:ascii="Times New Roman"/>
          <w:b w:val="false"/>
          <w:i w:val="false"/>
          <w:color w:val="000000"/>
          <w:sz w:val="28"/>
        </w:rPr>
        <w:t>
      40. Белгілер мен оттар кез келген ауа райы кезінде қойылады.</w:t>
      </w:r>
    </w:p>
    <w:bookmarkEnd w:id="105"/>
    <w:bookmarkStart w:name="z108" w:id="106"/>
    <w:p>
      <w:pPr>
        <w:spacing w:after="0"/>
        <w:ind w:left="0"/>
        <w:jc w:val="both"/>
      </w:pPr>
      <w:r>
        <w:rPr>
          <w:rFonts w:ascii="Times New Roman"/>
          <w:b w:val="false"/>
          <w:i w:val="false"/>
          <w:color w:val="000000"/>
          <w:sz w:val="28"/>
        </w:rPr>
        <w:t>
      41. Оттар ТКССХЕ-ке 1-қосымшасының 8-бөлімінде көрсетілген қарқындылықпен қойылады және мынадай ең аз қашықтықта көрінуі тиіс:</w:t>
      </w:r>
    </w:p>
    <w:bookmarkEnd w:id="106"/>
    <w:bookmarkStart w:name="z109" w:id="107"/>
    <w:p>
      <w:pPr>
        <w:spacing w:after="0"/>
        <w:ind w:left="0"/>
        <w:jc w:val="both"/>
      </w:pPr>
      <w:r>
        <w:rPr>
          <w:rFonts w:ascii="Times New Roman"/>
          <w:b w:val="false"/>
          <w:i w:val="false"/>
          <w:color w:val="000000"/>
          <w:sz w:val="28"/>
        </w:rPr>
        <w:t>
      1) ұзындығы 50 метр немесе одан астам кемелерде:</w:t>
      </w:r>
    </w:p>
    <w:bookmarkEnd w:id="107"/>
    <w:p>
      <w:pPr>
        <w:spacing w:after="0"/>
        <w:ind w:left="0"/>
        <w:jc w:val="both"/>
      </w:pPr>
      <w:r>
        <w:rPr>
          <w:rFonts w:ascii="Times New Roman"/>
          <w:b w:val="false"/>
          <w:i w:val="false"/>
          <w:color w:val="000000"/>
          <w:sz w:val="28"/>
        </w:rPr>
        <w:t>
      топтық от - 6 миль;</w:t>
      </w:r>
    </w:p>
    <w:p>
      <w:pPr>
        <w:spacing w:after="0"/>
        <w:ind w:left="0"/>
        <w:jc w:val="both"/>
      </w:pPr>
      <w:r>
        <w:rPr>
          <w:rFonts w:ascii="Times New Roman"/>
          <w:b w:val="false"/>
          <w:i w:val="false"/>
          <w:color w:val="000000"/>
          <w:sz w:val="28"/>
        </w:rPr>
        <w:t>
      борттық от - 3 миль;</w:t>
      </w:r>
    </w:p>
    <w:p>
      <w:pPr>
        <w:spacing w:after="0"/>
        <w:ind w:left="0"/>
        <w:jc w:val="both"/>
      </w:pPr>
      <w:r>
        <w:rPr>
          <w:rFonts w:ascii="Times New Roman"/>
          <w:b w:val="false"/>
          <w:i w:val="false"/>
          <w:color w:val="000000"/>
          <w:sz w:val="28"/>
        </w:rPr>
        <w:t>
      артқы от - 3 миль;</w:t>
      </w:r>
    </w:p>
    <w:p>
      <w:pPr>
        <w:spacing w:after="0"/>
        <w:ind w:left="0"/>
        <w:jc w:val="both"/>
      </w:pPr>
      <w:r>
        <w:rPr>
          <w:rFonts w:ascii="Times New Roman"/>
          <w:b w:val="false"/>
          <w:i w:val="false"/>
          <w:color w:val="000000"/>
          <w:sz w:val="28"/>
        </w:rPr>
        <w:t>
      тіркеп сүйреу оты - 3 миль</w:t>
      </w:r>
    </w:p>
    <w:p>
      <w:pPr>
        <w:spacing w:after="0"/>
        <w:ind w:left="0"/>
        <w:jc w:val="both"/>
      </w:pPr>
      <w:r>
        <w:rPr>
          <w:rFonts w:ascii="Times New Roman"/>
          <w:b w:val="false"/>
          <w:i w:val="false"/>
          <w:color w:val="000000"/>
          <w:sz w:val="28"/>
        </w:rPr>
        <w:t>
      ақ, қызыл, жасыл немесе сары айналма от - 3 миль;</w:t>
      </w:r>
    </w:p>
    <w:bookmarkStart w:name="z110" w:id="108"/>
    <w:p>
      <w:pPr>
        <w:spacing w:after="0"/>
        <w:ind w:left="0"/>
        <w:jc w:val="both"/>
      </w:pPr>
      <w:r>
        <w:rPr>
          <w:rFonts w:ascii="Times New Roman"/>
          <w:b w:val="false"/>
          <w:i w:val="false"/>
          <w:color w:val="000000"/>
          <w:sz w:val="28"/>
        </w:rPr>
        <w:t>
      2) ұзындығы 12 метр және одан жоғары, бірақ 50 метрден кем кемелерде:</w:t>
      </w:r>
    </w:p>
    <w:bookmarkEnd w:id="108"/>
    <w:p>
      <w:pPr>
        <w:spacing w:after="0"/>
        <w:ind w:left="0"/>
        <w:jc w:val="both"/>
      </w:pPr>
      <w:r>
        <w:rPr>
          <w:rFonts w:ascii="Times New Roman"/>
          <w:b w:val="false"/>
          <w:i w:val="false"/>
          <w:color w:val="000000"/>
          <w:sz w:val="28"/>
        </w:rPr>
        <w:t>
      топтық от - 5 миль, кеменің ұзындығы 20 метрден кем болғанда - 3 миль;</w:t>
      </w:r>
    </w:p>
    <w:p>
      <w:pPr>
        <w:spacing w:after="0"/>
        <w:ind w:left="0"/>
        <w:jc w:val="both"/>
      </w:pPr>
      <w:r>
        <w:rPr>
          <w:rFonts w:ascii="Times New Roman"/>
          <w:b w:val="false"/>
          <w:i w:val="false"/>
          <w:color w:val="000000"/>
          <w:sz w:val="28"/>
        </w:rPr>
        <w:t>
      борттық от-2 миль;</w:t>
      </w:r>
    </w:p>
    <w:p>
      <w:pPr>
        <w:spacing w:after="0"/>
        <w:ind w:left="0"/>
        <w:jc w:val="both"/>
      </w:pPr>
      <w:r>
        <w:rPr>
          <w:rFonts w:ascii="Times New Roman"/>
          <w:b w:val="false"/>
          <w:i w:val="false"/>
          <w:color w:val="000000"/>
          <w:sz w:val="28"/>
        </w:rPr>
        <w:t>
      артқы от - 2 миль;</w:t>
      </w:r>
    </w:p>
    <w:p>
      <w:pPr>
        <w:spacing w:after="0"/>
        <w:ind w:left="0"/>
        <w:jc w:val="both"/>
      </w:pPr>
      <w:r>
        <w:rPr>
          <w:rFonts w:ascii="Times New Roman"/>
          <w:b w:val="false"/>
          <w:i w:val="false"/>
          <w:color w:val="000000"/>
          <w:sz w:val="28"/>
        </w:rPr>
        <w:t>
      тіркеп сүйреу оты - 2 миль</w:t>
      </w:r>
    </w:p>
    <w:p>
      <w:pPr>
        <w:spacing w:after="0"/>
        <w:ind w:left="0"/>
        <w:jc w:val="both"/>
      </w:pPr>
      <w:r>
        <w:rPr>
          <w:rFonts w:ascii="Times New Roman"/>
          <w:b w:val="false"/>
          <w:i w:val="false"/>
          <w:color w:val="000000"/>
          <w:sz w:val="28"/>
        </w:rPr>
        <w:t>
      ақ, қызыл, жасыл немесе сары айналма от - 2 миль.</w:t>
      </w:r>
    </w:p>
    <w:bookmarkStart w:name="z111" w:id="109"/>
    <w:p>
      <w:pPr>
        <w:spacing w:after="0"/>
        <w:ind w:left="0"/>
        <w:jc w:val="both"/>
      </w:pPr>
      <w:r>
        <w:rPr>
          <w:rFonts w:ascii="Times New Roman"/>
          <w:b w:val="false"/>
          <w:i w:val="false"/>
          <w:color w:val="000000"/>
          <w:sz w:val="28"/>
        </w:rPr>
        <w:t>
      3) ұзындығы 12 метрден кем кемелерде:</w:t>
      </w:r>
    </w:p>
    <w:bookmarkEnd w:id="109"/>
    <w:p>
      <w:pPr>
        <w:spacing w:after="0"/>
        <w:ind w:left="0"/>
        <w:jc w:val="both"/>
      </w:pPr>
      <w:r>
        <w:rPr>
          <w:rFonts w:ascii="Times New Roman"/>
          <w:b w:val="false"/>
          <w:i w:val="false"/>
          <w:color w:val="000000"/>
          <w:sz w:val="28"/>
        </w:rPr>
        <w:t>
      топтық от - 2 миль;</w:t>
      </w:r>
    </w:p>
    <w:p>
      <w:pPr>
        <w:spacing w:after="0"/>
        <w:ind w:left="0"/>
        <w:jc w:val="both"/>
      </w:pPr>
      <w:r>
        <w:rPr>
          <w:rFonts w:ascii="Times New Roman"/>
          <w:b w:val="false"/>
          <w:i w:val="false"/>
          <w:color w:val="000000"/>
          <w:sz w:val="28"/>
        </w:rPr>
        <w:t>
      борттық от - 1 миль;</w:t>
      </w:r>
    </w:p>
    <w:p>
      <w:pPr>
        <w:spacing w:after="0"/>
        <w:ind w:left="0"/>
        <w:jc w:val="both"/>
      </w:pPr>
      <w:r>
        <w:rPr>
          <w:rFonts w:ascii="Times New Roman"/>
          <w:b w:val="false"/>
          <w:i w:val="false"/>
          <w:color w:val="000000"/>
          <w:sz w:val="28"/>
        </w:rPr>
        <w:t>
      артқы от - 2 миль;</w:t>
      </w:r>
    </w:p>
    <w:p>
      <w:pPr>
        <w:spacing w:after="0"/>
        <w:ind w:left="0"/>
        <w:jc w:val="both"/>
      </w:pPr>
      <w:r>
        <w:rPr>
          <w:rFonts w:ascii="Times New Roman"/>
          <w:b w:val="false"/>
          <w:i w:val="false"/>
          <w:color w:val="000000"/>
          <w:sz w:val="28"/>
        </w:rPr>
        <w:t>
      тіркеп сүйреу оты - 2 миль</w:t>
      </w:r>
    </w:p>
    <w:p>
      <w:pPr>
        <w:spacing w:after="0"/>
        <w:ind w:left="0"/>
        <w:jc w:val="both"/>
      </w:pPr>
      <w:r>
        <w:rPr>
          <w:rFonts w:ascii="Times New Roman"/>
          <w:b w:val="false"/>
          <w:i w:val="false"/>
          <w:color w:val="000000"/>
          <w:sz w:val="28"/>
        </w:rPr>
        <w:t>
      ақ, қызыл, жасыл немесе сары айналма от - 2 миль;</w:t>
      </w:r>
    </w:p>
    <w:bookmarkStart w:name="z112" w:id="110"/>
    <w:p>
      <w:pPr>
        <w:spacing w:after="0"/>
        <w:ind w:left="0"/>
        <w:jc w:val="both"/>
      </w:pPr>
      <w:r>
        <w:rPr>
          <w:rFonts w:ascii="Times New Roman"/>
          <w:b w:val="false"/>
          <w:i w:val="false"/>
          <w:color w:val="000000"/>
          <w:sz w:val="28"/>
        </w:rPr>
        <w:t>
      4) аз саңылаулы жартылай тиелген тіркеп сүйретілетін кемелерде немесе объектілерде ақ айналма от – 3 миль.</w:t>
      </w:r>
    </w:p>
    <w:bookmarkEnd w:id="110"/>
    <w:bookmarkStart w:name="z113" w:id="111"/>
    <w:p>
      <w:pPr>
        <w:spacing w:after="0"/>
        <w:ind w:left="0"/>
        <w:jc w:val="both"/>
      </w:pPr>
      <w:r>
        <w:rPr>
          <w:rFonts w:ascii="Times New Roman"/>
          <w:b w:val="false"/>
          <w:i w:val="false"/>
          <w:color w:val="000000"/>
          <w:sz w:val="28"/>
        </w:rPr>
        <w:t>
      42. Механикалық қозғалтқышы бар кемеге жүзу кезінде:</w:t>
      </w:r>
    </w:p>
    <w:bookmarkEnd w:id="111"/>
    <w:bookmarkStart w:name="z114" w:id="112"/>
    <w:p>
      <w:pPr>
        <w:spacing w:after="0"/>
        <w:ind w:left="0"/>
        <w:jc w:val="both"/>
      </w:pPr>
      <w:r>
        <w:rPr>
          <w:rFonts w:ascii="Times New Roman"/>
          <w:b w:val="false"/>
          <w:i w:val="false"/>
          <w:color w:val="000000"/>
          <w:sz w:val="28"/>
        </w:rPr>
        <w:t>
      1) алдыңғы топтық от;</w:t>
      </w:r>
    </w:p>
    <w:bookmarkEnd w:id="112"/>
    <w:bookmarkStart w:name="z115" w:id="113"/>
    <w:p>
      <w:pPr>
        <w:spacing w:after="0"/>
        <w:ind w:left="0"/>
        <w:jc w:val="both"/>
      </w:pPr>
      <w:r>
        <w:rPr>
          <w:rFonts w:ascii="Times New Roman"/>
          <w:b w:val="false"/>
          <w:i w:val="false"/>
          <w:color w:val="000000"/>
          <w:sz w:val="28"/>
        </w:rPr>
        <w:t>
      2) екінші топтық от алдыңғы топтық оттан жоғары және артында, ұзындығы 50 метрден кем кемелерде мұндай от қоймауға жол беріледі;</w:t>
      </w:r>
    </w:p>
    <w:bookmarkEnd w:id="113"/>
    <w:bookmarkStart w:name="z116" w:id="114"/>
    <w:p>
      <w:pPr>
        <w:spacing w:after="0"/>
        <w:ind w:left="0"/>
        <w:jc w:val="both"/>
      </w:pPr>
      <w:r>
        <w:rPr>
          <w:rFonts w:ascii="Times New Roman"/>
          <w:b w:val="false"/>
          <w:i w:val="false"/>
          <w:color w:val="000000"/>
          <w:sz w:val="28"/>
        </w:rPr>
        <w:t>
      3) борттық оттар;</w:t>
      </w:r>
    </w:p>
    <w:bookmarkEnd w:id="114"/>
    <w:bookmarkStart w:name="z117" w:id="115"/>
    <w:p>
      <w:pPr>
        <w:spacing w:after="0"/>
        <w:ind w:left="0"/>
        <w:jc w:val="both"/>
      </w:pPr>
      <w:r>
        <w:rPr>
          <w:rFonts w:ascii="Times New Roman"/>
          <w:b w:val="false"/>
          <w:i w:val="false"/>
          <w:color w:val="000000"/>
          <w:sz w:val="28"/>
        </w:rPr>
        <w:t>
      4) артқы оттар.</w:t>
      </w:r>
    </w:p>
    <w:bookmarkEnd w:id="115"/>
    <w:bookmarkStart w:name="z118" w:id="116"/>
    <w:p>
      <w:pPr>
        <w:spacing w:after="0"/>
        <w:ind w:left="0"/>
        <w:jc w:val="both"/>
      </w:pPr>
      <w:r>
        <w:rPr>
          <w:rFonts w:ascii="Times New Roman"/>
          <w:b w:val="false"/>
          <w:i w:val="false"/>
          <w:color w:val="000000"/>
          <w:sz w:val="28"/>
        </w:rPr>
        <w:t xml:space="preserve">
      43. Су ығыстырмайтын күйдегі ауа жастығындағы кеме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оттарға қосымша айналма жарқыл сары шам қою қажет.</w:t>
      </w:r>
    </w:p>
    <w:bookmarkEnd w:id="116"/>
    <w:bookmarkStart w:name="z119" w:id="117"/>
    <w:p>
      <w:pPr>
        <w:spacing w:after="0"/>
        <w:ind w:left="0"/>
        <w:jc w:val="both"/>
      </w:pPr>
      <w:r>
        <w:rPr>
          <w:rFonts w:ascii="Times New Roman"/>
          <w:b w:val="false"/>
          <w:i w:val="false"/>
          <w:color w:val="000000"/>
          <w:sz w:val="28"/>
        </w:rPr>
        <w:t xml:space="preserve">
      44. Ұшып көтерілу, қону және су бетіне жақын ұшу кезінде экранды планға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оттарға қосымша жарық күшінің үлкен жалтыр қызыл айналма отын қою қажет.</w:t>
      </w:r>
    </w:p>
    <w:bookmarkEnd w:id="117"/>
    <w:bookmarkStart w:name="z120" w:id="118"/>
    <w:p>
      <w:pPr>
        <w:spacing w:after="0"/>
        <w:ind w:left="0"/>
        <w:jc w:val="both"/>
      </w:pPr>
      <w:r>
        <w:rPr>
          <w:rFonts w:ascii="Times New Roman"/>
          <w:b w:val="false"/>
          <w:i w:val="false"/>
          <w:color w:val="000000"/>
          <w:sz w:val="28"/>
        </w:rPr>
        <w:t>
      45. Ұзындығы 12 метрден кем механикалық қозғалтқышы бар кемеде осы Қағидалардың 42-тармағында көрсетілген оттардың орнына ақ айналма от пен борттық оттарды қоюға жол беріледі.</w:t>
      </w:r>
    </w:p>
    <w:bookmarkEnd w:id="118"/>
    <w:bookmarkStart w:name="z121" w:id="119"/>
    <w:p>
      <w:pPr>
        <w:spacing w:after="0"/>
        <w:ind w:left="0"/>
        <w:jc w:val="both"/>
      </w:pPr>
      <w:r>
        <w:rPr>
          <w:rFonts w:ascii="Times New Roman"/>
          <w:b w:val="false"/>
          <w:i w:val="false"/>
          <w:color w:val="000000"/>
          <w:sz w:val="28"/>
        </w:rPr>
        <w:t xml:space="preserve">
      46. Ұзындығы 7 метрден кем, ең жоғары жылдамдығы 7 тораптан аспайтын механикалық қозғалтқышы бар кемеде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оттардың орнына ақ айналма от пен борттық оттарды қоюға рұқсат етіледі.</w:t>
      </w:r>
    </w:p>
    <w:bookmarkEnd w:id="119"/>
    <w:bookmarkStart w:name="z122" w:id="120"/>
    <w:p>
      <w:pPr>
        <w:spacing w:after="0"/>
        <w:ind w:left="0"/>
        <w:jc w:val="both"/>
      </w:pPr>
      <w:r>
        <w:rPr>
          <w:rFonts w:ascii="Times New Roman"/>
          <w:b w:val="false"/>
          <w:i w:val="false"/>
          <w:color w:val="000000"/>
          <w:sz w:val="28"/>
        </w:rPr>
        <w:t>
      47. Ұзындығы 12 метрден кем механикалық қозғалтқышы бар кемеде, егер оны диаметральды жазықтықта орнату мүмкін болмаған жағдайда, кеменің диаметральды жазықтығына қатысты белгі оттың немесе ақ айналма оттың ығысуына жол беріледі. Борттық оттарды кеменің диаметральды жазықтығында орнатылған немесе белгі немесе ақ айналма от орнатылған кеменің диаметральды жазықтығына жақын бір фонарда бекіту қажет.</w:t>
      </w:r>
    </w:p>
    <w:bookmarkEnd w:id="120"/>
    <w:bookmarkStart w:name="z123" w:id="121"/>
    <w:p>
      <w:pPr>
        <w:spacing w:after="0"/>
        <w:ind w:left="0"/>
        <w:jc w:val="both"/>
      </w:pPr>
      <w:r>
        <w:rPr>
          <w:rFonts w:ascii="Times New Roman"/>
          <w:b w:val="false"/>
          <w:i w:val="false"/>
          <w:color w:val="000000"/>
          <w:sz w:val="28"/>
        </w:rPr>
        <w:t>
      48. Ұзындығы 20 метрден кем кемеде борттық оттарды кеменің диаметральды жазықтығында қойылатын бір фонарда біріктіруге рұқсат етіледі.</w:t>
      </w:r>
    </w:p>
    <w:bookmarkEnd w:id="121"/>
    <w:bookmarkStart w:name="z124" w:id="122"/>
    <w:p>
      <w:pPr>
        <w:spacing w:after="0"/>
        <w:ind w:left="0"/>
        <w:jc w:val="both"/>
      </w:pPr>
      <w:r>
        <w:rPr>
          <w:rFonts w:ascii="Times New Roman"/>
          <w:b w:val="false"/>
          <w:i w:val="false"/>
          <w:color w:val="000000"/>
          <w:sz w:val="28"/>
        </w:rPr>
        <w:t>
      49. Тіркеп сүйреуді жүзеге асыратын механикалық қозғалтқышы бар кемеге:</w:t>
      </w:r>
    </w:p>
    <w:bookmarkEnd w:id="122"/>
    <w:bookmarkStart w:name="z125" w:id="12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тармақшасында көрсетілген оттың орнына алдыңғы екі топтық от тік сызық бойынша орналасқан. Егер тіркеп сүйрететін кеменің оның артқы жағынан сүйретілетін кеменің артқы жағына дейін өлшенетін ұзындығы 200 метрден аса осындай үш от;</w:t>
      </w:r>
    </w:p>
    <w:bookmarkEnd w:id="123"/>
    <w:bookmarkStart w:name="z126" w:id="124"/>
    <w:p>
      <w:pPr>
        <w:spacing w:after="0"/>
        <w:ind w:left="0"/>
        <w:jc w:val="both"/>
      </w:pPr>
      <w:r>
        <w:rPr>
          <w:rFonts w:ascii="Times New Roman"/>
          <w:b w:val="false"/>
          <w:i w:val="false"/>
          <w:color w:val="000000"/>
          <w:sz w:val="28"/>
        </w:rPr>
        <w:t>
      2) борттық оттар;</w:t>
      </w:r>
    </w:p>
    <w:bookmarkEnd w:id="124"/>
    <w:bookmarkStart w:name="z127" w:id="125"/>
    <w:p>
      <w:pPr>
        <w:spacing w:after="0"/>
        <w:ind w:left="0"/>
        <w:jc w:val="both"/>
      </w:pPr>
      <w:r>
        <w:rPr>
          <w:rFonts w:ascii="Times New Roman"/>
          <w:b w:val="false"/>
          <w:i w:val="false"/>
          <w:color w:val="000000"/>
          <w:sz w:val="28"/>
        </w:rPr>
        <w:t>
      3) артқы от;</w:t>
      </w:r>
    </w:p>
    <w:bookmarkEnd w:id="125"/>
    <w:bookmarkStart w:name="z128" w:id="126"/>
    <w:p>
      <w:pPr>
        <w:spacing w:after="0"/>
        <w:ind w:left="0"/>
        <w:jc w:val="both"/>
      </w:pPr>
      <w:r>
        <w:rPr>
          <w:rFonts w:ascii="Times New Roman"/>
          <w:b w:val="false"/>
          <w:i w:val="false"/>
          <w:color w:val="000000"/>
          <w:sz w:val="28"/>
        </w:rPr>
        <w:t>
      4) артқы жақ отының үстінен тік сызық бойынша орналасқан тіркеп сүйрету оты;</w:t>
      </w:r>
    </w:p>
    <w:bookmarkEnd w:id="126"/>
    <w:bookmarkStart w:name="z129" w:id="127"/>
    <w:p>
      <w:pPr>
        <w:spacing w:after="0"/>
        <w:ind w:left="0"/>
        <w:jc w:val="both"/>
      </w:pPr>
      <w:r>
        <w:rPr>
          <w:rFonts w:ascii="Times New Roman"/>
          <w:b w:val="false"/>
          <w:i w:val="false"/>
          <w:color w:val="000000"/>
          <w:sz w:val="28"/>
        </w:rPr>
        <w:t>
      5) Егер тіркеп сүйрететін кеменің ұзындығы 200 метрден асса, неғұрлым көрінетін жердегі ромб тәрізді белгі.</w:t>
      </w:r>
    </w:p>
    <w:bookmarkEnd w:id="127"/>
    <w:bookmarkStart w:name="z130" w:id="128"/>
    <w:p>
      <w:pPr>
        <w:spacing w:after="0"/>
        <w:ind w:left="0"/>
        <w:jc w:val="both"/>
      </w:pPr>
      <w:r>
        <w:rPr>
          <w:rFonts w:ascii="Times New Roman"/>
          <w:b w:val="false"/>
          <w:i w:val="false"/>
          <w:color w:val="000000"/>
          <w:sz w:val="28"/>
        </w:rPr>
        <w:t xml:space="preserve">
      50. Итеруші кеме және алға итерілетін, бірыңғай құрамға бірге біріктірілген кеме механикалық қозғалтқышы бар бірыңғай кеме ретінде қаралады және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47-тармақтарында</w:t>
      </w:r>
      <w:r>
        <w:rPr>
          <w:rFonts w:ascii="Times New Roman"/>
          <w:b w:val="false"/>
          <w:i w:val="false"/>
          <w:color w:val="000000"/>
          <w:sz w:val="28"/>
        </w:rPr>
        <w:t xml:space="preserve"> көрсетілген оттарды қояды.</w:t>
      </w:r>
    </w:p>
    <w:bookmarkEnd w:id="128"/>
    <w:bookmarkStart w:name="z131" w:id="129"/>
    <w:p>
      <w:pPr>
        <w:spacing w:after="0"/>
        <w:ind w:left="0"/>
        <w:jc w:val="both"/>
      </w:pPr>
      <w:r>
        <w:rPr>
          <w:rFonts w:ascii="Times New Roman"/>
          <w:b w:val="false"/>
          <w:i w:val="false"/>
          <w:color w:val="000000"/>
          <w:sz w:val="28"/>
        </w:rPr>
        <w:t>
      51. Механикалық қозғалтқышы бар, алға итеретін немесе басқа кемені тіркеп сүйрейтін кемеге, егер ол кемелердің бірыңғай құрамының бөлігі болып табылмаса, кемеге мыналарды қою қажет:</w:t>
      </w:r>
    </w:p>
    <w:bookmarkEnd w:id="129"/>
    <w:bookmarkStart w:name="z132" w:id="130"/>
    <w:p>
      <w:pPr>
        <w:spacing w:after="0"/>
        <w:ind w:left="0"/>
        <w:jc w:val="both"/>
      </w:pPr>
      <w:r>
        <w:rPr>
          <w:rFonts w:ascii="Times New Roman"/>
          <w:b w:val="false"/>
          <w:i w:val="false"/>
          <w:color w:val="000000"/>
          <w:sz w:val="28"/>
        </w:rPr>
        <w:t xml:space="preserve">
      1) осы Қағидалардың 42-тармағының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оттың орнына тік сызық бойынша алдында орналасқан екі топтық от;</w:t>
      </w:r>
    </w:p>
    <w:bookmarkEnd w:id="130"/>
    <w:bookmarkStart w:name="z133" w:id="131"/>
    <w:p>
      <w:pPr>
        <w:spacing w:after="0"/>
        <w:ind w:left="0"/>
        <w:jc w:val="both"/>
      </w:pPr>
      <w:r>
        <w:rPr>
          <w:rFonts w:ascii="Times New Roman"/>
          <w:b w:val="false"/>
          <w:i w:val="false"/>
          <w:color w:val="000000"/>
          <w:sz w:val="28"/>
        </w:rPr>
        <w:t>
      2) борттық оттар;</w:t>
      </w:r>
    </w:p>
    <w:bookmarkEnd w:id="131"/>
    <w:bookmarkStart w:name="z134" w:id="132"/>
    <w:p>
      <w:pPr>
        <w:spacing w:after="0"/>
        <w:ind w:left="0"/>
        <w:jc w:val="both"/>
      </w:pPr>
      <w:r>
        <w:rPr>
          <w:rFonts w:ascii="Times New Roman"/>
          <w:b w:val="false"/>
          <w:i w:val="false"/>
          <w:color w:val="000000"/>
          <w:sz w:val="28"/>
        </w:rPr>
        <w:t>
      3) артқы от.</w:t>
      </w:r>
    </w:p>
    <w:bookmarkEnd w:id="132"/>
    <w:bookmarkStart w:name="z135" w:id="133"/>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51-тармақтары</w:t>
      </w:r>
      <w:r>
        <w:rPr>
          <w:rFonts w:ascii="Times New Roman"/>
          <w:b w:val="false"/>
          <w:i w:val="false"/>
          <w:color w:val="000000"/>
          <w:sz w:val="28"/>
        </w:rPr>
        <w:t xml:space="preserve"> қолданылатын механикалық қозғалтқышы бар кемеге осы Қағидалардың 42-тармағының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ережелерін сақтау қажет.</w:t>
      </w:r>
    </w:p>
    <w:bookmarkEnd w:id="133"/>
    <w:bookmarkStart w:name="z136" w:id="134"/>
    <w:p>
      <w:pPr>
        <w:spacing w:after="0"/>
        <w:ind w:left="0"/>
        <w:jc w:val="both"/>
      </w:pPr>
      <w:r>
        <w:rPr>
          <w:rFonts w:ascii="Times New Roman"/>
          <w:b w:val="false"/>
          <w:i w:val="false"/>
          <w:color w:val="000000"/>
          <w:sz w:val="28"/>
        </w:rPr>
        <w:t xml:space="preserve">
      53. Тіркеп сүйрететін кемеге немесе объектіге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оттар мен белгілерден басқа:</w:t>
      </w:r>
    </w:p>
    <w:bookmarkEnd w:id="134"/>
    <w:bookmarkStart w:name="z137" w:id="135"/>
    <w:p>
      <w:pPr>
        <w:spacing w:after="0"/>
        <w:ind w:left="0"/>
        <w:jc w:val="both"/>
      </w:pPr>
      <w:r>
        <w:rPr>
          <w:rFonts w:ascii="Times New Roman"/>
          <w:b w:val="false"/>
          <w:i w:val="false"/>
          <w:color w:val="000000"/>
          <w:sz w:val="28"/>
        </w:rPr>
        <w:t>
      1) борттық оттар;</w:t>
      </w:r>
    </w:p>
    <w:bookmarkEnd w:id="135"/>
    <w:bookmarkStart w:name="z138" w:id="136"/>
    <w:p>
      <w:pPr>
        <w:spacing w:after="0"/>
        <w:ind w:left="0"/>
        <w:jc w:val="both"/>
      </w:pPr>
      <w:r>
        <w:rPr>
          <w:rFonts w:ascii="Times New Roman"/>
          <w:b w:val="false"/>
          <w:i w:val="false"/>
          <w:color w:val="000000"/>
          <w:sz w:val="28"/>
        </w:rPr>
        <w:t>
      2) артқы от;</w:t>
      </w:r>
    </w:p>
    <w:bookmarkEnd w:id="136"/>
    <w:bookmarkStart w:name="z139" w:id="137"/>
    <w:p>
      <w:pPr>
        <w:spacing w:after="0"/>
        <w:ind w:left="0"/>
        <w:jc w:val="both"/>
      </w:pPr>
      <w:r>
        <w:rPr>
          <w:rFonts w:ascii="Times New Roman"/>
          <w:b w:val="false"/>
          <w:i w:val="false"/>
          <w:color w:val="000000"/>
          <w:sz w:val="28"/>
        </w:rPr>
        <w:t>
      3) егер тіркеп сүйрететін кеменің ұзындығы 200 метрден асса, соғұрлым жерде ромб тәрізді белгі көрінеді.</w:t>
      </w:r>
    </w:p>
    <w:bookmarkEnd w:id="137"/>
    <w:bookmarkStart w:name="z140" w:id="138"/>
    <w:p>
      <w:pPr>
        <w:spacing w:after="0"/>
        <w:ind w:left="0"/>
        <w:jc w:val="both"/>
      </w:pPr>
      <w:r>
        <w:rPr>
          <w:rFonts w:ascii="Times New Roman"/>
          <w:b w:val="false"/>
          <w:i w:val="false"/>
          <w:color w:val="000000"/>
          <w:sz w:val="28"/>
        </w:rPr>
        <w:t>
      54. Топ құрамындағы лагпен тіркеп сүйретілетін немесе итерілетін кемелердің кез келген санын бір кеме ретінде жарықтандыру қажет:</w:t>
      </w:r>
    </w:p>
    <w:bookmarkEnd w:id="138"/>
    <w:bookmarkStart w:name="z141" w:id="139"/>
    <w:p>
      <w:pPr>
        <w:spacing w:after="0"/>
        <w:ind w:left="0"/>
        <w:jc w:val="both"/>
      </w:pPr>
      <w:r>
        <w:rPr>
          <w:rFonts w:ascii="Times New Roman"/>
          <w:b w:val="false"/>
          <w:i w:val="false"/>
          <w:color w:val="000000"/>
          <w:sz w:val="28"/>
        </w:rPr>
        <w:t>
      1) егер ол кемелердің бірыңғай құрамының бөлігі болып табылмаса, алға итерілетін кеме алдыңғы бөлігіне борттық оттарды қояды;</w:t>
      </w:r>
    </w:p>
    <w:bookmarkEnd w:id="139"/>
    <w:bookmarkStart w:name="z142" w:id="140"/>
    <w:p>
      <w:pPr>
        <w:spacing w:after="0"/>
        <w:ind w:left="0"/>
        <w:jc w:val="both"/>
      </w:pPr>
      <w:r>
        <w:rPr>
          <w:rFonts w:ascii="Times New Roman"/>
          <w:b w:val="false"/>
          <w:i w:val="false"/>
          <w:color w:val="000000"/>
          <w:sz w:val="28"/>
        </w:rPr>
        <w:t>
      2) лагпен тіркеп сүйретілетін кеме артқы жағына және алдыңғы жағына борттық оттарды қояды.</w:t>
      </w:r>
    </w:p>
    <w:bookmarkEnd w:id="140"/>
    <w:bookmarkStart w:name="z143" w:id="141"/>
    <w:p>
      <w:pPr>
        <w:spacing w:after="0"/>
        <w:ind w:left="0"/>
        <w:jc w:val="both"/>
      </w:pPr>
      <w:r>
        <w:rPr>
          <w:rFonts w:ascii="Times New Roman"/>
          <w:b w:val="false"/>
          <w:i w:val="false"/>
          <w:color w:val="000000"/>
          <w:sz w:val="28"/>
        </w:rPr>
        <w:t>
      55. Тіркеп сүйретілетін кемелерге немесе объектілерге, не осындай тіркеп сүйретілетін кемелердің немесе объектілердің тобына суға жартылай тиелгендер қойылады:</w:t>
      </w:r>
    </w:p>
    <w:bookmarkEnd w:id="141"/>
    <w:bookmarkStart w:name="z144" w:id="142"/>
    <w:p>
      <w:pPr>
        <w:spacing w:after="0"/>
        <w:ind w:left="0"/>
        <w:jc w:val="both"/>
      </w:pPr>
      <w:r>
        <w:rPr>
          <w:rFonts w:ascii="Times New Roman"/>
          <w:b w:val="false"/>
          <w:i w:val="false"/>
          <w:color w:val="000000"/>
          <w:sz w:val="28"/>
        </w:rPr>
        <w:t>
      1) олардың ені 25 метрден кем болған кезде – алдыңғы бөлігінде немесе оған жақын жерде бір айналма ақ от және алдыңғы бөлігінде немесе оған жақын жерде от қоймауы мүмкін "айдаһар" үлгісіндегі кемелерден басқа, артқы бөлігінде немесе оған жақын жерде осындай от;</w:t>
      </w:r>
    </w:p>
    <w:bookmarkEnd w:id="142"/>
    <w:bookmarkStart w:name="z145" w:id="143"/>
    <w:p>
      <w:pPr>
        <w:spacing w:after="0"/>
        <w:ind w:left="0"/>
        <w:jc w:val="both"/>
      </w:pPr>
      <w:r>
        <w:rPr>
          <w:rFonts w:ascii="Times New Roman"/>
          <w:b w:val="false"/>
          <w:i w:val="false"/>
          <w:color w:val="000000"/>
          <w:sz w:val="28"/>
        </w:rPr>
        <w:t>
      2) олардың ені 25 метр немесе одан көп болған кезде – бүйір шеттерінде немесе олардың жанында екі қосымша ақ айналма от;</w:t>
      </w:r>
    </w:p>
    <w:bookmarkEnd w:id="143"/>
    <w:bookmarkStart w:name="z146" w:id="144"/>
    <w:p>
      <w:pPr>
        <w:spacing w:after="0"/>
        <w:ind w:left="0"/>
        <w:jc w:val="both"/>
      </w:pPr>
      <w:r>
        <w:rPr>
          <w:rFonts w:ascii="Times New Roman"/>
          <w:b w:val="false"/>
          <w:i w:val="false"/>
          <w:color w:val="000000"/>
          <w:sz w:val="28"/>
        </w:rPr>
        <w:t xml:space="preserve">
      3) олардың ұзындығы 100 метрден артық болған кезде –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оттар арасындағы, оттар арасындағы қашықтық 100 метрден аспайтындай қосымша ақ айналма оттар;</w:t>
      </w:r>
    </w:p>
    <w:bookmarkEnd w:id="144"/>
    <w:bookmarkStart w:name="z147" w:id="145"/>
    <w:p>
      <w:pPr>
        <w:spacing w:after="0"/>
        <w:ind w:left="0"/>
        <w:jc w:val="both"/>
      </w:pPr>
      <w:r>
        <w:rPr>
          <w:rFonts w:ascii="Times New Roman"/>
          <w:b w:val="false"/>
          <w:i w:val="false"/>
          <w:color w:val="000000"/>
          <w:sz w:val="28"/>
        </w:rPr>
        <w:t>
      4) соңғы тіркеп сүйретілетін объектінің артқы жақ шетінде немесе оған жақын ромб тәрізді белгі, егер тіркеп сүйрететін кеменің ұзындығы 200 метрден асса – кеменің алдыңғы бөлігінің ең көрнекті жерінде орнатылған қосымша ромб тәрізді белгі.</w:t>
      </w:r>
    </w:p>
    <w:bookmarkEnd w:id="145"/>
    <w:bookmarkStart w:name="z148" w:id="146"/>
    <w:p>
      <w:pPr>
        <w:spacing w:after="0"/>
        <w:ind w:left="0"/>
        <w:jc w:val="both"/>
      </w:pPr>
      <w:r>
        <w:rPr>
          <w:rFonts w:ascii="Times New Roman"/>
          <w:b w:val="false"/>
          <w:i w:val="false"/>
          <w:color w:val="000000"/>
          <w:sz w:val="28"/>
        </w:rPr>
        <w:t xml:space="preserve">
      56. Егер тіркеп сүйретілетін кеме немесе объект осы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оттарды қоя алмаса, тіркеп сүйретілетін кемені немесе объектіні жарықтандыру бойынша шаралар қабылдау немесе ағартылмаған кеменің немесе объектінің болуын көрсету қажет.</w:t>
      </w:r>
    </w:p>
    <w:bookmarkEnd w:id="146"/>
    <w:bookmarkStart w:name="z149" w:id="147"/>
    <w:p>
      <w:pPr>
        <w:spacing w:after="0"/>
        <w:ind w:left="0"/>
        <w:jc w:val="both"/>
      </w:pPr>
      <w:r>
        <w:rPr>
          <w:rFonts w:ascii="Times New Roman"/>
          <w:b w:val="false"/>
          <w:i w:val="false"/>
          <w:color w:val="000000"/>
          <w:sz w:val="28"/>
        </w:rPr>
        <w:t xml:space="preserve">
      57. Егер тіркеп сүйрететін болып табылмайтын кеме апатқа ұшыраған немесе көмекке мұқтаж кемені тіркеп сүйреуді жүзеге асырған жағдайда, оған осы Қағидалардың </w:t>
      </w:r>
      <w:r>
        <w:rPr>
          <w:rFonts w:ascii="Times New Roman"/>
          <w:b w:val="false"/>
          <w:i w:val="false"/>
          <w:color w:val="000000"/>
          <w:sz w:val="28"/>
        </w:rPr>
        <w:t>49</w:t>
      </w:r>
      <w:r>
        <w:rPr>
          <w:rFonts w:ascii="Times New Roman"/>
          <w:b w:val="false"/>
          <w:i w:val="false"/>
          <w:color w:val="000000"/>
          <w:sz w:val="28"/>
        </w:rPr>
        <w:t xml:space="preserve"> немесе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оттарды қоймауға рұқсат етіледі. Тіркеп сүйрейтін кемеге осы Қағидалардың </w:t>
      </w:r>
      <w:r>
        <w:rPr>
          <w:rFonts w:ascii="Times New Roman"/>
          <w:b w:val="false"/>
          <w:i w:val="false"/>
          <w:color w:val="000000"/>
          <w:sz w:val="28"/>
        </w:rPr>
        <w:t>98-тармағында</w:t>
      </w:r>
      <w:r>
        <w:rPr>
          <w:rFonts w:ascii="Times New Roman"/>
          <w:b w:val="false"/>
          <w:i w:val="false"/>
          <w:color w:val="000000"/>
          <w:sz w:val="28"/>
        </w:rPr>
        <w:t xml:space="preserve"> көзделген шараларды қабылдау, оның ішінде тіркеп сүйрейтін арқанды жарықтандыру қажет.</w:t>
      </w:r>
    </w:p>
    <w:bookmarkEnd w:id="147"/>
    <w:bookmarkStart w:name="z150" w:id="148"/>
    <w:p>
      <w:pPr>
        <w:spacing w:after="0"/>
        <w:ind w:left="0"/>
        <w:jc w:val="both"/>
      </w:pPr>
      <w:r>
        <w:rPr>
          <w:rFonts w:ascii="Times New Roman"/>
          <w:b w:val="false"/>
          <w:i w:val="false"/>
          <w:color w:val="000000"/>
          <w:sz w:val="28"/>
        </w:rPr>
        <w:t>
      58. Желкенді кемеге жүзу кезінде борттық оттар және артқы жағындағы от қойылуы қажет.</w:t>
      </w:r>
    </w:p>
    <w:bookmarkEnd w:id="148"/>
    <w:bookmarkStart w:name="z151" w:id="149"/>
    <w:p>
      <w:pPr>
        <w:spacing w:after="0"/>
        <w:ind w:left="0"/>
        <w:jc w:val="both"/>
      </w:pPr>
      <w:r>
        <w:rPr>
          <w:rFonts w:ascii="Times New Roman"/>
          <w:b w:val="false"/>
          <w:i w:val="false"/>
          <w:color w:val="000000"/>
          <w:sz w:val="28"/>
        </w:rPr>
        <w:t>
      59. Осы Қағидалардың 58-тармағында көрсетілген ұзындығы 12 метрден кем желкенді кемеде оттар неғұрлым көрінетін жерде топқа немесе діңгек ұшының жанында қойылатын бір фонарда біріктірілуі мүмкін.</w:t>
      </w:r>
    </w:p>
    <w:bookmarkEnd w:id="149"/>
    <w:bookmarkStart w:name="z152" w:id="150"/>
    <w:p>
      <w:pPr>
        <w:spacing w:after="0"/>
        <w:ind w:left="0"/>
        <w:jc w:val="both"/>
      </w:pPr>
      <w:r>
        <w:rPr>
          <w:rFonts w:ascii="Times New Roman"/>
          <w:b w:val="false"/>
          <w:i w:val="false"/>
          <w:color w:val="000000"/>
          <w:sz w:val="28"/>
        </w:rPr>
        <w:t xml:space="preserve">
      60. Жүзу кезінде желкенді кемеде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оттарға қосымша діңгектің жоғары жағының үстінде немесе жанында ең көрінетін жерде екі айналма отты тік сызық бойынша орналастыруға рұқсат етіледі, олардың үстінгісі қызыл, ал төменгісі жасыл болуы тиіс, бірақ бұл оттар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көрсетілген құрамдастырылған шаммен бірге қойылмауы тиіс.</w:t>
      </w:r>
    </w:p>
    <w:bookmarkEnd w:id="150"/>
    <w:bookmarkStart w:name="z153" w:id="151"/>
    <w:p>
      <w:pPr>
        <w:spacing w:after="0"/>
        <w:ind w:left="0"/>
        <w:jc w:val="both"/>
      </w:pPr>
      <w:r>
        <w:rPr>
          <w:rFonts w:ascii="Times New Roman"/>
          <w:b w:val="false"/>
          <w:i w:val="false"/>
          <w:color w:val="000000"/>
          <w:sz w:val="28"/>
        </w:rPr>
        <w:t>
      61. Ұзындығы 7 метрден кем желкенді кеме осы Қағидалардың 58 немесе 59-тармақтарында көрсетілген оттарды қояды. Егер кеме оларды қоя алмаса, оған соқтығысудың алдын алу үшін алдын ала қойылатын электр фонаркасы немесе ақ отпен қысылған фонарь дайын болуы қажет.</w:t>
      </w:r>
    </w:p>
    <w:bookmarkEnd w:id="151"/>
    <w:bookmarkStart w:name="z154" w:id="152"/>
    <w:p>
      <w:pPr>
        <w:spacing w:after="0"/>
        <w:ind w:left="0"/>
        <w:jc w:val="both"/>
      </w:pPr>
      <w:r>
        <w:rPr>
          <w:rFonts w:ascii="Times New Roman"/>
          <w:b w:val="false"/>
          <w:i w:val="false"/>
          <w:color w:val="000000"/>
          <w:sz w:val="28"/>
        </w:rPr>
        <w:t xml:space="preserve">
      62. Таразылармен келе жатқан кеме осы Қағидалардың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63-тармақтарында</w:t>
      </w:r>
      <w:r>
        <w:rPr>
          <w:rFonts w:ascii="Times New Roman"/>
          <w:b w:val="false"/>
          <w:i w:val="false"/>
          <w:color w:val="000000"/>
          <w:sz w:val="28"/>
        </w:rPr>
        <w:t xml:space="preserve"> көрсетілген оттарды қояды. Егер кеме оларды қоя алмаса, оған соқтығысудың алдын ала үшін алдын ала қоятын электр жарығы немесе ақ отпен қысылған фонарь дайын болуы қажет.</w:t>
      </w:r>
    </w:p>
    <w:bookmarkEnd w:id="152"/>
    <w:bookmarkStart w:name="z155" w:id="153"/>
    <w:p>
      <w:pPr>
        <w:spacing w:after="0"/>
        <w:ind w:left="0"/>
        <w:jc w:val="both"/>
      </w:pPr>
      <w:r>
        <w:rPr>
          <w:rFonts w:ascii="Times New Roman"/>
          <w:b w:val="false"/>
          <w:i w:val="false"/>
          <w:color w:val="000000"/>
          <w:sz w:val="28"/>
        </w:rPr>
        <w:t>
      63. Желкеннің астында жүретін және бір уақытта механикалық қондырғымен қозғалысқа келтірілетін кемеге өзінің алдыңғы бөлігінде неғұрлым көрінетін жерде жоғарғы конус түріндегі белгіні төмен қаратып қою қажет.</w:t>
      </w:r>
    </w:p>
    <w:bookmarkEnd w:id="153"/>
    <w:bookmarkStart w:name="z156" w:id="154"/>
    <w:p>
      <w:pPr>
        <w:spacing w:after="0"/>
        <w:ind w:left="0"/>
        <w:jc w:val="both"/>
      </w:pPr>
      <w:r>
        <w:rPr>
          <w:rFonts w:ascii="Times New Roman"/>
          <w:b w:val="false"/>
          <w:i w:val="false"/>
          <w:color w:val="000000"/>
          <w:sz w:val="28"/>
        </w:rPr>
        <w:t xml:space="preserve">
      64. Осы Қағидалардың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67-тармақтарында</w:t>
      </w:r>
      <w:r>
        <w:rPr>
          <w:rFonts w:ascii="Times New Roman"/>
          <w:b w:val="false"/>
          <w:i w:val="false"/>
          <w:color w:val="000000"/>
          <w:sz w:val="28"/>
        </w:rPr>
        <w:t xml:space="preserve"> көрсетілген балық аулаумен айналысатын кеме, ол жүргенде немесе зәкірде оттар мен белгілерді қояды.</w:t>
      </w:r>
    </w:p>
    <w:bookmarkEnd w:id="154"/>
    <w:bookmarkStart w:name="z157" w:id="155"/>
    <w:p>
      <w:pPr>
        <w:spacing w:after="0"/>
        <w:ind w:left="0"/>
        <w:jc w:val="both"/>
      </w:pPr>
      <w:r>
        <w:rPr>
          <w:rFonts w:ascii="Times New Roman"/>
          <w:b w:val="false"/>
          <w:i w:val="false"/>
          <w:color w:val="000000"/>
          <w:sz w:val="28"/>
        </w:rPr>
        <w:t>
      65. Тралдаумен, оның ішінде драганы немесе басқа да суда аулау құралдарын лақтырумен айналысатын кемеге:</w:t>
      </w:r>
    </w:p>
    <w:bookmarkEnd w:id="155"/>
    <w:bookmarkStart w:name="z158" w:id="156"/>
    <w:p>
      <w:pPr>
        <w:spacing w:after="0"/>
        <w:ind w:left="0"/>
        <w:jc w:val="both"/>
      </w:pPr>
      <w:r>
        <w:rPr>
          <w:rFonts w:ascii="Times New Roman"/>
          <w:b w:val="false"/>
          <w:i w:val="false"/>
          <w:color w:val="000000"/>
          <w:sz w:val="28"/>
        </w:rPr>
        <w:t>
      1) тік сызық бойынша орналасқан екі айналма от, олардың үстіңгі жағы жасыл, ал төменгі жағы ақ болуы тиіс немесе тік сызық бойынша бір бірінен жоғары орналасқан екі конустан тұратын тік сызық бойынша орналасқан ұштары бірге екі конустан тұратын белгі;</w:t>
      </w:r>
    </w:p>
    <w:bookmarkEnd w:id="156"/>
    <w:bookmarkStart w:name="z159" w:id="157"/>
    <w:p>
      <w:pPr>
        <w:spacing w:after="0"/>
        <w:ind w:left="0"/>
        <w:jc w:val="both"/>
      </w:pPr>
      <w:r>
        <w:rPr>
          <w:rFonts w:ascii="Times New Roman"/>
          <w:b w:val="false"/>
          <w:i w:val="false"/>
          <w:color w:val="000000"/>
          <w:sz w:val="28"/>
        </w:rPr>
        <w:t>
      2) мұндай отты ұзындығы 50 метрден кем кеме айналмалы жоғары жасыл отты және артында жоғары от қоймауға рұқсат етіледі;</w:t>
      </w:r>
    </w:p>
    <w:bookmarkEnd w:id="157"/>
    <w:bookmarkStart w:name="z160" w:id="158"/>
    <w:p>
      <w:pPr>
        <w:spacing w:after="0"/>
        <w:ind w:left="0"/>
        <w:jc w:val="both"/>
      </w:pPr>
      <w:r>
        <w:rPr>
          <w:rFonts w:ascii="Times New Roman"/>
          <w:b w:val="false"/>
          <w:i w:val="false"/>
          <w:color w:val="000000"/>
          <w:sz w:val="28"/>
        </w:rPr>
        <w:t>
      3) егер кеме суға қатысты жүрсе, онда борттық оттар мен артқы от - осы тармақта көзделген оттарға қосымша.</w:t>
      </w:r>
    </w:p>
    <w:bookmarkEnd w:id="158"/>
    <w:bookmarkStart w:name="z161" w:id="159"/>
    <w:p>
      <w:pPr>
        <w:spacing w:after="0"/>
        <w:ind w:left="0"/>
        <w:jc w:val="both"/>
      </w:pPr>
      <w:r>
        <w:rPr>
          <w:rFonts w:ascii="Times New Roman"/>
          <w:b w:val="false"/>
          <w:i w:val="false"/>
          <w:color w:val="000000"/>
          <w:sz w:val="28"/>
        </w:rPr>
        <w:t>
      66. Тралдаумен айналысатын кемелерді қоспағанда, балық аулаумен айналысатын кемеге:</w:t>
      </w:r>
    </w:p>
    <w:bookmarkEnd w:id="159"/>
    <w:bookmarkStart w:name="z162" w:id="160"/>
    <w:p>
      <w:pPr>
        <w:spacing w:after="0"/>
        <w:ind w:left="0"/>
        <w:jc w:val="both"/>
      </w:pPr>
      <w:r>
        <w:rPr>
          <w:rFonts w:ascii="Times New Roman"/>
          <w:b w:val="false"/>
          <w:i w:val="false"/>
          <w:color w:val="000000"/>
          <w:sz w:val="28"/>
        </w:rPr>
        <w:t>
      1) тік сызық бойынша орналасқан екі айналма от тік сызық бойынша бір бірінен жоғары орналасқан екі конустан ұштары бірге тұратын, олардың үстіңгі жағы қызыл, ал төменгі жағы ақ болуы тиіс немесе белгі;</w:t>
      </w:r>
    </w:p>
    <w:bookmarkEnd w:id="160"/>
    <w:bookmarkStart w:name="z163" w:id="161"/>
    <w:p>
      <w:pPr>
        <w:spacing w:after="0"/>
        <w:ind w:left="0"/>
        <w:jc w:val="both"/>
      </w:pPr>
      <w:r>
        <w:rPr>
          <w:rFonts w:ascii="Times New Roman"/>
          <w:b w:val="false"/>
          <w:i w:val="false"/>
          <w:color w:val="000000"/>
          <w:sz w:val="28"/>
        </w:rPr>
        <w:t>
      2) егер сыпырылған керек - жарақтар теңізге көлденеңінен кемеден 150 метрден артық созылса, онда осы керек-жарақтар бағытында-ақ айналма от немесе ұшының жоғары конусы түріндегі белгі;</w:t>
      </w:r>
    </w:p>
    <w:bookmarkEnd w:id="161"/>
    <w:bookmarkStart w:name="z164" w:id="162"/>
    <w:p>
      <w:pPr>
        <w:spacing w:after="0"/>
        <w:ind w:left="0"/>
        <w:jc w:val="both"/>
      </w:pPr>
      <w:r>
        <w:rPr>
          <w:rFonts w:ascii="Times New Roman"/>
          <w:b w:val="false"/>
          <w:i w:val="false"/>
          <w:color w:val="000000"/>
          <w:sz w:val="28"/>
        </w:rPr>
        <w:t>
      3) егер бұл кеменің суға қатысты жүрісі болса, онда борттық оттар мен артқы жақтық от - осы тармақта ұйғарылған оттарға қосымша.</w:t>
      </w:r>
    </w:p>
    <w:bookmarkEnd w:id="162"/>
    <w:bookmarkStart w:name="z165" w:id="163"/>
    <w:p>
      <w:pPr>
        <w:spacing w:after="0"/>
        <w:ind w:left="0"/>
        <w:jc w:val="both"/>
      </w:pPr>
      <w:r>
        <w:rPr>
          <w:rFonts w:ascii="Times New Roman"/>
          <w:b w:val="false"/>
          <w:i w:val="false"/>
          <w:color w:val="000000"/>
          <w:sz w:val="28"/>
        </w:rPr>
        <w:t>
      67. Басқа балық аулау кемелеріне жақын жерде балық аулаумен айналысатын кеме ТКССХЕ-ге II-қосымшада көрсетілген қосымша сигналдар береді.</w:t>
      </w:r>
    </w:p>
    <w:bookmarkEnd w:id="163"/>
    <w:bookmarkStart w:name="z166" w:id="164"/>
    <w:p>
      <w:pPr>
        <w:spacing w:after="0"/>
        <w:ind w:left="0"/>
        <w:jc w:val="both"/>
      </w:pPr>
      <w:r>
        <w:rPr>
          <w:rFonts w:ascii="Times New Roman"/>
          <w:b w:val="false"/>
          <w:i w:val="false"/>
          <w:color w:val="000000"/>
          <w:sz w:val="28"/>
        </w:rPr>
        <w:t>
      68. Балық аулаумен айналыспайтын кеме тиісті ұзындықтағы кемелер үшін осы Қағидаларда көрсетілген оттар мен белгілерді қояды.</w:t>
      </w:r>
    </w:p>
    <w:bookmarkEnd w:id="164"/>
    <w:bookmarkStart w:name="z167" w:id="165"/>
    <w:p>
      <w:pPr>
        <w:spacing w:after="0"/>
        <w:ind w:left="0"/>
        <w:jc w:val="both"/>
      </w:pPr>
      <w:r>
        <w:rPr>
          <w:rFonts w:ascii="Times New Roman"/>
          <w:b w:val="false"/>
          <w:i w:val="false"/>
          <w:color w:val="000000"/>
          <w:sz w:val="28"/>
        </w:rPr>
        <w:t>
      69. Басқару мүмкіндігінен айырылған кемеге:</w:t>
      </w:r>
    </w:p>
    <w:bookmarkEnd w:id="165"/>
    <w:bookmarkStart w:name="z168" w:id="166"/>
    <w:p>
      <w:pPr>
        <w:spacing w:after="0"/>
        <w:ind w:left="0"/>
        <w:jc w:val="both"/>
      </w:pPr>
      <w:r>
        <w:rPr>
          <w:rFonts w:ascii="Times New Roman"/>
          <w:b w:val="false"/>
          <w:i w:val="false"/>
          <w:color w:val="000000"/>
          <w:sz w:val="28"/>
        </w:rPr>
        <w:t>
      1) ең көрінетін жерде тік сызық бойынша орналасқан екі қызыл айналма от;</w:t>
      </w:r>
    </w:p>
    <w:bookmarkEnd w:id="166"/>
    <w:bookmarkStart w:name="z169" w:id="167"/>
    <w:p>
      <w:pPr>
        <w:spacing w:after="0"/>
        <w:ind w:left="0"/>
        <w:jc w:val="both"/>
      </w:pPr>
      <w:r>
        <w:rPr>
          <w:rFonts w:ascii="Times New Roman"/>
          <w:b w:val="false"/>
          <w:i w:val="false"/>
          <w:color w:val="000000"/>
          <w:sz w:val="28"/>
        </w:rPr>
        <w:t>
      2) ең көрінетін жерде тік сызық бойынша орналасқан екі шар немесе ұқсас белгі;</w:t>
      </w:r>
    </w:p>
    <w:bookmarkEnd w:id="167"/>
    <w:bookmarkStart w:name="z170" w:id="168"/>
    <w:p>
      <w:pPr>
        <w:spacing w:after="0"/>
        <w:ind w:left="0"/>
        <w:jc w:val="both"/>
      </w:pPr>
      <w:r>
        <w:rPr>
          <w:rFonts w:ascii="Times New Roman"/>
          <w:b w:val="false"/>
          <w:i w:val="false"/>
          <w:color w:val="000000"/>
          <w:sz w:val="28"/>
        </w:rPr>
        <w:t>
      3) егер бұл кеменің суға қатысты жүрісі болса, онда борттық оттар мен артқы жақтық от - осы тармақта ұйғарылған оттарға қосымша.</w:t>
      </w:r>
    </w:p>
    <w:bookmarkEnd w:id="168"/>
    <w:bookmarkStart w:name="z171" w:id="169"/>
    <w:p>
      <w:pPr>
        <w:spacing w:after="0"/>
        <w:ind w:left="0"/>
        <w:jc w:val="both"/>
      </w:pPr>
      <w:r>
        <w:rPr>
          <w:rFonts w:ascii="Times New Roman"/>
          <w:b w:val="false"/>
          <w:i w:val="false"/>
          <w:color w:val="000000"/>
          <w:sz w:val="28"/>
        </w:rPr>
        <w:t>
      70. Миналарды тралдаумен айналысатын кемені қоспағанда, маневр жасау мүмкіндігі шектеулі кемеге:</w:t>
      </w:r>
    </w:p>
    <w:bookmarkEnd w:id="169"/>
    <w:bookmarkStart w:name="z172" w:id="170"/>
    <w:p>
      <w:pPr>
        <w:spacing w:after="0"/>
        <w:ind w:left="0"/>
        <w:jc w:val="both"/>
      </w:pPr>
      <w:r>
        <w:rPr>
          <w:rFonts w:ascii="Times New Roman"/>
          <w:b w:val="false"/>
          <w:i w:val="false"/>
          <w:color w:val="000000"/>
          <w:sz w:val="28"/>
        </w:rPr>
        <w:t>
      1) ең көрінетін жерде тік сызық бойынша орналасқан үш айналма оттар, осы оттардың үстіңгі және астыңғы оттары қызыл, ал ортаңғы - ақ болуы тиіс;</w:t>
      </w:r>
    </w:p>
    <w:bookmarkEnd w:id="170"/>
    <w:bookmarkStart w:name="z173" w:id="171"/>
    <w:p>
      <w:pPr>
        <w:spacing w:after="0"/>
        <w:ind w:left="0"/>
        <w:jc w:val="both"/>
      </w:pPr>
      <w:r>
        <w:rPr>
          <w:rFonts w:ascii="Times New Roman"/>
          <w:b w:val="false"/>
          <w:i w:val="false"/>
          <w:color w:val="000000"/>
          <w:sz w:val="28"/>
        </w:rPr>
        <w:t>
      2) ең көрінетін жерде тік сызық бойынша орналасқан үш белгі, осы белгілердің үстіңгі және төменгі жағы шарлармен, ал орташасы - ромбты болуға тиіс;</w:t>
      </w:r>
    </w:p>
    <w:bookmarkEnd w:id="171"/>
    <w:bookmarkStart w:name="z174" w:id="172"/>
    <w:p>
      <w:pPr>
        <w:spacing w:after="0"/>
        <w:ind w:left="0"/>
        <w:jc w:val="both"/>
      </w:pPr>
      <w:r>
        <w:rPr>
          <w:rFonts w:ascii="Times New Roman"/>
          <w:b w:val="false"/>
          <w:i w:val="false"/>
          <w:color w:val="000000"/>
          <w:sz w:val="28"/>
        </w:rPr>
        <w:t>
      3) егер кеменің суға қатысты жүрісі болса, онда осы тармақтың 1) тармақшасында көрсетілген оттарға қосымша жоғары жағындағы оттар, борттық оттар және артқы от қойылады;</w:t>
      </w:r>
    </w:p>
    <w:bookmarkEnd w:id="172"/>
    <w:bookmarkStart w:name="z175" w:id="173"/>
    <w:p>
      <w:pPr>
        <w:spacing w:after="0"/>
        <w:ind w:left="0"/>
        <w:jc w:val="both"/>
      </w:pPr>
      <w:r>
        <w:rPr>
          <w:rFonts w:ascii="Times New Roman"/>
          <w:b w:val="false"/>
          <w:i w:val="false"/>
          <w:color w:val="000000"/>
          <w:sz w:val="28"/>
        </w:rPr>
        <w:t xml:space="preserve">
      4) егер кеме зәкірде тұрған жағдайда, онда осы тармақтың 1) және 2) тармақшаларында көрсетілген оттарға немесе белгілерге қосымша осы Қағидалардың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86-тармақтарында</w:t>
      </w:r>
      <w:r>
        <w:rPr>
          <w:rFonts w:ascii="Times New Roman"/>
          <w:b w:val="false"/>
          <w:i w:val="false"/>
          <w:color w:val="000000"/>
          <w:sz w:val="28"/>
        </w:rPr>
        <w:t xml:space="preserve"> көрсетілген оттар немесе белгілер қойылады.</w:t>
      </w:r>
    </w:p>
    <w:bookmarkEnd w:id="173"/>
    <w:bookmarkStart w:name="z176" w:id="174"/>
    <w:p>
      <w:pPr>
        <w:spacing w:after="0"/>
        <w:ind w:left="0"/>
        <w:jc w:val="both"/>
      </w:pPr>
      <w:r>
        <w:rPr>
          <w:rFonts w:ascii="Times New Roman"/>
          <w:b w:val="false"/>
          <w:i w:val="false"/>
          <w:color w:val="000000"/>
          <w:sz w:val="28"/>
        </w:rPr>
        <w:t xml:space="preserve">
      71. Тіркеп сүйреу операциясын жүзеге асыратын механикалық қозғалтқышы бар, ол кезде екі кеменің өз бағытынан ауытқу мүмкіндігі шектелетін кемеге осы Қағидалардың 49-тармағында көрсетілген оттарға немесе белгілерге қосымша осы Қағидалардың 70-тармағының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оттарды немесе белгілерді қою қажет.</w:t>
      </w:r>
    </w:p>
    <w:bookmarkEnd w:id="174"/>
    <w:bookmarkStart w:name="z177" w:id="175"/>
    <w:p>
      <w:pPr>
        <w:spacing w:after="0"/>
        <w:ind w:left="0"/>
        <w:jc w:val="both"/>
      </w:pPr>
      <w:r>
        <w:rPr>
          <w:rFonts w:ascii="Times New Roman"/>
          <w:b w:val="false"/>
          <w:i w:val="false"/>
          <w:color w:val="000000"/>
          <w:sz w:val="28"/>
        </w:rPr>
        <w:t>
      72. Түбін тереңдету жұмыстарын немесе су асты операцияларын жүзеге асыратын кемеге маневр жасау мүмкіндігі шектеулі болған жағдайда осы Қағидалардың 70-тармағында көрсетілген оттар мен белгілерді қою қажет.</w:t>
      </w:r>
    </w:p>
    <w:bookmarkEnd w:id="175"/>
    <w:bookmarkStart w:name="z178" w:id="176"/>
    <w:p>
      <w:pPr>
        <w:spacing w:after="0"/>
        <w:ind w:left="0"/>
        <w:jc w:val="both"/>
      </w:pPr>
      <w:r>
        <w:rPr>
          <w:rFonts w:ascii="Times New Roman"/>
          <w:b w:val="false"/>
          <w:i w:val="false"/>
          <w:color w:val="000000"/>
          <w:sz w:val="28"/>
        </w:rPr>
        <w:t>
      73. Түбін тереңдету жұмыстарын немесе су асты операцияларын жүзеге асыратын кемеге маневр жасау мүмкіндігі шектеулі болған кезде басқа кеменің өтуі үшін кедергі жасаған кезде қосымша мыналарды қою қажет:</w:t>
      </w:r>
    </w:p>
    <w:bookmarkEnd w:id="176"/>
    <w:bookmarkStart w:name="z179" w:id="177"/>
    <w:p>
      <w:pPr>
        <w:spacing w:after="0"/>
        <w:ind w:left="0"/>
        <w:jc w:val="both"/>
      </w:pPr>
      <w:r>
        <w:rPr>
          <w:rFonts w:ascii="Times New Roman"/>
          <w:b w:val="false"/>
          <w:i w:val="false"/>
          <w:color w:val="000000"/>
          <w:sz w:val="28"/>
        </w:rPr>
        <w:t>
      1) тік сызық бойынша орналасқан екі қызыл айналма от немесе екі шар - кедергі бар тарапты көрсету үшін;</w:t>
      </w:r>
    </w:p>
    <w:bookmarkEnd w:id="177"/>
    <w:bookmarkStart w:name="z180" w:id="178"/>
    <w:p>
      <w:pPr>
        <w:spacing w:after="0"/>
        <w:ind w:left="0"/>
        <w:jc w:val="both"/>
      </w:pPr>
      <w:r>
        <w:rPr>
          <w:rFonts w:ascii="Times New Roman"/>
          <w:b w:val="false"/>
          <w:i w:val="false"/>
          <w:color w:val="000000"/>
          <w:sz w:val="28"/>
        </w:rPr>
        <w:t>
      2) тік сызық бойынша орналасқан екі жасыл айналма от немесе екі ромба - басқа кеме өте алатын тарапты көрсету үшін;</w:t>
      </w:r>
    </w:p>
    <w:bookmarkEnd w:id="178"/>
    <w:bookmarkStart w:name="z181" w:id="179"/>
    <w:p>
      <w:pPr>
        <w:spacing w:after="0"/>
        <w:ind w:left="0"/>
        <w:jc w:val="both"/>
      </w:pPr>
      <w:r>
        <w:rPr>
          <w:rFonts w:ascii="Times New Roman"/>
          <w:b w:val="false"/>
          <w:i w:val="false"/>
          <w:color w:val="000000"/>
          <w:sz w:val="28"/>
        </w:rPr>
        <w:t xml:space="preserve">
      3) егер кеме зәкірде тұрған болса – осы Қағидалардың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86-тармақтарында</w:t>
      </w:r>
      <w:r>
        <w:rPr>
          <w:rFonts w:ascii="Times New Roman"/>
          <w:b w:val="false"/>
          <w:i w:val="false"/>
          <w:color w:val="000000"/>
          <w:sz w:val="28"/>
        </w:rPr>
        <w:t xml:space="preserve"> көрсетілген оттардың немесе белгілердің орнына осы тармақтың 1) және 2) тармақшаларында көрсетілген оттар немесе белгілер.</w:t>
      </w:r>
    </w:p>
    <w:bookmarkEnd w:id="179"/>
    <w:bookmarkStart w:name="z182" w:id="180"/>
    <w:p>
      <w:pPr>
        <w:spacing w:after="0"/>
        <w:ind w:left="0"/>
        <w:jc w:val="both"/>
      </w:pPr>
      <w:r>
        <w:rPr>
          <w:rFonts w:ascii="Times New Roman"/>
          <w:b w:val="false"/>
          <w:i w:val="false"/>
          <w:color w:val="000000"/>
          <w:sz w:val="28"/>
        </w:rPr>
        <w:t xml:space="preserve">
      74. Егер сүңгуірлік жұмыстарды жүзеге асыратын кеменің өлшемдері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көрсетілген барлық оттар мен белгілерді қоюға мүмкіндік бермесе, онда оған қою қажет:</w:t>
      </w:r>
    </w:p>
    <w:bookmarkEnd w:id="180"/>
    <w:bookmarkStart w:name="z183" w:id="181"/>
    <w:p>
      <w:pPr>
        <w:spacing w:after="0"/>
        <w:ind w:left="0"/>
        <w:jc w:val="both"/>
      </w:pPr>
      <w:r>
        <w:rPr>
          <w:rFonts w:ascii="Times New Roman"/>
          <w:b w:val="false"/>
          <w:i w:val="false"/>
          <w:color w:val="000000"/>
          <w:sz w:val="28"/>
        </w:rPr>
        <w:t>
      1) ең көрінетін жерде тігінен орналасқан үш айналма от, жоғары және төменгі оттар қызыл, ал орта от ақ болуы тиіс;</w:t>
      </w:r>
    </w:p>
    <w:bookmarkEnd w:id="181"/>
    <w:bookmarkStart w:name="z184" w:id="182"/>
    <w:p>
      <w:pPr>
        <w:spacing w:after="0"/>
        <w:ind w:left="0"/>
        <w:jc w:val="both"/>
      </w:pPr>
      <w:r>
        <w:rPr>
          <w:rFonts w:ascii="Times New Roman"/>
          <w:b w:val="false"/>
          <w:i w:val="false"/>
          <w:color w:val="000000"/>
          <w:sz w:val="28"/>
        </w:rPr>
        <w:t>
      2) халықаралық теңіз ұйымы қабылдаған, биіктігі кемінде 1 метр қатты қалқан түрінде жасалған халықаралық сигналдар жинағы бойынша "А" туы және оның айналмалы көрінуін қамтамасыз ету.</w:t>
      </w:r>
    </w:p>
    <w:bookmarkEnd w:id="182"/>
    <w:bookmarkStart w:name="z185" w:id="183"/>
    <w:p>
      <w:pPr>
        <w:spacing w:after="0"/>
        <w:ind w:left="0"/>
        <w:jc w:val="both"/>
      </w:pPr>
      <w:r>
        <w:rPr>
          <w:rFonts w:ascii="Times New Roman"/>
          <w:b w:val="false"/>
          <w:i w:val="false"/>
          <w:color w:val="000000"/>
          <w:sz w:val="28"/>
        </w:rPr>
        <w:t xml:space="preserve">
      75. Миналарды тралдаумен айналысатын кемеге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47-тармақтарында</w:t>
      </w:r>
      <w:r>
        <w:rPr>
          <w:rFonts w:ascii="Times New Roman"/>
          <w:b w:val="false"/>
          <w:i w:val="false"/>
          <w:color w:val="000000"/>
          <w:sz w:val="28"/>
        </w:rPr>
        <w:t xml:space="preserve"> немесе осы Қағидалардың 81, 82, 83, 84, 85-тармақтарында көрсетілген оттарға қосымша үш айналма жасыл отты немесе үш шарды қою қажет. Осы оттардың немесе белгілердің біреуі фок-мачта топына жақын, ал екіншісі - фок-рей аяқтарына басқа кемеге бірінші кемеге мың метрге жақындау қауіпті екенін көрсету үшін қойылады.</w:t>
      </w:r>
    </w:p>
    <w:bookmarkEnd w:id="183"/>
    <w:bookmarkStart w:name="z186" w:id="184"/>
    <w:p>
      <w:pPr>
        <w:spacing w:after="0"/>
        <w:ind w:left="0"/>
        <w:jc w:val="both"/>
      </w:pPr>
      <w:r>
        <w:rPr>
          <w:rFonts w:ascii="Times New Roman"/>
          <w:b w:val="false"/>
          <w:i w:val="false"/>
          <w:color w:val="000000"/>
          <w:sz w:val="28"/>
        </w:rPr>
        <w:t>
      76. Сүңгуірлік жұмыстарды жүзеге асыратын кемелерді қоспағанда, ұзындығы 12 метрден кем кемелерде осы Қағидалардың 69, 70, 71, 72, 73, 74, 75-тармақтарында көрсетілген оттарды қоюға жол беріледі.</w:t>
      </w:r>
    </w:p>
    <w:bookmarkEnd w:id="184"/>
    <w:bookmarkStart w:name="z187" w:id="185"/>
    <w:p>
      <w:pPr>
        <w:spacing w:after="0"/>
        <w:ind w:left="0"/>
        <w:jc w:val="both"/>
      </w:pPr>
      <w:r>
        <w:rPr>
          <w:rFonts w:ascii="Times New Roman"/>
          <w:b w:val="false"/>
          <w:i w:val="false"/>
          <w:color w:val="000000"/>
          <w:sz w:val="28"/>
        </w:rPr>
        <w:t>
      77. Апатқа ұшыраған және көмекті талап ететін кемелерден сигналдар ТКССХЕ IV-қосымшасына сәйкес беріледі.</w:t>
      </w:r>
    </w:p>
    <w:bookmarkEnd w:id="185"/>
    <w:bookmarkStart w:name="z188" w:id="186"/>
    <w:p>
      <w:pPr>
        <w:spacing w:after="0"/>
        <w:ind w:left="0"/>
        <w:jc w:val="both"/>
      </w:pPr>
      <w:r>
        <w:rPr>
          <w:rFonts w:ascii="Times New Roman"/>
          <w:b w:val="false"/>
          <w:i w:val="false"/>
          <w:color w:val="000000"/>
          <w:sz w:val="28"/>
        </w:rPr>
        <w:t xml:space="preserve">
      78. Өзінің шөгуімен ығыстырылған кемеде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47-тармақтарында</w:t>
      </w:r>
      <w:r>
        <w:rPr>
          <w:rFonts w:ascii="Times New Roman"/>
          <w:b w:val="false"/>
          <w:i w:val="false"/>
          <w:color w:val="000000"/>
          <w:sz w:val="28"/>
        </w:rPr>
        <w:t xml:space="preserve"> көрсетілген оттарға қосымша ең көрінетін жерге тік сызық бойынша орналасқан үш қызыл айналма отты немесе цилиндр қоюға рұқсат етіледі.</w:t>
      </w:r>
    </w:p>
    <w:bookmarkEnd w:id="186"/>
    <w:bookmarkStart w:name="z189" w:id="187"/>
    <w:p>
      <w:pPr>
        <w:spacing w:after="0"/>
        <w:ind w:left="0"/>
        <w:jc w:val="both"/>
      </w:pPr>
      <w:r>
        <w:rPr>
          <w:rFonts w:ascii="Times New Roman"/>
          <w:b w:val="false"/>
          <w:i w:val="false"/>
          <w:color w:val="000000"/>
          <w:sz w:val="28"/>
        </w:rPr>
        <w:t>
      79. Лоцмандық алып өтуді жүзеге асыру кезінде кемеге:</w:t>
      </w:r>
    </w:p>
    <w:bookmarkEnd w:id="187"/>
    <w:bookmarkStart w:name="z190" w:id="188"/>
    <w:p>
      <w:pPr>
        <w:spacing w:after="0"/>
        <w:ind w:left="0"/>
        <w:jc w:val="both"/>
      </w:pPr>
      <w:r>
        <w:rPr>
          <w:rFonts w:ascii="Times New Roman"/>
          <w:b w:val="false"/>
          <w:i w:val="false"/>
          <w:color w:val="000000"/>
          <w:sz w:val="28"/>
        </w:rPr>
        <w:t>
      1) діңгек топында немесе оған жақын жерде - тік сызық бойынша орналасқан екі айналма от, осы оттардың үстіңгі жағы ақ, ал төменгі - қызыл болуы тиіс.;</w:t>
      </w:r>
    </w:p>
    <w:bookmarkEnd w:id="188"/>
    <w:bookmarkStart w:name="z191" w:id="189"/>
    <w:p>
      <w:pPr>
        <w:spacing w:after="0"/>
        <w:ind w:left="0"/>
        <w:jc w:val="both"/>
      </w:pPr>
      <w:r>
        <w:rPr>
          <w:rFonts w:ascii="Times New Roman"/>
          <w:b w:val="false"/>
          <w:i w:val="false"/>
          <w:color w:val="000000"/>
          <w:sz w:val="28"/>
        </w:rPr>
        <w:t>
      2) кеме жүзгенде қосымша борттық оттар мен артқы жақ оттарын қояды;</w:t>
      </w:r>
    </w:p>
    <w:bookmarkEnd w:id="189"/>
    <w:bookmarkStart w:name="z192" w:id="190"/>
    <w:p>
      <w:pPr>
        <w:spacing w:after="0"/>
        <w:ind w:left="0"/>
        <w:jc w:val="both"/>
      </w:pPr>
      <w:r>
        <w:rPr>
          <w:rFonts w:ascii="Times New Roman"/>
          <w:b w:val="false"/>
          <w:i w:val="false"/>
          <w:color w:val="000000"/>
          <w:sz w:val="28"/>
        </w:rPr>
        <w:t>
      3) зәкірде тұрған кеме осы тармақтың 1) тармақшасында көрсетілген оттарға зәкірлік отты, оттарды немесе белгіні қосымша қояды.</w:t>
      </w:r>
    </w:p>
    <w:bookmarkEnd w:id="190"/>
    <w:bookmarkStart w:name="z193" w:id="191"/>
    <w:p>
      <w:pPr>
        <w:spacing w:after="0"/>
        <w:ind w:left="0"/>
        <w:jc w:val="both"/>
      </w:pPr>
      <w:r>
        <w:rPr>
          <w:rFonts w:ascii="Times New Roman"/>
          <w:b w:val="false"/>
          <w:i w:val="false"/>
          <w:color w:val="000000"/>
          <w:sz w:val="28"/>
        </w:rPr>
        <w:t>
      80. Лоцмандық алып өтуді жүзеге асырмайтын лоцмандық кеме осы Қағидаларда көрсетілген ұқсас ұзындықтағы кемелер үшін оттарды немесе белгілерді қояды.</w:t>
      </w:r>
    </w:p>
    <w:bookmarkEnd w:id="191"/>
    <w:bookmarkStart w:name="z194" w:id="192"/>
    <w:p>
      <w:pPr>
        <w:spacing w:after="0"/>
        <w:ind w:left="0"/>
        <w:jc w:val="both"/>
      </w:pPr>
      <w:r>
        <w:rPr>
          <w:rFonts w:ascii="Times New Roman"/>
          <w:b w:val="false"/>
          <w:i w:val="false"/>
          <w:color w:val="000000"/>
          <w:sz w:val="28"/>
        </w:rPr>
        <w:t>
      81. Зәкірде кемені ең көрінетін жерге қою қажет:</w:t>
      </w:r>
    </w:p>
    <w:bookmarkEnd w:id="192"/>
    <w:bookmarkStart w:name="z195" w:id="193"/>
    <w:p>
      <w:pPr>
        <w:spacing w:after="0"/>
        <w:ind w:left="0"/>
        <w:jc w:val="both"/>
      </w:pPr>
      <w:r>
        <w:rPr>
          <w:rFonts w:ascii="Times New Roman"/>
          <w:b w:val="false"/>
          <w:i w:val="false"/>
          <w:color w:val="000000"/>
          <w:sz w:val="28"/>
        </w:rPr>
        <w:t>
      1) ақ айналма от немесе шар - кеменің алдыңғы бөлігінде;</w:t>
      </w:r>
    </w:p>
    <w:bookmarkEnd w:id="193"/>
    <w:bookmarkStart w:name="z196" w:id="194"/>
    <w:p>
      <w:pPr>
        <w:spacing w:after="0"/>
        <w:ind w:left="0"/>
        <w:jc w:val="both"/>
      </w:pPr>
      <w:r>
        <w:rPr>
          <w:rFonts w:ascii="Times New Roman"/>
          <w:b w:val="false"/>
          <w:i w:val="false"/>
          <w:color w:val="000000"/>
          <w:sz w:val="28"/>
        </w:rPr>
        <w:t>
      2) ақ айналма от – артқы жағында немесе оның жанында және осы тармақтың 1) тармақшасында көрсетілген оттан төмен.</w:t>
      </w:r>
    </w:p>
    <w:bookmarkEnd w:id="194"/>
    <w:bookmarkStart w:name="z197" w:id="195"/>
    <w:p>
      <w:pPr>
        <w:spacing w:after="0"/>
        <w:ind w:left="0"/>
        <w:jc w:val="both"/>
      </w:pPr>
      <w:r>
        <w:rPr>
          <w:rFonts w:ascii="Times New Roman"/>
          <w:b w:val="false"/>
          <w:i w:val="false"/>
          <w:color w:val="000000"/>
          <w:sz w:val="28"/>
        </w:rPr>
        <w:t>
      82. Ұзындығы 50 метрден кем кемеде осы Қағидалардың 81-тармағында көрсетілген оттардың орнына неғұрлым көрінетін жерге айналма ақ от қоюға рұқсат етіледі.</w:t>
      </w:r>
    </w:p>
    <w:bookmarkEnd w:id="195"/>
    <w:bookmarkStart w:name="z198" w:id="196"/>
    <w:p>
      <w:pPr>
        <w:spacing w:after="0"/>
        <w:ind w:left="0"/>
        <w:jc w:val="both"/>
      </w:pPr>
      <w:r>
        <w:rPr>
          <w:rFonts w:ascii="Times New Roman"/>
          <w:b w:val="false"/>
          <w:i w:val="false"/>
          <w:color w:val="000000"/>
          <w:sz w:val="28"/>
        </w:rPr>
        <w:t>
      83. Қолда бар жұмыс немесе басқа да тең бағалы оттарды зәкірде кемеде және ұзындығы 100 метрден асатын кемеде өз палубаларын жарықтандыру үшін пайдалану қажет.</w:t>
      </w:r>
    </w:p>
    <w:bookmarkEnd w:id="196"/>
    <w:bookmarkStart w:name="z199" w:id="197"/>
    <w:p>
      <w:pPr>
        <w:spacing w:after="0"/>
        <w:ind w:left="0"/>
        <w:jc w:val="both"/>
      </w:pPr>
      <w:r>
        <w:rPr>
          <w:rFonts w:ascii="Times New Roman"/>
          <w:b w:val="false"/>
          <w:i w:val="false"/>
          <w:color w:val="000000"/>
          <w:sz w:val="28"/>
        </w:rPr>
        <w:t>
      84. Осы Қағидалардың 81 немесе 82-тармақтарында көрсетілген оттардан басқа, қайраңда тұрған кеме неғұрлым көрінетін орынға қояды:</w:t>
      </w:r>
    </w:p>
    <w:bookmarkEnd w:id="197"/>
    <w:bookmarkStart w:name="z200" w:id="198"/>
    <w:p>
      <w:pPr>
        <w:spacing w:after="0"/>
        <w:ind w:left="0"/>
        <w:jc w:val="both"/>
      </w:pPr>
      <w:r>
        <w:rPr>
          <w:rFonts w:ascii="Times New Roman"/>
          <w:b w:val="false"/>
          <w:i w:val="false"/>
          <w:color w:val="000000"/>
          <w:sz w:val="28"/>
        </w:rPr>
        <w:t>
      1) тік сызық бойынша орналасқан екі қызыл айналма от;</w:t>
      </w:r>
    </w:p>
    <w:bookmarkEnd w:id="198"/>
    <w:bookmarkStart w:name="z201" w:id="199"/>
    <w:p>
      <w:pPr>
        <w:spacing w:after="0"/>
        <w:ind w:left="0"/>
        <w:jc w:val="both"/>
      </w:pPr>
      <w:r>
        <w:rPr>
          <w:rFonts w:ascii="Times New Roman"/>
          <w:b w:val="false"/>
          <w:i w:val="false"/>
          <w:color w:val="000000"/>
          <w:sz w:val="28"/>
        </w:rPr>
        <w:t>
      2) тік сызықта орналасқан үш шар.</w:t>
      </w:r>
    </w:p>
    <w:bookmarkEnd w:id="199"/>
    <w:bookmarkStart w:name="z202" w:id="200"/>
    <w:p>
      <w:pPr>
        <w:spacing w:after="0"/>
        <w:ind w:left="0"/>
        <w:jc w:val="both"/>
      </w:pPr>
      <w:r>
        <w:rPr>
          <w:rFonts w:ascii="Times New Roman"/>
          <w:b w:val="false"/>
          <w:i w:val="false"/>
          <w:color w:val="000000"/>
          <w:sz w:val="28"/>
        </w:rPr>
        <w:t>
      85. Зәкірде тұрған немесе ол тар өтпеде, фарватерде, зәкірде немесе оларға жақын жерде, сондай-ақ басқа кемелер әдетте жүзетін аудандарда ұзындығы 7 метрден кем кемеге осы Қағидалардың 81, 82 немесе 84-тармақтарында көрсетілген оттарды немесе белгілерді қоюға рұқсат етіледі.</w:t>
      </w:r>
    </w:p>
    <w:bookmarkEnd w:id="200"/>
    <w:bookmarkStart w:name="z203" w:id="201"/>
    <w:p>
      <w:pPr>
        <w:spacing w:after="0"/>
        <w:ind w:left="0"/>
        <w:jc w:val="both"/>
      </w:pPr>
      <w:r>
        <w:rPr>
          <w:rFonts w:ascii="Times New Roman"/>
          <w:b w:val="false"/>
          <w:i w:val="false"/>
          <w:color w:val="000000"/>
          <w:sz w:val="28"/>
        </w:rPr>
        <w:t>
      86. Осы Қағидалардың 84-тармағында көрсетілген оттар мен белгілерді қайраңда тұрған ұзындығы 12 метрден кем кемеге қоюға рұқсат етіледі.</w:t>
      </w:r>
    </w:p>
    <w:bookmarkEnd w:id="201"/>
    <w:bookmarkStart w:name="z204" w:id="202"/>
    <w:p>
      <w:pPr>
        <w:spacing w:after="0"/>
        <w:ind w:left="0"/>
        <w:jc w:val="both"/>
      </w:pPr>
      <w:r>
        <w:rPr>
          <w:rFonts w:ascii="Times New Roman"/>
          <w:b w:val="false"/>
          <w:i w:val="false"/>
          <w:color w:val="000000"/>
          <w:sz w:val="28"/>
        </w:rPr>
        <w:t>
      87. Егер гидроұшақты немесе экранды планды осы Қағидалардың осы параграфында көрсетілген оттарды немесе белгілерді қоя алмаса, оған өзінің сипаттамалары мен орналасуы бойынша оларға барынша сәйкес келетін оттар мен белгілерді қою қажет.</w:t>
      </w:r>
    </w:p>
    <w:bookmarkEnd w:id="202"/>
    <w:bookmarkStart w:name="z205" w:id="203"/>
    <w:p>
      <w:pPr>
        <w:spacing w:after="0"/>
        <w:ind w:left="0"/>
        <w:jc w:val="left"/>
      </w:pPr>
      <w:r>
        <w:rPr>
          <w:rFonts w:ascii="Times New Roman"/>
          <w:b/>
          <w:i w:val="false"/>
          <w:color w:val="000000"/>
        </w:rPr>
        <w:t xml:space="preserve"> 5-параграф. Қазақстан Республикасының аумақтық суларында жүзу кезінде дыбыс және жарық сигналдарын беру тәртібі</w:t>
      </w:r>
    </w:p>
    <w:bookmarkEnd w:id="203"/>
    <w:bookmarkStart w:name="z206" w:id="204"/>
    <w:p>
      <w:pPr>
        <w:spacing w:after="0"/>
        <w:ind w:left="0"/>
        <w:jc w:val="both"/>
      </w:pPr>
      <w:r>
        <w:rPr>
          <w:rFonts w:ascii="Times New Roman"/>
          <w:b w:val="false"/>
          <w:i w:val="false"/>
          <w:color w:val="000000"/>
          <w:sz w:val="28"/>
        </w:rPr>
        <w:t>
      88. Қазақстан Республикасының аумақтық суларында жүзу кезінде кемелер дыбыстық сигналдарды беру үшін ТКССХЕ-ның III-қосымшасына сәйкес келетін ысқырықты, қоңырау және гонгты пайдаланады.</w:t>
      </w:r>
    </w:p>
    <w:bookmarkEnd w:id="204"/>
    <w:bookmarkStart w:name="z207" w:id="205"/>
    <w:p>
      <w:pPr>
        <w:spacing w:after="0"/>
        <w:ind w:left="0"/>
        <w:jc w:val="both"/>
      </w:pPr>
      <w:r>
        <w:rPr>
          <w:rFonts w:ascii="Times New Roman"/>
          <w:b w:val="false"/>
          <w:i w:val="false"/>
          <w:color w:val="000000"/>
          <w:sz w:val="28"/>
        </w:rPr>
        <w:t>
      89. Кеме мыналарды пайдаланады:</w:t>
      </w:r>
    </w:p>
    <w:bookmarkEnd w:id="205"/>
    <w:bookmarkStart w:name="z208" w:id="206"/>
    <w:p>
      <w:pPr>
        <w:spacing w:after="0"/>
        <w:ind w:left="0"/>
        <w:jc w:val="both"/>
      </w:pPr>
      <w:r>
        <w:rPr>
          <w:rFonts w:ascii="Times New Roman"/>
          <w:b w:val="false"/>
          <w:i w:val="false"/>
          <w:color w:val="000000"/>
          <w:sz w:val="28"/>
        </w:rPr>
        <w:t>
      1) ұзындығы 12 метр немесе одан көп ысқырық кезінде;</w:t>
      </w:r>
    </w:p>
    <w:bookmarkEnd w:id="206"/>
    <w:bookmarkStart w:name="z209" w:id="207"/>
    <w:p>
      <w:pPr>
        <w:spacing w:after="0"/>
        <w:ind w:left="0"/>
        <w:jc w:val="both"/>
      </w:pPr>
      <w:r>
        <w:rPr>
          <w:rFonts w:ascii="Times New Roman"/>
          <w:b w:val="false"/>
          <w:i w:val="false"/>
          <w:color w:val="000000"/>
          <w:sz w:val="28"/>
        </w:rPr>
        <w:t>
      2) ұзындығы 20 метр немесе одан да көп болғанда, қоңырауларды ысқырыққа қосымша;</w:t>
      </w:r>
    </w:p>
    <w:bookmarkEnd w:id="207"/>
    <w:bookmarkStart w:name="z210" w:id="208"/>
    <w:p>
      <w:pPr>
        <w:spacing w:after="0"/>
        <w:ind w:left="0"/>
        <w:jc w:val="both"/>
      </w:pPr>
      <w:r>
        <w:rPr>
          <w:rFonts w:ascii="Times New Roman"/>
          <w:b w:val="false"/>
          <w:i w:val="false"/>
          <w:color w:val="000000"/>
          <w:sz w:val="28"/>
        </w:rPr>
        <w:t>
      3) ұзындығы 100 метр немесе одан да көп болғанда, дыбысталуымен және қоңырау тон дыбысынан ерекшеленетін ысқырыққа және гонг қоңырауына қосымша.</w:t>
      </w:r>
    </w:p>
    <w:bookmarkEnd w:id="208"/>
    <w:bookmarkStart w:name="z211" w:id="209"/>
    <w:p>
      <w:pPr>
        <w:spacing w:after="0"/>
        <w:ind w:left="0"/>
        <w:jc w:val="both"/>
      </w:pPr>
      <w:r>
        <w:rPr>
          <w:rFonts w:ascii="Times New Roman"/>
          <w:b w:val="false"/>
          <w:i w:val="false"/>
          <w:color w:val="000000"/>
          <w:sz w:val="28"/>
        </w:rPr>
        <w:t>
      90. Ұзындығы 12 метрден кем кеме осы Қағидалардың 89-тармағында көрсетілген дыбыс сигнал беру құрылғыларын басқа дыбыстық сигнал беру құралдарына ауыстыруға рұқсат етіледі.</w:t>
      </w:r>
    </w:p>
    <w:bookmarkEnd w:id="209"/>
    <w:bookmarkStart w:name="z212" w:id="210"/>
    <w:p>
      <w:pPr>
        <w:spacing w:after="0"/>
        <w:ind w:left="0"/>
        <w:jc w:val="both"/>
      </w:pPr>
      <w:r>
        <w:rPr>
          <w:rFonts w:ascii="Times New Roman"/>
          <w:b w:val="false"/>
          <w:i w:val="false"/>
          <w:color w:val="000000"/>
          <w:sz w:val="28"/>
        </w:rPr>
        <w:t xml:space="preserve">
      91. Кемелер бір-біріне көрінетін жерде орналасқан және механикалық қозғалтқышы бар кеме жүру кезінде осы Қағидаларға сәйкес маневр жасаған жағдайда, ол өзінің маневрімен дыбыстық ысқырық сигналдарымен бірге жүруі қажет: </w:t>
      </w:r>
    </w:p>
    <w:bookmarkEnd w:id="210"/>
    <w:bookmarkStart w:name="z213" w:id="211"/>
    <w:p>
      <w:pPr>
        <w:spacing w:after="0"/>
        <w:ind w:left="0"/>
        <w:jc w:val="both"/>
      </w:pPr>
      <w:r>
        <w:rPr>
          <w:rFonts w:ascii="Times New Roman"/>
          <w:b w:val="false"/>
          <w:i w:val="false"/>
          <w:color w:val="000000"/>
          <w:sz w:val="28"/>
        </w:rPr>
        <w:t>
      1) бір қысқа дыбыс – "мен бағытымды оңға өзгертемін";</w:t>
      </w:r>
    </w:p>
    <w:bookmarkEnd w:id="211"/>
    <w:bookmarkStart w:name="z214" w:id="212"/>
    <w:p>
      <w:pPr>
        <w:spacing w:after="0"/>
        <w:ind w:left="0"/>
        <w:jc w:val="both"/>
      </w:pPr>
      <w:r>
        <w:rPr>
          <w:rFonts w:ascii="Times New Roman"/>
          <w:b w:val="false"/>
          <w:i w:val="false"/>
          <w:color w:val="000000"/>
          <w:sz w:val="28"/>
        </w:rPr>
        <w:t>
      2) екі қысқа дыбыс – "мен бағытымды солға өзгертемін";</w:t>
      </w:r>
    </w:p>
    <w:bookmarkEnd w:id="212"/>
    <w:bookmarkStart w:name="z215" w:id="213"/>
    <w:p>
      <w:pPr>
        <w:spacing w:after="0"/>
        <w:ind w:left="0"/>
        <w:jc w:val="both"/>
      </w:pPr>
      <w:r>
        <w:rPr>
          <w:rFonts w:ascii="Times New Roman"/>
          <w:b w:val="false"/>
          <w:i w:val="false"/>
          <w:color w:val="000000"/>
          <w:sz w:val="28"/>
        </w:rPr>
        <w:t>
      3) үш қысқа дыбыс – "менің қозғалтқыштарым артқа жүзгенде жұмыс істейді".</w:t>
      </w:r>
    </w:p>
    <w:bookmarkEnd w:id="213"/>
    <w:bookmarkStart w:name="z216" w:id="214"/>
    <w:p>
      <w:pPr>
        <w:spacing w:after="0"/>
        <w:ind w:left="0"/>
        <w:jc w:val="both"/>
      </w:pPr>
      <w:r>
        <w:rPr>
          <w:rFonts w:ascii="Times New Roman"/>
          <w:b w:val="false"/>
          <w:i w:val="false"/>
          <w:color w:val="000000"/>
          <w:sz w:val="28"/>
        </w:rPr>
        <w:t xml:space="preserve">
      92. Кемеге осы Қағидалардың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дыбыстық сигналдарды барлық маневр кезінде қайталанатын келесі жарық сигналдарымен ілесіп жүруге рұқсат етіледі:</w:t>
      </w:r>
    </w:p>
    <w:bookmarkEnd w:id="214"/>
    <w:bookmarkStart w:name="z217" w:id="215"/>
    <w:p>
      <w:pPr>
        <w:spacing w:after="0"/>
        <w:ind w:left="0"/>
        <w:jc w:val="both"/>
      </w:pPr>
      <w:r>
        <w:rPr>
          <w:rFonts w:ascii="Times New Roman"/>
          <w:b w:val="false"/>
          <w:i w:val="false"/>
          <w:color w:val="000000"/>
          <w:sz w:val="28"/>
        </w:rPr>
        <w:t>
      1) бір жарқыл – "мен бағытымды оңға өзгертемін";</w:t>
      </w:r>
    </w:p>
    <w:bookmarkEnd w:id="215"/>
    <w:bookmarkStart w:name="z218" w:id="216"/>
    <w:p>
      <w:pPr>
        <w:spacing w:after="0"/>
        <w:ind w:left="0"/>
        <w:jc w:val="both"/>
      </w:pPr>
      <w:r>
        <w:rPr>
          <w:rFonts w:ascii="Times New Roman"/>
          <w:b w:val="false"/>
          <w:i w:val="false"/>
          <w:color w:val="000000"/>
          <w:sz w:val="28"/>
        </w:rPr>
        <w:t>
      2) екі жарқыл – "мен бағытымды солға өзгертемін";</w:t>
      </w:r>
    </w:p>
    <w:bookmarkEnd w:id="216"/>
    <w:bookmarkStart w:name="z219" w:id="217"/>
    <w:p>
      <w:pPr>
        <w:spacing w:after="0"/>
        <w:ind w:left="0"/>
        <w:jc w:val="both"/>
      </w:pPr>
      <w:r>
        <w:rPr>
          <w:rFonts w:ascii="Times New Roman"/>
          <w:b w:val="false"/>
          <w:i w:val="false"/>
          <w:color w:val="000000"/>
          <w:sz w:val="28"/>
        </w:rPr>
        <w:t>
      3) үш жарқыл – "менің қозғалтқыштарым артқа жүргенде жұмыс істейді".</w:t>
      </w:r>
    </w:p>
    <w:bookmarkEnd w:id="217"/>
    <w:bookmarkStart w:name="z220" w:id="218"/>
    <w:p>
      <w:pPr>
        <w:spacing w:after="0"/>
        <w:ind w:left="0"/>
        <w:jc w:val="both"/>
      </w:pPr>
      <w:r>
        <w:rPr>
          <w:rFonts w:ascii="Times New Roman"/>
          <w:b w:val="false"/>
          <w:i w:val="false"/>
          <w:color w:val="000000"/>
          <w:sz w:val="28"/>
        </w:rPr>
        <w:t>
      Әрбір жарқылдың ұзақтығы және жарқылдар арасындағы интервал бір секундқа жуық болуы тиіс, тізбекті сигналдар арасындағы интервал он секундтан кем болмауы тиіс;</w:t>
      </w:r>
    </w:p>
    <w:bookmarkEnd w:id="218"/>
    <w:bookmarkStart w:name="z221" w:id="219"/>
    <w:p>
      <w:pPr>
        <w:spacing w:after="0"/>
        <w:ind w:left="0"/>
        <w:jc w:val="both"/>
      </w:pPr>
      <w:r>
        <w:rPr>
          <w:rFonts w:ascii="Times New Roman"/>
          <w:b w:val="false"/>
          <w:i w:val="false"/>
          <w:color w:val="000000"/>
          <w:sz w:val="28"/>
        </w:rPr>
        <w:t xml:space="preserve">
      Жарық сигналы үшін ТКССХЕ I-қосымшасының талаптарына сәйкес келуі және бес мильден кем емес қашықтықта көрілуі тиіс ақ айналма от пайдаланылады. </w:t>
      </w:r>
    </w:p>
    <w:bookmarkEnd w:id="219"/>
    <w:bookmarkStart w:name="z222" w:id="220"/>
    <w:p>
      <w:pPr>
        <w:spacing w:after="0"/>
        <w:ind w:left="0"/>
        <w:jc w:val="both"/>
      </w:pPr>
      <w:r>
        <w:rPr>
          <w:rFonts w:ascii="Times New Roman"/>
          <w:b w:val="false"/>
          <w:i w:val="false"/>
          <w:color w:val="000000"/>
          <w:sz w:val="28"/>
        </w:rPr>
        <w:t>
      93. Фарватерде немесе тар жолда бір-біріне көрінетін жерде орналасқан кемелер басып озған жағдайда:</w:t>
      </w:r>
    </w:p>
    <w:bookmarkEnd w:id="220"/>
    <w:bookmarkStart w:name="z223" w:id="2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ысқырықпен берілетін басып озатын кеме келесідей сигналдармен өзінің ниетін көрсетеді:</w:t>
      </w:r>
    </w:p>
    <w:bookmarkEnd w:id="221"/>
    <w:p>
      <w:pPr>
        <w:spacing w:after="0"/>
        <w:ind w:left="0"/>
        <w:jc w:val="both"/>
      </w:pPr>
      <w:r>
        <w:rPr>
          <w:rFonts w:ascii="Times New Roman"/>
          <w:b w:val="false"/>
          <w:i w:val="false"/>
          <w:color w:val="000000"/>
          <w:sz w:val="28"/>
        </w:rPr>
        <w:t>
      екі ұзақ дыбыс және одан кейін бір қысқа дыбыс – "Мен сізді оң жақ бортында басып озуға тырысамын";</w:t>
      </w:r>
    </w:p>
    <w:p>
      <w:pPr>
        <w:spacing w:after="0"/>
        <w:ind w:left="0"/>
        <w:jc w:val="both"/>
      </w:pPr>
      <w:r>
        <w:rPr>
          <w:rFonts w:ascii="Times New Roman"/>
          <w:b w:val="false"/>
          <w:i w:val="false"/>
          <w:color w:val="000000"/>
          <w:sz w:val="28"/>
        </w:rPr>
        <w:t>
      екі ұзақ дыбыс олардың артынан екі қысқа дыбыс – "Мен сізді сол жақ бортқа басып озуға тырысамын".</w:t>
      </w:r>
    </w:p>
    <w:bookmarkStart w:name="z224" w:id="222"/>
    <w:p>
      <w:pPr>
        <w:spacing w:after="0"/>
        <w:ind w:left="0"/>
        <w:jc w:val="both"/>
      </w:pPr>
      <w:r>
        <w:rPr>
          <w:rFonts w:ascii="Times New Roman"/>
          <w:b w:val="false"/>
          <w:i w:val="false"/>
          <w:color w:val="000000"/>
          <w:sz w:val="28"/>
        </w:rPr>
        <w:t>
      2) осы Қағидалардың 22-тармағына сәйкес берілетін басып озатын кеме көрсетілген ретпен ысқырықпен келесідей сигналмен өзінің келісімін растайды: бір ұзақ, бір қысқа, бір ұзақ және бір қысқа дыбыс.</w:t>
      </w:r>
    </w:p>
    <w:bookmarkEnd w:id="222"/>
    <w:bookmarkStart w:name="z225" w:id="223"/>
    <w:p>
      <w:pPr>
        <w:spacing w:after="0"/>
        <w:ind w:left="0"/>
        <w:jc w:val="both"/>
      </w:pPr>
      <w:r>
        <w:rPr>
          <w:rFonts w:ascii="Times New Roman"/>
          <w:b w:val="false"/>
          <w:i w:val="false"/>
          <w:color w:val="000000"/>
          <w:sz w:val="28"/>
        </w:rPr>
        <w:t>
      94. Бір-біріне көрінетін жердегі кемелер жақындағанда және олардың біреуі басқа кеменің ниеттерін немесе іс-әрекеттерін түсіне алмаса немесе басқа кеме соқтығысудың алдын алу үшін шаралар қолданатынына күмән келтіргенде, ол бұл туралы бес қысқа және жиі ысқырық дыбысын беру арқылы дереу хабарлайды. Дыбыс сигналы бес қысқа және жиі жарқылдан тұратын жарық сигналымен сүйемелденуі мүмкін.</w:t>
      </w:r>
    </w:p>
    <w:bookmarkEnd w:id="223"/>
    <w:bookmarkStart w:name="z226" w:id="224"/>
    <w:p>
      <w:pPr>
        <w:spacing w:after="0"/>
        <w:ind w:left="0"/>
        <w:jc w:val="both"/>
      </w:pPr>
      <w:r>
        <w:rPr>
          <w:rFonts w:ascii="Times New Roman"/>
          <w:b w:val="false"/>
          <w:i w:val="false"/>
          <w:color w:val="000000"/>
          <w:sz w:val="28"/>
        </w:rPr>
        <w:t>
      95. Басқа кемелер кедергілердің болуына байланысты көрінбеуі мүмкін майысуға немесе өту учаскесіне немесе фарватерге жақындап келе жатқан кемеге бір ұзақ дыбыстық сигнал беру қажет. Иілуді немесе кедергіні естудің шегінде тұрған кез келген жақындап келе жатқан кеме осындай сигналға бір ұзақ дыбыстық сигналмен жауап береді.</w:t>
      </w:r>
    </w:p>
    <w:bookmarkEnd w:id="224"/>
    <w:bookmarkStart w:name="z227" w:id="225"/>
    <w:p>
      <w:pPr>
        <w:spacing w:after="0"/>
        <w:ind w:left="0"/>
        <w:jc w:val="both"/>
      </w:pPr>
      <w:r>
        <w:rPr>
          <w:rFonts w:ascii="Times New Roman"/>
          <w:b w:val="false"/>
          <w:i w:val="false"/>
          <w:color w:val="000000"/>
          <w:sz w:val="28"/>
        </w:rPr>
        <w:t>
      96. Егер кемеде ысқырықтар бір-бірінен 100 метрден астам қашықтықта орнатылса, онда маневр жасау және ескерту сигналдарын беру үшін тек бір ысқырық пайдаланылады.</w:t>
      </w:r>
    </w:p>
    <w:bookmarkEnd w:id="225"/>
    <w:bookmarkStart w:name="z228" w:id="226"/>
    <w:p>
      <w:pPr>
        <w:spacing w:after="0"/>
        <w:ind w:left="0"/>
        <w:jc w:val="both"/>
      </w:pPr>
      <w:r>
        <w:rPr>
          <w:rFonts w:ascii="Times New Roman"/>
          <w:b w:val="false"/>
          <w:i w:val="false"/>
          <w:color w:val="000000"/>
          <w:sz w:val="28"/>
        </w:rPr>
        <w:t>
      97. Көру мүмкіндігі шектеулі аудандарда немесе осындай аудандарға жақын жерлерде, күндіз немесе түнде кемелер дыбыстық сигналдарды мынадай түрде береді:</w:t>
      </w:r>
    </w:p>
    <w:bookmarkEnd w:id="226"/>
    <w:bookmarkStart w:name="z229" w:id="227"/>
    <w:p>
      <w:pPr>
        <w:spacing w:after="0"/>
        <w:ind w:left="0"/>
        <w:jc w:val="both"/>
      </w:pPr>
      <w:r>
        <w:rPr>
          <w:rFonts w:ascii="Times New Roman"/>
          <w:b w:val="false"/>
          <w:i w:val="false"/>
          <w:color w:val="000000"/>
          <w:sz w:val="28"/>
        </w:rPr>
        <w:t>
      1) әрбір екі минут сайын суға қатысты жүрісі бар, механикалық қозғалтқышы бар кеме бір ұзақ дыбыстық сигнал береді;</w:t>
      </w:r>
    </w:p>
    <w:bookmarkEnd w:id="227"/>
    <w:bookmarkStart w:name="z230" w:id="228"/>
    <w:p>
      <w:pPr>
        <w:spacing w:after="0"/>
        <w:ind w:left="0"/>
        <w:jc w:val="both"/>
      </w:pPr>
      <w:r>
        <w:rPr>
          <w:rFonts w:ascii="Times New Roman"/>
          <w:b w:val="false"/>
          <w:i w:val="false"/>
          <w:color w:val="000000"/>
          <w:sz w:val="28"/>
        </w:rPr>
        <w:t>
      2) қозғалыстағы мехникалық қозғалтқышы бар, бірақ суға қатысты тоқтаған және жүрісі жоқ кеме әрбір екі минут сайын олардың арасындағы екі секунд аралықпен екі ұзақ дыбыстық сигнал береді;</w:t>
      </w:r>
    </w:p>
    <w:bookmarkEnd w:id="228"/>
    <w:bookmarkStart w:name="z231" w:id="229"/>
    <w:p>
      <w:pPr>
        <w:spacing w:after="0"/>
        <w:ind w:left="0"/>
        <w:jc w:val="both"/>
      </w:pPr>
      <w:r>
        <w:rPr>
          <w:rFonts w:ascii="Times New Roman"/>
          <w:b w:val="false"/>
          <w:i w:val="false"/>
          <w:color w:val="000000"/>
          <w:sz w:val="28"/>
        </w:rPr>
        <w:t xml:space="preserve">
      3) басқару мүмкіндігінен айырылған немесе маневр жасау мүмкіндігі шектеулі кеме, өзінің шөгуімен қысылған кеме, желкенді кеме, балық аулаумен айналысатын кеме және басқа кемені тіркеп сүйрейтін немесе итеретін кеме осы тармақтың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дыбыстық сигналдардың орнына әрбір екі минут сайын қатарынан үш дыбыстық сигнал - бір ұзақ және одан кейін екі қысқа дыбыс береді;</w:t>
      </w:r>
    </w:p>
    <w:bookmarkEnd w:id="229"/>
    <w:bookmarkStart w:name="z232" w:id="230"/>
    <w:p>
      <w:pPr>
        <w:spacing w:after="0"/>
        <w:ind w:left="0"/>
        <w:jc w:val="both"/>
      </w:pPr>
      <w:r>
        <w:rPr>
          <w:rFonts w:ascii="Times New Roman"/>
          <w:b w:val="false"/>
          <w:i w:val="false"/>
          <w:color w:val="000000"/>
          <w:sz w:val="28"/>
        </w:rPr>
        <w:t xml:space="preserve">
      4) зәкірде балық аулаумен айналысатын кеме, маневр жасау мүмкіндігі шектеулі және зәкірде өз жұмысын орындайтын кеме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дыбыстық сигнал береді;</w:t>
      </w:r>
    </w:p>
    <w:bookmarkEnd w:id="230"/>
    <w:bookmarkStart w:name="z233" w:id="231"/>
    <w:p>
      <w:pPr>
        <w:spacing w:after="0"/>
        <w:ind w:left="0"/>
        <w:jc w:val="both"/>
      </w:pPr>
      <w:r>
        <w:rPr>
          <w:rFonts w:ascii="Times New Roman"/>
          <w:b w:val="false"/>
          <w:i w:val="false"/>
          <w:color w:val="000000"/>
          <w:sz w:val="28"/>
        </w:rPr>
        <w:t>
      5) тіркеп сүйретілетін кеме не тіркеп сүйретілетін кемелер тобының соңғысы, егер онда команда болса, әрбір екі минут сайын қатарынан төрт дыбыстық сигнал - бір ұзақ және одан кейін үш қысқа дыбыс береді. Сигнал тіркеп сүйрейтін кеме сигналынан кейін дереу беріледі;</w:t>
      </w:r>
    </w:p>
    <w:bookmarkEnd w:id="231"/>
    <w:bookmarkStart w:name="z234" w:id="232"/>
    <w:p>
      <w:pPr>
        <w:spacing w:after="0"/>
        <w:ind w:left="0"/>
        <w:jc w:val="both"/>
      </w:pPr>
      <w:r>
        <w:rPr>
          <w:rFonts w:ascii="Times New Roman"/>
          <w:b w:val="false"/>
          <w:i w:val="false"/>
          <w:color w:val="000000"/>
          <w:sz w:val="28"/>
        </w:rPr>
        <w:t>
      6) егер итергіш кеме және алға итергіш кеме бірыңғай құрамға қосылса, олар механикалық қозғалтқышы бар бір кеме ретінде қаралады және осы тармақтың 1) немесе 2) тармақшаларында көрсетілген сигналдарды береді;</w:t>
      </w:r>
    </w:p>
    <w:bookmarkEnd w:id="232"/>
    <w:bookmarkStart w:name="z235" w:id="233"/>
    <w:p>
      <w:pPr>
        <w:spacing w:after="0"/>
        <w:ind w:left="0"/>
        <w:jc w:val="both"/>
      </w:pPr>
      <w:r>
        <w:rPr>
          <w:rFonts w:ascii="Times New Roman"/>
          <w:b w:val="false"/>
          <w:i w:val="false"/>
          <w:color w:val="000000"/>
          <w:sz w:val="28"/>
        </w:rPr>
        <w:t>
      7) зәкірде тұрған кемені әр минут сайын бес секунд ішінде қоңырауға жылдам қоңырау шалу қажет. Ұзындығы 100 метр немесе одан да көп кемеде дыбыстық сигнал алдыңғы бөлікте қоңырау соғылып беріледі және оның соңынан артқы бөлігінде бес секунд ішінде жылдам Гонгпен сигнал беріледі. Зәкірде кемеге өзінің орналасқан жері туралы және соқтығысу мүмкіндігі туралы жақындап келе жатқан кемелердің алдын алу үшін үш рет қатарынан ысқырықпен - бір қысқа, бір ұзақ және бір қысқа дыбыс беруге рұқсат етіледі;</w:t>
      </w:r>
    </w:p>
    <w:bookmarkEnd w:id="233"/>
    <w:bookmarkStart w:name="z236" w:id="234"/>
    <w:p>
      <w:pPr>
        <w:spacing w:after="0"/>
        <w:ind w:left="0"/>
        <w:jc w:val="both"/>
      </w:pPr>
      <w:r>
        <w:rPr>
          <w:rFonts w:ascii="Times New Roman"/>
          <w:b w:val="false"/>
          <w:i w:val="false"/>
          <w:color w:val="000000"/>
          <w:sz w:val="28"/>
        </w:rPr>
        <w:t xml:space="preserve">
      8) қайраңдағы кеме осы тармақтың </w:t>
      </w:r>
      <w:r>
        <w:rPr>
          <w:rFonts w:ascii="Times New Roman"/>
          <w:b w:val="false"/>
          <w:i w:val="false"/>
          <w:color w:val="000000"/>
          <w:sz w:val="28"/>
        </w:rPr>
        <w:t>7) тармақшасына</w:t>
      </w:r>
      <w:r>
        <w:rPr>
          <w:rFonts w:ascii="Times New Roman"/>
          <w:b w:val="false"/>
          <w:i w:val="false"/>
          <w:color w:val="000000"/>
          <w:sz w:val="28"/>
        </w:rPr>
        <w:t xml:space="preserve"> сәйкес қоңырау шалумен дыбыстық сигнал береді және қажет болған жағдайда Гонгпен қосымша үш жеке соққымен қоңырау шалуға әрбір жиілеген дыбыстың алдында және одан кейін қоңырау шалуға сигнал береді.</w:t>
      </w:r>
    </w:p>
    <w:bookmarkEnd w:id="234"/>
    <w:bookmarkStart w:name="z237" w:id="235"/>
    <w:p>
      <w:pPr>
        <w:spacing w:after="0"/>
        <w:ind w:left="0"/>
        <w:jc w:val="both"/>
      </w:pPr>
      <w:r>
        <w:rPr>
          <w:rFonts w:ascii="Times New Roman"/>
          <w:b w:val="false"/>
          <w:i w:val="false"/>
          <w:color w:val="000000"/>
          <w:sz w:val="28"/>
        </w:rPr>
        <w:t xml:space="preserve">
      9) осы тармақтың 7)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ұзындығы 12-ден 20 метрге дейінгі кемеде қоңырау арқылы дыбыстық сигналдарды беруге жол берілмейді. Мұндай жағдайда кеме әрбір екі минут сайын басқа тиімді дыбыстық сигнал береді;</w:t>
      </w:r>
    </w:p>
    <w:bookmarkEnd w:id="235"/>
    <w:bookmarkStart w:name="z238" w:id="236"/>
    <w:p>
      <w:pPr>
        <w:spacing w:after="0"/>
        <w:ind w:left="0"/>
        <w:jc w:val="both"/>
      </w:pPr>
      <w:r>
        <w:rPr>
          <w:rFonts w:ascii="Times New Roman"/>
          <w:b w:val="false"/>
          <w:i w:val="false"/>
          <w:color w:val="000000"/>
          <w:sz w:val="28"/>
        </w:rPr>
        <w:t>
      10) осы тармақта көрсетілген ұзындығы 12 метрден кем кемеде сигналдарды бермеуге рұқсат етіледі. Мұндай жағдайда кеме әрбір екі минут сайын басқа тиімді дыбыстық сигнал береді;</w:t>
      </w:r>
    </w:p>
    <w:bookmarkEnd w:id="236"/>
    <w:bookmarkStart w:name="z239" w:id="237"/>
    <w:p>
      <w:pPr>
        <w:spacing w:after="0"/>
        <w:ind w:left="0"/>
        <w:jc w:val="both"/>
      </w:pPr>
      <w:r>
        <w:rPr>
          <w:rFonts w:ascii="Times New Roman"/>
          <w:b w:val="false"/>
          <w:i w:val="false"/>
          <w:color w:val="000000"/>
          <w:sz w:val="28"/>
        </w:rPr>
        <w:t>
      11) осы тармақтың 1), 2) және 7) тармақшаларында көрсетілген лоцмандық жүзіп өтуді жүзеге асыратын лоцмандық кемеде сигналдарға қосымша қысқа төрт дыбыстан тұратын тану сигналын беруге жол береді.</w:t>
      </w:r>
    </w:p>
    <w:bookmarkEnd w:id="237"/>
    <w:bookmarkStart w:name="z240" w:id="238"/>
    <w:p>
      <w:pPr>
        <w:spacing w:after="0"/>
        <w:ind w:left="0"/>
        <w:jc w:val="both"/>
      </w:pPr>
      <w:r>
        <w:rPr>
          <w:rFonts w:ascii="Times New Roman"/>
          <w:b w:val="false"/>
          <w:i w:val="false"/>
          <w:color w:val="000000"/>
          <w:sz w:val="28"/>
        </w:rPr>
        <w:t>
      98. Кеме басқа кеменің назарын аудару үшін осы Қағидалардың осы параграфында көрсетілген басқа сигналдар үшін қате бойынша қабылдана алмайтын жарық немесе дыбыс сигналдарын береді не басқа кемелерге кедергі келтірмей, прожектор сәулесін қауіпке қарай жібереді.</w:t>
      </w:r>
    </w:p>
    <w:bookmarkEnd w:id="238"/>
    <w:bookmarkStart w:name="z241" w:id="239"/>
    <w:p>
      <w:pPr>
        <w:spacing w:after="0"/>
        <w:ind w:left="0"/>
        <w:jc w:val="both"/>
      </w:pPr>
      <w:r>
        <w:rPr>
          <w:rFonts w:ascii="Times New Roman"/>
          <w:b w:val="false"/>
          <w:i w:val="false"/>
          <w:color w:val="000000"/>
          <w:sz w:val="28"/>
        </w:rPr>
        <w:t>
      99. Басқа кеменің назарын аудару үшін навигациялық жабдықтың қандай да бір құралы үшін қате қабылдауға болмайтын кез келген от пайдаланылады. Импульстік оттарды, жарықтың үлкен күші бар үзілетін немесе айналмалы оттарды пайдаланудан аулақ болу қажет.</w:t>
      </w:r>
    </w:p>
    <w:bookmarkEnd w:id="239"/>
    <w:bookmarkStart w:name="z242" w:id="240"/>
    <w:p>
      <w:pPr>
        <w:spacing w:after="0"/>
        <w:ind w:left="0"/>
        <w:jc w:val="both"/>
      </w:pPr>
      <w:r>
        <w:rPr>
          <w:rFonts w:ascii="Times New Roman"/>
          <w:b w:val="false"/>
          <w:i w:val="false"/>
          <w:color w:val="000000"/>
          <w:sz w:val="28"/>
        </w:rPr>
        <w:t xml:space="preserve">
      100. Қазақстан Республикасының аумақтық суларында апатқа ұшыраған және көмекті қажет етететін кеме ТКССХЕ IV-қосымшасына сәйкес сигналдарды қояды немесе пайдаланады. </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