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536c" w14:textId="8025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қағидаларын бекіту туралы" Қазақстан Республикасы Инвестициялар және даму министрінің 2017 жылғы 1 шілдедегі № 432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маусымдағы № 379 бұйрығы. Қазақстан Республикасының Әділет министрлігінде 2019 жылғы 14 маусымда № 18847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xml:space="preserve">
      2017 жылғы 1 шілдедегі № 432 бұйрығының күші жойылды деп тану туралы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қағидаларын бекіту туралы" Қазақстан Республикасы Инвестициялар және даму министрінің 2017 жылғы 1 шілдедегі № 432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15497 болып тіркелген, 2017 жылғы 25 тамызда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