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f9fa" w14:textId="41cf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21 маусымдағы № 614 бұйрығы. Қазақстан Республикасының Әділет министрлігінде 2019 жылғы 21 маусымда № 18885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2 "Қаржылық қызмет"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366 бюджеттік бағдарламалардың әкімшісімен толықтырылсын:</w:t>
      </w:r>
    </w:p>
    <w:p>
      <w:pPr>
        <w:spacing w:after="0"/>
        <w:ind w:left="0"/>
        <w:jc w:val="both"/>
      </w:pPr>
      <w:r>
        <w:rPr>
          <w:rFonts w:ascii="Times New Roman"/>
          <w:b w:val="false"/>
          <w:i w:val="false"/>
          <w:color w:val="000000"/>
          <w:sz w:val="28"/>
        </w:rPr>
        <w:t>
      "366 Республикалық маңызы бар қаланың, астананың мемлекеттік сатып алу басқармасы</w:t>
      </w:r>
    </w:p>
    <w:p>
      <w:pPr>
        <w:spacing w:after="0"/>
        <w:ind w:left="0"/>
        <w:jc w:val="both"/>
      </w:pPr>
      <w:r>
        <w:rPr>
          <w:rFonts w:ascii="Times New Roman"/>
          <w:b w:val="false"/>
          <w:i w:val="false"/>
          <w:color w:val="000000"/>
          <w:sz w:val="28"/>
        </w:rPr>
        <w:t>
      001 Жергілікті деңгейде мемлекеттік сатып алуды басқару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Мемлекеттік органның күрделі шығыстары";</w:t>
      </w:r>
    </w:p>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021 және 024 бюджеттік бағдарламалары бар 750 бюджеттік бағдарламалардың әкімшісімен толықтырылсын:</w:t>
      </w:r>
    </w:p>
    <w:p>
      <w:pPr>
        <w:spacing w:after="0"/>
        <w:ind w:left="0"/>
        <w:jc w:val="both"/>
      </w:pPr>
      <w:r>
        <w:rPr>
          <w:rFonts w:ascii="Times New Roman"/>
          <w:b w:val="false"/>
          <w:i w:val="false"/>
          <w:color w:val="000000"/>
          <w:sz w:val="28"/>
        </w:rPr>
        <w:t>
      "750 Облыстың стратегия және экономикалық даму басқармасы</w:t>
      </w:r>
    </w:p>
    <w:p>
      <w:pPr>
        <w:spacing w:after="0"/>
        <w:ind w:left="0"/>
        <w:jc w:val="both"/>
      </w:pPr>
      <w:r>
        <w:rPr>
          <w:rFonts w:ascii="Times New Roman"/>
          <w:b w:val="false"/>
          <w:i w:val="false"/>
          <w:color w:val="000000"/>
          <w:sz w:val="28"/>
        </w:rPr>
        <w:t>
      021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024 Коммуналдық меншікке мүлікті сатып алу";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001 Жергілікті бюджетті атқару және коммуналдық меншікті басқару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009, 013, 028,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009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013 Мемлекеттік органның күрделі шығыстары</w:t>
      </w:r>
    </w:p>
    <w:p>
      <w:pPr>
        <w:spacing w:after="0"/>
        <w:ind w:left="0"/>
        <w:jc w:val="both"/>
      </w:pPr>
      <w:r>
        <w:rPr>
          <w:rFonts w:ascii="Times New Roman"/>
          <w:b w:val="false"/>
          <w:i w:val="false"/>
          <w:color w:val="000000"/>
          <w:sz w:val="28"/>
        </w:rPr>
        <w:t>
      028 Коммуналдық меншікке мүлікті сатып алу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5 "Жоспарлау және статистикалық қызмет"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750 бюджеттік бағдарламалардың әкімшісімен толықтырылсын:</w:t>
      </w:r>
    </w:p>
    <w:p>
      <w:pPr>
        <w:spacing w:after="0"/>
        <w:ind w:left="0"/>
        <w:jc w:val="both"/>
      </w:pPr>
      <w:r>
        <w:rPr>
          <w:rFonts w:ascii="Times New Roman"/>
          <w:b w:val="false"/>
          <w:i w:val="false"/>
          <w:color w:val="000000"/>
          <w:sz w:val="28"/>
        </w:rPr>
        <w:t>
      "750 Облыстың стратегия және экономикалық даму басқармасы</w:t>
      </w:r>
    </w:p>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005, 032, 061,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061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9 "Жалпы сипаттағы өзге де мемлекеттiк қызметтер" кіші функциясында:</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015 бюджеттік бағдарламасымен толықтырылсын:</w:t>
      </w:r>
    </w:p>
    <w:p>
      <w:pPr>
        <w:spacing w:after="0"/>
        <w:ind w:left="0"/>
        <w:jc w:val="both"/>
      </w:pPr>
      <w:r>
        <w:rPr>
          <w:rFonts w:ascii="Times New Roman"/>
          <w:b w:val="false"/>
          <w:i w:val="false"/>
          <w:color w:val="000000"/>
          <w:sz w:val="28"/>
        </w:rPr>
        <w:t>
      "015 Қала әкімдігінің коммуналдық мүлігін және ведомстволық бағынысты ұйымдардың мүлігін пайдалану, қызмет көрсету және қамтамасыз ету";</w:t>
      </w:r>
    </w:p>
    <w:p>
      <w:pPr>
        <w:spacing w:after="0"/>
        <w:ind w:left="0"/>
        <w:jc w:val="both"/>
      </w:pPr>
      <w:r>
        <w:rPr>
          <w:rFonts w:ascii="Times New Roman"/>
          <w:b w:val="false"/>
          <w:i w:val="false"/>
          <w:color w:val="000000"/>
          <w:sz w:val="28"/>
        </w:rPr>
        <w:t>
      мынадай мазмұндағы 078 бюджеттік бағдарламасы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078 Өңірде діни ахуалды зерделеу және талдау";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040,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040 Мемлекеттік органдардың объектілерін дамыту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2 "Төтенше жағдайлар жөнiндегi жұмыстарды ұйымдастыру" кіші функциясында:</w:t>
      </w:r>
    </w:p>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012 "Жұмылдыру дайындығы және республикалық маңызы бар қаланы, астананы жұмылдыру"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кіші функциясында:</w:t>
      </w:r>
    </w:p>
    <w:p>
      <w:pPr>
        <w:spacing w:after="0"/>
        <w:ind w:left="0"/>
        <w:jc w:val="both"/>
      </w:pPr>
      <w:r>
        <w:rPr>
          <w:rFonts w:ascii="Times New Roman"/>
          <w:b w:val="false"/>
          <w:i w:val="false"/>
          <w:color w:val="000000"/>
          <w:sz w:val="28"/>
        </w:rPr>
        <w:t>
      мынадай мазмұндағы 066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066 Қоғамдық тәртіп пен қауіпсіздік объектілерін салу";</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кіші функциясында:</w:t>
      </w:r>
    </w:p>
    <w:p>
      <w:pPr>
        <w:spacing w:after="0"/>
        <w:ind w:left="0"/>
        <w:jc w:val="both"/>
      </w:pPr>
      <w:r>
        <w:rPr>
          <w:rFonts w:ascii="Times New Roman"/>
          <w:b w:val="false"/>
          <w:i w:val="false"/>
          <w:color w:val="000000"/>
          <w:sz w:val="28"/>
        </w:rPr>
        <w:t>
      мынадай мазмұндағы 021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021 Елдi мекендерде жол қозғалысы қауiпсiздiгін қамтамасыз ету";</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1 "Мектепке дейiнгi тәрбие және оқыту"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027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027 Аудандық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073 бюджеттік бағдарламасымен толықтырылсын:</w:t>
      </w:r>
    </w:p>
    <w:p>
      <w:pPr>
        <w:spacing w:after="0"/>
        <w:ind w:left="0"/>
        <w:jc w:val="both"/>
      </w:pPr>
      <w:r>
        <w:rPr>
          <w:rFonts w:ascii="Times New Roman"/>
          <w:b w:val="false"/>
          <w:i w:val="false"/>
          <w:color w:val="000000"/>
          <w:sz w:val="28"/>
        </w:rPr>
        <w:t>
      "073 Аудандық (облыстық маңызы бар қалалардың) бюджеттеріне мектепке дейінгі білім беру нысандарын күрделі жөндеуге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037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w:t>
      </w:r>
    </w:p>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003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003 Арнайы білім беретін оқу бағдарламалары бойынша жалпы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Мамандандырылған білім беру ұйымдарында дарынды балаларға жалпы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055 бюджеттік бағдарламасымен толықтырылсын:</w:t>
      </w:r>
    </w:p>
    <w:p>
      <w:pPr>
        <w:spacing w:after="0"/>
        <w:ind w:left="0"/>
        <w:jc w:val="both"/>
      </w:pPr>
      <w:r>
        <w:rPr>
          <w:rFonts w:ascii="Times New Roman"/>
          <w:b w:val="false"/>
          <w:i w:val="false"/>
          <w:color w:val="000000"/>
          <w:sz w:val="28"/>
        </w:rPr>
        <w:t>
      "055 Балаларға қосымша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056 бюджеттік бағдарламасымен толықтырылсын:</w:t>
      </w:r>
    </w:p>
    <w:p>
      <w:pPr>
        <w:spacing w:after="0"/>
        <w:ind w:left="0"/>
        <w:jc w:val="both"/>
      </w:pPr>
      <w:r>
        <w:rPr>
          <w:rFonts w:ascii="Times New Roman"/>
          <w:b w:val="false"/>
          <w:i w:val="false"/>
          <w:color w:val="000000"/>
          <w:sz w:val="28"/>
        </w:rPr>
        <w:t>
      "056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072 бюджеттік бағдарламасымен толықтырылсын:</w:t>
      </w:r>
    </w:p>
    <w:p>
      <w:pPr>
        <w:spacing w:after="0"/>
        <w:ind w:left="0"/>
        <w:jc w:val="both"/>
      </w:pPr>
      <w:r>
        <w:rPr>
          <w:rFonts w:ascii="Times New Roman"/>
          <w:b w:val="false"/>
          <w:i w:val="false"/>
          <w:color w:val="000000"/>
          <w:sz w:val="28"/>
        </w:rPr>
        <w:t>
      "072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074 бюджеттік бағдарламасымен толықтырылсын:</w:t>
      </w:r>
    </w:p>
    <w:p>
      <w:pPr>
        <w:spacing w:after="0"/>
        <w:ind w:left="0"/>
        <w:jc w:val="both"/>
      </w:pPr>
      <w:r>
        <w:rPr>
          <w:rFonts w:ascii="Times New Roman"/>
          <w:b w:val="false"/>
          <w:i w:val="false"/>
          <w:color w:val="000000"/>
          <w:sz w:val="28"/>
        </w:rPr>
        <w:t>
      "074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075 бюджеттік бағдарламасымен толықтырылсын:</w:t>
      </w:r>
    </w:p>
    <w:p>
      <w:pPr>
        <w:spacing w:after="0"/>
        <w:ind w:left="0"/>
        <w:jc w:val="both"/>
      </w:pPr>
      <w:r>
        <w:rPr>
          <w:rFonts w:ascii="Times New Roman"/>
          <w:b w:val="false"/>
          <w:i w:val="false"/>
          <w:color w:val="000000"/>
          <w:sz w:val="28"/>
        </w:rPr>
        <w:t>
      "075 Аудандық (облыстық маңызы бар қалалардың) бюджеттеріне мектеп білім беру нысандарын күрделі жөндеуге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022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024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024 Техникалық және кәсіптік білім беру ұйымдарында мамандар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025 бюджеттік бағдарламасымен толықтырылсын:</w:t>
      </w:r>
    </w:p>
    <w:p>
      <w:pPr>
        <w:spacing w:after="0"/>
        <w:ind w:left="0"/>
        <w:jc w:val="both"/>
      </w:pPr>
      <w:r>
        <w:rPr>
          <w:rFonts w:ascii="Times New Roman"/>
          <w:b w:val="false"/>
          <w:i w:val="false"/>
          <w:color w:val="000000"/>
          <w:sz w:val="28"/>
        </w:rPr>
        <w:t>
      "025 Орта білімнен кейінгі білім беру ұйымдарында мамандар даярлау";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043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044 бюджеттік бағдарламасымен толықтырылсын:</w:t>
      </w:r>
    </w:p>
    <w:p>
      <w:pPr>
        <w:spacing w:after="0"/>
        <w:ind w:left="0"/>
        <w:jc w:val="both"/>
      </w:pPr>
      <w:r>
        <w:rPr>
          <w:rFonts w:ascii="Times New Roman"/>
          <w:b w:val="false"/>
          <w:i w:val="false"/>
          <w:color w:val="000000"/>
          <w:sz w:val="28"/>
        </w:rPr>
        <w:t>
      "044 Техникалық және кәсіптік, орта білімнен кейінгі білім беру бағдарламалары бойынша оқитындарға әлеуметтік қолдау көрсету";</w:t>
      </w:r>
    </w:p>
    <w:p>
      <w:pPr>
        <w:spacing w:after="0"/>
        <w:ind w:left="0"/>
        <w:jc w:val="both"/>
      </w:pPr>
      <w:r>
        <w:rPr>
          <w:rFonts w:ascii="Times New Roman"/>
          <w:b w:val="false"/>
          <w:i w:val="false"/>
          <w:color w:val="000000"/>
          <w:sz w:val="28"/>
        </w:rPr>
        <w:t>
      5 "Мамандарды қайта даярлау және біліктіліктерін арттыру" кіші функциясында:</w:t>
      </w:r>
    </w:p>
    <w:p>
      <w:pPr>
        <w:spacing w:after="0"/>
        <w:ind w:left="0"/>
        <w:jc w:val="both"/>
      </w:pPr>
      <w:r>
        <w:rPr>
          <w:rFonts w:ascii="Times New Roman"/>
          <w:b w:val="false"/>
          <w:i w:val="false"/>
          <w:color w:val="000000"/>
          <w:sz w:val="28"/>
        </w:rPr>
        <w:t>
      мынадай мазмұндағы 010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010 Кадрлардың біліктілігін арттыру және оларды қайта даярлау";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005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005 Кадрлардың біліктілігін арттыру және оларды қайта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"Жоғары және жоғары оқу орнынан кейін бiлiм беру" кіші функциясында:</w:t>
      </w:r>
    </w:p>
    <w:p>
      <w:pPr>
        <w:spacing w:after="0"/>
        <w:ind w:left="0"/>
        <w:jc w:val="both"/>
      </w:pPr>
      <w:r>
        <w:rPr>
          <w:rFonts w:ascii="Times New Roman"/>
          <w:b w:val="false"/>
          <w:i w:val="false"/>
          <w:color w:val="000000"/>
          <w:sz w:val="28"/>
        </w:rPr>
        <w:t>
      мынадай мазмұндағы 057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040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040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"Бiлiм беру саласындағы өзге де қызметтер"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001 "Білім беру және ғылым саласындағы мемлекеттік саясатты қалыптастыру және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111 кіші бюджеттік бағдарламасымен толықтырылсын:</w:t>
      </w:r>
    </w:p>
    <w:p>
      <w:pPr>
        <w:spacing w:after="0"/>
        <w:ind w:left="0"/>
        <w:jc w:val="both"/>
      </w:pPr>
      <w:r>
        <w:rPr>
          <w:rFonts w:ascii="Times New Roman"/>
          <w:b w:val="false"/>
          <w:i w:val="false"/>
          <w:color w:val="000000"/>
          <w:sz w:val="28"/>
        </w:rPr>
        <w:t>
      "111 Қазақстан Республикасы Білім және ғылым министрлігінің күрделі шығыстары";</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001 Жергілікті деңгейде адами әлеуетті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004 бюджеттік бағдарламасымен толықтырылсын:</w:t>
      </w:r>
    </w:p>
    <w:p>
      <w:pPr>
        <w:spacing w:after="0"/>
        <w:ind w:left="0"/>
        <w:jc w:val="both"/>
      </w:pPr>
      <w:r>
        <w:rPr>
          <w:rFonts w:ascii="Times New Roman"/>
          <w:b w:val="false"/>
          <w:i w:val="false"/>
          <w:color w:val="000000"/>
          <w:sz w:val="28"/>
        </w:rPr>
        <w:t>
      "004 Облыстық мемлекеттік білім беру мекемелерінде білім беру жүйесін ақпараттандыру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005 бюджеттік бағдарламасымен толықтырылсын:</w:t>
      </w:r>
    </w:p>
    <w:p>
      <w:pPr>
        <w:spacing w:after="0"/>
        <w:ind w:left="0"/>
        <w:jc w:val="both"/>
      </w:pPr>
      <w:r>
        <w:rPr>
          <w:rFonts w:ascii="Times New Roman"/>
          <w:b w:val="false"/>
          <w:i w:val="false"/>
          <w:color w:val="000000"/>
          <w:sz w:val="28"/>
        </w:rPr>
        <w:t>
      "005 Облыстық мемлекеттік білім беру мекемелер үшін оқулықтар мен оқу-әдiстемелiк кешендерді сатып алу және жеткізу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Облыстық ауқымда мектеп олимпиадаларын, мектептен тыс іс-шараларды және конкурстар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011 бюджеттік бағдарламасымен толықтырылсын:</w:t>
      </w:r>
    </w:p>
    <w:p>
      <w:pPr>
        <w:spacing w:after="0"/>
        <w:ind w:left="0"/>
        <w:jc w:val="both"/>
      </w:pPr>
      <w:r>
        <w:rPr>
          <w:rFonts w:ascii="Times New Roman"/>
          <w:b w:val="false"/>
          <w:i w:val="false"/>
          <w:color w:val="000000"/>
          <w:sz w:val="28"/>
        </w:rPr>
        <w:t>
      "011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012 бюджеттік бағдарламасымен толықтырылсын:</w:t>
      </w:r>
    </w:p>
    <w:p>
      <w:pPr>
        <w:spacing w:after="0"/>
        <w:ind w:left="0"/>
        <w:jc w:val="both"/>
      </w:pPr>
      <w:r>
        <w:rPr>
          <w:rFonts w:ascii="Times New Roman"/>
          <w:b w:val="false"/>
          <w:i w:val="false"/>
          <w:color w:val="000000"/>
          <w:sz w:val="28"/>
        </w:rPr>
        <w:t>
      "012 Дамуында проблемалары бар балалар мен жасөспірімдердің оңалту және әлеуметтік бейімдеу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013 және 019 бюджеттік бағдарламаларымен толықтырылсын:</w:t>
      </w:r>
    </w:p>
    <w:p>
      <w:pPr>
        <w:spacing w:after="0"/>
        <w:ind w:left="0"/>
        <w:jc w:val="both"/>
      </w:pPr>
      <w:r>
        <w:rPr>
          <w:rFonts w:ascii="Times New Roman"/>
          <w:b w:val="false"/>
          <w:i w:val="false"/>
          <w:color w:val="000000"/>
          <w:sz w:val="28"/>
        </w:rPr>
        <w:t>
      "013 Мемлекеттік органның күрделі шығыстары</w:t>
      </w:r>
    </w:p>
    <w:p>
      <w:pPr>
        <w:spacing w:after="0"/>
        <w:ind w:left="0"/>
        <w:jc w:val="both"/>
      </w:pPr>
      <w:r>
        <w:rPr>
          <w:rFonts w:ascii="Times New Roman"/>
          <w:b w:val="false"/>
          <w:i w:val="false"/>
          <w:color w:val="000000"/>
          <w:sz w:val="28"/>
        </w:rPr>
        <w:t>
      019 Облыстық мемлекеттік білім беру мекемелеріне жұмыстағы жоғары көрсеткіштері үшін гранттар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029 бюджеттік бағдарламасымен толықтырылсын:</w:t>
      </w:r>
    </w:p>
    <w:p>
      <w:pPr>
        <w:spacing w:after="0"/>
        <w:ind w:left="0"/>
        <w:jc w:val="both"/>
      </w:pPr>
      <w:r>
        <w:rPr>
          <w:rFonts w:ascii="Times New Roman"/>
          <w:b w:val="false"/>
          <w:i w:val="false"/>
          <w:color w:val="000000"/>
          <w:sz w:val="28"/>
        </w:rPr>
        <w:t>
      "029 Әдістемелік жұмыс</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067 бюджеттік бағдарламасымен толықтырылсын:</w:t>
      </w:r>
    </w:p>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068, 100, 102, 103, 106, 107, 108, 109, 113,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034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034 Денсаулық сақтау жүйесіндегі мемлекеттік білім беру ұйымдарының күрделі шығыстары";</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006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006 Ана мен баланы қорғау жөніндегі көрсетілетін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Салауатты өмір салтын насихаттау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041 бюджеттік бағдарламасымен толықтырылсын:</w:t>
      </w:r>
    </w:p>
    <w:p>
      <w:pPr>
        <w:spacing w:after="0"/>
        <w:ind w:left="0"/>
        <w:jc w:val="both"/>
      </w:pPr>
      <w:r>
        <w:rPr>
          <w:rFonts w:ascii="Times New Roman"/>
          <w:b w:val="false"/>
          <w:i w:val="false"/>
          <w:color w:val="000000"/>
          <w:sz w:val="28"/>
        </w:rPr>
        <w:t>
      "041 Облыстардың жергілікті өкілдік органдарының шешімі бойынша тегін медициналық көмектің кепілдендірілген көлемін қосымша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042 бюджеттік бағдарламасымен толықтырылсын:</w:t>
      </w:r>
    </w:p>
    <w:p>
      <w:pPr>
        <w:spacing w:after="0"/>
        <w:ind w:left="0"/>
        <w:jc w:val="both"/>
      </w:pPr>
      <w:r>
        <w:rPr>
          <w:rFonts w:ascii="Times New Roman"/>
          <w:b w:val="false"/>
          <w:i w:val="false"/>
          <w:color w:val="000000"/>
          <w:sz w:val="28"/>
        </w:rPr>
        <w:t>
      "042 Медициналық ұйымның сот шешімі негізінде жүзеге асырылатын жыныстық құмарлықты төмендетуге арналған іс-шараларды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"Мамандандырылған медициналық көмек"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027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"Емханалар"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039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"Медициналық көмектiң басқа түрлерi"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029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029 Облыстық арнайы медициналық жабдықтау базалары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Денсаулық сақтау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001 Жергілікті деңгейде қоғамдық денсаулық сақтау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және 003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денсаулық сақтау органдарының күрделі шығыстары";</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004 бюджеттік бағдарламасымен толықтырылсын:</w:t>
      </w:r>
    </w:p>
    <w:p>
      <w:pPr>
        <w:spacing w:after="0"/>
        <w:ind w:left="0"/>
        <w:jc w:val="both"/>
      </w:pPr>
      <w:r>
        <w:rPr>
          <w:rFonts w:ascii="Times New Roman"/>
          <w:b w:val="false"/>
          <w:i w:val="false"/>
          <w:color w:val="000000"/>
          <w:sz w:val="28"/>
        </w:rPr>
        <w:t>
      "004 Медициналық денсаулық сақтау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008 бюджеттік бағдарламасымен толықтырылсын:</w:t>
      </w:r>
    </w:p>
    <w:p>
      <w:pPr>
        <w:spacing w:after="0"/>
        <w:ind w:left="0"/>
        <w:jc w:val="both"/>
      </w:pPr>
      <w:r>
        <w:rPr>
          <w:rFonts w:ascii="Times New Roman"/>
          <w:b w:val="false"/>
          <w:i w:val="false"/>
          <w:color w:val="000000"/>
          <w:sz w:val="28"/>
        </w:rPr>
        <w:t>
      "008 Қазақстан Республикасында ЖИТС-тің алдын алу және оған қарсы күрес жөніндегі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016 бюджеттік бағдарламасымен толықтырылсын:</w:t>
      </w:r>
    </w:p>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018 бюджеттік бағдарламасымен толықтырылсын:</w:t>
      </w:r>
    </w:p>
    <w:p>
      <w:pPr>
        <w:spacing w:after="0"/>
        <w:ind w:left="0"/>
        <w:jc w:val="both"/>
      </w:pPr>
      <w:r>
        <w:rPr>
          <w:rFonts w:ascii="Times New Roman"/>
          <w:b w:val="false"/>
          <w:i w:val="false"/>
          <w:color w:val="000000"/>
          <w:sz w:val="28"/>
        </w:rPr>
        <w:t>
      "018 Денсаулық сақтау саласындағы ақпараттық талдамалық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023, 028, 037, 100, 106, 107, 108, 109, 113, 115, 117, 118, 119, 122, 123, 124, 125 және 126 бюджеттік бағдарламаларымен толықтырылсын:</w:t>
      </w:r>
    </w:p>
    <w:p>
      <w:pPr>
        <w:spacing w:after="0"/>
        <w:ind w:left="0"/>
        <w:jc w:val="both"/>
      </w:pPr>
      <w:r>
        <w:rPr>
          <w:rFonts w:ascii="Times New Roman"/>
          <w:b w:val="false"/>
          <w:i w:val="false"/>
          <w:color w:val="000000"/>
          <w:sz w:val="28"/>
        </w:rPr>
        <w:t xml:space="preserve">
      "023 Ауылдық жерлерге жұмыс істеуге жіберілген медициналық және фармацевтикалық қызметкерлерді әлеуметтік қолдау </w:t>
      </w:r>
    </w:p>
    <w:p>
      <w:pPr>
        <w:spacing w:after="0"/>
        <w:ind w:left="0"/>
        <w:jc w:val="both"/>
      </w:pPr>
      <w:r>
        <w:rPr>
          <w:rFonts w:ascii="Times New Roman"/>
          <w:b w:val="false"/>
          <w:i w:val="false"/>
          <w:color w:val="000000"/>
          <w:sz w:val="28"/>
        </w:rPr>
        <w:t>
      028 Жаңадан іске қосылатын денсаулық сақтау объектілерін күтіп-ұстау</w:t>
      </w:r>
    </w:p>
    <w:p>
      <w:pPr>
        <w:spacing w:after="0"/>
        <w:ind w:left="0"/>
        <w:jc w:val="both"/>
      </w:pPr>
      <w:r>
        <w:rPr>
          <w:rFonts w:ascii="Times New Roman"/>
          <w:b w:val="false"/>
          <w:i w:val="false"/>
          <w:color w:val="000000"/>
          <w:sz w:val="28"/>
        </w:rPr>
        <w:t>
      037 Жергілікті бюджет қаражаты есебінен денсаулық сақтау ұйымдарының міндеттемелері бойынша кредиттік қарызды өтеу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кіші функциясында:</w:t>
      </w:r>
    </w:p>
    <w:p>
      <w:pPr>
        <w:spacing w:after="0"/>
        <w:ind w:left="0"/>
        <w:jc w:val="both"/>
      </w:pPr>
      <w:r>
        <w:rPr>
          <w:rFonts w:ascii="Times New Roman"/>
          <w:b w:val="false"/>
          <w:i w:val="false"/>
          <w:color w:val="000000"/>
          <w:sz w:val="28"/>
        </w:rPr>
        <w:t>
      мынадай мазмұндағы 011, 100, 101, 102 және 103 кіші бюджеттік бағдарламаларымен 015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100 Балалар үйлері және қиын өмірлік жағдайға тап болған балаларды қолдау орталықтары</w:t>
      </w:r>
    </w:p>
    <w:p>
      <w:pPr>
        <w:spacing w:after="0"/>
        <w:ind w:left="0"/>
        <w:jc w:val="both"/>
      </w:pPr>
      <w:r>
        <w:rPr>
          <w:rFonts w:ascii="Times New Roman"/>
          <w:b w:val="false"/>
          <w:i w:val="false"/>
          <w:color w:val="000000"/>
          <w:sz w:val="28"/>
        </w:rPr>
        <w:t>
      101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p>
      <w:pPr>
        <w:spacing w:after="0"/>
        <w:ind w:left="0"/>
        <w:jc w:val="both"/>
      </w:pPr>
      <w:r>
        <w:rPr>
          <w:rFonts w:ascii="Times New Roman"/>
          <w:b w:val="false"/>
          <w:i w:val="false"/>
          <w:color w:val="000000"/>
          <w:sz w:val="28"/>
        </w:rPr>
        <w:t>
      102 Кәмелетке толмаған балалар үшін баспана</w:t>
      </w:r>
    </w:p>
    <w:p>
      <w:pPr>
        <w:spacing w:after="0"/>
        <w:ind w:left="0"/>
        <w:jc w:val="both"/>
      </w:pPr>
      <w:r>
        <w:rPr>
          <w:rFonts w:ascii="Times New Roman"/>
          <w:b w:val="false"/>
          <w:i w:val="false"/>
          <w:color w:val="000000"/>
          <w:sz w:val="28"/>
        </w:rPr>
        <w:t>
      103 Отбасы түріндегі балалар ауылдары";</w:t>
      </w:r>
    </w:p>
    <w:p>
      <w:pPr>
        <w:spacing w:after="0"/>
        <w:ind w:left="0"/>
        <w:jc w:val="both"/>
      </w:pPr>
      <w:r>
        <w:rPr>
          <w:rFonts w:ascii="Times New Roman"/>
          <w:b w:val="false"/>
          <w:i w:val="false"/>
          <w:color w:val="000000"/>
          <w:sz w:val="28"/>
        </w:rPr>
        <w:t>
      мынадай мазмұндағы 016 бюджеттік бағдарламасымен толықтырылсын:</w:t>
      </w:r>
    </w:p>
    <w:p>
      <w:pPr>
        <w:spacing w:after="0"/>
        <w:ind w:left="0"/>
        <w:jc w:val="both"/>
      </w:pPr>
      <w:r>
        <w:rPr>
          <w:rFonts w:ascii="Times New Roman"/>
          <w:b w:val="false"/>
          <w:i w:val="false"/>
          <w:color w:val="000000"/>
          <w:sz w:val="28"/>
        </w:rPr>
        <w:t>
      "016 Тәрбиелейтін мекемелердегі балалардың құқықтары мен мүдделерін қорғауды қамтамсыз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037 бюджеттік бағдарламасымен толықтырылсын:</w:t>
      </w:r>
    </w:p>
    <w:p>
      <w:pPr>
        <w:spacing w:after="0"/>
        <w:ind w:left="0"/>
        <w:jc w:val="both"/>
      </w:pPr>
      <w:r>
        <w:rPr>
          <w:rFonts w:ascii="Times New Roman"/>
          <w:b w:val="false"/>
          <w:i w:val="false"/>
          <w:color w:val="000000"/>
          <w:sz w:val="28"/>
        </w:rPr>
        <w:t>
      "037 Әлеуметтік сауықтандыру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"Әлеуметтiк көмек" кіші функциясында:</w:t>
      </w:r>
    </w:p>
    <w:p>
      <w:pPr>
        <w:spacing w:after="0"/>
        <w:ind w:left="0"/>
        <w:jc w:val="both"/>
      </w:pPr>
      <w:r>
        <w:rPr>
          <w:rFonts w:ascii="Times New Roman"/>
          <w:b w:val="false"/>
          <w:i w:val="false"/>
          <w:color w:val="000000"/>
          <w:sz w:val="28"/>
        </w:rPr>
        <w:t>
      мынадай мазмұндағы 068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068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271 "Облыстың құрылыс басқармасы", 279 "Облыстың энергетика және тұрғын үй-коммуналдық шаруашылық басқармасы" және 288 "Облыстың құрылыс, сәулет және қала құрылысы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145 және 146 бюджеттік бағдарламаларымен толықтырылсын:</w:t>
      </w:r>
    </w:p>
    <w:p>
      <w:pPr>
        <w:spacing w:after="0"/>
        <w:ind w:left="0"/>
        <w:jc w:val="both"/>
      </w:pPr>
      <w:r>
        <w:rPr>
          <w:rFonts w:ascii="Times New Roman"/>
          <w:b w:val="false"/>
          <w:i w:val="false"/>
          <w:color w:val="000000"/>
          <w:sz w:val="28"/>
        </w:rPr>
        <w:t>
      "145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p>
      <w:pPr>
        <w:spacing w:after="0"/>
        <w:ind w:left="0"/>
        <w:jc w:val="both"/>
      </w:pPr>
      <w:r>
        <w:rPr>
          <w:rFonts w:ascii="Times New Roman"/>
          <w:b w:val="false"/>
          <w:i w:val="false"/>
          <w:color w:val="000000"/>
          <w:sz w:val="28"/>
        </w:rPr>
        <w:t>
      146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333 "Республикалық маңызы бар қаланың, астананың жұмыспен қамту және әлеуметтік қорғау басқармасы", 341 "Республикалық маңызы бар қаланың, астананың құрылыс және тұрғын үй саясаты басқармасы", 355 "Республикалық маңызы бар қаланың, астананың жұмыспен қамту және әлеуметтік бағдарламалар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және 383 "Республикалық маңызы бар қаланың, астананың Тұрғын үй және тұрғын үй инспекциясы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068 және 070 бюджеттік бағдарламаларымен толықтырылсын:</w:t>
      </w:r>
    </w:p>
    <w:p>
      <w:pPr>
        <w:spacing w:after="0"/>
        <w:ind w:left="0"/>
        <w:jc w:val="both"/>
      </w:pPr>
      <w:r>
        <w:rPr>
          <w:rFonts w:ascii="Times New Roman"/>
          <w:b w:val="false"/>
          <w:i w:val="false"/>
          <w:color w:val="000000"/>
          <w:sz w:val="28"/>
        </w:rPr>
        <w:t xml:space="preserve">
      "068 Әлеуметтік көмек ретінде тұрғын үй сертификаттарын беру </w:t>
      </w:r>
    </w:p>
    <w:p>
      <w:pPr>
        <w:spacing w:after="0"/>
        <w:ind w:left="0"/>
        <w:jc w:val="both"/>
      </w:pPr>
      <w:r>
        <w:rPr>
          <w:rFonts w:ascii="Times New Roman"/>
          <w:b w:val="false"/>
          <w:i w:val="false"/>
          <w:color w:val="000000"/>
          <w:sz w:val="28"/>
        </w:rPr>
        <w:t>
      070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472 "Ауданның (облыстық маңызы бар қаланың) құрылыс, сәулет және қала құрылысы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094 және 095 бюджеттік бағдарламаларымен толықтырылсын:</w:t>
      </w:r>
    </w:p>
    <w:p>
      <w:pPr>
        <w:spacing w:after="0"/>
        <w:ind w:left="0"/>
        <w:jc w:val="both"/>
      </w:pPr>
      <w:r>
        <w:rPr>
          <w:rFonts w:ascii="Times New Roman"/>
          <w:b w:val="false"/>
          <w:i w:val="false"/>
          <w:color w:val="000000"/>
          <w:sz w:val="28"/>
        </w:rPr>
        <w:t xml:space="preserve">
      "094 Әлеуметтік көмек ретінде тұрғын үй сертификаттарын беру </w:t>
      </w:r>
    </w:p>
    <w:p>
      <w:pPr>
        <w:spacing w:after="0"/>
        <w:ind w:left="0"/>
        <w:jc w:val="both"/>
      </w:pPr>
      <w:r>
        <w:rPr>
          <w:rFonts w:ascii="Times New Roman"/>
          <w:b w:val="false"/>
          <w:i w:val="false"/>
          <w:color w:val="000000"/>
          <w:sz w:val="28"/>
        </w:rPr>
        <w:t xml:space="preserve">
      095 Әлеуметтік қолдау ретінде тұрғын үй сертификаттарын беру үшін бюджеттік кредиттер"; </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077 бюджеттік бағдарламасы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xml:space="preserve">
      077 Қазақстан Республикасында мүгедектердің құқықтарын қамтамасыз ету және өмір сүру сапасын жақсарту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050 бюджеттік бағдарламасы бар 752 бюджеттік бағдарламалардың әкімшісімен толықтырылсын:</w:t>
      </w:r>
    </w:p>
    <w:p>
      <w:pPr>
        <w:spacing w:after="0"/>
        <w:ind w:left="0"/>
        <w:jc w:val="both"/>
      </w:pPr>
      <w:r>
        <w:rPr>
          <w:rFonts w:ascii="Times New Roman"/>
          <w:b w:val="false"/>
          <w:i w:val="false"/>
          <w:color w:val="000000"/>
          <w:sz w:val="28"/>
        </w:rPr>
        <w:t>
      "752 Облыстың қоғамдық даму басқармасы</w:t>
      </w:r>
    </w:p>
    <w:p>
      <w:pPr>
        <w:spacing w:after="0"/>
        <w:ind w:left="0"/>
        <w:jc w:val="both"/>
      </w:pPr>
      <w:r>
        <w:rPr>
          <w:rFonts w:ascii="Times New Roman"/>
          <w:b w:val="false"/>
          <w:i w:val="false"/>
          <w:color w:val="000000"/>
          <w:sz w:val="28"/>
        </w:rPr>
        <w:t>
      050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 бар 756 бюджеттік бағдарламалардың әкімшісімен толықтырылсын:</w:t>
      </w:r>
    </w:p>
    <w:p>
      <w:pPr>
        <w:spacing w:after="0"/>
        <w:ind w:left="0"/>
        <w:jc w:val="both"/>
      </w:pPr>
      <w:r>
        <w:rPr>
          <w:rFonts w:ascii="Times New Roman"/>
          <w:b w:val="false"/>
          <w:i w:val="false"/>
          <w:color w:val="000000"/>
          <w:sz w:val="28"/>
        </w:rPr>
        <w:t>
      "756 Облыстың инвестиция және экспорт басқармасы</w:t>
      </w:r>
    </w:p>
    <w:p>
      <w:pPr>
        <w:spacing w:after="0"/>
        <w:ind w:left="0"/>
        <w:jc w:val="both"/>
      </w:pPr>
      <w:r>
        <w:rPr>
          <w:rFonts w:ascii="Times New Roman"/>
          <w:b w:val="false"/>
          <w:i w:val="false"/>
          <w:color w:val="000000"/>
          <w:sz w:val="28"/>
        </w:rPr>
        <w:t>
      006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013 бюджеттік бағдарламасымен толықтырылсын:</w:t>
      </w:r>
    </w:p>
    <w:p>
      <w:pPr>
        <w:spacing w:after="0"/>
        <w:ind w:left="0"/>
        <w:jc w:val="both"/>
      </w:pPr>
      <w:r>
        <w:rPr>
          <w:rFonts w:ascii="Times New Roman"/>
          <w:b w:val="false"/>
          <w:i w:val="false"/>
          <w:color w:val="000000"/>
          <w:sz w:val="28"/>
        </w:rPr>
        <w:t>
      "013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және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094 және 095 бюджеттік бағдарламаларымен толықтырылсын:</w:t>
      </w:r>
    </w:p>
    <w:p>
      <w:pPr>
        <w:spacing w:after="0"/>
        <w:ind w:left="0"/>
        <w:jc w:val="both"/>
      </w:pPr>
      <w:r>
        <w:rPr>
          <w:rFonts w:ascii="Times New Roman"/>
          <w:b w:val="false"/>
          <w:i w:val="false"/>
          <w:color w:val="000000"/>
          <w:sz w:val="28"/>
        </w:rPr>
        <w:t xml:space="preserve">
      "094 Әлеуметтік көмек ретінде тұрғын үй сертификаттарын беру </w:t>
      </w:r>
    </w:p>
    <w:p>
      <w:pPr>
        <w:spacing w:after="0"/>
        <w:ind w:left="0"/>
        <w:jc w:val="both"/>
      </w:pPr>
      <w:r>
        <w:rPr>
          <w:rFonts w:ascii="Times New Roman"/>
          <w:b w:val="false"/>
          <w:i w:val="false"/>
          <w:color w:val="000000"/>
          <w:sz w:val="28"/>
        </w:rPr>
        <w:t>
      095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050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050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бюджеттік бағдарламасымен толықтырылсын:</w:t>
      </w:r>
    </w:p>
    <w:p>
      <w:pPr>
        <w:spacing w:after="0"/>
        <w:ind w:left="0"/>
        <w:jc w:val="both"/>
      </w:pPr>
      <w:r>
        <w:rPr>
          <w:rFonts w:ascii="Times New Roman"/>
          <w:b w:val="false"/>
          <w:i w:val="false"/>
          <w:color w:val="000000"/>
          <w:sz w:val="28"/>
        </w:rPr>
        <w:t>
      "011 Аудандық (облыстық маңызы бар қалалардың) бюджеттеріне тұрғын үй сатып алуға кредит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012 бюджеттік бағдарламасымен толықтырылсын:</w:t>
      </w:r>
    </w:p>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013 бюджеттік бағдарламасымен толықтырылсын:</w:t>
      </w:r>
    </w:p>
    <w:p>
      <w:pPr>
        <w:spacing w:after="0"/>
        <w:ind w:left="0"/>
        <w:jc w:val="both"/>
      </w:pPr>
      <w:r>
        <w:rPr>
          <w:rFonts w:ascii="Times New Roman"/>
          <w:b w:val="false"/>
          <w:i w:val="false"/>
          <w:color w:val="000000"/>
          <w:sz w:val="28"/>
        </w:rPr>
        <w:t>
      "013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бюджеттік бағдарламасы бойынша: </w:t>
      </w:r>
    </w:p>
    <w:p>
      <w:pPr>
        <w:spacing w:after="0"/>
        <w:ind w:left="0"/>
        <w:jc w:val="both"/>
      </w:pPr>
      <w:r>
        <w:rPr>
          <w:rFonts w:ascii="Times New Roman"/>
          <w:b w:val="false"/>
          <w:i w:val="false"/>
          <w:color w:val="000000"/>
          <w:sz w:val="28"/>
        </w:rPr>
        <w:t>
      мынадай мазмұндағы 034 кіші бюджеттік бағдарламасымен толықтырылсын: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мынадай мазмұндағы 012 және 024 бюджеттік бағдарламалары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016 бюджеттік бағдарламасы бар 748 бюджеттік бағдарламалардың әкімшісімен толықтырылсын:</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064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064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047 бюджеттік бағдарламасы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004, 005, 006, 007 және 008 бюджеттік бағдарламалары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004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005 Авариялық және ескі тұрғын үйлерді бұзу</w:t>
      </w:r>
    </w:p>
    <w:p>
      <w:pPr>
        <w:spacing w:after="0"/>
        <w:ind w:left="0"/>
        <w:jc w:val="both"/>
      </w:pPr>
      <w:r>
        <w:rPr>
          <w:rFonts w:ascii="Times New Roman"/>
          <w:b w:val="false"/>
          <w:i w:val="false"/>
          <w:color w:val="000000"/>
          <w:sz w:val="28"/>
        </w:rPr>
        <w:t>
      006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007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p>
      <w:pPr>
        <w:spacing w:after="0"/>
        <w:ind w:left="0"/>
        <w:jc w:val="both"/>
      </w:pPr>
      <w:r>
        <w:rPr>
          <w:rFonts w:ascii="Times New Roman"/>
          <w:b w:val="false"/>
          <w:i w:val="false"/>
          <w:color w:val="000000"/>
          <w:sz w:val="28"/>
        </w:rPr>
        <w:t>
      008 Мемлекеттік тұрғын үй қорын сақтауды ұйымдастыру";</w:t>
      </w:r>
    </w:p>
    <w:p>
      <w:pPr>
        <w:spacing w:after="0"/>
        <w:ind w:left="0"/>
        <w:jc w:val="both"/>
      </w:pPr>
      <w:r>
        <w:rPr>
          <w:rFonts w:ascii="Times New Roman"/>
          <w:b w:val="false"/>
          <w:i w:val="false"/>
          <w:color w:val="000000"/>
          <w:sz w:val="28"/>
        </w:rPr>
        <w:t>
      мынадай мазмұндағы 011, 015 және 034 кіші бюджеттік бағдарламалары бар 009 бюджеттік бағдарламасымен толықтырылсын:</w:t>
      </w:r>
    </w:p>
    <w:p>
      <w:pPr>
        <w:spacing w:after="0"/>
        <w:ind w:left="0"/>
        <w:jc w:val="both"/>
      </w:pPr>
      <w:r>
        <w:rPr>
          <w:rFonts w:ascii="Times New Roman"/>
          <w:b w:val="false"/>
          <w:i w:val="false"/>
          <w:color w:val="000000"/>
          <w:sz w:val="28"/>
        </w:rPr>
        <w:t>
      "009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031 бюджеттік бағдарламасымен толықтырылсын:</w:t>
      </w:r>
    </w:p>
    <w:p>
      <w:pPr>
        <w:spacing w:after="0"/>
        <w:ind w:left="0"/>
        <w:jc w:val="both"/>
      </w:pPr>
      <w:r>
        <w:rPr>
          <w:rFonts w:ascii="Times New Roman"/>
          <w:b w:val="false"/>
          <w:i w:val="false"/>
          <w:color w:val="000000"/>
          <w:sz w:val="28"/>
        </w:rPr>
        <w:t>
      "031 Кондоминиум объектісіне техникалық паспорттар дайындау";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033 бюджеттік бағдарламасымен толықтырылсын:</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041 және 049 бюджеттік бағдарламаларымен толықтырылсын: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049 Көп пәтерлі тұрғын үйлерде энергетикалық аудит жүргізу";</w:t>
      </w:r>
    </w:p>
    <w:p>
      <w:pPr>
        <w:spacing w:after="0"/>
        <w:ind w:left="0"/>
        <w:jc w:val="both"/>
      </w:pPr>
      <w:r>
        <w:rPr>
          <w:rFonts w:ascii="Times New Roman"/>
          <w:b w:val="false"/>
          <w:i w:val="false"/>
          <w:color w:val="000000"/>
          <w:sz w:val="28"/>
        </w:rPr>
        <w:t>
      мынадай мазмұндағы 013 және 015 кіші бюджеттік бағдарламаларымен 053 бюджеттік бағдарламасымен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054, 072, 074, 090 және 091 бюджеттік бағдарламаларымен толықтырылсын:</w:t>
      </w:r>
    </w:p>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кіші функциясында:</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бағдарламалардың әкімшісі бойынша:</w:t>
      </w:r>
    </w:p>
    <w:p>
      <w:pPr>
        <w:spacing w:after="0"/>
        <w:ind w:left="0"/>
        <w:jc w:val="both"/>
      </w:pPr>
      <w:r>
        <w:rPr>
          <w:rFonts w:ascii="Times New Roman"/>
          <w:b w:val="false"/>
          <w:i w:val="false"/>
          <w:color w:val="000000"/>
          <w:sz w:val="28"/>
        </w:rPr>
        <w:t>
      028 "Развитие коммунального хозяйства"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"028 Коммуналдық шаруашылығын дамыту";</w:t>
      </w:r>
    </w:p>
    <w:p>
      <w:pPr>
        <w:spacing w:after="0"/>
        <w:ind w:left="0"/>
        <w:jc w:val="both"/>
      </w:pPr>
      <w:r>
        <w:rPr>
          <w:rFonts w:ascii="Times New Roman"/>
          <w:b w:val="false"/>
          <w:i w:val="false"/>
          <w:color w:val="000000"/>
          <w:sz w:val="28"/>
        </w:rPr>
        <w:t>
      мынадай мазмұндағы 011, 012, 026, 027 және 028 бюджеттік бағдарламалары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011 Шағын қалаларды жылумен жабдықтауды үздіксіз қамтамасыз ету</w:t>
      </w:r>
    </w:p>
    <w:p>
      <w:pPr>
        <w:spacing w:after="0"/>
        <w:ind w:left="0"/>
        <w:jc w:val="both"/>
      </w:pPr>
      <w:r>
        <w:rPr>
          <w:rFonts w:ascii="Times New Roman"/>
          <w:b w:val="false"/>
          <w:i w:val="false"/>
          <w:color w:val="000000"/>
          <w:sz w:val="28"/>
        </w:rPr>
        <w:t>
      012 Сумен жабдықтау және су бұру жүйесінің жұмыс істеуі</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қолдануды ұйымдастыру</w:t>
      </w:r>
    </w:p>
    <w:p>
      <w:pPr>
        <w:spacing w:after="0"/>
        <w:ind w:left="0"/>
        <w:jc w:val="both"/>
      </w:pPr>
      <w:r>
        <w:rPr>
          <w:rFonts w:ascii="Times New Roman"/>
          <w:b w:val="false"/>
          <w:i w:val="false"/>
          <w:color w:val="000000"/>
          <w:sz w:val="28"/>
        </w:rPr>
        <w:t>
      027 Ауданның (облыстық маңызы бар қаланың) коммуналдық меншігіндегі газ жүйелерін қолдануды ұйымдастыру</w:t>
      </w:r>
    </w:p>
    <w:p>
      <w:pPr>
        <w:spacing w:after="0"/>
        <w:ind w:left="0"/>
        <w:jc w:val="both"/>
      </w:pPr>
      <w:r>
        <w:rPr>
          <w:rFonts w:ascii="Times New Roman"/>
          <w:b w:val="false"/>
          <w:i w:val="false"/>
          <w:color w:val="000000"/>
          <w:sz w:val="28"/>
        </w:rPr>
        <w:t>
      028 Коммуналдық шаруашылығын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029 бюджеттік бағдарламасымен толықтырылсын:</w:t>
      </w:r>
    </w:p>
    <w:p>
      <w:pPr>
        <w:spacing w:after="0"/>
        <w:ind w:left="0"/>
        <w:jc w:val="both"/>
      </w:pPr>
      <w:r>
        <w:rPr>
          <w:rFonts w:ascii="Times New Roman"/>
          <w:b w:val="false"/>
          <w:i w:val="false"/>
          <w:color w:val="000000"/>
          <w:sz w:val="28"/>
        </w:rPr>
        <w:t>
      "029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048 бюджеттік бағдарламасымен толықтырылсын:</w:t>
      </w:r>
    </w:p>
    <w:p>
      <w:pPr>
        <w:spacing w:after="0"/>
        <w:ind w:left="0"/>
        <w:jc w:val="both"/>
      </w:pPr>
      <w:r>
        <w:rPr>
          <w:rFonts w:ascii="Times New Roman"/>
          <w:b w:val="false"/>
          <w:i w:val="false"/>
          <w:color w:val="000000"/>
          <w:sz w:val="28"/>
        </w:rPr>
        <w:t>
      "048 Қаланы және елді мекендерді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Елді мекендердегі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кіші функциясында:</w:t>
      </w:r>
    </w:p>
    <w:p>
      <w:pPr>
        <w:spacing w:after="0"/>
        <w:ind w:left="0"/>
        <w:jc w:val="both"/>
      </w:pPr>
      <w:r>
        <w:rPr>
          <w:rFonts w:ascii="Times New Roman"/>
          <w:b w:val="false"/>
          <w:i w:val="false"/>
          <w:color w:val="000000"/>
          <w:sz w:val="28"/>
        </w:rPr>
        <w:t>
      мынадай мазмұндағы 015, 016, 017 және 018 бюджеттік бағдарламалары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015 Елді мекендердегі көшелерді жарықтандыру</w:t>
      </w:r>
    </w:p>
    <w:p>
      <w:pPr>
        <w:spacing w:after="0"/>
        <w:ind w:left="0"/>
        <w:jc w:val="both"/>
      </w:pPr>
      <w:r>
        <w:rPr>
          <w:rFonts w:ascii="Times New Roman"/>
          <w:b w:val="false"/>
          <w:i w:val="false"/>
          <w:color w:val="000000"/>
          <w:sz w:val="28"/>
        </w:rPr>
        <w:t>
      016 Елді мекендердің санитариясын қамтамасыз ету</w:t>
      </w:r>
    </w:p>
    <w:p>
      <w:pPr>
        <w:spacing w:after="0"/>
        <w:ind w:left="0"/>
        <w:jc w:val="both"/>
      </w:pPr>
      <w:r>
        <w:rPr>
          <w:rFonts w:ascii="Times New Roman"/>
          <w:b w:val="false"/>
          <w:i w:val="false"/>
          <w:color w:val="000000"/>
          <w:sz w:val="28"/>
        </w:rPr>
        <w:t>
      017 Жерлеу орындарын ұстау және туыстары жоқ адамдарды жерлеу</w:t>
      </w:r>
    </w:p>
    <w:p>
      <w:pPr>
        <w:spacing w:after="0"/>
        <w:ind w:left="0"/>
        <w:jc w:val="both"/>
      </w:pPr>
      <w:r>
        <w:rPr>
          <w:rFonts w:ascii="Times New Roman"/>
          <w:b w:val="false"/>
          <w:i w:val="false"/>
          <w:color w:val="000000"/>
          <w:sz w:val="28"/>
        </w:rPr>
        <w:t>
      018 Елді мекендерді абаттандыру мен көгалдандыру";</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кіші функциясында:</w:t>
      </w:r>
    </w:p>
    <w:p>
      <w:pPr>
        <w:spacing w:after="0"/>
        <w:ind w:left="0"/>
        <w:jc w:val="both"/>
      </w:pPr>
      <w:r>
        <w:rPr>
          <w:rFonts w:ascii="Times New Roman"/>
          <w:b w:val="false"/>
          <w:i w:val="false"/>
          <w:color w:val="000000"/>
          <w:sz w:val="28"/>
        </w:rPr>
        <w:t>
      262 "Облыстың мәдениет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p>
      <w:pPr>
        <w:spacing w:after="0"/>
        <w:ind w:left="0"/>
        <w:jc w:val="both"/>
      </w:pPr>
      <w:r>
        <w:rPr>
          <w:rFonts w:ascii="Times New Roman"/>
          <w:b w:val="false"/>
          <w:i w:val="false"/>
          <w:color w:val="000000"/>
          <w:sz w:val="28"/>
        </w:rPr>
        <w:t>
      "006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005 бюджеттік бағдарламасы бар 748 бюджеттік бағдарламалардың әкімшісімен толықтырылсын:</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005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p>
      <w:pPr>
        <w:spacing w:after="0"/>
        <w:ind w:left="0"/>
        <w:jc w:val="both"/>
      </w:pPr>
      <w:r>
        <w:rPr>
          <w:rFonts w:ascii="Times New Roman"/>
          <w:b w:val="false"/>
          <w:i w:val="false"/>
          <w:color w:val="000000"/>
          <w:sz w:val="28"/>
        </w:rPr>
        <w:t>
      "006 Мемлекет қайраткерлерін мәңгі есте сақтау";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008 бюджеттік бағдарламасымен толықтырылсын:</w:t>
      </w:r>
    </w:p>
    <w:p>
      <w:pPr>
        <w:spacing w:after="0"/>
        <w:ind w:left="0"/>
        <w:jc w:val="both"/>
      </w:pPr>
      <w:r>
        <w:rPr>
          <w:rFonts w:ascii="Times New Roman"/>
          <w:b w:val="false"/>
          <w:i w:val="false"/>
          <w:color w:val="000000"/>
          <w:sz w:val="28"/>
        </w:rPr>
        <w:t>
      "008 Театр және музыка өнерін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020 бюджеттік бағдарламасымен толықтырылсын:</w:t>
      </w:r>
    </w:p>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p>
      <w:pPr>
        <w:spacing w:after="0"/>
        <w:ind w:left="0"/>
        <w:jc w:val="both"/>
      </w:pPr>
      <w:r>
        <w:rPr>
          <w:rFonts w:ascii="Times New Roman"/>
          <w:b w:val="false"/>
          <w:i w:val="false"/>
          <w:color w:val="000000"/>
          <w:sz w:val="28"/>
        </w:rPr>
        <w:t>
      мынадай мазмұндағы 013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013 Мәдениет объектілерін дамыту";</w:t>
      </w:r>
    </w:p>
    <w:p>
      <w:pPr>
        <w:spacing w:after="0"/>
        <w:ind w:left="0"/>
        <w:jc w:val="both"/>
      </w:pPr>
      <w:r>
        <w:rPr>
          <w:rFonts w:ascii="Times New Roman"/>
          <w:b w:val="false"/>
          <w:i w:val="false"/>
          <w:color w:val="000000"/>
          <w:sz w:val="28"/>
        </w:rPr>
        <w:t>
      2 "Спорт" кіші функциясында:</w:t>
      </w:r>
    </w:p>
    <w:p>
      <w:pPr>
        <w:spacing w:after="0"/>
        <w:ind w:left="0"/>
        <w:jc w:val="both"/>
      </w:pPr>
      <w:r>
        <w:rPr>
          <w:rFonts w:ascii="Times New Roman"/>
          <w:b w:val="false"/>
          <w:i w:val="false"/>
          <w:color w:val="000000"/>
          <w:sz w:val="28"/>
        </w:rPr>
        <w:t>
      мынадай мазмұндағы 014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014 Cпорт объектілерін дамыту";</w:t>
      </w:r>
    </w:p>
    <w:p>
      <w:pPr>
        <w:spacing w:after="0"/>
        <w:ind w:left="0"/>
        <w:jc w:val="both"/>
      </w:pPr>
      <w:r>
        <w:rPr>
          <w:rFonts w:ascii="Times New Roman"/>
          <w:b w:val="false"/>
          <w:i w:val="false"/>
          <w:color w:val="000000"/>
          <w:sz w:val="28"/>
        </w:rPr>
        <w:t>
      3 "Ақпараттық кеңiстiк"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007 бюджеттік бағдарламасы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007 Мемлекеттік ақпараттық саясат жүргізу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010 бюджеттік бағдарламасымен толықтырылсын:</w:t>
      </w:r>
    </w:p>
    <w:p>
      <w:pPr>
        <w:spacing w:after="0"/>
        <w:ind w:left="0"/>
        <w:jc w:val="both"/>
      </w:pPr>
      <w:r>
        <w:rPr>
          <w:rFonts w:ascii="Times New Roman"/>
          <w:b w:val="false"/>
          <w:i w:val="false"/>
          <w:color w:val="000000"/>
          <w:sz w:val="28"/>
        </w:rPr>
        <w:t>
      "010 Мемлекеттік тілді және Қазақстан халқының басқа да тілдерін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002 бюджеттік бағдарламасы бар 748 бюджеттік бағдарламалардың әкімшісімен толықтырылсын:</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002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009 бюджеттік бағдарламасымен толықтырылсын:</w:t>
      </w:r>
    </w:p>
    <w:p>
      <w:pPr>
        <w:spacing w:after="0"/>
        <w:ind w:left="0"/>
        <w:jc w:val="both"/>
      </w:pPr>
      <w:r>
        <w:rPr>
          <w:rFonts w:ascii="Times New Roman"/>
          <w:b w:val="false"/>
          <w:i w:val="false"/>
          <w:color w:val="000000"/>
          <w:sz w:val="28"/>
        </w:rPr>
        <w:t>
      "009 Облыстық кiтапханалардың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010 бюджеттік бағдарламасымен толықтырылсын:</w:t>
      </w:r>
    </w:p>
    <w:p>
      <w:pPr>
        <w:spacing w:after="0"/>
        <w:ind w:left="0"/>
        <w:jc w:val="both"/>
      </w:pPr>
      <w:r>
        <w:rPr>
          <w:rFonts w:ascii="Times New Roman"/>
          <w:b w:val="false"/>
          <w:i w:val="false"/>
          <w:color w:val="000000"/>
          <w:sz w:val="28"/>
        </w:rPr>
        <w:t>
      "010 Архив қорының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009 бюджеттік бағдарламасы бар 752 бюджеттік бағдарламалардың әкімшісімен толықтырылсын:</w:t>
      </w:r>
    </w:p>
    <w:p>
      <w:pPr>
        <w:spacing w:after="0"/>
        <w:ind w:left="0"/>
        <w:jc w:val="both"/>
      </w:pPr>
      <w:r>
        <w:rPr>
          <w:rFonts w:ascii="Times New Roman"/>
          <w:b w:val="false"/>
          <w:i w:val="false"/>
          <w:color w:val="000000"/>
          <w:sz w:val="28"/>
        </w:rPr>
        <w:t>
      "752 Облыстың қоғамдық даму басқармасы</w:t>
      </w:r>
    </w:p>
    <w:p>
      <w:pPr>
        <w:spacing w:after="0"/>
        <w:ind w:left="0"/>
        <w:jc w:val="both"/>
      </w:pPr>
      <w:r>
        <w:rPr>
          <w:rFonts w:ascii="Times New Roman"/>
          <w:b w:val="false"/>
          <w:i w:val="false"/>
          <w:color w:val="000000"/>
          <w:sz w:val="28"/>
        </w:rPr>
        <w:t>
      009 Мемлекеттік ақпараттық саясат жүргізу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755 бюджеттік бағдарламалардың әкімшісімен толықтырылсын:</w:t>
      </w:r>
    </w:p>
    <w:p>
      <w:pPr>
        <w:spacing w:after="0"/>
        <w:ind w:left="0"/>
        <w:jc w:val="both"/>
      </w:pPr>
      <w:r>
        <w:rPr>
          <w:rFonts w:ascii="Times New Roman"/>
          <w:b w:val="false"/>
          <w:i w:val="false"/>
          <w:color w:val="000000"/>
          <w:sz w:val="28"/>
        </w:rPr>
        <w:t>
      "755 Облыстың цифрландыру, мемлекеттік қызметтер көрсету және архивтер басқармасы</w:t>
      </w:r>
    </w:p>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003 бюджеттік бағдарламасымен толықтырылсын:</w:t>
      </w:r>
    </w:p>
    <w:p>
      <w:pPr>
        <w:spacing w:after="0"/>
        <w:ind w:left="0"/>
        <w:jc w:val="both"/>
      </w:pPr>
      <w:r>
        <w:rPr>
          <w:rFonts w:ascii="Times New Roman"/>
          <w:b w:val="false"/>
          <w:i w:val="false"/>
          <w:color w:val="000000"/>
          <w:sz w:val="28"/>
        </w:rPr>
        <w:t>
      "003 Архив қорының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009,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"009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004 "Аудандық (қалалық) кiтапханалардың жұмыс iстеуi"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"Туризм" кіші функциясында:</w:t>
      </w:r>
    </w:p>
    <w:p>
      <w:pPr>
        <w:spacing w:after="0"/>
        <w:ind w:left="0"/>
        <w:jc w:val="both"/>
      </w:pPr>
      <w:r>
        <w:rPr>
          <w:rFonts w:ascii="Times New Roman"/>
          <w:b w:val="false"/>
          <w:i w:val="false"/>
          <w:color w:val="000000"/>
          <w:sz w:val="28"/>
        </w:rPr>
        <w:t>
      мынадай мазмұндағы 023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023 Туризм объектілерін дамыту";</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747 бюджеттік бағдарламалардың әкімшісімен толықтырылсын:</w:t>
      </w:r>
    </w:p>
    <w:p>
      <w:pPr>
        <w:spacing w:after="0"/>
        <w:ind w:left="0"/>
        <w:jc w:val="both"/>
      </w:pPr>
      <w:r>
        <w:rPr>
          <w:rFonts w:ascii="Times New Roman"/>
          <w:b w:val="false"/>
          <w:i w:val="false"/>
          <w:color w:val="000000"/>
          <w:sz w:val="28"/>
        </w:rPr>
        <w:t>
      "747 Облыстың ақпарат және қоғамдық даму басқармасы</w:t>
      </w:r>
    </w:p>
    <w:p>
      <w:pPr>
        <w:spacing w:after="0"/>
        <w:ind w:left="0"/>
        <w:jc w:val="both"/>
      </w:pPr>
      <w:r>
        <w:rPr>
          <w:rFonts w:ascii="Times New Roman"/>
          <w:b w:val="false"/>
          <w:i w:val="false"/>
          <w:color w:val="000000"/>
          <w:sz w:val="28"/>
        </w:rPr>
        <w:t xml:space="preserve">
      001 Жергілікті деңгейде ішкі, жастар саясаты және діни қызмет саласындағы мемлекеттік саясатты іске асыру жөніндегі қызметтер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003 бюджеттік бағдарламасымен толықтырылсын:</w:t>
      </w:r>
    </w:p>
    <w:p>
      <w:pPr>
        <w:spacing w:after="0"/>
        <w:ind w:left="0"/>
        <w:jc w:val="both"/>
      </w:pPr>
      <w:r>
        <w:rPr>
          <w:rFonts w:ascii="Times New Roman"/>
          <w:b w:val="false"/>
          <w:i w:val="false"/>
          <w:color w:val="000000"/>
          <w:sz w:val="28"/>
        </w:rPr>
        <w:t>
      "003 Жастар саясаты саласында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005, 032,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748 бюджеттік бағдарламалардың әкімшісімен толықтырылсын:</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001 Жергiлiктi деңгейде мәдениет, тілдерді дамыту және архив ісі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752 бюджеттік бағдарламалардың әкімшісімен толықтырылсын:</w:t>
      </w:r>
    </w:p>
    <w:p>
      <w:pPr>
        <w:spacing w:after="0"/>
        <w:ind w:left="0"/>
        <w:jc w:val="both"/>
      </w:pPr>
      <w:r>
        <w:rPr>
          <w:rFonts w:ascii="Times New Roman"/>
          <w:b w:val="false"/>
          <w:i w:val="false"/>
          <w:color w:val="000000"/>
          <w:sz w:val="28"/>
        </w:rPr>
        <w:t>
      "752 Облыстың қоғамдық даму басқармасы</w:t>
      </w:r>
    </w:p>
    <w:p>
      <w:pPr>
        <w:spacing w:after="0"/>
        <w:ind w:left="0"/>
        <w:jc w:val="both"/>
      </w:pPr>
      <w:r>
        <w:rPr>
          <w:rFonts w:ascii="Times New Roman"/>
          <w:b w:val="false"/>
          <w:i w:val="false"/>
          <w:color w:val="000000"/>
          <w:sz w:val="28"/>
        </w:rPr>
        <w:t>
      001 Жергілікті деңгейде қоғамдық даму саласында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және 004 бюджеттік бағдарламаларымен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005 бюджеттік бағдарламасымен толықтырылсын:</w:t>
      </w:r>
    </w:p>
    <w:p>
      <w:pPr>
        <w:spacing w:after="0"/>
        <w:ind w:left="0"/>
        <w:jc w:val="both"/>
      </w:pPr>
      <w:r>
        <w:rPr>
          <w:rFonts w:ascii="Times New Roman"/>
          <w:b w:val="false"/>
          <w:i w:val="false"/>
          <w:color w:val="000000"/>
          <w:sz w:val="28"/>
        </w:rPr>
        <w:t>
      "005 Өңірде діни ахуалды зерделеу және талдау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Жастар саясаты саласында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019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019 Жылу-энергетикалық жүйені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036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xml:space="preserve">
      036 Газ тасымалдау жүйесін дамыту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кіші функциясында:</w:t>
      </w:r>
    </w:p>
    <w:p>
      <w:pPr>
        <w:spacing w:after="0"/>
        <w:ind w:left="0"/>
        <w:jc w:val="both"/>
      </w:pPr>
      <w:r>
        <w:rPr>
          <w:rFonts w:ascii="Times New Roman"/>
          <w:b w:val="false"/>
          <w:i w:val="false"/>
          <w:color w:val="000000"/>
          <w:sz w:val="28"/>
        </w:rPr>
        <w:t>
      мынадай мазмұндағы 020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020 Ауыл шаруашылығы объектілерін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811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"811 Ауданның (облыстық маңызы бар қаланың) ауыл шаруашылық, кәсіпкерлік және ветеринария бөлімі </w:t>
      </w:r>
    </w:p>
    <w:p>
      <w:pPr>
        <w:spacing w:after="0"/>
        <w:ind w:left="0"/>
        <w:jc w:val="both"/>
      </w:pPr>
      <w:r>
        <w:rPr>
          <w:rFonts w:ascii="Times New Roman"/>
          <w:b w:val="false"/>
          <w:i w:val="false"/>
          <w:color w:val="000000"/>
          <w:sz w:val="28"/>
        </w:rPr>
        <w:t>
      001 Жергілікті деңгейде ауыл шаруашылығы, қәсіпкерлік және ветеринария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005, 006, 007, 009, 010, 011, 013, 014, 032, 047,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005 Алып қойылатын және жойылатын ауру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006 Мемлекеттік органның күрделі шығыстары</w:t>
      </w:r>
    </w:p>
    <w:p>
      <w:pPr>
        <w:spacing w:after="0"/>
        <w:ind w:left="0"/>
        <w:jc w:val="both"/>
      </w:pPr>
      <w:r>
        <w:rPr>
          <w:rFonts w:ascii="Times New Roman"/>
          <w:b w:val="false"/>
          <w:i w:val="false"/>
          <w:color w:val="000000"/>
          <w:sz w:val="28"/>
        </w:rPr>
        <w:t>
      007 Мал көмінділерінің (биотермиялық шұңқырлардың) жұмыс істеуін қамтамасыз ету</w:t>
      </w:r>
    </w:p>
    <w:p>
      <w:pPr>
        <w:spacing w:after="0"/>
        <w:ind w:left="0"/>
        <w:jc w:val="both"/>
      </w:pPr>
      <w:r>
        <w:rPr>
          <w:rFonts w:ascii="Times New Roman"/>
          <w:b w:val="false"/>
          <w:i w:val="false"/>
          <w:color w:val="000000"/>
          <w:sz w:val="28"/>
        </w:rPr>
        <w:t>
      009 Эпизоотияға қарсы іс-шаралар жүргізу</w:t>
      </w:r>
    </w:p>
    <w:p>
      <w:pPr>
        <w:spacing w:after="0"/>
        <w:ind w:left="0"/>
        <w:jc w:val="both"/>
      </w:pPr>
      <w:r>
        <w:rPr>
          <w:rFonts w:ascii="Times New Roman"/>
          <w:b w:val="false"/>
          <w:i w:val="false"/>
          <w:color w:val="000000"/>
          <w:sz w:val="28"/>
        </w:rPr>
        <w:t>
      010 Ауру жануарларды санитарлық союды ұйымдастыру</w:t>
      </w:r>
    </w:p>
    <w:p>
      <w:pPr>
        <w:spacing w:after="0"/>
        <w:ind w:left="0"/>
        <w:jc w:val="both"/>
      </w:pPr>
      <w:r>
        <w:rPr>
          <w:rFonts w:ascii="Times New Roman"/>
          <w:b w:val="false"/>
          <w:i w:val="false"/>
          <w:color w:val="000000"/>
          <w:sz w:val="28"/>
        </w:rPr>
        <w:t>
      011 Қаңғыбас иттер мен мысықтарды аулауды және жоюды ұйымдастыру</w:t>
      </w:r>
    </w:p>
    <w:p>
      <w:pPr>
        <w:spacing w:after="0"/>
        <w:ind w:left="0"/>
        <w:jc w:val="both"/>
      </w:pPr>
      <w:r>
        <w:rPr>
          <w:rFonts w:ascii="Times New Roman"/>
          <w:b w:val="false"/>
          <w:i w:val="false"/>
          <w:color w:val="000000"/>
          <w:sz w:val="28"/>
        </w:rPr>
        <w:t>
      013 Жануарлардың энзоотиялық аурулары бойынша ветеринариялық іс-шараларды жүргізу</w:t>
      </w:r>
    </w:p>
    <w:p>
      <w:pPr>
        <w:spacing w:after="0"/>
        <w:ind w:left="0"/>
        <w:jc w:val="both"/>
      </w:pPr>
      <w:r>
        <w:rPr>
          <w:rFonts w:ascii="Times New Roman"/>
          <w:b w:val="false"/>
          <w:i w:val="false"/>
          <w:color w:val="000000"/>
          <w:sz w:val="28"/>
        </w:rPr>
        <w:t>
      014 Ауыл шаруашылығы жануарларын сәйкестендіру жөніндегі іс-шараларды өткізу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6 "Жер қатынастары" кіші функциясында:</w:t>
      </w:r>
    </w:p>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бюджеттік бағдарламасымен толықтырылсын:</w:t>
      </w:r>
    </w:p>
    <w:p>
      <w:pPr>
        <w:spacing w:after="0"/>
        <w:ind w:left="0"/>
        <w:jc w:val="both"/>
      </w:pPr>
      <w:r>
        <w:rPr>
          <w:rFonts w:ascii="Times New Roman"/>
          <w:b w:val="false"/>
          <w:i w:val="false"/>
          <w:color w:val="000000"/>
          <w:sz w:val="28"/>
        </w:rPr>
        <w:t>
      "011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749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"749 Облыстың қала құрылысын және жерді бақылау басқармасы </w:t>
      </w:r>
    </w:p>
    <w:p>
      <w:pPr>
        <w:spacing w:after="0"/>
        <w:ind w:left="0"/>
        <w:jc w:val="both"/>
      </w:pPr>
      <w:r>
        <w:rPr>
          <w:rFonts w:ascii="Times New Roman"/>
          <w:b w:val="false"/>
          <w:i w:val="false"/>
          <w:color w:val="000000"/>
          <w:sz w:val="28"/>
        </w:rPr>
        <w:t xml:space="preserve">
      001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p>
      <w:pPr>
        <w:spacing w:after="0"/>
        <w:ind w:left="0"/>
        <w:jc w:val="both"/>
      </w:pPr>
      <w:r>
        <w:rPr>
          <w:rFonts w:ascii="Times New Roman"/>
          <w:b w:val="false"/>
          <w:i w:val="false"/>
          <w:color w:val="000000"/>
          <w:sz w:val="28"/>
        </w:rPr>
        <w:t>
      мынадай мазмұндағы 035 бюджеттік бағдарламасы бар 326 бюджеттік бағдарламалардың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p>
      <w:pPr>
        <w:spacing w:after="0"/>
        <w:ind w:left="0"/>
        <w:jc w:val="both"/>
      </w:pPr>
      <w:r>
        <w:rPr>
          <w:rFonts w:ascii="Times New Roman"/>
          <w:b w:val="false"/>
          <w:i w:val="false"/>
          <w:color w:val="000000"/>
          <w:sz w:val="28"/>
        </w:rPr>
        <w:t>
      мынадай мазмұндағы 013 және 015 кіші бюджеттік бағдарламаларымен 007 бюджеттік бағдарламасы бар 750 бюджеттік бағдарламалардың әкімшісімен толықтырылсын:</w:t>
      </w:r>
    </w:p>
    <w:p>
      <w:pPr>
        <w:spacing w:after="0"/>
        <w:ind w:left="0"/>
        <w:jc w:val="both"/>
      </w:pPr>
      <w:r>
        <w:rPr>
          <w:rFonts w:ascii="Times New Roman"/>
          <w:b w:val="false"/>
          <w:i w:val="false"/>
          <w:color w:val="000000"/>
          <w:sz w:val="28"/>
        </w:rPr>
        <w:t>
      "750 Облыстың стратегия және экономикалық даму басқармасы</w:t>
      </w:r>
    </w:p>
    <w:p>
      <w:pPr>
        <w:spacing w:after="0"/>
        <w:ind w:left="0"/>
        <w:jc w:val="both"/>
      </w:pPr>
      <w:r>
        <w:rPr>
          <w:rFonts w:ascii="Times New Roman"/>
          <w:b w:val="false"/>
          <w:i w:val="false"/>
          <w:color w:val="000000"/>
          <w:sz w:val="28"/>
        </w:rPr>
        <w:t>
      007 Мамандарды әлеуметтік қолдау шараларын іске асыру үшін жергілікті атқарушы органдарға берілетін бюджеттік кредиттер</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035 бюджеттік бағдарламасымен толықтырылсын:</w:t>
      </w:r>
    </w:p>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p>
      <w:pPr>
        <w:spacing w:after="0"/>
        <w:ind w:left="0"/>
        <w:jc w:val="both"/>
      </w:pPr>
      <w:r>
        <w:rPr>
          <w:rFonts w:ascii="Times New Roman"/>
          <w:b w:val="false"/>
          <w:i w:val="false"/>
          <w:color w:val="000000"/>
          <w:sz w:val="28"/>
        </w:rPr>
        <w:t>
      мынадай мазмұндағы 038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038 Жаңартылатын энергия көздерін пайдалануды қолдау";</w:t>
      </w:r>
    </w:p>
    <w:p>
      <w:pPr>
        <w:spacing w:after="0"/>
        <w:ind w:left="0"/>
        <w:jc w:val="both"/>
      </w:pPr>
      <w:r>
        <w:rPr>
          <w:rFonts w:ascii="Times New Roman"/>
          <w:b w:val="false"/>
          <w:i w:val="false"/>
          <w:color w:val="000000"/>
          <w:sz w:val="28"/>
        </w:rPr>
        <w:t>
      мынадай мазмұндағы 013 және 015 кіші бюджеттік бағдарламаларымен 008 бюджеттік бағдарламасы бар 811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"811 Ауданның (облыстық маңызы бар қаланың) ауыл шаруашылық, кәсіпкерлік және ветеринария бөлімі </w:t>
      </w:r>
    </w:p>
    <w:p>
      <w:pPr>
        <w:spacing w:after="0"/>
        <w:ind w:left="0"/>
        <w:jc w:val="both"/>
      </w:pPr>
      <w:r>
        <w:rPr>
          <w:rFonts w:ascii="Times New Roman"/>
          <w:b w:val="false"/>
          <w:i w:val="false"/>
          <w:color w:val="000000"/>
          <w:sz w:val="28"/>
        </w:rPr>
        <w:t>
      008 Мамандарды әлеуметтік қолдау шараларын іске асыру үшін бюджеттік кредиттер</w:t>
      </w:r>
    </w:p>
    <w:p>
      <w:pPr>
        <w:spacing w:after="0"/>
        <w:ind w:left="0"/>
        <w:jc w:val="both"/>
      </w:pPr>
      <w:r>
        <w:rPr>
          <w:rFonts w:ascii="Times New Roman"/>
          <w:b w:val="false"/>
          <w:i w:val="false"/>
          <w:color w:val="000000"/>
          <w:sz w:val="28"/>
        </w:rPr>
        <w:t>
      013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p>
      <w:pPr>
        <w:spacing w:after="0"/>
        <w:ind w:left="0"/>
        <w:jc w:val="both"/>
      </w:pPr>
      <w:r>
        <w:rPr>
          <w:rFonts w:ascii="Times New Roman"/>
          <w:b w:val="false"/>
          <w:i w:val="false"/>
          <w:color w:val="000000"/>
          <w:sz w:val="28"/>
        </w:rPr>
        <w:t>
      мынадай мазмұндағы 039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039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кіші функциясында: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042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042 Көлік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043 және 044 бюджеттік бағдарламаларымен толықтырылсын:</w:t>
      </w:r>
    </w:p>
    <w:p>
      <w:pPr>
        <w:spacing w:after="0"/>
        <w:ind w:left="0"/>
        <w:jc w:val="both"/>
      </w:pPr>
      <w:r>
        <w:rPr>
          <w:rFonts w:ascii="Times New Roman"/>
          <w:b w:val="false"/>
          <w:i w:val="false"/>
          <w:color w:val="000000"/>
          <w:sz w:val="28"/>
        </w:rPr>
        <w:t>
      "043 Автомобиль жолдарының жұмыс істеуін қамтамасыз ету</w:t>
      </w:r>
    </w:p>
    <w:p>
      <w:pPr>
        <w:spacing w:after="0"/>
        <w:ind w:left="0"/>
        <w:jc w:val="both"/>
      </w:pPr>
      <w:r>
        <w:rPr>
          <w:rFonts w:ascii="Times New Roman"/>
          <w:b w:val="false"/>
          <w:i w:val="false"/>
          <w:color w:val="000000"/>
          <w:sz w:val="28"/>
        </w:rPr>
        <w:t>
      044 Аудандық маңызы бар автомобиль жолдарын және елді-мекендердің көшелерін күрделі және орташа жөндеу";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Көлiк инфрақұрылымының басым жобаларын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"Көлiк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045, 046 және 052 бюджеттік бағдарламалары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045 Кентiшiлiк (қалаiшiлiк), қала маңындағы ауданiшiлiк қоғамдық жолаушылар тасымалдарын ұйымдастыру</w:t>
      </w:r>
    </w:p>
    <w:p>
      <w:pPr>
        <w:spacing w:after="0"/>
        <w:ind w:left="0"/>
        <w:jc w:val="both"/>
      </w:pPr>
      <w:r>
        <w:rPr>
          <w:rFonts w:ascii="Times New Roman"/>
          <w:b w:val="false"/>
          <w:i w:val="false"/>
          <w:color w:val="000000"/>
          <w:sz w:val="28"/>
        </w:rPr>
        <w:t>
      046 Әлеуметтік маңызы бар қалалық (ауылдық), қала маңындағы және ауданішілік қатынастар бойынша жолаушылар тасымалдарын субсидиялау</w:t>
      </w:r>
    </w:p>
    <w:p>
      <w:pPr>
        <w:spacing w:after="0"/>
        <w:ind w:left="0"/>
        <w:jc w:val="both"/>
      </w:pPr>
      <w:r>
        <w:rPr>
          <w:rFonts w:ascii="Times New Roman"/>
          <w:b w:val="false"/>
          <w:i w:val="false"/>
          <w:color w:val="000000"/>
          <w:sz w:val="28"/>
        </w:rPr>
        <w:t>
      052 Мамандандырылған халыққа қызмет көрсету орталықтарын құру";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кіші функциясында:</w:t>
      </w:r>
    </w:p>
    <w:p>
      <w:pPr>
        <w:spacing w:after="0"/>
        <w:ind w:left="0"/>
        <w:jc w:val="both"/>
      </w:pPr>
      <w:r>
        <w:rPr>
          <w:rFonts w:ascii="Times New Roman"/>
          <w:b w:val="false"/>
          <w:i w:val="false"/>
          <w:color w:val="000000"/>
          <w:sz w:val="28"/>
        </w:rPr>
        <w:t xml:space="preserve">
      204 "Қазақстан Республикасының Сыртқы iстер министрлiгi" </w:t>
      </w:r>
    </w:p>
    <w:p>
      <w:pPr>
        <w:spacing w:after="0"/>
        <w:ind w:left="0"/>
        <w:jc w:val="both"/>
      </w:pPr>
      <w:r>
        <w:rPr>
          <w:rFonts w:ascii="Times New Roman"/>
          <w:b w:val="false"/>
          <w:i w:val="false"/>
          <w:color w:val="000000"/>
          <w:sz w:val="28"/>
        </w:rPr>
        <w:t>
      026 "Қазақстан Республикасына инвестициялар тартуға жәрдемдесу" бюджеттік бағдарламасы бойынша:</w:t>
      </w:r>
    </w:p>
    <w:p>
      <w:pPr>
        <w:spacing w:after="0"/>
        <w:ind w:left="0"/>
        <w:jc w:val="both"/>
      </w:pPr>
      <w:r>
        <w:rPr>
          <w:rFonts w:ascii="Times New Roman"/>
          <w:b w:val="false"/>
          <w:i w:val="false"/>
          <w:color w:val="000000"/>
          <w:sz w:val="28"/>
        </w:rPr>
        <w:t>
      мынадай мазмұндағы 103 кіші бюджеттік бағдарламасымен толықтырылсын:</w:t>
      </w:r>
    </w:p>
    <w:p>
      <w:pPr>
        <w:spacing w:after="0"/>
        <w:ind w:left="0"/>
        <w:jc w:val="both"/>
      </w:pPr>
      <w:r>
        <w:rPr>
          <w:rFonts w:ascii="Times New Roman"/>
          <w:b w:val="false"/>
          <w:i w:val="false"/>
          <w:color w:val="000000"/>
          <w:sz w:val="28"/>
        </w:rPr>
        <w:t>
      "103 Қазақстанның салалық бәсекеге қабілеттілігін арттыру стратегиясы";</w:t>
      </w:r>
    </w:p>
    <w:p>
      <w:pPr>
        <w:spacing w:after="0"/>
        <w:ind w:left="0"/>
        <w:jc w:val="both"/>
      </w:pPr>
      <w:r>
        <w:rPr>
          <w:rFonts w:ascii="Times New Roman"/>
          <w:b w:val="false"/>
          <w:i w:val="false"/>
          <w:color w:val="000000"/>
          <w:sz w:val="28"/>
        </w:rPr>
        <w:t>
      3 "Кәсiпкерлiк қызметтi қолдау және бәсекелестікті қорғау" кіші функциясында:</w:t>
      </w:r>
    </w:p>
    <w:p>
      <w:pPr>
        <w:spacing w:after="0"/>
        <w:ind w:left="0"/>
        <w:jc w:val="both"/>
      </w:pPr>
      <w:r>
        <w:rPr>
          <w:rFonts w:ascii="Times New Roman"/>
          <w:b w:val="false"/>
          <w:i w:val="false"/>
          <w:color w:val="000000"/>
          <w:sz w:val="28"/>
        </w:rPr>
        <w:t>
      мынадай мазмұндағы 072 бюджеттік бағдарламасы бар 204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"204 Қазақстан Республикасының Сыртқы iстер министрлiгi </w:t>
      </w:r>
    </w:p>
    <w:p>
      <w:pPr>
        <w:spacing w:after="0"/>
        <w:ind w:left="0"/>
        <w:jc w:val="both"/>
      </w:pPr>
      <w:r>
        <w:rPr>
          <w:rFonts w:ascii="Times New Roman"/>
          <w:b w:val="false"/>
          <w:i w:val="false"/>
          <w:color w:val="000000"/>
          <w:sz w:val="28"/>
        </w:rPr>
        <w:t>
      072 Қазақстанның салалық бәсекеге қабілеттілігін арттыру стратегиясы";</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"Бизнестің жол картасы - 2020"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005, 007, 008 және 009 бюджеттік бағдарламалары бар 756 бюджеттік бағдарламалардың әкімшісімен толықтырылсын:</w:t>
      </w:r>
    </w:p>
    <w:p>
      <w:pPr>
        <w:spacing w:after="0"/>
        <w:ind w:left="0"/>
        <w:jc w:val="both"/>
      </w:pPr>
      <w:r>
        <w:rPr>
          <w:rFonts w:ascii="Times New Roman"/>
          <w:b w:val="false"/>
          <w:i w:val="false"/>
          <w:color w:val="000000"/>
          <w:sz w:val="28"/>
        </w:rPr>
        <w:t>
      "756 Облыстың инвестиция және экспорт басқармасы</w:t>
      </w:r>
    </w:p>
    <w:p>
      <w:pPr>
        <w:spacing w:after="0"/>
        <w:ind w:left="0"/>
        <w:jc w:val="both"/>
      </w:pPr>
      <w:r>
        <w:rPr>
          <w:rFonts w:ascii="Times New Roman"/>
          <w:b w:val="false"/>
          <w:i w:val="false"/>
          <w:color w:val="000000"/>
          <w:sz w:val="28"/>
        </w:rPr>
        <w:t>
      005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007 Мемлекеттік инвестициялық саясатты іске асыруға "Даму" кәсіпкерлікті дамыту қоры" АҚ-ға кредит беру</w:t>
      </w:r>
    </w:p>
    <w:p>
      <w:pPr>
        <w:spacing w:after="0"/>
        <w:ind w:left="0"/>
        <w:jc w:val="both"/>
      </w:pPr>
      <w:r>
        <w:rPr>
          <w:rFonts w:ascii="Times New Roman"/>
          <w:b w:val="false"/>
          <w:i w:val="false"/>
          <w:color w:val="000000"/>
          <w:sz w:val="28"/>
        </w:rPr>
        <w:t xml:space="preserve">
      008 Кәсіпкерлік қызметті қолдау </w:t>
      </w:r>
    </w:p>
    <w:p>
      <w:pPr>
        <w:spacing w:after="0"/>
        <w:ind w:left="0"/>
        <w:jc w:val="both"/>
      </w:pPr>
      <w:r>
        <w:rPr>
          <w:rFonts w:ascii="Times New Roman"/>
          <w:b w:val="false"/>
          <w:i w:val="false"/>
          <w:color w:val="000000"/>
          <w:sz w:val="28"/>
        </w:rPr>
        <w:t>
      009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"Бизнестің жол картасы-2020" бизнесті қолдау мен дамытудың мемлекеттік бағдарламасы шеңберінде кредиттер бойынша пайыздық мөлшерлемені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011 бюджеттік бағдарламасымен толықтырылсын:</w:t>
      </w:r>
    </w:p>
    <w:p>
      <w:pPr>
        <w:spacing w:after="0"/>
        <w:ind w:left="0"/>
        <w:jc w:val="both"/>
      </w:pPr>
      <w:r>
        <w:rPr>
          <w:rFonts w:ascii="Times New Roman"/>
          <w:b w:val="false"/>
          <w:i w:val="false"/>
          <w:color w:val="000000"/>
          <w:sz w:val="28"/>
        </w:rPr>
        <w:t>
      "011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012, 027 және 028 бюджеттік бағдарламаларымен толықтырылсын:</w:t>
      </w:r>
    </w:p>
    <w:p>
      <w:pPr>
        <w:spacing w:after="0"/>
        <w:ind w:left="0"/>
        <w:jc w:val="both"/>
      </w:pPr>
      <w:r>
        <w:rPr>
          <w:rFonts w:ascii="Times New Roman"/>
          <w:b w:val="false"/>
          <w:i w:val="false"/>
          <w:color w:val="000000"/>
          <w:sz w:val="28"/>
        </w:rPr>
        <w:t>
      "012 "Бизнестің жол картасы-2020" бизнесті қолдау мен дамытудың мемлекеттік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028 "Бизнестің жол картасы-2020" бизнесті қолдау мен дамытудың мемлекеттік бағдарламасы шеңберінде ағымдағы іс-шараларды іске асыру";</w:t>
      </w:r>
    </w:p>
    <w:p>
      <w:pPr>
        <w:spacing w:after="0"/>
        <w:ind w:left="0"/>
        <w:jc w:val="both"/>
      </w:pPr>
      <w:r>
        <w:rPr>
          <w:rFonts w:ascii="Times New Roman"/>
          <w:b w:val="false"/>
          <w:i w:val="false"/>
          <w:color w:val="000000"/>
          <w:sz w:val="28"/>
        </w:rPr>
        <w:t>
      мынадай мазмұндағы 013 және 015 кіші бюджеттік бағдарламалары бар 069 бюджеттік бағдарламасымен толықтырылсын:</w:t>
      </w:r>
    </w:p>
    <w:p>
      <w:pPr>
        <w:spacing w:after="0"/>
        <w:ind w:left="0"/>
        <w:jc w:val="both"/>
      </w:pPr>
      <w:r>
        <w:rPr>
          <w:rFonts w:ascii="Times New Roman"/>
          <w:b w:val="false"/>
          <w:i w:val="false"/>
          <w:color w:val="000000"/>
          <w:sz w:val="28"/>
        </w:rPr>
        <w:t>
      "069 Облыстық орталықтарда, моноқалаларда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082 бюджеттік бағдарламасымен толықтырылсын:</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бағдарламалардың әкімшісі бойынша:</w:t>
      </w:r>
    </w:p>
    <w:p>
      <w:pPr>
        <w:spacing w:after="0"/>
        <w:ind w:left="0"/>
        <w:jc w:val="both"/>
      </w:pPr>
      <w:r>
        <w:rPr>
          <w:rFonts w:ascii="Times New Roman"/>
          <w:b w:val="false"/>
          <w:i w:val="false"/>
          <w:color w:val="000000"/>
          <w:sz w:val="28"/>
        </w:rPr>
        <w:t>
       055 "Бизнестің жол картасы-2020" бизнесті қолдау мен дамытудың мемлекеттік бағдарламасы шеңберінде индустриялық инфрақұрылымды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055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055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015 және 016 бюджеттік бағдарламалары бар 811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"811 Ауданның (облыстық маңызы бар қаланың) ауыл шаруашылық, кәсіпкерлік және ветеринария бөлімі </w:t>
      </w:r>
    </w:p>
    <w:p>
      <w:pPr>
        <w:spacing w:after="0"/>
        <w:ind w:left="0"/>
        <w:jc w:val="both"/>
      </w:pPr>
      <w:r>
        <w:rPr>
          <w:rFonts w:ascii="Times New Roman"/>
          <w:b w:val="false"/>
          <w:i w:val="false"/>
          <w:color w:val="000000"/>
          <w:sz w:val="28"/>
        </w:rPr>
        <w:t>
      015 Кәсіпкерлік қызметті қолдау</w:t>
      </w:r>
    </w:p>
    <w:p>
      <w:pPr>
        <w:spacing w:after="0"/>
        <w:ind w:left="0"/>
        <w:jc w:val="both"/>
      </w:pPr>
      <w:r>
        <w:rPr>
          <w:rFonts w:ascii="Times New Roman"/>
          <w:b w:val="false"/>
          <w:i w:val="false"/>
          <w:color w:val="000000"/>
          <w:sz w:val="28"/>
        </w:rPr>
        <w:t>
      016 "Бизнестің жол картасы 2020" бизнесті қолдау мен дамытудың бірыңғай бағдарламасы шеңберінде жеке кәсіпкерлікті қолдау";</w:t>
      </w:r>
    </w:p>
    <w:p>
      <w:pPr>
        <w:spacing w:after="0"/>
        <w:ind w:left="0"/>
        <w:jc w:val="both"/>
      </w:pPr>
      <w:r>
        <w:rPr>
          <w:rFonts w:ascii="Times New Roman"/>
          <w:b w:val="false"/>
          <w:i w:val="false"/>
          <w:color w:val="000000"/>
          <w:sz w:val="28"/>
        </w:rPr>
        <w:t>
      9 "Басқалар" кіші функциясында:</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084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"084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 </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"085 Шағын және моноқалаларда бюджеттік инвестициялық жобаларды іске асыру"; </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072 бюджеттік бағдарламасымен толықтырылсын:</w:t>
      </w:r>
    </w:p>
    <w:p>
      <w:pPr>
        <w:spacing w:after="0"/>
        <w:ind w:left="0"/>
        <w:jc w:val="both"/>
      </w:pPr>
      <w:r>
        <w:rPr>
          <w:rFonts w:ascii="Times New Roman"/>
          <w:b w:val="false"/>
          <w:i w:val="false"/>
          <w:color w:val="000000"/>
          <w:sz w:val="28"/>
        </w:rPr>
        <w:t>
      "072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084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"084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010 бюджеттік бағдарламасымен толықтырылсын:</w:t>
      </w:r>
    </w:p>
    <w:p>
      <w:pPr>
        <w:spacing w:after="0"/>
        <w:ind w:left="0"/>
        <w:jc w:val="both"/>
      </w:pPr>
      <w:r>
        <w:rPr>
          <w:rFonts w:ascii="Times New Roman"/>
          <w:b w:val="false"/>
          <w:i w:val="false"/>
          <w:color w:val="000000"/>
          <w:sz w:val="28"/>
        </w:rPr>
        <w:t>
      "010 Индустриялық-инновациялық қызметті мемлекеттік қолдау шеңберінде іс-шаралар іске асыру";</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084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"084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283 "Облыстың жастар саясаты мәселелерi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071 бюджеттік бағдарламасы бар 343 бюджеттік бағдарламалардың әкімшісімен толықтырылсын:</w:t>
      </w:r>
    </w:p>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бар 366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"366 Республикалық маңызы бар қаланың, астананың мемлекеттік сатып алу басқармасы </w:t>
      </w:r>
    </w:p>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бар 747, 748 және 749 бюджеттік бағдарламалардың әкімшілерімен толықтырылсын:</w:t>
      </w:r>
    </w:p>
    <w:p>
      <w:pPr>
        <w:spacing w:after="0"/>
        <w:ind w:left="0"/>
        <w:jc w:val="both"/>
      </w:pPr>
      <w:r>
        <w:rPr>
          <w:rFonts w:ascii="Times New Roman"/>
          <w:b w:val="false"/>
          <w:i w:val="false"/>
          <w:color w:val="000000"/>
          <w:sz w:val="28"/>
        </w:rPr>
        <w:t xml:space="preserve">
      "747 Облыстың ақпарат және қоғамдық даму басқармасы </w:t>
      </w:r>
    </w:p>
    <w:p>
      <w:pPr>
        <w:spacing w:after="0"/>
        <w:ind w:left="0"/>
        <w:jc w:val="both"/>
      </w:pPr>
      <w:r>
        <w:rPr>
          <w:rFonts w:ascii="Times New Roman"/>
          <w:b w:val="false"/>
          <w:i w:val="false"/>
          <w:color w:val="000000"/>
          <w:sz w:val="28"/>
        </w:rPr>
        <w:t>
      748 Облыстың мәдениет, тілдерді дамыту және архив ісі басқармасы</w:t>
      </w:r>
    </w:p>
    <w:p>
      <w:pPr>
        <w:spacing w:after="0"/>
        <w:ind w:left="0"/>
        <w:jc w:val="both"/>
      </w:pPr>
      <w:r>
        <w:rPr>
          <w:rFonts w:ascii="Times New Roman"/>
          <w:b w:val="false"/>
          <w:i w:val="false"/>
          <w:color w:val="000000"/>
          <w:sz w:val="28"/>
        </w:rPr>
        <w:t>
      749 Облыстың қала құрылысын және жерді бақылау басқармасы</w:t>
      </w:r>
    </w:p>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003, 008, 065 және 096 бюджеттік бағдарламалары бар 750 бюджеттік бағдарламалардың әкімшісімен толықтырылсын:</w:t>
      </w:r>
    </w:p>
    <w:p>
      <w:pPr>
        <w:spacing w:after="0"/>
        <w:ind w:left="0"/>
        <w:jc w:val="both"/>
      </w:pPr>
      <w:r>
        <w:rPr>
          <w:rFonts w:ascii="Times New Roman"/>
          <w:b w:val="false"/>
          <w:i w:val="false"/>
          <w:color w:val="000000"/>
          <w:sz w:val="28"/>
        </w:rPr>
        <w:t>
      "750 Облыстың стратегия және экономикалық даму басқармасы</w:t>
      </w:r>
    </w:p>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008 Жаңа бастамаларға арналған шығыстар</w:t>
      </w:r>
    </w:p>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100, 101 және 102 кіші бюджеттік бағдарламаларымен 012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012 Облыстық жергілікті атқарушы органының резервi</w:t>
      </w:r>
    </w:p>
    <w:p>
      <w:pPr>
        <w:spacing w:after="0"/>
        <w:ind w:left="0"/>
        <w:jc w:val="both"/>
      </w:pPr>
      <w:r>
        <w:rPr>
          <w:rFonts w:ascii="Times New Roman"/>
          <w:b w:val="false"/>
          <w:i w:val="false"/>
          <w:color w:val="000000"/>
          <w:sz w:val="28"/>
        </w:rPr>
        <w:t>
      100 Облыс аумағындағы табиғи және техногендік сипаттағы төтенше жағдайларды жоюға арналған облыстық жергілікті атқарушы органының төтенше резерві</w:t>
      </w:r>
    </w:p>
    <w:p>
      <w:pPr>
        <w:spacing w:after="0"/>
        <w:ind w:left="0"/>
        <w:jc w:val="both"/>
      </w:pPr>
      <w:r>
        <w:rPr>
          <w:rFonts w:ascii="Times New Roman"/>
          <w:b w:val="false"/>
          <w:i w:val="false"/>
          <w:color w:val="000000"/>
          <w:sz w:val="28"/>
        </w:rPr>
        <w:t>
      101 Шұғыл шығындарға арналған облыстық жергілікті атқарушы органының резерві</w:t>
      </w:r>
    </w:p>
    <w:p>
      <w:pPr>
        <w:spacing w:after="0"/>
        <w:ind w:left="0"/>
        <w:jc w:val="both"/>
      </w:pPr>
      <w:r>
        <w:rPr>
          <w:rFonts w:ascii="Times New Roman"/>
          <w:b w:val="false"/>
          <w:i w:val="false"/>
          <w:color w:val="000000"/>
          <w:sz w:val="28"/>
        </w:rPr>
        <w:t>
      102 Соттардың шешiмдерi бойынша мiндеттемелердi орындауға арналған облыстық жергілікті атқарушы органының резерві";</w:t>
      </w:r>
    </w:p>
    <w:p>
      <w:pPr>
        <w:spacing w:after="0"/>
        <w:ind w:left="0"/>
        <w:jc w:val="both"/>
      </w:pPr>
      <w:r>
        <w:rPr>
          <w:rFonts w:ascii="Times New Roman"/>
          <w:b w:val="false"/>
          <w:i w:val="false"/>
          <w:color w:val="000000"/>
          <w:sz w:val="28"/>
        </w:rPr>
        <w:t>
      мынадай мазмұндағы 047 және 050 бюджеттік бағдарламаларымен толықтырылсын:</w:t>
      </w:r>
    </w:p>
    <w:p>
      <w:pPr>
        <w:spacing w:after="0"/>
        <w:ind w:left="0"/>
        <w:jc w:val="both"/>
      </w:pPr>
      <w:r>
        <w:rPr>
          <w:rFonts w:ascii="Times New Roman"/>
          <w:b w:val="false"/>
          <w:i w:val="false"/>
          <w:color w:val="000000"/>
          <w:sz w:val="28"/>
        </w:rPr>
        <w:t>
      "047 Жаңа бастамаларға арналған шығыстар</w:t>
      </w:r>
    </w:p>
    <w:p>
      <w:pPr>
        <w:spacing w:after="0"/>
        <w:ind w:left="0"/>
        <w:jc w:val="both"/>
      </w:pPr>
      <w:r>
        <w:rPr>
          <w:rFonts w:ascii="Times New Roman"/>
          <w:b w:val="false"/>
          <w:i w:val="false"/>
          <w:color w:val="000000"/>
          <w:sz w:val="28"/>
        </w:rPr>
        <w:t>
      050 Аудандық (облыстық маңызы бар қалалар) бюджеттерiнің қолма-қол ақша тапшылығын жабуға арналған облыстық жергілікті атқарушы органының резервi";</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060 бюджеттік бағдарламасымен толықтырылсын:</w:t>
      </w:r>
    </w:p>
    <w:p>
      <w:pPr>
        <w:spacing w:after="0"/>
        <w:ind w:left="0"/>
        <w:jc w:val="both"/>
      </w:pPr>
      <w:r>
        <w:rPr>
          <w:rFonts w:ascii="Times New Roman"/>
          <w:b w:val="false"/>
          <w:i w:val="false"/>
          <w:color w:val="000000"/>
          <w:sz w:val="28"/>
        </w:rPr>
        <w:t>
      "060 Аудандық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бағдарламаларымен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752 бюджеттік бағдарламалардың әкімшісімен толықтырылсын:</w:t>
      </w:r>
    </w:p>
    <w:p>
      <w:pPr>
        <w:spacing w:after="0"/>
        <w:ind w:left="0"/>
        <w:jc w:val="both"/>
      </w:pPr>
      <w:r>
        <w:rPr>
          <w:rFonts w:ascii="Times New Roman"/>
          <w:b w:val="false"/>
          <w:i w:val="false"/>
          <w:color w:val="000000"/>
          <w:sz w:val="28"/>
        </w:rPr>
        <w:t>
      "752 Облыстың қоғамдық даму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бюджеттік бағдарламасы бар 753 бюджеттік бағдарламалардың әкімшісімен толықтырылсын:</w:t>
      </w:r>
    </w:p>
    <w:p>
      <w:pPr>
        <w:spacing w:after="0"/>
        <w:ind w:left="0"/>
        <w:jc w:val="both"/>
      </w:pPr>
      <w:r>
        <w:rPr>
          <w:rFonts w:ascii="Times New Roman"/>
          <w:b w:val="false"/>
          <w:i w:val="false"/>
          <w:color w:val="000000"/>
          <w:sz w:val="28"/>
        </w:rPr>
        <w:t>
      "753 Облыстың адами әлеуетті дамыту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048 және 049 бюджеттік бағдарламалары бар 754 бюджеттік бағдарламалардың әкімшісімен толықтырылсын:</w:t>
      </w:r>
    </w:p>
    <w:p>
      <w:pPr>
        <w:spacing w:after="0"/>
        <w:ind w:left="0"/>
        <w:jc w:val="both"/>
      </w:pPr>
      <w:r>
        <w:rPr>
          <w:rFonts w:ascii="Times New Roman"/>
          <w:b w:val="false"/>
          <w:i w:val="false"/>
          <w:color w:val="000000"/>
          <w:sz w:val="28"/>
        </w:rPr>
        <w:t>
      "754 Облыстың қоғамдық денсаулық басқармасы</w:t>
      </w:r>
    </w:p>
    <w:p>
      <w:pPr>
        <w:spacing w:after="0"/>
        <w:ind w:left="0"/>
        <w:jc w:val="both"/>
      </w:pPr>
      <w:r>
        <w:rPr>
          <w:rFonts w:ascii="Times New Roman"/>
          <w:b w:val="false"/>
          <w:i w:val="false"/>
          <w:color w:val="000000"/>
          <w:sz w:val="28"/>
        </w:rPr>
        <w:t>
      048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049 Моноқалаларды ағымдағы жайластыру";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058 бюджеттік бағдарламасымен толықтырылсын: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бағдарламасы бар 755 бюджеттік бағдарламалардың әкімшісімен толықтырылсын:</w:t>
      </w:r>
    </w:p>
    <w:p>
      <w:pPr>
        <w:spacing w:after="0"/>
        <w:ind w:left="0"/>
        <w:jc w:val="both"/>
      </w:pPr>
      <w:r>
        <w:rPr>
          <w:rFonts w:ascii="Times New Roman"/>
          <w:b w:val="false"/>
          <w:i w:val="false"/>
          <w:color w:val="000000"/>
          <w:sz w:val="28"/>
        </w:rPr>
        <w:t>
      "755 Облыстың цифрландыру, мемлекеттік қызметтер көрсету және архивтер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001 бюджеттік бағдарламасы бар 756 бюджеттік бағдарламалардың әкімшісімен толықтырылсын:</w:t>
      </w:r>
    </w:p>
    <w:p>
      <w:pPr>
        <w:spacing w:after="0"/>
        <w:ind w:left="0"/>
        <w:jc w:val="both"/>
      </w:pPr>
      <w:r>
        <w:rPr>
          <w:rFonts w:ascii="Times New Roman"/>
          <w:b w:val="false"/>
          <w:i w:val="false"/>
          <w:color w:val="000000"/>
          <w:sz w:val="28"/>
        </w:rPr>
        <w:t>
      "756 Облыстың инвестиция және экспорт басқармасы</w:t>
      </w:r>
    </w:p>
    <w:p>
      <w:pPr>
        <w:spacing w:after="0"/>
        <w:ind w:left="0"/>
        <w:jc w:val="both"/>
      </w:pPr>
      <w:r>
        <w:rPr>
          <w:rFonts w:ascii="Times New Roman"/>
          <w:b w:val="false"/>
          <w:i w:val="false"/>
          <w:color w:val="000000"/>
          <w:sz w:val="28"/>
        </w:rPr>
        <w:t>
      001 Жергілікті деңгейде инвестиция және экспорт қызметін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032, 065, 067, 068, 096, 100, 102, 103, 106, 107, 108, 109, 113, 114, 115, 116, 117, 118, 119, 121, 122, 123, 124, 125 және 126 бюджеттік бағдарламаларымен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Индустриялық-инновациялық қызметті мемлекеттік қолдау шеңберінде іс-шаралар іске асыру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067 Моноқалаларда жобаларды іске асыру үшін берілетін кредиттер бойынша пайыздық мөлшерлемені субсидиялау</w:t>
      </w:r>
    </w:p>
    <w:p>
      <w:pPr>
        <w:spacing w:after="0"/>
        <w:ind w:left="0"/>
        <w:jc w:val="both"/>
      </w:pPr>
      <w:r>
        <w:rPr>
          <w:rFonts w:ascii="Times New Roman"/>
          <w:b w:val="false"/>
          <w:i w:val="false"/>
          <w:color w:val="000000"/>
          <w:sz w:val="28"/>
        </w:rPr>
        <w:t>
      068 Моноқалаларда жаңа өндірістерді дамытуға гранттар беру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056 бюджеттік бағдарламасы бар 810 бюджеттік бағдарламалардың әкімшісімен толықтырылсын:</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p>
      <w:pPr>
        <w:spacing w:after="0"/>
        <w:ind w:left="0"/>
        <w:jc w:val="both"/>
      </w:pPr>
      <w:r>
        <w:rPr>
          <w:rFonts w:ascii="Times New Roman"/>
          <w:b w:val="false"/>
          <w:i w:val="false"/>
          <w:color w:val="000000"/>
          <w:sz w:val="28"/>
        </w:rPr>
        <w:t>
      056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057 бюджеттік бағдарламасымен толықтырылсын:</w:t>
      </w:r>
    </w:p>
    <w:p>
      <w:pPr>
        <w:spacing w:after="0"/>
        <w:ind w:left="0"/>
        <w:jc w:val="both"/>
      </w:pPr>
      <w:r>
        <w:rPr>
          <w:rFonts w:ascii="Times New Roman"/>
          <w:b w:val="false"/>
          <w:i w:val="false"/>
          <w:color w:val="000000"/>
          <w:sz w:val="28"/>
        </w:rPr>
        <w:t>
      "057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059 және 065 бюджеттік бағдарламаларымен толықтырылсын:</w:t>
      </w:r>
    </w:p>
    <w:p>
      <w:pPr>
        <w:spacing w:after="0"/>
        <w:ind w:left="0"/>
        <w:jc w:val="both"/>
      </w:pPr>
      <w:r>
        <w:rPr>
          <w:rFonts w:ascii="Times New Roman"/>
          <w:b w:val="false"/>
          <w:i w:val="false"/>
          <w:color w:val="000000"/>
          <w:sz w:val="28"/>
        </w:rPr>
        <w:t xml:space="preserve">
      "059 Моноқалаларды ағымдағы жайластыру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085 бюджеттік бағдарламасымен толықтырылсын: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033, 034, 035, 040, 042, 065 және 096 бюджеттік бағдарламалары бар 811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"811 Ауданның (облыстық маңызы бар қаланың) ауыл шаруашылық, кәсіпкерлік және ветеринария бөлімі </w:t>
      </w:r>
    </w:p>
    <w:p>
      <w:pPr>
        <w:spacing w:after="0"/>
        <w:ind w:left="0"/>
        <w:jc w:val="both"/>
      </w:pPr>
      <w:r>
        <w:rPr>
          <w:rFonts w:ascii="Times New Roman"/>
          <w:b w:val="false"/>
          <w:i w:val="false"/>
          <w:color w:val="000000"/>
          <w:sz w:val="28"/>
        </w:rPr>
        <w:t>
      033 Моноқалаларда жобаларды іске асыру үшін берілетін кредиттер бойынша пайыздық мөлшерлемені субсидиялау</w:t>
      </w:r>
    </w:p>
    <w:p>
      <w:pPr>
        <w:spacing w:after="0"/>
        <w:ind w:left="0"/>
        <w:jc w:val="both"/>
      </w:pPr>
      <w:r>
        <w:rPr>
          <w:rFonts w:ascii="Times New Roman"/>
          <w:b w:val="false"/>
          <w:i w:val="false"/>
          <w:color w:val="000000"/>
          <w:sz w:val="28"/>
        </w:rPr>
        <w:t>
      034 Моноқалаларда жаңа өндірістерді дамытуға гранттар беру</w:t>
      </w:r>
    </w:p>
    <w:p>
      <w:pPr>
        <w:spacing w:after="0"/>
        <w:ind w:left="0"/>
        <w:jc w:val="both"/>
      </w:pPr>
      <w:r>
        <w:rPr>
          <w:rFonts w:ascii="Times New Roman"/>
          <w:b w:val="false"/>
          <w:i w:val="false"/>
          <w:color w:val="000000"/>
          <w:sz w:val="28"/>
        </w:rPr>
        <w:t>
      035 Моноқалаларда кәсіпкерлікті дамытуға жәрдемдесу - кәсіпкерлікке оқыту</w:t>
      </w:r>
    </w:p>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042 Моноқалаларды ағымдағы жайластыру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14 "Борышқа қызмет көрсету" функционалдық тобында:</w:t>
      </w:r>
    </w:p>
    <w:p>
      <w:pPr>
        <w:spacing w:after="0"/>
        <w:ind w:left="0"/>
        <w:jc w:val="both"/>
      </w:pPr>
      <w:r>
        <w:rPr>
          <w:rFonts w:ascii="Times New Roman"/>
          <w:b w:val="false"/>
          <w:i w:val="false"/>
          <w:color w:val="000000"/>
          <w:sz w:val="28"/>
        </w:rPr>
        <w:t>
      1 "Борышқа қызмет көрсету" кіші функциясында:</w:t>
      </w:r>
    </w:p>
    <w:p>
      <w:pPr>
        <w:spacing w:after="0"/>
        <w:ind w:left="0"/>
        <w:jc w:val="both"/>
      </w:pPr>
      <w:r>
        <w:rPr>
          <w:rFonts w:ascii="Times New Roman"/>
          <w:b w:val="false"/>
          <w:i w:val="false"/>
          <w:color w:val="000000"/>
          <w:sz w:val="28"/>
        </w:rPr>
        <w:t>
      мынадай мазмұндағы 100 және 101 кіші бюджеттік бағдарламаларымен 004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004 Жергілікті атқарушы органдардың борышына қызмет көрсету</w:t>
      </w:r>
    </w:p>
    <w:p>
      <w:pPr>
        <w:spacing w:after="0"/>
        <w:ind w:left="0"/>
        <w:jc w:val="both"/>
      </w:pPr>
      <w:r>
        <w:rPr>
          <w:rFonts w:ascii="Times New Roman"/>
          <w:b w:val="false"/>
          <w:i w:val="false"/>
          <w:color w:val="000000"/>
          <w:sz w:val="28"/>
        </w:rPr>
        <w:t>
      100 Қарыздар бойынша сыйақылар, өзге де төлемдерді төлеу</w:t>
      </w:r>
    </w:p>
    <w:p>
      <w:pPr>
        <w:spacing w:after="0"/>
        <w:ind w:left="0"/>
        <w:jc w:val="both"/>
      </w:pPr>
      <w:r>
        <w:rPr>
          <w:rFonts w:ascii="Times New Roman"/>
          <w:b w:val="false"/>
          <w:i w:val="false"/>
          <w:color w:val="000000"/>
          <w:sz w:val="28"/>
        </w:rPr>
        <w:t>
      101 Қарыз орналастырғаны үшін комиссиялық ақы төлеу";</w:t>
      </w:r>
    </w:p>
    <w:p>
      <w:pPr>
        <w:spacing w:after="0"/>
        <w:ind w:left="0"/>
        <w:jc w:val="both"/>
      </w:pPr>
      <w:r>
        <w:rPr>
          <w:rFonts w:ascii="Times New Roman"/>
          <w:b w:val="false"/>
          <w:i w:val="false"/>
          <w:color w:val="000000"/>
          <w:sz w:val="28"/>
        </w:rPr>
        <w:t>
      мынадай 016 бюджеттік бағдарламасымен толықтырылсын:</w:t>
      </w:r>
    </w:p>
    <w:p>
      <w:pPr>
        <w:spacing w:after="0"/>
        <w:ind w:left="0"/>
        <w:jc w:val="both"/>
      </w:pPr>
      <w:r>
        <w:rPr>
          <w:rFonts w:ascii="Times New Roman"/>
          <w:b w:val="false"/>
          <w:i w:val="false"/>
          <w:color w:val="000000"/>
          <w:sz w:val="28"/>
        </w:rPr>
        <w:t>
      "016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кіші функциясында:</w:t>
      </w:r>
    </w:p>
    <w:p>
      <w:pPr>
        <w:spacing w:after="0"/>
        <w:ind w:left="0"/>
        <w:jc w:val="both"/>
      </w:pPr>
      <w:r>
        <w:rPr>
          <w:rFonts w:ascii="Times New Roman"/>
          <w:b w:val="false"/>
          <w:i w:val="false"/>
          <w:color w:val="000000"/>
          <w:sz w:val="28"/>
        </w:rPr>
        <w:t>
      мынадай мазмұндағы 006, 007, 011, 017, 024, 026, 029, 030, 049, 051, 052, 053 және 058 бюджеттік бағдарламалары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006 Бюджеттік алып коюлар</w:t>
      </w:r>
    </w:p>
    <w:p>
      <w:pPr>
        <w:spacing w:after="0"/>
        <w:ind w:left="0"/>
        <w:jc w:val="both"/>
      </w:pPr>
      <w:r>
        <w:rPr>
          <w:rFonts w:ascii="Times New Roman"/>
          <w:b w:val="false"/>
          <w:i w:val="false"/>
          <w:color w:val="000000"/>
          <w:sz w:val="28"/>
        </w:rPr>
        <w:t>
      007 Субвенциялар</w:t>
      </w:r>
    </w:p>
    <w:p>
      <w:pPr>
        <w:spacing w:after="0"/>
        <w:ind w:left="0"/>
        <w:jc w:val="both"/>
      </w:pPr>
      <w:r>
        <w:rPr>
          <w:rFonts w:ascii="Times New Roman"/>
          <w:b w:val="false"/>
          <w:i w:val="false"/>
          <w:color w:val="000000"/>
          <w:sz w:val="28"/>
        </w:rPr>
        <w:t>
      011 Пайдаланылмаған (толық пайдаланылмаған) нысаналы трансферттерді қайтару</w:t>
      </w:r>
    </w:p>
    <w:p>
      <w:pPr>
        <w:spacing w:after="0"/>
        <w:ind w:left="0"/>
        <w:jc w:val="both"/>
      </w:pPr>
      <w:r>
        <w:rPr>
          <w:rFonts w:ascii="Times New Roman"/>
          <w:b w:val="false"/>
          <w:i w:val="false"/>
          <w:color w:val="000000"/>
          <w:sz w:val="28"/>
        </w:rPr>
        <w:t>
      017 Нысаналы мақсатқа сай пайдаланылмаған нысаналы трансферттерді қайтару</w:t>
      </w:r>
    </w:p>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w:t>
      </w:r>
    </w:p>
    <w:p>
      <w:pPr>
        <w:spacing w:after="0"/>
        <w:ind w:left="0"/>
        <w:jc w:val="both"/>
      </w:pPr>
      <w:r>
        <w:rPr>
          <w:rFonts w:ascii="Times New Roman"/>
          <w:b w:val="false"/>
          <w:i w:val="false"/>
          <w:color w:val="000000"/>
          <w:sz w:val="28"/>
        </w:rPr>
        <w:t>
      026 Заңнаманың өзгеруіне байланысты жоғары тұрған бюджеттен төмен тұрған бюджеттерге өтемақыға берілетін ағымдағы нысаналы трансферттер</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p>
      <w:pPr>
        <w:spacing w:after="0"/>
        <w:ind w:left="0"/>
        <w:jc w:val="both"/>
      </w:pPr>
      <w:r>
        <w:rPr>
          <w:rFonts w:ascii="Times New Roman"/>
          <w:b w:val="false"/>
          <w:i w:val="false"/>
          <w:color w:val="000000"/>
          <w:sz w:val="28"/>
        </w:rPr>
        <w:t>
      030 Бюджет саласындағы еңбекақы төлеу қорының өзгеруіне байланысты жоғары тұрған бюджеттерге берілетін ағымдағы нысаналы трансферттер</w:t>
      </w:r>
    </w:p>
    <w:p>
      <w:pPr>
        <w:spacing w:after="0"/>
        <w:ind w:left="0"/>
        <w:jc w:val="both"/>
      </w:pPr>
      <w:r>
        <w:rPr>
          <w:rFonts w:ascii="Times New Roman"/>
          <w:b w:val="false"/>
          <w:i w:val="false"/>
          <w:color w:val="000000"/>
          <w:sz w:val="28"/>
        </w:rPr>
        <w:t>
      049 Бюджет заңнамасымен қарастырылған жағдайларда жалпы сипаттағы трансферттерді қайтару</w:t>
      </w:r>
    </w:p>
    <w:p>
      <w:pPr>
        <w:spacing w:after="0"/>
        <w:ind w:left="0"/>
        <w:jc w:val="both"/>
      </w:pPr>
      <w:r>
        <w:rPr>
          <w:rFonts w:ascii="Times New Roman"/>
          <w:b w:val="false"/>
          <w:i w:val="false"/>
          <w:color w:val="000000"/>
          <w:sz w:val="28"/>
        </w:rPr>
        <w:t>
      051 Жергілікті өзін-өзі басқару органдарына берілетін трансферттер</w:t>
      </w:r>
    </w:p>
    <w:p>
      <w:pPr>
        <w:spacing w:after="0"/>
        <w:ind w:left="0"/>
        <w:jc w:val="both"/>
      </w:pPr>
      <w:r>
        <w:rPr>
          <w:rFonts w:ascii="Times New Roman"/>
          <w:b w:val="false"/>
          <w:i w:val="false"/>
          <w:color w:val="000000"/>
          <w:sz w:val="28"/>
        </w:rPr>
        <w:t>
      052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p>
      <w:pPr>
        <w:spacing w:after="0"/>
        <w:ind w:left="0"/>
        <w:jc w:val="both"/>
      </w:pPr>
      <w:r>
        <w:rPr>
          <w:rFonts w:ascii="Times New Roman"/>
          <w:b w:val="false"/>
          <w:i w:val="false"/>
          <w:color w:val="000000"/>
          <w:sz w:val="28"/>
        </w:rPr>
        <w:t>
      058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p>
      <w:pPr>
        <w:spacing w:after="0"/>
        <w:ind w:left="0"/>
        <w:jc w:val="both"/>
      </w:pPr>
      <w:r>
        <w:rPr>
          <w:rFonts w:ascii="Times New Roman"/>
          <w:b w:val="false"/>
          <w:i w:val="false"/>
          <w:color w:val="000000"/>
          <w:sz w:val="28"/>
        </w:rPr>
        <w:t>
      16 "Қарыздарды өтеу" функционалдық тобында:</w:t>
      </w:r>
    </w:p>
    <w:p>
      <w:pPr>
        <w:spacing w:after="0"/>
        <w:ind w:left="0"/>
        <w:jc w:val="both"/>
      </w:pPr>
      <w:r>
        <w:rPr>
          <w:rFonts w:ascii="Times New Roman"/>
          <w:b w:val="false"/>
          <w:i w:val="false"/>
          <w:color w:val="000000"/>
          <w:sz w:val="28"/>
        </w:rPr>
        <w:t>
      1 "Қарыздарды өтеу" кіші функциясында:</w:t>
      </w:r>
    </w:p>
    <w:p>
      <w:pPr>
        <w:spacing w:after="0"/>
        <w:ind w:left="0"/>
        <w:jc w:val="both"/>
      </w:pPr>
      <w:r>
        <w:rPr>
          <w:rFonts w:ascii="Times New Roman"/>
          <w:b w:val="false"/>
          <w:i w:val="false"/>
          <w:color w:val="000000"/>
          <w:sz w:val="28"/>
        </w:rPr>
        <w:t>
      мынадай мазмұндағы 025 және 026 кіші бюджеттік бағдарламаларымен 008 бюджеттік бағдарламасы бар 751 бюджеттік бағдарламалардың әкімшісімен толықтырылсын:</w:t>
      </w:r>
    </w:p>
    <w:p>
      <w:pPr>
        <w:spacing w:after="0"/>
        <w:ind w:left="0"/>
        <w:jc w:val="both"/>
      </w:pPr>
      <w:r>
        <w:rPr>
          <w:rFonts w:ascii="Times New Roman"/>
          <w:b w:val="false"/>
          <w:i w:val="false"/>
          <w:color w:val="000000"/>
          <w:sz w:val="28"/>
        </w:rPr>
        <w:t>
      "751 Облыстың қаржы және мемлекеттік активтер басқармасы</w:t>
      </w:r>
    </w:p>
    <w:p>
      <w:pPr>
        <w:spacing w:after="0"/>
        <w:ind w:left="0"/>
        <w:jc w:val="both"/>
      </w:pPr>
      <w:r>
        <w:rPr>
          <w:rFonts w:ascii="Times New Roman"/>
          <w:b w:val="false"/>
          <w:i w:val="false"/>
          <w:color w:val="000000"/>
          <w:sz w:val="28"/>
        </w:rPr>
        <w:t>
      008 Жергілікті атқарушы органның борышын өтеу</w:t>
      </w:r>
    </w:p>
    <w:p>
      <w:pPr>
        <w:spacing w:after="0"/>
        <w:ind w:left="0"/>
        <w:jc w:val="both"/>
      </w:pPr>
      <w:r>
        <w:rPr>
          <w:rFonts w:ascii="Times New Roman"/>
          <w:b w:val="false"/>
          <w:i w:val="false"/>
          <w:color w:val="000000"/>
          <w:sz w:val="28"/>
        </w:rPr>
        <w:t>
      025 Мемлекеттік эмиссиялық бағалы қағаздар бойынша</w:t>
      </w:r>
    </w:p>
    <w:p>
      <w:pPr>
        <w:spacing w:after="0"/>
        <w:ind w:left="0"/>
        <w:jc w:val="both"/>
      </w:pPr>
      <w:r>
        <w:rPr>
          <w:rFonts w:ascii="Times New Roman"/>
          <w:b w:val="false"/>
          <w:i w:val="false"/>
          <w:color w:val="000000"/>
          <w:sz w:val="28"/>
        </w:rPr>
        <w:t>
      026 Қарыз шарттары бойынша";</w:t>
      </w:r>
    </w:p>
    <w:p>
      <w:pPr>
        <w:spacing w:after="0"/>
        <w:ind w:left="0"/>
        <w:jc w:val="both"/>
      </w:pPr>
      <w:r>
        <w:rPr>
          <w:rFonts w:ascii="Times New Roman"/>
          <w:b w:val="false"/>
          <w:i w:val="false"/>
          <w:color w:val="000000"/>
          <w:sz w:val="28"/>
        </w:rPr>
        <w:t>
      мынадай мазмұндағы 015, 018, 046 және 057 бюджеттік бағдарламаларымен толықтырылсын:</w:t>
      </w:r>
    </w:p>
    <w:p>
      <w:pPr>
        <w:spacing w:after="0"/>
        <w:ind w:left="0"/>
        <w:jc w:val="both"/>
      </w:pPr>
      <w:r>
        <w:rPr>
          <w:rFonts w:ascii="Times New Roman"/>
          <w:b w:val="false"/>
          <w:i w:val="false"/>
          <w:color w:val="000000"/>
          <w:sz w:val="28"/>
        </w:rPr>
        <w:t>
      "015 Жергілікті атқарушы органның жоғары тұрған бюджет алдындағы борышын өтеу</w:t>
      </w:r>
    </w:p>
    <w:p>
      <w:pPr>
        <w:spacing w:after="0"/>
        <w:ind w:left="0"/>
        <w:jc w:val="both"/>
      </w:pPr>
      <w:r>
        <w:rPr>
          <w:rFonts w:ascii="Times New Roman"/>
          <w:b w:val="false"/>
          <w:i w:val="false"/>
          <w:color w:val="000000"/>
          <w:sz w:val="28"/>
        </w:rPr>
        <w:t>
      018 Республикалық бюджеттен бөлінген пайдаланылмаған бюджеттік кредиттерді қайтару</w:t>
      </w:r>
    </w:p>
    <w:p>
      <w:pPr>
        <w:spacing w:after="0"/>
        <w:ind w:left="0"/>
        <w:jc w:val="both"/>
      </w:pPr>
      <w:r>
        <w:rPr>
          <w:rFonts w:ascii="Times New Roman"/>
          <w:b w:val="false"/>
          <w:i w:val="false"/>
          <w:color w:val="000000"/>
          <w:sz w:val="28"/>
        </w:rPr>
        <w:t>
      046 Республикалық бюджеттен берілген мақсатына сай пайдаланылмаған бюджеттік кредиттерді қайтару</w:t>
      </w:r>
    </w:p>
    <w:p>
      <w:pPr>
        <w:spacing w:after="0"/>
        <w:ind w:left="0"/>
        <w:jc w:val="both"/>
      </w:pPr>
      <w:r>
        <w:rPr>
          <w:rFonts w:ascii="Times New Roman"/>
          <w:b w:val="false"/>
          <w:i w:val="false"/>
          <w:color w:val="000000"/>
          <w:sz w:val="28"/>
        </w:rPr>
        <w:t>
      057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p>
      <w:pPr>
        <w:spacing w:after="0"/>
        <w:ind w:left="0"/>
        <w:jc w:val="both"/>
      </w:pPr>
      <w:r>
        <w:rPr>
          <w:rFonts w:ascii="Times New Roman"/>
          <w:b w:val="false"/>
          <w:i w:val="false"/>
          <w:color w:val="000000"/>
          <w:sz w:val="28"/>
        </w:rPr>
        <w:t>
      160 "Басқа да ағымдағы шығындар" кіші сыныбында:</w:t>
      </w:r>
    </w:p>
    <w:p>
      <w:pPr>
        <w:spacing w:after="0"/>
        <w:ind w:left="0"/>
        <w:jc w:val="both"/>
      </w:pPr>
      <w:r>
        <w:rPr>
          <w:rFonts w:ascii="Times New Roman"/>
          <w:b w:val="false"/>
          <w:i w:val="false"/>
          <w:color w:val="000000"/>
          <w:sz w:val="28"/>
        </w:rPr>
        <w:t>
      167 "Ерекше шығындар" ерекшелік бойынша:</w:t>
      </w:r>
    </w:p>
    <w:p>
      <w:pPr>
        <w:spacing w:after="0"/>
        <w:ind w:left="0"/>
        <w:jc w:val="both"/>
      </w:pPr>
      <w:r>
        <w:rPr>
          <w:rFonts w:ascii="Times New Roman"/>
          <w:b w:val="false"/>
          <w:i w:val="false"/>
          <w:color w:val="000000"/>
          <w:sz w:val="28"/>
        </w:rPr>
        <w:t>
      "Анықтама" бағаны мынадай редакцияда жазылсын:</w:t>
      </w:r>
    </w:p>
    <w:p>
      <w:pPr>
        <w:spacing w:after="0"/>
        <w:ind w:left="0"/>
        <w:jc w:val="both"/>
      </w:pPr>
      <w:r>
        <w:rPr>
          <w:rFonts w:ascii="Times New Roman"/>
          <w:b w:val="false"/>
          <w:i w:val="false"/>
          <w:color w:val="000000"/>
          <w:sz w:val="28"/>
        </w:rPr>
        <w:t>
      "Құқық қорғау органдарындағы, арнайы мемлекеттік органдарындағы, қорғаныс органдарындағы, қорғаныс өнеркәсібі және мемлекеттік қорғаныстық тапсырыс органдарындағы ерекше шығындар.";</w:t>
      </w:r>
    </w:p>
    <w:p>
      <w:pPr>
        <w:spacing w:after="0"/>
        <w:ind w:left="0"/>
        <w:jc w:val="both"/>
      </w:pPr>
      <w:r>
        <w:rPr>
          <w:rFonts w:ascii="Times New Roman"/>
          <w:b w:val="false"/>
          <w:i w:val="false"/>
          <w:color w:val="000000"/>
          <w:sz w:val="28"/>
        </w:rPr>
        <w:t>
      "Шығындардың тізбесі" бағаны мынадай редакцияда жазылсын:</w:t>
      </w:r>
    </w:p>
    <w:p>
      <w:pPr>
        <w:spacing w:after="0"/>
        <w:ind w:left="0"/>
        <w:jc w:val="both"/>
      </w:pPr>
      <w:r>
        <w:rPr>
          <w:rFonts w:ascii="Times New Roman"/>
          <w:b w:val="false"/>
          <w:i w:val="false"/>
          <w:color w:val="000000"/>
          <w:sz w:val="28"/>
        </w:rPr>
        <w:t>
      "Мемлекеттiк құпиялар, жедел -iздестiру, қарсы барлау қызметiн жүзеге асыру, елдiң қорғаныс қабiлетi мен ұлттық қауiпсiздiгiн қамтамасыз ету, мемлекеттік қорғаныстық тапсырысты орындауды қамтамасыз ету мәселелерiн реттейтiн Қазақстан Республикасының заңнамалық актiлерiнде көзделген мiндеттер мен өкiлеттiктерге сәйкес мемлекеттiк органдар iске асыратын iс-шараларға арналған шығындар.".</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