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9efee" w14:textId="ad9ef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2019-2020 оқу жылына арналған білім беру бағдарламаларының топтары бөлінісінде жоғары және жоғары оқу орнынан кейінгі білімі бар кадрларды даярлауға мемлекеттік білім беру тапсырысын бөлу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28 маусымдағы № 287 бұйрығы. Қазақстан Республикасының Әділет министрлігінде 2019 жылғы 1 шілдеде № 18937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2018-2019, 2019-2020, 2020-2021 оқу жылдарына арналған мемлекеттік білім беру тапсырысын бекіту туралы" Қазақстан Республикасы Үкіметінің 2018 жылғы 16 сәуірдегі № 199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сондай-ақ, 2019-2020 оқу жылына арналған білім беру бағдарламаларының топтары бөлінісінде жоғары және жоғары оқу орнынан кейінгі білімі бар кадрларды даярлауға мемлекеттік білім беру тапсырысын бөлу жөніндегі Комиссия отырысының 2019 жылғы 29 мамырдағы № 17 хаттамасы негізінде БҰЙЫРАМЫН:</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2019-2020 оқу жылына арналған білім беру бағдарламаларының топтары бөлінісінде жоғары білімі бар кадрларды даярлауға мемлекеттік білім беру тапсырысы;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2019-2020 оқу жылына магистрлерді даярлауға арналған мемлекеттік білім беру тапсырысы;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2019-2020 оқу жылына PhD докторларын даярлауға арналған мемлекеттік білім беру тапсырысы бөлінсін.</w:t>
      </w:r>
    </w:p>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тіркеуден өткен күнінен бастап күнтізбелік он күн ішінде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 ресми жарияланғаннан кейін бұйрықты Қазақстан Республикасы Білім және ғылым министрлігінің ресми интернет-ресурсында орналастыруды;</w:t>
      </w:r>
    </w:p>
    <w:p>
      <w:pPr>
        <w:spacing w:after="0"/>
        <w:ind w:left="0"/>
        <w:jc w:val="both"/>
      </w:pPr>
      <w:r>
        <w:rPr>
          <w:rFonts w:ascii="Times New Roman"/>
          <w:b w:val="false"/>
          <w:i w:val="false"/>
          <w:color w:val="000000"/>
          <w:sz w:val="28"/>
        </w:rPr>
        <w:t>
      4) осы бұйрық мемлекеттік тіркеуден өткеннен кейін он жұмыс күні ішінде Қазақстан Респуликасы Білім және ғылым министрлігінің Заң қызметі департаментіне осы тармақтың 1), 2), және 3) тармақшаларында көзделеген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Ф.Н. Жақыповаға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28 маусымдағы</w:t>
            </w:r>
            <w:r>
              <w:br/>
            </w:r>
            <w:r>
              <w:rPr>
                <w:rFonts w:ascii="Times New Roman"/>
                <w:b w:val="false"/>
                <w:i w:val="false"/>
                <w:color w:val="000000"/>
                <w:sz w:val="20"/>
              </w:rPr>
              <w:t>№ 287бұйрығына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2019-2020 оқу жылына арналған білім беру бағдарламаларының топтары бөлінісінде жоғары білімі бар кадрларды даярлауға мемлекеттік білім беру тапсырысы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9"/>
        <w:gridCol w:w="1314"/>
        <w:gridCol w:w="2667"/>
        <w:gridCol w:w="977"/>
        <w:gridCol w:w="977"/>
        <w:gridCol w:w="808"/>
        <w:gridCol w:w="808"/>
        <w:gridCol w:w="808"/>
        <w:gridCol w:w="809"/>
        <w:gridCol w:w="641"/>
        <w:gridCol w:w="642"/>
      </w:tblGrid>
      <w:tr>
        <w:trPr>
          <w:trHeight w:val="30" w:hRule="atLeast"/>
        </w:trPr>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2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мамандандырылған мұғалімдерін даярлау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Әлеуметік педагогика және өзін-өзі тану мамандарын даярлау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мамандарын даярлау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 мамандарын даярлау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мамандарын даярлау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r>
      <w:tr>
        <w:trPr>
          <w:trHeight w:val="30" w:hRule="atLeast"/>
        </w:trPr>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6B021 Өнер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 және өнертану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 өнері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Дирижерлеу және композиция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интерьер дизайны және өнеркәсіп дизайны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6B022 Гуманитарлық ғылымдар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археология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 және шығыстану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6B023 Тілдер және әдебиет</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r>
      <w:tr>
        <w:trPr>
          <w:trHeight w:val="30" w:hRule="atLeast"/>
        </w:trPr>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6B031 Әлеуметтік ғылымдар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азаматтық құқықтану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6B032 Журналистика және ақпарат</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r>
      <w:tr>
        <w:trPr>
          <w:trHeight w:val="30" w:hRule="atLeast"/>
        </w:trPr>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6B042 Құқық</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6B052 Қоршаған орта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6B054 Математика және статистика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6B063 Ақпараттық қауіпсіздік</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6B075 Стандарттау, сертификаттау және метрология (салалар бойынша)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6B085 Жерге орналастыру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6B087 Агроинженерия</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6В091 Ветеринария</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Денсаулық сақтау және әлеуметтік қамсыздандыру (медицина)</w:t>
            </w:r>
          </w:p>
        </w:tc>
      </w:tr>
      <w:tr>
        <w:trPr>
          <w:trHeight w:val="30" w:hRule="atLeast"/>
        </w:trPr>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6B101 Денсаулық сақтау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ісі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В086</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В087</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В088</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В089</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6B102 Әлеуметтік қамтамасыз ету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r>
      <w:tr>
        <w:trPr>
          <w:trHeight w:val="30" w:hRule="atLeast"/>
        </w:trPr>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6B112 Гигиена және өндірісте еңбекті қорғау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Көлік қызметтері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мгедек балалар арасынан шыққан азаматтар үшін квота (1 %)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жастары – индустрияға!" жобасы шеңберінде студенттерді оқытуға, 5109 оның ішінде:</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Әлеуметік педагогика және өзін-өзі тану мамандарын даярлау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мамандарын даярлау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 мамандарын даярлау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мамандарын даярлау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6B063 Ақпараттық қауіпсіздік</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6B075 Стандарттау, сертификаттау және метрология (салалар бойынша)</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6B085 Жерге орналастыру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6B087 Агроинженерия</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Қазақ-Британ техникалық университетінде</w:t>
            </w:r>
          </w:p>
        </w:tc>
      </w:tr>
      <w:tr>
        <w:trPr>
          <w:trHeight w:val="30" w:hRule="atLeast"/>
        </w:trPr>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университетінде</w:t>
            </w:r>
          </w:p>
        </w:tc>
      </w:tr>
      <w:tr>
        <w:trPr>
          <w:trHeight w:val="30" w:hRule="atLeast"/>
        </w:trPr>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6B032 Журналистика және ақпарат</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6B063 Ақпараттық қауіпсіздік</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IT University</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6B063 Ақпараттық қауіпсіздік</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6B032 Журналистика және ақпарат</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24.05.03</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аппараттарды сынау</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және есептеу техника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01.03.04</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математика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38.03.02</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 Ясауи атындағы халықаралық қазақ-түрік университетінде Түрік Республикасынан, басқа түркітілдес республикалардан келген тыңдаушыларды оқытуға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 азаматтарын оқытуға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филиалында студенттерді оқытуға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студенттерді, оның ішінде шетелдік азаматтарды оқытуға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дайындық бөлімдерінің тыңдаушыларын оқытуға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"Назарбаев Университеті" ДБҰ дайындық бөлімінде тыңдаушыларды оқытуға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ЖОО-ның дайындық бөлімінде Қазақстан Республикасының азаматтары болып табылмайтын ұлты қазақ адамдарды оқытуға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тілдік дайындығының деңгейін арттыру үшін оқытуға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 Ясауи атындағы халықаралық қазақ-түрік университетінде Түрік Республикасынан, басқа түркітілдес республикалардан келген тыңдаушыларды оқытуға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шетелден келген азаматтарды дайындық бөлімде оқытуға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28 маусымдағы</w:t>
            </w:r>
            <w:r>
              <w:br/>
            </w:r>
            <w:r>
              <w:rPr>
                <w:rFonts w:ascii="Times New Roman"/>
                <w:b w:val="false"/>
                <w:i w:val="false"/>
                <w:color w:val="000000"/>
                <w:sz w:val="20"/>
              </w:rPr>
              <w:t>№ 287бұйрығына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2019-2020 оқу жылына магистрлерді даярлауға арналған мемлекеттік білім беру тапсырысы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8"/>
        <w:gridCol w:w="2414"/>
        <w:gridCol w:w="2878"/>
        <w:gridCol w:w="2512"/>
        <w:gridCol w:w="1648"/>
      </w:tblGrid>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магистратура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магистратура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 Педагогикалық ғылымдар</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7M011</w:t>
            </w:r>
            <w:r>
              <w:br/>
            </w:r>
            <w:r>
              <w:rPr>
                <w:rFonts w:ascii="Times New Roman"/>
                <w:b w:val="false"/>
                <w:i w:val="false"/>
                <w:color w:val="000000"/>
                <w:sz w:val="20"/>
              </w:rPr>
              <w:t>
Педагогика және психология</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7M012</w:t>
            </w:r>
            <w:r>
              <w:br/>
            </w:r>
            <w:r>
              <w:rPr>
                <w:rFonts w:ascii="Times New Roman"/>
                <w:b w:val="false"/>
                <w:i w:val="false"/>
                <w:color w:val="000000"/>
                <w:sz w:val="20"/>
              </w:rPr>
              <w:t>
Мектепке дейінгі тәрбиелеу және оқыту педагогикасы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7M013</w:t>
            </w:r>
            <w:r>
              <w:br/>
            </w:r>
            <w:r>
              <w:rPr>
                <w:rFonts w:ascii="Times New Roman"/>
                <w:b w:val="false"/>
                <w:i w:val="false"/>
                <w:color w:val="000000"/>
                <w:sz w:val="20"/>
              </w:rPr>
              <w:t>
Пәндік мамандандырылмаған педагогтарды даярлау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Пәнсіз мамандандырылған педагогтерді даярлау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7M014</w:t>
            </w:r>
            <w:r>
              <w:br/>
            </w:r>
            <w:r>
              <w:rPr>
                <w:rFonts w:ascii="Times New Roman"/>
                <w:b w:val="false"/>
                <w:i w:val="false"/>
                <w:color w:val="000000"/>
                <w:sz w:val="20"/>
              </w:rPr>
              <w:t>
Жалпы дамудың пәндік мамандандырылған педагогтарды даярлау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педагогтерін даярлау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M005</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M006</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M007</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M008</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M009</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7M015</w:t>
            </w:r>
            <w:r>
              <w:br/>
            </w:r>
            <w:r>
              <w:rPr>
                <w:rFonts w:ascii="Times New Roman"/>
                <w:b w:val="false"/>
                <w:i w:val="false"/>
                <w:color w:val="000000"/>
                <w:sz w:val="20"/>
              </w:rPr>
              <w:t>
Жаратылыстану пәндері бойынша педагогтарды даярлау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7M016</w:t>
            </w:r>
            <w:r>
              <w:br/>
            </w:r>
            <w:r>
              <w:rPr>
                <w:rFonts w:ascii="Times New Roman"/>
                <w:b w:val="false"/>
                <w:i w:val="false"/>
                <w:color w:val="000000"/>
                <w:sz w:val="20"/>
              </w:rPr>
              <w:t>
Гуманитарлық пәндер бойынша педагогтарды даярлау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7M017</w:t>
            </w:r>
            <w:r>
              <w:br/>
            </w:r>
            <w:r>
              <w:rPr>
                <w:rFonts w:ascii="Times New Roman"/>
                <w:b w:val="false"/>
                <w:i w:val="false"/>
                <w:color w:val="000000"/>
                <w:sz w:val="20"/>
              </w:rPr>
              <w:t>
Тілдер және әдебиет бойынша педагогтарды даярлау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M017</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педагогтерін даярлау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M019</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тілдері педагогтерін даярлау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7M018</w:t>
            </w:r>
            <w:r>
              <w:br/>
            </w:r>
            <w:r>
              <w:rPr>
                <w:rFonts w:ascii="Times New Roman"/>
                <w:b w:val="false"/>
                <w:i w:val="false"/>
                <w:color w:val="000000"/>
                <w:sz w:val="20"/>
              </w:rPr>
              <w:t>
Әлеуметік педагогика және өзін-өзі тану мамандарын даярлау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 бойынша кадрларын даярлау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7M019</w:t>
            </w:r>
            <w:r>
              <w:br/>
            </w:r>
            <w:r>
              <w:rPr>
                <w:rFonts w:ascii="Times New Roman"/>
                <w:b w:val="false"/>
                <w:i w:val="false"/>
                <w:color w:val="000000"/>
                <w:sz w:val="20"/>
              </w:rPr>
              <w:t>
Арнайы педагогика мамандарын даярлау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мамандарын даярлау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7М02 Өнер және гуманитарлық ғылымдар</w:t>
            </w:r>
          </w:p>
        </w:tc>
      </w:tr>
      <w:tr>
        <w:trPr>
          <w:trHeight w:val="30" w:hRule="atLeast"/>
        </w:trPr>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7M021</w:t>
            </w:r>
            <w:r>
              <w:br/>
            </w:r>
            <w:r>
              <w:rPr>
                <w:rFonts w:ascii="Times New Roman"/>
                <w:b w:val="false"/>
                <w:i w:val="false"/>
                <w:color w:val="000000"/>
                <w:sz w:val="20"/>
              </w:rPr>
              <w:t>
Өнер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интерьер дизайны және өнеркәсіп дизайны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7M022</w:t>
            </w:r>
            <w:r>
              <w:br/>
            </w:r>
            <w:r>
              <w:rPr>
                <w:rFonts w:ascii="Times New Roman"/>
                <w:b w:val="false"/>
                <w:i w:val="false"/>
                <w:color w:val="000000"/>
                <w:sz w:val="20"/>
              </w:rPr>
              <w:t>
Гуманитарлық ғылымдар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археология</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M055</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7M023</w:t>
            </w:r>
            <w:r>
              <w:br/>
            </w:r>
            <w:r>
              <w:rPr>
                <w:rFonts w:ascii="Times New Roman"/>
                <w:b w:val="false"/>
                <w:i w:val="false"/>
                <w:color w:val="000000"/>
                <w:sz w:val="20"/>
              </w:rPr>
              <w:t>
Тілдер және әдебиет</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M056</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M057</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M059</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Әлеуметтік ғылымдар, журналистика және ақпарат</w:t>
            </w:r>
          </w:p>
        </w:tc>
      </w:tr>
      <w:tr>
        <w:trPr>
          <w:trHeight w:val="30" w:hRule="atLeast"/>
        </w:trPr>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w:t>
            </w:r>
            <w:r>
              <w:br/>
            </w:r>
            <w:r>
              <w:rPr>
                <w:rFonts w:ascii="Times New Roman"/>
                <w:b w:val="false"/>
                <w:i w:val="false"/>
                <w:color w:val="000000"/>
                <w:sz w:val="20"/>
              </w:rPr>
              <w:t>
Әлеуметтік ғылымдар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M065</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M066</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7M032</w:t>
            </w:r>
            <w:r>
              <w:br/>
            </w:r>
            <w:r>
              <w:rPr>
                <w:rFonts w:ascii="Times New Roman"/>
                <w:b w:val="false"/>
                <w:i w:val="false"/>
                <w:color w:val="000000"/>
                <w:sz w:val="20"/>
              </w:rPr>
              <w:t>
Журналистика және ақпарат</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M067</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репортерлық іс</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ақпаратты өңдеу және архив ісі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 Бизнес, басқару және құқық</w:t>
            </w:r>
          </w:p>
        </w:tc>
      </w:tr>
      <w:tr>
        <w:trPr>
          <w:trHeight w:val="30" w:hRule="atLeast"/>
        </w:trPr>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7M041</w:t>
            </w:r>
            <w:r>
              <w:br/>
            </w:r>
            <w:r>
              <w:rPr>
                <w:rFonts w:ascii="Times New Roman"/>
                <w:b w:val="false"/>
                <w:i w:val="false"/>
                <w:color w:val="000000"/>
                <w:sz w:val="20"/>
              </w:rPr>
              <w:t>
Бизнес және басқару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M077</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7M042</w:t>
            </w:r>
            <w:r>
              <w:br/>
            </w:r>
            <w:r>
              <w:rPr>
                <w:rFonts w:ascii="Times New Roman"/>
                <w:b w:val="false"/>
                <w:i w:val="false"/>
                <w:color w:val="000000"/>
                <w:sz w:val="20"/>
              </w:rPr>
              <w:t>
Құқық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M078</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M079</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7М05 Жаратылыстану ғылымдары, математика және статистика</w:t>
            </w:r>
          </w:p>
        </w:tc>
      </w:tr>
      <w:tr>
        <w:trPr>
          <w:trHeight w:val="30" w:hRule="atLeast"/>
        </w:trPr>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7M051</w:t>
            </w:r>
            <w:r>
              <w:br/>
            </w:r>
            <w:r>
              <w:rPr>
                <w:rFonts w:ascii="Times New Roman"/>
                <w:b w:val="false"/>
                <w:i w:val="false"/>
                <w:color w:val="000000"/>
                <w:sz w:val="20"/>
              </w:rPr>
              <w:t>
Биологиялық және сабақтас ғылымдар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7M052</w:t>
            </w:r>
            <w:r>
              <w:br/>
            </w:r>
            <w:r>
              <w:rPr>
                <w:rFonts w:ascii="Times New Roman"/>
                <w:b w:val="false"/>
                <w:i w:val="false"/>
                <w:color w:val="000000"/>
                <w:sz w:val="20"/>
              </w:rPr>
              <w:t>
Қоршаған орта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M085</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M086</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M088</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7M053</w:t>
            </w:r>
            <w:r>
              <w:br/>
            </w:r>
            <w:r>
              <w:rPr>
                <w:rFonts w:ascii="Times New Roman"/>
                <w:b w:val="false"/>
                <w:i w:val="false"/>
                <w:color w:val="000000"/>
                <w:sz w:val="20"/>
              </w:rPr>
              <w:t>
Физикалық және химиялық ғылымдар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M089</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7M054</w:t>
            </w:r>
            <w:r>
              <w:br/>
            </w:r>
            <w:r>
              <w:rPr>
                <w:rFonts w:ascii="Times New Roman"/>
                <w:b w:val="false"/>
                <w:i w:val="false"/>
                <w:color w:val="000000"/>
                <w:sz w:val="20"/>
              </w:rPr>
              <w:t>
Математика және статистика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 Ақпараттық-коммуникациялық технологиялар</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7M061</w:t>
            </w:r>
            <w:r>
              <w:br/>
            </w:r>
            <w:r>
              <w:rPr>
                <w:rFonts w:ascii="Times New Roman"/>
                <w:b w:val="false"/>
                <w:i w:val="false"/>
                <w:color w:val="000000"/>
                <w:sz w:val="20"/>
              </w:rPr>
              <w:t>
Ақпараттық-коммуникациялық технологиялар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7M062</w:t>
            </w:r>
            <w:r>
              <w:br/>
            </w:r>
            <w:r>
              <w:rPr>
                <w:rFonts w:ascii="Times New Roman"/>
                <w:b w:val="false"/>
                <w:i w:val="false"/>
                <w:color w:val="000000"/>
                <w:sz w:val="20"/>
              </w:rPr>
              <w:t>
Телекоммуникациялар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M096</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6B063</w:t>
            </w:r>
            <w:r>
              <w:br/>
            </w:r>
            <w:r>
              <w:rPr>
                <w:rFonts w:ascii="Times New Roman"/>
                <w:b w:val="false"/>
                <w:i w:val="false"/>
                <w:color w:val="000000"/>
                <w:sz w:val="20"/>
              </w:rPr>
              <w:t>
Ақпараттық қауіпсіздік</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M095</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 Инженерлік, өңдеу және құрылыс салалары</w:t>
            </w:r>
          </w:p>
        </w:tc>
      </w:tr>
      <w:tr>
        <w:trPr>
          <w:trHeight w:val="30" w:hRule="atLeast"/>
        </w:trPr>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7M071</w:t>
            </w:r>
            <w:r>
              <w:br/>
            </w:r>
            <w:r>
              <w:rPr>
                <w:rFonts w:ascii="Times New Roman"/>
                <w:b w:val="false"/>
                <w:i w:val="false"/>
                <w:color w:val="000000"/>
                <w:sz w:val="20"/>
              </w:rPr>
              <w:t>
Инженерия және инженерлік іс</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процесстер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M098</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M099</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M105</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M106</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M107</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M108</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(сала бойынша)</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M109</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7M072</w:t>
            </w:r>
            <w:r>
              <w:br/>
            </w:r>
            <w:r>
              <w:rPr>
                <w:rFonts w:ascii="Times New Roman"/>
                <w:b w:val="false"/>
                <w:i w:val="false"/>
                <w:color w:val="000000"/>
                <w:sz w:val="20"/>
              </w:rPr>
              <w:t>
Өндірістік және өңдеу салалары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жасалған бұйымдар технологиясы (қолдану саласы бойынша)</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аяқ-киім және былғары бұйымдар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M115</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M116</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M117</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M119</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7M073</w:t>
            </w:r>
            <w:r>
              <w:br/>
            </w:r>
            <w:r>
              <w:rPr>
                <w:rFonts w:ascii="Times New Roman"/>
                <w:b w:val="false"/>
                <w:i w:val="false"/>
                <w:color w:val="000000"/>
                <w:sz w:val="20"/>
              </w:rPr>
              <w:t>
Сәулет және құрылыс</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бұйымдарының және құрастырылымдарының өндірісі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M126</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M127</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7M074</w:t>
            </w:r>
            <w:r>
              <w:br/>
            </w:r>
            <w:r>
              <w:rPr>
                <w:rFonts w:ascii="Times New Roman"/>
                <w:b w:val="false"/>
                <w:i w:val="false"/>
                <w:color w:val="000000"/>
                <w:sz w:val="20"/>
              </w:rPr>
              <w:t>
Су шаруашылығы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M129</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7M075</w:t>
            </w:r>
            <w:r>
              <w:br/>
            </w:r>
            <w:r>
              <w:rPr>
                <w:rFonts w:ascii="Times New Roman"/>
                <w:b w:val="false"/>
                <w:i w:val="false"/>
                <w:color w:val="000000"/>
                <w:sz w:val="20"/>
              </w:rPr>
              <w:t>
Стандарттау, сертификаттау және метрология (салалар бойынша)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 Ауыл шаруашылығы және биоресурстар</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7М081</w:t>
            </w:r>
            <w:r>
              <w:br/>
            </w:r>
            <w:r>
              <w:rPr>
                <w:rFonts w:ascii="Times New Roman"/>
                <w:b w:val="false"/>
                <w:i w:val="false"/>
                <w:color w:val="000000"/>
                <w:sz w:val="20"/>
              </w:rPr>
              <w:t>
Агрономия</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7M082</w:t>
            </w:r>
            <w:r>
              <w:br/>
            </w:r>
            <w:r>
              <w:rPr>
                <w:rFonts w:ascii="Times New Roman"/>
                <w:b w:val="false"/>
                <w:i w:val="false"/>
                <w:color w:val="000000"/>
                <w:sz w:val="20"/>
              </w:rPr>
              <w:t>
Мал шаруашылығы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7M083</w:t>
            </w:r>
            <w:r>
              <w:br/>
            </w:r>
            <w:r>
              <w:rPr>
                <w:rFonts w:ascii="Times New Roman"/>
                <w:b w:val="false"/>
                <w:i w:val="false"/>
                <w:color w:val="000000"/>
                <w:sz w:val="20"/>
              </w:rPr>
              <w:t>
Орман шаруашылығы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7M084</w:t>
            </w:r>
            <w:r>
              <w:br/>
            </w:r>
            <w:r>
              <w:rPr>
                <w:rFonts w:ascii="Times New Roman"/>
                <w:b w:val="false"/>
                <w:i w:val="false"/>
                <w:color w:val="000000"/>
                <w:sz w:val="20"/>
              </w:rPr>
              <w:t>
Балық шаруашылығы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7M085</w:t>
            </w:r>
            <w:r>
              <w:br/>
            </w:r>
            <w:r>
              <w:rPr>
                <w:rFonts w:ascii="Times New Roman"/>
                <w:b w:val="false"/>
                <w:i w:val="false"/>
                <w:color w:val="000000"/>
                <w:sz w:val="20"/>
              </w:rPr>
              <w:t>
Жерге орналастыру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M236</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7M086</w:t>
            </w:r>
            <w:r>
              <w:br/>
            </w:r>
            <w:r>
              <w:rPr>
                <w:rFonts w:ascii="Times New Roman"/>
                <w:b w:val="false"/>
                <w:i w:val="false"/>
                <w:color w:val="000000"/>
                <w:sz w:val="20"/>
              </w:rPr>
              <w:t>
Су ресурстары және суды пайдалану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M137</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7М087 Агроинженерия</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M135</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M136</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 Ветеринария</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7M091</w:t>
            </w:r>
            <w:r>
              <w:br/>
            </w:r>
            <w:r>
              <w:rPr>
                <w:rFonts w:ascii="Times New Roman"/>
                <w:b w:val="false"/>
                <w:i w:val="false"/>
                <w:color w:val="000000"/>
                <w:sz w:val="20"/>
              </w:rPr>
              <w:t>
Ветеринария</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M138</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 Денсаулық сақтау және әлеуметтік қамтамасыз ету (медицина)</w:t>
            </w:r>
          </w:p>
        </w:tc>
      </w:tr>
      <w:tr>
        <w:trPr>
          <w:trHeight w:val="30" w:hRule="atLeast"/>
        </w:trPr>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7M101</w:t>
            </w:r>
            <w:r>
              <w:br/>
            </w:r>
            <w:r>
              <w:rPr>
                <w:rFonts w:ascii="Times New Roman"/>
                <w:b w:val="false"/>
                <w:i w:val="false"/>
                <w:color w:val="000000"/>
                <w:sz w:val="20"/>
              </w:rPr>
              <w:t>
Денсаулық сақтау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М139</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ісі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Биомедицина</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M143</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M145</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7M102 Әлеуметтік қамтамасыз ету</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7M102</w:t>
            </w:r>
            <w:r>
              <w:br/>
            </w:r>
            <w:r>
              <w:rPr>
                <w:rFonts w:ascii="Times New Roman"/>
                <w:b w:val="false"/>
                <w:i w:val="false"/>
                <w:color w:val="000000"/>
                <w:sz w:val="20"/>
              </w:rPr>
              <w:t>
Әлеуметтік қамтамасыз ету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M146</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 Қызмет көрсету</w:t>
            </w:r>
          </w:p>
        </w:tc>
      </w:tr>
      <w:tr>
        <w:trPr>
          <w:trHeight w:val="30" w:hRule="atLeast"/>
        </w:trPr>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7M111</w:t>
            </w:r>
            <w:r>
              <w:br/>
            </w:r>
            <w:r>
              <w:rPr>
                <w:rFonts w:ascii="Times New Roman"/>
                <w:b w:val="false"/>
                <w:i w:val="false"/>
                <w:color w:val="000000"/>
                <w:sz w:val="20"/>
              </w:rPr>
              <w:t>
Қызмет көрсету саласы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M147</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M148</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M149</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7M112</w:t>
            </w:r>
            <w:r>
              <w:br/>
            </w:r>
            <w:r>
              <w:rPr>
                <w:rFonts w:ascii="Times New Roman"/>
                <w:b w:val="false"/>
                <w:i w:val="false"/>
                <w:color w:val="000000"/>
                <w:sz w:val="20"/>
              </w:rPr>
              <w:t>
Гигиена және өндірісте еңбекті қорғау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7M113</w:t>
            </w:r>
            <w:r>
              <w:br/>
            </w:r>
            <w:r>
              <w:rPr>
                <w:rFonts w:ascii="Times New Roman"/>
                <w:b w:val="false"/>
                <w:i w:val="false"/>
                <w:color w:val="000000"/>
                <w:sz w:val="20"/>
              </w:rPr>
              <w:t>
Көлік қызметтері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M151</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M152</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12309</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Университеті"ДБҰ, оның ішінде шетелдік азаматтарды оқытуға</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28 маусымдағы</w:t>
            </w:r>
            <w:r>
              <w:br/>
            </w:r>
            <w:r>
              <w:rPr>
                <w:rFonts w:ascii="Times New Roman"/>
                <w:b w:val="false"/>
                <w:i w:val="false"/>
                <w:color w:val="000000"/>
                <w:sz w:val="20"/>
              </w:rPr>
              <w:t>№ 287бұйрығына</w:t>
            </w:r>
            <w:r>
              <w:br/>
            </w:r>
            <w:r>
              <w:rPr>
                <w:rFonts w:ascii="Times New Roman"/>
                <w:b w:val="false"/>
                <w:i w:val="false"/>
                <w:color w:val="000000"/>
                <w:sz w:val="20"/>
              </w:rPr>
              <w:t>3-қосымша</w:t>
            </w:r>
          </w:p>
        </w:tc>
      </w:tr>
    </w:tbl>
    <w:bookmarkStart w:name="z11" w:id="7"/>
    <w:p>
      <w:pPr>
        <w:spacing w:after="0"/>
        <w:ind w:left="0"/>
        <w:jc w:val="left"/>
      </w:pPr>
      <w:r>
        <w:rPr>
          <w:rFonts w:ascii="Times New Roman"/>
          <w:b/>
          <w:i w:val="false"/>
          <w:color w:val="000000"/>
        </w:rPr>
        <w:t xml:space="preserve"> 2019-2020 оқу жылына PhD докторларын даярлауға арналған мемлекеттік білім беру тапсырысы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2"/>
        <w:gridCol w:w="2473"/>
        <w:gridCol w:w="2424"/>
        <w:gridCol w:w="4461"/>
      </w:tblGrid>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w:t>
            </w:r>
            <w:r>
              <w:br/>
            </w:r>
            <w:r>
              <w:rPr>
                <w:rFonts w:ascii="Times New Roman"/>
                <w:b w:val="false"/>
                <w:i w:val="false"/>
                <w:color w:val="000000"/>
                <w:sz w:val="20"/>
              </w:rPr>
              <w:t>
оқу жылы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 Педагогикалық ғылымдар</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8D011</w:t>
            </w:r>
            <w:r>
              <w:br/>
            </w:r>
            <w:r>
              <w:rPr>
                <w:rFonts w:ascii="Times New Roman"/>
                <w:b w:val="false"/>
                <w:i w:val="false"/>
                <w:color w:val="000000"/>
                <w:sz w:val="20"/>
              </w:rPr>
              <w:t>
Педагогика және психология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8D012</w:t>
            </w:r>
            <w:r>
              <w:br/>
            </w:r>
            <w:r>
              <w:rPr>
                <w:rFonts w:ascii="Times New Roman"/>
                <w:b w:val="false"/>
                <w:i w:val="false"/>
                <w:color w:val="000000"/>
                <w:sz w:val="20"/>
              </w:rPr>
              <w:t>
Мектепке дейінгі тәрбиелеу және оқыту педагогикасы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педагогикасы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8D013</w:t>
            </w:r>
            <w:r>
              <w:br/>
            </w:r>
            <w:r>
              <w:rPr>
                <w:rFonts w:ascii="Times New Roman"/>
                <w:b w:val="false"/>
                <w:i w:val="false"/>
                <w:color w:val="000000"/>
                <w:sz w:val="20"/>
              </w:rPr>
              <w:t>
Пәндік мамандандырылмаған мұғалімдерді даярлау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мұғалімдерді даярлау</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8D014</w:t>
            </w:r>
            <w:r>
              <w:br/>
            </w:r>
            <w:r>
              <w:rPr>
                <w:rFonts w:ascii="Times New Roman"/>
                <w:b w:val="false"/>
                <w:i w:val="false"/>
                <w:color w:val="000000"/>
                <w:sz w:val="20"/>
              </w:rPr>
              <w:t>
Жалпы дамудың пәндік мамандандырылған мұғалімдерін даярлау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D008</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8D015</w:t>
            </w:r>
            <w:r>
              <w:br/>
            </w:r>
            <w:r>
              <w:rPr>
                <w:rFonts w:ascii="Times New Roman"/>
                <w:b w:val="false"/>
                <w:i w:val="false"/>
                <w:color w:val="000000"/>
                <w:sz w:val="20"/>
              </w:rPr>
              <w:t>
Жаратылыстану пәндері бойынша мұғалімдер даярлау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8D016</w:t>
            </w:r>
            <w:r>
              <w:br/>
            </w:r>
            <w:r>
              <w:rPr>
                <w:rFonts w:ascii="Times New Roman"/>
                <w:b w:val="false"/>
                <w:i w:val="false"/>
                <w:color w:val="000000"/>
                <w:sz w:val="20"/>
              </w:rPr>
              <w:t>
Гуманитарлық пәндер бойынша мұғалімдер даярлау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8D017</w:t>
            </w:r>
            <w:r>
              <w:br/>
            </w:r>
            <w:r>
              <w:rPr>
                <w:rFonts w:ascii="Times New Roman"/>
                <w:b w:val="false"/>
                <w:i w:val="false"/>
                <w:color w:val="000000"/>
                <w:sz w:val="20"/>
              </w:rPr>
              <w:t>
Тілдер және әдебиет бойынша мұғалімдерді даярлау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педагогтерін даярлау</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тілдері педагогтерін даярлау</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8D018</w:t>
            </w:r>
            <w:r>
              <w:br/>
            </w:r>
            <w:r>
              <w:rPr>
                <w:rFonts w:ascii="Times New Roman"/>
                <w:b w:val="false"/>
                <w:i w:val="false"/>
                <w:color w:val="000000"/>
                <w:sz w:val="20"/>
              </w:rPr>
              <w:t>
Әлеуметік педагогика және өзін-өзі тану мамандарын даярлау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Әлеуметік педагогика және өзін-өзі тану мамандарын даярлау</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8D019</w:t>
            </w:r>
            <w:r>
              <w:br/>
            </w:r>
            <w:r>
              <w:rPr>
                <w:rFonts w:ascii="Times New Roman"/>
                <w:b w:val="false"/>
                <w:i w:val="false"/>
                <w:color w:val="000000"/>
                <w:sz w:val="20"/>
              </w:rPr>
              <w:t>
Арнайы педагогика мамандарын даярлау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 мамандарын даярлау</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 Өнер және гуманитарлық ғылымдар</w:t>
            </w:r>
          </w:p>
        </w:tc>
      </w:tr>
      <w:tr>
        <w:trPr>
          <w:trHeight w:val="30" w:hRule="atLeast"/>
        </w:trPr>
        <w:tc>
          <w:tcPr>
            <w:tcW w:w="2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8D022</w:t>
            </w:r>
            <w:r>
              <w:br/>
            </w:r>
            <w:r>
              <w:rPr>
                <w:rFonts w:ascii="Times New Roman"/>
                <w:b w:val="false"/>
                <w:i w:val="false"/>
                <w:color w:val="000000"/>
                <w:sz w:val="20"/>
              </w:rPr>
              <w:t>
Гуманитарлық ғылымдар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археология</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8D023</w:t>
            </w:r>
            <w:r>
              <w:br/>
            </w:r>
            <w:r>
              <w:rPr>
                <w:rFonts w:ascii="Times New Roman"/>
                <w:b w:val="false"/>
                <w:i w:val="false"/>
                <w:color w:val="000000"/>
                <w:sz w:val="20"/>
              </w:rPr>
              <w:t>
Тілдер және әдебиет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 Әлеуметтік ғылымдар, журналистика және ақпарат</w:t>
            </w:r>
          </w:p>
        </w:tc>
      </w:tr>
      <w:tr>
        <w:trPr>
          <w:trHeight w:val="30" w:hRule="atLeast"/>
        </w:trPr>
        <w:tc>
          <w:tcPr>
            <w:tcW w:w="2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8D031</w:t>
            </w:r>
            <w:r>
              <w:br/>
            </w:r>
            <w:r>
              <w:rPr>
                <w:rFonts w:ascii="Times New Roman"/>
                <w:b w:val="false"/>
                <w:i w:val="false"/>
                <w:color w:val="000000"/>
                <w:sz w:val="20"/>
              </w:rPr>
              <w:t>
Әлеуметтік ғылымдар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8D032</w:t>
            </w:r>
            <w:r>
              <w:br/>
            </w:r>
            <w:r>
              <w:rPr>
                <w:rFonts w:ascii="Times New Roman"/>
                <w:b w:val="false"/>
                <w:i w:val="false"/>
                <w:color w:val="000000"/>
                <w:sz w:val="20"/>
              </w:rPr>
              <w:t>
Журналистика және ақпарат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и репортерское дело</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басқару және құқық</w:t>
            </w:r>
          </w:p>
        </w:tc>
      </w:tr>
      <w:tr>
        <w:trPr>
          <w:trHeight w:val="30" w:hRule="atLeast"/>
        </w:trPr>
        <w:tc>
          <w:tcPr>
            <w:tcW w:w="2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8D041</w:t>
            </w:r>
            <w:r>
              <w:br/>
            </w:r>
            <w:r>
              <w:rPr>
                <w:rFonts w:ascii="Times New Roman"/>
                <w:b w:val="false"/>
                <w:i w:val="false"/>
                <w:color w:val="000000"/>
                <w:sz w:val="20"/>
              </w:rPr>
              <w:t>
Бизнес және басқару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w:t>
            </w:r>
            <w:r>
              <w:br/>
            </w:r>
            <w:r>
              <w:rPr>
                <w:rFonts w:ascii="Times New Roman"/>
                <w:b w:val="false"/>
                <w:i w:val="false"/>
                <w:color w:val="000000"/>
                <w:sz w:val="20"/>
              </w:rPr>
              <w:t>
Құқық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 Жаратылыстану ғылымдары, математика және статистика</w:t>
            </w:r>
          </w:p>
        </w:tc>
      </w:tr>
      <w:tr>
        <w:trPr>
          <w:trHeight w:val="30" w:hRule="atLeast"/>
        </w:trPr>
        <w:tc>
          <w:tcPr>
            <w:tcW w:w="2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8D051</w:t>
            </w:r>
            <w:r>
              <w:br/>
            </w:r>
            <w:r>
              <w:rPr>
                <w:rFonts w:ascii="Times New Roman"/>
                <w:b w:val="false"/>
                <w:i w:val="false"/>
                <w:color w:val="000000"/>
                <w:sz w:val="20"/>
              </w:rPr>
              <w:t>
Биологиялық және сабақтас ғылымдар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8D052</w:t>
            </w:r>
            <w:r>
              <w:br/>
            </w:r>
            <w:r>
              <w:rPr>
                <w:rFonts w:ascii="Times New Roman"/>
                <w:b w:val="false"/>
                <w:i w:val="false"/>
                <w:color w:val="000000"/>
                <w:sz w:val="20"/>
              </w:rPr>
              <w:t>
Қоршаған орта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D088</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8D053</w:t>
            </w:r>
            <w:r>
              <w:br/>
            </w:r>
            <w:r>
              <w:rPr>
                <w:rFonts w:ascii="Times New Roman"/>
                <w:b w:val="false"/>
                <w:i w:val="false"/>
                <w:color w:val="000000"/>
                <w:sz w:val="20"/>
              </w:rPr>
              <w:t>
Физикалық және химиялық ғылымдар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8D054</w:t>
            </w:r>
            <w:r>
              <w:br/>
            </w:r>
            <w:r>
              <w:rPr>
                <w:rFonts w:ascii="Times New Roman"/>
                <w:b w:val="false"/>
                <w:i w:val="false"/>
                <w:color w:val="000000"/>
                <w:sz w:val="20"/>
              </w:rPr>
              <w:t>
Математика және статистика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 Ақпараттық-коммуникациялық технологиялар</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8D061</w:t>
            </w:r>
            <w:r>
              <w:br/>
            </w:r>
            <w:r>
              <w:rPr>
                <w:rFonts w:ascii="Times New Roman"/>
                <w:b w:val="false"/>
                <w:i w:val="false"/>
                <w:color w:val="000000"/>
                <w:sz w:val="20"/>
              </w:rPr>
              <w:t>
Ақпараттық-коммуникациялық технологиялар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8D062</w:t>
            </w:r>
            <w:r>
              <w:br/>
            </w:r>
            <w:r>
              <w:rPr>
                <w:rFonts w:ascii="Times New Roman"/>
                <w:b w:val="false"/>
                <w:i w:val="false"/>
                <w:color w:val="000000"/>
                <w:sz w:val="20"/>
              </w:rPr>
              <w:t>
Телекоммуникациялар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8D063</w:t>
            </w:r>
            <w:r>
              <w:br/>
            </w:r>
            <w:r>
              <w:rPr>
                <w:rFonts w:ascii="Times New Roman"/>
                <w:b w:val="false"/>
                <w:i w:val="false"/>
                <w:color w:val="000000"/>
                <w:sz w:val="20"/>
              </w:rPr>
              <w:t>
Ақпараттық қауіпсіздік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 Инженерлік, өңдеу және құрылыс салалары</w:t>
            </w:r>
          </w:p>
        </w:tc>
      </w:tr>
      <w:tr>
        <w:trPr>
          <w:trHeight w:val="30" w:hRule="atLeast"/>
        </w:trPr>
        <w:tc>
          <w:tcPr>
            <w:tcW w:w="2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8D071</w:t>
            </w:r>
            <w:r>
              <w:br/>
            </w:r>
            <w:r>
              <w:rPr>
                <w:rFonts w:ascii="Times New Roman"/>
                <w:b w:val="false"/>
                <w:i w:val="false"/>
                <w:color w:val="000000"/>
                <w:sz w:val="20"/>
              </w:rPr>
              <w:t>
Инженерия және инженерлік іс</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8D072</w:t>
            </w:r>
            <w:r>
              <w:br/>
            </w:r>
            <w:r>
              <w:rPr>
                <w:rFonts w:ascii="Times New Roman"/>
                <w:b w:val="false"/>
                <w:i w:val="false"/>
                <w:color w:val="000000"/>
                <w:sz w:val="20"/>
              </w:rPr>
              <w:t>
Өндірістік және өңдеу салалары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8D073</w:t>
            </w:r>
            <w:r>
              <w:br/>
            </w:r>
            <w:r>
              <w:rPr>
                <w:rFonts w:ascii="Times New Roman"/>
                <w:b w:val="false"/>
                <w:i w:val="false"/>
                <w:color w:val="000000"/>
                <w:sz w:val="20"/>
              </w:rPr>
              <w:t>
Сәулет және құрылыс</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бұйымдарының және құрастырылымдарының өндірісі</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8D074</w:t>
            </w:r>
            <w:r>
              <w:br/>
            </w:r>
            <w:r>
              <w:rPr>
                <w:rFonts w:ascii="Times New Roman"/>
                <w:b w:val="false"/>
                <w:i w:val="false"/>
                <w:color w:val="000000"/>
                <w:sz w:val="20"/>
              </w:rPr>
              <w:t>
Су шаруашылығы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8D075</w:t>
            </w:r>
            <w:r>
              <w:br/>
            </w:r>
            <w:r>
              <w:rPr>
                <w:rFonts w:ascii="Times New Roman"/>
                <w:b w:val="false"/>
                <w:i w:val="false"/>
                <w:color w:val="000000"/>
                <w:sz w:val="20"/>
              </w:rPr>
              <w:t>
Стандарттау, сертификаттау және метрология (салалар бойынша)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(салалар бойынша)</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 Ауыл шаруашылығы және биоресурстар</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8D081</w:t>
            </w:r>
            <w:r>
              <w:br/>
            </w:r>
            <w:r>
              <w:rPr>
                <w:rFonts w:ascii="Times New Roman"/>
                <w:b w:val="false"/>
                <w:i w:val="false"/>
                <w:color w:val="000000"/>
                <w:sz w:val="20"/>
              </w:rPr>
              <w:t>
Агрономия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8D082</w:t>
            </w:r>
            <w:r>
              <w:br/>
            </w:r>
            <w:r>
              <w:rPr>
                <w:rFonts w:ascii="Times New Roman"/>
                <w:b w:val="false"/>
                <w:i w:val="false"/>
                <w:color w:val="000000"/>
                <w:sz w:val="20"/>
              </w:rPr>
              <w:t>
Мал шаруашылығы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8D083</w:t>
            </w:r>
            <w:r>
              <w:br/>
            </w:r>
            <w:r>
              <w:rPr>
                <w:rFonts w:ascii="Times New Roman"/>
                <w:b w:val="false"/>
                <w:i w:val="false"/>
                <w:color w:val="000000"/>
                <w:sz w:val="20"/>
              </w:rPr>
              <w:t>
Орман шаруашылығы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8D084</w:t>
            </w:r>
            <w:r>
              <w:br/>
            </w:r>
            <w:r>
              <w:rPr>
                <w:rFonts w:ascii="Times New Roman"/>
                <w:b w:val="false"/>
                <w:i w:val="false"/>
                <w:color w:val="000000"/>
                <w:sz w:val="20"/>
              </w:rPr>
              <w:t>
Балық шаруашылығы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8D085</w:t>
            </w:r>
            <w:r>
              <w:br/>
            </w:r>
            <w:r>
              <w:rPr>
                <w:rFonts w:ascii="Times New Roman"/>
                <w:b w:val="false"/>
                <w:i w:val="false"/>
                <w:color w:val="000000"/>
                <w:sz w:val="20"/>
              </w:rPr>
              <w:t>
Жерге орналастыру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D236</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8D086</w:t>
            </w:r>
            <w:r>
              <w:br/>
            </w:r>
            <w:r>
              <w:rPr>
                <w:rFonts w:ascii="Times New Roman"/>
                <w:b w:val="false"/>
                <w:i w:val="false"/>
                <w:color w:val="000000"/>
                <w:sz w:val="20"/>
              </w:rPr>
              <w:t>
Су ресурстары және суды пайдалану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8D087</w:t>
            </w:r>
            <w:r>
              <w:br/>
            </w:r>
            <w:r>
              <w:rPr>
                <w:rFonts w:ascii="Times New Roman"/>
                <w:b w:val="false"/>
                <w:i w:val="false"/>
                <w:color w:val="000000"/>
                <w:sz w:val="20"/>
              </w:rPr>
              <w:t>
Агроинженерия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 Ветеринария</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8D091</w:t>
            </w:r>
            <w:r>
              <w:br/>
            </w:r>
            <w:r>
              <w:rPr>
                <w:rFonts w:ascii="Times New Roman"/>
                <w:b w:val="false"/>
                <w:i w:val="false"/>
                <w:color w:val="000000"/>
                <w:sz w:val="20"/>
              </w:rPr>
              <w:t>
Ветеринария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8D10 Денсаулық сақтау және әлеуметтік қамтамасыз ету (медицина)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8D102 Әлеуметтік қамтамасыз ету</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8D102</w:t>
            </w:r>
            <w:r>
              <w:br/>
            </w:r>
            <w:r>
              <w:rPr>
                <w:rFonts w:ascii="Times New Roman"/>
                <w:b w:val="false"/>
                <w:i w:val="false"/>
                <w:color w:val="000000"/>
                <w:sz w:val="20"/>
              </w:rPr>
              <w:t>
Әлеуметтік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 Қызмет көрсету</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8D111</w:t>
            </w:r>
            <w:r>
              <w:br/>
            </w:r>
            <w:r>
              <w:rPr>
                <w:rFonts w:ascii="Times New Roman"/>
                <w:b w:val="false"/>
                <w:i w:val="false"/>
                <w:color w:val="000000"/>
                <w:sz w:val="20"/>
              </w:rPr>
              <w:t>
Қызмет көрсету саласы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8D112</w:t>
            </w:r>
            <w:r>
              <w:br/>
            </w:r>
            <w:r>
              <w:rPr>
                <w:rFonts w:ascii="Times New Roman"/>
                <w:b w:val="false"/>
                <w:i w:val="false"/>
                <w:color w:val="000000"/>
                <w:sz w:val="20"/>
              </w:rPr>
              <w:t>
Гигиена және өндірісте еңбекті қорғау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8D113</w:t>
            </w:r>
            <w:r>
              <w:br/>
            </w:r>
            <w:r>
              <w:rPr>
                <w:rFonts w:ascii="Times New Roman"/>
                <w:b w:val="false"/>
                <w:i w:val="false"/>
                <w:color w:val="000000"/>
                <w:sz w:val="20"/>
              </w:rPr>
              <w:t>
Көлік қызметтері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