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0ae99" w14:textId="890ae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 мен оның патрондарының айналымы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1 шілдедегі № 602 бұйрығы. Қазақстан Республикасының Әділет министрлігінде 2019 жылғы 3 шілдеде № 18961 болып тіркелді.</w:t>
      </w:r>
    </w:p>
    <w:p>
      <w:pPr>
        <w:spacing w:after="0"/>
        <w:ind w:left="0"/>
        <w:jc w:val="both"/>
      </w:pPr>
      <w:bookmarkStart w:name="z1" w:id="0"/>
      <w:r>
        <w:rPr>
          <w:rFonts w:ascii="Times New Roman"/>
          <w:b w:val="false"/>
          <w:i w:val="false"/>
          <w:color w:val="000000"/>
          <w:sz w:val="28"/>
        </w:rPr>
        <w:t xml:space="preserve">
      "Жекелеген қару түрлерінің айналымына мемлекеттік бақылау жасау туралы" Қазақстан Республикасының 1998 жылғы 30 желтоқсандағы Заңының </w:t>
      </w:r>
      <w:r>
        <w:rPr>
          <w:rFonts w:ascii="Times New Roman"/>
          <w:b w:val="false"/>
          <w:i w:val="false"/>
          <w:color w:val="000000"/>
          <w:sz w:val="28"/>
        </w:rPr>
        <w:t>30-бабы</w:t>
      </w:r>
      <w:r>
        <w:rPr>
          <w:rFonts w:ascii="Times New Roman"/>
          <w:b w:val="false"/>
          <w:i w:val="false"/>
          <w:color w:val="000000"/>
          <w:sz w:val="28"/>
        </w:rPr>
        <w:t xml:space="preserve"> 1-тармағы 8-1)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Азаматтық және қызметтік қару мен оның патрондарының айналымы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Қазақстан Республикасы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қазақ және орыс тілдеріндегі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кәсіпорынға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бұйрықты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Ауыл шаруашылығы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3 шілдедегі</w:t>
            </w:r>
            <w:r>
              <w:br/>
            </w:r>
            <w:r>
              <w:rPr>
                <w:rFonts w:ascii="Times New Roman"/>
                <w:b w:val="false"/>
                <w:i w:val="false"/>
                <w:color w:val="000000"/>
                <w:sz w:val="20"/>
              </w:rPr>
              <w:t>№ 18961 бұйрығымен бекітілді</w:t>
            </w:r>
          </w:p>
        </w:tc>
      </w:tr>
    </w:tbl>
    <w:bookmarkStart w:name="z11" w:id="9"/>
    <w:p>
      <w:pPr>
        <w:spacing w:after="0"/>
        <w:ind w:left="0"/>
        <w:jc w:val="left"/>
      </w:pPr>
      <w:r>
        <w:rPr>
          <w:rFonts w:ascii="Times New Roman"/>
          <w:b/>
          <w:i w:val="false"/>
          <w:color w:val="000000"/>
        </w:rPr>
        <w:t xml:space="preserve"> Азаматтық және қызметтік қару мен оның патрондары айналымының қағидалары </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Азаматтық және қызметтік қару мен оның патрондары айналымының қағидалары (бұдан әрі - Қағидалар)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азаматтық және қызметтік қару мен оның патрондарын өндіруді, өткізуді (сату), беруді, сыйға тартуды, марапаттап беруді, мұраға қалдыруды, сатып алуды, коллекциялауды, экспонаттауды, есепке алуды, сақтауды, алып жүруді, тасымалдауды, пайдалануды, алып қоюды, жоюды, Қазақстан Республикасы аумағына әкелуді, Қазақстан Республикасы аумағынан әкетуді, Қазақстан Республикасы арқылы транзитін қоса алғанда айналымын реттейді.</w:t>
      </w:r>
    </w:p>
    <w:bookmarkEnd w:id="11"/>
    <w:p>
      <w:pPr>
        <w:spacing w:after="0"/>
        <w:ind w:left="0"/>
        <w:jc w:val="both"/>
      </w:pPr>
      <w:r>
        <w:rPr>
          <w:rFonts w:ascii="Times New Roman"/>
          <w:b w:val="false"/>
          <w:i w:val="false"/>
          <w:color w:val="000000"/>
          <w:sz w:val="28"/>
        </w:rPr>
        <w:t>
      Жауынгерлік қол атыс қаруының айналымы Қазақстан Республикасының Үкіметі белгілейтін тәртіпте жүзеге асырылады.</w:t>
      </w:r>
    </w:p>
    <w:p>
      <w:pPr>
        <w:spacing w:after="0"/>
        <w:ind w:left="0"/>
        <w:jc w:val="both"/>
      </w:pPr>
      <w:r>
        <w:rPr>
          <w:rFonts w:ascii="Times New Roman"/>
          <w:b w:val="false"/>
          <w:i w:val="false"/>
          <w:color w:val="000000"/>
          <w:sz w:val="28"/>
        </w:rPr>
        <w:t xml:space="preserve">
      Сот, прокуратура, қылмыстық қудалау және сот сараптамасы органдары қылмыстық істер бойынша заттай дәлелдемелер деп таныған қару және оқ-дәрілерді алып қою, есепке алу, сақтау, беру және жою тәртібі "Соттың, прокуратура, қылмыстық қудалау, және сот сараптамасы органдарының қылмыстық істер бойынша заттай дәлелдемелерді, алып қойылған құжаттарды, ұлттық және шетелдік валютадағы ақшаны, есірткіні, психотроптық заттарды алып қою, есепке алу, сақтау, беру және жою қағидаларын бекіту туралы" Қазақстан Республикасы Үкіметінің 2014 жылғы 9 желтоқсандағы № 1291 </w:t>
      </w:r>
      <w:r>
        <w:rPr>
          <w:rFonts w:ascii="Times New Roman"/>
          <w:b w:val="false"/>
          <w:i w:val="false"/>
          <w:color w:val="000000"/>
          <w:sz w:val="28"/>
        </w:rPr>
        <w:t>қаулысында</w:t>
      </w:r>
      <w:r>
        <w:rPr>
          <w:rFonts w:ascii="Times New Roman"/>
          <w:b w:val="false"/>
          <w:i w:val="false"/>
          <w:color w:val="000000"/>
          <w:sz w:val="28"/>
        </w:rPr>
        <w:t xml:space="preserve"> белгіленген.</w:t>
      </w:r>
    </w:p>
    <w:p>
      <w:pPr>
        <w:spacing w:after="0"/>
        <w:ind w:left="0"/>
        <w:jc w:val="both"/>
      </w:pPr>
      <w:r>
        <w:rPr>
          <w:rFonts w:ascii="Times New Roman"/>
          <w:b w:val="false"/>
          <w:i w:val="false"/>
          <w:color w:val="000000"/>
          <w:sz w:val="28"/>
        </w:rPr>
        <w:t xml:space="preserve">
      Әкімшілік және азаматтық істер бойынша алып қойылған, ерікті түрде тапсырылған, тауып алынған қару, оның патрондарын қабылдау, есепке алу, сақтау және сақталуын қамтамасыз ету тәртібі Қазақстан Республикасы Ішкі істер министрінің 2015 жылғы 24 ақпандағы № 150 </w:t>
      </w:r>
      <w:r>
        <w:rPr>
          <w:rFonts w:ascii="Times New Roman"/>
          <w:b w:val="false"/>
          <w:i w:val="false"/>
          <w:color w:val="000000"/>
          <w:sz w:val="28"/>
        </w:rPr>
        <w:t>бұйрығымен</w:t>
      </w:r>
      <w:r>
        <w:rPr>
          <w:rFonts w:ascii="Times New Roman"/>
          <w:b w:val="false"/>
          <w:i w:val="false"/>
          <w:color w:val="000000"/>
          <w:sz w:val="28"/>
        </w:rPr>
        <w:t xml:space="preserve"> бекітілген Алып қойылған, ерікті түрде тапсырылған, тауып алынған қаруды, оқ-дәрілерді, жарылғыш материалдарды ішкі істер органдарында қабылдау, есепке алу, сақтау және олардың сақталуын қамтамасыз ету қағидаларымен (Нормативтiк құқықтық актiлерді мемлекеттік тіркеу тізілімінде № 10565 болып тіркелген) белгіленген.</w:t>
      </w:r>
    </w:p>
    <w:bookmarkStart w:name="z14" w:id="12"/>
    <w:p>
      <w:pPr>
        <w:spacing w:after="0"/>
        <w:ind w:left="0"/>
        <w:jc w:val="both"/>
      </w:pPr>
      <w:r>
        <w:rPr>
          <w:rFonts w:ascii="Times New Roman"/>
          <w:b w:val="false"/>
          <w:i w:val="false"/>
          <w:color w:val="000000"/>
          <w:sz w:val="28"/>
        </w:rPr>
        <w:t>
      2. Қағидаларда мынадай негізгі ұғымдар пайдаланылады:</w:t>
      </w:r>
    </w:p>
    <w:bookmarkEnd w:id="12"/>
    <w:bookmarkStart w:name="z284" w:id="13"/>
    <w:p>
      <w:pPr>
        <w:spacing w:after="0"/>
        <w:ind w:left="0"/>
        <w:jc w:val="both"/>
      </w:pPr>
      <w:r>
        <w:rPr>
          <w:rFonts w:ascii="Times New Roman"/>
          <w:b w:val="false"/>
          <w:i w:val="false"/>
          <w:color w:val="000000"/>
          <w:sz w:val="28"/>
        </w:rPr>
        <w:t>
      1) қару айналымы – қаруды, оның ішінде оның негізгі (құрамдас) бөліктері мен оның патрондарын өндiру, құрастыру, жөндеу, қайта жасау, өткiзу (сауда жасау), беру, сыйға тарту, марапаттап беру, мұраға қалдыру, иемденiп алу, коллекциялау, экспонаттау, есепке алу, сақтау, алып жүру, тасу, пайдалану, алып қою, жою, Қазақстан Республикасының аумағына әкелу, Қазақстан Республикасының аумағынан әкету және Қазақстан Республикасының аумағы арқылы транзиттеу;</w:t>
      </w:r>
    </w:p>
    <w:bookmarkEnd w:id="13"/>
    <w:bookmarkStart w:name="z285" w:id="14"/>
    <w:p>
      <w:pPr>
        <w:spacing w:after="0"/>
        <w:ind w:left="0"/>
        <w:jc w:val="both"/>
      </w:pPr>
      <w:r>
        <w:rPr>
          <w:rFonts w:ascii="Times New Roman"/>
          <w:b w:val="false"/>
          <w:i w:val="false"/>
          <w:color w:val="000000"/>
          <w:sz w:val="28"/>
        </w:rPr>
        <w:t>
      2) жеткізіп беруші заңды тұлға - азаматтық және қызметтік қару мен оның патрондары саудасына заңнамада белгіленген тәртіпте лицензия алған ұйымдар;</w:t>
      </w:r>
    </w:p>
    <w:bookmarkEnd w:id="14"/>
    <w:bookmarkStart w:name="z286" w:id="15"/>
    <w:p>
      <w:pPr>
        <w:spacing w:after="0"/>
        <w:ind w:left="0"/>
        <w:jc w:val="both"/>
      </w:pPr>
      <w:r>
        <w:rPr>
          <w:rFonts w:ascii="Times New Roman"/>
          <w:b w:val="false"/>
          <w:i w:val="false"/>
          <w:color w:val="000000"/>
          <w:sz w:val="28"/>
        </w:rPr>
        <w:t>
      3) дайындаушы кәсіпорын - азаматтық және қызметтік қару мен оның патрондарын дайындауға заңнамада белгіленген тәртіпте лицензия алған ұйымдар;</w:t>
      </w:r>
    </w:p>
    <w:bookmarkEnd w:id="15"/>
    <w:bookmarkStart w:name="z287" w:id="16"/>
    <w:p>
      <w:pPr>
        <w:spacing w:after="0"/>
        <w:ind w:left="0"/>
        <w:jc w:val="both"/>
      </w:pPr>
      <w:r>
        <w:rPr>
          <w:rFonts w:ascii="Times New Roman"/>
          <w:b w:val="false"/>
          <w:i w:val="false"/>
          <w:color w:val="000000"/>
          <w:sz w:val="28"/>
        </w:rPr>
        <w:t>
      4) тіркелген қару - ішкі істер органдарында белгіленген тәртіпте тіркелген және сақтауға, сақтауға және алып жүруге рұқсат берілген немесе Қазақстан Республикасы Ішкі істер министрлігінің Біріктірілген деректер банкінің "Тіркелген қару" есебіне қойылған азаматтық және қызметтік қару;</w:t>
      </w:r>
    </w:p>
    <w:bookmarkEnd w:id="16"/>
    <w:bookmarkStart w:name="z288" w:id="17"/>
    <w:p>
      <w:pPr>
        <w:spacing w:after="0"/>
        <w:ind w:left="0"/>
        <w:jc w:val="both"/>
      </w:pPr>
      <w:r>
        <w:rPr>
          <w:rFonts w:ascii="Times New Roman"/>
          <w:b w:val="false"/>
          <w:i w:val="false"/>
          <w:color w:val="000000"/>
          <w:sz w:val="28"/>
        </w:rPr>
        <w:t>
      5) патрон – қарудан атуға арналған, бастамашыл құралының гильзаларының (капсюль) көмегімен бір тұтасқа, лақтырылатын зарядты (аңшылық оқ-дәрі) және лақтырылатын керек-жарағын (оқ, бытыра) біріктіретін құрылғы;</w:t>
      </w:r>
    </w:p>
    <w:bookmarkEnd w:id="17"/>
    <w:bookmarkStart w:name="z289" w:id="18"/>
    <w:p>
      <w:pPr>
        <w:spacing w:after="0"/>
        <w:ind w:left="0"/>
        <w:jc w:val="both"/>
      </w:pPr>
      <w:r>
        <w:rPr>
          <w:rFonts w:ascii="Times New Roman"/>
          <w:b w:val="false"/>
          <w:i w:val="false"/>
          <w:color w:val="000000"/>
          <w:sz w:val="28"/>
        </w:rPr>
        <w:t>
      6) ерекше жарғылық міндеттері бар заңды тұлғалар - қызметтік қаруды пайдаланумен және қолданумен байланысты функциялар жүктелген ұйымдар;</w:t>
      </w:r>
    </w:p>
    <w:bookmarkEnd w:id="18"/>
    <w:bookmarkStart w:name="z290" w:id="19"/>
    <w:p>
      <w:pPr>
        <w:spacing w:after="0"/>
        <w:ind w:left="0"/>
        <w:jc w:val="both"/>
      </w:pPr>
      <w:r>
        <w:rPr>
          <w:rFonts w:ascii="Times New Roman"/>
          <w:b w:val="false"/>
          <w:i w:val="false"/>
          <w:color w:val="000000"/>
          <w:sz w:val="28"/>
        </w:rPr>
        <w:t>
      7) азаматтық және қызметтік қару мен оның патрондарының өндірісі - азаматтық және қызметтік қаруды және оның қосалқы бөлшектерін зерттеу, әзірлеу, дайындау, сынақтан өткізу, құрастыру, көркемдеп әрлеу, жөндеу, қайта жасау және жою;</w:t>
      </w:r>
    </w:p>
    <w:bookmarkEnd w:id="19"/>
    <w:bookmarkStart w:name="z291" w:id="20"/>
    <w:p>
      <w:pPr>
        <w:spacing w:after="0"/>
        <w:ind w:left="0"/>
        <w:jc w:val="both"/>
      </w:pPr>
      <w:r>
        <w:rPr>
          <w:rFonts w:ascii="Times New Roman"/>
          <w:b w:val="false"/>
          <w:i w:val="false"/>
          <w:color w:val="000000"/>
          <w:sz w:val="28"/>
        </w:rPr>
        <w:t>
      8) азаматтық және қызметтік қару мен оның патрондарын өткізу (сату) - жеткізіп беруші заңды тұлғалардың осы Қағидалардың талаптарына сәйкес оларды сатып алуға құқығы бар заңды және жеке тұлғалардың азаматтық және қызметтік қару мен оның патрондарын бөлшектеп сатуы;</w:t>
      </w:r>
    </w:p>
    <w:bookmarkEnd w:id="20"/>
    <w:bookmarkStart w:name="z292" w:id="21"/>
    <w:p>
      <w:pPr>
        <w:spacing w:after="0"/>
        <w:ind w:left="0"/>
        <w:jc w:val="both"/>
      </w:pPr>
      <w:r>
        <w:rPr>
          <w:rFonts w:ascii="Times New Roman"/>
          <w:b w:val="false"/>
          <w:i w:val="false"/>
          <w:color w:val="000000"/>
          <w:sz w:val="28"/>
        </w:rPr>
        <w:t>
      9) азаматтық және қызметтік қаруды сату - ерекше жарғылық міндеттері бар заңды тұлғалардың, қару өндірумен айналысатын заңды тұлғалардың мемлекеттік органдардың, атыс қаруын сақтауға және алып жүруге құқық берілген лауазымды адамдардың, қаруды коллекциялаумен немесе экспонаттаумен айналысатын заңды және жеке тұлғалардың, аңшылық шаруашылығы ұйымдарының, спорттық ұйымдардың, Қазақстан Республикасы азаматтарының, шетелдіктердің, қаруды, оның ішінде жеткізіп беруші заңды тұлға арқылы немесе осы Қағидаларда белгіленген жағдайларда оларсыз жарақат салатын және газбен әсер ететін патрондары бар қаруды қолдану саласында ғылыми медициналық зерттеулер жүргізуге уәкілеттік берілген заңды тұлғаларға қару немесе патрондарды сатуы;</w:t>
      </w:r>
    </w:p>
    <w:bookmarkEnd w:id="21"/>
    <w:bookmarkStart w:name="z293" w:id="22"/>
    <w:p>
      <w:pPr>
        <w:spacing w:after="0"/>
        <w:ind w:left="0"/>
        <w:jc w:val="both"/>
      </w:pPr>
      <w:r>
        <w:rPr>
          <w:rFonts w:ascii="Times New Roman"/>
          <w:b w:val="false"/>
          <w:i w:val="false"/>
          <w:color w:val="000000"/>
          <w:sz w:val="28"/>
        </w:rPr>
        <w:t>
      10) қаруды уақытша пайдалану - аңшылық шаруашылық ұйымдары, спорттық ұйымдар жұмыскерлерінің ерекше жарғылық міндеттері бар заңды тұлғалардың, мемлекеттік органдардың, атыс қаруын алып жүру немесе сақтау және алып жүру құқығы берілген лауазымды адамдардың қызметтік қаруды пайдалануы;</w:t>
      </w:r>
    </w:p>
    <w:bookmarkEnd w:id="22"/>
    <w:bookmarkStart w:name="z294" w:id="23"/>
    <w:p>
      <w:pPr>
        <w:spacing w:after="0"/>
        <w:ind w:left="0"/>
        <w:jc w:val="both"/>
      </w:pPr>
      <w:r>
        <w:rPr>
          <w:rFonts w:ascii="Times New Roman"/>
          <w:b w:val="false"/>
          <w:i w:val="false"/>
          <w:color w:val="000000"/>
          <w:sz w:val="28"/>
        </w:rPr>
        <w:t xml:space="preserve">
      11) орталықтар - жеке күзет ұйымында басшы және күзетші лауазымдарын атқаратын жұмыскерлерді даярлау және олардың бiлiктiлiгiн арттыру жөніндегі мамандандырылған оқу орталықтары және азаматтық және қызметтiк қарудың иелері мен пайдаланушыларын арнайы даярлау орталықтары, "Спорт федерацияларын аккредиттеу қағидаларын бекіту туралы" Қазақстан Республикасы Мәдениет және спорт министрінің 2014 жылғы 27 қарашадағы № 121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10095 болып тіркелген) сәйкес Қазақстан Республикасы Мәдениет және спорт министрінің 2014 жылғы 27 қарашадағы № 121 бұйрығына сәйкес спорттың атыс түрлері бойынша (оқ ату, стендті, практикалық), аккредиттелген Республикалық федерация құрамындағы спорттық ұйымдары;</w:t>
      </w:r>
    </w:p>
    <w:bookmarkEnd w:id="23"/>
    <w:bookmarkStart w:name="z295" w:id="24"/>
    <w:p>
      <w:pPr>
        <w:spacing w:after="0"/>
        <w:ind w:left="0"/>
        <w:jc w:val="both"/>
      </w:pPr>
      <w:r>
        <w:rPr>
          <w:rFonts w:ascii="Times New Roman"/>
          <w:b w:val="false"/>
          <w:i w:val="false"/>
          <w:color w:val="000000"/>
          <w:sz w:val="28"/>
        </w:rPr>
        <w:t>
      12) спортшыны тіркеу туралы куәлік - спортшының спорт түрлері бойынша республикалық, өңірлік аккредиттелген спорт Федерациясында тіркеуден өткенін растайтын және спорттық атыспен тұрақты айналысатын азаматтың мәртебесін растайтын құжат;</w:t>
      </w:r>
    </w:p>
    <w:bookmarkEnd w:id="24"/>
    <w:bookmarkStart w:name="z296" w:id="25"/>
    <w:p>
      <w:pPr>
        <w:spacing w:after="0"/>
        <w:ind w:left="0"/>
        <w:jc w:val="both"/>
      </w:pPr>
      <w:r>
        <w:rPr>
          <w:rFonts w:ascii="Times New Roman"/>
          <w:b w:val="false"/>
          <w:i w:val="false"/>
          <w:color w:val="000000"/>
          <w:sz w:val="28"/>
        </w:rPr>
        <w:t>
      13) қаруды орталықтандырылған сақтау пункті (бұдан әрі – ОСП) – осы Қағидалардың 120, 122, 136-тармақтарының талаптарына жауап беретін азаматтық және қызметтік қару мен оның патрондарын сақтауға арналған үй-жай;</w:t>
      </w:r>
    </w:p>
    <w:bookmarkEnd w:id="25"/>
    <w:bookmarkStart w:name="z297" w:id="26"/>
    <w:p>
      <w:pPr>
        <w:spacing w:after="0"/>
        <w:ind w:left="0"/>
        <w:jc w:val="both"/>
      </w:pPr>
      <w:r>
        <w:rPr>
          <w:rFonts w:ascii="Times New Roman"/>
          <w:b w:val="false"/>
          <w:i w:val="false"/>
          <w:color w:val="000000"/>
          <w:sz w:val="28"/>
        </w:rPr>
        <w:t>
      14) атыс қаруынан жасалған массалық-габариттік макет – қарудың негізгі (құрамдас) бөліктерін қайтымсыз түрде конструкциясы жағынан қайта жасау арқылы оқ ату және бастапқы күйіне дейін қалпына келтіру, сондай-ақ оның негізгі (құрамдас) бөліктерінен атуға қабілетті атыс қаруын құрастыру мүмкін болмайтын күйге келтірілген жауынгерлік қол атыс қаруы, азаматтық, қызметтік атыс қаруы;</w:t>
      </w:r>
    </w:p>
    <w:bookmarkEnd w:id="26"/>
    <w:bookmarkStart w:name="z298" w:id="27"/>
    <w:p>
      <w:pPr>
        <w:spacing w:after="0"/>
        <w:ind w:left="0"/>
        <w:jc w:val="both"/>
      </w:pPr>
      <w:r>
        <w:rPr>
          <w:rFonts w:ascii="Times New Roman"/>
          <w:b w:val="false"/>
          <w:i w:val="false"/>
          <w:color w:val="000000"/>
          <w:sz w:val="28"/>
        </w:rPr>
        <w:t>
      15) қару-жөндеу шеберханасы - заңнамада белгіленген тәртіпте азаматтық және қызметтік қару мен оның патрондарын жөндеуге лицензия алған ұйым;</w:t>
      </w:r>
    </w:p>
    <w:bookmarkEnd w:id="27"/>
    <w:bookmarkStart w:name="z299" w:id="28"/>
    <w:p>
      <w:pPr>
        <w:spacing w:after="0"/>
        <w:ind w:left="0"/>
        <w:jc w:val="both"/>
      </w:pPr>
      <w:r>
        <w:rPr>
          <w:rFonts w:ascii="Times New Roman"/>
          <w:b w:val="false"/>
          <w:i w:val="false"/>
          <w:color w:val="000000"/>
          <w:sz w:val="28"/>
        </w:rPr>
        <w:t>
      16) коллекциялық қару - Қазақстан Республикасының аумағында айналымға тыйым салынбаған азаматтық және қызметтік қару;</w:t>
      </w:r>
    </w:p>
    <w:bookmarkEnd w:id="28"/>
    <w:bookmarkStart w:name="z300" w:id="29"/>
    <w:p>
      <w:pPr>
        <w:spacing w:after="0"/>
        <w:ind w:left="0"/>
        <w:jc w:val="both"/>
      </w:pPr>
      <w:r>
        <w:rPr>
          <w:rFonts w:ascii="Times New Roman"/>
          <w:b w:val="false"/>
          <w:i w:val="false"/>
          <w:color w:val="000000"/>
          <w:sz w:val="28"/>
        </w:rPr>
        <w:t>
      17) конструкциясы жағынан қаруға ұқсас бұйымдар - қарудың сыртқы түрін имитациялайтын және құрамында атыс қаруының негізгі (құрамдас) бөліктері жоқ шаруашылық-тұрмыстық және өндірістік мақсаттағы бұйымдар, спорттық снарядтар, сондай-ақ үрлемелі қуаты 0,5-тен 3 Дж-ға дейінгі қару;</w:t>
      </w:r>
    </w:p>
    <w:bookmarkEnd w:id="29"/>
    <w:bookmarkStart w:name="z301" w:id="30"/>
    <w:p>
      <w:pPr>
        <w:spacing w:after="0"/>
        <w:ind w:left="0"/>
        <w:jc w:val="both"/>
      </w:pPr>
      <w:r>
        <w:rPr>
          <w:rFonts w:ascii="Times New Roman"/>
          <w:b w:val="false"/>
          <w:i w:val="false"/>
          <w:color w:val="000000"/>
          <w:sz w:val="28"/>
        </w:rPr>
        <w:t>
      18) оқсыз атылатын қару – мәдени, білім беру, коллекциялық қызметті жүзеге асыру кезінде пайдалану үшін арнайы жасалған қару немесе қарудың негізгі (құрамдас) бөліктерін қайтымсыз түрде конструкциясы жағынан қайта жасау арқылы тек қана жарық-дыбыс әсері бар патронмен (бос патронмен) оқ атуды имитациялауға жарамды күйге келтірілген атыс, ұңғысыз атыс, газды қару немесе жарақат салатын патрондармен ату мүмкіндігі бар газды қару;</w:t>
      </w:r>
    </w:p>
    <w:bookmarkEnd w:id="30"/>
    <w:bookmarkStart w:name="z302" w:id="31"/>
    <w:p>
      <w:pPr>
        <w:spacing w:after="0"/>
        <w:ind w:left="0"/>
        <w:jc w:val="both"/>
      </w:pPr>
      <w:r>
        <w:rPr>
          <w:rFonts w:ascii="Times New Roman"/>
          <w:b w:val="false"/>
          <w:i w:val="false"/>
          <w:color w:val="000000"/>
          <w:sz w:val="28"/>
        </w:rPr>
        <w:t>
      19) қарудың негізгі (құрамдас) бөліктері – атыс, газды, жарақат салатын патрондармен ату мүмкіндігі бар газды, пневматикалық, белгi беретін, оқсыз атылатын қарудың ұңғысы, барабаны, бекітпесі, жақтауы, ұңғы қорапшасы.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 w:id="32"/>
    <w:p>
      <w:pPr>
        <w:spacing w:after="0"/>
        <w:ind w:left="0"/>
        <w:jc w:val="left"/>
      </w:pPr>
      <w:r>
        <w:rPr>
          <w:rFonts w:ascii="Times New Roman"/>
          <w:b/>
          <w:i w:val="false"/>
          <w:color w:val="000000"/>
        </w:rPr>
        <w:t xml:space="preserve"> 2-тарау. Азаматтық және қызметтік қару мен оның патрондарын өндіру тәртібі</w:t>
      </w:r>
    </w:p>
    <w:bookmarkEnd w:id="32"/>
    <w:bookmarkStart w:name="z16" w:id="33"/>
    <w:p>
      <w:pPr>
        <w:spacing w:after="0"/>
        <w:ind w:left="0"/>
        <w:jc w:val="both"/>
      </w:pPr>
      <w:r>
        <w:rPr>
          <w:rFonts w:ascii="Times New Roman"/>
          <w:b w:val="false"/>
          <w:i w:val="false"/>
          <w:color w:val="000000"/>
          <w:sz w:val="28"/>
        </w:rPr>
        <w:t>
      3. Азаматтық және қызметтік қару мен оның патрондарын өндіруді дайындаушы кәсіпорын айналысады.</w:t>
      </w:r>
    </w:p>
    <w:bookmarkEnd w:id="33"/>
    <w:bookmarkStart w:name="z17" w:id="34"/>
    <w:p>
      <w:pPr>
        <w:spacing w:after="0"/>
        <w:ind w:left="0"/>
        <w:jc w:val="both"/>
      </w:pPr>
      <w:r>
        <w:rPr>
          <w:rFonts w:ascii="Times New Roman"/>
          <w:b w:val="false"/>
          <w:i w:val="false"/>
          <w:color w:val="000000"/>
          <w:sz w:val="28"/>
        </w:rPr>
        <w:t>
      4. Қаруды дайындаушы кәсіпорындар қызметтің мынадай түрлерін жүзеге асырады:</w:t>
      </w:r>
    </w:p>
    <w:bookmarkEnd w:id="34"/>
    <w:p>
      <w:pPr>
        <w:spacing w:after="0"/>
        <w:ind w:left="0"/>
        <w:jc w:val="both"/>
      </w:pPr>
      <w:r>
        <w:rPr>
          <w:rFonts w:ascii="Times New Roman"/>
          <w:b w:val="false"/>
          <w:i w:val="false"/>
          <w:color w:val="000000"/>
          <w:sz w:val="28"/>
        </w:rPr>
        <w:t>
      1) азаматтық және қызметтік қару немесе оның патрондарының жаңа түрлерін және модельдерін жасаумен байланысты зерттеу;</w:t>
      </w:r>
    </w:p>
    <w:p>
      <w:pPr>
        <w:spacing w:after="0"/>
        <w:ind w:left="0"/>
        <w:jc w:val="both"/>
      </w:pPr>
      <w:r>
        <w:rPr>
          <w:rFonts w:ascii="Times New Roman"/>
          <w:b w:val="false"/>
          <w:i w:val="false"/>
          <w:color w:val="000000"/>
          <w:sz w:val="28"/>
        </w:rPr>
        <w:t>
      2) тәжірибелік-конструкторлық жұмыстар жүргізу процесінде азаматтық және қызметтік қару мен оның патрондарының жаңа түрлерінің немесе модельдерінің тәжірибелік үлгілерін әзірлеу, сондай-ақ қару немесе патрон өндірісіне ғылыми-техникалық құжаттаманы әзірлеу және сараптау;</w:t>
      </w:r>
    </w:p>
    <w:p>
      <w:pPr>
        <w:spacing w:after="0"/>
        <w:ind w:left="0"/>
        <w:jc w:val="both"/>
      </w:pPr>
      <w:r>
        <w:rPr>
          <w:rFonts w:ascii="Times New Roman"/>
          <w:b w:val="false"/>
          <w:i w:val="false"/>
          <w:color w:val="000000"/>
          <w:sz w:val="28"/>
        </w:rPr>
        <w:t>
      3) азаматтық және қызметтік қарудың немесе патрондардың техникалық сипатамаларын (қасиеттерін) анықтау, қызмет және қауіпсіз пайдаланудың шекті мерзімдерін белгілеу үшін сынау;</w:t>
      </w:r>
    </w:p>
    <w:p>
      <w:pPr>
        <w:spacing w:after="0"/>
        <w:ind w:left="0"/>
        <w:jc w:val="both"/>
      </w:pPr>
      <w:r>
        <w:rPr>
          <w:rFonts w:ascii="Times New Roman"/>
          <w:b w:val="false"/>
          <w:i w:val="false"/>
          <w:color w:val="000000"/>
          <w:sz w:val="28"/>
        </w:rPr>
        <w:t>
      4) азаматтық және қызметтік қаруды немесе патрондарды дайындау, оның ішінде қаруды жинау және атыс қаруының негізгі бөлшектерін немесе патронның құрама бөлшектерін (гильза, капсюль, дәрі, оқ, бытыра және картеч) жасау, патрондарды құрастыру және жарақтау;</w:t>
      </w:r>
    </w:p>
    <w:p>
      <w:pPr>
        <w:spacing w:after="0"/>
        <w:ind w:left="0"/>
        <w:jc w:val="both"/>
      </w:pPr>
      <w:r>
        <w:rPr>
          <w:rFonts w:ascii="Times New Roman"/>
          <w:b w:val="false"/>
          <w:i w:val="false"/>
          <w:color w:val="000000"/>
          <w:sz w:val="28"/>
        </w:rPr>
        <w:t>
      5) азаматтық және қызметтік қарудың негізгі бөліктеріне құрылымдық өзгеріс енгізбей және қарудың техникалық және криминалистикалық сипаттамаларын сақтай отырып көркемдеп әрлеу. Қаруды көркемдеп әрлеу кезінде бағалы металл, бағалы және жартылай бағалы тастар, сондай-ақ қарудың нақты моделін дайындау кезінде қажетті болып табылмайтын материалдар мен технологиялар қолдануға болады;</w:t>
      </w:r>
    </w:p>
    <w:p>
      <w:pPr>
        <w:spacing w:after="0"/>
        <w:ind w:left="0"/>
        <w:jc w:val="both"/>
      </w:pPr>
      <w:r>
        <w:rPr>
          <w:rFonts w:ascii="Times New Roman"/>
          <w:b w:val="false"/>
          <w:i w:val="false"/>
          <w:color w:val="000000"/>
          <w:sz w:val="28"/>
        </w:rPr>
        <w:t>
      6) азаматтық және қызметтік қаруды жөндеу, оның ішінде бөлшектердің ақауларын жою немесе оларды ауыстыру жолымен жұмыс күйіне келтіру, сондай-ақ қарудың сыртқы түрін және көркемдеп әрлеу элементтерін қалпына келтіру.</w:t>
      </w:r>
    </w:p>
    <w:bookmarkStart w:name="z18" w:id="35"/>
    <w:p>
      <w:pPr>
        <w:spacing w:after="0"/>
        <w:ind w:left="0"/>
        <w:jc w:val="both"/>
      </w:pPr>
      <w:r>
        <w:rPr>
          <w:rFonts w:ascii="Times New Roman"/>
          <w:b w:val="false"/>
          <w:i w:val="false"/>
          <w:color w:val="000000"/>
          <w:sz w:val="28"/>
        </w:rPr>
        <w:t>
      5. Жасап шығарушы кәсіпорындар қару және патрондар өндірісіне бақылауды жүзеге асырады, жұмыс өндірісімен байланысты қауіпсіздікті, шығарылатын өнімнің тиісті сапасын, оның есебі мен сақталуын қамтамасыз етеді.</w:t>
      </w:r>
    </w:p>
    <w:bookmarkEnd w:id="35"/>
    <w:bookmarkStart w:name="z19" w:id="36"/>
    <w:p>
      <w:pPr>
        <w:spacing w:after="0"/>
        <w:ind w:left="0"/>
        <w:jc w:val="both"/>
      </w:pPr>
      <w:r>
        <w:rPr>
          <w:rFonts w:ascii="Times New Roman"/>
          <w:b w:val="false"/>
          <w:i w:val="false"/>
          <w:color w:val="000000"/>
          <w:sz w:val="28"/>
        </w:rPr>
        <w:t>
      6. Жасап шығарушы кәсіпорындар:</w:t>
      </w:r>
    </w:p>
    <w:bookmarkEnd w:id="36"/>
    <w:p>
      <w:pPr>
        <w:spacing w:after="0"/>
        <w:ind w:left="0"/>
        <w:jc w:val="both"/>
      </w:pPr>
      <w:r>
        <w:rPr>
          <w:rFonts w:ascii="Times New Roman"/>
          <w:b w:val="false"/>
          <w:i w:val="false"/>
          <w:color w:val="000000"/>
          <w:sz w:val="28"/>
        </w:rPr>
        <w:t>
      1) лицензияда көзделмеген қару немесе патрон түрлерін өндіруді жүзеге асыруға;</w:t>
      </w:r>
    </w:p>
    <w:p>
      <w:pPr>
        <w:spacing w:after="0"/>
        <w:ind w:left="0"/>
        <w:jc w:val="both"/>
      </w:pPr>
      <w:r>
        <w:rPr>
          <w:rFonts w:ascii="Times New Roman"/>
          <w:b w:val="false"/>
          <w:i w:val="false"/>
          <w:color w:val="000000"/>
          <w:sz w:val="28"/>
        </w:rPr>
        <w:t>
      2) механикалық шашыратқыштарды қоспағанда, көзден жас ағызатын немесе тiтiркендiргiш заттармен жабдықталған аэрозолдық және басқа да құрылғыларды, өзге қаруларды жеке нөмірсіз дайындауға;</w:t>
      </w:r>
    </w:p>
    <w:p>
      <w:pPr>
        <w:spacing w:after="0"/>
        <w:ind w:left="0"/>
        <w:jc w:val="both"/>
      </w:pPr>
      <w:r>
        <w:rPr>
          <w:rFonts w:ascii="Times New Roman"/>
          <w:b w:val="false"/>
          <w:i w:val="false"/>
          <w:color w:val="000000"/>
          <w:sz w:val="28"/>
        </w:rPr>
        <w:t>
      3) қаруға немесе патронға Қазақстан Республикасы аумағында айналымдағы осыған ұқсас қару немесе патронның таңбасын беруге;</w:t>
      </w:r>
    </w:p>
    <w:p>
      <w:pPr>
        <w:spacing w:after="0"/>
        <w:ind w:left="0"/>
        <w:jc w:val="both"/>
      </w:pPr>
      <w:r>
        <w:rPr>
          <w:rFonts w:ascii="Times New Roman"/>
          <w:b w:val="false"/>
          <w:i w:val="false"/>
          <w:color w:val="000000"/>
          <w:sz w:val="28"/>
        </w:rPr>
        <w:t>
      4) Қарулы Күштерге, басқа әскерлерге және әскери құрылымдарға, арнайы мемлекеттік және құқық қорғау органдарына жеткізу үшін қару және оның патрондарын дайындауға;</w:t>
      </w:r>
    </w:p>
    <w:p>
      <w:pPr>
        <w:spacing w:after="0"/>
        <w:ind w:left="0"/>
        <w:jc w:val="both"/>
      </w:pPr>
      <w:r>
        <w:rPr>
          <w:rFonts w:ascii="Times New Roman"/>
          <w:b w:val="false"/>
          <w:i w:val="false"/>
          <w:color w:val="000000"/>
          <w:sz w:val="28"/>
        </w:rPr>
        <w:t>
      5) қару және патрондармен жұмысқа он сегіз жасқа жетпеген, қылмыс жасағаны үшін заңда белгіленген тәртіпте өтелмеген немесе алынбаған сотталғандығы бар, қару ұстауға медициналық қарсы көрсетілімдері бар және қаруды қауіпсіз ұстау қағидаларын білуі бойынша тексерістен өтпеген адамдарға рұқсат беруге жол берілмейді.</w:t>
      </w:r>
    </w:p>
    <w:bookmarkStart w:name="z20" w:id="37"/>
    <w:p>
      <w:pPr>
        <w:spacing w:after="0"/>
        <w:ind w:left="0"/>
        <w:jc w:val="both"/>
      </w:pPr>
      <w:r>
        <w:rPr>
          <w:rFonts w:ascii="Times New Roman"/>
          <w:b w:val="false"/>
          <w:i w:val="false"/>
          <w:color w:val="000000"/>
          <w:sz w:val="28"/>
        </w:rPr>
        <w:t xml:space="preserve">
      7. Қару немесе патрондарды өндіруге лицензия беруді, қайта ресімдеуді Қазақстан Республикасы Ішкі істер министрлігінің 2015 жылғы 8 қаңтардағы № 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актілерінің мемлекеттік реестрінде № 10352 болып тіркелген) Азаматтық және қызметтік қару мен оның патрондарын әзірлеу, өндіру, жөндеу, сату, коллекцияға жинау, экспонаттау жөніндегі қызметке қойылатын біліктілік талаптары мен оларға сәйкестікті растайтын құжаттар тізбесінің біліктілік талаптарына сәйкес Қазақстан Республикасы Ішкі істер министрлігінің полиция департаменттері жүзеге асырады.</w:t>
      </w:r>
    </w:p>
    <w:bookmarkEnd w:id="37"/>
    <w:p>
      <w:pPr>
        <w:spacing w:after="0"/>
        <w:ind w:left="0"/>
        <w:jc w:val="both"/>
      </w:pPr>
      <w:r>
        <w:rPr>
          <w:rFonts w:ascii="Times New Roman"/>
          <w:b w:val="false"/>
          <w:i w:val="false"/>
          <w:color w:val="000000"/>
          <w:sz w:val="28"/>
        </w:rPr>
        <w:t xml:space="preserve">
      Лицензияны рәсімдей үшін заңды тұлға Қазақстан Республикасы Ішкі істер министрінің 2020 жылғы 27 наурыздағы № 254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20184 болып тіркелген)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мемлекеттік қызметтерді көрсету қағидаларының талаптарына сәйкес аумақтық ішкі істер органға құжаттар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1" w:id="38"/>
    <w:p>
      <w:pPr>
        <w:spacing w:after="0"/>
        <w:ind w:left="0"/>
        <w:jc w:val="both"/>
      </w:pPr>
      <w:r>
        <w:rPr>
          <w:rFonts w:ascii="Times New Roman"/>
          <w:b w:val="false"/>
          <w:i w:val="false"/>
          <w:color w:val="000000"/>
          <w:sz w:val="28"/>
        </w:rPr>
        <w:t xml:space="preserve">
      8. Қаруға және патрондарға рұқсаты бар адамдар ұсынылған құжаттарды тексеру, қару немесе патрондарды өндіру және сақтау орнын тексеру және лицензияның қолданылуын бақылау </w:t>
      </w:r>
      <w:r>
        <w:rPr>
          <w:rFonts w:ascii="Times New Roman"/>
          <w:b w:val="false"/>
          <w:i w:val="false"/>
          <w:color w:val="000000"/>
          <w:sz w:val="28"/>
        </w:rPr>
        <w:t>Заңда</w:t>
      </w:r>
      <w:r>
        <w:rPr>
          <w:rFonts w:ascii="Times New Roman"/>
          <w:b w:val="false"/>
          <w:i w:val="false"/>
          <w:color w:val="000000"/>
          <w:sz w:val="28"/>
        </w:rPr>
        <w:t xml:space="preserve"> белгіленген тәртіпте жүзеге асырылады.</w:t>
      </w:r>
    </w:p>
    <w:bookmarkEnd w:id="38"/>
    <w:p>
      <w:pPr>
        <w:spacing w:after="0"/>
        <w:ind w:left="0"/>
        <w:jc w:val="both"/>
      </w:pPr>
      <w:r>
        <w:rPr>
          <w:rFonts w:ascii="Times New Roman"/>
          <w:b w:val="false"/>
          <w:i w:val="false"/>
          <w:color w:val="000000"/>
          <w:sz w:val="28"/>
        </w:rPr>
        <w:t xml:space="preserve">
      Қару ұстауға рұқсаты бар адамдарға рұқсатты, ресімделетін адамдар сотталығы жоқтығы,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құқтық актілерді мемлекеттік тіркеу тізбесінде № 21579 болып тіркелген) бекітілген № 076/у нысаны бойынша денсаулық сақтау саласындағы уәкілетті орган берген қару ұстауға медициналық қарсы көрсетпелердің жоқтығы туралы, сондай-ақ азаматтық және қызметтік қарудың иелері мен пайдаланушылардың азаматтық және қызметтік қаруды қаруды қауіпсіз ұстау қағидаларының білуіне даярлау (қайта даярлау) бағдарламалардан өткені туралы анықтамаларды ұсынғаннан кейін бес жылда кемінде бір рет өндіруші-кәсіпорын басшысы еркін нысанда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м.а. 28.07.2021 </w:t>
      </w:r>
      <w:r>
        <w:rPr>
          <w:rFonts w:ascii="Times New Roman"/>
          <w:b w:val="false"/>
          <w:i w:val="false"/>
          <w:color w:val="000000"/>
          <w:sz w:val="28"/>
        </w:rPr>
        <w:t>№ 444</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 w:id="39"/>
    <w:p>
      <w:pPr>
        <w:spacing w:after="0"/>
        <w:ind w:left="0"/>
        <w:jc w:val="left"/>
      </w:pPr>
      <w:r>
        <w:rPr>
          <w:rFonts w:ascii="Times New Roman"/>
          <w:b/>
          <w:i w:val="false"/>
          <w:color w:val="000000"/>
        </w:rPr>
        <w:t xml:space="preserve"> 3-тарау. Азаматтық және қызметтік қару мен оның патрондарын өткізу (сату) тәртібі</w:t>
      </w:r>
    </w:p>
    <w:bookmarkEnd w:id="39"/>
    <w:bookmarkStart w:name="z23" w:id="40"/>
    <w:p>
      <w:pPr>
        <w:spacing w:after="0"/>
        <w:ind w:left="0"/>
        <w:jc w:val="both"/>
      </w:pPr>
      <w:r>
        <w:rPr>
          <w:rFonts w:ascii="Times New Roman"/>
          <w:b w:val="false"/>
          <w:i w:val="false"/>
          <w:color w:val="000000"/>
          <w:sz w:val="28"/>
        </w:rPr>
        <w:t>
      9. Қазақстан Республикасы аумағында қару мен патрондар саудасын жүзеге асыруға лицензия негізінде қару және патрондарды жасап шығаратын заңды тұлғаның, сондай-ақ жеткізуші-заңды тұлғаның құқығы бар.</w:t>
      </w:r>
    </w:p>
    <w:bookmarkEnd w:id="40"/>
    <w:p>
      <w:pPr>
        <w:spacing w:after="0"/>
        <w:ind w:left="0"/>
        <w:jc w:val="both"/>
      </w:pPr>
      <w:r>
        <w:rPr>
          <w:rFonts w:ascii="Times New Roman"/>
          <w:b w:val="false"/>
          <w:i w:val="false"/>
          <w:color w:val="000000"/>
          <w:sz w:val="28"/>
        </w:rPr>
        <w:t>
      Азаматтық және қызметтік қару мен оның патрондарын, конструкциясы жағынан қаруға ұқсас бұйымдарды тек жеткізуші-заңды тұлғалар сауда залдарынан сатуға жол беріледі.</w:t>
      </w:r>
    </w:p>
    <w:bookmarkStart w:name="z24" w:id="41"/>
    <w:p>
      <w:pPr>
        <w:spacing w:after="0"/>
        <w:ind w:left="0"/>
        <w:jc w:val="both"/>
      </w:pPr>
      <w:r>
        <w:rPr>
          <w:rFonts w:ascii="Times New Roman"/>
          <w:b w:val="false"/>
          <w:i w:val="false"/>
          <w:color w:val="000000"/>
          <w:sz w:val="28"/>
        </w:rPr>
        <w:t>
      10. Жеткізіп беруші заңды тұлғалар сату алдындағы дайындықты және қаруды реттеуді жүзеге асыра алады.</w:t>
      </w:r>
    </w:p>
    <w:bookmarkEnd w:id="41"/>
    <w:bookmarkStart w:name="z25" w:id="42"/>
    <w:p>
      <w:pPr>
        <w:spacing w:after="0"/>
        <w:ind w:left="0"/>
        <w:jc w:val="both"/>
      </w:pPr>
      <w:r>
        <w:rPr>
          <w:rFonts w:ascii="Times New Roman"/>
          <w:b w:val="false"/>
          <w:i w:val="false"/>
          <w:color w:val="000000"/>
          <w:sz w:val="28"/>
        </w:rPr>
        <w:t>
      11. Жеткізіп беруші заңды тұлғалар:</w:t>
      </w:r>
    </w:p>
    <w:bookmarkEnd w:id="42"/>
    <w:p>
      <w:pPr>
        <w:spacing w:after="0"/>
        <w:ind w:left="0"/>
        <w:jc w:val="both"/>
      </w:pPr>
      <w:r>
        <w:rPr>
          <w:rFonts w:ascii="Times New Roman"/>
          <w:b w:val="false"/>
          <w:i w:val="false"/>
          <w:color w:val="000000"/>
          <w:sz w:val="28"/>
        </w:rPr>
        <w:t>
      1) сәйкестікті растайтын органның сәйкестік сертификаты және криминалистикалық талаптарға сәйкестік туралы қорытындысы бар қару мен патрондарды сатады;</w:t>
      </w:r>
    </w:p>
    <w:p>
      <w:pPr>
        <w:spacing w:after="0"/>
        <w:ind w:left="0"/>
        <w:jc w:val="both"/>
      </w:pPr>
      <w:r>
        <w:rPr>
          <w:rFonts w:ascii="Times New Roman"/>
          <w:b w:val="false"/>
          <w:i w:val="false"/>
          <w:color w:val="000000"/>
          <w:sz w:val="28"/>
        </w:rPr>
        <w:t>
      2) сатып алынатын және сатылатын қарудың есебін, сондай-ақ есепке алу құжаттамасының он жыл бойы сақталуын қамтамасыз етеді;</w:t>
      </w:r>
    </w:p>
    <w:p>
      <w:pPr>
        <w:spacing w:after="0"/>
        <w:ind w:left="0"/>
        <w:jc w:val="both"/>
      </w:pPr>
      <w:r>
        <w:rPr>
          <w:rFonts w:ascii="Times New Roman"/>
          <w:b w:val="false"/>
          <w:i w:val="false"/>
          <w:color w:val="000000"/>
          <w:sz w:val="28"/>
        </w:rPr>
        <w:t xml:space="preserve">
      3) Мемлекеттік оқ-гильза қоймасына Қазақстан Республикасы Үкіметінің 2019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оқ-гильза қоймасын қалыптастыру қағидаларымен белгіленген тәртіпте сатылатын қызметтік және азаматтық атыс ойық қарудан атылған оқ пен гильзаларды ұсынады.</w:t>
      </w:r>
    </w:p>
    <w:p>
      <w:pPr>
        <w:spacing w:after="0"/>
        <w:ind w:left="0"/>
        <w:jc w:val="both"/>
      </w:pPr>
      <w:r>
        <w:rPr>
          <w:rFonts w:ascii="Times New Roman"/>
          <w:b w:val="false"/>
          <w:i w:val="false"/>
          <w:color w:val="000000"/>
          <w:sz w:val="28"/>
        </w:rPr>
        <w:t xml:space="preserve">
      Отандық бақылау үшін атуларды дайындаушы-кәсіпорындар зауыт паспорттарында тисті жазбаларды енгізумен жүргізеді. </w:t>
      </w:r>
    </w:p>
    <w:p>
      <w:pPr>
        <w:spacing w:after="0"/>
        <w:ind w:left="0"/>
        <w:jc w:val="both"/>
      </w:pPr>
      <w:r>
        <w:rPr>
          <w:rFonts w:ascii="Times New Roman"/>
          <w:b w:val="false"/>
          <w:i w:val="false"/>
          <w:color w:val="000000"/>
          <w:sz w:val="28"/>
        </w:rPr>
        <w:t>
      Импорттық қарудың бақылау үшін атуларын ішкі істер органдары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Ішкі істер министрінің м.а. 28.07.2021 </w:t>
      </w:r>
      <w:r>
        <w:rPr>
          <w:rFonts w:ascii="Times New Roman"/>
          <w:b w:val="false"/>
          <w:i w:val="false"/>
          <w:color w:val="000000"/>
          <w:sz w:val="28"/>
        </w:rPr>
        <w:t>№ 444</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оның сақталуын және сақтау қауіпсіздігін қамтамасыз етеді;</w:t>
      </w:r>
    </w:p>
    <w:p>
      <w:pPr>
        <w:spacing w:after="0"/>
        <w:ind w:left="0"/>
        <w:jc w:val="both"/>
      </w:pPr>
      <w:r>
        <w:rPr>
          <w:rFonts w:ascii="Times New Roman"/>
          <w:b w:val="false"/>
          <w:i w:val="false"/>
          <w:color w:val="000000"/>
          <w:sz w:val="28"/>
        </w:rPr>
        <w:t>
      6) персоналдың қару айналымы туралы Қазақстан Республикасы заңнамасын білуін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Ішкі істер министрінің м.а. 28.07.2021 </w:t>
      </w:r>
      <w:r>
        <w:rPr>
          <w:rFonts w:ascii="Times New Roman"/>
          <w:b w:val="false"/>
          <w:i w:val="false"/>
          <w:color w:val="000000"/>
          <w:sz w:val="28"/>
        </w:rPr>
        <w:t>№ 444</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қару және патрондар орналасатын және сақталатын орындарға (сөреден асып) бөтен адамдардың, сондай-ақ қаруға рұқсаты жоқ дүкен жұмыскерлерінің кіруіне жол бермеу;</w:t>
      </w:r>
    </w:p>
    <w:p>
      <w:pPr>
        <w:spacing w:after="0"/>
        <w:ind w:left="0"/>
        <w:jc w:val="both"/>
      </w:pPr>
      <w:r>
        <w:rPr>
          <w:rFonts w:ascii="Times New Roman"/>
          <w:b w:val="false"/>
          <w:i w:val="false"/>
          <w:color w:val="000000"/>
          <w:sz w:val="28"/>
        </w:rPr>
        <w:t>
      9) ішкі істер органдарында тіркеуге жататын қаруды сатқан кезде сатушылар сатып алушының жеке бас куәлігінің немесе паспортының түпнұсқасымен қаруды сатып алуға рұқсатын салыстырады;</w:t>
      </w:r>
    </w:p>
    <w:p>
      <w:pPr>
        <w:spacing w:after="0"/>
        <w:ind w:left="0"/>
        <w:jc w:val="both"/>
      </w:pPr>
      <w:r>
        <w:rPr>
          <w:rFonts w:ascii="Times New Roman"/>
          <w:b w:val="false"/>
          <w:i w:val="false"/>
          <w:color w:val="000000"/>
          <w:sz w:val="28"/>
        </w:rPr>
        <w:t xml:space="preserve">
      10) үрлемелі қуаты 7,5 Джоульден (бұдан әрі – Дж) аспайтын және конструкциясы жағынан қаруға ұқсас бұйымдарды қоса алғанда, 4,5 мм дейінгі калибрлі белгi беретін, қару, пневматикалық қаруды жеткізіп беруші заңды тұлғалардың сатушылары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(Нормативтік құқықтық актілерді мемлекеттік тіркеу тізілімінде № 20674 тіркелді) 2020 жылғы 18 мамырдағы Қазақстан Республикасы Бас прокуратурасының № 64 бұйрығымен бекітілген соттылығының болуы не болмауы туралы анықтамалар, "Денсаулық сақтау саласында мемлекеттік қызметтер көрсетудің кейбір мәселелері туралы" 2020 жылғы 18 мамырдағы Қазақстан Республикасы Денсаулық сақтау министрінің № ҚР ДСМ-49/2020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20665 болып тіркелген) (бұдан әрі – "Психиатрия" және "Наркология" психикалық денсаулық орталықтарынан алынған мәліметтер) психикалық мінез-құлық бұзылыстары бар науқастарды және наркологиялық науқастарды динамикалық байқау (не динамикалық байқаудың болмауы) туралы мәліметтер, "Азаматтық және қызметтік қару иелері мен пайдаланушыларын даярлау және қайта даярлау бағдарламасын бекіту туралы" 2019 жылғы 13 маусымдағы Қазақстан Республикасы Ішкі істер министрінің № 536 бұйрығымен бекітілген (Нормативтік құқықтық актілерді мемлекеттік тіркеу тізілімінде № 18849 болып тіркелген) (бұдан әрі – даярлау бағдарламасынан өткені туралы анықтама) азаматтық және қызметтік қаруды қауіпсіз ұстау </w:t>
      </w:r>
      <w:r>
        <w:rPr>
          <w:rFonts w:ascii="Times New Roman"/>
          <w:b w:val="false"/>
          <w:i w:val="false"/>
          <w:color w:val="000000"/>
          <w:sz w:val="28"/>
        </w:rPr>
        <w:t>қағидаларын</w:t>
      </w:r>
      <w:r>
        <w:rPr>
          <w:rFonts w:ascii="Times New Roman"/>
          <w:b w:val="false"/>
          <w:i w:val="false"/>
          <w:color w:val="000000"/>
          <w:sz w:val="28"/>
        </w:rPr>
        <w:t xml:space="preserve"> білуіне азаматтық және қызметтік қару иелері мен пайдаланушыларының даярлау (қайта даярлау) бағдарламасынан өткені туралы анықтамалар ұсынылғаннан кейін оларды сатып алу рұқсатынсыз он сегіз жасқа толған Қазақстан Республикасының азаматтарына өткізеді.</w:t>
      </w:r>
    </w:p>
    <w:p>
      <w:pPr>
        <w:spacing w:after="0"/>
        <w:ind w:left="0"/>
        <w:jc w:val="both"/>
      </w:pPr>
      <w:r>
        <w:rPr>
          <w:rFonts w:ascii="Times New Roman"/>
          <w:b w:val="false"/>
          <w:i w:val="false"/>
          <w:color w:val="000000"/>
          <w:sz w:val="28"/>
        </w:rPr>
        <w:t>
      Заңды тұлғаларға көрсетілген қару оны сатып алуға рұқсаттар бойынша сатылады.</w:t>
      </w:r>
    </w:p>
    <w:p>
      <w:pPr>
        <w:spacing w:after="0"/>
        <w:ind w:left="0"/>
        <w:jc w:val="both"/>
      </w:pPr>
      <w:r>
        <w:rPr>
          <w:rFonts w:ascii="Times New Roman"/>
          <w:b w:val="false"/>
          <w:i w:val="false"/>
          <w:color w:val="000000"/>
          <w:sz w:val="28"/>
        </w:rPr>
        <w:t xml:space="preserve">
      Азаматтық және қызметтік қаруды сақтау мен алып жүруге рұқсаттары бар адамдар, Қарулы Күштерінің, басқа да әскерлер мен әскери құрылымдарының әскери қызметшілері, арнайы мемлекеттік және құқық қорғау органдарының қызметкерлері арнайы атақтары мен сыныптық шендері бар мемлекеттік өртке қарсы қызметтерінің органдарын қоспағанда (Қарулы Күштерінің, басқа да әскерлер мен әскери құрылымдарының әскери қызметшілері, арнайы мемлекеттік және құқық қорғау органдарының қызметкерлері қызмет өткеру орнынан мөрмен басылған уәкілетті адамның қол таңбасымен құжаттарды ұсынған жағдайында), көрсетілген қаруды соттылығының болуы не болмауы туралы анықтамаларды, "Психиатрия" және "Наркология" Психикалық денсаулық орталығынан және қаруды қауіпсіз ұстау қағидаларын білуі бойынша тексерістен өткені туралы туралы мәліметтерді ұсынбай сатып ала алады. </w:t>
      </w:r>
    </w:p>
    <w:p>
      <w:pPr>
        <w:spacing w:after="0"/>
        <w:ind w:left="0"/>
        <w:jc w:val="both"/>
      </w:pPr>
      <w:r>
        <w:rPr>
          <w:rFonts w:ascii="Times New Roman"/>
          <w:b w:val="false"/>
          <w:i w:val="false"/>
          <w:color w:val="000000"/>
          <w:sz w:val="28"/>
        </w:rPr>
        <w:t>
      Сатып алушы ұсынған анықтамалар, мәліметтер, рұқсаттардың көшірмелері және жеке басын куәландыратын мәліметтер тігіледі және есептік құжаттамамен он жыл сақталады, оларды электрондық түрде сақтауға жол беріледі;</w:t>
      </w:r>
    </w:p>
    <w:p>
      <w:pPr>
        <w:spacing w:after="0"/>
        <w:ind w:left="0"/>
        <w:jc w:val="both"/>
      </w:pPr>
      <w:r>
        <w:rPr>
          <w:rFonts w:ascii="Times New Roman"/>
          <w:b w:val="false"/>
          <w:i w:val="false"/>
          <w:color w:val="000000"/>
          <w:sz w:val="28"/>
        </w:rPr>
        <w:t xml:space="preserve">
      Механикалық тозаңдатқыштар, көзден жас ағызатын немесе тітіркендіргіш заттармен жарақталған аэрозолды және басқа да құрылғылар жеткізіп беруші заңды тұлғалардың сатушылары он сегіз жасқа толған, және қаруды қауіпсіз ұстау қағидалары бойынша нұсқамалықты жүргізгеннен кейін, азаматтық және қызметтік қару мен оның патрондары саудасы бойынша жұмыс істеп тұрған мамандандырылған дүкендерде қару мен оның патрондарының келіп түсуін және сатылуын есепке алу кітабында, "сатып алуға рұқсаттар берудің нөмірі мен күні" бағанасында нұсқамалық алынғаны жөнінде сатып алушының қол таңбасын ұсынумен, оларды сатып алу рұқсатынсыз Қазақстан Республикасы азаматтарына сатады. </w:t>
      </w:r>
    </w:p>
    <w:p>
      <w:pPr>
        <w:spacing w:after="0"/>
        <w:ind w:left="0"/>
        <w:jc w:val="both"/>
      </w:pPr>
      <w:r>
        <w:rPr>
          <w:rFonts w:ascii="Times New Roman"/>
          <w:b w:val="false"/>
          <w:i w:val="false"/>
          <w:color w:val="000000"/>
          <w:sz w:val="28"/>
        </w:rPr>
        <w:t xml:space="preserve">
      Оқсыз атылатын қаруды жеткізіп беруші заңды тұлғалардың сатушылары Заңның </w:t>
      </w:r>
      <w:r>
        <w:rPr>
          <w:rFonts w:ascii="Times New Roman"/>
          <w:b w:val="false"/>
          <w:i w:val="false"/>
          <w:color w:val="000000"/>
          <w:sz w:val="28"/>
        </w:rPr>
        <w:t>12-бабының</w:t>
      </w:r>
      <w:r>
        <w:rPr>
          <w:rFonts w:ascii="Times New Roman"/>
          <w:b w:val="false"/>
          <w:i w:val="false"/>
          <w:color w:val="000000"/>
          <w:sz w:val="28"/>
        </w:rPr>
        <w:t xml:space="preserve"> 8) және 8-1) тармақшаларында көрсетілген заңды тұлғаларға, коллекциялауға лицензиясы бар жеке және заңды тұлғаларға сатуға құқылы.</w:t>
      </w:r>
    </w:p>
    <w:p>
      <w:pPr>
        <w:spacing w:after="0"/>
        <w:ind w:left="0"/>
        <w:jc w:val="both"/>
      </w:pPr>
      <w:r>
        <w:rPr>
          <w:rFonts w:ascii="Times New Roman"/>
          <w:b w:val="false"/>
          <w:i w:val="false"/>
          <w:color w:val="000000"/>
          <w:sz w:val="28"/>
        </w:rPr>
        <w:t>
      11) сауда залында "Е-лицензиялау" мемлекеттік деректер қорының ақпараттық жүйесі (бұдан әрі - ЕЛ МДҚ АЖ) серверіне қосылған бағдарламалық қамтамасыз етумен компьютерлік жабдықтың болуын қамтамасыз етеді;</w:t>
      </w:r>
    </w:p>
    <w:p>
      <w:pPr>
        <w:spacing w:after="0"/>
        <w:ind w:left="0"/>
        <w:jc w:val="both"/>
      </w:pPr>
      <w:r>
        <w:rPr>
          <w:rFonts w:ascii="Times New Roman"/>
          <w:b w:val="false"/>
          <w:i w:val="false"/>
          <w:color w:val="000000"/>
          <w:sz w:val="28"/>
        </w:rPr>
        <w:t>
      12) осы Қағидалардың 15-тармағында көзделген тәртіпте азаматтық және қызметтік қаруды комиссиялық сатуға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28.07.2021 </w:t>
      </w:r>
      <w:r>
        <w:rPr>
          <w:rFonts w:ascii="Times New Roman"/>
          <w:b w:val="false"/>
          <w:i w:val="false"/>
          <w:color w:val="000000"/>
          <w:sz w:val="28"/>
        </w:rPr>
        <w:t>№ 444</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26" w:id="43"/>
    <w:p>
      <w:pPr>
        <w:spacing w:after="0"/>
        <w:ind w:left="0"/>
        <w:jc w:val="both"/>
      </w:pPr>
      <w:r>
        <w:rPr>
          <w:rFonts w:ascii="Times New Roman"/>
          <w:b w:val="false"/>
          <w:i w:val="false"/>
          <w:color w:val="000000"/>
          <w:sz w:val="28"/>
        </w:rPr>
        <w:t>
      12. Жеткізіп беруші заңды тұлғаға Қазақстан Республикасының аумағында:</w:t>
      </w:r>
    </w:p>
    <w:bookmarkEnd w:id="43"/>
    <w:p>
      <w:pPr>
        <w:spacing w:after="0"/>
        <w:ind w:left="0"/>
        <w:jc w:val="both"/>
      </w:pPr>
      <w:r>
        <w:rPr>
          <w:rFonts w:ascii="Times New Roman"/>
          <w:b w:val="false"/>
          <w:i w:val="false"/>
          <w:color w:val="000000"/>
          <w:sz w:val="28"/>
        </w:rPr>
        <w:t>
      1) осы Қағидалардың 35-тармағында көзделген жағдайларды қоспағанда қарудың нақты түрін және үлгілерін сатып алуға рұқсаты жоқ заңды және жеке тұлғаларға қаруды сатуға;</w:t>
      </w:r>
    </w:p>
    <w:p>
      <w:pPr>
        <w:spacing w:after="0"/>
        <w:ind w:left="0"/>
        <w:jc w:val="both"/>
      </w:pPr>
      <w:r>
        <w:rPr>
          <w:rFonts w:ascii="Times New Roman"/>
          <w:b w:val="false"/>
          <w:i w:val="false"/>
          <w:color w:val="000000"/>
          <w:sz w:val="28"/>
        </w:rPr>
        <w:t>
      2) техникалық реттеу саласында заңнамада белгіленген тәртіпте сертификаттаудан өтпеген қару және патрондар, нөмірсіз және таңбасыз қару, сондай-ақ таңбасыз және бастапқы қаптамадағы мемлекеттік стандарттарға сәйкестік белгісі жоқ патрондарды сатуға;</w:t>
      </w:r>
    </w:p>
    <w:p>
      <w:pPr>
        <w:spacing w:after="0"/>
        <w:ind w:left="0"/>
        <w:jc w:val="both"/>
      </w:pPr>
      <w:r>
        <w:rPr>
          <w:rFonts w:ascii="Times New Roman"/>
          <w:b w:val="false"/>
          <w:i w:val="false"/>
          <w:color w:val="000000"/>
          <w:sz w:val="28"/>
        </w:rPr>
        <w:t>
      3) қарудың нақты түрін және үлгісін сатып алуға рұқсаты жоқ заңды тұлғаларға, Қарулы Күштердің, басқа да әскерлер мен әскери құралымдардың, арнаулы мемлекеттік және құқық қорғау органдарын қоспағанда қарудың тиісті түрі мен үлгілерін сақтау немесе сақтау және алып жүруге рұқсаты жоқ жеке тұлғаларға, сондай-ақ рұқсат қағаздың статусында "жарамсыз" деп немесе ЕЛ МДҚ АЖ-да болмаған кезде патрондарды сатуға;</w:t>
      </w:r>
    </w:p>
    <w:p>
      <w:pPr>
        <w:spacing w:after="0"/>
        <w:ind w:left="0"/>
        <w:jc w:val="both"/>
      </w:pPr>
      <w:r>
        <w:rPr>
          <w:rFonts w:ascii="Times New Roman"/>
          <w:b w:val="false"/>
          <w:i w:val="false"/>
          <w:color w:val="000000"/>
          <w:sz w:val="28"/>
        </w:rPr>
        <w:t>
      Қарулы Күштерге, басқа да әскерлер мен әскери құралымдарға, арнаулы мемлекеттік және құқық қорғау органдарына сатылатын патрондар Еуразиялық экономикалық комиссия алқасының 2015 жылғы 21 сәуірдегі № 30 шешімімен бекітілген Еуразиялық экономикалық одақтың кеден аумағына әкелудің және (немесе) Еуразиялық экономикалық одақтың кеден аумағынан әкетудің рұқсат беру тәртібі белгіленген тауарлар тізбесінің 2-қосымшасының 2.22-бөлігінің 20-22-тармақтарында көрсетілген тауарлар атауына және Сыртқы экономикалық қызметтің тауарлар номенклатурасы (бұдан әрі - СЭҚ ТН) кодтарына сәйкес келуі тиіс.</w:t>
      </w:r>
    </w:p>
    <w:p>
      <w:pPr>
        <w:spacing w:after="0"/>
        <w:ind w:left="0"/>
        <w:jc w:val="both"/>
      </w:pPr>
      <w:r>
        <w:rPr>
          <w:rFonts w:ascii="Times New Roman"/>
          <w:b w:val="false"/>
          <w:i w:val="false"/>
          <w:color w:val="000000"/>
          <w:sz w:val="28"/>
        </w:rPr>
        <w:t>
      Сату келісімшарт немесе Қазақстан Республикасының Азаматтық кодексіне сәйкес ресімделген өзге де актінің негізінде жүргізіледі;</w:t>
      </w:r>
    </w:p>
    <w:p>
      <w:pPr>
        <w:spacing w:after="0"/>
        <w:ind w:left="0"/>
        <w:jc w:val="both"/>
      </w:pPr>
      <w:r>
        <w:rPr>
          <w:rFonts w:ascii="Times New Roman"/>
          <w:b w:val="false"/>
          <w:i w:val="false"/>
          <w:color w:val="000000"/>
          <w:sz w:val="28"/>
        </w:rPr>
        <w:t>
      4) уақытша пайдалануға алған қаруды сақтау және алып жүруге рұқсаты бар жеке тұлғаларға патрондарды сатуға;</w:t>
      </w:r>
    </w:p>
    <w:p>
      <w:pPr>
        <w:spacing w:after="0"/>
        <w:ind w:left="0"/>
        <w:jc w:val="both"/>
      </w:pPr>
      <w:r>
        <w:rPr>
          <w:rFonts w:ascii="Times New Roman"/>
          <w:b w:val="false"/>
          <w:i w:val="false"/>
          <w:color w:val="000000"/>
          <w:sz w:val="28"/>
        </w:rPr>
        <w:t>
      5) бақылау атысын өтпеген ойық ұңғылы атыс қаруын сатуға;</w:t>
      </w:r>
    </w:p>
    <w:p>
      <w:pPr>
        <w:spacing w:after="0"/>
        <w:ind w:left="0"/>
        <w:jc w:val="both"/>
      </w:pPr>
      <w:r>
        <w:rPr>
          <w:rFonts w:ascii="Times New Roman"/>
          <w:b w:val="false"/>
          <w:i w:val="false"/>
          <w:color w:val="000000"/>
          <w:sz w:val="28"/>
        </w:rPr>
        <w:t>
      6) аңшылыққа арналған көздеуіштен (көздеуіш кешендері) басқа, қаруға түнде көру көздеуішін және дыбыссыз ату үшін жабдықтарды сатуға;</w:t>
      </w:r>
    </w:p>
    <w:p>
      <w:pPr>
        <w:spacing w:after="0"/>
        <w:ind w:left="0"/>
        <w:jc w:val="both"/>
      </w:pPr>
      <w:r>
        <w:rPr>
          <w:rFonts w:ascii="Times New Roman"/>
          <w:b w:val="false"/>
          <w:i w:val="false"/>
          <w:color w:val="000000"/>
          <w:sz w:val="28"/>
        </w:rPr>
        <w:t xml:space="preserve">
      7) Заңның 7-бабы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аумағында айналымға тыйым салынған қару және патрондарды сатуға;</w:t>
      </w:r>
    </w:p>
    <w:p>
      <w:pPr>
        <w:spacing w:after="0"/>
        <w:ind w:left="0"/>
        <w:jc w:val="both"/>
      </w:pPr>
      <w:r>
        <w:rPr>
          <w:rFonts w:ascii="Times New Roman"/>
          <w:b w:val="false"/>
          <w:i w:val="false"/>
          <w:color w:val="000000"/>
          <w:sz w:val="28"/>
        </w:rPr>
        <w:t>
      8) спорттық, аңшылық және балық аулау жабдықтары және қарудың қосалқы бөлшектерінен басқа тауар түрлері сатылатын жайларда қару мен патрондарды сатуға;</w:t>
      </w:r>
    </w:p>
    <w:p>
      <w:pPr>
        <w:spacing w:after="0"/>
        <w:ind w:left="0"/>
        <w:jc w:val="both"/>
      </w:pPr>
      <w:r>
        <w:rPr>
          <w:rFonts w:ascii="Times New Roman"/>
          <w:b w:val="false"/>
          <w:i w:val="false"/>
          <w:color w:val="000000"/>
          <w:sz w:val="28"/>
        </w:rPr>
        <w:t>
      9) азаматтық және қызметтік қару мен оның патрондарынан, аңшылық оқ-дәрі, спорттық, аңшылық және балық аулау жабдықтары мен қарудың қосалқы бөлшектерінен басқа тауардың өзге түрлерін сатуға;</w:t>
      </w:r>
    </w:p>
    <w:p>
      <w:pPr>
        <w:spacing w:after="0"/>
        <w:ind w:left="0"/>
        <w:jc w:val="both"/>
      </w:pPr>
      <w:r>
        <w:rPr>
          <w:rFonts w:ascii="Times New Roman"/>
          <w:b w:val="false"/>
          <w:i w:val="false"/>
          <w:color w:val="000000"/>
          <w:sz w:val="28"/>
        </w:rPr>
        <w:t>
      10) қаруға ұқсас сәйкестік сертификаты жоқ құрылымы жағынан ұқсас заттарды сатуға;</w:t>
      </w:r>
    </w:p>
    <w:p>
      <w:pPr>
        <w:spacing w:after="0"/>
        <w:ind w:left="0"/>
        <w:jc w:val="both"/>
      </w:pPr>
      <w:r>
        <w:rPr>
          <w:rFonts w:ascii="Times New Roman"/>
          <w:b w:val="false"/>
          <w:i w:val="false"/>
          <w:color w:val="000000"/>
          <w:sz w:val="28"/>
        </w:rPr>
        <w:t xml:space="preserve">
      11) Қазақстан Республикасы Ішкі істер министрінің 2015 жылғы 16 наурыздағы № 219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актiлерді мемлекеттiк тізілімінде № 10747 болып тіркелген) бекітілген Криминалистік талаптар мен азаматтық және қызметтік қару мен оның патрондарын сынау әдістерімен белгіленген тәртіпте криминалистік талаптарға сәйкестігіне сынақтан өтпеген қару мен патрондарды сатуға;</w:t>
      </w:r>
    </w:p>
    <w:p>
      <w:pPr>
        <w:spacing w:after="0"/>
        <w:ind w:left="0"/>
        <w:jc w:val="both"/>
      </w:pPr>
      <w:r>
        <w:rPr>
          <w:rFonts w:ascii="Times New Roman"/>
          <w:b w:val="false"/>
          <w:i w:val="false"/>
          <w:color w:val="000000"/>
          <w:sz w:val="28"/>
        </w:rPr>
        <w:t>
      12) қару және/немесе патронды сатып алуға рұқсат мәртебесі ЕЛ МДҚ АЖ-де "жарамсыз" немесе ЕЛ МДҚ АЖ-да болмаған кезде қару және оның патрондарын сатуға;</w:t>
      </w:r>
    </w:p>
    <w:p>
      <w:pPr>
        <w:spacing w:after="0"/>
        <w:ind w:left="0"/>
        <w:jc w:val="both"/>
      </w:pPr>
      <w:r>
        <w:rPr>
          <w:rFonts w:ascii="Times New Roman"/>
          <w:b w:val="false"/>
          <w:i w:val="false"/>
          <w:color w:val="000000"/>
          <w:sz w:val="28"/>
        </w:rPr>
        <w:t>
      13) қару мен патрондарды оның ішінде тіркеуге жатпайтын, сондай-ақ конструкциясы жағынан қаруға ұқсас бұйымдарды он сегіз жасқа толмаған, қылмыс жасағаны үшін заңда белгіленген тәртіпте өтелмеген немесе алынбаған соттылығы бар, қару ұстауға медициналық қарсы көрсетілімдері бар және қаруды қауіпсіз ұстау және қаруды қауіпсіз қолдану дағдыларын меңгеру бойынша даярлықтан өтпеген адамдарға сатуға;</w:t>
      </w:r>
    </w:p>
    <w:p>
      <w:pPr>
        <w:spacing w:after="0"/>
        <w:ind w:left="0"/>
        <w:jc w:val="both"/>
      </w:pPr>
      <w:r>
        <w:rPr>
          <w:rFonts w:ascii="Times New Roman"/>
          <w:b w:val="false"/>
          <w:i w:val="false"/>
          <w:color w:val="000000"/>
          <w:sz w:val="28"/>
        </w:rPr>
        <w:t>
      14) қаруды, патрондарды және аңшылық оқ-дәрілерді сауда залдарынан немесе қаруды сақтауға арналған үй-жайлардан тыс жерлерде сатуға;</w:t>
      </w:r>
    </w:p>
    <w:p>
      <w:pPr>
        <w:spacing w:after="0"/>
        <w:ind w:left="0"/>
        <w:jc w:val="both"/>
      </w:pPr>
      <w:r>
        <w:rPr>
          <w:rFonts w:ascii="Times New Roman"/>
          <w:b w:val="false"/>
          <w:i w:val="false"/>
          <w:color w:val="000000"/>
          <w:sz w:val="28"/>
        </w:rPr>
        <w:t>
      15) ішкі істер органдарында тіркелмеген қаруды сатуға;</w:t>
      </w:r>
    </w:p>
    <w:p>
      <w:pPr>
        <w:spacing w:after="0"/>
        <w:ind w:left="0"/>
        <w:jc w:val="both"/>
      </w:pPr>
      <w:r>
        <w:rPr>
          <w:rFonts w:ascii="Times New Roman"/>
          <w:b w:val="false"/>
          <w:i w:val="false"/>
          <w:color w:val="000000"/>
          <w:sz w:val="28"/>
        </w:rPr>
        <w:t>
      16) пайдалануға техникалық жарамайтын қару мен патрондарды сатуға;</w:t>
      </w:r>
    </w:p>
    <w:p>
      <w:pPr>
        <w:spacing w:after="0"/>
        <w:ind w:left="0"/>
        <w:jc w:val="both"/>
      </w:pPr>
      <w:r>
        <w:rPr>
          <w:rFonts w:ascii="Times New Roman"/>
          <w:b w:val="false"/>
          <w:i w:val="false"/>
          <w:color w:val="000000"/>
          <w:sz w:val="28"/>
        </w:rPr>
        <w:t>
      17) нөмірі және таңбасы жоқ қару, сондай-ақ стандартқа сәйкестік белгісі жоқ патрондарды сатуға;</w:t>
      </w:r>
    </w:p>
    <w:p>
      <w:pPr>
        <w:spacing w:after="0"/>
        <w:ind w:left="0"/>
        <w:jc w:val="both"/>
      </w:pPr>
      <w:r>
        <w:rPr>
          <w:rFonts w:ascii="Times New Roman"/>
          <w:b w:val="false"/>
          <w:i w:val="false"/>
          <w:color w:val="000000"/>
          <w:sz w:val="28"/>
        </w:rPr>
        <w:t>
      18) Мемлекеттік оқ-гильза қоймасына атылған оқ және гильзаны ұсына отырып, бақылау атуды өтпеген ойық ұңғылы атыс қаруын сатуға;</w:t>
      </w:r>
    </w:p>
    <w:p>
      <w:pPr>
        <w:spacing w:after="0"/>
        <w:ind w:left="0"/>
        <w:jc w:val="both"/>
      </w:pPr>
      <w:r>
        <w:rPr>
          <w:rFonts w:ascii="Times New Roman"/>
          <w:b w:val="false"/>
          <w:i w:val="false"/>
          <w:color w:val="000000"/>
          <w:sz w:val="28"/>
        </w:rPr>
        <w:t>
      19) уақытша пайдалануға алынған қару мен патрондарды сатуға;</w:t>
      </w:r>
    </w:p>
    <w:p>
      <w:pPr>
        <w:spacing w:after="0"/>
        <w:ind w:left="0"/>
        <w:jc w:val="both"/>
      </w:pPr>
      <w:r>
        <w:rPr>
          <w:rFonts w:ascii="Times New Roman"/>
          <w:b w:val="false"/>
          <w:i w:val="false"/>
          <w:color w:val="000000"/>
          <w:sz w:val="28"/>
        </w:rPr>
        <w:t>
      20) кедендік бақылауда тұрған қару мен патрондарды сатуға;</w:t>
      </w:r>
    </w:p>
    <w:p>
      <w:pPr>
        <w:spacing w:after="0"/>
        <w:ind w:left="0"/>
        <w:jc w:val="both"/>
      </w:pPr>
      <w:r>
        <w:rPr>
          <w:rFonts w:ascii="Times New Roman"/>
          <w:b w:val="false"/>
          <w:i w:val="false"/>
          <w:color w:val="000000"/>
          <w:sz w:val="28"/>
        </w:rPr>
        <w:t>
      21) жеке пайдалану үшін азаматтар жарақтаған аңшылық тегіс ұңғылы атыс қаруға патрондарды сатуға;</w:t>
      </w:r>
    </w:p>
    <w:p>
      <w:pPr>
        <w:spacing w:after="0"/>
        <w:ind w:left="0"/>
        <w:jc w:val="both"/>
      </w:pPr>
      <w:r>
        <w:rPr>
          <w:rFonts w:ascii="Times New Roman"/>
          <w:b w:val="false"/>
          <w:i w:val="false"/>
          <w:color w:val="000000"/>
          <w:sz w:val="28"/>
        </w:rPr>
        <w:t>
      22) жүйкені сал ететін, уландыратын, сондай-ақ денсаулық сақтау саласындағы уәкілетті орган қолдануға тыйым салған басқа да заттармен жарақталған газды қарудың, сондай-ақ бір метрден астам қашықтықтан адам өміріне қауіпсіз зақым келтіре алатын, алайда денсаулықтың жиырма бір күннен астам мерзімге ұзақ уақыт бұзылуына не еңбек ету қабілетін он және одан астам пайызға елеулі түрде тұрақты жоғалтуға әкеп соғатын газды қаруды сатуға;</w:t>
      </w:r>
    </w:p>
    <w:p>
      <w:pPr>
        <w:spacing w:after="0"/>
        <w:ind w:left="0"/>
        <w:jc w:val="both"/>
      </w:pPr>
      <w:r>
        <w:rPr>
          <w:rFonts w:ascii="Times New Roman"/>
          <w:b w:val="false"/>
          <w:i w:val="false"/>
          <w:color w:val="000000"/>
          <w:sz w:val="28"/>
        </w:rPr>
        <w:t>
      23) жауынгерлік қарудан жасалған массалық-габариттік макеттерді сатуға жол берілмейді.</w:t>
      </w:r>
    </w:p>
    <w:bookmarkStart w:name="z27" w:id="44"/>
    <w:p>
      <w:pPr>
        <w:spacing w:after="0"/>
        <w:ind w:left="0"/>
        <w:jc w:val="both"/>
      </w:pPr>
      <w:r>
        <w:rPr>
          <w:rFonts w:ascii="Times New Roman"/>
          <w:b w:val="false"/>
          <w:i w:val="false"/>
          <w:color w:val="000000"/>
          <w:sz w:val="28"/>
        </w:rPr>
        <w:t>
      13. Жеткізіп беруші заңды тұлғаларға мыналар тыйым салынады:</w:t>
      </w:r>
    </w:p>
    <w:bookmarkEnd w:id="44"/>
    <w:p>
      <w:pPr>
        <w:spacing w:after="0"/>
        <w:ind w:left="0"/>
        <w:jc w:val="both"/>
      </w:pPr>
      <w:r>
        <w:rPr>
          <w:rFonts w:ascii="Times New Roman"/>
          <w:b w:val="false"/>
          <w:i w:val="false"/>
          <w:color w:val="000000"/>
          <w:sz w:val="28"/>
        </w:rPr>
        <w:t>
      1) тұрғын үйлерде (тұрғын ғимараттарда), ойын-сауық мекемелерінің, өзге де тауар түрлерімен сауда жасау жүзеге асырылатын сауда объектілерінің, білім беру, денсаулық сақтау және мәдениет ұйымдарының, спорт объектілерінің, қонақ үйлердің, қоғамдық тамақтану объектілерінің, сапаржайлардың, станциялардың, метрополитен желілерінің, порттардың, әуежайлардың, әуеайлақтардың аумақтарында қару мен оның патрондарын сақтауға және олармен сауда жасауға арналған үй-жайды орналастыруға;</w:t>
      </w:r>
    </w:p>
    <w:p>
      <w:pPr>
        <w:spacing w:after="0"/>
        <w:ind w:left="0"/>
        <w:jc w:val="both"/>
      </w:pPr>
      <w:r>
        <w:rPr>
          <w:rFonts w:ascii="Times New Roman"/>
          <w:b w:val="false"/>
          <w:i w:val="false"/>
          <w:color w:val="000000"/>
          <w:sz w:val="28"/>
        </w:rPr>
        <w:t>
      2) сатып алушының "қолына" беруге, сондай-ақ атыс қаруын сататын дүкендерде қару сатып алуға рұқсат қағазынсыз және жеке басын куәландыратын құжатынсыз оларға сатуға;</w:t>
      </w:r>
    </w:p>
    <w:p>
      <w:pPr>
        <w:spacing w:after="0"/>
        <w:ind w:left="0"/>
        <w:jc w:val="both"/>
      </w:pPr>
      <w:r>
        <w:rPr>
          <w:rFonts w:ascii="Times New Roman"/>
          <w:b w:val="false"/>
          <w:i w:val="false"/>
          <w:color w:val="000000"/>
          <w:sz w:val="28"/>
        </w:rPr>
        <w:t>
      3) қаруды оқ атуға мүмкіндік беретін күйінде сауда залына қоюға тыйым салынады;</w:t>
      </w:r>
    </w:p>
    <w:p>
      <w:pPr>
        <w:spacing w:after="0"/>
        <w:ind w:left="0"/>
        <w:jc w:val="both"/>
      </w:pPr>
      <w:r>
        <w:rPr>
          <w:rFonts w:ascii="Times New Roman"/>
          <w:b w:val="false"/>
          <w:i w:val="false"/>
          <w:color w:val="000000"/>
          <w:sz w:val="28"/>
        </w:rPr>
        <w:t>
      4) қарумен, патрондармен және аңшылық оқ-дәрілермен жұмыс істеуге он сегіз жасқа толмаған, қылмыс жасағаны үшін заңда белгіленген тәртіпте өтелмеген немесе алынбаған соттылығы бар, қаруды иемденуге медициналық қарсы көрсетілімдері бар, азаматтық және қызметтік қаруды қауіпсіз ұстау қағидаларын білуіне тексерістен өтпеген адамдарға жол берілмейді.</w:t>
      </w:r>
    </w:p>
    <w:p>
      <w:pPr>
        <w:spacing w:after="0"/>
        <w:ind w:left="0"/>
        <w:jc w:val="both"/>
      </w:pPr>
      <w:r>
        <w:rPr>
          <w:rFonts w:ascii="Times New Roman"/>
          <w:b w:val="false"/>
          <w:i w:val="false"/>
          <w:color w:val="000000"/>
          <w:sz w:val="28"/>
        </w:rPr>
        <w:t>
      Қарумен, патрондармен және аңшылық оқ-дәрілермен жұмыс істеуге рұқсат осы Қағидалардың 8-тармағына сәйкес ресімделеді.</w:t>
      </w:r>
    </w:p>
    <w:bookmarkStart w:name="z28" w:id="45"/>
    <w:p>
      <w:pPr>
        <w:spacing w:after="0"/>
        <w:ind w:left="0"/>
        <w:jc w:val="both"/>
      </w:pPr>
      <w:r>
        <w:rPr>
          <w:rFonts w:ascii="Times New Roman"/>
          <w:b w:val="false"/>
          <w:i w:val="false"/>
          <w:color w:val="000000"/>
          <w:sz w:val="28"/>
        </w:rPr>
        <w:t>
      14. Азаматтық және қызметтік қару мен оның патрондарын сатуға берілген лицензия азаматтық және қызметтік қару мен оның патрондарын сату үшін құрылған заңды тұлғалардың филиалдарын ашуға құқық бермейді.</w:t>
      </w:r>
    </w:p>
    <w:bookmarkEnd w:id="45"/>
    <w:p>
      <w:pPr>
        <w:spacing w:after="0"/>
        <w:ind w:left="0"/>
        <w:jc w:val="both"/>
      </w:pPr>
      <w:r>
        <w:rPr>
          <w:rFonts w:ascii="Times New Roman"/>
          <w:b w:val="false"/>
          <w:i w:val="false"/>
          <w:color w:val="000000"/>
          <w:sz w:val="28"/>
        </w:rPr>
        <w:t>
      Жеткізуші заңды тұлға қарудың аталған түрлерін әзірлеу, өндіру, жөндеу, иелену, экспонаттау, әкелу және әкету, оның қосалқы бөлшектерін, спорт тауарларын, аң және балық аулау керек-жарақтарын, азаматтық пиротехникалық заттар мен олар қолданылып жасалған тұрмыстық мақсаттағы бұйымдарды сатып алу, әкелу, әкету және олармен сауда жасау, сондай-ақ атыс тирлері (атыс орындары) мен стендтерін ашу және олардың жұмыс істеуі жөніндегі қызметті қоспағанда, өзге кәсіпкерлік қызметті жүзеге асыруға құқылы емес.</w:t>
      </w:r>
    </w:p>
    <w:p>
      <w:pPr>
        <w:spacing w:after="0"/>
        <w:ind w:left="0"/>
        <w:jc w:val="both"/>
      </w:pPr>
      <w:r>
        <w:rPr>
          <w:rFonts w:ascii="Times New Roman"/>
          <w:b w:val="false"/>
          <w:i w:val="false"/>
          <w:color w:val="000000"/>
          <w:sz w:val="28"/>
        </w:rPr>
        <w:t xml:space="preserve">
      Азаматтық пиротехникалық заттар мен олар қолданылып жасалған бұйымдарды сатып алу, сақтау, есепке алу, пайдалану, тасымалдау, жою, әкелу, әкету Қазақстан Республикасы Ішкі істер министрінің 2015 жылғы 8 сәуірдегі № 319 </w:t>
      </w:r>
      <w:r>
        <w:rPr>
          <w:rFonts w:ascii="Times New Roman"/>
          <w:b w:val="false"/>
          <w:i w:val="false"/>
          <w:color w:val="000000"/>
          <w:sz w:val="28"/>
        </w:rPr>
        <w:t>бұйрығымен</w:t>
      </w:r>
      <w:r>
        <w:rPr>
          <w:rFonts w:ascii="Times New Roman"/>
          <w:b w:val="false"/>
          <w:i w:val="false"/>
          <w:color w:val="000000"/>
          <w:sz w:val="28"/>
        </w:rPr>
        <w:t xml:space="preserve"> белгіленген (Нормативтiк құқықтық актiлерді мемлекеттiк тізілімінде № 11193 болып тіркелген) тәртіпте жүзеге асырылады.</w:t>
      </w:r>
    </w:p>
    <w:bookmarkStart w:name="z29" w:id="46"/>
    <w:p>
      <w:pPr>
        <w:spacing w:after="0"/>
        <w:ind w:left="0"/>
        <w:jc w:val="both"/>
      </w:pPr>
      <w:r>
        <w:rPr>
          <w:rFonts w:ascii="Times New Roman"/>
          <w:b w:val="false"/>
          <w:i w:val="false"/>
          <w:color w:val="000000"/>
          <w:sz w:val="28"/>
        </w:rPr>
        <w:t>
      15. Қаруды комиссиялық сату:</w:t>
      </w:r>
    </w:p>
    <w:bookmarkEnd w:id="46"/>
    <w:p>
      <w:pPr>
        <w:spacing w:after="0"/>
        <w:ind w:left="0"/>
        <w:jc w:val="both"/>
      </w:pPr>
      <w:r>
        <w:rPr>
          <w:rFonts w:ascii="Times New Roman"/>
          <w:b w:val="false"/>
          <w:i w:val="false"/>
          <w:color w:val="000000"/>
          <w:sz w:val="28"/>
        </w:rPr>
        <w:t>
      1) жеткізіп беруші заңды тұлға қаруды комиссиялық сатуға сот шешімі бойынша немесе азаматтық және қызметтік қару иелерінен қабылдайды.</w:t>
      </w:r>
    </w:p>
    <w:p>
      <w:pPr>
        <w:spacing w:after="0"/>
        <w:ind w:left="0"/>
        <w:jc w:val="both"/>
      </w:pPr>
      <w:r>
        <w:rPr>
          <w:rFonts w:ascii="Times New Roman"/>
          <w:b w:val="false"/>
          <w:i w:val="false"/>
          <w:color w:val="000000"/>
          <w:sz w:val="28"/>
        </w:rPr>
        <w:t xml:space="preserve">
      Қаруды комиссиялық сатуға қабылдау Қазақстан Республикасының Ұлттық экономика министрінің міндетін атқарушысының 2015 жылғы 27 наурыздағы № 264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(Нормативтiк құқықтық актiлерді мемлекеттiк тізілімінде № 11148 болып тіркелген) Ішкі сауда қағидаларына сәйкес жүзеге асырылады;</w:t>
      </w:r>
    </w:p>
    <w:p>
      <w:pPr>
        <w:spacing w:after="0"/>
        <w:ind w:left="0"/>
        <w:jc w:val="both"/>
      </w:pPr>
      <w:r>
        <w:rPr>
          <w:rFonts w:ascii="Times New Roman"/>
          <w:b w:val="false"/>
          <w:i w:val="false"/>
          <w:color w:val="000000"/>
          <w:sz w:val="28"/>
        </w:rPr>
        <w:t xml:space="preserve">
      2) белгіленген тәртіпте мемлекет меншігіне айналдырылған қару Қазақстан Республикасы Үкіметінің 2002 жылғы 26 шілдедегі № 833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(Нормативтiк құқықтық актiлерді мемлекеттiк тізілімінде № 12790 болып тіркелген) Жекелеген негiздер бойынша мемлекет меншiгiне айналдырылған (түскен) мүлiктi есепке алу, сақтау, бағалау және одан әрi пайдалану қағидаларының талаптарына сәйкес іс бойынша өндірісті жүзеге асыратын ішкі істер органы қызметкерлерінің қатысуымен сот шешімдері бойынша атқарушылық өндірісті жүзеге асыратын адамнан қабылданады.</w:t>
      </w:r>
    </w:p>
    <w:p>
      <w:pPr>
        <w:spacing w:after="0"/>
        <w:ind w:left="0"/>
        <w:jc w:val="both"/>
      </w:pPr>
      <w:r>
        <w:rPr>
          <w:rFonts w:ascii="Times New Roman"/>
          <w:b w:val="false"/>
          <w:i w:val="false"/>
          <w:color w:val="000000"/>
          <w:sz w:val="28"/>
        </w:rPr>
        <w:t>
      Егер белгіленген тәртіпте мемлекеттің меншігіне өндірілген қару ішкі істер органында тіркелген жағдайда қаруды жеткізіп беруші заңды тұлғалар сатуға қабылдаған кезде оны сақтауға немесе оны сақтау және алып жүруге қосымша талап етеді.</w:t>
      </w:r>
    </w:p>
    <w:p>
      <w:pPr>
        <w:spacing w:after="0"/>
        <w:ind w:left="0"/>
        <w:jc w:val="both"/>
      </w:pPr>
      <w:r>
        <w:rPr>
          <w:rFonts w:ascii="Times New Roman"/>
          <w:b w:val="false"/>
          <w:i w:val="false"/>
          <w:color w:val="000000"/>
          <w:sz w:val="28"/>
        </w:rPr>
        <w:t>
      3) ішкі істер органдарында тіркелген қару комиссиялық сатуға азаматтардан немесе ұйым өкілдерінен қаруды сақтауға немесе сақтауға және алып жүруге рұқсат қағазы, жеке куәлігі болған жағдайда қабылданады;</w:t>
      </w:r>
    </w:p>
    <w:p>
      <w:pPr>
        <w:spacing w:after="0"/>
        <w:ind w:left="0"/>
        <w:jc w:val="both"/>
      </w:pPr>
      <w:r>
        <w:rPr>
          <w:rFonts w:ascii="Times New Roman"/>
          <w:b w:val="false"/>
          <w:i w:val="false"/>
          <w:color w:val="000000"/>
          <w:sz w:val="28"/>
        </w:rPr>
        <w:t>
      4) қаруды комиссиялық сатуға сақтауға немесе сақтауға және алып жүруге рұқсатсыз немесе атқарушылық құжаттарсыз тапсырған жағдайда қаруды дүкен әкімшілігі қабылдайды және қару тапсырған адам туралы мәліметтерді көрсете отырып, ішкі істер органдарына береді.</w:t>
      </w:r>
    </w:p>
    <w:p>
      <w:pPr>
        <w:spacing w:after="0"/>
        <w:ind w:left="0"/>
        <w:jc w:val="both"/>
      </w:pPr>
      <w:r>
        <w:rPr>
          <w:rFonts w:ascii="Times New Roman"/>
          <w:b w:val="false"/>
          <w:i w:val="false"/>
          <w:color w:val="000000"/>
          <w:sz w:val="28"/>
        </w:rPr>
        <w:t>
      5) комиссиялық сатуға қабылданған тіркелген азаматтық және қызметтік қару туралы мәліметтер қаруды тіркеу орны бойынша ішкі істер органына ЕЛ МДҚ АЖ арқылы жіберіледі</w:t>
      </w:r>
    </w:p>
    <w:p>
      <w:pPr>
        <w:spacing w:after="0"/>
        <w:ind w:left="0"/>
        <w:jc w:val="both"/>
      </w:pPr>
      <w:r>
        <w:rPr>
          <w:rFonts w:ascii="Times New Roman"/>
          <w:b w:val="false"/>
          <w:i w:val="false"/>
          <w:color w:val="000000"/>
          <w:sz w:val="28"/>
        </w:rPr>
        <w:t xml:space="preserve">
      ЕЛ МДҚ АЖ арқылы мәліметтерді беру үшін жеткізіп беруші заңды тұлғаның қызметкері тіркелген азаматтық және қызметтік қаруды комиссиялық сатуға тапсыру туралы жеке және заңды тұлға жүгінген кезде заңды тұлғаның электрондық цифрлық қолтаңбасы (бұдан әрі - ЭЦҚ) арқылы "электрондық үкімет" порталы арқылы тапсыратын адамда сақтауға немесе сақтауға және алып жүруге рұқсатының бар-жоғын ЕЛ МДҚ АЖ-де тексереді, одан әрі қаруды қабылдаушы қызметкер белгіленген рұқсатпен сақтауға немесе сақтауға және алып жүруге рұқсат берген ішкі істер органына ЕЛ МДҚ АЖ арқылы жолданатын сатуға қабылданған қару туралы мәліметті толтырады. </w:t>
      </w:r>
    </w:p>
    <w:p>
      <w:pPr>
        <w:spacing w:after="0"/>
        <w:ind w:left="0"/>
        <w:jc w:val="both"/>
      </w:pPr>
      <w:r>
        <w:rPr>
          <w:rFonts w:ascii="Times New Roman"/>
          <w:b w:val="false"/>
          <w:i w:val="false"/>
          <w:color w:val="000000"/>
          <w:sz w:val="28"/>
        </w:rPr>
        <w:t>
      Рұқсатсыз өткізілетін қаруды заңды тұлға ішкі істер органдарына сұрау салу арқылы оның тіркелу мәніне тексереді.</w:t>
      </w:r>
    </w:p>
    <w:p>
      <w:pPr>
        <w:spacing w:after="0"/>
        <w:ind w:left="0"/>
        <w:jc w:val="both"/>
      </w:pPr>
      <w:r>
        <w:rPr>
          <w:rFonts w:ascii="Times New Roman"/>
          <w:b w:val="false"/>
          <w:i w:val="false"/>
          <w:color w:val="000000"/>
          <w:sz w:val="28"/>
        </w:rPr>
        <w:t>
      6) ішкі істер органында тіркелген, комиссиялық сатуға тапсырылған қару оны тіркегеннен кейін ғана азаматтан және ұйымнан комиссиялық сатуға қабылдаған жеткізуші заңды тұлғаға қайта тіркеледі (есептен шығарылады);</w:t>
      </w:r>
    </w:p>
    <w:p>
      <w:pPr>
        <w:spacing w:after="0"/>
        <w:ind w:left="0"/>
        <w:jc w:val="both"/>
      </w:pPr>
      <w:r>
        <w:rPr>
          <w:rFonts w:ascii="Times New Roman"/>
          <w:b w:val="false"/>
          <w:i w:val="false"/>
          <w:color w:val="000000"/>
          <w:sz w:val="28"/>
        </w:rPr>
        <w:t>
      7) комиссиялық сатуға тапсырылған қару, оның ішінде оны тапсырған адамның сатып алуы қарудың тиісті түрін сатып алуға рұқсаты болған жағдайда ғана мүмкін.</w:t>
      </w:r>
    </w:p>
    <w:p>
      <w:pPr>
        <w:spacing w:after="0"/>
        <w:ind w:left="0"/>
        <w:jc w:val="both"/>
      </w:pPr>
      <w:r>
        <w:rPr>
          <w:rFonts w:ascii="Times New Roman"/>
          <w:b w:val="false"/>
          <w:i w:val="false"/>
          <w:color w:val="000000"/>
          <w:sz w:val="28"/>
        </w:rPr>
        <w:t>
      8) бөлшектеп сатып алу-сату шарты бойынша қару мен патрондарды сатушылар мен сатып алушылардың арасында туындайтын қатынастар Қазақстан Республикасының азаматтық заңнамасымен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0" w:id="47"/>
    <w:p>
      <w:pPr>
        <w:spacing w:after="0"/>
        <w:ind w:left="0"/>
        <w:jc w:val="both"/>
      </w:pPr>
      <w:r>
        <w:rPr>
          <w:rFonts w:ascii="Times New Roman"/>
          <w:b w:val="false"/>
          <w:i w:val="false"/>
          <w:color w:val="000000"/>
          <w:sz w:val="28"/>
        </w:rPr>
        <w:t>
      16. Жеке немесе заңды тұлға қаруды және (немесе) патрондарды (заңды тұлғалар үшін) заңды тұлға сатып алу туралы жүгінген кезде жеткізуші заңды заңды ЭЦҚ-ның көмегімен "электрондық үкімет" порталы арқылы сатып алуға рұқсатының бар-жоғын ЕЛ МДҚ АЖ-де тексереді, одан әрі жеткізуші заңды тұлғаның қызметкері рұқсатта белгіленген сатып алынған қару туралы мәліметті толтыраы және ЕЛ МДҚ АЖ арқылы оларды сатып алуға рұқсат берген ішкі істер органына жолдайды.</w:t>
      </w:r>
    </w:p>
    <w:bookmarkEnd w:id="47"/>
    <w:bookmarkStart w:name="z31" w:id="48"/>
    <w:p>
      <w:pPr>
        <w:spacing w:after="0"/>
        <w:ind w:left="0"/>
        <w:jc w:val="both"/>
      </w:pPr>
      <w:r>
        <w:rPr>
          <w:rFonts w:ascii="Times New Roman"/>
          <w:b w:val="false"/>
          <w:i w:val="false"/>
          <w:color w:val="000000"/>
          <w:sz w:val="28"/>
        </w:rPr>
        <w:t>
      17. Азаматтық және қызметтік қару мен оның патрондарын Қазақстан Республикасы аумағында сатуды заңнамада белгіленген тәртіпте:</w:t>
      </w:r>
    </w:p>
    <w:bookmarkEnd w:id="48"/>
    <w:p>
      <w:pPr>
        <w:spacing w:after="0"/>
        <w:ind w:left="0"/>
        <w:jc w:val="both"/>
      </w:pPr>
      <w:r>
        <w:rPr>
          <w:rFonts w:ascii="Times New Roman"/>
          <w:b w:val="false"/>
          <w:i w:val="false"/>
          <w:color w:val="000000"/>
          <w:sz w:val="28"/>
        </w:rPr>
        <w:t>
      1) атыс қаруын сақтауға және алып жүруге құқығы берілген мемлекеттік органдардың, лауазымды адамдардың;</w:t>
      </w:r>
    </w:p>
    <w:p>
      <w:pPr>
        <w:spacing w:after="0"/>
        <w:ind w:left="0"/>
        <w:jc w:val="both"/>
      </w:pPr>
      <w:r>
        <w:rPr>
          <w:rFonts w:ascii="Times New Roman"/>
          <w:b w:val="false"/>
          <w:i w:val="false"/>
          <w:color w:val="000000"/>
          <w:sz w:val="28"/>
        </w:rPr>
        <w:t>
      2) ерекше жарғылық міндеттері заңды тұлғалардың;</w:t>
      </w:r>
    </w:p>
    <w:p>
      <w:pPr>
        <w:spacing w:after="0"/>
        <w:ind w:left="0"/>
        <w:jc w:val="both"/>
      </w:pPr>
      <w:r>
        <w:rPr>
          <w:rFonts w:ascii="Times New Roman"/>
          <w:b w:val="false"/>
          <w:i w:val="false"/>
          <w:color w:val="000000"/>
          <w:sz w:val="28"/>
        </w:rPr>
        <w:t>
      3) қаруды өндірумен немесе оны сатумен айналысатын заңды тұлғалардың;</w:t>
      </w:r>
    </w:p>
    <w:p>
      <w:pPr>
        <w:spacing w:after="0"/>
        <w:ind w:left="0"/>
        <w:jc w:val="both"/>
      </w:pPr>
      <w:r>
        <w:rPr>
          <w:rFonts w:ascii="Times New Roman"/>
          <w:b w:val="false"/>
          <w:i w:val="false"/>
          <w:color w:val="000000"/>
          <w:sz w:val="28"/>
        </w:rPr>
        <w:t>
      4) қаруды коллекциялау немесе экспонаттаумен айналысатын жеке және заңды тұлғалардың;</w:t>
      </w:r>
    </w:p>
    <w:p>
      <w:pPr>
        <w:spacing w:after="0"/>
        <w:ind w:left="0"/>
        <w:jc w:val="both"/>
      </w:pPr>
      <w:r>
        <w:rPr>
          <w:rFonts w:ascii="Times New Roman"/>
          <w:b w:val="false"/>
          <w:i w:val="false"/>
          <w:color w:val="000000"/>
          <w:sz w:val="28"/>
        </w:rPr>
        <w:t>
      5) аңшылық шаруашылық ұйымдардың;</w:t>
      </w:r>
    </w:p>
    <w:p>
      <w:pPr>
        <w:spacing w:after="0"/>
        <w:ind w:left="0"/>
        <w:jc w:val="both"/>
      </w:pPr>
      <w:r>
        <w:rPr>
          <w:rFonts w:ascii="Times New Roman"/>
          <w:b w:val="false"/>
          <w:i w:val="false"/>
          <w:color w:val="000000"/>
          <w:sz w:val="28"/>
        </w:rPr>
        <w:t>
      6) спорт ұйымдарының;</w:t>
      </w:r>
    </w:p>
    <w:p>
      <w:pPr>
        <w:spacing w:after="0"/>
        <w:ind w:left="0"/>
        <w:jc w:val="both"/>
      </w:pPr>
      <w:r>
        <w:rPr>
          <w:rFonts w:ascii="Times New Roman"/>
          <w:b w:val="false"/>
          <w:i w:val="false"/>
          <w:color w:val="000000"/>
          <w:sz w:val="28"/>
        </w:rPr>
        <w:t>
      7) білім беру ұйымдарының;</w:t>
      </w:r>
    </w:p>
    <w:p>
      <w:pPr>
        <w:spacing w:after="0"/>
        <w:ind w:left="0"/>
        <w:jc w:val="both"/>
      </w:pPr>
      <w:r>
        <w:rPr>
          <w:rFonts w:ascii="Times New Roman"/>
          <w:b w:val="false"/>
          <w:i w:val="false"/>
          <w:color w:val="000000"/>
          <w:sz w:val="28"/>
        </w:rPr>
        <w:t>
      8) Қазақстан Республикасы азаматтарының;</w:t>
      </w:r>
    </w:p>
    <w:p>
      <w:pPr>
        <w:spacing w:after="0"/>
        <w:ind w:left="0"/>
        <w:jc w:val="both"/>
      </w:pPr>
      <w:r>
        <w:rPr>
          <w:rFonts w:ascii="Times New Roman"/>
          <w:b w:val="false"/>
          <w:i w:val="false"/>
          <w:color w:val="000000"/>
          <w:sz w:val="28"/>
        </w:rPr>
        <w:t>
      9) оқсыз атылатын қару бөлігінде мәдениет ұйымдарына (кинематографиялық ұйымдар, театрлар, цирктер, мұражайлар);</w:t>
      </w:r>
    </w:p>
    <w:p>
      <w:pPr>
        <w:spacing w:after="0"/>
        <w:ind w:left="0"/>
        <w:jc w:val="both"/>
      </w:pPr>
      <w:r>
        <w:rPr>
          <w:rFonts w:ascii="Times New Roman"/>
          <w:b w:val="false"/>
          <w:i w:val="false"/>
          <w:color w:val="000000"/>
          <w:sz w:val="28"/>
        </w:rPr>
        <w:t>
      10) шетелдіктердің;</w:t>
      </w:r>
    </w:p>
    <w:p>
      <w:pPr>
        <w:spacing w:after="0"/>
        <w:ind w:left="0"/>
        <w:jc w:val="both"/>
      </w:pPr>
      <w:r>
        <w:rPr>
          <w:rFonts w:ascii="Times New Roman"/>
          <w:b w:val="false"/>
          <w:i w:val="false"/>
          <w:color w:val="000000"/>
          <w:sz w:val="28"/>
        </w:rPr>
        <w:t>
      11) қаруды, оның ішінде жарақат салатын және газды әрекеттегі патрондары бар қаруды қолдану саласында ғылыми медициналық зерттеулер жүргізуге уәкілетті заңды тұлғалардың жүзеге асыруына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2" w:id="49"/>
    <w:p>
      <w:pPr>
        <w:spacing w:after="0"/>
        <w:ind w:left="0"/>
        <w:jc w:val="both"/>
      </w:pPr>
      <w:r>
        <w:rPr>
          <w:rFonts w:ascii="Times New Roman"/>
          <w:b w:val="false"/>
          <w:i w:val="false"/>
          <w:color w:val="000000"/>
          <w:sz w:val="28"/>
        </w:rPr>
        <w:t>
      18. Осы Қағидалардың 17-тармағында көрсетілген субьектілер, оларда заңды түрде бар қару мен патрондарды көрсетілген қарудың тіркелген орны бойынша ішкі істер органына алдын ала хабарлай отырып, азаматтық және қызметтік қаруды сатуға лицензиясы бар заңды тұлғаларға сатады.</w:t>
      </w:r>
    </w:p>
    <w:bookmarkEnd w:id="49"/>
    <w:bookmarkStart w:name="z33" w:id="50"/>
    <w:p>
      <w:pPr>
        <w:spacing w:after="0"/>
        <w:ind w:left="0"/>
        <w:jc w:val="both"/>
      </w:pPr>
      <w:r>
        <w:rPr>
          <w:rFonts w:ascii="Times New Roman"/>
          <w:b w:val="false"/>
          <w:i w:val="false"/>
          <w:color w:val="000000"/>
          <w:sz w:val="28"/>
        </w:rPr>
        <w:t>
      19. Қазақстан Республикасының азаматтары өздерінің заңды негізде меншік құқығындағы қаруды оны есепте тұрған жері бойынша ішкі істер органдарында қайта тіркегеннен кейін сатып алуға рұқсаты бар азаматтардың иелігіне өткізуге құқылы.</w:t>
      </w:r>
    </w:p>
    <w:bookmarkEnd w:id="50"/>
    <w:bookmarkStart w:name="z34" w:id="51"/>
    <w:p>
      <w:pPr>
        <w:spacing w:after="0"/>
        <w:ind w:left="0"/>
        <w:jc w:val="left"/>
      </w:pPr>
      <w:r>
        <w:rPr>
          <w:rFonts w:ascii="Times New Roman"/>
          <w:b/>
          <w:i w:val="false"/>
          <w:color w:val="000000"/>
        </w:rPr>
        <w:t xml:space="preserve"> 4-тарау. Азаматтық және қызметтік қару мен оның патрондарын беру тәртібі</w:t>
      </w:r>
    </w:p>
    <w:bookmarkEnd w:id="51"/>
    <w:bookmarkStart w:name="z35" w:id="52"/>
    <w:p>
      <w:pPr>
        <w:spacing w:after="0"/>
        <w:ind w:left="0"/>
        <w:jc w:val="both"/>
      </w:pPr>
      <w:r>
        <w:rPr>
          <w:rFonts w:ascii="Times New Roman"/>
          <w:b w:val="false"/>
          <w:i w:val="false"/>
          <w:color w:val="000000"/>
          <w:sz w:val="28"/>
        </w:rPr>
        <w:t>
      20. Азаматтық және қызметтік қарулар мен патрондар:</w:t>
      </w:r>
    </w:p>
    <w:bookmarkEnd w:id="52"/>
    <w:p>
      <w:pPr>
        <w:spacing w:after="0"/>
        <w:ind w:left="0"/>
        <w:jc w:val="both"/>
      </w:pPr>
      <w:r>
        <w:rPr>
          <w:rFonts w:ascii="Times New Roman"/>
          <w:b w:val="false"/>
          <w:i w:val="false"/>
          <w:color w:val="000000"/>
          <w:sz w:val="28"/>
        </w:rPr>
        <w:t>
      1) қарулар мен патрондардың сақталуын қамтамасыз ету үшін аумақтық ішкі істер органдарының сақтауға немесе сақтауға және алып жүруге рұқсаты бар жеке және заңды тұлғалармен (демалыс, іссапар, емделу кезінде) - ішкі істер органдарына немесе орталықтандырылған сақтау пункттеріне;</w:t>
      </w:r>
    </w:p>
    <w:p>
      <w:pPr>
        <w:spacing w:after="0"/>
        <w:ind w:left="0"/>
        <w:jc w:val="both"/>
      </w:pPr>
      <w:r>
        <w:rPr>
          <w:rFonts w:ascii="Times New Roman"/>
          <w:b w:val="false"/>
          <w:i w:val="false"/>
          <w:color w:val="000000"/>
          <w:sz w:val="28"/>
        </w:rPr>
        <w:t>
      2) жеке тұлғалармен қарулар мен оның патрондарының сақталуын қамтамасыз ету үшін аңшылық науқаны басталар алдында және оның аяқталуы кезінде көрсетілген ұйымдармен жүргізілетін қаруды қабылдап алу және беру кітабындағы жазбалардың негізінде - аңшылық шаруашылықтарына жетекшілік жүргізетін ұйымдарға;</w:t>
      </w:r>
    </w:p>
    <w:p>
      <w:pPr>
        <w:spacing w:after="0"/>
        <w:ind w:left="0"/>
        <w:jc w:val="both"/>
      </w:pPr>
      <w:r>
        <w:rPr>
          <w:rFonts w:ascii="Times New Roman"/>
          <w:b w:val="false"/>
          <w:i w:val="false"/>
          <w:color w:val="000000"/>
          <w:sz w:val="28"/>
        </w:rPr>
        <w:t>
      3) криминалистикалық талаптарға сәйкестігін және техникалық сипаттарын тексеру үшін - ішкі істер органдарының жедел-криминалистикалық бөліністеріне;</w:t>
      </w:r>
    </w:p>
    <w:p>
      <w:pPr>
        <w:spacing w:after="0"/>
        <w:ind w:left="0"/>
        <w:jc w:val="both"/>
      </w:pPr>
      <w:r>
        <w:rPr>
          <w:rFonts w:ascii="Times New Roman"/>
          <w:b w:val="false"/>
          <w:i w:val="false"/>
          <w:color w:val="000000"/>
          <w:sz w:val="28"/>
        </w:rPr>
        <w:t>
      4) жеке және заңды тұлғалармен жөндеу және техникалық байқаудан өткізу үшін - жөндеу шеберханаларына;</w:t>
      </w:r>
    </w:p>
    <w:p>
      <w:pPr>
        <w:spacing w:after="0"/>
        <w:ind w:left="0"/>
        <w:jc w:val="both"/>
      </w:pPr>
      <w:r>
        <w:rPr>
          <w:rFonts w:ascii="Times New Roman"/>
          <w:b w:val="false"/>
          <w:i w:val="false"/>
          <w:color w:val="000000"/>
          <w:sz w:val="28"/>
        </w:rPr>
        <w:t>
      5) серитификаттау сынақтарынан жүргізу үшін - техникалық реттей саласындағы уәкілетті органмен акредиттацияланған серитификаттау органына байқаудан өткізу зертханасына (станциясына);</w:t>
      </w:r>
    </w:p>
    <w:p>
      <w:pPr>
        <w:spacing w:after="0"/>
        <w:ind w:left="0"/>
        <w:jc w:val="both"/>
      </w:pPr>
      <w:r>
        <w:rPr>
          <w:rFonts w:ascii="Times New Roman"/>
          <w:b w:val="false"/>
          <w:i w:val="false"/>
          <w:color w:val="000000"/>
          <w:sz w:val="28"/>
        </w:rPr>
        <w:t>
      6) белгіленген тәртіпте қарулар мен патрондарды тасымалдау үшін - жарлығымен қару мен патрондарды тасымалдауды жүзеге асыру көзделген заңды тұлғаларға;</w:t>
      </w:r>
    </w:p>
    <w:p>
      <w:pPr>
        <w:spacing w:after="0"/>
        <w:ind w:left="0"/>
        <w:jc w:val="both"/>
      </w:pPr>
      <w:r>
        <w:rPr>
          <w:rFonts w:ascii="Times New Roman"/>
          <w:b w:val="false"/>
          <w:i w:val="false"/>
          <w:color w:val="000000"/>
          <w:sz w:val="28"/>
        </w:rPr>
        <w:t>
      7) атыс жаттығу жарыстарын өткізу орындары бойынша қарулар мен патрондардың сақталуын қамтамасыз ету үшін жеке тұлғалар және спорттық ұйымдармен - атыс-стендтік объектідегі арнайы жабдықталған үй-жайлары бар спорттық ұйымдарға берілуі мүмкін.</w:t>
      </w:r>
    </w:p>
    <w:bookmarkStart w:name="z36" w:id="53"/>
    <w:p>
      <w:pPr>
        <w:spacing w:after="0"/>
        <w:ind w:left="0"/>
        <w:jc w:val="both"/>
      </w:pPr>
      <w:r>
        <w:rPr>
          <w:rFonts w:ascii="Times New Roman"/>
          <w:b w:val="false"/>
          <w:i w:val="false"/>
          <w:color w:val="000000"/>
          <w:sz w:val="28"/>
        </w:rPr>
        <w:t>
      21. Шетелдіктер Қазақстан Республикасының Кеден органдарының тексерісінен өткеннен кейін аң аулауға, спорттық іс-шараларға қатысуға не оларды экспонаттау үшін жеткізілген оларға тиесілі қарулар мен патрондарды тиісті іс-шараларға қатысу үшін шақыруды рәсімдген заңды тұлғаларға береді.</w:t>
      </w:r>
    </w:p>
    <w:bookmarkEnd w:id="53"/>
    <w:p>
      <w:pPr>
        <w:spacing w:after="0"/>
        <w:ind w:left="0"/>
        <w:jc w:val="both"/>
      </w:pPr>
      <w:r>
        <w:rPr>
          <w:rFonts w:ascii="Times New Roman"/>
          <w:b w:val="false"/>
          <w:i w:val="false"/>
          <w:color w:val="000000"/>
          <w:sz w:val="28"/>
        </w:rPr>
        <w:t>
      Қару мен оның патрондарын беруді қару есепте тұрған ішкі істер органдарын хабарландырғаннан кейін осы Қағидаларда белгіленген тәртіпте жүзеге асырылады.</w:t>
      </w:r>
    </w:p>
    <w:bookmarkStart w:name="z37" w:id="54"/>
    <w:p>
      <w:pPr>
        <w:spacing w:after="0"/>
        <w:ind w:left="0"/>
        <w:jc w:val="both"/>
      </w:pPr>
      <w:r>
        <w:rPr>
          <w:rFonts w:ascii="Times New Roman"/>
          <w:b w:val="false"/>
          <w:i w:val="false"/>
          <w:color w:val="000000"/>
          <w:sz w:val="28"/>
        </w:rPr>
        <w:t>
      22. Сатып алған қарулар мен патрондарда техникалық ақаулар анықталған жағдайда жеткізіп берушілерге (сатушыларға) беру (қайтару) иелерінің өтініші негізінде жүзеге асырылады.</w:t>
      </w:r>
    </w:p>
    <w:bookmarkEnd w:id="54"/>
    <w:p>
      <w:pPr>
        <w:spacing w:after="0"/>
        <w:ind w:left="0"/>
        <w:jc w:val="both"/>
      </w:pPr>
      <w:r>
        <w:rPr>
          <w:rFonts w:ascii="Times New Roman"/>
          <w:b w:val="false"/>
          <w:i w:val="false"/>
          <w:color w:val="000000"/>
          <w:sz w:val="28"/>
        </w:rPr>
        <w:t>
      Қарулар мен патрондарды беру (қайтару) аталған қаруды есепке алған жері бойынша ішкі істер органдарына ол туралы алдын ала хабарлай отырып, қару иесі жүзеге асырады.</w:t>
      </w:r>
    </w:p>
    <w:p>
      <w:pPr>
        <w:spacing w:after="0"/>
        <w:ind w:left="0"/>
        <w:jc w:val="both"/>
      </w:pPr>
      <w:r>
        <w:rPr>
          <w:rFonts w:ascii="Times New Roman"/>
          <w:b w:val="false"/>
          <w:i w:val="false"/>
          <w:color w:val="000000"/>
          <w:sz w:val="28"/>
        </w:rPr>
        <w:t>
      Ақауы бар қаруды ауыстыру кезінде жеткізіп беруші (сатушы) үш-күндік мерзім ішінде ол туралы қаруды есепке алған ішкі істер органдарына ақпарат жолдайды.</w:t>
      </w:r>
    </w:p>
    <w:bookmarkStart w:name="z38" w:id="55"/>
    <w:p>
      <w:pPr>
        <w:spacing w:after="0"/>
        <w:ind w:left="0"/>
        <w:jc w:val="both"/>
      </w:pPr>
      <w:r>
        <w:rPr>
          <w:rFonts w:ascii="Times New Roman"/>
          <w:b w:val="false"/>
          <w:i w:val="false"/>
          <w:color w:val="000000"/>
          <w:sz w:val="28"/>
        </w:rPr>
        <w:t xml:space="preserve">
      23. Заңның 12-бабында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11)-тармақшаларында</w:t>
      </w:r>
      <w:r>
        <w:rPr>
          <w:rFonts w:ascii="Times New Roman"/>
          <w:b w:val="false"/>
          <w:i w:val="false"/>
          <w:color w:val="000000"/>
          <w:sz w:val="28"/>
        </w:rPr>
        <w:t xml:space="preserve"> көрсетілген заңды тұлғалар ұйымдарды қайта құру немесе тарату кезінде азаматтық және қызметтік қарулар мен патрондарын оларды сатып алуға ішкі істер органдарынан рұқсат алған субъектілерге тапсыра алады.</w:t>
      </w:r>
    </w:p>
    <w:bookmarkEnd w:id="55"/>
    <w:p>
      <w:pPr>
        <w:spacing w:after="0"/>
        <w:ind w:left="0"/>
        <w:jc w:val="both"/>
      </w:pPr>
      <w:r>
        <w:rPr>
          <w:rFonts w:ascii="Times New Roman"/>
          <w:b w:val="false"/>
          <w:i w:val="false"/>
          <w:color w:val="000000"/>
          <w:sz w:val="28"/>
        </w:rPr>
        <w:t>
      Қайта құру немесе тарату кезінде қаруларды немесе патрондарды тапсыраған заңды тұлға әрбір қарудың санын, маркаларын, калибрлерін және нөмірлерін, патрондардың саны, маркаларын, калибрлерін көрсете отырып, қаруды есепке қойған ішкі істер органына ол туралы жеті күндік мерзімде жазбаша түрде хабарлайды. Хабарламаға қарулар мен патрондарды қайта рәсімдеу үшін қару сақтауға рұқсат, сондай-ақ тапсыру жүргізуге негіз болған құжаттар қоса беріледі.</w:t>
      </w:r>
    </w:p>
    <w:bookmarkStart w:name="z39" w:id="56"/>
    <w:p>
      <w:pPr>
        <w:spacing w:after="0"/>
        <w:ind w:left="0"/>
        <w:jc w:val="both"/>
      </w:pPr>
      <w:r>
        <w:rPr>
          <w:rFonts w:ascii="Times New Roman"/>
          <w:b w:val="false"/>
          <w:i w:val="false"/>
          <w:color w:val="000000"/>
          <w:sz w:val="28"/>
        </w:rPr>
        <w:t>
      24. Ерекше жарлық міндеттері бар заңды тұлғалар, күзет қызметінің субъектілері ішкі істер органдарының келісімі бойынша берілетін қарулар мен патрондар саны тиісті нормаларға сәйкес келген жағдайда өздерінің теңгерімінде тұрған азаматтық және қызметтік қаруларды олардың аумақтық тиістілігінсіз өздерінің филиалдарына (өкілдіктеріне) (бұдан әрі - филиалдар, өкілдіктер) тапсыра алады.</w:t>
      </w:r>
    </w:p>
    <w:bookmarkEnd w:id="56"/>
    <w:bookmarkStart w:name="z40" w:id="57"/>
    <w:p>
      <w:pPr>
        <w:spacing w:after="0"/>
        <w:ind w:left="0"/>
        <w:jc w:val="both"/>
      </w:pPr>
      <w:r>
        <w:rPr>
          <w:rFonts w:ascii="Times New Roman"/>
          <w:b w:val="false"/>
          <w:i w:val="false"/>
          <w:color w:val="000000"/>
          <w:sz w:val="28"/>
        </w:rPr>
        <w:t>
      25. Филиалдар мен өкілдіктерде қаруды сақтау, осы Қағидалардың 11-тарауына сәйкес жүзеге асырлады.</w:t>
      </w:r>
    </w:p>
    <w:bookmarkEnd w:id="57"/>
    <w:bookmarkStart w:name="z41" w:id="58"/>
    <w:p>
      <w:pPr>
        <w:spacing w:after="0"/>
        <w:ind w:left="0"/>
        <w:jc w:val="both"/>
      </w:pPr>
      <w:r>
        <w:rPr>
          <w:rFonts w:ascii="Times New Roman"/>
          <w:b w:val="false"/>
          <w:i w:val="false"/>
          <w:color w:val="000000"/>
          <w:sz w:val="28"/>
        </w:rPr>
        <w:t xml:space="preserve">
      26. Филиалдарға және өкілдіктерге қаруларды сақтауға рұқсат беру және оларды тіркеу үшін заңды тұлғалар ішкі істер органдарына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қару мен оның патрондарының қолда бар және қажетті саны туралы мәліметтер толтырылған бланк, заңды тұлға басшының қолы қойылып, мөрі басылған штаттық кестенің көшірмесі, сондай-ақ күзет қызметінің субъектілері үшін қарумен күзетілетін бекеттердің саны (тәулік бойы) көрсетілген үшінші тұлғалармен жасақан келісімшартты ұсынады. Филиалдар мен өкілдіктерге азаматтық және қызметтік қаруларды сатып алуға рұқсат талап етілмейді.</w:t>
      </w:r>
    </w:p>
    <w:bookmarkEnd w:id="58"/>
    <w:bookmarkStart w:name="z42" w:id="59"/>
    <w:p>
      <w:pPr>
        <w:spacing w:after="0"/>
        <w:ind w:left="0"/>
        <w:jc w:val="both"/>
      </w:pPr>
      <w:r>
        <w:rPr>
          <w:rFonts w:ascii="Times New Roman"/>
          <w:b w:val="false"/>
          <w:i w:val="false"/>
          <w:color w:val="000000"/>
          <w:sz w:val="28"/>
        </w:rPr>
        <w:t>
      27. Қаруды тіркеуге алған ішкі істер органы қызмет көрсететін тыс аумақтарда қаруды пайдалана отырып, қызмет көрсетуді қаруды шығарған орны бойынша тіркеусіз және қару мен оның патрондарының қолда бар және қажетті санын келісуінсіз заңды тұлғалармен жүзеге асырылады.</w:t>
      </w:r>
    </w:p>
    <w:bookmarkEnd w:id="59"/>
    <w:p>
      <w:pPr>
        <w:spacing w:after="0"/>
        <w:ind w:left="0"/>
        <w:jc w:val="both"/>
      </w:pPr>
      <w:r>
        <w:rPr>
          <w:rFonts w:ascii="Times New Roman"/>
          <w:b w:val="false"/>
          <w:i w:val="false"/>
          <w:color w:val="000000"/>
          <w:sz w:val="28"/>
        </w:rPr>
        <w:t>
      Бұл ретте, заңды тұлға осы Қағидалардың 11-тарауына сәйкес қызметтік қару мен оның патрондарын сақтау бойынша талаптарды қамтамасыз етеді.</w:t>
      </w:r>
    </w:p>
    <w:p>
      <w:pPr>
        <w:spacing w:after="0"/>
        <w:ind w:left="0"/>
        <w:jc w:val="both"/>
      </w:pPr>
      <w:r>
        <w:rPr>
          <w:rFonts w:ascii="Times New Roman"/>
          <w:b w:val="false"/>
          <w:i w:val="false"/>
          <w:color w:val="000000"/>
          <w:sz w:val="28"/>
        </w:rPr>
        <w:t>
      Қызметтік қаруды сақтауға және алып жүруге рұқсат беруді қаруды есепке алу орны бойынша аумақтық ішкі істер органдары жүзеге асырады.</w:t>
      </w:r>
    </w:p>
    <w:bookmarkStart w:name="z43" w:id="60"/>
    <w:p>
      <w:pPr>
        <w:spacing w:after="0"/>
        <w:ind w:left="0"/>
        <w:jc w:val="both"/>
      </w:pPr>
      <w:r>
        <w:rPr>
          <w:rFonts w:ascii="Times New Roman"/>
          <w:b w:val="false"/>
          <w:i w:val="false"/>
          <w:color w:val="000000"/>
          <w:sz w:val="28"/>
        </w:rPr>
        <w:t>
      28. Республикалық спорттық ұымдар өздерінің теңгерімінде тұрған спорттық қаруды ішкі істер органдарының келісімі бойынша өңірлік спорттық ұйымдарға азаматтық және қызметтік қарулар мен оның патрондарын сатып алуға рұқсаты болғанда береді.</w:t>
      </w:r>
    </w:p>
    <w:bookmarkEnd w:id="60"/>
    <w:bookmarkStart w:name="z44" w:id="61"/>
    <w:p>
      <w:pPr>
        <w:spacing w:after="0"/>
        <w:ind w:left="0"/>
        <w:jc w:val="both"/>
      </w:pPr>
      <w:r>
        <w:rPr>
          <w:rFonts w:ascii="Times New Roman"/>
          <w:b w:val="false"/>
          <w:i w:val="false"/>
          <w:color w:val="000000"/>
          <w:sz w:val="28"/>
        </w:rPr>
        <w:t>
      29. Қалған жағдайларда азаматтық және қызметтік қару мен оның патрондарын олардың ведомствалық тиістілігіне қарамастан бір заңды тұлғадан екіншісіне жеткізіп беруші заңды тұлға арқылы бере алады.</w:t>
      </w:r>
    </w:p>
    <w:bookmarkEnd w:id="61"/>
    <w:bookmarkStart w:name="z45" w:id="62"/>
    <w:p>
      <w:pPr>
        <w:spacing w:after="0"/>
        <w:ind w:left="0"/>
        <w:jc w:val="both"/>
      </w:pPr>
      <w:r>
        <w:rPr>
          <w:rFonts w:ascii="Times New Roman"/>
          <w:b w:val="false"/>
          <w:i w:val="false"/>
          <w:color w:val="000000"/>
          <w:sz w:val="28"/>
        </w:rPr>
        <w:t>
      30. Азаматтық қарудың иесі қайтыс болған жағдайда оның отбасы мүшелері, азаматтық қаруды сатып алуға ішкі істер органының рұқсат бар адамға қайта тіркеуге немесе жеткізіп беруші заңды тұлғаға комиссиялық сатуға тапсыру шешімін қабылдағанға дейін қару мен оның патрондарын есепке алған жері бойынша 20 жұмыс күні ішінде ішкі істер органына немесе ОСП-ға тапсырады.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6" w:id="63"/>
    <w:p>
      <w:pPr>
        <w:spacing w:after="0"/>
        <w:ind w:left="0"/>
        <w:jc w:val="left"/>
      </w:pPr>
      <w:r>
        <w:rPr>
          <w:rFonts w:ascii="Times New Roman"/>
          <w:b/>
          <w:i w:val="false"/>
          <w:color w:val="000000"/>
        </w:rPr>
        <w:t xml:space="preserve"> 5-тарау. Азаматтық қаруды және оның патрондарын сыйға тарту, мұраға қалдыру тәртібі</w:t>
      </w:r>
    </w:p>
    <w:bookmarkEnd w:id="63"/>
    <w:bookmarkStart w:name="z47" w:id="64"/>
    <w:p>
      <w:pPr>
        <w:spacing w:after="0"/>
        <w:ind w:left="0"/>
        <w:jc w:val="both"/>
      </w:pPr>
      <w:r>
        <w:rPr>
          <w:rFonts w:ascii="Times New Roman"/>
          <w:b w:val="false"/>
          <w:i w:val="false"/>
          <w:color w:val="000000"/>
          <w:sz w:val="28"/>
        </w:rPr>
        <w:t>
      31. Сыйға тартылған не мұраға қалдырылған қаруды тіркеу (қайта тіркеу) қабылдап алушы адамның тиісті қаруды сатып алуға рұқсаты немесе коллекциялауға немесе экспонаттауға лицензиясы бар болғане кезде сыйға тарту немесе мұраға қалуы заңдылығын растайтын құжаттардың негізінде азаматтық заңнамаға сәйкес ішкі істер органдары жүзеге асырады.</w:t>
      </w:r>
    </w:p>
    <w:bookmarkEnd w:id="64"/>
    <w:p>
      <w:pPr>
        <w:spacing w:after="0"/>
        <w:ind w:left="0"/>
        <w:jc w:val="both"/>
      </w:pPr>
      <w:r>
        <w:rPr>
          <w:rFonts w:ascii="Times New Roman"/>
          <w:b w:val="false"/>
          <w:i w:val="false"/>
          <w:color w:val="000000"/>
          <w:sz w:val="28"/>
        </w:rPr>
        <w:t>
      Қаруды мұрагерлікке немесе сыйға берген қару иесінен қайта тіркеу (есептен шығару) сыйға не мұраға ие болған адамға қайта тіркегеннен кейін жүргізледі.</w:t>
      </w:r>
    </w:p>
    <w:p>
      <w:pPr>
        <w:spacing w:after="0"/>
        <w:ind w:left="0"/>
        <w:jc w:val="both"/>
      </w:pPr>
      <w:r>
        <w:rPr>
          <w:rFonts w:ascii="Times New Roman"/>
          <w:b w:val="false"/>
          <w:i w:val="false"/>
          <w:color w:val="000000"/>
          <w:sz w:val="28"/>
        </w:rPr>
        <w:t>
      Мұра бойынша иеленген қаруды тіркеу (қайта тіркеу) заң жүзінде не нотариуспен берілген өсиет бойынша мұрагерде мұраға құқық туралы куәлiктің бар болған жағдайда, мұрагерікке заңды күшіне енгенін растайтын құжаттардың негізінде азаматтық заңнамаға сәйкес ішкі істер органдары жүзеге асырады.</w:t>
      </w:r>
    </w:p>
    <w:p>
      <w:pPr>
        <w:spacing w:after="0"/>
        <w:ind w:left="0"/>
        <w:jc w:val="both"/>
      </w:pPr>
      <w:r>
        <w:rPr>
          <w:rFonts w:ascii="Times New Roman"/>
          <w:b w:val="false"/>
          <w:i w:val="false"/>
          <w:color w:val="000000"/>
          <w:sz w:val="28"/>
        </w:rPr>
        <w:t>
      Нотариус мұра ашылған кезде мұрагерлерден қаруға құқық белгілейтін құжатты (қару тіркелген орны бойынша АҚҚАБ бөлінісі қызметкерінің қаруды жауапты сақтауға тапсырылғаны туралы белгісі бар, сақтауға және алып жүруге рұқсат көшірмесі) сұратады. Мұрагерлер қару иесі қайтыс болғаннан кейін алты айлық мерзім ішінде заң бойынша не өсиет бойынша мұраға құқығы туралы куәлiкті беру туралы нотариусқа жүгінеді.</w:t>
      </w:r>
    </w:p>
    <w:p>
      <w:pPr>
        <w:spacing w:after="0"/>
        <w:ind w:left="0"/>
        <w:jc w:val="both"/>
      </w:pPr>
      <w:r>
        <w:rPr>
          <w:rFonts w:ascii="Times New Roman"/>
          <w:b w:val="false"/>
          <w:i w:val="false"/>
          <w:color w:val="000000"/>
          <w:sz w:val="28"/>
        </w:rPr>
        <w:t>
      Қару иесінен қайта тіркеу (есептен шығару, комиссиялық сатуға тапсыру) заң бойынша не өсиет бойынша мұраға құқығы туралы куәлiктің негізінде жүргізіледі.</w:t>
      </w:r>
    </w:p>
    <w:bookmarkStart w:name="z48" w:id="65"/>
    <w:p>
      <w:pPr>
        <w:spacing w:after="0"/>
        <w:ind w:left="0"/>
        <w:jc w:val="left"/>
      </w:pPr>
      <w:r>
        <w:rPr>
          <w:rFonts w:ascii="Times New Roman"/>
          <w:b/>
          <w:i w:val="false"/>
          <w:color w:val="000000"/>
        </w:rPr>
        <w:t xml:space="preserve"> 6-тарау. Қарумен наградтау</w:t>
      </w:r>
    </w:p>
    <w:bookmarkEnd w:id="65"/>
    <w:bookmarkStart w:name="z49" w:id="66"/>
    <w:p>
      <w:pPr>
        <w:spacing w:after="0"/>
        <w:ind w:left="0"/>
        <w:jc w:val="both"/>
      </w:pPr>
      <w:r>
        <w:rPr>
          <w:rFonts w:ascii="Times New Roman"/>
          <w:b w:val="false"/>
          <w:i w:val="false"/>
          <w:color w:val="000000"/>
          <w:sz w:val="28"/>
        </w:rPr>
        <w:t xml:space="preserve">
      32. Жауынгерлік қарумен марапаттау Қазақстан Республикасы Үкіметінің 2019 жылғы 29 қарашадағы № 896 </w:t>
      </w:r>
      <w:r>
        <w:rPr>
          <w:rFonts w:ascii="Times New Roman"/>
          <w:b w:val="false"/>
          <w:i w:val="false"/>
          <w:color w:val="000000"/>
          <w:sz w:val="28"/>
        </w:rPr>
        <w:t>қаулысымен</w:t>
      </w:r>
      <w:r>
        <w:rPr>
          <w:rFonts w:ascii="Times New Roman"/>
          <w:b w:val="false"/>
          <w:i w:val="false"/>
          <w:color w:val="000000"/>
          <w:sz w:val="28"/>
        </w:rPr>
        <w:t xml:space="preserve"> бекітілген "Қару-жарақтың және әскери техниканың айналымы қағидаларымен белгіленген тәртіпте жүзеге асырылады" (бұдан әрі - Қару-жарақтың және әскери техниканың айналымы қағидалары). </w:t>
      </w:r>
    </w:p>
    <w:bookmarkEnd w:id="66"/>
    <w:p>
      <w:pPr>
        <w:spacing w:after="0"/>
        <w:ind w:left="0"/>
        <w:jc w:val="both"/>
      </w:pPr>
      <w:r>
        <w:rPr>
          <w:rFonts w:ascii="Times New Roman"/>
          <w:b w:val="false"/>
          <w:i w:val="false"/>
          <w:color w:val="000000"/>
          <w:sz w:val="28"/>
        </w:rPr>
        <w:t>
      Марапатқа Қазақстан Республикасы Президентінің Жарғысы, Қазақстан Республикасы Үкіметінің қаулысы негізінде Қазақстан Республикасының азаматтары алған атыс қысқа ұңғылы ойық қару, сондай-ақ Заңның күшіне енуіне дейін, заңнамада белгіленген тәртіпте ішкі істер органдары оны алып жүруге және сақтауға рұқсат берген, атаулы қарумен марапаттауға құқығы бар лауазымды адамдардың, өкілдік және атқарушы органдарының бұйрықтары негізінде Қазақстан Республикасының азаматтары алған қару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2" w:id="67"/>
    <w:p>
      <w:pPr>
        <w:spacing w:after="0"/>
        <w:ind w:left="0"/>
        <w:jc w:val="both"/>
      </w:pPr>
      <w:r>
        <w:rPr>
          <w:rFonts w:ascii="Times New Roman"/>
          <w:b w:val="false"/>
          <w:i w:val="false"/>
          <w:color w:val="000000"/>
          <w:sz w:val="28"/>
        </w:rPr>
        <w:t>
      35. Қарулы Күштері, басқа әскерлер, әскери құрылымдар, арнайы мемлекеттік және құқық қорғау органдары марапаттау қорын құру үшін осы тараумен көзделген атыс қысқа ұңғылы ойық қарудың бірыңғай данасын сатып алуға рұқсат етіледі.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3" w:id="68"/>
    <w:p>
      <w:pPr>
        <w:spacing w:after="0"/>
        <w:ind w:left="0"/>
        <w:jc w:val="both"/>
      </w:pPr>
      <w:r>
        <w:rPr>
          <w:rFonts w:ascii="Times New Roman"/>
          <w:b w:val="false"/>
          <w:i w:val="false"/>
          <w:color w:val="000000"/>
          <w:sz w:val="28"/>
        </w:rPr>
        <w:t>
      36. Марапаттау атыс қаруы бар адамдарға Қазақстан Республикасының Ішкі істер министрлігі (бұдан әрі - Қазақстан Республикасы ІІМ) "Марапаттау" деген белгісімен оны сақтауға және алып жүруге оның жарамдылық мерзімін көрсетусіз рұқсат береді.</w:t>
      </w:r>
    </w:p>
    <w:bookmarkEnd w:id="68"/>
    <w:p>
      <w:pPr>
        <w:spacing w:after="0"/>
        <w:ind w:left="0"/>
        <w:jc w:val="both"/>
      </w:pPr>
      <w:r>
        <w:rPr>
          <w:rFonts w:ascii="Times New Roman"/>
          <w:b w:val="false"/>
          <w:i w:val="false"/>
          <w:color w:val="000000"/>
          <w:sz w:val="28"/>
        </w:rPr>
        <w:t>
      Марапаттау қаруын сақтауға және алып жүруге берілген рұқсат, біруақытта оны тасымалдау рұқсаты болып табылады.</w:t>
      </w:r>
    </w:p>
    <w:bookmarkStart w:name="z54" w:id="69"/>
    <w:p>
      <w:pPr>
        <w:spacing w:after="0"/>
        <w:ind w:left="0"/>
        <w:jc w:val="both"/>
      </w:pPr>
      <w:r>
        <w:rPr>
          <w:rFonts w:ascii="Times New Roman"/>
          <w:b w:val="false"/>
          <w:i w:val="false"/>
          <w:color w:val="000000"/>
          <w:sz w:val="28"/>
        </w:rPr>
        <w:t>
      37. Марапаттау атыс қаруы оны сақтауға және алып жүруге рұқсат алу үшін жеті күн мерзім ішінде Қазақстан Республикасының ІІМ-де тіркеледі.</w:t>
      </w:r>
    </w:p>
    <w:bookmarkEnd w:id="69"/>
    <w:bookmarkStart w:name="z55" w:id="70"/>
    <w:p>
      <w:pPr>
        <w:spacing w:after="0"/>
        <w:ind w:left="0"/>
        <w:jc w:val="both"/>
      </w:pPr>
      <w:r>
        <w:rPr>
          <w:rFonts w:ascii="Times New Roman"/>
          <w:b w:val="false"/>
          <w:i w:val="false"/>
          <w:color w:val="000000"/>
          <w:sz w:val="28"/>
        </w:rPr>
        <w:t>
      38. Марапаттау қаруын сақтауға рұқсат алу үшін Қазақстан Республикасы ІІМ-ге мынадай құжаттар ұсынылады:</w:t>
      </w:r>
    </w:p>
    <w:bookmarkEnd w:id="70"/>
    <w:p>
      <w:pPr>
        <w:spacing w:after="0"/>
        <w:ind w:left="0"/>
        <w:jc w:val="both"/>
      </w:pPr>
      <w:r>
        <w:rPr>
          <w:rFonts w:ascii="Times New Roman"/>
          <w:b w:val="false"/>
          <w:i w:val="false"/>
          <w:color w:val="000000"/>
          <w:sz w:val="28"/>
        </w:rPr>
        <w:t>
      1) толтырылған өтініш карточкасы;</w:t>
      </w:r>
    </w:p>
    <w:p>
      <w:pPr>
        <w:spacing w:after="0"/>
        <w:ind w:left="0"/>
        <w:jc w:val="both"/>
      </w:pPr>
      <w:r>
        <w:rPr>
          <w:rFonts w:ascii="Times New Roman"/>
          <w:b w:val="false"/>
          <w:i w:val="false"/>
          <w:color w:val="000000"/>
          <w:sz w:val="28"/>
        </w:rPr>
        <w:t>
      2) қарумен марапаттау туралы құжаттың түпнұсқасы немесе Қазақстан Республикасының мемлекеттік тіліне ресми түрде аудармасын немесе орыс тілінде нотариалды тәртіпте расталған көшірмесі;</w:t>
      </w:r>
    </w:p>
    <w:p>
      <w:pPr>
        <w:spacing w:after="0"/>
        <w:ind w:left="0"/>
        <w:jc w:val="both"/>
      </w:pPr>
      <w:r>
        <w:rPr>
          <w:rFonts w:ascii="Times New Roman"/>
          <w:b w:val="false"/>
          <w:i w:val="false"/>
          <w:color w:val="000000"/>
          <w:sz w:val="28"/>
        </w:rPr>
        <w:t>
      3) денсаулық сақтау саласындағы уәкілетті орган белгілеген қаруды иеленуге қарсы көрсетілімдердің жоқтығы туралы медициналық қорытынды;</w:t>
      </w:r>
    </w:p>
    <w:p>
      <w:pPr>
        <w:spacing w:after="0"/>
        <w:ind w:left="0"/>
        <w:jc w:val="both"/>
      </w:pPr>
      <w:r>
        <w:rPr>
          <w:rFonts w:ascii="Times New Roman"/>
          <w:b w:val="false"/>
          <w:i w:val="false"/>
          <w:color w:val="000000"/>
          <w:sz w:val="28"/>
        </w:rPr>
        <w:t>
      4) Қазақстан Республикасының азаматтығын растайтын құжаттың көшірмесі;</w:t>
      </w:r>
    </w:p>
    <w:p>
      <w:pPr>
        <w:spacing w:after="0"/>
        <w:ind w:left="0"/>
        <w:jc w:val="both"/>
      </w:pPr>
      <w:r>
        <w:rPr>
          <w:rFonts w:ascii="Times New Roman"/>
          <w:b w:val="false"/>
          <w:i w:val="false"/>
          <w:color w:val="000000"/>
          <w:sz w:val="28"/>
        </w:rPr>
        <w:t>
      5) қаруды қауіпсіз ұстау қағидаларын білетіндігін тексеру туралы анықтама;</w:t>
      </w:r>
    </w:p>
    <w:p>
      <w:pPr>
        <w:spacing w:after="0"/>
        <w:ind w:left="0"/>
        <w:jc w:val="both"/>
      </w:pPr>
      <w:r>
        <w:rPr>
          <w:rFonts w:ascii="Times New Roman"/>
          <w:b w:val="false"/>
          <w:i w:val="false"/>
          <w:color w:val="000000"/>
          <w:sz w:val="28"/>
        </w:rPr>
        <w:t>
      7) қару мен оның патрондарын сақтауға және алып жүруге рұқсат бергені үшiн мемлекеттік баждың төленгенi туралы түбіртек;</w:t>
      </w:r>
    </w:p>
    <w:p>
      <w:pPr>
        <w:spacing w:after="0"/>
        <w:ind w:left="0"/>
        <w:jc w:val="both"/>
      </w:pPr>
      <w:r>
        <w:rPr>
          <w:rFonts w:ascii="Times New Roman"/>
          <w:b w:val="false"/>
          <w:i w:val="false"/>
          <w:color w:val="000000"/>
          <w:sz w:val="28"/>
        </w:rPr>
        <w:t>
      8) көлемі 3х4 см екі фотосурет.</w:t>
      </w:r>
    </w:p>
    <w:bookmarkStart w:name="z56" w:id="71"/>
    <w:p>
      <w:pPr>
        <w:spacing w:after="0"/>
        <w:ind w:left="0"/>
        <w:jc w:val="both"/>
      </w:pPr>
      <w:r>
        <w:rPr>
          <w:rFonts w:ascii="Times New Roman"/>
          <w:b w:val="false"/>
          <w:i w:val="false"/>
          <w:color w:val="000000"/>
          <w:sz w:val="28"/>
        </w:rPr>
        <w:t>
      39. Азаматтар марапатқа берілген қаруды сақтауды осы Қағидалардың 135-тармағының талаптарына сәйкес жүзеге асырады.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8" w:id="72"/>
    <w:p>
      <w:pPr>
        <w:spacing w:after="0"/>
        <w:ind w:left="0"/>
        <w:jc w:val="both"/>
      </w:pPr>
      <w:r>
        <w:rPr>
          <w:rFonts w:ascii="Times New Roman"/>
          <w:b w:val="false"/>
          <w:i w:val="false"/>
          <w:color w:val="000000"/>
          <w:sz w:val="28"/>
        </w:rPr>
        <w:t>
      41. Қару-жарақ пен әскери техниканы айналымға жіберу ережесінің 63-тармағында көрсетілмеген лауазымды адамдардан алынған атыс қаруы марапаттар қатарына кірмейді және аумақтық ішкі істер органына тапсырылуы керек:</w:t>
      </w:r>
    </w:p>
    <w:bookmarkEnd w:id="72"/>
    <w:p>
      <w:pPr>
        <w:spacing w:after="0"/>
        <w:ind w:left="0"/>
        <w:jc w:val="both"/>
      </w:pPr>
      <w:r>
        <w:rPr>
          <w:rFonts w:ascii="Times New Roman"/>
          <w:b w:val="false"/>
          <w:i w:val="false"/>
          <w:color w:val="000000"/>
          <w:sz w:val="28"/>
        </w:rPr>
        <w:t>
      1) жауынгерлік қол атыс және суық қару - өтеусіз кейін оны беруге тиісті ведомствоға тапсырумен;</w:t>
      </w:r>
    </w:p>
    <w:p>
      <w:pPr>
        <w:spacing w:after="0"/>
        <w:ind w:left="0"/>
        <w:jc w:val="both"/>
      </w:pPr>
      <w:r>
        <w:rPr>
          <w:rFonts w:ascii="Times New Roman"/>
          <w:b w:val="false"/>
          <w:i w:val="false"/>
          <w:color w:val="000000"/>
          <w:sz w:val="28"/>
        </w:rPr>
        <w:t xml:space="preserve">
      2) аңшылық қару осы Қағидалардың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135 тармақтарына</w:t>
      </w:r>
      <w:r>
        <w:rPr>
          <w:rFonts w:ascii="Times New Roman"/>
          <w:b w:val="false"/>
          <w:i w:val="false"/>
          <w:color w:val="000000"/>
          <w:sz w:val="28"/>
        </w:rPr>
        <w:t xml:space="preserve"> сәйкес оны сақтау мен алып жүруге рұқсатын берумен тіркеледі не болмаса оны сатып алуға рұқсаты бар тұлғаның иелігінен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9" w:id="73"/>
    <w:p>
      <w:pPr>
        <w:spacing w:after="0"/>
        <w:ind w:left="0"/>
        <w:jc w:val="both"/>
      </w:pPr>
      <w:r>
        <w:rPr>
          <w:rFonts w:ascii="Times New Roman"/>
          <w:b w:val="false"/>
          <w:i w:val="false"/>
          <w:color w:val="000000"/>
          <w:sz w:val="28"/>
        </w:rPr>
        <w:t>
      42. Марапаттау қаруы азаматтардан Қазақстан Республикасының қолданыстағы заңнамасына сәйкес сақтау, тасымалдау және пайдалану қағидаларын бұзуға жол бергені үшін ішкі істер органдары алып қояды.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1" w:id="74"/>
    <w:p>
      <w:pPr>
        <w:spacing w:after="0"/>
        <w:ind w:left="0"/>
        <w:jc w:val="both"/>
      </w:pPr>
      <w:r>
        <w:rPr>
          <w:rFonts w:ascii="Times New Roman"/>
          <w:b w:val="false"/>
          <w:i w:val="false"/>
          <w:color w:val="000000"/>
          <w:sz w:val="28"/>
        </w:rPr>
        <w:t>
      44. Марапаттық қаруын музейге сақтау үшін тапсыруға оны ішкі істер органдары тиісті тіркегеннен және өзгертіп жасағаннан және оны ішкі істер органдарының теңгеріміне қою үшін ішкі істер органдарына ерікті түрде тапсырғаннан кейін рұқсат етіледі.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2" w:id="75"/>
    <w:p>
      <w:pPr>
        <w:spacing w:after="0"/>
        <w:ind w:left="0"/>
        <w:jc w:val="left"/>
      </w:pPr>
      <w:r>
        <w:rPr>
          <w:rFonts w:ascii="Times New Roman"/>
          <w:b/>
          <w:i w:val="false"/>
          <w:color w:val="000000"/>
        </w:rPr>
        <w:t xml:space="preserve"> 7-тарау. Азаматтық және қызметтік қару мен оның патрондарын сатып алу тәртібі</w:t>
      </w:r>
    </w:p>
    <w:bookmarkEnd w:id="75"/>
    <w:bookmarkStart w:name="z63" w:id="76"/>
    <w:p>
      <w:pPr>
        <w:spacing w:after="0"/>
        <w:ind w:left="0"/>
        <w:jc w:val="both"/>
      </w:pPr>
      <w:r>
        <w:rPr>
          <w:rFonts w:ascii="Times New Roman"/>
          <w:b w:val="false"/>
          <w:i w:val="false"/>
          <w:color w:val="000000"/>
          <w:sz w:val="28"/>
        </w:rPr>
        <w:t>
      45. Қазақстан Республикасының аумағында азаматтық және қызметтік қарулар мен оның патрондарын сатып алуға:</w:t>
      </w:r>
    </w:p>
    <w:bookmarkEnd w:id="76"/>
    <w:p>
      <w:pPr>
        <w:spacing w:after="0"/>
        <w:ind w:left="0"/>
        <w:jc w:val="both"/>
      </w:pPr>
      <w:r>
        <w:rPr>
          <w:rFonts w:ascii="Times New Roman"/>
          <w:b w:val="false"/>
          <w:i w:val="false"/>
          <w:color w:val="000000"/>
          <w:sz w:val="28"/>
        </w:rPr>
        <w:t>
      1) мемлекеттік органдар, қызметтік қаруды сақтауға және алып жүруге құқық берілген лауазымды адамдар;</w:t>
      </w:r>
    </w:p>
    <w:p>
      <w:pPr>
        <w:spacing w:after="0"/>
        <w:ind w:left="0"/>
        <w:jc w:val="both"/>
      </w:pPr>
      <w:r>
        <w:rPr>
          <w:rFonts w:ascii="Times New Roman"/>
          <w:b w:val="false"/>
          <w:i w:val="false"/>
          <w:color w:val="000000"/>
          <w:sz w:val="28"/>
        </w:rPr>
        <w:t>
      2) ерекше жарғылық міндеттері бар заңды тұлғалар;</w:t>
      </w:r>
    </w:p>
    <w:p>
      <w:pPr>
        <w:spacing w:after="0"/>
        <w:ind w:left="0"/>
        <w:jc w:val="both"/>
      </w:pPr>
      <w:r>
        <w:rPr>
          <w:rFonts w:ascii="Times New Roman"/>
          <w:b w:val="false"/>
          <w:i w:val="false"/>
          <w:color w:val="000000"/>
          <w:sz w:val="28"/>
        </w:rPr>
        <w:t>
      3) қаруды өндірумен немесе оны сатумен айналысатын заңды тұлғалар;</w:t>
      </w:r>
    </w:p>
    <w:p>
      <w:pPr>
        <w:spacing w:after="0"/>
        <w:ind w:left="0"/>
        <w:jc w:val="both"/>
      </w:pPr>
      <w:r>
        <w:rPr>
          <w:rFonts w:ascii="Times New Roman"/>
          <w:b w:val="false"/>
          <w:i w:val="false"/>
          <w:color w:val="000000"/>
          <w:sz w:val="28"/>
        </w:rPr>
        <w:t>
      4) қаруды коллекциялаумен немесе экспонаттаумен айналысатын заңды және жеке тұлғалар;</w:t>
      </w:r>
    </w:p>
    <w:p>
      <w:pPr>
        <w:spacing w:after="0"/>
        <w:ind w:left="0"/>
        <w:jc w:val="both"/>
      </w:pPr>
      <w:r>
        <w:rPr>
          <w:rFonts w:ascii="Times New Roman"/>
          <w:b w:val="false"/>
          <w:i w:val="false"/>
          <w:color w:val="000000"/>
          <w:sz w:val="28"/>
        </w:rPr>
        <w:t>
      5) аңшылық шаруашылық ұйымдары;</w:t>
      </w:r>
    </w:p>
    <w:p>
      <w:pPr>
        <w:spacing w:after="0"/>
        <w:ind w:left="0"/>
        <w:jc w:val="both"/>
      </w:pPr>
      <w:r>
        <w:rPr>
          <w:rFonts w:ascii="Times New Roman"/>
          <w:b w:val="false"/>
          <w:i w:val="false"/>
          <w:color w:val="000000"/>
          <w:sz w:val="28"/>
        </w:rPr>
        <w:t>
      6) спорттық ұйымдар;</w:t>
      </w:r>
    </w:p>
    <w:p>
      <w:pPr>
        <w:spacing w:after="0"/>
        <w:ind w:left="0"/>
        <w:jc w:val="both"/>
      </w:pPr>
      <w:r>
        <w:rPr>
          <w:rFonts w:ascii="Times New Roman"/>
          <w:b w:val="false"/>
          <w:i w:val="false"/>
          <w:color w:val="000000"/>
          <w:sz w:val="28"/>
        </w:rPr>
        <w:t>
      7) білім ұйымдары;</w:t>
      </w:r>
    </w:p>
    <w:p>
      <w:pPr>
        <w:spacing w:after="0"/>
        <w:ind w:left="0"/>
        <w:jc w:val="both"/>
      </w:pPr>
      <w:r>
        <w:rPr>
          <w:rFonts w:ascii="Times New Roman"/>
          <w:b w:val="false"/>
          <w:i w:val="false"/>
          <w:color w:val="000000"/>
          <w:sz w:val="28"/>
        </w:rPr>
        <w:t>
      8) Қазақстан Республикасының азаматтары;</w:t>
      </w:r>
    </w:p>
    <w:p>
      <w:pPr>
        <w:spacing w:after="0"/>
        <w:ind w:left="0"/>
        <w:jc w:val="both"/>
      </w:pPr>
      <w:r>
        <w:rPr>
          <w:rFonts w:ascii="Times New Roman"/>
          <w:b w:val="false"/>
          <w:i w:val="false"/>
          <w:color w:val="000000"/>
          <w:sz w:val="28"/>
        </w:rPr>
        <w:t>
      9) шетелдіктер;</w:t>
      </w:r>
    </w:p>
    <w:p>
      <w:pPr>
        <w:spacing w:after="0"/>
        <w:ind w:left="0"/>
        <w:jc w:val="both"/>
      </w:pPr>
      <w:r>
        <w:rPr>
          <w:rFonts w:ascii="Times New Roman"/>
          <w:b w:val="false"/>
          <w:i w:val="false"/>
          <w:color w:val="000000"/>
          <w:sz w:val="28"/>
        </w:rPr>
        <w:t>
      10) қаруды, оның ішінде жарақат салатын және газбен әсер ететін патрондары бар қаруды қолдану саласында ғылыми медициналық зерттеулер жүргізуге уәкілеттік берілген заңды тұлғалардың құқықтары бар.</w:t>
      </w:r>
    </w:p>
    <w:bookmarkStart w:name="z64" w:id="77"/>
    <w:p>
      <w:pPr>
        <w:spacing w:after="0"/>
        <w:ind w:left="0"/>
        <w:jc w:val="both"/>
      </w:pPr>
      <w:r>
        <w:rPr>
          <w:rFonts w:ascii="Times New Roman"/>
          <w:b w:val="false"/>
          <w:i w:val="false"/>
          <w:color w:val="000000"/>
          <w:sz w:val="28"/>
        </w:rPr>
        <w:t>
      46. Азаматтық және қызметтік қару мен оның патрондарын сатып алу тек осы Қағидалардың 11-тарауының талаптарына сәйкес барлық мәлімделген қару мен оның патрондарын сатып алуға барлық мәлімделгенді сақтау жағдайы бар болған кезде мүмкін.</w:t>
      </w:r>
    </w:p>
    <w:bookmarkEnd w:id="77"/>
    <w:bookmarkStart w:name="z65" w:id="78"/>
    <w:p>
      <w:pPr>
        <w:spacing w:after="0"/>
        <w:ind w:left="0"/>
        <w:jc w:val="both"/>
      </w:pPr>
      <w:r>
        <w:rPr>
          <w:rFonts w:ascii="Times New Roman"/>
          <w:b w:val="false"/>
          <w:i w:val="false"/>
          <w:color w:val="000000"/>
          <w:sz w:val="28"/>
        </w:rPr>
        <w:t>
      47. Осы Қағидалардың 45-тармағында көрсетілген субъектілер пайдалану үшін қарулар мен оның патрондарын сатып алуға ішкі істер органдарының рұқсатын алғаннан кейін жеткізіп беруші заңды тұлғалардан сатып алынады.</w:t>
      </w:r>
    </w:p>
    <w:bookmarkEnd w:id="78"/>
    <w:bookmarkStart w:name="z66" w:id="79"/>
    <w:p>
      <w:pPr>
        <w:spacing w:after="0"/>
        <w:ind w:left="0"/>
        <w:jc w:val="both"/>
      </w:pPr>
      <w:r>
        <w:rPr>
          <w:rFonts w:ascii="Times New Roman"/>
          <w:b w:val="false"/>
          <w:i w:val="false"/>
          <w:color w:val="000000"/>
          <w:sz w:val="28"/>
        </w:rPr>
        <w:t xml:space="preserve">
      48. Заңды және жеке тұлғалар азаматтық және қызметтік қару мен оның патрондарын сатып алуға рұқсатты Қазақстан Республикасы Ішкі істер министрінің 2020 жылғы 27 наурыздағы № 254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тұлғаларға азаматтық және қызметтік қару мен оның патрондарын сатып алуға, сақтауға, сақтау мен алып жүруге, тасымалдауға рұқсат беру" мемлекеттік көрсетілетін қызмет қағидасымен (Нормативтік құқықтық актілерді мемлекеттік тіркеу тізілімінде № 20184 болып тіркелген) белгіленген тәртіпте ішкі істер органдарында алады.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7" w:id="80"/>
    <w:p>
      <w:pPr>
        <w:spacing w:after="0"/>
        <w:ind w:left="0"/>
        <w:jc w:val="both"/>
      </w:pPr>
      <w:r>
        <w:rPr>
          <w:rFonts w:ascii="Times New Roman"/>
          <w:b w:val="false"/>
          <w:i w:val="false"/>
          <w:color w:val="000000"/>
          <w:sz w:val="28"/>
        </w:rPr>
        <w:t xml:space="preserve">
      49. Сатып алынған азаматтық және қызметтік қару мен оның патрондарын сатып алған күннен бастап жеті күн мерзім ішінде ЕЛ МДҚ АЖ немесе сатып алынған қару туралы мәліметтерді ұсыну жолымен (жеткізіп беруші заңды тұлғалар қаруды импорттаған жағдайда) сатып алуға рұқсат берген аумақтық ішкі істер органында тіркеледі. </w:t>
      </w:r>
    </w:p>
    <w:bookmarkEnd w:id="80"/>
    <w:p>
      <w:pPr>
        <w:spacing w:after="0"/>
        <w:ind w:left="0"/>
        <w:jc w:val="both"/>
      </w:pPr>
      <w:r>
        <w:rPr>
          <w:rFonts w:ascii="Times New Roman"/>
          <w:b w:val="false"/>
          <w:i w:val="false"/>
          <w:color w:val="000000"/>
          <w:sz w:val="28"/>
        </w:rPr>
        <w:t>
      Белгі беру қаруы, механикалық тозаңдатқыштар, көзден жас ағызатын немесе тітіркендіргіш заттармен жарақталған аэрозолды және басқа да құрылғылар, үрлемелі қуаты 7,5 Дж-дан аспайтындарын және калибрі 4,5 миллиметрге дейінгілерін қоса алғанда пневматикалық қару ішкі істер органдарында тіркеуге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8" w:id="81"/>
    <w:p>
      <w:pPr>
        <w:spacing w:after="0"/>
        <w:ind w:left="0"/>
        <w:jc w:val="both"/>
      </w:pPr>
      <w:r>
        <w:rPr>
          <w:rFonts w:ascii="Times New Roman"/>
          <w:b w:val="false"/>
          <w:i w:val="false"/>
          <w:color w:val="000000"/>
          <w:sz w:val="28"/>
        </w:rPr>
        <w:t xml:space="preserve">
      50. Осы Қағидалардың 45-тармағының 1), 2), 5), 6) және 7) тармақшаларында көрсетілген субъектілер қару мен патрондарды осы Қағидаларға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6-қосымшаларға</w:t>
      </w:r>
      <w:r>
        <w:rPr>
          <w:rFonts w:ascii="Times New Roman"/>
          <w:b w:val="false"/>
          <w:i w:val="false"/>
          <w:color w:val="000000"/>
          <w:sz w:val="28"/>
        </w:rPr>
        <w:t xml:space="preserve"> сәйкес түрлері, үлгілері мен модельдері бойынша, оларды қамтамасыз етудің белгіленген нормаларына сәйкес сатып алады. Қару мен оның патрондарының қолда бар және қажетті саны туралы мәліметтер (қару мен оның патрондарының қажетті санының есебі)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толтырлады.</w:t>
      </w:r>
    </w:p>
    <w:bookmarkEnd w:id="81"/>
    <w:p>
      <w:pPr>
        <w:spacing w:after="0"/>
        <w:ind w:left="0"/>
        <w:jc w:val="both"/>
      </w:pPr>
      <w:r>
        <w:rPr>
          <w:rFonts w:ascii="Times New Roman"/>
          <w:b w:val="false"/>
          <w:i w:val="false"/>
          <w:color w:val="000000"/>
          <w:sz w:val="28"/>
        </w:rPr>
        <w:t>
      Атылған оқтардың орнына патрондар сатып алуды осы Қағидалардың 55 және 98-тармақтарында белгіленген тәртіпте атылған оқтарды есептен шығарғаннан кейін ішкі істер органдарының рұқсаты бойынша көрсетілген заңды тұлғалар жүзеге асырады.</w:t>
      </w:r>
    </w:p>
    <w:bookmarkStart w:name="z69" w:id="82"/>
    <w:p>
      <w:pPr>
        <w:spacing w:after="0"/>
        <w:ind w:left="0"/>
        <w:jc w:val="both"/>
      </w:pPr>
      <w:r>
        <w:rPr>
          <w:rFonts w:ascii="Times New Roman"/>
          <w:b w:val="false"/>
          <w:i w:val="false"/>
          <w:color w:val="000000"/>
          <w:sz w:val="28"/>
        </w:rPr>
        <w:t>
      51. Жеткізіп беруші заңды тұлғалар азаматтық және (немесе) қызметтік қаруды жеткізілетін қару мен оқ-дәрілердің нақты түрлері мен модельдерін және олардың санын көрсете отырып, қару және (немесе) оның патрондарын жеткізуге немесе сатып алуға арналған шарт (келісімшарт) (қаруды әкелуді жүзеге асыратын заңды тұлғалар үшін не қару мен оның патрондарын сатып алу-сату шарты (келісімшарты), сондай-ақ денсаулық сақтау саласындағы уәкілетті органның жарақат салатын әсері бар патрондары бар қарудың және электр қаруының көрсетілген қарудың зақымдағыш факторларының адамға тигізетін жол берілген әсерінің белгіленген нормаларына сәйкестігі туралы қорытынды болған кезде сатып алады.</w:t>
      </w:r>
    </w:p>
    <w:bookmarkEnd w:id="82"/>
    <w:bookmarkStart w:name="z70" w:id="83"/>
    <w:p>
      <w:pPr>
        <w:spacing w:after="0"/>
        <w:ind w:left="0"/>
        <w:jc w:val="both"/>
      </w:pPr>
      <w:r>
        <w:rPr>
          <w:rFonts w:ascii="Times New Roman"/>
          <w:b w:val="false"/>
          <w:i w:val="false"/>
          <w:color w:val="000000"/>
          <w:sz w:val="28"/>
        </w:rPr>
        <w:t>
      52. Жеткізіп беруші заңды тұлғаларға Қарулы Күштерден, басқа да әскерлер мен әскери құралымдардан, арнаулы мемлекеттік және құқық қорғау органдарынан жауынгерлік қаруды сатып алуға жол берілмейді.</w:t>
      </w:r>
    </w:p>
    <w:bookmarkEnd w:id="83"/>
    <w:bookmarkStart w:name="z71" w:id="84"/>
    <w:p>
      <w:pPr>
        <w:spacing w:after="0"/>
        <w:ind w:left="0"/>
        <w:jc w:val="both"/>
      </w:pPr>
      <w:r>
        <w:rPr>
          <w:rFonts w:ascii="Times New Roman"/>
          <w:b w:val="false"/>
          <w:i w:val="false"/>
          <w:color w:val="000000"/>
          <w:sz w:val="28"/>
        </w:rPr>
        <w:t>
      53. Коллекциялауға және экспонаттауға лицензиясы бар заңды тұлғалар осы Қағидалардың 8-тарауында белгіленген тәртіпте қару мен оның патрондарын сатып алуды жүзеге асырады.</w:t>
      </w:r>
    </w:p>
    <w:bookmarkEnd w:id="84"/>
    <w:bookmarkStart w:name="z72" w:id="85"/>
    <w:p>
      <w:pPr>
        <w:spacing w:after="0"/>
        <w:ind w:left="0"/>
        <w:jc w:val="both"/>
      </w:pPr>
      <w:r>
        <w:rPr>
          <w:rFonts w:ascii="Times New Roman"/>
          <w:b w:val="false"/>
          <w:i w:val="false"/>
          <w:color w:val="000000"/>
          <w:sz w:val="28"/>
        </w:rPr>
        <w:t xml:space="preserve">
      54. Барлық деңгейдегі спорттық федерациялар, мектептегі ұлттық командалар және спорт резерв дирекциялары, жоғары шеберлік спорт мектептері, спорттағы дарынды балаларға арналған мектеп-интернаттары, олимпиадалық даярлау орталықтары, балалар мен жасөспірімдер, спорт мектептері олимпиадалық резервтің мамандандырылған балалар мен жасөспірімдер мектептері, спорттық атыс бойынша спорттық клубтар және дене шынықтыру - спорт қоғамдары (бұдан әрі – спорттық ұйымдар) спорттық қару мен оның патрондарын Қазақстан Республикасы Ішкі істер министрінің 2018 жылғы 19 ақпандағы № 133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нысан бойынша ішкі істер органдары беретін рұқсат құжаттарының негізінде осы Қағидалардың 47-тармағында айқындалған тәртіпте спорттық қару мен оның патрондарын сатып алады (Нормативтік құқықтық актілерді мемлекеттік тіркеу тізілімінде № 16733 болып тіркелген).</w:t>
      </w:r>
    </w:p>
    <w:bookmarkEnd w:id="85"/>
    <w:p>
      <w:pPr>
        <w:spacing w:after="0"/>
        <w:ind w:left="0"/>
        <w:jc w:val="both"/>
      </w:pPr>
      <w:r>
        <w:rPr>
          <w:rFonts w:ascii="Times New Roman"/>
          <w:b w:val="false"/>
          <w:i w:val="false"/>
          <w:color w:val="000000"/>
          <w:sz w:val="28"/>
        </w:rPr>
        <w:t xml:space="preserve">
      Қазақстан Республикасының азаматтары спорттық қаруды (қысқа ойық ұңғылыдан басқа) республикалық және өңірлік аккредитацияланған спорт федерацияларының қолдаухаты бойынша жалпы негіздерде және оларда атысқа байланысты спорт шеберіне кандидаттан (бұдан әрі-СШҮ) төмен емес разрядты көрсете отырып, спортшыны тіркеу туралы куәлігі бар болған жағдайда Қазақстан Республикасы Спорт және дене шынықтыру істері агенттігі Төрағасының 2014 жылғы 28 шілдедегі № 295 бұйрығымен бекітілген спорт федерацияларының спортшыны тіркеу туралы мәліметтерді ұсынуы, спортшыны тіркеу туралы куәлікті беру және ауыстыру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(нормативтік құқықтық актілерді мемлекеттік тіркеу тізілімінде № 9673 тіркелген) нысан бойынша сатып алуға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3" w:id="86"/>
    <w:p>
      <w:pPr>
        <w:spacing w:after="0"/>
        <w:ind w:left="0"/>
        <w:jc w:val="both"/>
      </w:pPr>
      <w:r>
        <w:rPr>
          <w:rFonts w:ascii="Times New Roman"/>
          <w:b w:val="false"/>
          <w:i w:val="false"/>
          <w:color w:val="000000"/>
          <w:sz w:val="28"/>
        </w:rPr>
        <w:t>
      55. Спорттық ұйымдар пайдаланудағы спорттық қарудың тиісті түріне патрондарды сатып алу үшін тарату-тапсыру ведомосін қоса отырып, патрондарды есептен шығару туралы актісін қосымша ішкі істер органдарына ұсынады.</w:t>
      </w:r>
    </w:p>
    <w:bookmarkEnd w:id="86"/>
    <w:bookmarkStart w:name="z74" w:id="87"/>
    <w:p>
      <w:pPr>
        <w:spacing w:after="0"/>
        <w:ind w:left="0"/>
        <w:jc w:val="both"/>
      </w:pPr>
      <w:r>
        <w:rPr>
          <w:rFonts w:ascii="Times New Roman"/>
          <w:b w:val="false"/>
          <w:i w:val="false"/>
          <w:color w:val="000000"/>
          <w:sz w:val="28"/>
        </w:rPr>
        <w:t xml:space="preserve">
      56. Үрлемелі қуаты 7,5 Дж-дан аспайтындарын және калибрі 4,5 миллиметрге дейінгілерін қоса алғанда, азаматтық спорттық пневматикалық қаруды, дыбыстық белгі беруге пайдаланылатын белгі беру қаруын соттылығы жоқтығы туралы қару ұстауға соттылығының болмауы, "Психиатрия" және "Наркология" Психикалық денсаулық орталығынан мәліметтерді және Қазақстан Республикасы Ішкі істер министрінің 2019 жылғы 20 маусымдағы № 562 бұйрығымен бекітілген азаматтық және қызметтік қаруды қауіпсіз ұстау </w:t>
      </w:r>
      <w:r>
        <w:rPr>
          <w:rFonts w:ascii="Times New Roman"/>
          <w:b w:val="false"/>
          <w:i w:val="false"/>
          <w:color w:val="000000"/>
          <w:sz w:val="28"/>
        </w:rPr>
        <w:t>қағидаларын</w:t>
      </w:r>
      <w:r>
        <w:rPr>
          <w:rFonts w:ascii="Times New Roman"/>
          <w:b w:val="false"/>
          <w:i w:val="false"/>
          <w:color w:val="000000"/>
          <w:sz w:val="28"/>
        </w:rPr>
        <w:t xml:space="preserve"> білуі бойынша тексерістен өткені туралы анықтамаларды (нормативтік құқықтық актілерді мемлекеттік тіркеу тізілімінде № 18881 тіркелген) (бұдан әрі – Азаматтық және қызметтік қаруды қауіпсіз ұстау қағидалары) және спортшының куәлігін ұсынған жағдайда Қазақстан Республикасының азаматтары рұқсатсыз жеткізіп беруші заңды тұлғалардан сатып алуға құқылы.</w:t>
      </w:r>
    </w:p>
    <w:bookmarkEnd w:id="87"/>
    <w:p>
      <w:pPr>
        <w:spacing w:after="0"/>
        <w:ind w:left="0"/>
        <w:jc w:val="both"/>
      </w:pPr>
      <w:r>
        <w:rPr>
          <w:rFonts w:ascii="Times New Roman"/>
          <w:b w:val="false"/>
          <w:i w:val="false"/>
          <w:color w:val="000000"/>
          <w:sz w:val="28"/>
        </w:rPr>
        <w:t>
      Коллекциялау лицензиясы бар жеке және заңды тұлғалар лицензия берілгеннен кейін оқсыз атылатын қаруды сатып алады.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12-бабының</w:t>
      </w:r>
      <w:r>
        <w:rPr>
          <w:rFonts w:ascii="Times New Roman"/>
          <w:b w:val="false"/>
          <w:i w:val="false"/>
          <w:color w:val="000000"/>
          <w:sz w:val="28"/>
        </w:rPr>
        <w:t xml:space="preserve"> 8) және 8-1) тармақшаларында көрсетілген заңды тұлғалар өздерінің білім беру немесе мәдениет ұйымдарына (кинематографиялық ұйымдар, театрлар, цирктер, мұражайлар) қатынасын растайтын құжаттар негізінде оқсыз атылатын қаруды сатып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5" w:id="88"/>
    <w:p>
      <w:pPr>
        <w:spacing w:after="0"/>
        <w:ind w:left="0"/>
        <w:jc w:val="both"/>
      </w:pPr>
      <w:r>
        <w:rPr>
          <w:rFonts w:ascii="Times New Roman"/>
          <w:b w:val="false"/>
          <w:i w:val="false"/>
          <w:color w:val="000000"/>
          <w:sz w:val="28"/>
        </w:rPr>
        <w:t>
      57. он сегіз жасқа толған Қазақстан Республикасының азаматтары тұрғылықты жері бойынша ішкі істер органдарынан нақты қару түрін сатып алуға рұқсат алғаннан кейін сатып алуға өзін – өзі қорғаудың тегіс ұзын ұңғылы қаруы мен аңшылық қаруын қоспағанда, азаматтық қару алуға құқылы.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көзделген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82" w:id="89"/>
    <w:p>
      <w:pPr>
        <w:spacing w:after="0"/>
        <w:ind w:left="0"/>
        <w:jc w:val="both"/>
      </w:pPr>
      <w:r>
        <w:rPr>
          <w:rFonts w:ascii="Times New Roman"/>
          <w:b w:val="false"/>
          <w:i w:val="false"/>
          <w:color w:val="000000"/>
          <w:sz w:val="28"/>
        </w:rPr>
        <w:t>
      57-1. Өзін-өзі қорғаудың тегіс ұзын ұңғылы атыс қаруын алып жүруге құқығы жоқ, ал аңшы куәлігі болған кезде аңшылық тегіс ұзын ұңғылы атыс қаруды және аңшылық пневматикалық қаруды тұрғылықты жері бойынша ішкі істер органдарынан нақты қару түрін сатып алуға рұқсат алғаннан кейін жиырма бір жасқа толғаннан кейін Қазақстан Республикасының азаматтары сатып алуға құқылы.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57-1-тармақпен толықтырылды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6" w:id="90"/>
    <w:p>
      <w:pPr>
        <w:spacing w:after="0"/>
        <w:ind w:left="0"/>
        <w:jc w:val="both"/>
      </w:pPr>
      <w:r>
        <w:rPr>
          <w:rFonts w:ascii="Times New Roman"/>
          <w:b w:val="false"/>
          <w:i w:val="false"/>
          <w:color w:val="000000"/>
          <w:sz w:val="28"/>
        </w:rPr>
        <w:t>
      58. Спортттық мақсатта спортшыны тіркеу туралы куәлігі болған кезде, он алты жасқа толған Қазақстан Республикасы азаматтарының лақтырылатын қаруды (садақ және арбалеттер) сатып алуға, сақтауға, алып жүруге және пайдалануға құқығы бар.</w:t>
      </w:r>
    </w:p>
    <w:bookmarkEnd w:id="90"/>
    <w:bookmarkStart w:name="z77" w:id="91"/>
    <w:p>
      <w:pPr>
        <w:spacing w:after="0"/>
        <w:ind w:left="0"/>
        <w:jc w:val="both"/>
      </w:pPr>
      <w:r>
        <w:rPr>
          <w:rFonts w:ascii="Times New Roman"/>
          <w:b w:val="false"/>
          <w:i w:val="false"/>
          <w:color w:val="000000"/>
          <w:sz w:val="28"/>
        </w:rPr>
        <w:t xml:space="preserve">
      59. Азаматтық атыс қаруды, газды тапаншалар мен револверлерді, электр қаруын азаматтар ішкі істер органдары беретін рұқсат бойынша сатып алады. </w:t>
      </w:r>
    </w:p>
    <w:bookmarkEnd w:id="91"/>
    <w:p>
      <w:pPr>
        <w:spacing w:after="0"/>
        <w:ind w:left="0"/>
        <w:jc w:val="both"/>
      </w:pPr>
      <w:r>
        <w:rPr>
          <w:rFonts w:ascii="Times New Roman"/>
          <w:b w:val="false"/>
          <w:i w:val="false"/>
          <w:color w:val="000000"/>
          <w:sz w:val="28"/>
        </w:rPr>
        <w:t>
      Аңшылық суық жүзді қару атыс қаруын сақтау және алып жүру рұқсаты бойынша сатып алынады және аңшылық куәлігіне жазылады.</w:t>
      </w:r>
    </w:p>
    <w:p>
      <w:pPr>
        <w:spacing w:after="0"/>
        <w:ind w:left="0"/>
        <w:jc w:val="both"/>
      </w:pPr>
      <w:r>
        <w:rPr>
          <w:rFonts w:ascii="Times New Roman"/>
          <w:b w:val="false"/>
          <w:i w:val="false"/>
          <w:color w:val="000000"/>
          <w:sz w:val="28"/>
        </w:rPr>
        <w:t>
      Белгі беру қаруы, үрлемелі қуаты 7,5 Дж-дан аспайтындарын және калибрі 4,5 миллиметрге дейінгілерін қоса алғанда, конструкциясы жағынан қаруға ұқсас бұйымдар Қазақстан Республикасының он сегіз жасқа толған азаматына соттылығы жоқтығы туралы, "Психиатрия" және "Наркология" Психикалық денсаулық орталығынан мәліметтерді және дайындық бағдарламасынан өткені туралы анықтамаларды ұсынғаннан кейін рұқсат алмай оларды жеткізіп беруші заңды тұлғалардан сатып алуға құқығы бар.</w:t>
      </w:r>
    </w:p>
    <w:p>
      <w:pPr>
        <w:spacing w:after="0"/>
        <w:ind w:left="0"/>
        <w:jc w:val="both"/>
      </w:pPr>
      <w:r>
        <w:rPr>
          <w:rFonts w:ascii="Times New Roman"/>
          <w:b w:val="false"/>
          <w:i w:val="false"/>
          <w:color w:val="000000"/>
          <w:sz w:val="28"/>
        </w:rPr>
        <w:t xml:space="preserve">
      Азаматтық және қызметтік қаруды сақтау мен алып жүруге рұқсаттары бар адамдар, Қарулы Күштерінің, басқа да әскерлер мен әскери құрылымдарының әскери қызметшілері, арнайы мемлекеттік және құқық қорғау органдарының қызметкерлері арнайы атақтары мен сыныптық шендері бар мемлекеттік өртке қарсы қызметтерінің органдарын қоспағанда (Қарулы Күштерінің, басқа да әскерлер мен әскери құрылымдарының әскери қызметшілері, арнайы мемлекеттік және құқық қорғау органдарының қызметкерлері қызмет өткеру орнынан мөрмен басылған уәкілетті адамның қол таңбасымен құжаттарды ұсынған жағдайында), көрсетілген қаруды соттылығының болуы не болмауы туралы анықтамаларды, "Психиатрия" және "Наркология" Психикалық денсаулық орталығынан және қаруды қауіпсіз ұстау қағидаларын білуі бойынша тексерістен өткені туралы мәліметтерді ұсынбай сатып ала алады. </w:t>
      </w:r>
    </w:p>
    <w:p>
      <w:pPr>
        <w:spacing w:after="0"/>
        <w:ind w:left="0"/>
        <w:jc w:val="both"/>
      </w:pPr>
      <w:r>
        <w:rPr>
          <w:rFonts w:ascii="Times New Roman"/>
          <w:b w:val="false"/>
          <w:i w:val="false"/>
          <w:color w:val="000000"/>
          <w:sz w:val="28"/>
        </w:rPr>
        <w:t>
      Механикалық тозаңдатқыштар, көзден жас ағызатын немесе тітіркендіргіш заттармен жарақталған аэрозолды және басқа да құрылғылар жеткізіп беруші заңды тұлғалардың сатушылары он сегіз жасқа толған, және қаруды қауіпсіз ұстау қағидалары бойынша нұсқамалықты жүргізгеннен кейін, азаматтық және қызметтік қару мен оның патрондары саудасы бойынша жұмыс істеп тұрған мамандандырылған дүкендерде қару мен оның патрондарының келіп түсуін және сатылуын есепке алу кітабында, "сатып алуға рұқсаттар берудің нөмірі мен күні" бағанасында нұсқамалық алынғаны жөнінде сатып алушының қол таңбасын ұсынумен, оларды сатып алу рұқсатынсыз Қазақстан Республикасы азаматтарына сатады.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8" w:id="92"/>
    <w:p>
      <w:pPr>
        <w:spacing w:after="0"/>
        <w:ind w:left="0"/>
        <w:jc w:val="both"/>
      </w:pPr>
      <w:r>
        <w:rPr>
          <w:rFonts w:ascii="Times New Roman"/>
          <w:b w:val="false"/>
          <w:i w:val="false"/>
          <w:color w:val="000000"/>
          <w:sz w:val="28"/>
        </w:rPr>
        <w:t xml:space="preserve">
      60. Заңның </w:t>
      </w:r>
      <w:r>
        <w:rPr>
          <w:rFonts w:ascii="Times New Roman"/>
          <w:b w:val="false"/>
          <w:i w:val="false"/>
          <w:color w:val="000000"/>
          <w:sz w:val="28"/>
        </w:rPr>
        <w:t>5-бабы</w:t>
      </w:r>
      <w:r>
        <w:rPr>
          <w:rFonts w:ascii="Times New Roman"/>
          <w:b w:val="false"/>
          <w:i w:val="false"/>
          <w:color w:val="000000"/>
          <w:sz w:val="28"/>
        </w:rPr>
        <w:t xml:space="preserve"> 1) тармақшасында көрсетілген тегіс ұңғылы ұзын ұңғылы атыс қаруын жиырма бір жасқа толған Қазақстан Республикасының азаматтары аңшы куәлігінсіз тұрғылықты мекенжайы бойынша ішкі істер органдары берген рұқсат бойынша алып жүру құқығынсыз өзін-өзі қорғау мақсатында сатып алуға құқығы бар.</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9" w:id="93"/>
    <w:p>
      <w:pPr>
        <w:spacing w:after="0"/>
        <w:ind w:left="0"/>
        <w:jc w:val="both"/>
      </w:pPr>
      <w:r>
        <w:rPr>
          <w:rFonts w:ascii="Times New Roman"/>
          <w:b w:val="false"/>
          <w:i w:val="false"/>
          <w:color w:val="000000"/>
          <w:sz w:val="28"/>
        </w:rPr>
        <w:t>
      61. Аңшы куәлігі бар жиырма бір жасқа толған Қазақстан Республикасы азаматтарының тегіс ұзын ұңғылы атыс қаруын сақтауға және алып жүруге құқығы бар.</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0" w:id="94"/>
    <w:p>
      <w:pPr>
        <w:spacing w:after="0"/>
        <w:ind w:left="0"/>
        <w:jc w:val="both"/>
      </w:pPr>
      <w:r>
        <w:rPr>
          <w:rFonts w:ascii="Times New Roman"/>
          <w:b w:val="false"/>
          <w:i w:val="false"/>
          <w:color w:val="000000"/>
          <w:sz w:val="28"/>
        </w:rPr>
        <w:t>
      62. Аңшылыққа шығуға белгіленген тәртіпте құқығы бар, меншігінде кемінде үш жыл тегіс ұзын ұңғылы аңшылық атыс қаруы бар Қазақстан Республикасының азаматының ойық ұңғылы аңшылық атыс қаруын сатып алуға құқығы бар.</w:t>
      </w:r>
    </w:p>
    <w:bookmarkEnd w:id="94"/>
    <w:p>
      <w:pPr>
        <w:spacing w:after="0"/>
        <w:ind w:left="0"/>
        <w:jc w:val="both"/>
      </w:pPr>
      <w:r>
        <w:rPr>
          <w:rFonts w:ascii="Times New Roman"/>
          <w:b w:val="false"/>
          <w:i w:val="false"/>
          <w:color w:val="000000"/>
          <w:sz w:val="28"/>
        </w:rPr>
        <w:t>
      Қазақстан Республикасының азаматы сатып алған қарулардың жалпы саны:</w:t>
      </w:r>
    </w:p>
    <w:p>
      <w:pPr>
        <w:spacing w:after="0"/>
        <w:ind w:left="0"/>
        <w:jc w:val="both"/>
      </w:pPr>
      <w:r>
        <w:rPr>
          <w:rFonts w:ascii="Times New Roman"/>
          <w:b w:val="false"/>
          <w:i w:val="false"/>
          <w:color w:val="000000"/>
          <w:sz w:val="28"/>
        </w:rPr>
        <w:t>
      1) аңшылық атыс қаруы: ойық ұңғылы - екі бірлік; тегіс ұңғылы қару - екі бірлік;</w:t>
      </w:r>
    </w:p>
    <w:p>
      <w:pPr>
        <w:spacing w:after="0"/>
        <w:ind w:left="0"/>
        <w:jc w:val="both"/>
      </w:pPr>
      <w:r>
        <w:rPr>
          <w:rFonts w:ascii="Times New Roman"/>
          <w:b w:val="false"/>
          <w:i w:val="false"/>
          <w:color w:val="000000"/>
          <w:sz w:val="28"/>
        </w:rPr>
        <w:t>
      2) өзін-өзі қорғау қарулары, оның ішінде тегіс ұзын ұңғылы немесе газды тапанша, револьверлер немесе электр қаруы - екі бірліктен аспауы қажет.</w:t>
      </w:r>
    </w:p>
    <w:p>
      <w:pPr>
        <w:spacing w:after="0"/>
        <w:ind w:left="0"/>
        <w:jc w:val="both"/>
      </w:pPr>
      <w:r>
        <w:rPr>
          <w:rFonts w:ascii="Times New Roman"/>
          <w:b w:val="false"/>
          <w:i w:val="false"/>
          <w:color w:val="000000"/>
          <w:sz w:val="28"/>
        </w:rPr>
        <w:t>
      Аталған шектеулер коллекциялық объекті болып табылатын қаруға таралмайды.</w:t>
      </w:r>
    </w:p>
    <w:p>
      <w:pPr>
        <w:spacing w:after="0"/>
        <w:ind w:left="0"/>
        <w:jc w:val="both"/>
      </w:pPr>
      <w:r>
        <w:rPr>
          <w:rFonts w:ascii="Times New Roman"/>
          <w:b w:val="false"/>
          <w:i w:val="false"/>
          <w:color w:val="000000"/>
          <w:sz w:val="28"/>
        </w:rPr>
        <w:t>
      Шектеулі сандағы қарулар болған жағдайда қолданыстағы қаруға қосымша ауыспалы ұңғыларды рұқсат бойынша сатып алуға жол беріледі.</w:t>
      </w:r>
    </w:p>
    <w:p>
      <w:pPr>
        <w:spacing w:after="0"/>
        <w:ind w:left="0"/>
        <w:jc w:val="both"/>
      </w:pPr>
      <w:r>
        <w:rPr>
          <w:rFonts w:ascii="Times New Roman"/>
          <w:b w:val="false"/>
          <w:i w:val="false"/>
          <w:color w:val="000000"/>
          <w:sz w:val="28"/>
        </w:rPr>
        <w:t>
      Қосымша ауыспалы ұңғыларды сатып алу осы Қағидалардың 48-тармағының талаптарына сәйкес (жинақталған қарудың қарапайым бірлігі ретінде) жүзеге асырылады.</w:t>
      </w:r>
    </w:p>
    <w:bookmarkStart w:name="z81" w:id="95"/>
    <w:p>
      <w:pPr>
        <w:spacing w:after="0"/>
        <w:ind w:left="0"/>
        <w:jc w:val="both"/>
      </w:pPr>
      <w:r>
        <w:rPr>
          <w:rFonts w:ascii="Times New Roman"/>
          <w:b w:val="false"/>
          <w:i w:val="false"/>
          <w:color w:val="000000"/>
          <w:sz w:val="28"/>
        </w:rPr>
        <w:t xml:space="preserve">
      63. Ішкі істер органдарының қызметкерлері қару алуға рұқсат беру үшін белгіленген талаптардың сәйкестілігіне, сондай-ақ арыз берушіні Заңның </w:t>
      </w:r>
      <w:r>
        <w:rPr>
          <w:rFonts w:ascii="Times New Roman"/>
          <w:b w:val="false"/>
          <w:i w:val="false"/>
          <w:color w:val="000000"/>
          <w:sz w:val="28"/>
        </w:rPr>
        <w:t>19-бабы</w:t>
      </w:r>
      <w:r>
        <w:rPr>
          <w:rFonts w:ascii="Times New Roman"/>
          <w:b w:val="false"/>
          <w:i w:val="false"/>
          <w:color w:val="000000"/>
          <w:sz w:val="28"/>
        </w:rPr>
        <w:t xml:space="preserve"> 1-тармағының 1), 2) тармақшаларына және 4-тармақтың 2)-6) және 9) тармақшаларына сәйкестілігін тексереді.</w:t>
      </w:r>
    </w:p>
    <w:bookmarkEnd w:id="95"/>
    <w:p>
      <w:pPr>
        <w:spacing w:after="0"/>
        <w:ind w:left="0"/>
        <w:jc w:val="both"/>
      </w:pPr>
      <w:r>
        <w:rPr>
          <w:rFonts w:ascii="Times New Roman"/>
          <w:b w:val="false"/>
          <w:i w:val="false"/>
          <w:color w:val="000000"/>
          <w:sz w:val="28"/>
        </w:rPr>
        <w:t>
      Қаруды ұстауға қарама қарсы көрсетпелердің жоқ болуы кезінде арыз беруші азаматтық қаруды сақтау жағдайларының болуына тұрғылықты тұратын жері және осы Қағиданың талаптарына сәйкестілігіне тексеріледі.</w:t>
      </w:r>
    </w:p>
    <w:p>
      <w:pPr>
        <w:spacing w:after="0"/>
        <w:ind w:left="0"/>
        <w:jc w:val="both"/>
      </w:pPr>
      <w:r>
        <w:rPr>
          <w:rFonts w:ascii="Times New Roman"/>
          <w:b w:val="false"/>
          <w:i w:val="false"/>
          <w:color w:val="000000"/>
          <w:sz w:val="28"/>
        </w:rPr>
        <w:t xml:space="preserve">
      Ұсынылған құжаттардың дұрыс емес және (немесе) ондағы құжаттардың қолдан жасалғаны белгілері анықталған жағдайда, ұсынылған құжаттарда қажетті мәліметтердің біліктілік талаптары немесе рұқсат талаптарына сәйкестілігін дәлелдеу үшін болмағанда және рұқсат алу мүмкіндігін жоятын Қазақстан Республикасының заңнамасында көрсетілген жағдайлар туындағанда "Жеке және заңды тұлғаларға азаматтық және қызметтік қару мен оның патрондарын сатып алуға, сақтауға, сақтау мен алып жүруге, тасымалдауға рұқсат беру" мемлекеттік көрсетілетін қызмет Қағидасына 1-қосымшаға 9-тармағына Ішкі істер министрінің 2020 жылғы 27 наурыздағы № 254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тұлғаларға азаматтық және қызметтік қару мен оның патрондарын сатып алуға, сақтауға, сақтау мен алып жүруге, тасымалдауға рұқсат беру" мемлекеттік көрсетілетін қызмет қағидасымен (Нормативтік құқықтық актілерді мемлекеттік тіркеу тізілімінде № 20184 болып тіркелген) белгіленген сәйкес рұқсат беруден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2" w:id="96"/>
    <w:p>
      <w:pPr>
        <w:spacing w:after="0"/>
        <w:ind w:left="0"/>
        <w:jc w:val="both"/>
      </w:pPr>
      <w:r>
        <w:rPr>
          <w:rFonts w:ascii="Times New Roman"/>
          <w:b w:val="false"/>
          <w:i w:val="false"/>
          <w:color w:val="000000"/>
          <w:sz w:val="28"/>
        </w:rPr>
        <w:t>
      64. Азаматтық және қызметтік қаруын сатып алған адамдар тұрғылықты жері бойынша Орталықтарда кейінен әр бес жыл сайын қаруды қауіпсіз ұстау қағидаларын білуі бойынша тексерістен өтеді.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Ішкі істер министрінің м.а. 28.07.2021 </w:t>
      </w:r>
      <w:r>
        <w:rPr>
          <w:rFonts w:ascii="Times New Roman"/>
          <w:b w:val="false"/>
          <w:i w:val="false"/>
          <w:color w:val="000000"/>
          <w:sz w:val="28"/>
        </w:rPr>
        <w:t>№ 444</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3" w:id="97"/>
    <w:p>
      <w:pPr>
        <w:spacing w:after="0"/>
        <w:ind w:left="0"/>
        <w:jc w:val="both"/>
      </w:pPr>
      <w:r>
        <w:rPr>
          <w:rFonts w:ascii="Times New Roman"/>
          <w:b w:val="false"/>
          <w:i w:val="false"/>
          <w:color w:val="000000"/>
          <w:sz w:val="28"/>
        </w:rPr>
        <w:t>
      65. Қарулы Күштердің, басқа да әскерлер мен әскери құралымдардың әскери қызметшілері мемлекеттік өртке қарсы қызмет органдарын қоспағанда, арнайы мемлекеттік және құқық қорғау органдарының арнаулы атақтары мен сыныптық шендері бар қызметкерлері (қызмет өткеріп жатқан жері бойынша уәкілетті адамның мөрімен және қолтаңбамен расталған құжатты ұсынған жағдайда) азаматтық қаруды сатып алуға рұқсатты қару ұстауға қарсы көрсетілімдерінің жоқтығы туралы медициналық қорытындыны ұсынбай алады.</w:t>
      </w:r>
    </w:p>
    <w:bookmarkEnd w:id="97"/>
    <w:bookmarkStart w:name="z84" w:id="98"/>
    <w:p>
      <w:pPr>
        <w:spacing w:after="0"/>
        <w:ind w:left="0"/>
        <w:jc w:val="both"/>
      </w:pPr>
      <w:r>
        <w:rPr>
          <w:rFonts w:ascii="Times New Roman"/>
          <w:b w:val="false"/>
          <w:i w:val="false"/>
          <w:color w:val="000000"/>
          <w:sz w:val="28"/>
        </w:rPr>
        <w:t>
      66. Жауынгерлік қол атыс қаруымен марапатталған Қазақстан Республикасының азаматтары сақтауға және алып жүруге рұқсаттар бойынша оған патрондарды жалпы негіздерде сатып алады.</w:t>
      </w:r>
    </w:p>
    <w:bookmarkEnd w:id="98"/>
    <w:bookmarkStart w:name="z85" w:id="99"/>
    <w:p>
      <w:pPr>
        <w:spacing w:after="0"/>
        <w:ind w:left="0"/>
        <w:jc w:val="both"/>
      </w:pPr>
      <w:r>
        <w:rPr>
          <w:rFonts w:ascii="Times New Roman"/>
          <w:b w:val="false"/>
          <w:i w:val="false"/>
          <w:color w:val="000000"/>
          <w:sz w:val="28"/>
        </w:rPr>
        <w:t>
      67. Қазақстан Республикасының аумағында кемінде бір жыл мерзімге тұру үшін белгіленген тәртіпте ішкі істер органдарында тіркелген шетелдіктердің өздері азаматтары болып табылатын мемлекеттердің дипломатиялық өкілдіктерінің қолдаухаттары бойынша жалпы негіздерде газды тапаншалар мен револьверлерді сатып алады.</w:t>
      </w:r>
    </w:p>
    <w:bookmarkEnd w:id="99"/>
    <w:bookmarkStart w:name="z86" w:id="100"/>
    <w:p>
      <w:pPr>
        <w:spacing w:after="0"/>
        <w:ind w:left="0"/>
        <w:jc w:val="both"/>
      </w:pPr>
      <w:r>
        <w:rPr>
          <w:rFonts w:ascii="Times New Roman"/>
          <w:b w:val="false"/>
          <w:i w:val="false"/>
          <w:color w:val="000000"/>
          <w:sz w:val="28"/>
        </w:rPr>
        <w:t>
      68. Қазақстан Республикасының аумағында тұру үшін белгіленген тәртіпте ішкі істер органдарында тіркелген шетелдіктер жеткізіп беруші заңды тұлғалардан механикалық шашыратқыштар, көзден жас ағызатын немесе тітіркендіретін заттар толтырылған аэрозольді және басқа құрылғыларды, үрлемелі қуаты 7,5 Дж-дан аспайтын және калибрі 4,5 мм-ге дейінгілерін қоса алғанда, пневматикалық қаруды, өздері азаматтары болып табылатын мемлекеттердің дипломатиялық өкілдіктерінің қолдаухаттары бойынша рұқсат алмай сатып алады.</w:t>
      </w:r>
    </w:p>
    <w:bookmarkEnd w:id="100"/>
    <w:bookmarkStart w:name="z87" w:id="101"/>
    <w:p>
      <w:pPr>
        <w:spacing w:after="0"/>
        <w:ind w:left="0"/>
        <w:jc w:val="both"/>
      </w:pPr>
      <w:r>
        <w:rPr>
          <w:rFonts w:ascii="Times New Roman"/>
          <w:b w:val="false"/>
          <w:i w:val="false"/>
          <w:color w:val="000000"/>
          <w:sz w:val="28"/>
        </w:rPr>
        <w:t>
      69. Туристік мақсатта, жеке және қызметтік істері бойынша Қазақстан Республикасына келген және Қазақстан Республикасының аумағында тұру үшін белгіленген тәртіпте ішкі істер органдарында тіркелген шетелдіктер азаматтық қаруды, өздері сол елдердің азаматтары болып табылатын мемлекеттердің дипломатиялық өкілдіктерінің өтініштері бойынша, оны сатып алған күннен бастап 7 (жеті) күн ішінде Қазақстан Республикасынан тысқары жерлерге әкететін жағдайда ішкі істер органдары беретін рұқсаттар бойынша жалпы негіздерде сатып алады.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Ішкі істер министрінің м.а. 28.07.2021 </w:t>
      </w:r>
      <w:r>
        <w:rPr>
          <w:rFonts w:ascii="Times New Roman"/>
          <w:b w:val="false"/>
          <w:i w:val="false"/>
          <w:color w:val="000000"/>
          <w:sz w:val="28"/>
        </w:rPr>
        <w:t>№ 444</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8" w:id="102"/>
    <w:p>
      <w:pPr>
        <w:spacing w:after="0"/>
        <w:ind w:left="0"/>
        <w:jc w:val="both"/>
      </w:pPr>
      <w:r>
        <w:rPr>
          <w:rFonts w:ascii="Times New Roman"/>
          <w:b w:val="false"/>
          <w:i w:val="false"/>
          <w:color w:val="000000"/>
          <w:sz w:val="28"/>
        </w:rPr>
        <w:t>
      70. Шетелдiктердiң өздерi әкелген азаматтық қаруды Қазақстан Республикасының заңнамасында белгiленген тәртiпте сыйға тарту немесе сату құқығы сақталады.</w:t>
      </w:r>
    </w:p>
    <w:bookmarkEnd w:id="102"/>
    <w:bookmarkStart w:name="z89" w:id="103"/>
    <w:p>
      <w:pPr>
        <w:spacing w:after="0"/>
        <w:ind w:left="0"/>
        <w:jc w:val="both"/>
      </w:pPr>
      <w:r>
        <w:rPr>
          <w:rFonts w:ascii="Times New Roman"/>
          <w:b w:val="false"/>
          <w:i w:val="false"/>
          <w:color w:val="000000"/>
          <w:sz w:val="28"/>
        </w:rPr>
        <w:t>
      71. Азаматтық қаруды сатып алуға рұқсат төлқұжатты немесе жеке басты куәландыратын куәлігі болған жағдайда үш айға жарамды.</w:t>
      </w:r>
    </w:p>
    <w:bookmarkEnd w:id="103"/>
    <w:bookmarkStart w:name="z90" w:id="104"/>
    <w:p>
      <w:pPr>
        <w:spacing w:after="0"/>
        <w:ind w:left="0"/>
        <w:jc w:val="both"/>
      </w:pPr>
      <w:r>
        <w:rPr>
          <w:rFonts w:ascii="Times New Roman"/>
          <w:b w:val="false"/>
          <w:i w:val="false"/>
          <w:color w:val="000000"/>
          <w:sz w:val="28"/>
        </w:rPr>
        <w:t>
      72. Азаматтық атыс қарудың немесе газды тапаншалардың және револверлердің патрондарын азаматтар дүкендерден қарудың тиісті түрін және оның калибрін сақтауға және алып жүруге ішкі істер органдарының рұқсатын ұсынған кезде сатып алады. Аңшылық оқ-дәрі тегіс ұңғылы аңшылық қаруды сақтау және алып жүруге рұқсаты болған кезде дүкендерден сатып алынады.</w:t>
      </w:r>
    </w:p>
    <w:bookmarkEnd w:id="104"/>
    <w:bookmarkStart w:name="z91" w:id="105"/>
    <w:p>
      <w:pPr>
        <w:spacing w:after="0"/>
        <w:ind w:left="0"/>
        <w:jc w:val="both"/>
      </w:pPr>
      <w:r>
        <w:rPr>
          <w:rFonts w:ascii="Times New Roman"/>
          <w:b w:val="false"/>
          <w:i w:val="false"/>
          <w:color w:val="000000"/>
          <w:sz w:val="28"/>
        </w:rPr>
        <w:t>
      73. Жеке тұлғалардың аңшылық ату қаруына қосымша ауыспалы және жиналатын ойық ұңғыны сатып алу қаруды сатып алу үшін көзделген тәртіпте ішкі істер органдары берген рұқсаттың негізінде жүзеге асырылады.</w:t>
      </w:r>
    </w:p>
    <w:bookmarkEnd w:id="105"/>
    <w:bookmarkStart w:name="z92" w:id="106"/>
    <w:p>
      <w:pPr>
        <w:spacing w:after="0"/>
        <w:ind w:left="0"/>
        <w:jc w:val="both"/>
      </w:pPr>
      <w:r>
        <w:rPr>
          <w:rFonts w:ascii="Times New Roman"/>
          <w:b w:val="false"/>
          <w:i w:val="false"/>
          <w:color w:val="000000"/>
          <w:sz w:val="28"/>
        </w:rPr>
        <w:t xml:space="preserve">
      74. Мыналарды: </w:t>
      </w:r>
    </w:p>
    <w:bookmarkEnd w:id="106"/>
    <w:p>
      <w:pPr>
        <w:spacing w:after="0"/>
        <w:ind w:left="0"/>
        <w:jc w:val="both"/>
      </w:pPr>
      <w:r>
        <w:rPr>
          <w:rFonts w:ascii="Times New Roman"/>
          <w:b w:val="false"/>
          <w:i w:val="false"/>
          <w:color w:val="000000"/>
          <w:sz w:val="28"/>
        </w:rPr>
        <w:t xml:space="preserve">
      1) заңды және жеке тұлғаларға ішкі істер органдарынан қаруды сатып алуға рұқсатты алмай азаматтық және қызметтік қаруды; </w:t>
      </w:r>
    </w:p>
    <w:p>
      <w:pPr>
        <w:spacing w:after="0"/>
        <w:ind w:left="0"/>
        <w:jc w:val="both"/>
      </w:pPr>
      <w:r>
        <w:rPr>
          <w:rFonts w:ascii="Times New Roman"/>
          <w:b w:val="false"/>
          <w:i w:val="false"/>
          <w:color w:val="000000"/>
          <w:sz w:val="28"/>
        </w:rPr>
        <w:t xml:space="preserve">
      Белгі беру, оқсыз атылатын қаруы, механикалық тозаңдатқыштар, көзден жас ағызатын немесе тітіркендіргіш заттармен жарақталған аэрозолды және басқа да құрылғылар, үрлемелі қуаты 7,5 Дж-дан аспайтындарын және калибрі 4,5 миллиметрге дейінгілерін қоса алғанда, конструкциясы жағынан қаруға ұқсас бұйымдарды Қазақстан Республикасының азаматтары оларды сатып алуға рұқсат алмай сатып алуға; </w:t>
      </w:r>
    </w:p>
    <w:p>
      <w:pPr>
        <w:spacing w:after="0"/>
        <w:ind w:left="0"/>
        <w:jc w:val="both"/>
      </w:pPr>
      <w:r>
        <w:rPr>
          <w:rFonts w:ascii="Times New Roman"/>
          <w:b w:val="false"/>
          <w:i w:val="false"/>
          <w:color w:val="000000"/>
          <w:sz w:val="28"/>
        </w:rPr>
        <w:t>
      Коллекциялау лицензиясы бар жеке және заңды тұлғалар лицензия берілгеннен кейін оқсыз атылатын қаруды сатып алады.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12-бабының</w:t>
      </w:r>
      <w:r>
        <w:rPr>
          <w:rFonts w:ascii="Times New Roman"/>
          <w:b w:val="false"/>
          <w:i w:val="false"/>
          <w:color w:val="000000"/>
          <w:sz w:val="28"/>
        </w:rPr>
        <w:t xml:space="preserve"> 8) және 8-1) тармақшаларында көрсетілген заңды тұлғалар өздерінің білім беру немесе мәдениет ұйымдарына (кинематографиялық ұйымдар, театрлар, цирктер, мұражайлар) қатынасын растайтын құжаттар негізінде оқсыз атылатын қаруды сатып алады.";</w:t>
      </w:r>
    </w:p>
    <w:p>
      <w:pPr>
        <w:spacing w:after="0"/>
        <w:ind w:left="0"/>
        <w:jc w:val="both"/>
      </w:pPr>
      <w:r>
        <w:rPr>
          <w:rFonts w:ascii="Times New Roman"/>
          <w:b w:val="false"/>
          <w:i w:val="false"/>
          <w:color w:val="000000"/>
          <w:sz w:val="28"/>
        </w:rPr>
        <w:t>
      2) Белгі беру, оқсыз атылатын қаруы, механикалық тозаңдатқыштар, көзден жас ағызатын немесе тітіркендіргіш заттармен жарақталған аэрозолды және басқа да құрылғылар, үрлемелі қуаты 7,5 Дж-дан аспайтындарын және калибрі 4,5 мм дейінгілерін қоса алғанда, конструкциясы жағынан қаруға ұқсас бұйымдарды сатып алуға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3" w:id="107"/>
    <w:p>
      <w:pPr>
        <w:spacing w:after="0"/>
        <w:ind w:left="0"/>
        <w:jc w:val="left"/>
      </w:pPr>
      <w:r>
        <w:rPr>
          <w:rFonts w:ascii="Times New Roman"/>
          <w:b/>
          <w:i w:val="false"/>
          <w:color w:val="000000"/>
        </w:rPr>
        <w:t xml:space="preserve"> 8-тарау. Азаматтық және қызметтік қару мен оның патрондарын коллекциялау тәртібі</w:t>
      </w:r>
    </w:p>
    <w:bookmarkEnd w:id="107"/>
    <w:bookmarkStart w:name="z94" w:id="108"/>
    <w:p>
      <w:pPr>
        <w:spacing w:after="0"/>
        <w:ind w:left="0"/>
        <w:jc w:val="both"/>
      </w:pPr>
      <w:r>
        <w:rPr>
          <w:rFonts w:ascii="Times New Roman"/>
          <w:b w:val="false"/>
          <w:i w:val="false"/>
          <w:color w:val="000000"/>
          <w:sz w:val="28"/>
        </w:rPr>
        <w:t xml:space="preserve">
      75. Қазақстан Республикасы Ішкі істер министрінің 2015 жылғы 8 қаңтардағы № 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10352 тіркелген) азаматтық және қызметтік қару мен оның патрондарын әзірлеу,өндіру, жөндеу, сату, коллекцияға жинау, экспонаттау бойынша қызметін жүзеге асыру үшін Қазақстан Республикасы аумағында заңды және жеке тұлғалардың азаматтық және қызметтік қару мен потрондарын ғылыми, ақпараттық және танымдық (коллекцияға жинау) мақсаттарда коллекция (жиынтық) үшін жинау, сақтау белгіленген Біліктілікті талаптар және олардың тиістілігін растайтын құжаттар тізбесі тәртібінде ішкі істер органдары беретін лицензиялар негізінде жүзеге асырылады.</w:t>
      </w:r>
    </w:p>
    <w:bookmarkEnd w:id="108"/>
    <w:p>
      <w:pPr>
        <w:spacing w:after="0"/>
        <w:ind w:left="0"/>
        <w:jc w:val="both"/>
      </w:pPr>
      <w:r>
        <w:rPr>
          <w:rFonts w:ascii="Times New Roman"/>
          <w:b w:val="false"/>
          <w:i w:val="false"/>
          <w:color w:val="000000"/>
          <w:sz w:val="28"/>
        </w:rPr>
        <w:t xml:space="preserve">
      Жеке тұлғалардың коллекцияға жинау үшін қаруды сатып алу өзін-өзі қорғау үшін қаруды сатып алу кезінде осы Қағидалармен белгіленген тәртіпте жүзеге асырылады. </w:t>
      </w:r>
    </w:p>
    <w:p>
      <w:pPr>
        <w:spacing w:after="0"/>
        <w:ind w:left="0"/>
        <w:jc w:val="both"/>
      </w:pPr>
      <w:r>
        <w:rPr>
          <w:rFonts w:ascii="Times New Roman"/>
          <w:b w:val="false"/>
          <w:i w:val="false"/>
          <w:color w:val="000000"/>
          <w:sz w:val="28"/>
        </w:rPr>
        <w:t xml:space="preserve">
      Сатып алынған коллекциялық қаруы жетікүндік мерзімде сатып алуға рұқсат берген аумақтық ішкі істер органда тіркеледі. </w:t>
      </w:r>
    </w:p>
    <w:p>
      <w:pPr>
        <w:spacing w:after="0"/>
        <w:ind w:left="0"/>
        <w:jc w:val="both"/>
      </w:pPr>
      <w:r>
        <w:rPr>
          <w:rFonts w:ascii="Times New Roman"/>
          <w:b w:val="false"/>
          <w:i w:val="false"/>
          <w:color w:val="000000"/>
          <w:sz w:val="28"/>
        </w:rPr>
        <w:t>
      Коллекциялық қаруды жүзеге асыратын адамға ІІО-да бақылау-қадағалау ісі жүргізіледі, мұнда коллекция жасауға лицензиялар және қаруды сатып алуға рұқсаттарды беру үшін негіз болып табылатын материалдар, анықталған бұзушылықтар туралы материалдар, тексеру туралы баянаттар және актілер, лицензиялар мен рұқсаттарды бергені үшін мемлекеттік бажды төлеу туралы түбіртектердің көшірмелері және коллекциялық қаруының тізімі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5" w:id="109"/>
    <w:p>
      <w:pPr>
        <w:spacing w:after="0"/>
        <w:ind w:left="0"/>
        <w:jc w:val="both"/>
      </w:pPr>
      <w:r>
        <w:rPr>
          <w:rFonts w:ascii="Times New Roman"/>
          <w:b w:val="false"/>
          <w:i w:val="false"/>
          <w:color w:val="000000"/>
          <w:sz w:val="28"/>
        </w:rPr>
        <w:t>
      76. Заңды тұлғаның коллекциялау мақсатында, сондай-ақ сол мақсатта Қазақстан Республикасының азаматы сатып алған және Заңның 15-бабымен белгіленген санынан асып түсетін қарулар коллекция болып танылады.</w:t>
      </w:r>
    </w:p>
    <w:bookmarkEnd w:id="109"/>
    <w:p>
      <w:pPr>
        <w:spacing w:after="0"/>
        <w:ind w:left="0"/>
        <w:jc w:val="both"/>
      </w:pPr>
      <w:r>
        <w:rPr>
          <w:rFonts w:ascii="Times New Roman"/>
          <w:b w:val="false"/>
          <w:i w:val="false"/>
          <w:color w:val="000000"/>
          <w:sz w:val="28"/>
        </w:rPr>
        <w:t xml:space="preserve">
      Қазақстан Республикасы азаматының өтініші бойынша Заңның </w:t>
      </w:r>
      <w:r>
        <w:rPr>
          <w:rFonts w:ascii="Times New Roman"/>
          <w:b w:val="false"/>
          <w:i w:val="false"/>
          <w:color w:val="000000"/>
          <w:sz w:val="28"/>
        </w:rPr>
        <w:t>15-бабында</w:t>
      </w:r>
      <w:r>
        <w:rPr>
          <w:rFonts w:ascii="Times New Roman"/>
          <w:b w:val="false"/>
          <w:i w:val="false"/>
          <w:color w:val="000000"/>
          <w:sz w:val="28"/>
        </w:rPr>
        <w:t xml:space="preserve"> белгіленген санынан аспайтын оның қолда бар қаруы коллекция болып танылады. Бұл ретте, осы Қағидалардың 75-тармағында көзделген тәртіпте коллекциялауға лицензия беріледі.</w:t>
      </w:r>
    </w:p>
    <w:bookmarkStart w:name="z96" w:id="110"/>
    <w:p>
      <w:pPr>
        <w:spacing w:after="0"/>
        <w:ind w:left="0"/>
        <w:jc w:val="both"/>
      </w:pPr>
      <w:r>
        <w:rPr>
          <w:rFonts w:ascii="Times New Roman"/>
          <w:b w:val="false"/>
          <w:i w:val="false"/>
          <w:color w:val="000000"/>
          <w:sz w:val="28"/>
        </w:rPr>
        <w:t>
      77. Коллекциялау мақсатында мыналарды:</w:t>
      </w:r>
    </w:p>
    <w:bookmarkEnd w:id="110"/>
    <w:p>
      <w:pPr>
        <w:spacing w:after="0"/>
        <w:ind w:left="0"/>
        <w:jc w:val="both"/>
      </w:pPr>
      <w:r>
        <w:rPr>
          <w:rFonts w:ascii="Times New Roman"/>
          <w:b w:val="false"/>
          <w:i w:val="false"/>
          <w:color w:val="000000"/>
          <w:sz w:val="28"/>
        </w:rPr>
        <w:t>
      1) Қазақстан Республикасының аумағында айналымға тыйым салынбаған азаматтық және қызметтік қаруларды;</w:t>
      </w:r>
    </w:p>
    <w:p>
      <w:pPr>
        <w:spacing w:after="0"/>
        <w:ind w:left="0"/>
        <w:jc w:val="both"/>
      </w:pPr>
      <w:r>
        <w:rPr>
          <w:rFonts w:ascii="Times New Roman"/>
          <w:b w:val="false"/>
          <w:i w:val="false"/>
          <w:color w:val="000000"/>
          <w:sz w:val="28"/>
        </w:rPr>
        <w:t>
      2) осы тармақта көрсетілген қарудың патрондарын.</w:t>
      </w:r>
    </w:p>
    <w:p>
      <w:pPr>
        <w:spacing w:after="0"/>
        <w:ind w:left="0"/>
        <w:jc w:val="both"/>
      </w:pPr>
      <w:r>
        <w:rPr>
          <w:rFonts w:ascii="Times New Roman"/>
          <w:b w:val="false"/>
          <w:i w:val="false"/>
          <w:color w:val="000000"/>
          <w:sz w:val="28"/>
        </w:rPr>
        <w:t>
      Мемлекеттік әскерилендірілген ұйымдарды қоспағанда, заңды тұлғалар осы тармақта көрсетілген коллекциялау мақсатында осы заңды тұлғалардың басшыларының өтініштері бойынша ішкі істер органдары беретін рұқсат негізінде қару мен патрондарды сатып алады.</w:t>
      </w:r>
    </w:p>
    <w:p>
      <w:pPr>
        <w:spacing w:after="0"/>
        <w:ind w:left="0"/>
        <w:jc w:val="both"/>
      </w:pPr>
      <w:r>
        <w:rPr>
          <w:rFonts w:ascii="Times New Roman"/>
          <w:b w:val="false"/>
          <w:i w:val="false"/>
          <w:color w:val="000000"/>
          <w:sz w:val="28"/>
        </w:rPr>
        <w:t>
      Сатып алуға рұқсат талап етілмейтін азаматтық қаруларды сатып алу осы Қағидаларда белгіленген тәртіпте сатып алынады.</w:t>
      </w:r>
    </w:p>
    <w:bookmarkStart w:name="z97" w:id="111"/>
    <w:p>
      <w:pPr>
        <w:spacing w:after="0"/>
        <w:ind w:left="0"/>
        <w:jc w:val="both"/>
      </w:pPr>
      <w:r>
        <w:rPr>
          <w:rFonts w:ascii="Times New Roman"/>
          <w:b w:val="false"/>
          <w:i w:val="false"/>
          <w:color w:val="000000"/>
          <w:sz w:val="28"/>
        </w:rPr>
        <w:t>
      78. Коллекциялық қару мен патрондарға:</w:t>
      </w:r>
    </w:p>
    <w:bookmarkEnd w:id="111"/>
    <w:p>
      <w:pPr>
        <w:spacing w:after="0"/>
        <w:ind w:left="0"/>
        <w:jc w:val="both"/>
      </w:pPr>
      <w:r>
        <w:rPr>
          <w:rFonts w:ascii="Times New Roman"/>
          <w:b w:val="false"/>
          <w:i w:val="false"/>
          <w:color w:val="000000"/>
          <w:sz w:val="28"/>
        </w:rPr>
        <w:t>
      1) қылмыстық іс бойынша заттай дәлелдеме болып танылған қару, оның ішінде қолдан жасалған, заңсыз қайта жасалған немесе Қазақстан Республикасының аумағында айналымға тыйым салынған қарулар, оның ішінде сот тәртібінде істерді қарау аяқталғаннан кейін;</w:t>
      </w:r>
    </w:p>
    <w:p>
      <w:pPr>
        <w:spacing w:after="0"/>
        <w:ind w:left="0"/>
        <w:jc w:val="both"/>
      </w:pPr>
      <w:r>
        <w:rPr>
          <w:rFonts w:ascii="Times New Roman"/>
          <w:b w:val="false"/>
          <w:i w:val="false"/>
          <w:color w:val="000000"/>
          <w:sz w:val="28"/>
        </w:rPr>
        <w:t>
      2) азаматтық және қызметтік қару болып табылмайтын шетелде жасалған қару;</w:t>
      </w:r>
    </w:p>
    <w:p>
      <w:pPr>
        <w:spacing w:after="0"/>
        <w:ind w:left="0"/>
        <w:jc w:val="both"/>
      </w:pPr>
      <w:r>
        <w:rPr>
          <w:rFonts w:ascii="Times New Roman"/>
          <w:b w:val="false"/>
          <w:i w:val="false"/>
          <w:color w:val="000000"/>
          <w:sz w:val="28"/>
        </w:rPr>
        <w:t>
      3) тәжірибелік партияда жасалған не Қазақстан Республикасының аумағына әкелінген және сертификатталған сынақтардан өтпеген қару;</w:t>
      </w:r>
    </w:p>
    <w:p>
      <w:pPr>
        <w:spacing w:after="0"/>
        <w:ind w:left="0"/>
        <w:jc w:val="both"/>
      </w:pPr>
      <w:r>
        <w:rPr>
          <w:rFonts w:ascii="Times New Roman"/>
          <w:b w:val="false"/>
          <w:i w:val="false"/>
          <w:color w:val="000000"/>
          <w:sz w:val="28"/>
        </w:rPr>
        <w:t>
      4) атыс қаруынан жасалған массалық-габариттік макеттер жатпайды;</w:t>
      </w:r>
    </w:p>
    <w:p>
      <w:pPr>
        <w:spacing w:after="0"/>
        <w:ind w:left="0"/>
        <w:jc w:val="both"/>
      </w:pPr>
      <w:r>
        <w:rPr>
          <w:rFonts w:ascii="Times New Roman"/>
          <w:b w:val="false"/>
          <w:i w:val="false"/>
          <w:color w:val="000000"/>
          <w:sz w:val="28"/>
        </w:rPr>
        <w:t>
      5) түпнұсқа бөлшектерінің, сондай-ақ сыртқы түрінің және көркем өңдеудің авторлық өзгерістері бар қару көшірмесін пайдаланбай конструкциясы мен көркем безендірілуін дәл көрсеткен жағдайда түпнұсқасы не өндірістен шығарылған сызба бойынша дайындалған қарудың көшірмелері;</w:t>
      </w:r>
    </w:p>
    <w:p>
      <w:pPr>
        <w:spacing w:after="0"/>
        <w:ind w:left="0"/>
        <w:jc w:val="both"/>
      </w:pPr>
      <w:r>
        <w:rPr>
          <w:rFonts w:ascii="Times New Roman"/>
          <w:b w:val="false"/>
          <w:i w:val="false"/>
          <w:color w:val="000000"/>
          <w:sz w:val="28"/>
        </w:rPr>
        <w:t>
      6) осы тармақта көрсетілген қарудың, оның ішінде сынақтық, үлгілік, жарақталмаған бос және оқу-жаттығу парондары;</w:t>
      </w:r>
    </w:p>
    <w:p>
      <w:pPr>
        <w:spacing w:after="0"/>
        <w:ind w:left="0"/>
        <w:jc w:val="both"/>
      </w:pPr>
      <w:r>
        <w:rPr>
          <w:rFonts w:ascii="Times New Roman"/>
          <w:b w:val="false"/>
          <w:i w:val="false"/>
          <w:color w:val="000000"/>
          <w:sz w:val="28"/>
        </w:rPr>
        <w:t>
      7) өндірістік немесе оқу үрдісін жүзеге асыру, зерттеу, әзірлеу, сынау не олардың көрсетілген мақсаттарда жасалған бірлі жарым даналары үшін арналған қарулар мен патрондар;</w:t>
      </w:r>
    </w:p>
    <w:p>
      <w:pPr>
        <w:spacing w:after="0"/>
        <w:ind w:left="0"/>
        <w:jc w:val="both"/>
      </w:pPr>
      <w:r>
        <w:rPr>
          <w:rFonts w:ascii="Times New Roman"/>
          <w:b w:val="false"/>
          <w:i w:val="false"/>
          <w:color w:val="000000"/>
          <w:sz w:val="28"/>
        </w:rPr>
        <w:t>
      8) қару моделдері (конструкциясы жағынан қаруға ұқсас бұйымдар, қару конструкциясында жасалған және оның әрекетін имитациялайтын);</w:t>
      </w:r>
    </w:p>
    <w:p>
      <w:pPr>
        <w:spacing w:after="0"/>
        <w:ind w:left="0"/>
        <w:jc w:val="both"/>
      </w:pPr>
      <w:r>
        <w:rPr>
          <w:rFonts w:ascii="Times New Roman"/>
          <w:b w:val="false"/>
          <w:i w:val="false"/>
          <w:color w:val="000000"/>
          <w:sz w:val="28"/>
        </w:rPr>
        <w:t>
      9) қару моделі болып табылмайтын конструкциясы жағынан қаруға ұқсас бұйымдар;</w:t>
      </w:r>
    </w:p>
    <w:p>
      <w:pPr>
        <w:spacing w:after="0"/>
        <w:ind w:left="0"/>
        <w:jc w:val="both"/>
      </w:pPr>
      <w:r>
        <w:rPr>
          <w:rFonts w:ascii="Times New Roman"/>
          <w:b w:val="false"/>
          <w:i w:val="false"/>
          <w:color w:val="000000"/>
          <w:sz w:val="28"/>
        </w:rPr>
        <w:t>
      10) қару және патрон муляжы (қару және патрон ретінде пайдалануға келмейтін сыртқы сипаты қарулар мен патрондарға ұқсас шығарылған бұйымдары);</w:t>
      </w:r>
    </w:p>
    <w:p>
      <w:pPr>
        <w:spacing w:after="0"/>
        <w:ind w:left="0"/>
        <w:jc w:val="both"/>
      </w:pPr>
      <w:r>
        <w:rPr>
          <w:rFonts w:ascii="Times New Roman"/>
          <w:b w:val="false"/>
          <w:i w:val="false"/>
          <w:color w:val="000000"/>
          <w:sz w:val="28"/>
        </w:rPr>
        <w:t>
      11) қысқа ұңғылы ойық және автомат қаруы.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8" w:id="112"/>
    <w:p>
      <w:pPr>
        <w:spacing w:after="0"/>
        <w:ind w:left="0"/>
        <w:jc w:val="both"/>
      </w:pPr>
      <w:r>
        <w:rPr>
          <w:rFonts w:ascii="Times New Roman"/>
          <w:b w:val="false"/>
          <w:i w:val="false"/>
          <w:color w:val="000000"/>
          <w:sz w:val="28"/>
        </w:rPr>
        <w:t>
      79. Мемлекеттік мұражайлар ішкі істер органдарынан коллекциялауға лицензиясын алмай қарулар мен патрондарды коллекциялауды жүзеге асырады.</w:t>
      </w:r>
    </w:p>
    <w:bookmarkEnd w:id="112"/>
    <w:bookmarkStart w:name="z99" w:id="113"/>
    <w:p>
      <w:pPr>
        <w:spacing w:after="0"/>
        <w:ind w:left="0"/>
        <w:jc w:val="both"/>
      </w:pPr>
      <w:r>
        <w:rPr>
          <w:rFonts w:ascii="Times New Roman"/>
          <w:b w:val="false"/>
          <w:i w:val="false"/>
          <w:color w:val="000000"/>
          <w:sz w:val="28"/>
        </w:rPr>
        <w:t>
      80. Қарумен марапатталған адамдарға осы қаруды сақтауға және алып жүруге ішкі істер органдарынан рұқсат алғаннан кейін марапаттау қаруын өзінің коллекциясына қосуға жол беріледі.</w:t>
      </w:r>
    </w:p>
    <w:bookmarkEnd w:id="113"/>
    <w:bookmarkStart w:name="z100" w:id="114"/>
    <w:p>
      <w:pPr>
        <w:spacing w:after="0"/>
        <w:ind w:left="0"/>
        <w:jc w:val="both"/>
      </w:pPr>
      <w:r>
        <w:rPr>
          <w:rFonts w:ascii="Times New Roman"/>
          <w:b w:val="false"/>
          <w:i w:val="false"/>
          <w:color w:val="000000"/>
          <w:sz w:val="28"/>
        </w:rPr>
        <w:t>
      81. Жеке және заңды тұлғаларға:</w:t>
      </w:r>
    </w:p>
    <w:bookmarkEnd w:id="114"/>
    <w:p>
      <w:pPr>
        <w:spacing w:after="0"/>
        <w:ind w:left="0"/>
        <w:jc w:val="both"/>
      </w:pPr>
      <w:r>
        <w:rPr>
          <w:rFonts w:ascii="Times New Roman"/>
          <w:b w:val="false"/>
          <w:i w:val="false"/>
          <w:color w:val="000000"/>
          <w:sz w:val="28"/>
        </w:rPr>
        <w:t>
      1) тиісті лицензиясыз қарулар мен патрондарды;</w:t>
      </w:r>
    </w:p>
    <w:p>
      <w:pPr>
        <w:spacing w:after="0"/>
        <w:ind w:left="0"/>
        <w:jc w:val="both"/>
      </w:pPr>
      <w:r>
        <w:rPr>
          <w:rFonts w:ascii="Times New Roman"/>
          <w:b w:val="false"/>
          <w:i w:val="false"/>
          <w:color w:val="000000"/>
          <w:sz w:val="28"/>
        </w:rPr>
        <w:t>
      2) коллекциялауға лицензияда көзделмеген қарулар мен патрондардың түрлерін және модельдерін коллекциялауға жол берілмейді.</w:t>
      </w:r>
    </w:p>
    <w:bookmarkStart w:name="z101" w:id="115"/>
    <w:p>
      <w:pPr>
        <w:spacing w:after="0"/>
        <w:ind w:left="0"/>
        <w:jc w:val="both"/>
      </w:pPr>
      <w:r>
        <w:rPr>
          <w:rFonts w:ascii="Times New Roman"/>
          <w:b w:val="false"/>
          <w:i w:val="false"/>
          <w:color w:val="000000"/>
          <w:sz w:val="28"/>
        </w:rPr>
        <w:t>
      82. Қазақстан Республикасының азаматтары осы Қағидалардың 135-тармағында көзделген тәртіпте тұрғылықты мекенжайы бойынша қарулар мен патрондар коллекцияларын сақтайды.</w:t>
      </w:r>
    </w:p>
    <w:bookmarkEnd w:id="115"/>
    <w:bookmarkStart w:name="z102" w:id="116"/>
    <w:p>
      <w:pPr>
        <w:spacing w:after="0"/>
        <w:ind w:left="0"/>
        <w:jc w:val="left"/>
      </w:pPr>
      <w:r>
        <w:rPr>
          <w:rFonts w:ascii="Times New Roman"/>
          <w:b/>
          <w:i w:val="false"/>
          <w:color w:val="000000"/>
        </w:rPr>
        <w:t xml:space="preserve"> 9-тарау. Азаматтық және қызметтік қару мен оның патрондарын экспонаттау тәртібі</w:t>
      </w:r>
    </w:p>
    <w:bookmarkEnd w:id="116"/>
    <w:bookmarkStart w:name="z103" w:id="117"/>
    <w:p>
      <w:pPr>
        <w:spacing w:after="0"/>
        <w:ind w:left="0"/>
        <w:jc w:val="both"/>
      </w:pPr>
      <w:r>
        <w:rPr>
          <w:rFonts w:ascii="Times New Roman"/>
          <w:b w:val="false"/>
          <w:i w:val="false"/>
          <w:color w:val="000000"/>
          <w:sz w:val="28"/>
        </w:rPr>
        <w:t>
      83. Қазақстан Республикасында заңды және жеке тұлғаларға тиесілі коллекцияны, сондай-ақ басқа иелерге тиесілі қаруларды немесе патрондарды экспонаттау ішкі істер органдары беретін экспонаттау лицензиясы негізінде жүргізіледі.</w:t>
      </w:r>
    </w:p>
    <w:bookmarkEnd w:id="117"/>
    <w:bookmarkStart w:name="z104" w:id="118"/>
    <w:p>
      <w:pPr>
        <w:spacing w:after="0"/>
        <w:ind w:left="0"/>
        <w:jc w:val="both"/>
      </w:pPr>
      <w:r>
        <w:rPr>
          <w:rFonts w:ascii="Times New Roman"/>
          <w:b w:val="false"/>
          <w:i w:val="false"/>
          <w:color w:val="000000"/>
          <w:sz w:val="28"/>
        </w:rPr>
        <w:t>
      84. Жеткізушілерге (сатушыларға) тиесілі, өндірістік аумақтардың шегінде орналасқан үй-жайларда және сауда залдарында қару мен патрондарды көрсету, сондай-ақ осындай іс-шараларды Қазақстан Республикасының мемлекеттік органдарының өткізуі экспонаттау болып табылмайды.</w:t>
      </w:r>
    </w:p>
    <w:bookmarkEnd w:id="118"/>
    <w:bookmarkStart w:name="z105" w:id="119"/>
    <w:p>
      <w:pPr>
        <w:spacing w:after="0"/>
        <w:ind w:left="0"/>
        <w:jc w:val="both"/>
      </w:pPr>
      <w:r>
        <w:rPr>
          <w:rFonts w:ascii="Times New Roman"/>
          <w:b w:val="false"/>
          <w:i w:val="false"/>
          <w:color w:val="000000"/>
          <w:sz w:val="28"/>
        </w:rPr>
        <w:t>
      85. Экспонаттауға лицензиясы бар заңды және жеке тұлғалар коммерциялық емес не коммерциялық көрмені, сату-көрмесі немесе аукционды ұйымдастырған кезде:</w:t>
      </w:r>
    </w:p>
    <w:bookmarkEnd w:id="119"/>
    <w:p>
      <w:pPr>
        <w:spacing w:after="0"/>
        <w:ind w:left="0"/>
        <w:jc w:val="both"/>
      </w:pPr>
      <w:r>
        <w:rPr>
          <w:rFonts w:ascii="Times New Roman"/>
          <w:b w:val="false"/>
          <w:i w:val="false"/>
          <w:color w:val="000000"/>
          <w:sz w:val="28"/>
        </w:rPr>
        <w:t>
      1) үй-жайды жалға алу, қару мен патрондарды экспонаттау тәртібі, олардың сақталуын қамтамасыз ету туралы шарт жасасуы;</w:t>
      </w:r>
    </w:p>
    <w:p>
      <w:pPr>
        <w:spacing w:after="0"/>
        <w:ind w:left="0"/>
        <w:jc w:val="both"/>
      </w:pPr>
      <w:r>
        <w:rPr>
          <w:rFonts w:ascii="Times New Roman"/>
          <w:b w:val="false"/>
          <w:i w:val="false"/>
          <w:color w:val="000000"/>
          <w:sz w:val="28"/>
        </w:rPr>
        <w:t>
      2) Қазақстан Республикасының аумақтық ішкі істер органдарында шетелдік қатысушылар үшін Қазақстан Республикасының аумағына оларға тиесілі қаруды әкелу және Қазақстан Республикасынан әкету, сондай-ақ оны тасымалдауға рұқсатқа қорытынды;</w:t>
      </w:r>
    </w:p>
    <w:p>
      <w:pPr>
        <w:spacing w:after="0"/>
        <w:ind w:left="0"/>
        <w:jc w:val="both"/>
      </w:pPr>
      <w:r>
        <w:rPr>
          <w:rFonts w:ascii="Times New Roman"/>
          <w:b w:val="false"/>
          <w:i w:val="false"/>
          <w:color w:val="000000"/>
          <w:sz w:val="28"/>
        </w:rPr>
        <w:t>
      3) көрмені немесе аукционады өткізу орны бойынша ішкі істер органдарына экспонаттау жоспарларын және олардың келісуі үшін экспозияларды орналастару сызбалар ұсынуы, сондай-ақ көрмені немесе аукционды өткізу кезеңінде осы Қағидаларда белгіленген тәртіпте қару мен патрондары сақтауға рұқсат алу;</w:t>
      </w:r>
    </w:p>
    <w:p>
      <w:pPr>
        <w:spacing w:after="0"/>
        <w:ind w:left="0"/>
        <w:jc w:val="both"/>
      </w:pPr>
      <w:r>
        <w:rPr>
          <w:rFonts w:ascii="Times New Roman"/>
          <w:b w:val="false"/>
          <w:i w:val="false"/>
          <w:color w:val="000000"/>
          <w:sz w:val="28"/>
        </w:rPr>
        <w:t>
      4) экспонатталған қару мен патрондардың орналасқан және сақталған орнына бөгде адамдардың санкцияланбаған кіруіне жол бермеу;</w:t>
      </w:r>
    </w:p>
    <w:p>
      <w:pPr>
        <w:spacing w:after="0"/>
        <w:ind w:left="0"/>
        <w:jc w:val="both"/>
      </w:pPr>
      <w:r>
        <w:rPr>
          <w:rFonts w:ascii="Times New Roman"/>
          <w:b w:val="false"/>
          <w:i w:val="false"/>
          <w:color w:val="000000"/>
          <w:sz w:val="28"/>
        </w:rPr>
        <w:t>
      5) қару мен патрондар экспозицияларын ашық витриналар мен стендтерде орналастырған жағдайда күн сайын көрме немесе аукцион жұмысы аяқталғаннан кейін қару мен патрондардың сақталуын қамтамасыз ету бойынша талаптарға сәйкес жабдықталған үй-жайларда сақтауға қару мен патрондарды тапсыру;</w:t>
      </w:r>
    </w:p>
    <w:p>
      <w:pPr>
        <w:spacing w:after="0"/>
        <w:ind w:left="0"/>
        <w:jc w:val="both"/>
      </w:pPr>
      <w:r>
        <w:rPr>
          <w:rFonts w:ascii="Times New Roman"/>
          <w:b w:val="false"/>
          <w:i w:val="false"/>
          <w:color w:val="000000"/>
          <w:sz w:val="28"/>
        </w:rPr>
        <w:t>
      6) атыс үшін жарамсыз жағдайда азаматтық және қызметті қаруды және оның патрондарын экспонаттау қажет.</w:t>
      </w:r>
    </w:p>
    <w:bookmarkStart w:name="z106" w:id="120"/>
    <w:p>
      <w:pPr>
        <w:spacing w:after="0"/>
        <w:ind w:left="0"/>
        <w:jc w:val="both"/>
      </w:pPr>
      <w:r>
        <w:rPr>
          <w:rFonts w:ascii="Times New Roman"/>
          <w:b w:val="false"/>
          <w:i w:val="false"/>
          <w:color w:val="000000"/>
          <w:sz w:val="28"/>
        </w:rPr>
        <w:t>
      86. Бірнеше заңды немесе жеке тұлға қару мен патрондардың көрмесін немесе аукционын өткізген кезде өткізуді ұйымдастыру және экспонатталған қару мен патрондардың сақталуын қамтамасыз ету экспонаттау туралы шартта белгіленген қатысушылардың біріне жүктеледі.</w:t>
      </w:r>
    </w:p>
    <w:bookmarkEnd w:id="120"/>
    <w:bookmarkStart w:name="z107" w:id="121"/>
    <w:p>
      <w:pPr>
        <w:spacing w:after="0"/>
        <w:ind w:left="0"/>
        <w:jc w:val="both"/>
      </w:pPr>
      <w:r>
        <w:rPr>
          <w:rFonts w:ascii="Times New Roman"/>
          <w:b w:val="false"/>
          <w:i w:val="false"/>
          <w:color w:val="000000"/>
          <w:sz w:val="28"/>
        </w:rPr>
        <w:t>
      87. Заңды және жеке тұлғалар:</w:t>
      </w:r>
    </w:p>
    <w:bookmarkEnd w:id="121"/>
    <w:p>
      <w:pPr>
        <w:spacing w:after="0"/>
        <w:ind w:left="0"/>
        <w:jc w:val="both"/>
      </w:pPr>
      <w:r>
        <w:rPr>
          <w:rFonts w:ascii="Times New Roman"/>
          <w:b w:val="false"/>
          <w:i w:val="false"/>
          <w:color w:val="000000"/>
          <w:sz w:val="28"/>
        </w:rPr>
        <w:t>
      1) ішкі істер органдарында тіркелмеген қаруды экспонаттауға;</w:t>
      </w:r>
    </w:p>
    <w:p>
      <w:pPr>
        <w:spacing w:after="0"/>
        <w:ind w:left="0"/>
        <w:jc w:val="both"/>
      </w:pPr>
      <w:r>
        <w:rPr>
          <w:rFonts w:ascii="Times New Roman"/>
          <w:b w:val="false"/>
          <w:i w:val="false"/>
          <w:color w:val="000000"/>
          <w:sz w:val="28"/>
        </w:rPr>
        <w:t>
      2) қаруды өндіру үшін ққұрылғалар мен құралдарды, оған техникалық қызмет көрсету мен джөндеу, спорттық, аңшылық және балық аулай құрылғылары және қаруға қосалқы бөлшектерді, сондай-ақ белгіленген тәртіпте ұйымдаастырылатын тарихи-мәдени көрмелердің экспонаттарын қоспағана басқа заттармен бірге көрмедеге қару мен патрондарды экспонаттауға;</w:t>
      </w:r>
    </w:p>
    <w:p>
      <w:pPr>
        <w:spacing w:after="0"/>
        <w:ind w:left="0"/>
        <w:jc w:val="both"/>
      </w:pPr>
      <w:r>
        <w:rPr>
          <w:rFonts w:ascii="Times New Roman"/>
          <w:b w:val="false"/>
          <w:i w:val="false"/>
          <w:color w:val="000000"/>
          <w:sz w:val="28"/>
        </w:rPr>
        <w:t>
      3) қару мен патрондардың сақталуын қамтамасыз ету бойынша талаптарға сәйкес жабдықталмаған үй-жайларда қару мен патрондарды сақтауға жол берлімейді.</w:t>
      </w:r>
    </w:p>
    <w:bookmarkStart w:name="z108" w:id="122"/>
    <w:p>
      <w:pPr>
        <w:spacing w:after="0"/>
        <w:ind w:left="0"/>
        <w:jc w:val="left"/>
      </w:pPr>
      <w:r>
        <w:rPr>
          <w:rFonts w:ascii="Times New Roman"/>
          <w:b/>
          <w:i w:val="false"/>
          <w:color w:val="000000"/>
        </w:rPr>
        <w:t xml:space="preserve"> 10-тарау. Азаматтық және қызметтік қару мен оның патрондарын есепке алу тәртібі</w:t>
      </w:r>
    </w:p>
    <w:bookmarkEnd w:id="122"/>
    <w:bookmarkStart w:name="z109" w:id="123"/>
    <w:p>
      <w:pPr>
        <w:spacing w:after="0"/>
        <w:ind w:left="0"/>
        <w:jc w:val="both"/>
      </w:pPr>
      <w:r>
        <w:rPr>
          <w:rFonts w:ascii="Times New Roman"/>
          <w:b w:val="false"/>
          <w:i w:val="false"/>
          <w:color w:val="000000"/>
          <w:sz w:val="28"/>
        </w:rPr>
        <w:t>
      88. Осы Қағидалардың 45-тармағында көрсетілген субъектілерде бар қарулар мен патрондар түріне, үлгісіне, моделіне және келіп түсу көздеріне қарамастан, Қазақстан Республикасы азаматтарында жеке меншік құқығындағы заңды негіздерде сатып алынған қару мен оның патрондарын қоспағанда, ішкі істер органдарына есепке алуға жатады.</w:t>
      </w:r>
    </w:p>
    <w:bookmarkEnd w:id="123"/>
    <w:bookmarkStart w:name="z110" w:id="124"/>
    <w:p>
      <w:pPr>
        <w:spacing w:after="0"/>
        <w:ind w:left="0"/>
        <w:jc w:val="both"/>
      </w:pPr>
      <w:r>
        <w:rPr>
          <w:rFonts w:ascii="Times New Roman"/>
          <w:b w:val="false"/>
          <w:i w:val="false"/>
          <w:color w:val="000000"/>
          <w:sz w:val="28"/>
        </w:rPr>
        <w:t xml:space="preserve">
      89. Қару мен патрондарды ішкі істер органдарынан есептен шығару және есепке қою Қазақстан Республикасы Ішкі істер министрінің 2016 жылғы 29 наурыздағы № 313 бұйрығына </w:t>
      </w:r>
      <w:r>
        <w:rPr>
          <w:rFonts w:ascii="Times New Roman"/>
          <w:b w:val="false"/>
          <w:i w:val="false"/>
          <w:color w:val="000000"/>
          <w:sz w:val="28"/>
        </w:rPr>
        <w:t>1-қосымшада</w:t>
      </w:r>
      <w:r>
        <w:rPr>
          <w:rFonts w:ascii="Times New Roman"/>
          <w:b w:val="false"/>
          <w:i w:val="false"/>
          <w:color w:val="000000"/>
          <w:sz w:val="28"/>
        </w:rPr>
        <w:t xml:space="preserve"> белгіленген тәртіпте жүргізіледі (Нормативтік құқтық актілерді мемлекеттік тіркеу тізілімінде № 13694 болып тіркелген).</w:t>
      </w:r>
    </w:p>
    <w:bookmarkEnd w:id="124"/>
    <w:bookmarkStart w:name="z111" w:id="125"/>
    <w:p>
      <w:pPr>
        <w:spacing w:after="0"/>
        <w:ind w:left="0"/>
        <w:jc w:val="both"/>
      </w:pPr>
      <w:r>
        <w:rPr>
          <w:rFonts w:ascii="Times New Roman"/>
          <w:b w:val="false"/>
          <w:i w:val="false"/>
          <w:color w:val="000000"/>
          <w:sz w:val="28"/>
        </w:rPr>
        <w:t>
      90. Ішкі істер органдарында қаруды бір қару иесінен басқаға беру туралы құжаттарды ресімдеуге жол беріледі. Қаруды қайта рәсімдеу, берілетін қарудың есепке алу орны бойынша азаматтық және қызметтік қарудың айналымын бақылауды (бұдан әрі - АҚҚАБ) жүзеге асыратын полиция органының қызметкері қару иесінің және қарудың осы түрін сатып алуға полиция органының рұқсаты бар адамның қатысуымен жүргізіледі.</w:t>
      </w:r>
    </w:p>
    <w:bookmarkEnd w:id="125"/>
    <w:p>
      <w:pPr>
        <w:spacing w:after="0"/>
        <w:ind w:left="0"/>
        <w:jc w:val="both"/>
      </w:pPr>
      <w:r>
        <w:rPr>
          <w:rFonts w:ascii="Times New Roman"/>
          <w:b w:val="false"/>
          <w:i w:val="false"/>
          <w:color w:val="000000"/>
          <w:sz w:val="28"/>
        </w:rPr>
        <w:t>
      Жеке тұлға қаруды бір қару иесінен басқаға беруге құжаттарды ресімдеуге жүгінген кезде ресімделетін қару есебінде тұрған АҚҚАБ қызметкері "электрондық үкімет" порталы арқылы "Е-лицензиялау" мемлекеттік деректер қорында (бұдан әрі - ЕЛ МДҚ) сатып алуға рұқсаттың бар-жоғын тексереді.</w:t>
      </w:r>
    </w:p>
    <w:p>
      <w:pPr>
        <w:spacing w:after="0"/>
        <w:ind w:left="0"/>
        <w:jc w:val="both"/>
      </w:pPr>
      <w:r>
        <w:rPr>
          <w:rFonts w:ascii="Times New Roman"/>
          <w:b w:val="false"/>
          <w:i w:val="false"/>
          <w:color w:val="000000"/>
          <w:sz w:val="28"/>
        </w:rPr>
        <w:t>
      Қару және (немесе) патрондарды сатқан жағдайда АҚҚАБ қызметкері ресімделетін қару туралы мәліметті ЕЛ МДҚ толтырады және оларды ЕЛ МДҚ арқылы сатып алуға рұқсат берген ішкі істер органына жолдайды.</w:t>
      </w:r>
    </w:p>
    <w:p>
      <w:pPr>
        <w:spacing w:after="0"/>
        <w:ind w:left="0"/>
        <w:jc w:val="both"/>
      </w:pPr>
      <w:r>
        <w:rPr>
          <w:rFonts w:ascii="Times New Roman"/>
          <w:b w:val="false"/>
          <w:i w:val="false"/>
          <w:color w:val="000000"/>
          <w:sz w:val="28"/>
        </w:rPr>
        <w:t>
      Қаруды сатып алуға рұқсат "жарамсыз" деген мәртебеде немесе оның ЕЛ МДБ болмаған жағдайда қаруды ресімдеуге жол берілмейді.</w:t>
      </w:r>
    </w:p>
    <w:p>
      <w:pPr>
        <w:spacing w:after="0"/>
        <w:ind w:left="0"/>
        <w:jc w:val="both"/>
      </w:pPr>
      <w:r>
        <w:rPr>
          <w:rFonts w:ascii="Times New Roman"/>
          <w:b w:val="false"/>
          <w:i w:val="false"/>
          <w:color w:val="000000"/>
          <w:sz w:val="28"/>
        </w:rPr>
        <w:t>
      Қаруды есептен шығару қаруды жаңа иесі оны есепке қою туралы хабарламасын алғаннын кейін ғана жүргізіледі.</w:t>
      </w:r>
    </w:p>
    <w:p>
      <w:pPr>
        <w:spacing w:after="0"/>
        <w:ind w:left="0"/>
        <w:jc w:val="both"/>
      </w:pPr>
      <w:r>
        <w:rPr>
          <w:rFonts w:ascii="Times New Roman"/>
          <w:b w:val="false"/>
          <w:i w:val="false"/>
          <w:color w:val="000000"/>
          <w:sz w:val="28"/>
        </w:rPr>
        <w:t>
      Қаруды ұрлау немесе жоғалтып алу жағдайында қару иесі біркүндік мерзімде қаруды ұрлау немесе жоғалтып алу фактісін анықтау сәттен бастап бұл туралы ішкі істер органдарына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2" w:id="126"/>
    <w:p>
      <w:pPr>
        <w:spacing w:after="0"/>
        <w:ind w:left="0"/>
        <w:jc w:val="both"/>
      </w:pPr>
      <w:r>
        <w:rPr>
          <w:rFonts w:ascii="Times New Roman"/>
          <w:b w:val="false"/>
          <w:i w:val="false"/>
          <w:color w:val="000000"/>
          <w:sz w:val="28"/>
        </w:rPr>
        <w:t xml:space="preserve">
      91. Қаруды сақтайтын және пайдаланатын ұйымдарда қызметтік немесе спорттық қару мен оның патрондарын есепке алу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қаруды сақтайтын және пайдаланатын ұйымдарда қару мен оның патрондарын есепке алу кітабында және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қару мен оның патрондарын беру және қабылдау журналында жүргізіледі, олар нөмірленеді, тігіледі және аумақтық ішкі істер органының "Лицензиялық-рұқсат жүйесі" деген бедерімен арнайы мөрмен бекітіледі.</w:t>
      </w:r>
    </w:p>
    <w:bookmarkEnd w:id="126"/>
    <w:p>
      <w:pPr>
        <w:spacing w:after="0"/>
        <w:ind w:left="0"/>
        <w:jc w:val="both"/>
      </w:pPr>
      <w:r>
        <w:rPr>
          <w:rFonts w:ascii="Times New Roman"/>
          <w:b w:val="false"/>
          <w:i w:val="false"/>
          <w:color w:val="000000"/>
          <w:sz w:val="28"/>
        </w:rPr>
        <w:t>
      Спортшылар сатып алған спорттық қару қызметтік қаруды сақтайтын және пайдаланатын ұйымдарда (спортшы тұратын ұйымның спорт федерацияларында) қаруды иесіне (спортшыға) беру туралы тиісті белгісі бар қару мен оның патрондарын есепке алу кітабына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3" w:id="127"/>
    <w:p>
      <w:pPr>
        <w:spacing w:after="0"/>
        <w:ind w:left="0"/>
        <w:jc w:val="both"/>
      </w:pPr>
      <w:r>
        <w:rPr>
          <w:rFonts w:ascii="Times New Roman"/>
          <w:b w:val="false"/>
          <w:i w:val="false"/>
          <w:color w:val="000000"/>
          <w:sz w:val="28"/>
        </w:rPr>
        <w:t xml:space="preserve">
      92. Азаматтық және қызметтік қаруды және оның патрондарын, оның ішінде ішкі істер органдарында тіркеу көзделмеген, заңды тұлғалардан келіп түскен, берілген және сатып алынған қаруды есепке алуды - жеткізушілер азаматтық және қызметтік қаруды және оның патрондарын сату бойынша мамандандырылған дүкендерде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қару мен оның патрондарының келіп түсуі мен сатуды есепке алу кітаптарында жүргізеді, олар нөмірленеді, тігіледі және аумақтық ішкі істер органының "Лицензиялық-рұқсат жүйесі" деген бедерімен арнайы мөрмен бекітіледі.</w:t>
      </w:r>
    </w:p>
    <w:bookmarkEnd w:id="127"/>
    <w:bookmarkStart w:name="z114" w:id="128"/>
    <w:p>
      <w:pPr>
        <w:spacing w:after="0"/>
        <w:ind w:left="0"/>
        <w:jc w:val="both"/>
      </w:pPr>
      <w:r>
        <w:rPr>
          <w:rFonts w:ascii="Times New Roman"/>
          <w:b w:val="false"/>
          <w:i w:val="false"/>
          <w:color w:val="000000"/>
          <w:sz w:val="28"/>
        </w:rPr>
        <w:t xml:space="preserve">
      93. Қаруды, оның ішінде ішкі істер органдарында оны тіркеу көзделмеген қаруды есепке алу қару-жөндеу шеберханаларында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қаруды жөндеу шеберханасына келіп түскен қаруды есепке алу кітабы бойынша жүзеге асырылады, олар нөмірленеді, тігіледі және аумақтық ішкі істер органының "Лицензиялық-рұқсат жүйесі" деген бедерімен арнайы мөрмен бекітіледі.</w:t>
      </w:r>
    </w:p>
    <w:bookmarkEnd w:id="128"/>
    <w:bookmarkStart w:name="z115" w:id="129"/>
    <w:p>
      <w:pPr>
        <w:spacing w:after="0"/>
        <w:ind w:left="0"/>
        <w:jc w:val="both"/>
      </w:pPr>
      <w:r>
        <w:rPr>
          <w:rFonts w:ascii="Times New Roman"/>
          <w:b w:val="false"/>
          <w:i w:val="false"/>
          <w:color w:val="000000"/>
          <w:sz w:val="28"/>
        </w:rPr>
        <w:t>
      94. Одан әрі пайдалануға жарамсыз азаматтық, қызметтік немесе спорттық қару және оның патрондары одан әрі жою үшін облыстардың, республикалық маңызы бар қалалардың, астанының және Көліктегі полиция департаменттерінің (бұдан әрі - ПД, КПД) арттехқару-жарақ қоймаларына ұйымдар тапсырады (осы Қағидалардың 22-тармағында көзделген жағдайларды қоспағанда). Жою қағидаларын қарудың айналымын бақылау саласындағы уәкілетті орган айқындайды.</w:t>
      </w:r>
    </w:p>
    <w:bookmarkEnd w:id="129"/>
    <w:p>
      <w:pPr>
        <w:spacing w:after="0"/>
        <w:ind w:left="0"/>
        <w:jc w:val="both"/>
      </w:pPr>
      <w:r>
        <w:rPr>
          <w:rFonts w:ascii="Times New Roman"/>
          <w:b w:val="false"/>
          <w:i w:val="false"/>
          <w:color w:val="000000"/>
          <w:sz w:val="28"/>
        </w:rPr>
        <w:t>
      Ескертпе. Қарудың пайдалануға жарамдылығын ішкі істер органдарының көрсетілген бөліністерінің техникалық комиссиялары немесе қаруды жөндеуге лицензиясы бар заңды тұлғалар айқындайды.</w:t>
      </w:r>
    </w:p>
    <w:p>
      <w:pPr>
        <w:spacing w:after="0"/>
        <w:ind w:left="0"/>
        <w:jc w:val="both"/>
      </w:pPr>
      <w:r>
        <w:rPr>
          <w:rFonts w:ascii="Times New Roman"/>
          <w:b w:val="false"/>
          <w:i w:val="false"/>
          <w:color w:val="000000"/>
          <w:sz w:val="28"/>
        </w:rPr>
        <w:t>
      Қарудың техникалық жай-күйін айқындау жөніндегі комиссия ішкі істер органдарында құрамында АҚҚАБ бөліністерінің полиция қызметкері, криминалист, қару технигі бар 3-4 адамнан құрылады және ПД, КП бастығының бұйрығымен бекітіледі.</w:t>
      </w:r>
    </w:p>
    <w:p>
      <w:pPr>
        <w:spacing w:after="0"/>
        <w:ind w:left="0"/>
        <w:jc w:val="both"/>
      </w:pPr>
      <w:r>
        <w:rPr>
          <w:rFonts w:ascii="Times New Roman"/>
          <w:b w:val="false"/>
          <w:i w:val="false"/>
          <w:color w:val="000000"/>
          <w:sz w:val="28"/>
        </w:rPr>
        <w:t>
      Комиссияның міндеті ішкі істер органдарына азаматтар беретін қаруды тіркеу (қайта тіркеу) кезінде оның техникалық жай-күйін айқындау үшін қаруды қарап-тексеруді жүргізу болып табылады. Комиссия жұмысында ашылық атыс қаруын техникалық санаттау нормаларын басшылыққа алады.</w:t>
      </w:r>
    </w:p>
    <w:p>
      <w:pPr>
        <w:spacing w:after="0"/>
        <w:ind w:left="0"/>
        <w:jc w:val="both"/>
      </w:pPr>
      <w:r>
        <w:rPr>
          <w:rFonts w:ascii="Times New Roman"/>
          <w:b w:val="false"/>
          <w:i w:val="false"/>
          <w:color w:val="000000"/>
          <w:sz w:val="28"/>
        </w:rPr>
        <w:t>
      Ұйымдарға тиесілі артық, бірақ одан әрі пайдалану үшін жарамды қызметтік қару мен оның патрондары оны сақтауға рұқсаты бойынша ғана басқа ұйымдарға беріледі немесе сатылады.</w:t>
      </w:r>
    </w:p>
    <w:p>
      <w:pPr>
        <w:spacing w:after="0"/>
        <w:ind w:left="0"/>
        <w:jc w:val="both"/>
      </w:pPr>
      <w:r>
        <w:rPr>
          <w:rFonts w:ascii="Times New Roman"/>
          <w:b w:val="false"/>
          <w:i w:val="false"/>
          <w:color w:val="000000"/>
          <w:sz w:val="28"/>
        </w:rPr>
        <w:t>
      Артық қаруды сақтау, қарудың тіркелген орны бойынша АҚҚАБ бөліністерінің келісімі бойынша ПД, КПД арттехқару-жарақ қоймаларында немесе қару мен патрондарды орталықтандырылған сақтау пункттерінде сақтауға жол беріледі.</w:t>
      </w:r>
    </w:p>
    <w:bookmarkStart w:name="z116" w:id="130"/>
    <w:p>
      <w:pPr>
        <w:spacing w:after="0"/>
        <w:ind w:left="0"/>
        <w:jc w:val="both"/>
      </w:pPr>
      <w:r>
        <w:rPr>
          <w:rFonts w:ascii="Times New Roman"/>
          <w:b w:val="false"/>
          <w:i w:val="false"/>
          <w:color w:val="000000"/>
          <w:sz w:val="28"/>
        </w:rPr>
        <w:t>
      95. Қару мен оның патрондарының айыналымына қатысты барлық есепке алу құжаттары ұйымдарда кемінде 10 жыл сақталады.</w:t>
      </w:r>
    </w:p>
    <w:bookmarkEnd w:id="130"/>
    <w:p>
      <w:pPr>
        <w:spacing w:after="0"/>
        <w:ind w:left="0"/>
        <w:jc w:val="both"/>
      </w:pPr>
      <w:r>
        <w:rPr>
          <w:rFonts w:ascii="Times New Roman"/>
          <w:b w:val="false"/>
          <w:i w:val="false"/>
          <w:color w:val="000000"/>
          <w:sz w:val="28"/>
        </w:rPr>
        <w:t>
      Есепке алу құжаттамасын сақтау бөгде адамдар үшін қолжетімсіз үй-жайларда орнатылған ішкі құлыпқа жабылатын арнайы металдан жасалған шкафтарда жүзеге асырылады.</w:t>
      </w:r>
    </w:p>
    <w:bookmarkStart w:name="z117" w:id="131"/>
    <w:p>
      <w:pPr>
        <w:spacing w:after="0"/>
        <w:ind w:left="0"/>
        <w:jc w:val="both"/>
      </w:pPr>
      <w:r>
        <w:rPr>
          <w:rFonts w:ascii="Times New Roman"/>
          <w:b w:val="false"/>
          <w:i w:val="false"/>
          <w:color w:val="000000"/>
          <w:sz w:val="28"/>
        </w:rPr>
        <w:t>
      96. Қару мен патрондардың келіп түсуі, беру, қабылдау, сату және беру, тапсыру туралы жазба қаруды сақтайтын және пайдаланатын ұйымдарда қару мен оның патрондарын есепке алу кітаптарына, азаматтық және қызметті қаруды сату бойынша мамандандырылған дүкендерде қару мен оның патрондарының келіп түсуін және сатылуын есепке алу, қаруды жөндеу шеберханасына келіп түскен қаруды есепке алу және қару мен оның патрондарын беру мен қабылдауды есепке алу журналы қару мен патрондарын келіп түскен жұмыс күнінің соңынан кешіктірмей енгізіледі.</w:t>
      </w:r>
    </w:p>
    <w:bookmarkEnd w:id="131"/>
    <w:bookmarkStart w:name="z118" w:id="132"/>
    <w:p>
      <w:pPr>
        <w:spacing w:after="0"/>
        <w:ind w:left="0"/>
        <w:jc w:val="both"/>
      </w:pPr>
      <w:r>
        <w:rPr>
          <w:rFonts w:ascii="Times New Roman"/>
          <w:b w:val="false"/>
          <w:i w:val="false"/>
          <w:color w:val="000000"/>
          <w:sz w:val="28"/>
        </w:rPr>
        <w:t>
      97. Заңды тұлғалардың қызметкерлеріне қызметке шығу үшін қару мен оның патрондарын беру оларға бекітілген қызметті қаруды сақтауға және алып жүруге рұқсаты болған жағдайда ғана жүзеге асырылады</w:t>
      </w:r>
    </w:p>
    <w:bookmarkEnd w:id="132"/>
    <w:p>
      <w:pPr>
        <w:spacing w:after="0"/>
        <w:ind w:left="0"/>
        <w:jc w:val="both"/>
      </w:pPr>
      <w:r>
        <w:rPr>
          <w:rFonts w:ascii="Times New Roman"/>
          <w:b w:val="false"/>
          <w:i w:val="false"/>
          <w:color w:val="000000"/>
          <w:sz w:val="28"/>
        </w:rPr>
        <w:t>
      Қару мен оның патрондарын тәулік бойы бекеттер үшін берген жағдайда қару мен оның патрондарын беру және қабылдау журналына қару алған қызметкерге жазба жүргізіледі, одан әрі тәулік бойы бекетте қару мен оның патрондарын беру мен қабылдаудың қосымша журналы жүргізіледі, онда ауысымға түсетін қызметкерлерге қару мен оның патрондарын қабылдау және беру жазбасы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9" w:id="133"/>
    <w:p>
      <w:pPr>
        <w:spacing w:after="0"/>
        <w:ind w:left="0"/>
        <w:jc w:val="both"/>
      </w:pPr>
      <w:r>
        <w:rPr>
          <w:rFonts w:ascii="Times New Roman"/>
          <w:b w:val="false"/>
          <w:i w:val="false"/>
          <w:color w:val="000000"/>
          <w:sz w:val="28"/>
        </w:rPr>
        <w:t xml:space="preserve">
      98. Атыс тирлары (атыс орындарында) және стендтерде қару мен оның патрондарын есепке алу Қазақстан Республикасы Ішкі істер министрінің 2015 жылғы 17 сәуірдегі № 365 </w:t>
      </w:r>
      <w:r>
        <w:rPr>
          <w:rFonts w:ascii="Times New Roman"/>
          <w:b w:val="false"/>
          <w:i w:val="false"/>
          <w:color w:val="000000"/>
          <w:sz w:val="28"/>
        </w:rPr>
        <w:t>бұйрығымен</w:t>
      </w:r>
      <w:r>
        <w:rPr>
          <w:rFonts w:ascii="Times New Roman"/>
          <w:b w:val="false"/>
          <w:i w:val="false"/>
          <w:color w:val="000000"/>
          <w:sz w:val="28"/>
        </w:rPr>
        <w:t xml:space="preserve"> бекітілген Атыс тирлері (атыс орындары) мен стендтерін ашу және олардың жұмыс істеу қағидаларында (Нормативтік құқықтық актілерді мемлекеттік тіркеу тізілімінде № 11219 болып тіркелген) белгіленген тәртіпте жүзеге асырылады.</w:t>
      </w:r>
    </w:p>
    <w:bookmarkEnd w:id="133"/>
    <w:p>
      <w:pPr>
        <w:spacing w:after="0"/>
        <w:ind w:left="0"/>
        <w:jc w:val="both"/>
      </w:pPr>
      <w:r>
        <w:rPr>
          <w:rFonts w:ascii="Times New Roman"/>
          <w:b w:val="false"/>
          <w:i w:val="false"/>
          <w:color w:val="000000"/>
          <w:sz w:val="28"/>
        </w:rPr>
        <w:t>
      Оқу-жаттығу мақсаттарында (практикалық атыстар), спорт жарыстарында немесе қызметті өткеру уақытында қаруды қолдану нәтижесінде жұмсалған, сондай-ақ жоғалған патрондар тарату-тапсыру ведомостеріне, ал қажет болған жағдайда қаруды қолдану немесе патрондарды жоғалту себептері туралы қызметтік тексеру материалдарына жинақтала отырып, акті бойынша есептен шығарылады. Акті атыс өткеннен кейін келесі күннен кешіктірмей жасалады, ұйым басшысы бекітеді және қарудың сақталуы үшін жауапты адамда сақталады. Патрондарды есептен шығару туралы қаруды есепке алу кітабында тиісті белгі жасалады.</w:t>
      </w:r>
    </w:p>
    <w:bookmarkStart w:name="z120" w:id="134"/>
    <w:p>
      <w:pPr>
        <w:spacing w:after="0"/>
        <w:ind w:left="0"/>
        <w:jc w:val="both"/>
      </w:pPr>
      <w:r>
        <w:rPr>
          <w:rFonts w:ascii="Times New Roman"/>
          <w:b w:val="false"/>
          <w:i w:val="false"/>
          <w:color w:val="000000"/>
          <w:sz w:val="28"/>
        </w:rPr>
        <w:t>
      99. Азаматтық және қызметтік қару мен оның патрондарының сақталуын жүзеге асыратын ұйымдарда есепке алу мақсатында қару мен патрондарды түгендеуді заңды тұлғалар жүргізеді.</w:t>
      </w:r>
    </w:p>
    <w:bookmarkEnd w:id="134"/>
    <w:p>
      <w:pPr>
        <w:spacing w:after="0"/>
        <w:ind w:left="0"/>
        <w:jc w:val="both"/>
      </w:pPr>
      <w:r>
        <w:rPr>
          <w:rFonts w:ascii="Times New Roman"/>
          <w:b w:val="false"/>
          <w:i w:val="false"/>
          <w:color w:val="000000"/>
          <w:sz w:val="28"/>
        </w:rPr>
        <w:t>
      Ескертпе: Түгендеу қаруды жөндеуге арналған шеберханаларында, сондай-ақ қару мен патрондарды экспонаттаумен айналысатын адамдар жүргізбейді.</w:t>
      </w:r>
    </w:p>
    <w:bookmarkStart w:name="z121" w:id="135"/>
    <w:p>
      <w:pPr>
        <w:spacing w:after="0"/>
        <w:ind w:left="0"/>
        <w:jc w:val="both"/>
      </w:pPr>
      <w:r>
        <w:rPr>
          <w:rFonts w:ascii="Times New Roman"/>
          <w:b w:val="false"/>
          <w:i w:val="false"/>
          <w:color w:val="000000"/>
          <w:sz w:val="28"/>
        </w:rPr>
        <w:t>
      100. Түгендеу - қару мен патрондардың бар-жоғын есептік деректерге сәйкес келуі тұрғысынан, сондай-ақ олардың есебін жүргізу мен сақталуын қамтамасыз ету тәртібін толық салыстырып тексеру. Түгендеу ұйымдарда түгендеу жүргізілетін заңды тұлға басшысының бұйрығы негізінде жүргізіледі.</w:t>
      </w:r>
    </w:p>
    <w:bookmarkEnd w:id="135"/>
    <w:bookmarkStart w:name="z122" w:id="136"/>
    <w:p>
      <w:pPr>
        <w:spacing w:after="0"/>
        <w:ind w:left="0"/>
        <w:jc w:val="both"/>
      </w:pPr>
      <w:r>
        <w:rPr>
          <w:rFonts w:ascii="Times New Roman"/>
          <w:b w:val="false"/>
          <w:i w:val="false"/>
          <w:color w:val="000000"/>
          <w:sz w:val="28"/>
        </w:rPr>
        <w:t>
      101. Түгендеу:</w:t>
      </w:r>
    </w:p>
    <w:bookmarkEnd w:id="136"/>
    <w:p>
      <w:pPr>
        <w:spacing w:after="0"/>
        <w:ind w:left="0"/>
        <w:jc w:val="both"/>
      </w:pPr>
      <w:r>
        <w:rPr>
          <w:rFonts w:ascii="Times New Roman"/>
          <w:b w:val="false"/>
          <w:i w:val="false"/>
          <w:color w:val="000000"/>
          <w:sz w:val="28"/>
        </w:rPr>
        <w:t>
      1) тоқсан сайын;</w:t>
      </w:r>
    </w:p>
    <w:p>
      <w:pPr>
        <w:spacing w:after="0"/>
        <w:ind w:left="0"/>
        <w:jc w:val="both"/>
      </w:pPr>
      <w:r>
        <w:rPr>
          <w:rFonts w:ascii="Times New Roman"/>
          <w:b w:val="false"/>
          <w:i w:val="false"/>
          <w:color w:val="000000"/>
          <w:sz w:val="28"/>
        </w:rPr>
        <w:t>
      2) қару мен патрондардың сақталуына жауапты адам немесе заңды тұлғаның басшысы ауысқан кезде (істерді қабылдау-тапсыру күніне);</w:t>
      </w:r>
    </w:p>
    <w:p>
      <w:pPr>
        <w:spacing w:after="0"/>
        <w:ind w:left="0"/>
        <w:jc w:val="both"/>
      </w:pPr>
      <w:r>
        <w:rPr>
          <w:rFonts w:ascii="Times New Roman"/>
          <w:b w:val="false"/>
          <w:i w:val="false"/>
          <w:color w:val="000000"/>
          <w:sz w:val="28"/>
        </w:rPr>
        <w:t>
      3) дүлей зілзала, өрт, авария немесе басқа да төтенше жағдайлар болған кезде (осындай оқиғаларға нақты қатысушы үшін) оның салдарынан қарудың немесе патрондардың орнын ауыстыру жүргізілгенде;</w:t>
      </w:r>
    </w:p>
    <w:p>
      <w:pPr>
        <w:spacing w:after="0"/>
        <w:ind w:left="0"/>
        <w:jc w:val="both"/>
      </w:pPr>
      <w:r>
        <w:rPr>
          <w:rFonts w:ascii="Times New Roman"/>
          <w:b w:val="false"/>
          <w:i w:val="false"/>
          <w:color w:val="000000"/>
          <w:sz w:val="28"/>
        </w:rPr>
        <w:t>
      4) заңды тұлға таратылған немесе қайта ұйымдастырылған кезде тарату немесе бөлу баланстарын жасау алдында жүргізіледі.</w:t>
      </w:r>
    </w:p>
    <w:p>
      <w:pPr>
        <w:spacing w:after="0"/>
        <w:ind w:left="0"/>
        <w:jc w:val="both"/>
      </w:pPr>
      <w:r>
        <w:rPr>
          <w:rFonts w:ascii="Times New Roman"/>
          <w:b w:val="false"/>
          <w:i w:val="false"/>
          <w:color w:val="000000"/>
          <w:sz w:val="28"/>
        </w:rPr>
        <w:t>
      Түгендеу жүргізілетін заңды тұлға басшысының бұйрығымен түгендеу басталғанға дейін он күн бұрын түгендеу комиссиясының төрағасы мен мүшелері тағайындалады, оның жұмыс істеу мерзімі мен түгендеу актісін, түгендеудің жүргізілгені туралы салыстыру ведомостерін ұсыну тәртібі айқындалады.</w:t>
      </w:r>
    </w:p>
    <w:bookmarkStart w:name="z123" w:id="137"/>
    <w:p>
      <w:pPr>
        <w:spacing w:after="0"/>
        <w:ind w:left="0"/>
        <w:jc w:val="both"/>
      </w:pPr>
      <w:r>
        <w:rPr>
          <w:rFonts w:ascii="Times New Roman"/>
          <w:b w:val="false"/>
          <w:i w:val="false"/>
          <w:color w:val="000000"/>
          <w:sz w:val="28"/>
        </w:rPr>
        <w:t>
      102. Түгендеу жүргізу үшін ұйымда кемінде үш адамнан тұратын тұрақты жұмыс істейтін түгендеу комиссиясы құрылады. Түгендеу комиссиясына түгендеу жүргізілетін заңды тұлға басшыларының бірі, бухгалтерлік қызмет қызметкерлері және қару мен патрондарға рұқсаты бар, салыстырып тексерілетін қарудың құрылымы мен номенклатурасын, сондай-ақ онымен жұмыс істеу кезіндегі қауіпсіздік шараларын зерделеген басқа да мамандар енгізіледі. Заңды тұлғада заңды тұлға болып табылмайтын аумақтық жағынан алыс орналасқан филиалдар болған кезде ұйым – заңды тұлға басшысының бұйрығымен қызметкерлер, оның ішінде осы филиал басшыларының бірі қатарынан филиалдың тұрақты жұмыс істейтін түгендеу комиссиясы құрылуы мүмкін.</w:t>
      </w:r>
    </w:p>
    <w:bookmarkEnd w:id="137"/>
    <w:p>
      <w:pPr>
        <w:spacing w:after="0"/>
        <w:ind w:left="0"/>
        <w:jc w:val="both"/>
      </w:pPr>
      <w:r>
        <w:rPr>
          <w:rFonts w:ascii="Times New Roman"/>
          <w:b w:val="false"/>
          <w:i w:val="false"/>
          <w:color w:val="000000"/>
          <w:sz w:val="28"/>
        </w:rPr>
        <w:t>
      Түгендеу комиссиясының құрамы Комиссияның қолданылу мерзімі аяқталғанға дейін өзгермейді. Ерекше жағдайларда комиссия мүшелерін ауыстыру түгендеу жүргізілетін заңды тұлға басшысының бұйрығы негізінде жүргізіледі.</w:t>
      </w:r>
    </w:p>
    <w:p>
      <w:pPr>
        <w:spacing w:after="0"/>
        <w:ind w:left="0"/>
        <w:jc w:val="both"/>
      </w:pPr>
      <w:r>
        <w:rPr>
          <w:rFonts w:ascii="Times New Roman"/>
          <w:b w:val="false"/>
          <w:i w:val="false"/>
          <w:color w:val="000000"/>
          <w:sz w:val="28"/>
        </w:rPr>
        <w:t>
      Заңды тұлғаның басшысы қару мен патрондарға түгендеу жүргізу үшін жағдай жасайды, оны жүргізу уақытында комиссия мүшелерін олардың басқа міндеттерді атқаруынан босатады, сондай-ақ қарумен және патрондармен жұмыс істеуге жіберілген техникалық қызметкерлердің қажетті санын бөледі.</w:t>
      </w:r>
    </w:p>
    <w:p>
      <w:pPr>
        <w:spacing w:after="0"/>
        <w:ind w:left="0"/>
        <w:jc w:val="both"/>
      </w:pPr>
      <w:r>
        <w:rPr>
          <w:rFonts w:ascii="Times New Roman"/>
          <w:b w:val="false"/>
          <w:i w:val="false"/>
          <w:color w:val="000000"/>
          <w:sz w:val="28"/>
        </w:rPr>
        <w:t xml:space="preserve">
      Ұйым басшысы қаруды түгендеуге қатысатын адамдарға ішкі істер органдары Заңның 19-бабы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талаптарына сәйкестігін тексергеннен кейін қаруға рұқсатты ресімдейді.</w:t>
      </w:r>
    </w:p>
    <w:p>
      <w:pPr>
        <w:spacing w:after="0"/>
        <w:ind w:left="0"/>
        <w:jc w:val="both"/>
      </w:pPr>
      <w:r>
        <w:rPr>
          <w:rFonts w:ascii="Times New Roman"/>
          <w:b w:val="false"/>
          <w:i w:val="false"/>
          <w:color w:val="000000"/>
          <w:sz w:val="28"/>
        </w:rPr>
        <w:t>
      Есепке алу бойынша тексеру үшін заңды тұлға заңды тұлға басшысының бұйрығына сәйкес сауалнама деректерін және атқаратын лауазымын көрсете отырып, Қаруға жіберуге үміткер адамдардың тізімін есепке алу орны бойынша аумақтық ішкі істер органына жібереді.</w:t>
      </w:r>
    </w:p>
    <w:p>
      <w:pPr>
        <w:spacing w:after="0"/>
        <w:ind w:left="0"/>
        <w:jc w:val="both"/>
      </w:pPr>
      <w:r>
        <w:rPr>
          <w:rFonts w:ascii="Times New Roman"/>
          <w:b w:val="false"/>
          <w:i w:val="false"/>
          <w:color w:val="000000"/>
          <w:sz w:val="28"/>
        </w:rPr>
        <w:t xml:space="preserve">
      Тексеру нәтижелерін алғаннан кейін Заңның 19-бабы </w:t>
      </w:r>
      <w:r>
        <w:rPr>
          <w:rFonts w:ascii="Times New Roman"/>
          <w:b w:val="false"/>
          <w:i w:val="false"/>
          <w:color w:val="000000"/>
          <w:sz w:val="28"/>
        </w:rPr>
        <w:t>4-тармағының</w:t>
      </w:r>
      <w:r>
        <w:rPr>
          <w:rFonts w:ascii="Times New Roman"/>
          <w:b w:val="false"/>
          <w:i w:val="false"/>
          <w:color w:val="000000"/>
          <w:sz w:val="28"/>
        </w:rPr>
        <w:t xml:space="preserve"> 2), 3), 4), 5), 6) және 9) тармақшалардың және 1-тармақтың талаптарына сәйкес заңды тұлға басшысының бұйрығымен келетін адамдарға қаруға рұқсат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Ішкі істер министрінің м.а. 28.07.2021 </w:t>
      </w:r>
      <w:r>
        <w:rPr>
          <w:rFonts w:ascii="Times New Roman"/>
          <w:b w:val="false"/>
          <w:i w:val="false"/>
          <w:color w:val="000000"/>
          <w:sz w:val="28"/>
        </w:rPr>
        <w:t>№ 444</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4" w:id="138"/>
    <w:p>
      <w:pPr>
        <w:spacing w:after="0"/>
        <w:ind w:left="0"/>
        <w:jc w:val="both"/>
      </w:pPr>
      <w:r>
        <w:rPr>
          <w:rFonts w:ascii="Times New Roman"/>
          <w:b w:val="false"/>
          <w:i w:val="false"/>
          <w:color w:val="000000"/>
          <w:sz w:val="28"/>
        </w:rPr>
        <w:t>
      103. Қару мен патрондардың сақталуына жауапты адамдар қару мен патрондардың қозғалысы бойынша аяқталған барлық операцияларды тізуді жүзеге асырады және олардың қалдықтарын есепке алу кітаптарына түгендеу күніне өзінің қолымен растай отырып, шығарады.</w:t>
      </w:r>
    </w:p>
    <w:bookmarkEnd w:id="138"/>
    <w:bookmarkStart w:name="z125" w:id="139"/>
    <w:p>
      <w:pPr>
        <w:spacing w:after="0"/>
        <w:ind w:left="0"/>
        <w:jc w:val="both"/>
      </w:pPr>
      <w:r>
        <w:rPr>
          <w:rFonts w:ascii="Times New Roman"/>
          <w:b w:val="false"/>
          <w:i w:val="false"/>
          <w:color w:val="000000"/>
          <w:sz w:val="28"/>
        </w:rPr>
        <w:t>
      104. Түгендеуді бастар алдында комиссия мүшелері:</w:t>
      </w:r>
    </w:p>
    <w:bookmarkEnd w:id="139"/>
    <w:p>
      <w:pPr>
        <w:spacing w:after="0"/>
        <w:ind w:left="0"/>
        <w:jc w:val="both"/>
      </w:pPr>
      <w:r>
        <w:rPr>
          <w:rFonts w:ascii="Times New Roman"/>
          <w:b w:val="false"/>
          <w:i w:val="false"/>
          <w:color w:val="000000"/>
          <w:sz w:val="28"/>
        </w:rPr>
        <w:t>
      1) Қазақстан Республикасының қару мен патрондар айналымы және оларға түгендеу жүргізу тәртібін реттейтін заңнамалық және өзге де нормативтік құқықтық актілерінің талаптарын зерделейді;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түгендеу тізімдемелерінің,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нөмірлік есепке алу тізімдемелерінің және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қару мен патрондарды түгендеу нәтижелерінің салыстыру ведомостерінің бланкілерін дайындайды, оларды белгіленген тәртіппен тіркейді. Бұл ретте қару мен патрондардың қалдықтарын көрсетілген құжаттарға алдын ала енгізуге жол берілмейді;</w:t>
      </w:r>
    </w:p>
    <w:p>
      <w:pPr>
        <w:spacing w:after="0"/>
        <w:ind w:left="0"/>
        <w:jc w:val="both"/>
      </w:pPr>
      <w:r>
        <w:rPr>
          <w:rFonts w:ascii="Times New Roman"/>
          <w:b w:val="false"/>
          <w:i w:val="false"/>
          <w:color w:val="000000"/>
          <w:sz w:val="28"/>
        </w:rPr>
        <w:t>
      3) пломба салу құралдарының және пломба салу материалдарының болуы салыстырып тексеріледі, олардың деректемелері қарудың сақталуына жауапты тұлғаларда немесе ұйым басшыларында бар пломба салу құралдарынан ерекшеленеді.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104-тармаққа өзгеріс енгізілді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26" w:id="140"/>
    <w:p>
      <w:pPr>
        <w:spacing w:after="0"/>
        <w:ind w:left="0"/>
        <w:jc w:val="both"/>
      </w:pPr>
      <w:r>
        <w:rPr>
          <w:rFonts w:ascii="Times New Roman"/>
          <w:b w:val="false"/>
          <w:i w:val="false"/>
          <w:color w:val="000000"/>
          <w:sz w:val="28"/>
        </w:rPr>
        <w:t xml:space="preserve">
      105. Қару мен патрондардың іс жүзінде болуына салыстырып тексеруді комиссия қару мен патрондарын сақтау орындарын және қару мен патрондарымен сейфтерді, шкафтарды, пирамидаларды, жәшіктерді мөрмен басуын тексерумен бастайды. </w:t>
      </w:r>
    </w:p>
    <w:bookmarkEnd w:id="140"/>
    <w:p>
      <w:pPr>
        <w:spacing w:after="0"/>
        <w:ind w:left="0"/>
        <w:jc w:val="both"/>
      </w:pPr>
      <w:r>
        <w:rPr>
          <w:rFonts w:ascii="Times New Roman"/>
          <w:b w:val="false"/>
          <w:i w:val="false"/>
          <w:color w:val="000000"/>
          <w:sz w:val="28"/>
        </w:rPr>
        <w:t>
      Қару мен патрондарының тексерілген сақтау орындарын ашу және қайта мөрмен басу оны қабылдау және беру үшін тек түгендеу комиссияның мүшелері, комиссия мүшелерінің біреуі болмаған жағдайында ұйым басшысы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27" w:id="141"/>
    <w:p>
      <w:pPr>
        <w:spacing w:after="0"/>
        <w:ind w:left="0"/>
        <w:jc w:val="both"/>
      </w:pPr>
      <w:r>
        <w:rPr>
          <w:rFonts w:ascii="Times New Roman"/>
          <w:b w:val="false"/>
          <w:i w:val="false"/>
          <w:color w:val="000000"/>
          <w:sz w:val="28"/>
        </w:rPr>
        <w:t>
      106. Қарудың бар-жоғы оның сақталуына жауапты адамның қатысуымен оны міндетті түрде бір-бірден, жиынтық түрінде және нөмірі бойынша қайта санау, сондай-ақ қарудың техникалық құжаттамаға (паспорттарға, формулярларға не оның телнұсқаларына) сәйкес келмеуі тұрғысынан тексеру арқылы анықталады.</w:t>
      </w:r>
    </w:p>
    <w:bookmarkEnd w:id="141"/>
    <w:p>
      <w:pPr>
        <w:spacing w:after="0"/>
        <w:ind w:left="0"/>
        <w:jc w:val="both"/>
      </w:pPr>
      <w:r>
        <w:rPr>
          <w:rFonts w:ascii="Times New Roman"/>
          <w:b w:val="false"/>
          <w:i w:val="false"/>
          <w:color w:val="000000"/>
          <w:sz w:val="28"/>
        </w:rPr>
        <w:t>
      Герметикалық орамдарға немесе металл мырышқа, олар болған жағдайда, орап салынған патрондарды салыстырып тексеру басылған таңбалауға сәйкес ыдыстың тұтастығын қарап тексеру арқылы жүзеге асырылады, ол туралы түгендеу тізімдемесінде тиісті белгі қойылады. Таңбалау болмаған кезде, оның ішінде ішінара көрсетілген орамдар ашылуы, ал патрондар - бір-бірден қайта саналуы тиіс.</w:t>
      </w:r>
    </w:p>
    <w:p>
      <w:pPr>
        <w:spacing w:after="0"/>
        <w:ind w:left="0"/>
        <w:jc w:val="both"/>
      </w:pPr>
      <w:r>
        <w:rPr>
          <w:rFonts w:ascii="Times New Roman"/>
          <w:b w:val="false"/>
          <w:i w:val="false"/>
          <w:color w:val="000000"/>
          <w:sz w:val="28"/>
        </w:rPr>
        <w:t>
      Тексерілген сейфтерге, шкафтарға, пирамидаларға, жәшіктер мен тығындауларға салыстырып тексеру жүргізілген күн көрсетіле отырып, комиссияның төрағасы растаған жазба белгілер салынады.</w:t>
      </w:r>
    </w:p>
    <w:bookmarkStart w:name="z128" w:id="142"/>
    <w:p>
      <w:pPr>
        <w:spacing w:after="0"/>
        <w:ind w:left="0"/>
        <w:jc w:val="both"/>
      </w:pPr>
      <w:r>
        <w:rPr>
          <w:rFonts w:ascii="Times New Roman"/>
          <w:b w:val="false"/>
          <w:i w:val="false"/>
          <w:color w:val="000000"/>
          <w:sz w:val="28"/>
        </w:rPr>
        <w:t>
      107. Түгендеу тізімдемелеріндегі және нөмірі бойынша есепке алу тізімдемелеріндегі түзетулер мен толықтыруларды түгендеу комиссиясының мүшелері және қару мен патрондардың сақталуына жауапты адамдар растайды.</w:t>
      </w:r>
    </w:p>
    <w:bookmarkEnd w:id="142"/>
    <w:p>
      <w:pPr>
        <w:spacing w:after="0"/>
        <w:ind w:left="0"/>
        <w:jc w:val="both"/>
      </w:pPr>
      <w:r>
        <w:rPr>
          <w:rFonts w:ascii="Times New Roman"/>
          <w:b w:val="false"/>
          <w:i w:val="false"/>
          <w:color w:val="000000"/>
          <w:sz w:val="28"/>
        </w:rPr>
        <w:t>
      Тізімдемелер бастапқы түгендеу құжаттары болып табылады, олар тікелей қару мен патрондарды сақтау орындарында (объектілерінде) олардың тексерілуіне қарай толтырылады. Салыстырып тексеру аяқталған соң, толтырылған тізімдемелердің әрбір парағына комиссия мүшелері және қару мен оның патрондарының сақталуына жауапты адам қол қояды.</w:t>
      </w:r>
    </w:p>
    <w:bookmarkStart w:name="z129" w:id="143"/>
    <w:p>
      <w:pPr>
        <w:spacing w:after="0"/>
        <w:ind w:left="0"/>
        <w:jc w:val="both"/>
      </w:pPr>
      <w:r>
        <w:rPr>
          <w:rFonts w:ascii="Times New Roman"/>
          <w:b w:val="false"/>
          <w:i w:val="false"/>
          <w:color w:val="000000"/>
          <w:sz w:val="28"/>
        </w:rPr>
        <w:t>
      108. Түгендеу процесінде келіп түскен қару мен патрондар жеке тізімдемелерге енгізіледі. Бұл ретте, қарудың пайдалану мақсатын көрсетуге арналған жолда "Түгендеу уақытында келіп түскен қару (патрондар)" деген жазу жазылады, ал "Ескертпе" деген бағанда қарудың кімнен келіп түскені, келіп түскен күні және кіріс (ілеспе, көліктік) құжаттарының нөмірлері көрсетіледі.</w:t>
      </w:r>
    </w:p>
    <w:bookmarkEnd w:id="143"/>
    <w:bookmarkStart w:name="z130" w:id="144"/>
    <w:p>
      <w:pPr>
        <w:spacing w:after="0"/>
        <w:ind w:left="0"/>
        <w:jc w:val="both"/>
      </w:pPr>
      <w:r>
        <w:rPr>
          <w:rFonts w:ascii="Times New Roman"/>
          <w:b w:val="false"/>
          <w:i w:val="false"/>
          <w:color w:val="000000"/>
          <w:sz w:val="28"/>
        </w:rPr>
        <w:t>
      109. Түгендеу кезінде ұйымның іссапарға кеткен қызметкерлерінде болған қару мен патрондар есептік құжаттар бойынша есепке алынады. Бұл ретте "Ескертпе" деген бағанда берілген күні, оларды қабылдап алған адамдардың тектері мен аты-жөндері және беру негіздері көрсетіледі (ерекше жарғылық міндеттері бар заңды тұлғалар үшін).</w:t>
      </w:r>
    </w:p>
    <w:bookmarkEnd w:id="144"/>
    <w:bookmarkStart w:name="z131" w:id="145"/>
    <w:p>
      <w:pPr>
        <w:spacing w:after="0"/>
        <w:ind w:left="0"/>
        <w:jc w:val="both"/>
      </w:pPr>
      <w:r>
        <w:rPr>
          <w:rFonts w:ascii="Times New Roman"/>
          <w:b w:val="false"/>
          <w:i w:val="false"/>
          <w:color w:val="000000"/>
          <w:sz w:val="28"/>
        </w:rPr>
        <w:t>
      110. Қару мен патрондарды түгендеу нәтижелері салыстыру ведомосында көрсетіледі. Ведомосқа комиссияның төрағасы мен мүшелері, сондай-ақ тексерілген қару немесе патрондардың сақталуына жауапты адам қол қояды.</w:t>
      </w:r>
    </w:p>
    <w:bookmarkEnd w:id="145"/>
    <w:p>
      <w:pPr>
        <w:spacing w:after="0"/>
        <w:ind w:left="0"/>
        <w:jc w:val="both"/>
      </w:pPr>
      <w:r>
        <w:rPr>
          <w:rFonts w:ascii="Times New Roman"/>
          <w:b w:val="false"/>
          <w:i w:val="false"/>
          <w:color w:val="000000"/>
          <w:sz w:val="28"/>
        </w:rPr>
        <w:t>
      Қару мен патрондардың жетіспеуі немесе артық болуы фактілері анықталған кезде, түгендеу комиссиясы бұл туралы заңды тұлғаның басшысына дереу хабарлайды.</w:t>
      </w:r>
    </w:p>
    <w:bookmarkStart w:name="z132" w:id="146"/>
    <w:p>
      <w:pPr>
        <w:spacing w:after="0"/>
        <w:ind w:left="0"/>
        <w:jc w:val="both"/>
      </w:pPr>
      <w:r>
        <w:rPr>
          <w:rFonts w:ascii="Times New Roman"/>
          <w:b w:val="false"/>
          <w:i w:val="false"/>
          <w:color w:val="000000"/>
          <w:sz w:val="28"/>
        </w:rPr>
        <w:t>
      111. Түгендеу қорытындысы бойынша комиссия акт толтырады (еркін нысанда), онда қару мен патрондарды сақтаудың, есепке алудың жай-күйі, жетіспеушілігі, артық болуы, бүліну және жоғалу фактілері, сондай-ақ анықталған кемшіліктерді жою бойынша ұсыныстар көрсетіледі.</w:t>
      </w:r>
    </w:p>
    <w:bookmarkEnd w:id="146"/>
    <w:p>
      <w:pPr>
        <w:spacing w:after="0"/>
        <w:ind w:left="0"/>
        <w:jc w:val="both"/>
      </w:pPr>
      <w:r>
        <w:rPr>
          <w:rFonts w:ascii="Times New Roman"/>
          <w:b w:val="false"/>
          <w:i w:val="false"/>
          <w:color w:val="000000"/>
          <w:sz w:val="28"/>
        </w:rPr>
        <w:t>
      Актіні комиссия оған қол қойған және ұсынған күннен бастап үш күн мерзімде түгендеу жүргізіліп жатқан заңды тұлғаның басшысы қарайды және бекітеді.</w:t>
      </w:r>
    </w:p>
    <w:bookmarkStart w:name="z133" w:id="147"/>
    <w:p>
      <w:pPr>
        <w:spacing w:after="0"/>
        <w:ind w:left="0"/>
        <w:jc w:val="both"/>
      </w:pPr>
      <w:r>
        <w:rPr>
          <w:rFonts w:ascii="Times New Roman"/>
          <w:b w:val="false"/>
          <w:i w:val="false"/>
          <w:color w:val="000000"/>
          <w:sz w:val="28"/>
        </w:rPr>
        <w:t>
      112. Акт, түгендеу тізімдемесі, нөмірлік есепке алу тізімдемесі, салыстыру ведомосы және басқа да материалдар ұйымдағы қару мен патрондардың сақталуына жауапты адамның жеке есептік ісінде сақталады.</w:t>
      </w:r>
    </w:p>
    <w:bookmarkEnd w:id="147"/>
    <w:bookmarkStart w:name="z134" w:id="148"/>
    <w:p>
      <w:pPr>
        <w:spacing w:after="0"/>
        <w:ind w:left="0"/>
        <w:jc w:val="both"/>
      </w:pPr>
      <w:r>
        <w:rPr>
          <w:rFonts w:ascii="Times New Roman"/>
          <w:b w:val="false"/>
          <w:i w:val="false"/>
          <w:color w:val="000000"/>
          <w:sz w:val="28"/>
        </w:rPr>
        <w:t>
      113. Қару мен оның патрондарын есепке алудың, сақтаудың және дұрыс пайдаланудың жай-күйiне ұйым басшылары жауапты болады, олар қару немесе оның патрондары ұрланған немесе жоғалған жағдайларда ол туралы аумақтық iшкi iстер органдарына дереу хабарлауға және оларды iздестiру шараларын қолдануға мiндеттi.</w:t>
      </w:r>
    </w:p>
    <w:bookmarkEnd w:id="148"/>
    <w:bookmarkStart w:name="z135" w:id="149"/>
    <w:p>
      <w:pPr>
        <w:spacing w:after="0"/>
        <w:ind w:left="0"/>
        <w:jc w:val="both"/>
      </w:pPr>
      <w:r>
        <w:rPr>
          <w:rFonts w:ascii="Times New Roman"/>
          <w:b w:val="false"/>
          <w:i w:val="false"/>
          <w:color w:val="000000"/>
          <w:sz w:val="28"/>
        </w:rPr>
        <w:t>
      114. Ұйымдарда қару мен патрондардың есебін жүргізу кезінде осы тарауда белгіленген нысандар бойынша бір уақытта деректерді қағаз және электрондық тасымалдағыштарға шығара отырып, автоматтандырылған есепке алудың электрондық құралы қосымша пайданылады.</w:t>
      </w:r>
    </w:p>
    <w:bookmarkEnd w:id="149"/>
    <w:bookmarkStart w:name="z136" w:id="150"/>
    <w:p>
      <w:pPr>
        <w:spacing w:after="0"/>
        <w:ind w:left="0"/>
        <w:jc w:val="both"/>
      </w:pPr>
      <w:r>
        <w:rPr>
          <w:rFonts w:ascii="Times New Roman"/>
          <w:b w:val="false"/>
          <w:i w:val="false"/>
          <w:color w:val="000000"/>
          <w:sz w:val="28"/>
        </w:rPr>
        <w:t>
      115. Ойық ұңғылы қызметтiк және азаматтық атыс қаруы мiндеттi түрде тексеру атысынан өтуi тиіс.</w:t>
      </w:r>
    </w:p>
    <w:bookmarkEnd w:id="150"/>
    <w:p>
      <w:pPr>
        <w:spacing w:after="0"/>
        <w:ind w:left="0"/>
        <w:jc w:val="both"/>
      </w:pPr>
      <w:r>
        <w:rPr>
          <w:rFonts w:ascii="Times New Roman"/>
          <w:b w:val="false"/>
          <w:i w:val="false"/>
          <w:color w:val="000000"/>
          <w:sz w:val="28"/>
        </w:rPr>
        <w:t xml:space="preserve">
      Ойық ұңғылы азаматтық және қызметтік қаруынан ату Қазақстан Республикасы Үкіметінің 2019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оқ-гильза қоймасын қалыптастыру қағидаларында белгіленген тәртіпте жүргізіледі. Атылған оқтар мен гильзаларды ату орнын сақтау орнына дейін жеткізу ішкі істер органдарының қару-жарақ қызметінің қызметкері жүзеге асырады.</w:t>
      </w:r>
    </w:p>
    <w:bookmarkStart w:name="z137" w:id="151"/>
    <w:p>
      <w:pPr>
        <w:spacing w:after="0"/>
        <w:ind w:left="0"/>
        <w:jc w:val="both"/>
      </w:pPr>
      <w:r>
        <w:rPr>
          <w:rFonts w:ascii="Times New Roman"/>
          <w:b w:val="false"/>
          <w:i w:val="false"/>
          <w:color w:val="000000"/>
          <w:sz w:val="28"/>
        </w:rPr>
        <w:t>
      116. Ішкі істер органдарының қызметкерлерінен басқа өзге адамдарға азаматтық және қызметтік қарудан атуды жүргізуге, сондай-ақ атылған оқтар мен гильзаларға өзге де жеке және заңды тұлғаларды, оның ішінде қару иелерін жіберуге жол берілмейді.</w:t>
      </w:r>
    </w:p>
    <w:bookmarkEnd w:id="151"/>
    <w:bookmarkStart w:name="z138" w:id="152"/>
    <w:p>
      <w:pPr>
        <w:spacing w:after="0"/>
        <w:ind w:left="0"/>
        <w:jc w:val="left"/>
      </w:pPr>
      <w:r>
        <w:rPr>
          <w:rFonts w:ascii="Times New Roman"/>
          <w:b/>
          <w:i w:val="false"/>
          <w:color w:val="000000"/>
        </w:rPr>
        <w:t xml:space="preserve"> 11-тарау. Азаматтық және қызметтік қаруды және оның патрондарын сақтау тәртібі</w:t>
      </w:r>
    </w:p>
    <w:bookmarkEnd w:id="152"/>
    <w:bookmarkStart w:name="z139" w:id="153"/>
    <w:p>
      <w:pPr>
        <w:spacing w:after="0"/>
        <w:ind w:left="0"/>
        <w:jc w:val="both"/>
      </w:pPr>
      <w:r>
        <w:rPr>
          <w:rFonts w:ascii="Times New Roman"/>
          <w:b w:val="false"/>
          <w:i w:val="false"/>
          <w:color w:val="000000"/>
          <w:sz w:val="28"/>
        </w:rPr>
        <w:t>
      117. Қару мен патрондарды сақтау қаруды сақтауға немесе сақтауға және алып жүруге ішкі істер органдарында рұқсат алған заңды және жеке тұлғаларға рұқсат етіледі.</w:t>
      </w:r>
    </w:p>
    <w:bookmarkEnd w:id="153"/>
    <w:p>
      <w:pPr>
        <w:spacing w:after="0"/>
        <w:ind w:left="0"/>
        <w:jc w:val="both"/>
      </w:pPr>
      <w:r>
        <w:rPr>
          <w:rFonts w:ascii="Times New Roman"/>
          <w:b w:val="false"/>
          <w:i w:val="false"/>
          <w:color w:val="000000"/>
          <w:sz w:val="28"/>
        </w:rPr>
        <w:t>
      Қызметтік, азаматтық, спорттық қаруды сақтауға жалпы рұқсаты қару бөлмесінің орналасқан мекенжайы бойында тіркелген барлық қаруларға беріледі.</w:t>
      </w:r>
    </w:p>
    <w:p>
      <w:pPr>
        <w:spacing w:after="0"/>
        <w:ind w:left="0"/>
        <w:jc w:val="both"/>
      </w:pPr>
      <w:r>
        <w:rPr>
          <w:rFonts w:ascii="Times New Roman"/>
          <w:b w:val="false"/>
          <w:i w:val="false"/>
          <w:color w:val="000000"/>
          <w:sz w:val="28"/>
        </w:rPr>
        <w:t>
      Заңды тұлғалардың қызметкерлеріне қызметтік қаруын алып жүру рұқсаты бір рұқсатта 5 бірлік қарудан артық емес, осы Қағидалармен бекітілген тәртіпте заңды тұлғаларға тіркелген қызметтік қаруға беріледі.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126-тармағында</w:t>
      </w:r>
      <w:r>
        <w:rPr>
          <w:rFonts w:ascii="Times New Roman"/>
          <w:b w:val="false"/>
          <w:i w:val="false"/>
          <w:color w:val="000000"/>
          <w:sz w:val="28"/>
        </w:rPr>
        <w:t xml:space="preserve"> көрсетілген табиғатты қорғау ұйымдарының қызметкерлеріне сақтау мен алып жүру рұқсаты облыстық атқарушы органның орман шаруашылықтарының мемлекеттік қызметкерлерін қаруландыру үшін бекітілген нормалардың 9-қосымшасына сәйкес және осы Қағидаларға аңшылық және балық шаруашылықтарын жүргізу құқығы берілген заңнама тәртібінде бекітілген аңшылық және балық шаруашылықтарының жұмыскерлерін қаруландыру үшін бекітілген нормалардың 10-қосымшасына сәйкес тиісті нормаларға сәйкес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0" w:id="154"/>
    <w:p>
      <w:pPr>
        <w:spacing w:after="0"/>
        <w:ind w:left="0"/>
        <w:jc w:val="both"/>
      </w:pPr>
      <w:r>
        <w:rPr>
          <w:rFonts w:ascii="Times New Roman"/>
          <w:b w:val="false"/>
          <w:i w:val="false"/>
          <w:color w:val="000000"/>
          <w:sz w:val="28"/>
        </w:rPr>
        <w:t>
      118. Қару мен патрондарды сақтауға қабылдау, оларды беру және қажетті есепті құжаттарды ресімдеу тәртібі осы Қағидалардың талаптарына сәйкес заңды тұлғалар басшыларының бұйрықтарымен белгіленеді.</w:t>
      </w:r>
    </w:p>
    <w:bookmarkEnd w:id="154"/>
    <w:p>
      <w:pPr>
        <w:spacing w:after="0"/>
        <w:ind w:left="0"/>
        <w:jc w:val="both"/>
      </w:pPr>
      <w:r>
        <w:rPr>
          <w:rFonts w:ascii="Times New Roman"/>
          <w:b w:val="false"/>
          <w:i w:val="false"/>
          <w:color w:val="000000"/>
          <w:sz w:val="28"/>
        </w:rPr>
        <w:t>
      Кедендік режимге орналастырылған қарумен және патрондармен көрсетілген әрекеттерді жүзеге асыру тәртібін кеден ісі саласындағы уәкілетті орган белгілейді.</w:t>
      </w:r>
    </w:p>
    <w:bookmarkStart w:name="z141" w:id="155"/>
    <w:p>
      <w:pPr>
        <w:spacing w:after="0"/>
        <w:ind w:left="0"/>
        <w:jc w:val="both"/>
      </w:pPr>
      <w:r>
        <w:rPr>
          <w:rFonts w:ascii="Times New Roman"/>
          <w:b w:val="false"/>
          <w:i w:val="false"/>
          <w:color w:val="000000"/>
          <w:sz w:val="28"/>
        </w:rPr>
        <w:t>
      119. Ішкі істер органдары қаруды тіркеу кезінде осы қаруды сақтауға рұқсатты Қазақстан Республикасы Ішкі істер министрінің 2018 жылғы 19 ақпандағы № 133 бұйрығыменбекітілген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(Нормативтік құқықтық актілерді мемлекеттік тіркеу тізілімінде № 16733 болып бекітілген) бекітілген нысан бойынша қаруды сатып алудың заңдылығын растайтын құжаттар негізінде бес жыл мерзімге береді.</w:t>
      </w:r>
    </w:p>
    <w:bookmarkEnd w:id="155"/>
    <w:p>
      <w:pPr>
        <w:spacing w:after="0"/>
        <w:ind w:left="0"/>
        <w:jc w:val="both"/>
      </w:pPr>
      <w:r>
        <w:rPr>
          <w:rFonts w:ascii="Times New Roman"/>
          <w:b w:val="false"/>
          <w:i w:val="false"/>
          <w:color w:val="000000"/>
          <w:sz w:val="28"/>
        </w:rPr>
        <w:t xml:space="preserve">
      Жеке тұлғалардың белгi беру және оқсыз атылатын қаруы ішкі істер органдарында тіркеледі. </w:t>
      </w:r>
    </w:p>
    <w:p>
      <w:pPr>
        <w:spacing w:after="0"/>
        <w:ind w:left="0"/>
        <w:jc w:val="both"/>
      </w:pPr>
      <w:r>
        <w:rPr>
          <w:rFonts w:ascii="Times New Roman"/>
          <w:b w:val="false"/>
          <w:i w:val="false"/>
          <w:color w:val="000000"/>
          <w:sz w:val="28"/>
        </w:rPr>
        <w:t>
      Бұл ретте ішкі істер органдары оны сақтауға рұқсат бермейді.</w:t>
      </w:r>
    </w:p>
    <w:p>
      <w:pPr>
        <w:spacing w:after="0"/>
        <w:ind w:left="0"/>
        <w:jc w:val="both"/>
      </w:pPr>
      <w:r>
        <w:rPr>
          <w:rFonts w:ascii="Times New Roman"/>
          <w:b w:val="false"/>
          <w:i w:val="false"/>
          <w:color w:val="000000"/>
          <w:sz w:val="28"/>
        </w:rPr>
        <w:t>
      Жеке және заңды тұлғалар сатып алған белгi беру және оқсыз атылатын қару 7 күн ішінде тұрғылықты жері бойынша ішкі істер органдарында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2" w:id="156"/>
    <w:p>
      <w:pPr>
        <w:spacing w:after="0"/>
        <w:ind w:left="0"/>
        <w:jc w:val="both"/>
      </w:pPr>
      <w:r>
        <w:rPr>
          <w:rFonts w:ascii="Times New Roman"/>
          <w:b w:val="false"/>
          <w:i w:val="false"/>
          <w:color w:val="000000"/>
          <w:sz w:val="28"/>
        </w:rPr>
        <w:t>
      120. Қызметтiк қару мен оның патрондары арнайы жабдықталған қоймада сақталады, ол мынадай талаптарға сәйкес:</w:t>
      </w:r>
    </w:p>
    <w:bookmarkEnd w:id="156"/>
    <w:p>
      <w:pPr>
        <w:spacing w:after="0"/>
        <w:ind w:left="0"/>
        <w:jc w:val="both"/>
      </w:pPr>
      <w:r>
        <w:rPr>
          <w:rFonts w:ascii="Times New Roman"/>
          <w:b w:val="false"/>
          <w:i w:val="false"/>
          <w:color w:val="000000"/>
          <w:sz w:val="28"/>
        </w:rPr>
        <w:t>
      1) басқа қосалқы, қызметтік үй-жайлардан оқшау болуы керек, ішкi қабырғалары (қоршаулары) беріктігі жағынан арасына болат тор өткiзiлген, әрқайсысының қалыңдығы 80 мм қосарланған гипсобетонды панельдерге немесе металл тормен арматураланған, қалыңдығы кемінде 120 мм кiрпiш қабырғаға тең, темірбетонды төбе жабындысы мен едені болуы тиіс.</w:t>
      </w:r>
    </w:p>
    <w:p>
      <w:pPr>
        <w:spacing w:after="0"/>
        <w:ind w:left="0"/>
        <w:jc w:val="both"/>
      </w:pPr>
      <w:r>
        <w:rPr>
          <w:rFonts w:ascii="Times New Roman"/>
          <w:b w:val="false"/>
          <w:i w:val="false"/>
          <w:color w:val="000000"/>
          <w:sz w:val="28"/>
        </w:rPr>
        <w:t>
      2) екі есiгi болуы керек, бұл ретте сыртқысы - қаңылтырдың шеттерi есiктiң жақтауына қайтарылып, екі жағы мырышты болат қаңылтырмен сомдалған, қалыңдығы кемiнде 40 мм бір қабат тақтайдан (немесе металды қалыңдығы кемінде 5 мм), ал iшкiсi - болат тордан жасалады.</w:t>
      </w:r>
    </w:p>
    <w:p>
      <w:pPr>
        <w:spacing w:after="0"/>
        <w:ind w:left="0"/>
        <w:jc w:val="both"/>
      </w:pPr>
      <w:r>
        <w:rPr>
          <w:rFonts w:ascii="Times New Roman"/>
          <w:b w:val="false"/>
          <w:i w:val="false"/>
          <w:color w:val="000000"/>
          <w:sz w:val="28"/>
        </w:rPr>
        <w:t>
      Бұл ретте, сыртқы есiк екi iшкi құлыппен жабылып, мөр немесе пломбы басылуы тиiс, iшкi торлы есік - iшкi немесе аспалы құлыппен жабылады.</w:t>
      </w:r>
    </w:p>
    <w:p>
      <w:pPr>
        <w:spacing w:after="0"/>
        <w:ind w:left="0"/>
        <w:jc w:val="both"/>
      </w:pPr>
      <w:r>
        <w:rPr>
          <w:rFonts w:ascii="Times New Roman"/>
          <w:b w:val="false"/>
          <w:i w:val="false"/>
          <w:color w:val="000000"/>
          <w:sz w:val="28"/>
        </w:rPr>
        <w:t>
      Қару-жарақ бөлмесi есiгiнiң ойығы (есiктiң қорабы) қабырғаға диаметрi 10-12 мм арматуралы болат шегемен он жерден қағылған бұрыштама темiрмен күшейтiлген болат жиекпен жақтауланады;</w:t>
      </w:r>
    </w:p>
    <w:p>
      <w:pPr>
        <w:spacing w:after="0"/>
        <w:ind w:left="0"/>
        <w:jc w:val="both"/>
      </w:pPr>
      <w:r>
        <w:rPr>
          <w:rFonts w:ascii="Times New Roman"/>
          <w:b w:val="false"/>
          <w:i w:val="false"/>
          <w:color w:val="000000"/>
          <w:sz w:val="28"/>
        </w:rPr>
        <w:t>
      3) үй-жайдың iшкi жағындағы терезе ойықтарында немесе жақтауларының арасында болат тор жүргiзiлуі тиіс. Бiрiншi қабатта орналасқан үй-жайларда терезе жақтаулары iшкi жағынан металл немесе екi жағынан мырышты болатпен қапталған ағаш қақпақпен жабдықталады. Торлардың ұшы қабырғаға кемінде 80 мм тереңдікке дейін қағылып және бетон құйып бекiтiледi. Терезенiң қақпақтары аспалы құлыппен жабылуы керек.</w:t>
      </w:r>
    </w:p>
    <w:p>
      <w:pPr>
        <w:spacing w:after="0"/>
        <w:ind w:left="0"/>
        <w:jc w:val="both"/>
      </w:pPr>
      <w:r>
        <w:rPr>
          <w:rFonts w:ascii="Times New Roman"/>
          <w:b w:val="false"/>
          <w:i w:val="false"/>
          <w:color w:val="000000"/>
          <w:sz w:val="28"/>
        </w:rPr>
        <w:t>
      Есiк, терезе ойықтарына және қабырғаны нығайту үшiн тартылатын торлар диаметрi кемiнде 15 мм болат шыбықтан жасалады. Шыбықтардың тор көздерi кемінде 150х150 мм-ден айқастырылып дәнекерленедi;</w:t>
      </w:r>
    </w:p>
    <w:p>
      <w:pPr>
        <w:spacing w:after="0"/>
        <w:ind w:left="0"/>
        <w:jc w:val="both"/>
      </w:pPr>
      <w:r>
        <w:rPr>
          <w:rFonts w:ascii="Times New Roman"/>
          <w:b w:val="false"/>
          <w:i w:val="false"/>
          <w:color w:val="000000"/>
          <w:sz w:val="28"/>
        </w:rPr>
        <w:t>
      4) екi және одан көп күзет-өрт белгі беру құралдарымен жабдықталады, ол электр қуатымен қамтамасыз ету қалқанына жасырын сым тарту арқылы орындалады, терезелерге, есіктерге, люктерге, қабырғаларға, төбеге, еденге қару мен патрондар сақталатын сейфтерді, шкафтарды ашқанда немесе бұзғанда, сондай-ақ бөлменің iшiнде адам жүргенде iске қосылатын хабарлағыштар орнатылады. Бұл үй-жайлар кезекші бөлімдеріндегі шығарылатын жұмыс орындары бар оператор-фирмалар мен iшкi істер органдарының күзет бөлiмдерінің арасында орнықты байланысты орната отырып, оператор-фирмаларының орталықтандырылған бақылау пультiне сигнализация қоса отырып, күзетке беріледі. Күзету белгi беру құралдарының шлейфін темiрбетонды және бетонды құрылыс конструкциялары бойынша тек қана бөлме iшiнде құбырмен жүргiзуге рұқсат етiледi;</w:t>
      </w:r>
    </w:p>
    <w:p>
      <w:pPr>
        <w:spacing w:after="0"/>
        <w:ind w:left="0"/>
        <w:jc w:val="both"/>
      </w:pPr>
      <w:r>
        <w:rPr>
          <w:rFonts w:ascii="Times New Roman"/>
          <w:b w:val="false"/>
          <w:i w:val="false"/>
          <w:color w:val="000000"/>
          <w:sz w:val="28"/>
        </w:rPr>
        <w:t>
      5) желдеткiш терезе, люк болған жағдайда, оларға бұл жүйелер арқылы өту мүмкiндiгiн болдырмайтын көлемi 100х100 мм-ден аспайтын тор көздерi бар болат тор орнатылады. Инженерлiк желiлердi тартуға арналған қабырғалардағы тесiктердiң диаметрi 200 мм-ден аспауы керек;</w:t>
      </w:r>
    </w:p>
    <w:p>
      <w:pPr>
        <w:spacing w:after="0"/>
        <w:ind w:left="0"/>
        <w:jc w:val="both"/>
      </w:pPr>
      <w:r>
        <w:rPr>
          <w:rFonts w:ascii="Times New Roman"/>
          <w:b w:val="false"/>
          <w:i w:val="false"/>
          <w:color w:val="000000"/>
          <w:sz w:val="28"/>
        </w:rPr>
        <w:t>
      6) қару мен патрондар сақтайтын бөлмеде өртке қарсы құралдар, мүлiктердiң тiзімдемесi болуы тиiс, онда шкафтардың, металл жәшiктердiң саны, олардың нөмiрлерi және қандай мөр басылғаны көрсетiледi;</w:t>
      </w:r>
    </w:p>
    <w:p>
      <w:pPr>
        <w:spacing w:after="0"/>
        <w:ind w:left="0"/>
        <w:jc w:val="both"/>
      </w:pPr>
      <w:r>
        <w:rPr>
          <w:rFonts w:ascii="Times New Roman"/>
          <w:b w:val="false"/>
          <w:i w:val="false"/>
          <w:color w:val="000000"/>
          <w:sz w:val="28"/>
        </w:rPr>
        <w:t>
      7) қару мен оның патрондары бар қару-жарақ бөлмесi және металл шкафтар (сейфтер) кiлттерiнiң екi жинағы болуы тиiс.</w:t>
      </w:r>
    </w:p>
    <w:p>
      <w:pPr>
        <w:spacing w:after="0"/>
        <w:ind w:left="0"/>
        <w:jc w:val="both"/>
      </w:pPr>
      <w:r>
        <w:rPr>
          <w:rFonts w:ascii="Times New Roman"/>
          <w:b w:val="false"/>
          <w:i w:val="false"/>
          <w:color w:val="000000"/>
          <w:sz w:val="28"/>
        </w:rPr>
        <w:t>
      Кiлттердiң бiр жинағы қару мен оның патрондарын сақтауға жауапты адамда, екiншiсi - атына сақтау рұқсаты берiлген ұйым басшысының мөрленген сауытында ұдайы сақталады.</w:t>
      </w:r>
    </w:p>
    <w:p>
      <w:pPr>
        <w:spacing w:after="0"/>
        <w:ind w:left="0"/>
        <w:jc w:val="both"/>
      </w:pPr>
      <w:r>
        <w:rPr>
          <w:rFonts w:ascii="Times New Roman"/>
          <w:b w:val="false"/>
          <w:i w:val="false"/>
          <w:color w:val="000000"/>
          <w:sz w:val="28"/>
        </w:rPr>
        <w:t>
      Қару-жарақ бөлмесiнiң, қару мен патрондар бар металл шкафтардың, сейфтердiң кiлттерiн столдарда және бөгде адамдардың қолы жететiн өзге де жерлерде қалдыруға тыйым салынады.</w:t>
      </w:r>
    </w:p>
    <w:bookmarkStart w:name="z143" w:id="157"/>
    <w:p>
      <w:pPr>
        <w:spacing w:after="0"/>
        <w:ind w:left="0"/>
        <w:jc w:val="both"/>
      </w:pPr>
      <w:r>
        <w:rPr>
          <w:rFonts w:ascii="Times New Roman"/>
          <w:b w:val="false"/>
          <w:i w:val="false"/>
          <w:color w:val="000000"/>
          <w:sz w:val="28"/>
        </w:rPr>
        <w:t>
      121 Қару мен патрондар қабырғасының қалыңдығы кемiнде 3 мм, ішкi құлыптары (кемiнде екi) берiк жабылатын металл шкафтарда (сейфтерде) сақталуы керек. Шкафтардың есiктерi мықты болу үшiн болат бастырмамен немесе бұрыштамалармен нығайтылады. Қаруды жөндеу шеберханаларында қаруды сақтауды қоспағанда, шкафтардың есіктерінің ішкі жағында нөмірлері бойынша оның тізімдемесі болуы тиіс. Қаруды бiр iшкi құлпы бар, салмағы кемiнде 700 кг ауыр сейфтерде сақтауға болады.</w:t>
      </w:r>
    </w:p>
    <w:bookmarkEnd w:id="157"/>
    <w:bookmarkStart w:name="z144" w:id="158"/>
    <w:p>
      <w:pPr>
        <w:spacing w:after="0"/>
        <w:ind w:left="0"/>
        <w:jc w:val="both"/>
      </w:pPr>
      <w:r>
        <w:rPr>
          <w:rFonts w:ascii="Times New Roman"/>
          <w:b w:val="false"/>
          <w:i w:val="false"/>
          <w:color w:val="000000"/>
          <w:sz w:val="28"/>
        </w:rPr>
        <w:t>
      122. Қарумен және патрондармен бiрге қару-жарақ бөлмесiнiң темiр тормен бөлiнген бөлiгiнде сақтауға болатын пневматикалық қару, арнаулы құралдар, радиостанциялар мен дозиметриялық аспаптарды қоспағанда, басқа бұйымдарды сақтауға жол берілмейді. Қарудың патрондары қарудан бөлек металл жәшiкте, шкафта сақталуы тиiс.</w:t>
      </w:r>
    </w:p>
    <w:bookmarkEnd w:id="158"/>
    <w:p>
      <w:pPr>
        <w:spacing w:after="0"/>
        <w:ind w:left="0"/>
        <w:jc w:val="both"/>
      </w:pPr>
      <w:r>
        <w:rPr>
          <w:rFonts w:ascii="Times New Roman"/>
          <w:b w:val="false"/>
          <w:i w:val="false"/>
          <w:color w:val="000000"/>
          <w:sz w:val="28"/>
        </w:rPr>
        <w:t>
      Сүрту материалдары, май және сiлтiлер, қаруды тазалау мен майлауға арналған бұйымдар қару мен патрондардан бөлек, ол үшiн арнайы бөлiнген жерде сақталады.</w:t>
      </w:r>
    </w:p>
    <w:bookmarkStart w:name="z145" w:id="159"/>
    <w:p>
      <w:pPr>
        <w:spacing w:after="0"/>
        <w:ind w:left="0"/>
        <w:jc w:val="both"/>
      </w:pPr>
      <w:r>
        <w:rPr>
          <w:rFonts w:ascii="Times New Roman"/>
          <w:b w:val="false"/>
          <w:i w:val="false"/>
          <w:color w:val="000000"/>
          <w:sz w:val="28"/>
        </w:rPr>
        <w:t>
      123. Байланыс тораптарында, арнайы байланыс бөліністерінде автономдық сигнализация және салмағы кемінде 700 кг ауыр сейфтер болған жағдайда қару мен патрондарды сақтауға рұқсат беріледі.</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6" w:id="160"/>
    <w:p>
      <w:pPr>
        <w:spacing w:after="0"/>
        <w:ind w:left="0"/>
        <w:jc w:val="both"/>
      </w:pPr>
      <w:r>
        <w:rPr>
          <w:rFonts w:ascii="Times New Roman"/>
          <w:b w:val="false"/>
          <w:i w:val="false"/>
          <w:color w:val="000000"/>
          <w:sz w:val="28"/>
        </w:rPr>
        <w:t xml:space="preserve">
      124. Қызметтік қару мен оның патрондарын сақтауға арналған үй-жай болмаған жағдайда ұйымдарға қаруды және патрондарды жабдықталған ОСП сақтауға жол беріледі. ОСП қару мен патрондар осы Қағидалардың </w:t>
      </w:r>
      <w:r>
        <w:rPr>
          <w:rFonts w:ascii="Times New Roman"/>
          <w:b w:val="false"/>
          <w:i w:val="false"/>
          <w:color w:val="000000"/>
          <w:sz w:val="28"/>
        </w:rPr>
        <w:t>136-тармағында</w:t>
      </w:r>
      <w:r>
        <w:rPr>
          <w:rFonts w:ascii="Times New Roman"/>
          <w:b w:val="false"/>
          <w:i w:val="false"/>
          <w:color w:val="000000"/>
          <w:sz w:val="28"/>
        </w:rPr>
        <w:t xml:space="preserve"> белгіленген тәртіпте сақталады. Қаруды ОСП тапсыру акт бойынша, осы Қағиданың 29-қосымшасына сәйкес ресімделеді. Онда қару мен оның патрондарын сақтайтын әрбір ұйым үшін жеке стеллаждар бөлінуі тиіс.</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7" w:id="161"/>
    <w:p>
      <w:pPr>
        <w:spacing w:after="0"/>
        <w:ind w:left="0"/>
        <w:jc w:val="both"/>
      </w:pPr>
      <w:r>
        <w:rPr>
          <w:rFonts w:ascii="Times New Roman"/>
          <w:b w:val="false"/>
          <w:i w:val="false"/>
          <w:color w:val="000000"/>
          <w:sz w:val="28"/>
        </w:rPr>
        <w:t>
      125. Әскерилендiрiлген күзет жасақтарында (командаларында) атыс қаруы мен патрондар (оның iшiнде азайтылмайтын қор) осы Қағидалардың 120, 121 және 122-тармақтарында баяндалған талаптарға сәйкес сақталады.</w:t>
      </w:r>
    </w:p>
    <w:bookmarkEnd w:id="161"/>
    <w:p>
      <w:pPr>
        <w:spacing w:after="0"/>
        <w:ind w:left="0"/>
        <w:jc w:val="both"/>
      </w:pPr>
      <w:r>
        <w:rPr>
          <w:rFonts w:ascii="Times New Roman"/>
          <w:b w:val="false"/>
          <w:i w:val="false"/>
          <w:color w:val="000000"/>
          <w:sz w:val="28"/>
        </w:rPr>
        <w:t>
      Қару-жарақ бөлмесiн орталықтандырылған бақылау пультiне шығатын дабыл белгiсiмен жабдықтау мүмкiн болмаған жағдайда оның қабырғаларына, төбесiне, терезелерiне хабарлағыштар орнатылып, қарауыл үй-жайынан (күзет бекетінен) басқа жақын жердегi қарулы бекетінде шығарылған жеке дабыл белгiсiмен жабдықталады.</w:t>
      </w:r>
    </w:p>
    <w:bookmarkStart w:name="z148" w:id="162"/>
    <w:p>
      <w:pPr>
        <w:spacing w:after="0"/>
        <w:ind w:left="0"/>
        <w:jc w:val="both"/>
      </w:pPr>
      <w:r>
        <w:rPr>
          <w:rFonts w:ascii="Times New Roman"/>
          <w:b w:val="false"/>
          <w:i w:val="false"/>
          <w:color w:val="000000"/>
          <w:sz w:val="28"/>
        </w:rPr>
        <w:t xml:space="preserve">
      126. Ішкі істер органдарымен келісу бойынша қызметтік ойық және ұзын ұңғылы тегіс ұңғылы қару (карабиндерді, винтовкаларды, тапаншаларды, револьверлерді, мылтықтарды) мен оның патрондарын сақтау орманды қорғау және сақтау жөніндегі инженерінің, орман күтушінің, орман шеберінің, орман күзетшісінің, мемлекеттік инспекторлардың (қорықшылардың), аң аулаушылардың, мемлекеттік орман қорының учаскелерін және жануарлар дүниесі объектілерін тікелей күзетін, қорғауын жүзеге асыратын инспекторлардың, аңшылық және балық шаруашылықтары қорықшыларының тұрғылықты мекенжайлары бойынша рұқсат етіледі. </w:t>
      </w:r>
    </w:p>
    <w:bookmarkEnd w:id="162"/>
    <w:p>
      <w:pPr>
        <w:spacing w:after="0"/>
        <w:ind w:left="0"/>
        <w:jc w:val="both"/>
      </w:pPr>
      <w:r>
        <w:rPr>
          <w:rFonts w:ascii="Times New Roman"/>
          <w:b w:val="false"/>
          <w:i w:val="false"/>
          <w:color w:val="000000"/>
          <w:sz w:val="28"/>
        </w:rPr>
        <w:t xml:space="preserve">
      Бұл ретте атыс қаруы осы Қағидалардың </w:t>
      </w:r>
      <w:r>
        <w:rPr>
          <w:rFonts w:ascii="Times New Roman"/>
          <w:b w:val="false"/>
          <w:i w:val="false"/>
          <w:color w:val="000000"/>
          <w:sz w:val="28"/>
        </w:rPr>
        <w:t>135-тармағының</w:t>
      </w:r>
      <w:r>
        <w:rPr>
          <w:rFonts w:ascii="Times New Roman"/>
          <w:b w:val="false"/>
          <w:i w:val="false"/>
          <w:color w:val="000000"/>
          <w:sz w:val="28"/>
        </w:rPr>
        <w:t xml:space="preserve"> талаптарына сәйкес сақталады. </w:t>
      </w:r>
    </w:p>
    <w:p>
      <w:pPr>
        <w:spacing w:after="0"/>
        <w:ind w:left="0"/>
        <w:jc w:val="both"/>
      </w:pPr>
      <w:r>
        <w:rPr>
          <w:rFonts w:ascii="Times New Roman"/>
          <w:b w:val="false"/>
          <w:i w:val="false"/>
          <w:color w:val="000000"/>
          <w:sz w:val="28"/>
        </w:rPr>
        <w:t>
      Орманды қорғау және сақтау жөніндегі инженері, орман күтушісі, орман шебері, орман күзетшісі, мемлекеттік инспекторлары (қорықшылары), аң аулаушылар, мемлекеттік орман қорының учаскелерін және жануарлар дүниесі объектілерін тікелей күзетін, қорғауын жүзеге асыратын инспекторлары, аңшылық және балық шаруашылықтарыының қорықшылары ұзақ уақыт (он күннен артық) болмағанда (іссапар, демалысқа шығу, емделу, әскери қызметін өткеру) қару осы қаруды сақтауға рұқсат берген ұйымның қару бөлмесіне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9" w:id="163"/>
    <w:p>
      <w:pPr>
        <w:spacing w:after="0"/>
        <w:ind w:left="0"/>
        <w:jc w:val="both"/>
      </w:pPr>
      <w:r>
        <w:rPr>
          <w:rFonts w:ascii="Times New Roman"/>
          <w:b w:val="false"/>
          <w:i w:val="false"/>
          <w:color w:val="000000"/>
          <w:sz w:val="28"/>
        </w:rPr>
        <w:t>
      127. Спорт ұйымдары спорт жарыстарына шыққан кезде азаматтық спорт қаруын сақтауды осы Қағидалардың 118, 119, 120-тармақтарының талаптарына сәйкес арнайы жабдықталған үй-жайларда жүзеге асырады.</w:t>
      </w:r>
    </w:p>
    <w:bookmarkEnd w:id="163"/>
    <w:bookmarkStart w:name="z150" w:id="164"/>
    <w:p>
      <w:pPr>
        <w:spacing w:after="0"/>
        <w:ind w:left="0"/>
        <w:jc w:val="both"/>
      </w:pPr>
      <w:r>
        <w:rPr>
          <w:rFonts w:ascii="Times New Roman"/>
          <w:b w:val="false"/>
          <w:i w:val="false"/>
          <w:color w:val="000000"/>
          <w:sz w:val="28"/>
        </w:rPr>
        <w:t>
      128. Қару мен патрондарды қонақ үйлерде, жатақханаларда, спорт лагерінде және басқа демалыс орындарында спорт делегацияларын (командаларын) орналастыру орындарында сақтауға жол берілмейді.</w:t>
      </w:r>
    </w:p>
    <w:bookmarkEnd w:id="164"/>
    <w:bookmarkStart w:name="z151" w:id="165"/>
    <w:p>
      <w:pPr>
        <w:spacing w:after="0"/>
        <w:ind w:left="0"/>
        <w:jc w:val="both"/>
      </w:pPr>
      <w:r>
        <w:rPr>
          <w:rFonts w:ascii="Times New Roman"/>
          <w:b w:val="false"/>
          <w:i w:val="false"/>
          <w:color w:val="000000"/>
          <w:sz w:val="28"/>
        </w:rPr>
        <w:t>
      129. Жиындар (жарыстар) уақытында қарудың сақталуы үшін жауапты адамдар күн сайын күзетуге қаруды берер алдында қару мен оның патрондарын беру және журналына сәйкес атыс қаруының барлық бірілігінің бар-жоғын тексереді.</w:t>
      </w:r>
    </w:p>
    <w:bookmarkEnd w:id="165"/>
    <w:bookmarkStart w:name="z152" w:id="166"/>
    <w:p>
      <w:pPr>
        <w:spacing w:after="0"/>
        <w:ind w:left="0"/>
        <w:jc w:val="both"/>
      </w:pPr>
      <w:r>
        <w:rPr>
          <w:rFonts w:ascii="Times New Roman"/>
          <w:b w:val="false"/>
          <w:i w:val="false"/>
          <w:color w:val="000000"/>
          <w:sz w:val="28"/>
        </w:rPr>
        <w:t xml:space="preserve">
      130. Ішкі істер органдарының келісімі бойынша, атыспен байланысты аккредиттелген Республикалық спорт түрі бойынша федерациясының өтінішхаты бойынша дене шынықтыру және спорт саласында орындалатын жарғылық міндеттерге сәйкес спорт тегіс ұңғылы қаруды (спорт ұйымына бекітілген) СШК төмен емес разряды барларға Қазақстан Республикасының Ұлттық құрамына мүше спортшылардың тұрғылықты жерлері бойынша сақтауға рұқсат етіледі. Бұл ретте, атыс қаруы осы Қағидалардың </w:t>
      </w:r>
      <w:r>
        <w:rPr>
          <w:rFonts w:ascii="Times New Roman"/>
          <w:b w:val="false"/>
          <w:i w:val="false"/>
          <w:color w:val="000000"/>
          <w:sz w:val="28"/>
        </w:rPr>
        <w:t>135-тармағының</w:t>
      </w:r>
      <w:r>
        <w:rPr>
          <w:rFonts w:ascii="Times New Roman"/>
          <w:b w:val="false"/>
          <w:i w:val="false"/>
          <w:color w:val="000000"/>
          <w:sz w:val="28"/>
        </w:rPr>
        <w:t xml:space="preserve"> талаптарына сәйкес сақталады.</w:t>
      </w:r>
    </w:p>
    <w:bookmarkEnd w:id="166"/>
    <w:p>
      <w:pPr>
        <w:spacing w:after="0"/>
        <w:ind w:left="0"/>
        <w:jc w:val="both"/>
      </w:pPr>
      <w:r>
        <w:rPr>
          <w:rFonts w:ascii="Times New Roman"/>
          <w:b w:val="false"/>
          <w:i w:val="false"/>
          <w:color w:val="000000"/>
          <w:sz w:val="28"/>
        </w:rPr>
        <w:t xml:space="preserve">
      Қазақстан Республикасының азаматтары сатып алған спорт қаруына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2-абзацына сәйкес "спорттық" және спорт федерациясын, спортшыны қатыстыратын ұйымды көрсете отырып, спорт федерациясын көрсете отырып, спортшыны тағайындайды.</w:t>
      </w:r>
    </w:p>
    <w:p>
      <w:pPr>
        <w:spacing w:after="0"/>
        <w:ind w:left="0"/>
        <w:jc w:val="both"/>
      </w:pPr>
      <w:r>
        <w:rPr>
          <w:rFonts w:ascii="Times New Roman"/>
          <w:b w:val="false"/>
          <w:i w:val="false"/>
          <w:color w:val="000000"/>
          <w:sz w:val="28"/>
        </w:rPr>
        <w:t>
      Спортшылардың тұрғылықты жері бойынша спорттық қаруды сақтау дене шынықтыру және спорт саласында орындалатын жарғылық міндеттерге сәйкес атыспен байланысты аккредиттелген Республикалық спорт түрі бойынша федерациясына мүшелікті жыл сайынғы растау болған жағдайда жүзеге асырылады.</w:t>
      </w:r>
    </w:p>
    <w:p>
      <w:pPr>
        <w:spacing w:after="0"/>
        <w:ind w:left="0"/>
        <w:jc w:val="both"/>
      </w:pPr>
      <w:r>
        <w:rPr>
          <w:rFonts w:ascii="Times New Roman"/>
          <w:b w:val="false"/>
          <w:i w:val="false"/>
          <w:color w:val="000000"/>
          <w:sz w:val="28"/>
        </w:rPr>
        <w:t>
      Спорттық қарудың иесі атыспен байланысты спортпен айналысуды тоқтатқан жағдайда дене шынықтыру және спорт саласында орындалатын жарғылық міндеттерге сәйкес атыспен байланысты аккредиттелген Республикалық спорт түрі бойынша федерациясының құрамынан шыққан жағдайда спорт ұйымына немесе қарудың тіркеу орны бойынша ішкі істер органына тапсырылады не азаматтық қаруды сату бойынша мамандандырылған дүкен арқылы 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3" w:id="167"/>
    <w:p>
      <w:pPr>
        <w:spacing w:after="0"/>
        <w:ind w:left="0"/>
        <w:jc w:val="both"/>
      </w:pPr>
      <w:r>
        <w:rPr>
          <w:rFonts w:ascii="Times New Roman"/>
          <w:b w:val="false"/>
          <w:i w:val="false"/>
          <w:color w:val="000000"/>
          <w:sz w:val="28"/>
        </w:rPr>
        <w:t>
      131. Спорттық атыс қаруын, оның ішінде ойық ұңғылы не үрлемелі қуаты 3 Дж бастап 7,5 Дж дейінгі және калибрі 4,5 мм аспайтын спорттық пневматикалық қаруды, сондай-ақ спорт суық сұқпалы және лақтыратын қаруды сақтауды заңды тұлғалар ішкі істер органдарында белгіленген тәртіпте көрсетілген қаруды сақтауға рұқсатты алғаннан кейін осы Қағидалардың 120, 121 және 122-тармақтарының талаптарын ескере отырып, спорт объектілерінде жабдықталған үй-жайларда жүзеге асырады.</w:t>
      </w:r>
    </w:p>
    <w:bookmarkEnd w:id="167"/>
    <w:bookmarkStart w:name="z283" w:id="168"/>
    <w:p>
      <w:pPr>
        <w:spacing w:after="0"/>
        <w:ind w:left="0"/>
        <w:jc w:val="both"/>
      </w:pPr>
      <w:r>
        <w:rPr>
          <w:rFonts w:ascii="Times New Roman"/>
          <w:b w:val="false"/>
          <w:i w:val="false"/>
          <w:color w:val="000000"/>
          <w:sz w:val="28"/>
        </w:rPr>
        <w:t>
      131-1. Білім беру ұйымдарында, сондай-ақ мәдениет ұйымдарында (оқсыз атылатын қару бөлігінде) оқсыз атылатын, пневматикалық қаруды және оның оқтарын сақтау және пайдалану:</w:t>
      </w:r>
    </w:p>
    <w:bookmarkEnd w:id="168"/>
    <w:p>
      <w:pPr>
        <w:spacing w:after="0"/>
        <w:ind w:left="0"/>
        <w:jc w:val="both"/>
      </w:pPr>
      <w:r>
        <w:rPr>
          <w:rFonts w:ascii="Times New Roman"/>
          <w:b w:val="false"/>
          <w:i w:val="false"/>
          <w:color w:val="000000"/>
          <w:sz w:val="28"/>
        </w:rPr>
        <w:t>
      1) ұйым басшысының бұйрығымен пневматикалық және оқсыз атылатын қарудың сақталуын, есепке алынуын және пайдаланылуын бақылауды жүзеге асыратын адам тағайындалады;</w:t>
      </w:r>
    </w:p>
    <w:p>
      <w:pPr>
        <w:spacing w:after="0"/>
        <w:ind w:left="0"/>
        <w:jc w:val="both"/>
      </w:pPr>
      <w:r>
        <w:rPr>
          <w:rFonts w:ascii="Times New Roman"/>
          <w:b w:val="false"/>
          <w:i w:val="false"/>
          <w:color w:val="000000"/>
          <w:sz w:val="28"/>
        </w:rPr>
        <w:t xml:space="preserve">
      2) мәдениет ұйымдарының (оқсыз атылатын қару бөлігінде), оқу орындарының ғимараттарында пневматикалық және (немесе) оқсыз атылатын қаруды сақтау үшін мынадай талаптарға жауап беретін үй-жайлар пайдаланылады: </w:t>
      </w:r>
    </w:p>
    <w:p>
      <w:pPr>
        <w:spacing w:after="0"/>
        <w:ind w:left="0"/>
        <w:jc w:val="both"/>
      </w:pPr>
      <w:r>
        <w:rPr>
          <w:rFonts w:ascii="Times New Roman"/>
          <w:b w:val="false"/>
          <w:i w:val="false"/>
          <w:color w:val="000000"/>
          <w:sz w:val="28"/>
        </w:rPr>
        <w:t xml:space="preserve">
      басқа қосалқы, қызметтік үй-жайлардан оқшалануы тиіс, күрделі қабырғасы, темірбетон төбесі мен едені болу қажет; </w:t>
      </w:r>
    </w:p>
    <w:p>
      <w:pPr>
        <w:spacing w:after="0"/>
        <w:ind w:left="0"/>
        <w:jc w:val="both"/>
      </w:pPr>
      <w:r>
        <w:rPr>
          <w:rFonts w:ascii="Times New Roman"/>
          <w:b w:val="false"/>
          <w:i w:val="false"/>
          <w:color w:val="000000"/>
          <w:sz w:val="28"/>
        </w:rPr>
        <w:t>
      пневматикалық және (немесе) оқсыз атылатын қару сақталатын үй-жайдың периметрі болып табылатын күрделі емес қабырғалар, темірбетон емес төбесі мен едені 5 мм. кем емес диаметрімен болат шыбықтан жасалған металл торлармен көркемделеді. Шыбықтар әр қиылыста 150х150мм ұяшықтар құрып, пісіріледі;</w:t>
      </w:r>
    </w:p>
    <w:p>
      <w:pPr>
        <w:spacing w:after="0"/>
        <w:ind w:left="0"/>
        <w:jc w:val="both"/>
      </w:pPr>
      <w:r>
        <w:rPr>
          <w:rFonts w:ascii="Times New Roman"/>
          <w:b w:val="false"/>
          <w:i w:val="false"/>
          <w:color w:val="000000"/>
          <w:sz w:val="28"/>
        </w:rPr>
        <w:t>
      3) от комнаты для хранения оружия имеются два комплекта ключей. Один комплект ключей находится у лица, ответственного за сохранность оружия, второй комплект ключей – в опечатанном тубусе (пенале) хранится у руководителя учебного заведения в сейфе.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131-1-тармақпен толықтырылды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54" w:id="169"/>
    <w:p>
      <w:pPr>
        <w:spacing w:after="0"/>
        <w:ind w:left="0"/>
        <w:jc w:val="both"/>
      </w:pPr>
      <w:r>
        <w:rPr>
          <w:rFonts w:ascii="Times New Roman"/>
          <w:b w:val="false"/>
          <w:i w:val="false"/>
          <w:color w:val="000000"/>
          <w:sz w:val="28"/>
        </w:rPr>
        <w:t>
      132. Заңды тұлғалар - жеткізушілер қару мен оның патрондарын арнайы жабдықталған қоймада (қару-жарақ бөлмесі) сақтайды, ол мынадай талаптарға сәйкес келуі тиіс:</w:t>
      </w:r>
    </w:p>
    <w:bookmarkEnd w:id="169"/>
    <w:p>
      <w:pPr>
        <w:spacing w:after="0"/>
        <w:ind w:left="0"/>
        <w:jc w:val="both"/>
      </w:pPr>
      <w:r>
        <w:rPr>
          <w:rFonts w:ascii="Times New Roman"/>
          <w:b w:val="false"/>
          <w:i w:val="false"/>
          <w:color w:val="000000"/>
          <w:sz w:val="28"/>
        </w:rPr>
        <w:t>
      1) басқа қосалқы, қызметтік үй-жайлардан оқшауланған болуы, қабырғалары қалың, төбе жабыны мен едені темірбетонды болуы тиіс;</w:t>
      </w:r>
    </w:p>
    <w:p>
      <w:pPr>
        <w:spacing w:after="0"/>
        <w:ind w:left="0"/>
        <w:jc w:val="both"/>
      </w:pPr>
      <w:r>
        <w:rPr>
          <w:rFonts w:ascii="Times New Roman"/>
          <w:b w:val="false"/>
          <w:i w:val="false"/>
          <w:color w:val="000000"/>
          <w:sz w:val="28"/>
        </w:rPr>
        <w:t>
      арнайы жабдықталған қойманың күзетілетін аймағының периметрі болып табылатын қалың емес қабырғалар, темірбетонды емес төбе жабулар мен еден диаметрі кемінде 15 мм жұмыр болат шыбықтан немесе жиегі кемінде 14 мм төртбұрышты болат шыбықтан орындалған металл тормен қапталады. Шыбықтар 150x150 мм аспайтын тор көз құрып, олардың әрбір қиылысқан жері дәнекерленеді;</w:t>
      </w:r>
    </w:p>
    <w:p>
      <w:pPr>
        <w:spacing w:after="0"/>
        <w:ind w:left="0"/>
        <w:jc w:val="both"/>
      </w:pPr>
      <w:r>
        <w:rPr>
          <w:rFonts w:ascii="Times New Roman"/>
          <w:b w:val="false"/>
          <w:i w:val="false"/>
          <w:color w:val="000000"/>
          <w:sz w:val="28"/>
        </w:rPr>
        <w:t>
      2) екі есігі, бұл ретте қалыңдығы кемінде 3 мм болат табақтан жасалған сыртқы металл есігі, торланған болаттан жасалған ішкі есігі немесе болат рол-қақпасы болуға тиіс;</w:t>
      </w:r>
    </w:p>
    <w:p>
      <w:pPr>
        <w:spacing w:after="0"/>
        <w:ind w:left="0"/>
        <w:jc w:val="both"/>
      </w:pPr>
      <w:r>
        <w:rPr>
          <w:rFonts w:ascii="Times New Roman"/>
          <w:b w:val="false"/>
          <w:i w:val="false"/>
          <w:color w:val="000000"/>
          <w:sz w:val="28"/>
        </w:rPr>
        <w:t>
      сыртқы есік автоматты "ілмешегі" бар ішкі құлыппен жабылады, "жеткізгішпен" және "дабыл түймесін" басқан кезде іске қосылатын резервтік қоректендіргіші бар бұғаттаушы құрылғымен жабдықталады, ішкі тор есік немесе рол-қақпасы ішкі немесе аспалы құлыппен жабылады;</w:t>
      </w:r>
    </w:p>
    <w:p>
      <w:pPr>
        <w:spacing w:after="0"/>
        <w:ind w:left="0"/>
        <w:jc w:val="both"/>
      </w:pPr>
      <w:r>
        <w:rPr>
          <w:rFonts w:ascii="Times New Roman"/>
          <w:b w:val="false"/>
          <w:i w:val="false"/>
          <w:color w:val="000000"/>
          <w:sz w:val="28"/>
        </w:rPr>
        <w:t>
      арнайы жабдықталған қойма есігі ойығының жиегі (есіктің қорабы) диаметрі 10-12 мм арматуралы болаттан жасалған кемінде он шегемен қабырғаға кемінде 80 мм тереңдікке қағылған болат профильден жасалады;</w:t>
      </w:r>
    </w:p>
    <w:p>
      <w:pPr>
        <w:spacing w:after="0"/>
        <w:ind w:left="0"/>
        <w:jc w:val="both"/>
      </w:pPr>
      <w:r>
        <w:rPr>
          <w:rFonts w:ascii="Times New Roman"/>
          <w:b w:val="false"/>
          <w:i w:val="false"/>
          <w:color w:val="000000"/>
          <w:sz w:val="28"/>
        </w:rPr>
        <w:t>
      3) қару мен патрондар стеллаждарда, пирамидаларда немесе металл жәшіктерде (шкафтарда) сақталады;</w:t>
      </w:r>
    </w:p>
    <w:p>
      <w:pPr>
        <w:spacing w:after="0"/>
        <w:ind w:left="0"/>
        <w:jc w:val="both"/>
      </w:pPr>
      <w:r>
        <w:rPr>
          <w:rFonts w:ascii="Times New Roman"/>
          <w:b w:val="false"/>
          <w:i w:val="false"/>
          <w:color w:val="000000"/>
          <w:sz w:val="28"/>
        </w:rPr>
        <w:t>
      4) қару оқ атуға жарамсыз күйде бөлшектелген түрде сақталады, оқ атуға тікелей қатысатын қарудың негізгі (құрамдас) бөліктері жеке сейфтерде сақталады.</w:t>
      </w:r>
    </w:p>
    <w:p>
      <w:pPr>
        <w:spacing w:after="0"/>
        <w:ind w:left="0"/>
        <w:jc w:val="both"/>
      </w:pPr>
      <w:r>
        <w:rPr>
          <w:rFonts w:ascii="Times New Roman"/>
          <w:b w:val="false"/>
          <w:i w:val="false"/>
          <w:color w:val="000000"/>
          <w:sz w:val="28"/>
        </w:rPr>
        <w:t>
      Ескертпе: ату үшін жарамсыз күйге келтіру мақсатында ату өндірісіне тікелей қатысатын негізгі бөліктердің бірі алынып тасталады және жеке сейфте сақталады. Негізгі бөліктердің бірін қаруды толық бөлшектемей алу мүмкін болмайтын қаруларда оны атуға жарамсыз ететін арнайы бекіткіштер орнатылады.</w:t>
      </w:r>
    </w:p>
    <w:p>
      <w:pPr>
        <w:spacing w:after="0"/>
        <w:ind w:left="0"/>
        <w:jc w:val="both"/>
      </w:pPr>
      <w:r>
        <w:rPr>
          <w:rFonts w:ascii="Times New Roman"/>
          <w:b w:val="false"/>
          <w:i w:val="false"/>
          <w:color w:val="000000"/>
          <w:sz w:val="28"/>
        </w:rPr>
        <w:t>
      5) желдеткіш терезелер, люктер болған жағдайда, оларға бұл жүйелер арқылы өту мүмкіндігін болдырмайтын көлемі 150x150 мм аспайтын тор көздері бар болат тор орнатылады. Инженерлік желілерді тартуға арналған қабырғалардағы тесіктердің диаметрі 200 мм аспайды;</w:t>
      </w:r>
    </w:p>
    <w:p>
      <w:pPr>
        <w:spacing w:after="0"/>
        <w:ind w:left="0"/>
        <w:jc w:val="both"/>
      </w:pPr>
      <w:r>
        <w:rPr>
          <w:rFonts w:ascii="Times New Roman"/>
          <w:b w:val="false"/>
          <w:i w:val="false"/>
          <w:color w:val="000000"/>
          <w:sz w:val="28"/>
        </w:rPr>
        <w:t>
      6) терезелер болған жағдайда, оларға болат торлар, сондай-ақ металл қақпақтар немесе рол-ставнялар орнатылады. Торлардың, қақпақтардың және рол-ставнялардың жиектері диаметрі 10-12 мм болат арматурадан жасалған істікпен қабырғаға кемінде 80 мм тереңдікке қағылады. Шалқасынан ашылатын терезе қақпақтары берік аспалы немесе ішкі құлыптарға жабылады. Есік, терезе ойықтарына орнатылатын торлар диаметрі кемінде 15 мм жұмыр болат шыбықтан немесе қалыңдығы кемінде 14 мм шаршы болат шыбықтан, ал қақпақтар қалыңдығы кемінде 3 мм болат табақтан жасалады. Шыбықтар 150x150 мм аспайтын тор көз құрып, олардың әрбір қиылысқан жері дәнекерленеді;</w:t>
      </w:r>
    </w:p>
    <w:p>
      <w:pPr>
        <w:spacing w:after="0"/>
        <w:ind w:left="0"/>
        <w:jc w:val="both"/>
      </w:pPr>
      <w:r>
        <w:rPr>
          <w:rFonts w:ascii="Times New Roman"/>
          <w:b w:val="false"/>
          <w:i w:val="false"/>
          <w:color w:val="000000"/>
          <w:sz w:val="28"/>
        </w:rPr>
        <w:t>
      7) өртке қарсы құралдар болуы керек;</w:t>
      </w:r>
    </w:p>
    <w:p>
      <w:pPr>
        <w:spacing w:after="0"/>
        <w:ind w:left="0"/>
        <w:jc w:val="both"/>
      </w:pPr>
      <w:r>
        <w:rPr>
          <w:rFonts w:ascii="Times New Roman"/>
          <w:b w:val="false"/>
          <w:i w:val="false"/>
          <w:color w:val="000000"/>
          <w:sz w:val="28"/>
        </w:rPr>
        <w:t>
      8) қару мен оның патрондары бар арнайы жабдықталған қойманың және металл жәшіктер (шкафтар) кілттерінің екі жиынтығының болуы;</w:t>
      </w:r>
    </w:p>
    <w:p>
      <w:pPr>
        <w:spacing w:after="0"/>
        <w:ind w:left="0"/>
        <w:jc w:val="both"/>
      </w:pPr>
      <w:r>
        <w:rPr>
          <w:rFonts w:ascii="Times New Roman"/>
          <w:b w:val="false"/>
          <w:i w:val="false"/>
          <w:color w:val="000000"/>
          <w:sz w:val="28"/>
        </w:rPr>
        <w:t>
      бұғаттаушы құрылғылардан басқа, кілттердің бір жиынтығы - қару мен оның патрондарын сақтауға жауапты адамда, екіншісі ұйым басшысында, сондай-ақ онда бұғаттаушы құрылғылардың барлық кілттері болады;</w:t>
      </w:r>
    </w:p>
    <w:p>
      <w:pPr>
        <w:spacing w:after="0"/>
        <w:ind w:left="0"/>
        <w:jc w:val="both"/>
      </w:pPr>
      <w:r>
        <w:rPr>
          <w:rFonts w:ascii="Times New Roman"/>
          <w:b w:val="false"/>
          <w:i w:val="false"/>
          <w:color w:val="000000"/>
          <w:sz w:val="28"/>
        </w:rPr>
        <w:t>
      9) электрмен қоректендіру қалқанына дейін жасырын сым тарту арқылы жасалған екі және одан көп күзет-өрт дабылы құралдарымен жабдықталады, терезелерді, есіктерді, люктерді ашқанда, әйнекті бұзғанда немесе қабырғаларды, төбелерді, едендерді, жәшіктерді (шкафтарды) бұзғанда және адам кіргенде іске қосылатын датчиктер орнатылады (күзет дабылы құралдарының шлейфтерін үй-жайдың ішіне ғана жүргізуге рұқсат етіледі);</w:t>
      </w:r>
    </w:p>
    <w:p>
      <w:pPr>
        <w:spacing w:after="0"/>
        <w:ind w:left="0"/>
        <w:jc w:val="both"/>
      </w:pPr>
      <w:r>
        <w:rPr>
          <w:rFonts w:ascii="Times New Roman"/>
          <w:b w:val="false"/>
          <w:i w:val="false"/>
          <w:color w:val="000000"/>
          <w:sz w:val="28"/>
        </w:rPr>
        <w:t>
      жұмыстан тыс уақытта арнайы жабдықталған қойма оператор-фирмалар мен ішкі істер органдарының кезекші бөлімдерінің арасында орнықты байланыс орната отырып, оператор-фирмалардың орталықтандырылған бақылау пульттеріне сигнализация қосылып, күзетуге тапсырылады;</w:t>
      </w:r>
    </w:p>
    <w:p>
      <w:pPr>
        <w:spacing w:after="0"/>
        <w:ind w:left="0"/>
        <w:jc w:val="both"/>
      </w:pPr>
      <w:r>
        <w:rPr>
          <w:rFonts w:ascii="Times New Roman"/>
          <w:b w:val="false"/>
          <w:i w:val="false"/>
          <w:color w:val="000000"/>
          <w:sz w:val="28"/>
        </w:rPr>
        <w:t>
      жұмыс уақытында арнайы жабдықталған қойманы қару мен оның патрондары саудасы бойынша мамандандырылған дүкеннің қаруға рұқсаты бар жауапты қызметкері немесе заңды тұлғаның басшысы ғана ашады.</w:t>
      </w:r>
    </w:p>
    <w:p>
      <w:pPr>
        <w:spacing w:after="0"/>
        <w:ind w:left="0"/>
        <w:jc w:val="both"/>
      </w:pPr>
      <w:r>
        <w:rPr>
          <w:rFonts w:ascii="Times New Roman"/>
          <w:b w:val="false"/>
          <w:i w:val="false"/>
          <w:color w:val="000000"/>
          <w:sz w:val="28"/>
        </w:rPr>
        <w:t>
      Қойманың есіктері, дүкеннің қаруға рұқсаты бар қызметкерлерінің кіріп-шығуын, сондай-ақ олардың қару мен патрондарды, қарудың қосалқы бөлшектері мен оқ-дәріні әкеліп-әкетуін қоспағанда, жабық күйінде болады;</w:t>
      </w:r>
    </w:p>
    <w:p>
      <w:pPr>
        <w:spacing w:after="0"/>
        <w:ind w:left="0"/>
        <w:jc w:val="both"/>
      </w:pPr>
      <w:r>
        <w:rPr>
          <w:rFonts w:ascii="Times New Roman"/>
          <w:b w:val="false"/>
          <w:i w:val="false"/>
          <w:color w:val="000000"/>
          <w:sz w:val="28"/>
        </w:rPr>
        <w:t>
      10) жалпы алаңы кемінде 10 м2 арнайы жабдықталған қойма сөрелерінде мыналарды:</w:t>
      </w:r>
    </w:p>
    <w:p>
      <w:pPr>
        <w:spacing w:after="0"/>
        <w:ind w:left="0"/>
        <w:jc w:val="both"/>
      </w:pPr>
      <w:r>
        <w:rPr>
          <w:rFonts w:ascii="Times New Roman"/>
          <w:b w:val="false"/>
          <w:i w:val="false"/>
          <w:color w:val="000000"/>
          <w:sz w:val="28"/>
        </w:rPr>
        <w:t>
      150 кг аспайтын түтінсіз оқ-дәріні;</w:t>
      </w:r>
    </w:p>
    <w:p>
      <w:pPr>
        <w:spacing w:after="0"/>
        <w:ind w:left="0"/>
        <w:jc w:val="both"/>
      </w:pPr>
      <w:r>
        <w:rPr>
          <w:rFonts w:ascii="Times New Roman"/>
          <w:b w:val="false"/>
          <w:i w:val="false"/>
          <w:color w:val="000000"/>
          <w:sz w:val="28"/>
        </w:rPr>
        <w:t>
      тегіс ұңғылы қарудың 500 000 дана патронын;</w:t>
      </w:r>
    </w:p>
    <w:p>
      <w:pPr>
        <w:spacing w:after="0"/>
        <w:ind w:left="0"/>
        <w:jc w:val="both"/>
      </w:pPr>
      <w:r>
        <w:rPr>
          <w:rFonts w:ascii="Times New Roman"/>
          <w:b w:val="false"/>
          <w:i w:val="false"/>
          <w:color w:val="000000"/>
          <w:sz w:val="28"/>
        </w:rPr>
        <w:t>
      тегіс ұңғылы қаруға 500 000 дана спорттық патронын;</w:t>
      </w:r>
    </w:p>
    <w:p>
      <w:pPr>
        <w:spacing w:after="0"/>
        <w:ind w:left="0"/>
        <w:jc w:val="both"/>
      </w:pPr>
      <w:r>
        <w:rPr>
          <w:rFonts w:ascii="Times New Roman"/>
          <w:b w:val="false"/>
          <w:i w:val="false"/>
          <w:color w:val="000000"/>
          <w:sz w:val="28"/>
        </w:rPr>
        <w:t>
      ойық ұзын ұңғылы қарудың ортадан соққылайтын 300 000 дана патронын;</w:t>
      </w:r>
    </w:p>
    <w:p>
      <w:pPr>
        <w:spacing w:after="0"/>
        <w:ind w:left="0"/>
        <w:jc w:val="both"/>
      </w:pPr>
      <w:r>
        <w:rPr>
          <w:rFonts w:ascii="Times New Roman"/>
          <w:b w:val="false"/>
          <w:i w:val="false"/>
          <w:color w:val="000000"/>
          <w:sz w:val="28"/>
        </w:rPr>
        <w:t>
      ойық ұзын ұңғылы спорт қаруының ортадан соққылайтын 300 000 дана патронын;</w:t>
      </w:r>
    </w:p>
    <w:p>
      <w:pPr>
        <w:spacing w:after="0"/>
        <w:ind w:left="0"/>
        <w:jc w:val="both"/>
      </w:pPr>
      <w:r>
        <w:rPr>
          <w:rFonts w:ascii="Times New Roman"/>
          <w:b w:val="false"/>
          <w:i w:val="false"/>
          <w:color w:val="000000"/>
          <w:sz w:val="28"/>
        </w:rPr>
        <w:t>
      ойық ұзын ұңғылы қарудың бүйірден соққылайтын 500 000 дана патронын;</w:t>
      </w:r>
    </w:p>
    <w:p>
      <w:pPr>
        <w:spacing w:after="0"/>
        <w:ind w:left="0"/>
        <w:jc w:val="both"/>
      </w:pPr>
      <w:r>
        <w:rPr>
          <w:rFonts w:ascii="Times New Roman"/>
          <w:b w:val="false"/>
          <w:i w:val="false"/>
          <w:color w:val="000000"/>
          <w:sz w:val="28"/>
        </w:rPr>
        <w:t>
      5,6 калибрлі ойық ұзын ұңғылы спорт қаруына бүйірден соққылайтын 2 000 000 дана патронын;</w:t>
      </w:r>
    </w:p>
    <w:p>
      <w:pPr>
        <w:spacing w:after="0"/>
        <w:ind w:left="0"/>
        <w:jc w:val="both"/>
      </w:pPr>
      <w:r>
        <w:rPr>
          <w:rFonts w:ascii="Times New Roman"/>
          <w:b w:val="false"/>
          <w:i w:val="false"/>
          <w:color w:val="000000"/>
          <w:sz w:val="28"/>
        </w:rPr>
        <w:t>
      қысқа ұңғылы ойық қарудың 50 000 дана патронын;</w:t>
      </w:r>
    </w:p>
    <w:p>
      <w:pPr>
        <w:spacing w:after="0"/>
        <w:ind w:left="0"/>
        <w:jc w:val="both"/>
      </w:pPr>
      <w:r>
        <w:rPr>
          <w:rFonts w:ascii="Times New Roman"/>
          <w:b w:val="false"/>
          <w:i w:val="false"/>
          <w:color w:val="000000"/>
          <w:sz w:val="28"/>
        </w:rPr>
        <w:t>
      қысқа ұғылы спорт қаруына 250 000 дана патронын;</w:t>
      </w:r>
    </w:p>
    <w:p>
      <w:pPr>
        <w:spacing w:after="0"/>
        <w:ind w:left="0"/>
        <w:jc w:val="both"/>
      </w:pPr>
      <w:r>
        <w:rPr>
          <w:rFonts w:ascii="Times New Roman"/>
          <w:b w:val="false"/>
          <w:i w:val="false"/>
          <w:color w:val="000000"/>
          <w:sz w:val="28"/>
        </w:rPr>
        <w:t>
      газды, травматикалық патронмен ату мүмкіндігі бар газды, ұңғысыз травматикалық қарудың 150 000 дана патронын;</w:t>
      </w:r>
    </w:p>
    <w:p>
      <w:pPr>
        <w:spacing w:after="0"/>
        <w:ind w:left="0"/>
        <w:jc w:val="both"/>
      </w:pPr>
      <w:r>
        <w:rPr>
          <w:rFonts w:ascii="Times New Roman"/>
          <w:b w:val="false"/>
          <w:i w:val="false"/>
          <w:color w:val="000000"/>
          <w:sz w:val="28"/>
        </w:rPr>
        <w:t>
      жарық-дыбыстық әсері бар 10 000 дана патронды сақтауға рұқсат етіледі;</w:t>
      </w:r>
    </w:p>
    <w:p>
      <w:pPr>
        <w:spacing w:after="0"/>
        <w:ind w:left="0"/>
        <w:jc w:val="both"/>
      </w:pPr>
      <w:r>
        <w:rPr>
          <w:rFonts w:ascii="Times New Roman"/>
          <w:b w:val="false"/>
          <w:i w:val="false"/>
          <w:color w:val="000000"/>
          <w:sz w:val="28"/>
        </w:rPr>
        <w:t>
      жекелеген жағдайларда, арнайы жабдықталған қойма алаңының, сондай-ақ азаматтық және қызметтік қару санының өзгеруіне байланысты оқ-дәрі мен патрондардың көрсетілген шекті саны азайтылады немесе көбейтіледі. Өзгерістер туралы ішкі істер органына хабарланады.</w:t>
      </w:r>
    </w:p>
    <w:p>
      <w:pPr>
        <w:spacing w:after="0"/>
        <w:ind w:left="0"/>
        <w:jc w:val="both"/>
      </w:pPr>
      <w:r>
        <w:rPr>
          <w:rFonts w:ascii="Times New Roman"/>
          <w:b w:val="false"/>
          <w:i w:val="false"/>
          <w:color w:val="000000"/>
          <w:sz w:val="28"/>
        </w:rPr>
        <w:t>
      келісу хат жыл сайын еркін нысандағы жеке құжатпен ресімделеді, онда қару-жарақ бөлмесінің алаңы және ондағы нақты болған қарудың, қосалқы бөлшектерінің, түрлері мен калибрлері бойынша патрондарының нақты саны көрсетіледі және сақталатын түрлері мен калибрлері бойынша патрондарды азайту немесе көбейту мүмкіндігі туралы тұжырым жасалады.</w:t>
      </w:r>
    </w:p>
    <w:p>
      <w:pPr>
        <w:spacing w:after="0"/>
        <w:ind w:left="0"/>
        <w:jc w:val="both"/>
      </w:pPr>
      <w:r>
        <w:rPr>
          <w:rFonts w:ascii="Times New Roman"/>
          <w:b w:val="false"/>
          <w:i w:val="false"/>
          <w:color w:val="000000"/>
          <w:sz w:val="28"/>
        </w:rPr>
        <w:t>
      11) азаматтық және қызметтік қару саудасына лицензиясы бар заңды тұлға басшысының немесе қару мен патрондар саудасы бойынша мамандандырылған дүкен директорының бұйрығымен қару мен оның патрондарының сақталуына жауапты адам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5" w:id="170"/>
    <w:p>
      <w:pPr>
        <w:spacing w:after="0"/>
        <w:ind w:left="0"/>
        <w:jc w:val="both"/>
      </w:pPr>
      <w:r>
        <w:rPr>
          <w:rFonts w:ascii="Times New Roman"/>
          <w:b w:val="false"/>
          <w:i w:val="false"/>
          <w:color w:val="000000"/>
          <w:sz w:val="28"/>
        </w:rPr>
        <w:t>
      133. Қару мен патрондар сатылатын сауда залы мынадай талаптарға сәйкес жабдықталады:</w:t>
      </w:r>
    </w:p>
    <w:bookmarkEnd w:id="170"/>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дәлдік қабілеті фото-бейне сурет бойынша адамды сәйкестендіруге мүмкіндік беретін ("күн-түн" үлгісіндегі) бейнебақылау камераларын;</w:t>
      </w:r>
    </w:p>
    <w:p>
      <w:pPr>
        <w:spacing w:after="0"/>
        <w:ind w:left="0"/>
        <w:jc w:val="both"/>
      </w:pPr>
      <w:r>
        <w:rPr>
          <w:rFonts w:ascii="Times New Roman"/>
          <w:b w:val="false"/>
          <w:i w:val="false"/>
          <w:color w:val="000000"/>
          <w:sz w:val="28"/>
        </w:rPr>
        <w:t>
      кемінде 7 тәулік мерзімге дейін бейнеақпаратты сақтауға мүмкіндік беретін тиісті компьютерлік жабдықты қамтитын тәулік бойғы бейнебақылау жүйелерінің болуы;</w:t>
      </w:r>
    </w:p>
    <w:p>
      <w:pPr>
        <w:spacing w:after="0"/>
        <w:ind w:left="0"/>
        <w:jc w:val="both"/>
      </w:pPr>
      <w:r>
        <w:rPr>
          <w:rFonts w:ascii="Times New Roman"/>
          <w:b w:val="false"/>
          <w:i w:val="false"/>
          <w:color w:val="000000"/>
          <w:sz w:val="28"/>
        </w:rPr>
        <w:t>
      2) орталықтандырылған бақылау пультіне жасырын сигнал беруге мүмкіндік беретін ұтқыр не стационарлық дабыл беру ("Дабыл түймелері") құралдарының болуы;</w:t>
      </w:r>
    </w:p>
    <w:p>
      <w:pPr>
        <w:spacing w:after="0"/>
        <w:ind w:left="0"/>
        <w:jc w:val="both"/>
      </w:pPr>
      <w:r>
        <w:rPr>
          <w:rFonts w:ascii="Times New Roman"/>
          <w:b w:val="false"/>
          <w:i w:val="false"/>
          <w:color w:val="000000"/>
          <w:sz w:val="28"/>
        </w:rPr>
        <w:t>
      3) қару мен оның патрондары саудасы жөніндегі сауда залында экспонатталатын қарудың (суық қаруды қоспағанда) әрбір бірлігі атуға жарамсыз күйінде сөрелерде (стендтерде) орналастырылады, шүріппе тұтқа (бар болған кезде) арқылы қаруға қолжетімділікті шектеуге арналған қару құлпына бекітіледі;</w:t>
      </w:r>
    </w:p>
    <w:p>
      <w:pPr>
        <w:spacing w:after="0"/>
        <w:ind w:left="0"/>
        <w:jc w:val="both"/>
      </w:pPr>
      <w:r>
        <w:rPr>
          <w:rFonts w:ascii="Times New Roman"/>
          <w:b w:val="false"/>
          <w:i w:val="false"/>
          <w:color w:val="000000"/>
          <w:sz w:val="28"/>
        </w:rPr>
        <w:t>
      4) атыс қаруының патрондары сөрелерге оқ-дәрі зарядынсыз қойылады және шынының астында тұрады;</w:t>
      </w:r>
    </w:p>
    <w:p>
      <w:pPr>
        <w:spacing w:after="0"/>
        <w:ind w:left="0"/>
        <w:jc w:val="both"/>
      </w:pPr>
      <w:r>
        <w:rPr>
          <w:rFonts w:ascii="Times New Roman"/>
          <w:b w:val="false"/>
          <w:i w:val="false"/>
          <w:color w:val="000000"/>
          <w:sz w:val="28"/>
        </w:rPr>
        <w:t>
      5) сөрелерде тұрған қару жылдам атуды болдырмайтын күйге келтіріледі;</w:t>
      </w:r>
    </w:p>
    <w:p>
      <w:pPr>
        <w:spacing w:after="0"/>
        <w:ind w:left="0"/>
        <w:jc w:val="both"/>
      </w:pPr>
      <w:r>
        <w:rPr>
          <w:rFonts w:ascii="Times New Roman"/>
          <w:b w:val="false"/>
          <w:i w:val="false"/>
          <w:color w:val="000000"/>
          <w:sz w:val="28"/>
        </w:rPr>
        <w:t>
      6) жасақталған патрондарды, капсюльдер мен оқ-дәріні сақтау үшін сөрелердің артына кемінде екі шкаф орнатылады. Оқ-дәріні капсюльдермен немесе жасақталған патрондармен бірге бір шкафта сақтауға тыйым салынады.</w:t>
      </w:r>
    </w:p>
    <w:p>
      <w:pPr>
        <w:spacing w:after="0"/>
        <w:ind w:left="0"/>
        <w:jc w:val="both"/>
      </w:pPr>
      <w:r>
        <w:rPr>
          <w:rFonts w:ascii="Times New Roman"/>
          <w:b w:val="false"/>
          <w:i w:val="false"/>
          <w:color w:val="000000"/>
          <w:sz w:val="28"/>
        </w:rPr>
        <w:t>
      Оқ-дәрі сатып алушыға тапсыру үшін ғана сөрелерге капсюльдермен бірге қойылуы мүмкін;</w:t>
      </w:r>
    </w:p>
    <w:p>
      <w:pPr>
        <w:spacing w:after="0"/>
        <w:ind w:left="0"/>
        <w:jc w:val="both"/>
      </w:pPr>
      <w:r>
        <w:rPr>
          <w:rFonts w:ascii="Times New Roman"/>
          <w:b w:val="false"/>
          <w:i w:val="false"/>
          <w:color w:val="000000"/>
          <w:sz w:val="28"/>
        </w:rPr>
        <w:t>
      7) терезе ойықтарындағы жапқыштарды қоспағанда, осы Қағидалардың 132-тармағының 4), 5) және 6) тармақшаларында көзделген талаптарға сәйкестігі;</w:t>
      </w:r>
    </w:p>
    <w:p>
      <w:pPr>
        <w:spacing w:after="0"/>
        <w:ind w:left="0"/>
        <w:jc w:val="both"/>
      </w:pPr>
      <w:r>
        <w:rPr>
          <w:rFonts w:ascii="Times New Roman"/>
          <w:b w:val="false"/>
          <w:i w:val="false"/>
          <w:color w:val="000000"/>
          <w:sz w:val="28"/>
        </w:rPr>
        <w:t>
      8) жасақталған патрондарды, капсюльдер мен оқ-дәріні сақтауға арналған сауда залы мен шкафтар кілттерінің екі жиынтығының болуы;</w:t>
      </w:r>
    </w:p>
    <w:p>
      <w:pPr>
        <w:spacing w:after="0"/>
        <w:ind w:left="0"/>
        <w:jc w:val="both"/>
      </w:pPr>
      <w:r>
        <w:rPr>
          <w:rFonts w:ascii="Times New Roman"/>
          <w:b w:val="false"/>
          <w:i w:val="false"/>
          <w:color w:val="000000"/>
          <w:sz w:val="28"/>
        </w:rPr>
        <w:t>
      кілттердің бір жиынтығы қару мен оның патрондарын сақтауға жауапты адамда, екіншісі - ұйым басшысында ұдайы болады;</w:t>
      </w:r>
    </w:p>
    <w:p>
      <w:pPr>
        <w:spacing w:after="0"/>
        <w:ind w:left="0"/>
        <w:jc w:val="both"/>
      </w:pPr>
      <w:r>
        <w:rPr>
          <w:rFonts w:ascii="Times New Roman"/>
          <w:b w:val="false"/>
          <w:i w:val="false"/>
          <w:color w:val="000000"/>
          <w:sz w:val="28"/>
        </w:rPr>
        <w:t>
      арнайы жабдықталған қойманың, қару мен оның патрондары бар металл жәшіктердің (шкафтардың) кілттерін үстелдерде және бөгде адамдардың қолы жететін өзге де жерлерде қалдыруға рұқсат етілмейді;</w:t>
      </w:r>
    </w:p>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132-тармағының</w:t>
      </w:r>
      <w:r>
        <w:rPr>
          <w:rFonts w:ascii="Times New Roman"/>
          <w:b w:val="false"/>
          <w:i w:val="false"/>
          <w:color w:val="000000"/>
          <w:sz w:val="28"/>
        </w:rPr>
        <w:t xml:space="preserve"> 1), 2) және 8) тармақшаларында көзделген талаптарға сәйкес болуы. Сауда залы көрсетілген талаптарға сәйкес келмеген жағдайда, дүкенді жапқаннан кейін (жұмыс уақытынан тыс) сатып алу ішкі істер органдарының рұқсаттары бойынша жүзеге асырылатын қаруды, сондай-ақ қарудың патрондарын және оқ-дәріні онда қалдыруға жол берілмейді;</w:t>
      </w:r>
    </w:p>
    <w:p>
      <w:pPr>
        <w:spacing w:after="0"/>
        <w:ind w:left="0"/>
        <w:jc w:val="both"/>
      </w:pPr>
      <w:r>
        <w:rPr>
          <w:rFonts w:ascii="Times New Roman"/>
          <w:b w:val="false"/>
          <w:i w:val="false"/>
          <w:color w:val="000000"/>
          <w:sz w:val="28"/>
        </w:rPr>
        <w:t>
      10) сауда залында витражды қоршаулар болған жағдайда, олар соққыға төзімді немесе шыныны тесуге төзімді материалдан жасалады, оққа төзімді шыны орнатуға жол беріледі;</w:t>
      </w:r>
    </w:p>
    <w:p>
      <w:pPr>
        <w:spacing w:after="0"/>
        <w:ind w:left="0"/>
        <w:jc w:val="both"/>
      </w:pPr>
      <w:r>
        <w:rPr>
          <w:rFonts w:ascii="Times New Roman"/>
          <w:b w:val="false"/>
          <w:i w:val="false"/>
          <w:color w:val="000000"/>
          <w:sz w:val="28"/>
        </w:rPr>
        <w:t>
      11) қару мен патрондар саудасы жөніндегі сауда залы аңшылық дүкенінің ғимаратында, сатып алушылардың ол арқылы дүкеннің басқа үй-жайларына өтуіне жол бермейтін жерде орналасады.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133-тармаққа өзгеріс енгізілді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56" w:id="171"/>
    <w:p>
      <w:pPr>
        <w:spacing w:after="0"/>
        <w:ind w:left="0"/>
        <w:jc w:val="both"/>
      </w:pPr>
      <w:r>
        <w:rPr>
          <w:rFonts w:ascii="Times New Roman"/>
          <w:b w:val="false"/>
          <w:i w:val="false"/>
          <w:color w:val="000000"/>
          <w:sz w:val="28"/>
        </w:rPr>
        <w:t>
      134. Қару-жарақ бөлмесінде:</w:t>
      </w:r>
    </w:p>
    <w:bookmarkEnd w:id="171"/>
    <w:p>
      <w:pPr>
        <w:spacing w:after="0"/>
        <w:ind w:left="0"/>
        <w:jc w:val="both"/>
      </w:pPr>
      <w:r>
        <w:rPr>
          <w:rFonts w:ascii="Times New Roman"/>
          <w:b w:val="false"/>
          <w:i w:val="false"/>
          <w:color w:val="000000"/>
          <w:sz w:val="28"/>
        </w:rPr>
        <w:t>
      1) ішкі істер органдарында тіркелмеген қаруды;</w:t>
      </w:r>
    </w:p>
    <w:p>
      <w:pPr>
        <w:spacing w:after="0"/>
        <w:ind w:left="0"/>
        <w:jc w:val="both"/>
      </w:pPr>
      <w:r>
        <w:rPr>
          <w:rFonts w:ascii="Times New Roman"/>
          <w:b w:val="false"/>
          <w:i w:val="false"/>
          <w:color w:val="000000"/>
          <w:sz w:val="28"/>
        </w:rPr>
        <w:t>
      2) заңды тұлғалар - жеткізушілердің, спорттвқ ұйымдардың, Орталықтардың, сондай-ақ ОСП қару-жарақ бөлмелерінде сақтауды қоспағанда, тіркеуге жатпайтын қаруды.</w:t>
      </w:r>
    </w:p>
    <w:p>
      <w:pPr>
        <w:spacing w:after="0"/>
        <w:ind w:left="0"/>
        <w:jc w:val="both"/>
      </w:pPr>
      <w:r>
        <w:rPr>
          <w:rFonts w:ascii="Times New Roman"/>
          <w:b w:val="false"/>
          <w:i w:val="false"/>
          <w:color w:val="000000"/>
          <w:sz w:val="28"/>
        </w:rPr>
        <w:t>
      Спорттық ұйымдардың, Орталықтардың қару-жарақ бөлмелерінде қаруды белгіленген тиесілік нормаларына сәйкес сақтауға жол беріледі, сондай-ақ оқу-жаттығу жиындар мен спорт іс-шараларын жүргізу сәтінде АҚҚАБ бөліністеріне ақпаратты ұсына отырып, келетін делегацияның спорттық қаруларын спорттық объектілерде сақтауға жол беріледі;</w:t>
      </w:r>
    </w:p>
    <w:p>
      <w:pPr>
        <w:spacing w:after="0"/>
        <w:ind w:left="0"/>
        <w:jc w:val="both"/>
      </w:pPr>
      <w:r>
        <w:rPr>
          <w:rFonts w:ascii="Times New Roman"/>
          <w:b w:val="false"/>
          <w:i w:val="false"/>
          <w:color w:val="000000"/>
          <w:sz w:val="28"/>
        </w:rPr>
        <w:t>
      3) ОСП сақтауды, сондай-ақ қару-жарақ бөлмесінде уақытша сақтауды қоспағанда, жеке тұлғаларға тіркелген:</w:t>
      </w:r>
    </w:p>
    <w:p>
      <w:pPr>
        <w:spacing w:after="0"/>
        <w:ind w:left="0"/>
        <w:jc w:val="both"/>
      </w:pPr>
      <w:r>
        <w:rPr>
          <w:rFonts w:ascii="Times New Roman"/>
          <w:b w:val="false"/>
          <w:i w:val="false"/>
          <w:color w:val="000000"/>
          <w:sz w:val="28"/>
        </w:rPr>
        <w:t>
      атыс тирі (атыс орын) және стендтер (атыс жүргізу кезеңінде);</w:t>
      </w:r>
    </w:p>
    <w:p>
      <w:pPr>
        <w:spacing w:after="0"/>
        <w:ind w:left="0"/>
        <w:jc w:val="both"/>
      </w:pPr>
      <w:r>
        <w:rPr>
          <w:rFonts w:ascii="Times New Roman"/>
          <w:b w:val="false"/>
          <w:i w:val="false"/>
          <w:color w:val="000000"/>
          <w:sz w:val="28"/>
        </w:rPr>
        <w:t>
      аңшылық шаруашылығы, аңға шақырылған иелерінің қарулары (аңшылық кезеңінде)</w:t>
      </w:r>
    </w:p>
    <w:p>
      <w:pPr>
        <w:spacing w:after="0"/>
        <w:ind w:left="0"/>
        <w:jc w:val="both"/>
      </w:pPr>
      <w:r>
        <w:rPr>
          <w:rFonts w:ascii="Times New Roman"/>
          <w:b w:val="false"/>
          <w:i w:val="false"/>
          <w:color w:val="000000"/>
          <w:sz w:val="28"/>
        </w:rPr>
        <w:t>
      4) техникалық реттеу саласындағы заңнамада белгіленген тәртіпте сертификаттаудан өтпеген қару мен патрондарды (Қазақстан Республикасының аумағында оны әкелгеннен кейін қаруды сертификаттау жүргізу шартында көрсетілген мерзімнен кейін);</w:t>
      </w:r>
    </w:p>
    <w:p>
      <w:pPr>
        <w:spacing w:after="0"/>
        <w:ind w:left="0"/>
        <w:jc w:val="both"/>
      </w:pPr>
      <w:r>
        <w:rPr>
          <w:rFonts w:ascii="Times New Roman"/>
          <w:b w:val="false"/>
          <w:i w:val="false"/>
          <w:color w:val="000000"/>
          <w:sz w:val="28"/>
        </w:rPr>
        <w:t>
      5) нөмірсіз және таңбасыз қаруды, сондай-ақ таңбасыз және бастапқы орамда мемлекеттік стандарттың сәйкес келу белгісі жоқ патрондар;</w:t>
      </w:r>
    </w:p>
    <w:p>
      <w:pPr>
        <w:spacing w:after="0"/>
        <w:ind w:left="0"/>
        <w:jc w:val="both"/>
      </w:pPr>
      <w:r>
        <w:rPr>
          <w:rFonts w:ascii="Times New Roman"/>
          <w:b w:val="false"/>
          <w:i w:val="false"/>
          <w:color w:val="000000"/>
          <w:sz w:val="28"/>
        </w:rPr>
        <w:t>
      6) тексеру атысынан өтпеген ойық ұңғылы атыс қаруы;</w:t>
      </w:r>
    </w:p>
    <w:p>
      <w:pPr>
        <w:spacing w:after="0"/>
        <w:ind w:left="0"/>
        <w:jc w:val="both"/>
      </w:pPr>
      <w:r>
        <w:rPr>
          <w:rFonts w:ascii="Times New Roman"/>
          <w:b w:val="false"/>
          <w:i w:val="false"/>
          <w:color w:val="000000"/>
          <w:sz w:val="28"/>
        </w:rPr>
        <w:t>
      7) аңшылық үшін көздеуді қоспағанда, қаруға дыбыссыз ату және түнде көздеу (көздеу кешендері) құрылғылары;</w:t>
      </w:r>
    </w:p>
    <w:p>
      <w:pPr>
        <w:spacing w:after="0"/>
        <w:ind w:left="0"/>
        <w:jc w:val="both"/>
      </w:pPr>
      <w:r>
        <w:rPr>
          <w:rFonts w:ascii="Times New Roman"/>
          <w:b w:val="false"/>
          <w:i w:val="false"/>
          <w:color w:val="000000"/>
          <w:sz w:val="28"/>
        </w:rPr>
        <w:t xml:space="preserve">
      8) Заңның 7-бабының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аумағында айналымға тыйым салынған қару мен патрондарды;</w:t>
      </w:r>
    </w:p>
    <w:p>
      <w:pPr>
        <w:spacing w:after="0"/>
        <w:ind w:left="0"/>
        <w:jc w:val="both"/>
      </w:pPr>
      <w:r>
        <w:rPr>
          <w:rFonts w:ascii="Times New Roman"/>
          <w:b w:val="false"/>
          <w:i w:val="false"/>
          <w:color w:val="000000"/>
          <w:sz w:val="28"/>
        </w:rPr>
        <w:t>
      9) спорттық, аңшылық және балық аулау заттарын және қаруға қосалқы бөлшектерді (заңды тұлғалар - жеткізушілер үшін) қоспағанда, тауарлардың өзге де түрлері сатылатын үй-жайлардағы қару мен патрондарды;</w:t>
      </w:r>
    </w:p>
    <w:p>
      <w:pPr>
        <w:spacing w:after="0"/>
        <w:ind w:left="0"/>
        <w:jc w:val="both"/>
      </w:pPr>
      <w:r>
        <w:rPr>
          <w:rFonts w:ascii="Times New Roman"/>
          <w:b w:val="false"/>
          <w:i w:val="false"/>
          <w:color w:val="000000"/>
          <w:sz w:val="28"/>
        </w:rPr>
        <w:t>
      10) сәйкестік сертификаты жоқ қаруға құрылымы ұқсас бұйымды;</w:t>
      </w:r>
    </w:p>
    <w:p>
      <w:pPr>
        <w:spacing w:after="0"/>
        <w:ind w:left="0"/>
        <w:jc w:val="both"/>
      </w:pPr>
      <w:r>
        <w:rPr>
          <w:rFonts w:ascii="Times New Roman"/>
          <w:b w:val="false"/>
          <w:i w:val="false"/>
          <w:color w:val="000000"/>
          <w:sz w:val="28"/>
        </w:rPr>
        <w:t>
      11) заңды тұлғалардың - жеткізушілердің қару мен патрондарды тұрғын үйлерде (тұрғын ғимараттарда), ойын-сауық мекемелерінің, өзге де тауар түрлерімен сауда жасау жүзеге асырылатын сауда объектілерінің, білім беру, денсаулық сақтау және мәдениет ұйымдарының, спорт объектілерінің (атысты қоспағанда), қонақүйлердің, қоғамдық тамақтану объектілерінің, вокзалдардың, станциялардың, метрополитен желілерінің, порттардың, әуежайлардың, әуеайлақтардың аумақтарында қару мен оның патрондарын сақтау үшін үй-жайында сақтауға жол берілмейді.</w:t>
      </w:r>
    </w:p>
    <w:bookmarkStart w:name="z157" w:id="172"/>
    <w:p>
      <w:pPr>
        <w:spacing w:after="0"/>
        <w:ind w:left="0"/>
        <w:jc w:val="both"/>
      </w:pPr>
      <w:r>
        <w:rPr>
          <w:rFonts w:ascii="Times New Roman"/>
          <w:b w:val="false"/>
          <w:i w:val="false"/>
          <w:color w:val="000000"/>
          <w:sz w:val="28"/>
        </w:rPr>
        <w:t>
      135. Жеке тұлғалардың азаматтық қаруды сақтауы қару иесінің тұрғылықты жері бойынша мынадай тәртіппен жүзеге асырылады:</w:t>
      </w:r>
    </w:p>
    <w:bookmarkEnd w:id="172"/>
    <w:p>
      <w:pPr>
        <w:spacing w:after="0"/>
        <w:ind w:left="0"/>
        <w:jc w:val="both"/>
      </w:pPr>
      <w:r>
        <w:rPr>
          <w:rFonts w:ascii="Times New Roman"/>
          <w:b w:val="false"/>
          <w:i w:val="false"/>
          <w:color w:val="000000"/>
          <w:sz w:val="28"/>
        </w:rPr>
        <w:t>
      1) қару мен оның патрондары иелерінің тұрғылықты тұратын жерінде еденге немесе қабырғаға берік бекітілген, қабырғаларының қалыңдығы кемінде 3 мм болатын және есігінде ішкі құлпы бар металл шкафта (сейфте) сақталады. Қаруды тұрғын бөлмелердің қабырғаларына ілуге жол берілмейді.</w:t>
      </w:r>
    </w:p>
    <w:p>
      <w:pPr>
        <w:spacing w:after="0"/>
        <w:ind w:left="0"/>
        <w:jc w:val="both"/>
      </w:pPr>
      <w:r>
        <w:rPr>
          <w:rFonts w:ascii="Times New Roman"/>
          <w:b w:val="false"/>
          <w:i w:val="false"/>
          <w:color w:val="000000"/>
          <w:sz w:val="28"/>
        </w:rPr>
        <w:t>
      2) қалалық елді мекендерде (республикалық, облыстық және аудандық маңызы бар қалалар, сондай-ақ оларға әкімшілік бағынысты аумақтағы кенттер) азаматтық қару иесінің тұрақты тұратын жері (пәтер, жеке үй) электр желісіне және қосалқы электрмен қоректендіру көзіне тұрақты (тұрақты және қосалқы қоректендіру көзінің болуы) үй-жайларды күзетудің сертификатталған жүйесімен (дабыл сигналын меншік иесінің немесе оның отбасы мүшелерінің ұялы телефонына немесе күзет ұйымына беру мүмкіндігі бар сигнализация) жабдықталады.</w:t>
      </w:r>
    </w:p>
    <w:p>
      <w:pPr>
        <w:spacing w:after="0"/>
        <w:ind w:left="0"/>
        <w:jc w:val="both"/>
      </w:pPr>
      <w:r>
        <w:rPr>
          <w:rFonts w:ascii="Times New Roman"/>
          <w:b w:val="false"/>
          <w:i w:val="false"/>
          <w:color w:val="000000"/>
          <w:sz w:val="28"/>
        </w:rPr>
        <w:t>
      Қару иесінің қалауы бойынша қаруды және оның патрондарын тікелей сақтау жүзеге асырылатын бөлмелерді немесе металл шкафты (сейфті) ғана сигнализациямен жабдықтауға жол беріледі.</w:t>
      </w:r>
    </w:p>
    <w:p>
      <w:pPr>
        <w:spacing w:after="0"/>
        <w:ind w:left="0"/>
        <w:jc w:val="both"/>
      </w:pPr>
      <w:r>
        <w:rPr>
          <w:rFonts w:ascii="Times New Roman"/>
          <w:b w:val="false"/>
          <w:i w:val="false"/>
          <w:color w:val="000000"/>
          <w:sz w:val="28"/>
        </w:rPr>
        <w:t>
      Күзет сигнализациясының түрі мен типін қару иесі айқындайды;</w:t>
      </w:r>
    </w:p>
    <w:p>
      <w:pPr>
        <w:spacing w:after="0"/>
        <w:ind w:left="0"/>
        <w:jc w:val="both"/>
      </w:pPr>
      <w:r>
        <w:rPr>
          <w:rFonts w:ascii="Times New Roman"/>
          <w:b w:val="false"/>
          <w:i w:val="false"/>
          <w:color w:val="000000"/>
          <w:sz w:val="28"/>
        </w:rPr>
        <w:t>
      Жеке тұлғаның қолында коллекциялық қару болса, оны сақтау орны оператор-фирмалардың орталық тандырылған бақылау пульттеріне шығатын сигнализация мен жабдықталады;</w:t>
      </w:r>
    </w:p>
    <w:p>
      <w:pPr>
        <w:spacing w:after="0"/>
        <w:ind w:left="0"/>
        <w:jc w:val="both"/>
      </w:pPr>
      <w:r>
        <w:rPr>
          <w:rFonts w:ascii="Times New Roman"/>
          <w:b w:val="false"/>
          <w:i w:val="false"/>
          <w:color w:val="000000"/>
          <w:sz w:val="28"/>
        </w:rPr>
        <w:t>
      3) қару иесі ұзақ уақыт (бір айдан астам) болмаған кезеңде (іссапар, демалыс, емделу, әскери қызмет өткеру) қару иесінің тұрғылықты жері бойынша ішкі істер органдарына немесе ОСП қару уақытша сақтауға тапсырылуы қажет;</w:t>
      </w:r>
    </w:p>
    <w:p>
      <w:pPr>
        <w:spacing w:after="0"/>
        <w:ind w:left="0"/>
        <w:jc w:val="both"/>
      </w:pPr>
      <w:r>
        <w:rPr>
          <w:rFonts w:ascii="Times New Roman"/>
          <w:b w:val="false"/>
          <w:i w:val="false"/>
          <w:color w:val="000000"/>
          <w:sz w:val="28"/>
        </w:rPr>
        <w:t>
      4) қарумен бірге оның патрондарын (азаматтық тегіс ұңғылы қарудың жалпы саны 500 данадан аспайтын, азаматтық ойық қарудың ойық қарудың әрбір бірлігіне 100 данадан аспайтын, газдық қарудың 50 данадан аспайтын патрондарын, 500 граммнан аспайтын аңшылық оқ-дәріні) сақтауға жол беріледі;</w:t>
      </w:r>
    </w:p>
    <w:p>
      <w:pPr>
        <w:spacing w:after="0"/>
        <w:ind w:left="0"/>
        <w:jc w:val="both"/>
      </w:pPr>
      <w:r>
        <w:rPr>
          <w:rFonts w:ascii="Times New Roman"/>
          <w:b w:val="false"/>
          <w:i w:val="false"/>
          <w:color w:val="000000"/>
          <w:sz w:val="28"/>
        </w:rPr>
        <w:t>
      5) азаматтық қару иелеріне:</w:t>
      </w:r>
    </w:p>
    <w:p>
      <w:pPr>
        <w:spacing w:after="0"/>
        <w:ind w:left="0"/>
        <w:jc w:val="both"/>
      </w:pPr>
      <w:r>
        <w:rPr>
          <w:rFonts w:ascii="Times New Roman"/>
          <w:b w:val="false"/>
          <w:i w:val="false"/>
          <w:color w:val="000000"/>
          <w:sz w:val="28"/>
        </w:rPr>
        <w:t>
      қалалық жерде тұратын азаматтық тегіс ұңғылы қарудың жалпы саны 500 данадан астам, бірақ 2000 данадан аспайтын патрондары осы тармақтың 1) және 2) тармақшаларының талаптарын сақтай отырып, жеке металл шкафта (сейфте) сақталады;</w:t>
      </w:r>
    </w:p>
    <w:p>
      <w:pPr>
        <w:spacing w:after="0"/>
        <w:ind w:left="0"/>
        <w:jc w:val="both"/>
      </w:pPr>
      <w:r>
        <w:rPr>
          <w:rFonts w:ascii="Times New Roman"/>
          <w:b w:val="false"/>
          <w:i w:val="false"/>
          <w:color w:val="000000"/>
          <w:sz w:val="28"/>
        </w:rPr>
        <w:t>
      ауылдық жерде тұратын азаматтық тегіс ұңғылы қарудың жалпы саны 500 данадан астам, бірақ 2000 данадан аспайтын патрондары осы тармақтың 1) тармақшасының талаптарын сақтай отырып, жеке металл шкафта (сейфте) сақталады;</w:t>
      </w:r>
    </w:p>
    <w:p>
      <w:pPr>
        <w:spacing w:after="0"/>
        <w:ind w:left="0"/>
        <w:jc w:val="both"/>
      </w:pPr>
      <w:r>
        <w:rPr>
          <w:rFonts w:ascii="Times New Roman"/>
          <w:b w:val="false"/>
          <w:i w:val="false"/>
          <w:color w:val="000000"/>
          <w:sz w:val="28"/>
        </w:rPr>
        <w:t>
      6) азаматтық қару мен оның патрондарын сақтау ішкі істер органдарының алдын ала жазбаша хабарламасынан кейін азаматтық және қызметтік қару мен оның патрондарын орталықтандырылған сақтауға құқығына ішкі істер органдарының рұқсаты бар субъектілердің қару сақтауға арналған бөлмелерінде жол беріледі;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және </w:t>
      </w:r>
      <w:r>
        <w:rPr>
          <w:rFonts w:ascii="Times New Roman"/>
          <w:b w:val="false"/>
          <w:i w:val="false"/>
          <w:color w:val="000000"/>
          <w:sz w:val="28"/>
        </w:rPr>
        <w:t>122 - тармақтарының</w:t>
      </w:r>
      <w:r>
        <w:rPr>
          <w:rFonts w:ascii="Times New Roman"/>
          <w:b w:val="false"/>
          <w:i w:val="false"/>
          <w:color w:val="000000"/>
          <w:sz w:val="28"/>
        </w:rPr>
        <w:t xml:space="preserve"> тиісті талаптарына сәйкес 5 (бесеу) бірліктен артық коллекциялық қаруын сақтау арнайы жабдықталған үй-жайда жүзеге асырылады. Үй-жайдың болмауы жағдайында, көрсетілген санынан артық қару ОСП-да сақталады.</w:t>
      </w:r>
    </w:p>
    <w:p>
      <w:pPr>
        <w:spacing w:after="0"/>
        <w:ind w:left="0"/>
        <w:jc w:val="both"/>
      </w:pPr>
      <w:r>
        <w:rPr>
          <w:rFonts w:ascii="Times New Roman"/>
          <w:b w:val="false"/>
          <w:i w:val="false"/>
          <w:color w:val="000000"/>
          <w:sz w:val="28"/>
        </w:rPr>
        <w:t xml:space="preserve">
      Қарудың иесі осы Қағидаларының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28-қосымшаларына</w:t>
      </w:r>
      <w:r>
        <w:rPr>
          <w:rFonts w:ascii="Times New Roman"/>
          <w:b w:val="false"/>
          <w:i w:val="false"/>
          <w:color w:val="000000"/>
          <w:sz w:val="28"/>
        </w:rPr>
        <w:t xml:space="preserve"> сәйкес ОСП-да қаруды сақтауға шарт жасағаннан кейін қаруды сақтауға шарттың көшірмесін қоса бере отырып, қарудың тіркелген орны бойынша аумақтық ішкі істер органдарына жазбаша хабарлайды.</w:t>
      </w:r>
    </w:p>
    <w:p>
      <w:pPr>
        <w:spacing w:after="0"/>
        <w:ind w:left="0"/>
        <w:jc w:val="both"/>
      </w:pPr>
      <w:r>
        <w:rPr>
          <w:rFonts w:ascii="Times New Roman"/>
          <w:b w:val="false"/>
          <w:i w:val="false"/>
          <w:color w:val="000000"/>
          <w:sz w:val="28"/>
        </w:rPr>
        <w:t>
      Азаматтық және қызметтік қарулардың айналымына бақылауды жүзеге асыратын полиция қызметкері хабарлама алғаннан кейін келісімшарт нөмірін және оның қолданылу мерзімін көрсете отырып, қаруды сақтау орнын өзгерту туралы Қазақстан Республикасы Ішкі істер министрлігінің Біріктірілген деректер банкінің ақпараттық жүйесіне жазба енгізеді.</w:t>
      </w:r>
    </w:p>
    <w:p>
      <w:pPr>
        <w:spacing w:after="0"/>
        <w:ind w:left="0"/>
        <w:jc w:val="both"/>
      </w:pPr>
      <w:r>
        <w:rPr>
          <w:rFonts w:ascii="Times New Roman"/>
          <w:b w:val="false"/>
          <w:i w:val="false"/>
          <w:color w:val="000000"/>
          <w:sz w:val="28"/>
        </w:rPr>
        <w:t>
      Бұдан әрі келісімшарт мерзімі аяқталғанға дейін қару мен оның патрондары иесінің тұрғылықты жерінде сақтау шарттарын сақтауды бақылау жүзеге асырылмайды.</w:t>
      </w:r>
    </w:p>
    <w:p>
      <w:pPr>
        <w:spacing w:after="0"/>
        <w:ind w:left="0"/>
        <w:jc w:val="both"/>
      </w:pPr>
      <w:r>
        <w:rPr>
          <w:rFonts w:ascii="Times New Roman"/>
          <w:b w:val="false"/>
          <w:i w:val="false"/>
          <w:color w:val="000000"/>
          <w:sz w:val="28"/>
        </w:rPr>
        <w:t>
      Шарттың қолданылу мерзімі аяқталғаннан кейін қарудың иесі оның қолданылу мерзімі ұзартылған жағдайда, қаруды тіркеу орны бойынша ішкі істер органына келісімшартты ұзарту үшін растайтын құжаттарды ұсына отырып, келісімшарт автоматты түрде ұзартылған жағдайда (келісімшартты автоматты түрде ұзартудың шарттары түпнұсқа шартта көрсетілген) растайтын құжаттармен жазбаша түрде хабарлайды.</w:t>
      </w:r>
    </w:p>
    <w:p>
      <w:pPr>
        <w:spacing w:after="0"/>
        <w:ind w:left="0"/>
        <w:jc w:val="both"/>
      </w:pPr>
      <w:r>
        <w:rPr>
          <w:rFonts w:ascii="Times New Roman"/>
          <w:b w:val="false"/>
          <w:i w:val="false"/>
          <w:color w:val="000000"/>
          <w:sz w:val="28"/>
        </w:rPr>
        <w:t>
      Сақталған қарулар ОСП-нің әр тоқсан сайынғы тексеруі кезінде тексеріледі;</w:t>
      </w:r>
    </w:p>
    <w:p>
      <w:pPr>
        <w:spacing w:after="0"/>
        <w:ind w:left="0"/>
        <w:jc w:val="both"/>
      </w:pPr>
      <w:r>
        <w:rPr>
          <w:rFonts w:ascii="Times New Roman"/>
          <w:b w:val="false"/>
          <w:i w:val="false"/>
          <w:color w:val="000000"/>
          <w:sz w:val="28"/>
        </w:rPr>
        <w:t>
      7) қаруға сатып алынған қосымша ауыспалы оқпанына қару иесінің тіркеу орны бойынша аумақтық ішкі істер органдарында сақтауға және алып жүруге жекелеген рұқсат ресімделеді;</w:t>
      </w:r>
    </w:p>
    <w:p>
      <w:pPr>
        <w:spacing w:after="0"/>
        <w:ind w:left="0"/>
        <w:jc w:val="both"/>
      </w:pPr>
      <w:r>
        <w:rPr>
          <w:rFonts w:ascii="Times New Roman"/>
          <w:b w:val="false"/>
          <w:i w:val="false"/>
          <w:color w:val="000000"/>
          <w:sz w:val="28"/>
        </w:rPr>
        <w:t>
      8) мыналарға:</w:t>
      </w:r>
    </w:p>
    <w:p>
      <w:pPr>
        <w:spacing w:after="0"/>
        <w:ind w:left="0"/>
        <w:jc w:val="both"/>
      </w:pPr>
      <w:r>
        <w:rPr>
          <w:rFonts w:ascii="Times New Roman"/>
          <w:b w:val="false"/>
          <w:i w:val="false"/>
          <w:color w:val="000000"/>
          <w:sz w:val="28"/>
        </w:rPr>
        <w:t>
      сейфте қарумен бірге бөгде заттарды (сақталатын қарудың алынатын және ауыстырылатын аксессуарларын қоспағанда), оның ішінде ақша купюраларын, бағалы қағаздарды, зергерлік бұйымдарды, сондай-ақ сақтауға, сақтауға және алып жүруге рұқсаты жоқ қарудың басқа түрінің патрондарын сақтауға;</w:t>
      </w:r>
    </w:p>
    <w:p>
      <w:pPr>
        <w:spacing w:after="0"/>
        <w:ind w:left="0"/>
        <w:jc w:val="both"/>
      </w:pPr>
      <w:r>
        <w:rPr>
          <w:rFonts w:ascii="Times New Roman"/>
          <w:b w:val="false"/>
          <w:i w:val="false"/>
          <w:color w:val="000000"/>
          <w:sz w:val="28"/>
        </w:rPr>
        <w:t>
      қаруды иесінің тұрақты тұратын жерінен тысқары жерлерде (жеке үй, пәтер, қонақ үй, дәліз, қызметтік кабинет, жертөледе, маусымдық уақытша үй-жайда, бақтағы, саяжайдағы үй, гараж, монша, балкон, лоджия, сарай, вагон, лашық, шатыр), сондай-ақ жатақханаларда (бір отбасының мүшелері жеке бөлмеде тұратын отбасылық жатақханаларды қоспағанда), уақытша вахталық үй-жайларда, жайылым учаскелерінде, фермерлік және шаруа қожалықтарында, туысқандарында, таныстарында сақтауға;</w:t>
      </w:r>
    </w:p>
    <w:p>
      <w:pPr>
        <w:spacing w:after="0"/>
        <w:ind w:left="0"/>
        <w:jc w:val="both"/>
      </w:pPr>
      <w:r>
        <w:rPr>
          <w:rFonts w:ascii="Times New Roman"/>
          <w:b w:val="false"/>
          <w:i w:val="false"/>
          <w:color w:val="000000"/>
          <w:sz w:val="28"/>
        </w:rPr>
        <w:t>
      одан әрі пайдалануға жарамсыз жағдайда қаруды сақтауға;</w:t>
      </w:r>
    </w:p>
    <w:p>
      <w:pPr>
        <w:spacing w:after="0"/>
        <w:ind w:left="0"/>
        <w:jc w:val="both"/>
      </w:pPr>
      <w:r>
        <w:rPr>
          <w:rFonts w:ascii="Times New Roman"/>
          <w:b w:val="false"/>
          <w:i w:val="false"/>
          <w:color w:val="000000"/>
          <w:sz w:val="28"/>
        </w:rPr>
        <w:t>
      өзге адамдар, оның ішінде туысқандар мен отбасы мүшелеріне қолжетімді жерлерде қаруы бар сейфтің кілттерін қалдыруға;</w:t>
      </w:r>
    </w:p>
    <w:p>
      <w:pPr>
        <w:spacing w:after="0"/>
        <w:ind w:left="0"/>
        <w:jc w:val="both"/>
      </w:pPr>
      <w:r>
        <w:rPr>
          <w:rFonts w:ascii="Times New Roman"/>
          <w:b w:val="false"/>
          <w:i w:val="false"/>
          <w:color w:val="000000"/>
          <w:sz w:val="28"/>
        </w:rPr>
        <w:t>
      қаруды сақтауға немесе сақтауға және алып жүруге рұқсаты бар қару иелерінің бір сейфте қаруды бірлесіп сақтауына;</w:t>
      </w:r>
    </w:p>
    <w:p>
      <w:pPr>
        <w:spacing w:after="0"/>
        <w:ind w:left="0"/>
        <w:jc w:val="both"/>
      </w:pPr>
      <w:r>
        <w:rPr>
          <w:rFonts w:ascii="Times New Roman"/>
          <w:b w:val="false"/>
          <w:i w:val="false"/>
          <w:color w:val="000000"/>
          <w:sz w:val="28"/>
        </w:rPr>
        <w:t>
      ішкі істер органдарында тіркелмеген, оның ішінде тіркелуге жатпайтын қаруды сақтауға жол берілмейді;</w:t>
      </w:r>
    </w:p>
    <w:p>
      <w:pPr>
        <w:spacing w:after="0"/>
        <w:ind w:left="0"/>
        <w:jc w:val="both"/>
      </w:pPr>
      <w:r>
        <w:rPr>
          <w:rFonts w:ascii="Times New Roman"/>
          <w:b w:val="false"/>
          <w:i w:val="false"/>
          <w:color w:val="000000"/>
          <w:sz w:val="28"/>
        </w:rPr>
        <w:t xml:space="preserve">
      9) Азаматтық қаруды сақтау Қазақстан Республикасы Ішкі істер министрінің 2020 жылғы 27 наурыздағы № 254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тұлғаларға азаматтық және қызметтік қару мен оның патрондарын сатып алуға, сақтауға, сақтау мен алып жүруге, тасымалдауға рұқсат беру" (Нормативтік құқықтық актілерді мемлекеттік тіркеу тізілімінде № 20184 тіркелген) мемлекеттік қызметтерді көрсету қағидалары тәртібінде қаруды сақтауға немесе сақтауға және алып жүруге ішкі істер органдарымен жүзеге асырылады;</w:t>
      </w:r>
    </w:p>
    <w:p>
      <w:pPr>
        <w:spacing w:after="0"/>
        <w:ind w:left="0"/>
        <w:jc w:val="both"/>
      </w:pPr>
      <w:r>
        <w:rPr>
          <w:rFonts w:ascii="Times New Roman"/>
          <w:b w:val="false"/>
          <w:i w:val="false"/>
          <w:color w:val="000000"/>
          <w:sz w:val="28"/>
        </w:rPr>
        <w:t>
      10) тегіс ұзын ұңғылы атыс қаруын қоспағанда, белгі беру қаруын, пневматикалық қаруды, үрлемелі қуаты 7,5 Дж-дан аспайтындарын және калибрі 4,5 миллиметрге дейінгілерін қоса алғанда, конструкциясы жағынан қаруға ұқсас бұйымдарды, өзін-өзі қорғау қаруын сақтау үй-жайларда орналасқан, құлыппен жабылатын, металдан, ағаштан немесе пластикадан жасалған шкафтарда (бұл ретте ағаштан немесе пластикадан жасалған шкафтардың қабырғаларының қалындығы 5 мм. кем емес) жүзеге асырылады және шкафтарға рұқсаты тек қару иесінде болуы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135-тармақ жаңа редакцияда – ҚР Ішкі істер министрінің м.а. 28.07.2021 </w:t>
      </w:r>
      <w:r>
        <w:rPr>
          <w:rFonts w:ascii="Times New Roman"/>
          <w:b w:val="false"/>
          <w:i w:val="false"/>
          <w:color w:val="000000"/>
          <w:sz w:val="28"/>
        </w:rPr>
        <w:t>№ 444</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өзгеріс енгізілді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58" w:id="173"/>
    <w:p>
      <w:pPr>
        <w:spacing w:after="0"/>
        <w:ind w:left="0"/>
        <w:jc w:val="both"/>
      </w:pPr>
      <w:r>
        <w:rPr>
          <w:rFonts w:ascii="Times New Roman"/>
          <w:b w:val="false"/>
          <w:i w:val="false"/>
          <w:color w:val="000000"/>
          <w:sz w:val="28"/>
        </w:rPr>
        <w:t>
      136. Азаматтық және қызметтік қаруды және патрондарды орталықтандырылған сақтау, есепке алу, қабылдау және беру тәртібі.</w:t>
      </w:r>
    </w:p>
    <w:bookmarkEnd w:id="173"/>
    <w:p>
      <w:pPr>
        <w:spacing w:after="0"/>
        <w:ind w:left="0"/>
        <w:jc w:val="both"/>
      </w:pPr>
      <w:r>
        <w:rPr>
          <w:rFonts w:ascii="Times New Roman"/>
          <w:b w:val="false"/>
          <w:i w:val="false"/>
          <w:color w:val="000000"/>
          <w:sz w:val="28"/>
        </w:rPr>
        <w:t>
      1) заңды тұлғалардың қаруы ОСП-ға (қызметтік міндеттерін атқару кезінде пайдаланылатын қызметтік қаруды қоспағанда), оқ атуға жарамсыз күйде жинақталмаған түрде сақтауға беріледі, оқ атуға тікелей қатысатын қарудың негізгі (құрамдас) бөліктері тіркеу орны бойынша аумақтық ішкі істер органына ұсынылғаннан кейін заңды тұлғаларда сақталады заңды тұлға арасында оны сақтауға арналған осы Қағидаларға 27, 28-қосымшаларға сәйкес шарт негізінде қару, орталықтандырылған сақтауды жүзеге асыратын және қару иесі.</w:t>
      </w:r>
    </w:p>
    <w:p>
      <w:pPr>
        <w:spacing w:after="0"/>
        <w:ind w:left="0"/>
        <w:jc w:val="both"/>
      </w:pPr>
      <w:r>
        <w:rPr>
          <w:rFonts w:ascii="Times New Roman"/>
          <w:b w:val="false"/>
          <w:i w:val="false"/>
          <w:color w:val="000000"/>
          <w:sz w:val="28"/>
        </w:rPr>
        <w:t>
      ОСП сақтауға беру қарудың тіркеу орны бойынша аумақтық ішкі істер органына орталықтандырылған сақтауды жүзеге асыратын заңды тұлға және қару иесі арасында оны сақтауға келісімшартын осы Қағиданың 27, 28 қосымшаларына сәйкес ұсынғаннан кейін жүзеге асырылады.</w:t>
      </w:r>
    </w:p>
    <w:p>
      <w:pPr>
        <w:spacing w:after="0"/>
        <w:ind w:left="0"/>
        <w:jc w:val="both"/>
      </w:pPr>
      <w:r>
        <w:rPr>
          <w:rFonts w:ascii="Times New Roman"/>
          <w:b w:val="false"/>
          <w:i w:val="false"/>
          <w:color w:val="000000"/>
          <w:sz w:val="28"/>
        </w:rPr>
        <w:t>
      Тұрғылықты жерін ауыстыру кезінде қару иесі қару тіркелген қару иесінің бұрынғы тұрғылықты жері бойынша азаматтық және қызметтік қару айналымын бақылау жөніндегі аумақтық бөлінісіне қару иесінің жаңа тұрғылықты жері бойынша орналасқан ОСП-мен жасалған алдын ала келісімшартты ұсынады (Қазақстан Республикасы Азаматтық кодексінің 390-бабы);</w:t>
      </w:r>
    </w:p>
    <w:p>
      <w:pPr>
        <w:spacing w:after="0"/>
        <w:ind w:left="0"/>
        <w:jc w:val="both"/>
      </w:pPr>
      <w:r>
        <w:rPr>
          <w:rFonts w:ascii="Times New Roman"/>
          <w:b w:val="false"/>
          <w:i w:val="false"/>
          <w:color w:val="000000"/>
          <w:sz w:val="28"/>
        </w:rPr>
        <w:t>
      Ескертпе: атуға жарамсыз күйге келтіру мақсаттары үшін қаруды атуға жарамсыз ететін арнайы бекіткіштерді орнатуға жол беріледі;</w:t>
      </w:r>
    </w:p>
    <w:p>
      <w:pPr>
        <w:spacing w:after="0"/>
        <w:ind w:left="0"/>
        <w:jc w:val="both"/>
      </w:pPr>
      <w:r>
        <w:rPr>
          <w:rFonts w:ascii="Times New Roman"/>
          <w:b w:val="false"/>
          <w:i w:val="false"/>
          <w:color w:val="000000"/>
          <w:sz w:val="28"/>
        </w:rPr>
        <w:t>
      2) азаматтық және қызметтік қаруды және патрондарды орталықтандырылған сақтау:</w:t>
      </w:r>
    </w:p>
    <w:p>
      <w:pPr>
        <w:spacing w:after="0"/>
        <w:ind w:left="0"/>
        <w:jc w:val="both"/>
      </w:pPr>
      <w:r>
        <w:rPr>
          <w:rFonts w:ascii="Times New Roman"/>
          <w:b w:val="false"/>
          <w:i w:val="false"/>
          <w:color w:val="000000"/>
          <w:sz w:val="28"/>
        </w:rPr>
        <w:t>
      меншік құқығында немесе жалға алған қару мен патрондарды сақтау үшін үй-жайы;</w:t>
      </w:r>
    </w:p>
    <w:p>
      <w:pPr>
        <w:spacing w:after="0"/>
        <w:ind w:left="0"/>
        <w:jc w:val="both"/>
      </w:pPr>
      <w:r>
        <w:rPr>
          <w:rFonts w:ascii="Times New Roman"/>
          <w:b w:val="false"/>
          <w:i w:val="false"/>
          <w:color w:val="000000"/>
          <w:sz w:val="28"/>
        </w:rPr>
        <w:t>
      ОСП үй-жайына рұқсаты бар ОСП қызмет көрсететін персоналы болған жағдайда ішкі істер органдарында азаматтық және қызметтік қаруға рұқсатты алған арнайы құрған заңды тұлғалар жүзеге асырады.</w:t>
      </w:r>
    </w:p>
    <w:p>
      <w:pPr>
        <w:spacing w:after="0"/>
        <w:ind w:left="0"/>
        <w:jc w:val="both"/>
      </w:pPr>
      <w:r>
        <w:rPr>
          <w:rFonts w:ascii="Times New Roman"/>
          <w:b w:val="false"/>
          <w:i w:val="false"/>
          <w:color w:val="000000"/>
          <w:sz w:val="28"/>
        </w:rPr>
        <w:t>
      Ескертпе: ОСП қызметкерлері ауысқан немесе қосымша қызметкерлерді алған жағдайда жаңа қызметкерлердің тізімі тексеру үшін ішкі істер органдарына қаруды сақтауға рұқсатты қайта ресімдеусіз жолданады.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19-бабының</w:t>
      </w:r>
      <w:r>
        <w:rPr>
          <w:rFonts w:ascii="Times New Roman"/>
          <w:b w:val="false"/>
          <w:i w:val="false"/>
          <w:color w:val="000000"/>
          <w:sz w:val="28"/>
        </w:rPr>
        <w:t xml:space="preserve"> талаптарына сәйкес келмейтін, қаруды иеленуге медициналық қарсы көрсеткіштері бар, қаруды қауіпсіз пайдалану қағидаларын білуге тексеруден өтпеген адамдар ОСП-да жұмысқа жіберілмейді;</w:t>
      </w:r>
    </w:p>
    <w:p>
      <w:pPr>
        <w:spacing w:after="0"/>
        <w:ind w:left="0"/>
        <w:jc w:val="both"/>
      </w:pPr>
      <w:r>
        <w:rPr>
          <w:rFonts w:ascii="Times New Roman"/>
          <w:b w:val="false"/>
          <w:i w:val="false"/>
          <w:color w:val="000000"/>
          <w:sz w:val="28"/>
        </w:rPr>
        <w:t>
      3) қару мен оның патрондарын қабылдау, есепке алу, сақтау және сақталуы бойынша жұмысты ұйымдастыру үшін заңды тұлға басшысының бұйрығымен қару мен оның патрондарын сақтау және сақталуы үшін жауапты тағайындалады;</w:t>
      </w:r>
    </w:p>
    <w:p>
      <w:pPr>
        <w:spacing w:after="0"/>
        <w:ind w:left="0"/>
        <w:jc w:val="both"/>
      </w:pPr>
      <w:r>
        <w:rPr>
          <w:rFonts w:ascii="Times New Roman"/>
          <w:b w:val="false"/>
          <w:i w:val="false"/>
          <w:color w:val="000000"/>
          <w:sz w:val="28"/>
        </w:rPr>
        <w:t>
      4) ОСП-да Қазақстан Республикасының заңнамасын бұза отырып, табылған немесе берілген атыс қару мен патрондарын сақтауға жол берілмейді Осындай қару мен патрондар ішкі істер органдарына дереу берілуге жатады;</w:t>
      </w:r>
    </w:p>
    <w:p>
      <w:pPr>
        <w:spacing w:after="0"/>
        <w:ind w:left="0"/>
        <w:jc w:val="both"/>
      </w:pPr>
      <w:r>
        <w:rPr>
          <w:rFonts w:ascii="Times New Roman"/>
          <w:b w:val="false"/>
          <w:i w:val="false"/>
          <w:color w:val="000000"/>
          <w:sz w:val="28"/>
        </w:rPr>
        <w:t>
      5) азаматтық және қызметтік қаруды ОСП-ға берген кезде орталықтандырылған сақтауды жүзеге асыратын заңды тұлға мен қару иесі арасында осы Қағидалардың 27, 28-қосымшаларына сәйкес үш данада қаруды сақтауға және қабылдау актісіне (бұдан әрі-Акт) сәйкес шарт жасалады. Актінің бірінші данасы қару иесіне беріледі, актінің екінші данасы жазбаша хабарлау кезінде қаруды тіркеу орны бойынша аумақтық ішкі істер органына беріледі, актінің үшінші данасы қару мен патрондарды орталықтандырылған сақтауды жүзеге асыратын заңды тұлғада сақталады.</w:t>
      </w:r>
    </w:p>
    <w:p>
      <w:pPr>
        <w:spacing w:after="0"/>
        <w:ind w:left="0"/>
        <w:jc w:val="both"/>
      </w:pPr>
      <w:r>
        <w:rPr>
          <w:rFonts w:ascii="Times New Roman"/>
          <w:b w:val="false"/>
          <w:i w:val="false"/>
          <w:color w:val="000000"/>
          <w:sz w:val="28"/>
        </w:rPr>
        <w:t>
      Жеке немесе заңды тұлға азаматтық және қызметтік қаруды және оның патрондарын сақтауға арналған шартты бұзған жағдайда ОСП бір жұмыс күні ішінде қаруды тіркеу орны бойынша аумақтық ішкі істер органын жазбаша хабардар етеді;</w:t>
      </w:r>
    </w:p>
    <w:p>
      <w:pPr>
        <w:spacing w:after="0"/>
        <w:ind w:left="0"/>
        <w:jc w:val="both"/>
      </w:pPr>
      <w:r>
        <w:rPr>
          <w:rFonts w:ascii="Times New Roman"/>
          <w:b w:val="false"/>
          <w:i w:val="false"/>
          <w:color w:val="000000"/>
          <w:sz w:val="28"/>
        </w:rPr>
        <w:t>
      5-1) осы Қағидаларға 31-қосымшаға сәйкес ОСП-ға сақтауға қабылданған азаматтық және қызметтік қаруды есепке алу журналы, осы Қағидаларға 31-қосымшасына сәйкес ОСП-дан азаматтық және қызметтік қаруды беруді/алуды есепке алу журналы, осы Қағидаларға 32-қосымшаға сәйкес ОСП-ға сақтауға қабылданған азаматтық және қызметтік қаруды ң патрондарын есепке алу журналы және осы Қағидаларға 33-қосымшасына сәйкес ОСП-дан азаматтық және қызметтік қарудың патрондарын беруді/алуды есепке алу журналы жүргізіледі, осы Қағидаларға 34-қосымшасына сәйкес ол журналдардың парақтары нөмірленеді, тігіледі және аумақтық ішкі істер органдарының "Лицензиялау-рұқсат жүйесі" деген бедерімен арнайы мөрмен мөрленеді;</w:t>
      </w:r>
    </w:p>
    <w:p>
      <w:pPr>
        <w:spacing w:after="0"/>
        <w:ind w:left="0"/>
        <w:jc w:val="both"/>
      </w:pPr>
      <w:r>
        <w:rPr>
          <w:rFonts w:ascii="Times New Roman"/>
          <w:b w:val="false"/>
          <w:i w:val="false"/>
          <w:color w:val="000000"/>
          <w:sz w:val="28"/>
        </w:rPr>
        <w:t>
      6) ОСП қару-жарақ бөлмесі осы Қағидалардың 120-тармағының талаптарына сәйкес жабдықталады;</w:t>
      </w:r>
    </w:p>
    <w:p>
      <w:pPr>
        <w:spacing w:after="0"/>
        <w:ind w:left="0"/>
        <w:jc w:val="both"/>
      </w:pPr>
      <w:r>
        <w:rPr>
          <w:rFonts w:ascii="Times New Roman"/>
          <w:b w:val="false"/>
          <w:i w:val="false"/>
          <w:color w:val="000000"/>
          <w:sz w:val="28"/>
        </w:rPr>
        <w:t>
      7) қару мен патрондар оқталмаған жай-күйде жеке нөмірленген бөлікте (орындарда) (әрбір қарудың иесі үшін) сақталады.</w:t>
      </w:r>
    </w:p>
    <w:p>
      <w:pPr>
        <w:spacing w:after="0"/>
        <w:ind w:left="0"/>
        <w:jc w:val="both"/>
      </w:pPr>
      <w:r>
        <w:rPr>
          <w:rFonts w:ascii="Times New Roman"/>
          <w:b w:val="false"/>
          <w:i w:val="false"/>
          <w:color w:val="000000"/>
          <w:sz w:val="28"/>
        </w:rPr>
        <w:t>
      Қару-жарақ бөлмелерінде оңтайлы температуралық режим және металдың тотығуын және оқ-дәрінің бүлінуін болдырмайтын қару мен патрондарды сақтау үшін ылғалдылық орнатылады;</w:t>
      </w:r>
    </w:p>
    <w:p>
      <w:pPr>
        <w:spacing w:after="0"/>
        <w:ind w:left="0"/>
        <w:jc w:val="both"/>
      </w:pPr>
      <w:r>
        <w:rPr>
          <w:rFonts w:ascii="Times New Roman"/>
          <w:b w:val="false"/>
          <w:i w:val="false"/>
          <w:color w:val="000000"/>
          <w:sz w:val="28"/>
        </w:rPr>
        <w:t>
      8) ОСП қару және патрондарды бақылау, оғын алып тастау (тазалау), қабылдау (беру), тапсыру (алу) үшін орындармен қосымша жабдықталады.</w:t>
      </w:r>
    </w:p>
    <w:p>
      <w:pPr>
        <w:spacing w:after="0"/>
        <w:ind w:left="0"/>
        <w:jc w:val="both"/>
      </w:pPr>
      <w:r>
        <w:rPr>
          <w:rFonts w:ascii="Times New Roman"/>
          <w:b w:val="false"/>
          <w:i w:val="false"/>
          <w:color w:val="000000"/>
          <w:sz w:val="28"/>
        </w:rPr>
        <w:t>
      ОСП-ға кіру үшін ОСП клиенттері үшін және ОСП қызмет көрсететін персонал үшін металдың қалыңдығы кемінде 3 мм екі металдан жасалған есіктер жеке жабдықталады;</w:t>
      </w:r>
    </w:p>
    <w:p>
      <w:pPr>
        <w:spacing w:after="0"/>
        <w:ind w:left="0"/>
        <w:jc w:val="both"/>
      </w:pPr>
      <w:r>
        <w:rPr>
          <w:rFonts w:ascii="Times New Roman"/>
          <w:b w:val="false"/>
          <w:i w:val="false"/>
          <w:color w:val="000000"/>
          <w:sz w:val="28"/>
        </w:rPr>
        <w:t>
      9) ОСП барлық үй-жайлары оператор-фирмалары мен ішкі істер органдарының кезекші бөлімдері арасында орнықты байланыс орната отырып, оператор-фирмалардың орталықтандырылған бақылау пультіне бейнесуретті шығара отырып, бейнебақылау жүйелерімен жабдықталады;</w:t>
      </w:r>
    </w:p>
    <w:p>
      <w:pPr>
        <w:spacing w:after="0"/>
        <w:ind w:left="0"/>
        <w:jc w:val="both"/>
      </w:pPr>
      <w:r>
        <w:rPr>
          <w:rFonts w:ascii="Times New Roman"/>
          <w:b w:val="false"/>
          <w:i w:val="false"/>
          <w:color w:val="000000"/>
          <w:sz w:val="28"/>
        </w:rPr>
        <w:t>
      10) қару мен патрондарды беру орны қарудың қабылдау (беру), оғын алып тастау процесін бақылау үшін орталықтандырылған бақылау пультіне жасырын сигнал беруге мүмкіндік беретін телефон немесе радио байланыспен ұтқыр не стационарлық дабыл беру ("Дабыл түймелері"") жабдықтарымен жабдықталады.</w:t>
      </w:r>
    </w:p>
    <w:p>
      <w:pPr>
        <w:spacing w:after="0"/>
        <w:ind w:left="0"/>
        <w:jc w:val="both"/>
      </w:pPr>
      <w:r>
        <w:rPr>
          <w:rFonts w:ascii="Times New Roman"/>
          <w:b w:val="false"/>
          <w:i w:val="false"/>
          <w:color w:val="000000"/>
          <w:sz w:val="28"/>
        </w:rPr>
        <w:t>
      Бөлмеде жеке және заңды тұлғалардан қару мен патрондарды қабылдау және беру тәртібін регламенттейтін толық нұсқаулығы бар.</w:t>
      </w:r>
    </w:p>
    <w:p>
      <w:pPr>
        <w:spacing w:after="0"/>
        <w:ind w:left="0"/>
        <w:jc w:val="both"/>
      </w:pPr>
      <w:r>
        <w:rPr>
          <w:rFonts w:ascii="Times New Roman"/>
          <w:b w:val="false"/>
          <w:i w:val="false"/>
          <w:color w:val="000000"/>
          <w:sz w:val="28"/>
        </w:rPr>
        <w:t>
      Қару мен патрондарды қабылдау/берудің кіретін есігі және бөлмеге (үй-жай) есік қалыңдығы 3 мм жалпақ металдан дайындалады және ішкі құлыппен жабдықталады, кіретін есіктің сыртқы жағына мемлекеттік және орыс тілдерінде "Бөгде адамдарға кіруге тыйым салынады" деген жазба болады;</w:t>
      </w:r>
    </w:p>
    <w:p>
      <w:pPr>
        <w:spacing w:after="0"/>
        <w:ind w:left="0"/>
        <w:jc w:val="both"/>
      </w:pPr>
      <w:r>
        <w:rPr>
          <w:rFonts w:ascii="Times New Roman"/>
          <w:b w:val="false"/>
          <w:i w:val="false"/>
          <w:color w:val="000000"/>
          <w:sz w:val="28"/>
        </w:rPr>
        <w:t>
      11) қарудың оғын алып тастау (тазалау) үшін орын қару мен патрондарды беру (алу) бөлмесіне іргелес бөлмеде орналасады және:</w:t>
      </w:r>
    </w:p>
    <w:p>
      <w:pPr>
        <w:spacing w:after="0"/>
        <w:ind w:left="0"/>
        <w:jc w:val="both"/>
      </w:pPr>
      <w:r>
        <w:rPr>
          <w:rFonts w:ascii="Times New Roman"/>
          <w:b w:val="false"/>
          <w:i w:val="false"/>
          <w:color w:val="000000"/>
          <w:sz w:val="28"/>
        </w:rPr>
        <w:t>
      оққабылдағышпен, қаруды тазалау үшін үстелмен, ескі заттары бар жәшікпен және қаруды майлайтын сыйымдылықпен;</w:t>
      </w:r>
    </w:p>
    <w:p>
      <w:pPr>
        <w:spacing w:after="0"/>
        <w:ind w:left="0"/>
        <w:jc w:val="both"/>
      </w:pPr>
      <w:r>
        <w:rPr>
          <w:rFonts w:ascii="Times New Roman"/>
          <w:b w:val="false"/>
          <w:i w:val="false"/>
          <w:color w:val="000000"/>
          <w:sz w:val="28"/>
        </w:rPr>
        <w:t>
      бөлмеде қарудың материалдық бөлік бойынша плакаттар ілінеді, қаруды пайдаланған кезде қауіпсіздік шаралары жөніндегі нұсқаулық, қаруды бөлшектеу және жинау қағидалары туралы жадынама, қаруды тазалау кестесі ілінеді;</w:t>
      </w:r>
    </w:p>
    <w:p>
      <w:pPr>
        <w:spacing w:after="0"/>
        <w:ind w:left="0"/>
        <w:jc w:val="both"/>
      </w:pPr>
      <w:r>
        <w:rPr>
          <w:rFonts w:ascii="Times New Roman"/>
          <w:b w:val="false"/>
          <w:i w:val="false"/>
          <w:color w:val="000000"/>
          <w:sz w:val="28"/>
        </w:rPr>
        <w:t>
      қару мен патрондарды тапсыру (алу) бөлмесінен кіретін есік ішкі құлыппен жабдықталады;</w:t>
      </w:r>
    </w:p>
    <w:p>
      <w:pPr>
        <w:spacing w:after="0"/>
        <w:ind w:left="0"/>
        <w:jc w:val="both"/>
      </w:pPr>
      <w:r>
        <w:rPr>
          <w:rFonts w:ascii="Times New Roman"/>
          <w:b w:val="false"/>
          <w:i w:val="false"/>
          <w:color w:val="000000"/>
          <w:sz w:val="28"/>
        </w:rPr>
        <w:t>
      қарудан оқты алу (тазалау) үшін бөлмені оны тапсыру үшін бөлменің бір үй-жайда болуына жол беріледі;</w:t>
      </w:r>
    </w:p>
    <w:p>
      <w:pPr>
        <w:spacing w:after="0"/>
        <w:ind w:left="0"/>
        <w:jc w:val="both"/>
      </w:pPr>
      <w:r>
        <w:rPr>
          <w:rFonts w:ascii="Times New Roman"/>
          <w:b w:val="false"/>
          <w:i w:val="false"/>
          <w:color w:val="000000"/>
          <w:sz w:val="28"/>
        </w:rPr>
        <w:t>
      терезенің болуына жол берілмейді;</w:t>
      </w:r>
    </w:p>
    <w:p>
      <w:pPr>
        <w:spacing w:after="0"/>
        <w:ind w:left="0"/>
        <w:jc w:val="both"/>
      </w:pPr>
      <w:r>
        <w:rPr>
          <w:rFonts w:ascii="Times New Roman"/>
          <w:b w:val="false"/>
          <w:i w:val="false"/>
          <w:color w:val="000000"/>
          <w:sz w:val="28"/>
        </w:rPr>
        <w:t>
      12) оққабылдағыш, қаруды оқтағанда немесе оқсыздандырған кезде адамдар оқ тиетін жаққа тап болмайтын бос қабырғаға орнатылады. Оққабылдағышта (кеуде тұсы биіктігінде) мемлекеттік және орыс тілінде "қаруды оқтаған-оқсыздандырған кезде осы жаққа бағытта" деген жазба жазылады.</w:t>
      </w:r>
    </w:p>
    <w:p>
      <w:pPr>
        <w:spacing w:after="0"/>
        <w:ind w:left="0"/>
        <w:jc w:val="both"/>
      </w:pPr>
      <w:r>
        <w:rPr>
          <w:rFonts w:ascii="Times New Roman"/>
          <w:b w:val="false"/>
          <w:i w:val="false"/>
          <w:color w:val="000000"/>
          <w:sz w:val="28"/>
        </w:rPr>
        <w:t>
      Оққабылдағыш қабырғадан 200 мм қашықтықта, қабырғаның төбесіне дейін, ені бір метрден кем емес тақтайдан немесе он қабат фанерадан жасалады. Қабырға мен ағаш қалқанның арасы құммен толтырылады. Оққабылдағышпен бірге барлық ені бойынша үстел орнатылады. Ішкі істер органдарының келісумен, оққабылдағыштың басқа конструкциясын жасауға рұқсат етіледі;</w:t>
      </w:r>
    </w:p>
    <w:p>
      <w:pPr>
        <w:spacing w:after="0"/>
        <w:ind w:left="0"/>
        <w:jc w:val="both"/>
      </w:pPr>
      <w:r>
        <w:rPr>
          <w:rFonts w:ascii="Times New Roman"/>
          <w:b w:val="false"/>
          <w:i w:val="false"/>
          <w:color w:val="000000"/>
          <w:sz w:val="28"/>
        </w:rPr>
        <w:t>
      13) қару мен патрондарды қабылдау (беру) бөлмелері мыналармен жабдықталады:</w:t>
      </w:r>
    </w:p>
    <w:p>
      <w:pPr>
        <w:spacing w:after="0"/>
        <w:ind w:left="0"/>
        <w:jc w:val="both"/>
      </w:pPr>
      <w:r>
        <w:rPr>
          <w:rFonts w:ascii="Times New Roman"/>
          <w:b w:val="false"/>
          <w:i w:val="false"/>
          <w:color w:val="000000"/>
          <w:sz w:val="28"/>
        </w:rPr>
        <w:t>
      ішкі жағынан құлып салынатын, қалыңдығы кемінде 3 мм темір табақтан жасалған қару мен патрондарды қабылдап алуға (беруге) арналған тереземен;</w:t>
      </w:r>
    </w:p>
    <w:p>
      <w:pPr>
        <w:spacing w:after="0"/>
        <w:ind w:left="0"/>
        <w:jc w:val="both"/>
      </w:pPr>
      <w:r>
        <w:rPr>
          <w:rFonts w:ascii="Times New Roman"/>
          <w:b w:val="false"/>
          <w:i w:val="false"/>
          <w:color w:val="000000"/>
          <w:sz w:val="28"/>
        </w:rPr>
        <w:t>
      жасырын дабыл сигналын беру мүмкіндігі бар мобильді не стационарлық ("Дабыл түймесі") және ОСП-ның барлық есіктерін бұғаттайтын құралдармен;</w:t>
      </w:r>
    </w:p>
    <w:p>
      <w:pPr>
        <w:spacing w:after="0"/>
        <w:ind w:left="0"/>
        <w:jc w:val="both"/>
      </w:pPr>
      <w:r>
        <w:rPr>
          <w:rFonts w:ascii="Times New Roman"/>
          <w:b w:val="false"/>
          <w:i w:val="false"/>
          <w:color w:val="000000"/>
          <w:sz w:val="28"/>
        </w:rPr>
        <w:t>
      қару мен патрондарды қабылдау терезесінің алдына нақты уақыт режимін көрсететін мүмкіндігі бар бейнебақылау мониторымен;</w:t>
      </w:r>
    </w:p>
    <w:p>
      <w:pPr>
        <w:spacing w:after="0"/>
        <w:ind w:left="0"/>
        <w:jc w:val="both"/>
      </w:pPr>
      <w:r>
        <w:rPr>
          <w:rFonts w:ascii="Times New Roman"/>
          <w:b w:val="false"/>
          <w:i w:val="false"/>
          <w:color w:val="000000"/>
          <w:sz w:val="28"/>
        </w:rPr>
        <w:t>
      байланыс (мобильді немесе радио) құралдарымен;</w:t>
      </w:r>
    </w:p>
    <w:p>
      <w:pPr>
        <w:spacing w:after="0"/>
        <w:ind w:left="0"/>
        <w:jc w:val="both"/>
      </w:pPr>
      <w:r>
        <w:rPr>
          <w:rFonts w:ascii="Times New Roman"/>
          <w:b w:val="false"/>
          <w:i w:val="false"/>
          <w:color w:val="000000"/>
          <w:sz w:val="28"/>
        </w:rPr>
        <w:t>
      есік қалыңдығы кемінде 3 мм металлдан жасалады және ішкі құлыппен жабдықталады;</w:t>
      </w:r>
    </w:p>
    <w:p>
      <w:pPr>
        <w:spacing w:after="0"/>
        <w:ind w:left="0"/>
        <w:jc w:val="both"/>
      </w:pPr>
      <w:r>
        <w:rPr>
          <w:rFonts w:ascii="Times New Roman"/>
          <w:b w:val="false"/>
          <w:i w:val="false"/>
          <w:color w:val="000000"/>
          <w:sz w:val="28"/>
        </w:rPr>
        <w:t>
      14) қару мен патрондарды тапсыру (қабылдап алу) бөлмесі (орны) қару мен патрондарды қабылдау (беру) бөлмесімен іргелес орналастырылады және қару мен патрондарды қабылдау (беру) ортақ терезесі және ОСП-ға және оқсыздандыру бөлмесіне кіретін екі металл есігі болады.</w:t>
      </w:r>
    </w:p>
    <w:p>
      <w:pPr>
        <w:spacing w:after="0"/>
        <w:ind w:left="0"/>
        <w:jc w:val="both"/>
      </w:pPr>
      <w:r>
        <w:rPr>
          <w:rFonts w:ascii="Times New Roman"/>
          <w:b w:val="false"/>
          <w:i w:val="false"/>
          <w:color w:val="000000"/>
          <w:sz w:val="28"/>
        </w:rPr>
        <w:t>
      Кіретін есіктің қалыңдығы кемінде 3мм темір қаңылтырдан жасалады және ішкі құлыппен (бірі бақылау бөлмесінен электронды ашып (жабу) мүмкіндігі бар) жабдықталады;</w:t>
      </w:r>
    </w:p>
    <w:p>
      <w:pPr>
        <w:spacing w:after="0"/>
        <w:ind w:left="0"/>
        <w:jc w:val="both"/>
      </w:pPr>
      <w:r>
        <w:rPr>
          <w:rFonts w:ascii="Times New Roman"/>
          <w:b w:val="false"/>
          <w:i w:val="false"/>
          <w:color w:val="000000"/>
          <w:sz w:val="28"/>
        </w:rPr>
        <w:t xml:space="preserve">
      15) Шартты ОСП-да сақталатын қарудың иесі ұзартпаған жағдайда қару мен патрондар ішкі істер органдарына беріледі. </w:t>
      </w:r>
    </w:p>
    <w:p>
      <w:pPr>
        <w:spacing w:after="0"/>
        <w:ind w:left="0"/>
        <w:jc w:val="both"/>
      </w:pPr>
      <w:r>
        <w:rPr>
          <w:rFonts w:ascii="Times New Roman"/>
          <w:b w:val="false"/>
          <w:i w:val="false"/>
          <w:color w:val="000000"/>
          <w:sz w:val="28"/>
        </w:rPr>
        <w:t>
      ОСП-да сақталатын қару иесі қайтыс болған немесе қайтыс болған қару иесін ОСП-ға тапсырған жағдайда, оның мүлкіне билік етуге құқығы бар отбасы мүшелері ОСП-ға өлімді растайтын құжаттарды (қайтыс болу туралы куәлікті) және қайтыс болған адамның мүлкіне билік ету құқығын ұсынады. Олардың негізінде шарт жасалады. Сақтау қаруды басқа адамға қайта тіркегенге дейін жүзеге асырылады;</w:t>
      </w:r>
    </w:p>
    <w:p>
      <w:pPr>
        <w:spacing w:after="0"/>
        <w:ind w:left="0"/>
        <w:jc w:val="both"/>
      </w:pPr>
      <w:r>
        <w:rPr>
          <w:rFonts w:ascii="Times New Roman"/>
          <w:b w:val="false"/>
          <w:i w:val="false"/>
          <w:color w:val="000000"/>
          <w:sz w:val="28"/>
        </w:rPr>
        <w:t>
      16) қару иесінде қару мен патрондарды сақтау, сақтау мен алып жүру рұқсаты және жеке басын куәландыратын құжаты болған кезде қару мен патрондарды қабылдауды (беруді) жүзеге асырады.</w:t>
      </w:r>
    </w:p>
    <w:p>
      <w:pPr>
        <w:spacing w:after="0"/>
        <w:ind w:left="0"/>
        <w:jc w:val="both"/>
      </w:pPr>
      <w:r>
        <w:rPr>
          <w:rFonts w:ascii="Times New Roman"/>
          <w:b w:val="false"/>
          <w:i w:val="false"/>
          <w:color w:val="000000"/>
          <w:sz w:val="28"/>
        </w:rPr>
        <w:t>
      Заңды тұлға қару мен патрондарды тапсырған кезде қаруды сақтауға рұқсатта көрсетілген жауапты адам тапсырады.</w:t>
      </w:r>
    </w:p>
    <w:p>
      <w:pPr>
        <w:spacing w:after="0"/>
        <w:ind w:left="0"/>
        <w:jc w:val="both"/>
      </w:pPr>
      <w:r>
        <w:rPr>
          <w:rFonts w:ascii="Times New Roman"/>
          <w:b w:val="false"/>
          <w:i w:val="false"/>
          <w:color w:val="000000"/>
          <w:sz w:val="28"/>
        </w:rPr>
        <w:t>
      Қаруды сақтау, сақтау және алып жүруге рұқсатында көрсетілген қару түрлеріне сәйкес келмейтін патрондарды қабылдауға жол берілмейді.</w:t>
      </w:r>
    </w:p>
    <w:p>
      <w:pPr>
        <w:spacing w:after="0"/>
        <w:ind w:left="0"/>
        <w:jc w:val="both"/>
      </w:pPr>
      <w:r>
        <w:rPr>
          <w:rFonts w:ascii="Times New Roman"/>
          <w:b w:val="false"/>
          <w:i w:val="false"/>
          <w:color w:val="000000"/>
          <w:sz w:val="28"/>
        </w:rPr>
        <w:t>
      Қаруды үшінші адамға беру сот шешімі, қаруды алып қою туралы анықтау органының қаулысы болған кезде аумақтық ішкі істер органының азаматтық және қызметтік қару айналымына бақылауды жүзеге асыратын қызметкері және қару иесінің қатысуымен мүмкін болады.</w:t>
      </w:r>
    </w:p>
    <w:p>
      <w:pPr>
        <w:spacing w:after="0"/>
        <w:ind w:left="0"/>
        <w:jc w:val="both"/>
      </w:pPr>
      <w:r>
        <w:rPr>
          <w:rFonts w:ascii="Times New Roman"/>
          <w:b w:val="false"/>
          <w:i w:val="false"/>
          <w:color w:val="000000"/>
          <w:sz w:val="28"/>
        </w:rPr>
        <w:t>
      17) қару мен патрондарды тапсыру (қабылдап алу) бөлмесіне қару-жарақ заттарын тапсыру үшін жеке тұлғалар үшін - кемінде бір адам, заңды тұлғалар үшін - кемінде екі адам болуға жол беріледі;</w:t>
      </w:r>
    </w:p>
    <w:p>
      <w:pPr>
        <w:spacing w:after="0"/>
        <w:ind w:left="0"/>
        <w:jc w:val="both"/>
      </w:pPr>
      <w:r>
        <w:rPr>
          <w:rFonts w:ascii="Times New Roman"/>
          <w:b w:val="false"/>
          <w:i w:val="false"/>
          <w:color w:val="000000"/>
          <w:sz w:val="28"/>
        </w:rPr>
        <w:t>
      18) қару мен патрондарды қабылдау және беру жұмыстарын жүзеге асыратын ОСП персоналы жұмысқа ішкі істер органдарының тиісті тексерісінен өткеннен кейін жіберіледі;</w:t>
      </w:r>
    </w:p>
    <w:p>
      <w:pPr>
        <w:spacing w:after="0"/>
        <w:ind w:left="0"/>
        <w:jc w:val="both"/>
      </w:pPr>
      <w:r>
        <w:rPr>
          <w:rFonts w:ascii="Times New Roman"/>
          <w:b w:val="false"/>
          <w:i w:val="false"/>
          <w:color w:val="000000"/>
          <w:sz w:val="28"/>
        </w:rPr>
        <w:t>
      19) ОСП үздіксіз электр қоректену жүйелерімен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136-тармаққа өзгеріс енгізілді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59" w:id="174"/>
    <w:p>
      <w:pPr>
        <w:spacing w:after="0"/>
        <w:ind w:left="0"/>
        <w:jc w:val="left"/>
      </w:pPr>
      <w:r>
        <w:rPr>
          <w:rFonts w:ascii="Times New Roman"/>
          <w:b/>
          <w:i w:val="false"/>
          <w:color w:val="000000"/>
        </w:rPr>
        <w:t xml:space="preserve"> 12-тарау. Азаматтық және қызметтік қару мен оның патрондарын жөндеу тәртібі</w:t>
      </w:r>
    </w:p>
    <w:bookmarkEnd w:id="174"/>
    <w:bookmarkStart w:name="z160" w:id="175"/>
    <w:p>
      <w:pPr>
        <w:spacing w:after="0"/>
        <w:ind w:left="0"/>
        <w:jc w:val="both"/>
      </w:pPr>
      <w:r>
        <w:rPr>
          <w:rFonts w:ascii="Times New Roman"/>
          <w:b w:val="false"/>
          <w:i w:val="false"/>
          <w:color w:val="000000"/>
          <w:sz w:val="28"/>
        </w:rPr>
        <w:t>
      137. Азаматтық және қызметтік қаруды жөндеу лицензияланатын қызмет түрі болып табылады.</w:t>
      </w:r>
    </w:p>
    <w:bookmarkEnd w:id="175"/>
    <w:bookmarkStart w:name="z161" w:id="176"/>
    <w:p>
      <w:pPr>
        <w:spacing w:after="0"/>
        <w:ind w:left="0"/>
        <w:jc w:val="both"/>
      </w:pPr>
      <w:r>
        <w:rPr>
          <w:rFonts w:ascii="Times New Roman"/>
          <w:b w:val="false"/>
          <w:i w:val="false"/>
          <w:color w:val="000000"/>
          <w:sz w:val="28"/>
        </w:rPr>
        <w:t>
      138. Қару-жарақ жөндеу шеберханаларында қаруды сақтау, осы Қағидалардың 120-тармағында баяндалған талаптарға сәйкес келетін арнайы жабдықталған үй-жайлары болған жағдайда жол беріледі.</w:t>
      </w:r>
    </w:p>
    <w:bookmarkEnd w:id="176"/>
    <w:bookmarkStart w:name="z162" w:id="177"/>
    <w:p>
      <w:pPr>
        <w:spacing w:after="0"/>
        <w:ind w:left="0"/>
        <w:jc w:val="both"/>
      </w:pPr>
      <w:r>
        <w:rPr>
          <w:rFonts w:ascii="Times New Roman"/>
          <w:b w:val="false"/>
          <w:i w:val="false"/>
          <w:color w:val="000000"/>
          <w:sz w:val="28"/>
        </w:rPr>
        <w:t>
      139. Қаруды (оның ішінде аңшылық қарулар) жөндеуге қабылдау:</w:t>
      </w:r>
    </w:p>
    <w:bookmarkEnd w:id="177"/>
    <w:p>
      <w:pPr>
        <w:spacing w:after="0"/>
        <w:ind w:left="0"/>
        <w:jc w:val="both"/>
      </w:pPr>
      <w:r>
        <w:rPr>
          <w:rFonts w:ascii="Times New Roman"/>
          <w:b w:val="false"/>
          <w:i w:val="false"/>
          <w:color w:val="000000"/>
          <w:sz w:val="28"/>
        </w:rPr>
        <w:t>
      1) азаматтардан - қаруды сақтауға, сақтауға және алып жүруге ішкі істер органы берген рұқсаты және жеке куәлігі болған жағдайда;</w:t>
      </w:r>
    </w:p>
    <w:p>
      <w:pPr>
        <w:spacing w:after="0"/>
        <w:ind w:left="0"/>
        <w:jc w:val="both"/>
      </w:pPr>
      <w:r>
        <w:rPr>
          <w:rFonts w:ascii="Times New Roman"/>
          <w:b w:val="false"/>
          <w:i w:val="false"/>
          <w:color w:val="000000"/>
          <w:sz w:val="28"/>
        </w:rPr>
        <w:t>
      2) ұйымдардан - қаруды сақтауға жауапты адамда ішкі істер органы берген қаруды сақтауға рұқсаты, ұйым басшысының ілеспе хаты, сенім хат және жеке басын куәландыратын құжат болған жағдайда жүргізіледі.</w:t>
      </w:r>
    </w:p>
    <w:p>
      <w:pPr>
        <w:spacing w:after="0"/>
        <w:ind w:left="0"/>
        <w:jc w:val="both"/>
      </w:pPr>
      <w:r>
        <w:rPr>
          <w:rFonts w:ascii="Times New Roman"/>
          <w:b w:val="false"/>
          <w:i w:val="false"/>
          <w:color w:val="000000"/>
          <w:sz w:val="28"/>
        </w:rPr>
        <w:t>
      Ескертпе. Жөндеуге тіркелмеген қаруды тапсырған жағдайда шеберхана әкімшілігі қаруды тапсырған адам туралы дереу ішкі істер органына хабарлайды.</w:t>
      </w:r>
    </w:p>
    <w:bookmarkStart w:name="z163" w:id="178"/>
    <w:p>
      <w:pPr>
        <w:spacing w:after="0"/>
        <w:ind w:left="0"/>
        <w:jc w:val="both"/>
      </w:pPr>
      <w:r>
        <w:rPr>
          <w:rFonts w:ascii="Times New Roman"/>
          <w:b w:val="false"/>
          <w:i w:val="false"/>
          <w:color w:val="000000"/>
          <w:sz w:val="28"/>
        </w:rPr>
        <w:t>
      140. Жөндегеннен кейін қару-жарақ шеберханасынан қаруды беру:</w:t>
      </w:r>
    </w:p>
    <w:bookmarkEnd w:id="178"/>
    <w:p>
      <w:pPr>
        <w:spacing w:after="0"/>
        <w:ind w:left="0"/>
        <w:jc w:val="both"/>
      </w:pPr>
      <w:r>
        <w:rPr>
          <w:rFonts w:ascii="Times New Roman"/>
          <w:b w:val="false"/>
          <w:i w:val="false"/>
          <w:color w:val="000000"/>
          <w:sz w:val="28"/>
        </w:rPr>
        <w:t>
      1) азаматтарға - шеберхана түбіртегі, қаруды сақтауға, сақтауға және алып жүруге ішкі істер органының рұқсаты және жеке басын куәландыратын құжаты болған жағдайда;</w:t>
      </w:r>
    </w:p>
    <w:p>
      <w:pPr>
        <w:spacing w:after="0"/>
        <w:ind w:left="0"/>
        <w:jc w:val="both"/>
      </w:pPr>
      <w:r>
        <w:rPr>
          <w:rFonts w:ascii="Times New Roman"/>
          <w:b w:val="false"/>
          <w:i w:val="false"/>
          <w:color w:val="000000"/>
          <w:sz w:val="28"/>
        </w:rPr>
        <w:t>
      2) ұйым өкілдеріне - шеберхана түбіртегі, қаруды сақтауға ішкі істер органының рұқсаты, сенім хат және жеке басын куәландыратын құжат болған жағдайда жүргізіледі.</w:t>
      </w:r>
    </w:p>
    <w:p>
      <w:pPr>
        <w:spacing w:after="0"/>
        <w:ind w:left="0"/>
        <w:jc w:val="both"/>
      </w:pPr>
      <w:r>
        <w:rPr>
          <w:rFonts w:ascii="Times New Roman"/>
          <w:b w:val="false"/>
          <w:i w:val="false"/>
          <w:color w:val="000000"/>
          <w:sz w:val="28"/>
        </w:rPr>
        <w:t>
      Ескертпе. Ойық ұңғылы қарудың із қалдыратын бөлігін жөндеген кезде, бақылау атыс жүргізу үшін ішкі істер органына хабар береді.</w:t>
      </w:r>
    </w:p>
    <w:bookmarkStart w:name="z164" w:id="179"/>
    <w:p>
      <w:pPr>
        <w:spacing w:after="0"/>
        <w:ind w:left="0"/>
        <w:jc w:val="both"/>
      </w:pPr>
      <w:r>
        <w:rPr>
          <w:rFonts w:ascii="Times New Roman"/>
          <w:b w:val="false"/>
          <w:i w:val="false"/>
          <w:color w:val="000000"/>
          <w:sz w:val="28"/>
        </w:rPr>
        <w:t>
      141. Түбіртекте көрсетілген тапсырыс мерзімі өткеннен кейін отыз күн ішінде жөндеуге қаруын тапсырған қару иесі немесе ұйым өкілі келмеген жағдайда, тиісті тексеру жұмыстарын жүргізу үшін қару аумақтық ішкі істер органдарына тапсырылады.</w:t>
      </w:r>
    </w:p>
    <w:bookmarkEnd w:id="179"/>
    <w:bookmarkStart w:name="z165" w:id="180"/>
    <w:p>
      <w:pPr>
        <w:spacing w:after="0"/>
        <w:ind w:left="0"/>
        <w:jc w:val="both"/>
      </w:pPr>
      <w:r>
        <w:rPr>
          <w:rFonts w:ascii="Times New Roman"/>
          <w:b w:val="false"/>
          <w:i w:val="false"/>
          <w:color w:val="000000"/>
          <w:sz w:val="28"/>
        </w:rPr>
        <w:t>
      142. Мыналарға:</w:t>
      </w:r>
    </w:p>
    <w:bookmarkEnd w:id="180"/>
    <w:p>
      <w:pPr>
        <w:spacing w:after="0"/>
        <w:ind w:left="0"/>
        <w:jc w:val="both"/>
      </w:pPr>
      <w:r>
        <w:rPr>
          <w:rFonts w:ascii="Times New Roman"/>
          <w:b w:val="false"/>
          <w:i w:val="false"/>
          <w:color w:val="000000"/>
          <w:sz w:val="28"/>
        </w:rPr>
        <w:t>
      1) азаматтық немесе қызметтік қарудың балистикалық және көрсетілген қарудың өзге де техникалық сипаттамасының өзгеруіне әкеп соғатын конструктивтік қайта жасауға;</w:t>
      </w:r>
    </w:p>
    <w:p>
      <w:pPr>
        <w:spacing w:after="0"/>
        <w:ind w:left="0"/>
        <w:jc w:val="both"/>
      </w:pPr>
      <w:r>
        <w:rPr>
          <w:rFonts w:ascii="Times New Roman"/>
          <w:b w:val="false"/>
          <w:i w:val="false"/>
          <w:color w:val="000000"/>
          <w:sz w:val="28"/>
        </w:rPr>
        <w:t>
      2) жабық тирлерде және спорттық атыс алаңдарынан (арнайы оқ қабылдағыш құрылғылары бар) тысқары жерде, сондай-ақ азаматтық және қызметтік қаруды жөндеуге лицензиялары жоқ адамадарға қаруды атуға;</w:t>
      </w:r>
    </w:p>
    <w:p>
      <w:pPr>
        <w:spacing w:after="0"/>
        <w:ind w:left="0"/>
        <w:jc w:val="both"/>
      </w:pPr>
      <w:r>
        <w:rPr>
          <w:rFonts w:ascii="Times New Roman"/>
          <w:b w:val="false"/>
          <w:i w:val="false"/>
          <w:color w:val="000000"/>
          <w:sz w:val="28"/>
        </w:rPr>
        <w:t>
      3) азаматтық және қызметтік қаруды жөндеуге лицензиялары жоқ үшінші адамдарға қаруды тазалауға, бұзуға, жинауға, қаруға техникалық қызмет көрсетуге жол берілмейді.</w:t>
      </w:r>
    </w:p>
    <w:bookmarkStart w:name="z166" w:id="181"/>
    <w:p>
      <w:pPr>
        <w:spacing w:after="0"/>
        <w:ind w:left="0"/>
        <w:jc w:val="left"/>
      </w:pPr>
      <w:r>
        <w:rPr>
          <w:rFonts w:ascii="Times New Roman"/>
          <w:b/>
          <w:i w:val="false"/>
          <w:color w:val="000000"/>
        </w:rPr>
        <w:t xml:space="preserve"> 13-тарау. Азаматтық және қызметтік қару мен оның патрондарын алып жүру және пайдалану тәртібі</w:t>
      </w:r>
    </w:p>
    <w:bookmarkEnd w:id="181"/>
    <w:bookmarkStart w:name="z167" w:id="182"/>
    <w:p>
      <w:pPr>
        <w:spacing w:after="0"/>
        <w:ind w:left="0"/>
        <w:jc w:val="both"/>
      </w:pPr>
      <w:r>
        <w:rPr>
          <w:rFonts w:ascii="Times New Roman"/>
          <w:b w:val="false"/>
          <w:i w:val="false"/>
          <w:color w:val="000000"/>
          <w:sz w:val="28"/>
        </w:rPr>
        <w:t>
      143. Қаруды алып жүру қарудың нақты түрлеріне, типтеріне және модельдеріне ішкі істер органы берген рұқсат және қару иесінің немесе пайдаланушының жеке басын куәландыратын құжат негізінде жүзеге асырылады:</w:t>
      </w:r>
    </w:p>
    <w:bookmarkEnd w:id="182"/>
    <w:p>
      <w:pPr>
        <w:spacing w:after="0"/>
        <w:ind w:left="0"/>
        <w:jc w:val="both"/>
      </w:pPr>
      <w:r>
        <w:rPr>
          <w:rFonts w:ascii="Times New Roman"/>
          <w:b w:val="false"/>
          <w:i w:val="false"/>
          <w:color w:val="000000"/>
          <w:sz w:val="28"/>
        </w:rPr>
        <w:t>
      1) мемлекеттік органның атыс қаруын сақтау мен алып жүруге құқығы бар лауазымды адамдары;</w:t>
      </w:r>
    </w:p>
    <w:p>
      <w:pPr>
        <w:spacing w:after="0"/>
        <w:ind w:left="0"/>
        <w:jc w:val="both"/>
      </w:pPr>
      <w:r>
        <w:rPr>
          <w:rFonts w:ascii="Times New Roman"/>
          <w:b w:val="false"/>
          <w:i w:val="false"/>
          <w:color w:val="000000"/>
          <w:sz w:val="28"/>
        </w:rPr>
        <w:t>
      2) қызметтік міндеттерін орындау кезінде - ерекше жарғылық міндеттері бар заңды тұлғалардың қызметкерлері;</w:t>
      </w:r>
    </w:p>
    <w:p>
      <w:pPr>
        <w:spacing w:after="0"/>
        <w:ind w:left="0"/>
        <w:jc w:val="both"/>
      </w:pPr>
      <w:r>
        <w:rPr>
          <w:rFonts w:ascii="Times New Roman"/>
          <w:b w:val="false"/>
          <w:i w:val="false"/>
          <w:color w:val="000000"/>
          <w:sz w:val="28"/>
        </w:rPr>
        <w:t>
      3) облыстық атқарушы органның орман шаруашылықтарының мемлекеттік қызметкерлері;</w:t>
      </w:r>
    </w:p>
    <w:p>
      <w:pPr>
        <w:spacing w:after="0"/>
        <w:ind w:left="0"/>
        <w:jc w:val="both"/>
      </w:pPr>
      <w:r>
        <w:rPr>
          <w:rFonts w:ascii="Times New Roman"/>
          <w:b w:val="false"/>
          <w:i w:val="false"/>
          <w:color w:val="000000"/>
          <w:sz w:val="28"/>
        </w:rPr>
        <w:t>
      4) Қазақстан Республикасының азаматтары - аң аулау кезінде, спорттық іс-шаралар, оқу-жаттығу атысын өткізу кезінде;</w:t>
      </w:r>
    </w:p>
    <w:p>
      <w:pPr>
        <w:spacing w:after="0"/>
        <w:ind w:left="0"/>
        <w:jc w:val="both"/>
      </w:pPr>
      <w:r>
        <w:rPr>
          <w:rFonts w:ascii="Times New Roman"/>
          <w:b w:val="false"/>
          <w:i w:val="false"/>
          <w:color w:val="000000"/>
          <w:sz w:val="28"/>
        </w:rPr>
        <w:t>
      5) марапаттау қаруы бар адамдар - марапатталған қаруды сақтау мен алып жүруге рұқсаты негізінде.</w:t>
      </w:r>
    </w:p>
    <w:p>
      <w:pPr>
        <w:spacing w:after="0"/>
        <w:ind w:left="0"/>
        <w:jc w:val="both"/>
      </w:pPr>
      <w:r>
        <w:rPr>
          <w:rFonts w:ascii="Times New Roman"/>
          <w:b w:val="false"/>
          <w:i w:val="false"/>
          <w:color w:val="000000"/>
          <w:sz w:val="28"/>
        </w:rPr>
        <w:t>
      Шетелдіктер өздеріне тиесілі қаруды аң аулауды жүргізу орындарында, спорттық жарыс немесе оқу-жаттығу атыс өткізу кезінде пайдалануға жол беріледі.</w:t>
      </w:r>
    </w:p>
    <w:p>
      <w:pPr>
        <w:spacing w:after="0"/>
        <w:ind w:left="0"/>
        <w:jc w:val="both"/>
      </w:pPr>
      <w:r>
        <w:rPr>
          <w:rFonts w:ascii="Times New Roman"/>
          <w:b w:val="false"/>
          <w:i w:val="false"/>
          <w:color w:val="000000"/>
          <w:sz w:val="28"/>
        </w:rPr>
        <w:t>
      Қызметтік, азаматтық спорттық қаруды сақтауға жалпы рұқсат қару-жарақ бөлмесі орналасқан мекенжай бойынша тіркелген барлық қаруларға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68" w:id="183"/>
    <w:p>
      <w:pPr>
        <w:spacing w:after="0"/>
        <w:ind w:left="0"/>
        <w:jc w:val="both"/>
      </w:pPr>
      <w:r>
        <w:rPr>
          <w:rFonts w:ascii="Times New Roman"/>
          <w:b w:val="false"/>
          <w:i w:val="false"/>
          <w:color w:val="000000"/>
          <w:sz w:val="28"/>
        </w:rPr>
        <w:t>
      144. Ұзын ұңғылы қызметтік қару қабынан алынып, оқжатар немесе барабаны оқталған, тежегішке қойылған күйінде алып жүреді, ал қысқа ұңғылы атыс қаруы - осы сияқты түрде, тек қызмет өткеру кезінде қабында болады.</w:t>
      </w:r>
    </w:p>
    <w:bookmarkEnd w:id="183"/>
    <w:p>
      <w:pPr>
        <w:spacing w:after="0"/>
        <w:ind w:left="0"/>
        <w:jc w:val="both"/>
      </w:pPr>
      <w:r>
        <w:rPr>
          <w:rFonts w:ascii="Times New Roman"/>
          <w:b w:val="false"/>
          <w:i w:val="false"/>
          <w:color w:val="000000"/>
          <w:sz w:val="28"/>
        </w:rPr>
        <w:t>
      Патронды оқтамаға жолдау тек қаруды пайдалану қажет болған кезде не қажетті қорғаныс немесе аса қажеттілік жағдайында өмірді, денсаулықты және мүлікті қорғау кезінде рұқсат етіледі.</w:t>
      </w:r>
    </w:p>
    <w:bookmarkStart w:name="z169" w:id="184"/>
    <w:p>
      <w:pPr>
        <w:spacing w:after="0"/>
        <w:ind w:left="0"/>
        <w:jc w:val="both"/>
      </w:pPr>
      <w:r>
        <w:rPr>
          <w:rFonts w:ascii="Times New Roman"/>
          <w:b w:val="false"/>
          <w:i w:val="false"/>
          <w:color w:val="000000"/>
          <w:sz w:val="28"/>
        </w:rPr>
        <w:t>
      145. Ерекше жарғылық міндеттері бар ұйымдардың қызметкерлері табиғатты, табиғи ресурстарды, мүлікті қорғау, арнайы хат-хабарларды мен жөнелтілімдерді жеткізу, құнды қағаздарды және ақша купюраларын инкассациялауды жүзеге асыру, адам өмірі мен денсаулығын және өзін-өзі қорғау бойынша заңнамамен оларға жүктелген міндеттерді орындау кезінде қызметтік қаруды пайдалануға құқықтары бар.</w:t>
      </w:r>
    </w:p>
    <w:bookmarkEnd w:id="184"/>
    <w:bookmarkStart w:name="z170" w:id="185"/>
    <w:p>
      <w:pPr>
        <w:spacing w:after="0"/>
        <w:ind w:left="0"/>
        <w:jc w:val="both"/>
      </w:pPr>
      <w:r>
        <w:rPr>
          <w:rFonts w:ascii="Times New Roman"/>
          <w:b w:val="false"/>
          <w:i w:val="false"/>
          <w:color w:val="000000"/>
          <w:sz w:val="28"/>
        </w:rPr>
        <w:t>
      146. Қызметтік қаруды қолданар алдында, ол туралы оны қарсы қолданатын адамға алдын ала нақты ескертіледі.</w:t>
      </w:r>
    </w:p>
    <w:bookmarkEnd w:id="185"/>
    <w:bookmarkStart w:name="z171" w:id="186"/>
    <w:p>
      <w:pPr>
        <w:spacing w:after="0"/>
        <w:ind w:left="0"/>
        <w:jc w:val="both"/>
      </w:pPr>
      <w:r>
        <w:rPr>
          <w:rFonts w:ascii="Times New Roman"/>
          <w:b w:val="false"/>
          <w:i w:val="false"/>
          <w:color w:val="000000"/>
          <w:sz w:val="28"/>
        </w:rPr>
        <w:t>
      147. Қызметтік қарудың қолданған барлық жағдайларында айналадағы азаматтардың қауіпсіздігін қамтамасыз етуге, зардап шеккендерге шұғыл медициналық көмек көрсетуге, ішкі істер органдары мен прокуратураға хабарлама беру үшін қажетті шаралар қабылдайды;</w:t>
      </w:r>
    </w:p>
    <w:bookmarkEnd w:id="186"/>
    <w:bookmarkStart w:name="z172" w:id="187"/>
    <w:p>
      <w:pPr>
        <w:spacing w:after="0"/>
        <w:ind w:left="0"/>
        <w:jc w:val="both"/>
      </w:pPr>
      <w:r>
        <w:rPr>
          <w:rFonts w:ascii="Times New Roman"/>
          <w:b w:val="false"/>
          <w:i w:val="false"/>
          <w:color w:val="000000"/>
          <w:sz w:val="28"/>
        </w:rPr>
        <w:t>
      148. Заңды тұлғалардың қызметкерлері қызметтік қаруды заңды тұлға басшылары бекіткен лауазымдық нұсқаулықтарына сәйкес қызметтік міндеттерін өткеру кезінде осы Қағидалардың талаптарына сәйкес пайдаланады.</w:t>
      </w:r>
    </w:p>
    <w:bookmarkEnd w:id="187"/>
    <w:bookmarkStart w:name="z173" w:id="188"/>
    <w:p>
      <w:pPr>
        <w:spacing w:after="0"/>
        <w:ind w:left="0"/>
        <w:jc w:val="both"/>
      </w:pPr>
      <w:r>
        <w:rPr>
          <w:rFonts w:ascii="Times New Roman"/>
          <w:b w:val="false"/>
          <w:i w:val="false"/>
          <w:color w:val="000000"/>
          <w:sz w:val="28"/>
        </w:rPr>
        <w:t xml:space="preserve">
      149. Спорттық қаруды алып жүру және қолдану тәртібі Қазақстан Республикасы Мәдениет және спорт министрінің міндетін атқарушының 2023 жылғы 28 шілдедегі № 203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33185 болып тіркелген) спортпен шұғылдану кезiнде және оқу мақсатында қаруды қолдану қағидаларының талаптарына сәйкес жүзеге асырылады.</w:t>
      </w:r>
    </w:p>
    <w:bookmarkEnd w:id="188"/>
    <w:p>
      <w:pPr>
        <w:spacing w:after="0"/>
        <w:ind w:left="0"/>
        <w:jc w:val="both"/>
      </w:pPr>
      <w:r>
        <w:rPr>
          <w:rFonts w:ascii="Times New Roman"/>
          <w:b w:val="false"/>
          <w:i w:val="false"/>
          <w:color w:val="000000"/>
          <w:sz w:val="28"/>
        </w:rPr>
        <w:t>
      Азаматтық спорттық қаруды тек атыс тирлерінде (атыс орындарында) және стендтерінде қолдануға рұқсат етіледі.</w:t>
      </w:r>
    </w:p>
    <w:p>
      <w:pPr>
        <w:spacing w:after="0"/>
        <w:ind w:left="0"/>
        <w:jc w:val="both"/>
      </w:pPr>
      <w:r>
        <w:rPr>
          <w:rFonts w:ascii="Times New Roman"/>
          <w:b w:val="false"/>
          <w:i w:val="false"/>
          <w:color w:val="000000"/>
          <w:sz w:val="28"/>
        </w:rPr>
        <w:t>
      Атыс спортын танымал ету, оқу және даярлау жаттығуларын өткізу мақсатында үрлемелі қуаты 7,5 Дж аспайтын және калибрі 4,5 дейінгі пневматикалық қаруды жарақатты болдырмайтын күзетілетін аумақта - ашық стадиондарда, саяжай аймақтарында, сондай-ақ алаңдарда атыс нұсқаушысы немесе оқытушы басшылығымен пайдалануға рұқсат етіледі.</w:t>
      </w:r>
    </w:p>
    <w:p>
      <w:pPr>
        <w:spacing w:after="0"/>
        <w:ind w:left="0"/>
        <w:jc w:val="both"/>
      </w:pPr>
      <w:r>
        <w:rPr>
          <w:rFonts w:ascii="Times New Roman"/>
          <w:b w:val="false"/>
          <w:i w:val="false"/>
          <w:color w:val="000000"/>
          <w:sz w:val="28"/>
        </w:rPr>
        <w:t>
      Спорттық жарыс кезінде оқу-жаттығу (даярлық) мақсатында жұмсалған патрондар таратылым ведомостін қоса бере отырып, акті бойынша есептен шығарылады. Акті атыс жүргiзiлген кейiнгi келесi күннен кешiктiрiлмей жасалады, оны ұйым басшысы бекiтедi және қаруды сақтауға жауапты адамда сақталады. Қаруды есепке алу кiтабында патрондарды есептен шығару туралы тиiстi белгiлер қойылады.</w:t>
      </w:r>
    </w:p>
    <w:p>
      <w:pPr>
        <w:spacing w:after="0"/>
        <w:ind w:left="0"/>
        <w:jc w:val="both"/>
      </w:pPr>
      <w:r>
        <w:rPr>
          <w:rFonts w:ascii="Times New Roman"/>
          <w:b w:val="false"/>
          <w:i w:val="false"/>
          <w:color w:val="000000"/>
          <w:sz w:val="28"/>
        </w:rPr>
        <w:t>
      Дыбыстық белгі беру үшін пайдаланатын азаматтық белгі беру қаруын тек спорттық нысандарда пайдалануға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149-тармаққа өзгеріс енгізілді - ҚР Ішкі істер министрінің 08.08.2023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189"/>
    <w:p>
      <w:pPr>
        <w:spacing w:after="0"/>
        <w:ind w:left="0"/>
        <w:jc w:val="both"/>
      </w:pPr>
      <w:r>
        <w:rPr>
          <w:rFonts w:ascii="Times New Roman"/>
          <w:b w:val="false"/>
          <w:i w:val="false"/>
          <w:color w:val="000000"/>
          <w:sz w:val="28"/>
        </w:rPr>
        <w:t xml:space="preserve">
      150. Аң аулау кезінде қаруды алып жүру және пайдалану тәртібі Қазақстан Республикасы Ауыл шаруашылығы министрінің міндетін атқарушысының 2015 жылғы 27 ақпандағы № 18-03/157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құқтық актілерді мемлекеттік тіркеу тізілімінде № 11091 болып тіркелген) бекітілген Аң аулау қағидаларының талаптарына сәйкес жүзеге асырылады.</w:t>
      </w:r>
    </w:p>
    <w:bookmarkEnd w:id="189"/>
    <w:bookmarkStart w:name="z175" w:id="190"/>
    <w:p>
      <w:pPr>
        <w:spacing w:after="0"/>
        <w:ind w:left="0"/>
        <w:jc w:val="both"/>
      </w:pPr>
      <w:r>
        <w:rPr>
          <w:rFonts w:ascii="Times New Roman"/>
          <w:b w:val="false"/>
          <w:i w:val="false"/>
          <w:color w:val="000000"/>
          <w:sz w:val="28"/>
        </w:rPr>
        <w:t>
      151. Қазақстан Республикасының азаматтарына қажетті қорғаныс немесе аса қажеттілік жағдайында өмірді, денсаулықты және мүлікті қоғау үшін өздерінің заңды сақталуындағы қаруды қолдануға жол беріледі. Қаруды қолдануға кешіктіру адамдардың өміріне қауіп төнсе немесе басқа да ауыр зардаптарға соқтыруы мүмкін жағдайларды қоспағанда, қаруды қарсы қолданатын адамға алдын-ала нақты ескерту беріледі. Бұл ретте қаруды қажетті қорғаныс жағдайында қолданған кезде үшінші адамға зияны тимеуі тиіс.</w:t>
      </w:r>
    </w:p>
    <w:bookmarkEnd w:id="190"/>
    <w:bookmarkStart w:name="z176" w:id="191"/>
    <w:p>
      <w:pPr>
        <w:spacing w:after="0"/>
        <w:ind w:left="0"/>
        <w:jc w:val="both"/>
      </w:pPr>
      <w:r>
        <w:rPr>
          <w:rFonts w:ascii="Times New Roman"/>
          <w:b w:val="false"/>
          <w:i w:val="false"/>
          <w:color w:val="000000"/>
          <w:sz w:val="28"/>
        </w:rPr>
        <w:t>
      152. Қарудың, оқсыз атылатын қарудың көшірмелерін (реплика), сондай-ақ мәдени құндылығы бар қаруды алып жүруге өткізілетін іс-шаралардың өткізілуі мәдениет саласындағы және азаматтық, қызметтік қару айналымын бақылау саласындағы уәкілетті орган келісілген жағдайда азаматтардың атқарушы билік органдары, музейлер, мемлекеттік немесе қоғамдық мәдени-ағартушы ұйымдардың және одақтардың тарихи және мәдени іс-шараларға қатысу кезінде тарихи ұлттық костюмдермен ғана алып жүруге рұқсат етіледі.</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 жаңа редакцияда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7" w:id="192"/>
    <w:p>
      <w:pPr>
        <w:spacing w:after="0"/>
        <w:ind w:left="0"/>
        <w:jc w:val="both"/>
      </w:pPr>
      <w:r>
        <w:rPr>
          <w:rFonts w:ascii="Times New Roman"/>
          <w:b w:val="false"/>
          <w:i w:val="false"/>
          <w:color w:val="000000"/>
          <w:sz w:val="28"/>
        </w:rPr>
        <w:t>
      153. Азаматтық және қызметтік қару иелері мен пайдаланушылары қаруды қауіпсіз ұстаудың белгіленген қағидаларын орындайды.</w:t>
      </w:r>
    </w:p>
    <w:bookmarkEnd w:id="192"/>
    <w:bookmarkStart w:name="z178" w:id="193"/>
    <w:p>
      <w:pPr>
        <w:spacing w:after="0"/>
        <w:ind w:left="0"/>
        <w:jc w:val="both"/>
      </w:pPr>
      <w:r>
        <w:rPr>
          <w:rFonts w:ascii="Times New Roman"/>
          <w:b w:val="false"/>
          <w:i w:val="false"/>
          <w:color w:val="000000"/>
          <w:sz w:val="28"/>
        </w:rPr>
        <w:t>
      154. Мыналарға:</w:t>
      </w:r>
    </w:p>
    <w:bookmarkEnd w:id="193"/>
    <w:p>
      <w:pPr>
        <w:spacing w:after="0"/>
        <w:ind w:left="0"/>
        <w:jc w:val="both"/>
      </w:pPr>
      <w:r>
        <w:rPr>
          <w:rFonts w:ascii="Times New Roman"/>
          <w:b w:val="false"/>
          <w:i w:val="false"/>
          <w:color w:val="000000"/>
          <w:sz w:val="28"/>
        </w:rPr>
        <w:t>
      1) қаруды тасымалдау және пайдалануға:</w:t>
      </w:r>
    </w:p>
    <w:p>
      <w:pPr>
        <w:spacing w:after="0"/>
        <w:ind w:left="0"/>
        <w:jc w:val="both"/>
      </w:pPr>
      <w:r>
        <w:rPr>
          <w:rFonts w:ascii="Times New Roman"/>
          <w:b w:val="false"/>
          <w:i w:val="false"/>
          <w:color w:val="000000"/>
          <w:sz w:val="28"/>
        </w:rPr>
        <w:t>
      жеткізіп беруші заңды тұлғалардың сатылымындағы;</w:t>
      </w:r>
    </w:p>
    <w:p>
      <w:pPr>
        <w:spacing w:after="0"/>
        <w:ind w:left="0"/>
        <w:jc w:val="both"/>
      </w:pPr>
      <w:r>
        <w:rPr>
          <w:rFonts w:ascii="Times New Roman"/>
          <w:b w:val="false"/>
          <w:i w:val="false"/>
          <w:color w:val="000000"/>
          <w:sz w:val="28"/>
        </w:rPr>
        <w:t>
      есірткіге немесе алкогольді мас күйінде;</w:t>
      </w:r>
    </w:p>
    <w:p>
      <w:pPr>
        <w:spacing w:after="0"/>
        <w:ind w:left="0"/>
        <w:jc w:val="both"/>
      </w:pPr>
      <w:r>
        <w:rPr>
          <w:rFonts w:ascii="Times New Roman"/>
          <w:b w:val="false"/>
          <w:i w:val="false"/>
          <w:color w:val="000000"/>
          <w:sz w:val="28"/>
        </w:rPr>
        <w:t>
      техникалық ақаулары бар қару мен патрондар, сондай-ақ қаруды зерделеу және сынақ жұмыстарын жүргізуді не техникалық ақауларын тексеруді қоспағанда, сақтау немесе пайдалану мерзімі өтіп кеткен механикалық тозаңдатқыштар, көзден жас ағызатын немесе тітіркендіргіш заттармен жарақталған аэрозолды және басқа да құрылғыларды жол берілмейді;</w:t>
      </w:r>
    </w:p>
    <w:p>
      <w:pPr>
        <w:spacing w:after="0"/>
        <w:ind w:left="0"/>
        <w:jc w:val="both"/>
      </w:pPr>
      <w:r>
        <w:rPr>
          <w:rFonts w:ascii="Times New Roman"/>
          <w:b w:val="false"/>
          <w:i w:val="false"/>
          <w:color w:val="000000"/>
          <w:sz w:val="28"/>
        </w:rPr>
        <w:t>
      2) қаруды алып жүруге:</w:t>
      </w:r>
    </w:p>
    <w:p>
      <w:pPr>
        <w:spacing w:after="0"/>
        <w:ind w:left="0"/>
        <w:jc w:val="both"/>
      </w:pPr>
      <w:r>
        <w:rPr>
          <w:rFonts w:ascii="Times New Roman"/>
          <w:b w:val="false"/>
          <w:i w:val="false"/>
          <w:color w:val="000000"/>
          <w:sz w:val="28"/>
        </w:rPr>
        <w:t>
      ішкі істер органында тіркелмеген, оның ішінде тіркеуге жатпайтын үрмелі қуаты 7,5 Дж аспайтын және калибрі 4,5 дейінгіні қоса алғандағы пневматикалық қаруды, қоғамдық орындарда ашық (қапсыз) түрде;</w:t>
      </w:r>
    </w:p>
    <w:p>
      <w:pPr>
        <w:spacing w:after="0"/>
        <w:ind w:left="0"/>
        <w:jc w:val="both"/>
      </w:pPr>
      <w:r>
        <w:rPr>
          <w:rFonts w:ascii="Times New Roman"/>
          <w:b w:val="false"/>
          <w:i w:val="false"/>
          <w:color w:val="000000"/>
          <w:sz w:val="28"/>
        </w:rPr>
        <w:t>
      атыс қаруынан жасалған массалық-габаритік макеттерді;</w:t>
      </w:r>
    </w:p>
    <w:p>
      <w:pPr>
        <w:spacing w:after="0"/>
        <w:ind w:left="0"/>
        <w:jc w:val="both"/>
      </w:pPr>
      <w:r>
        <w:rPr>
          <w:rFonts w:ascii="Times New Roman"/>
          <w:b w:val="false"/>
          <w:i w:val="false"/>
          <w:color w:val="000000"/>
          <w:sz w:val="28"/>
        </w:rPr>
        <w:t>
      осы Қағидалардың 152-тармағының талаптарын сақтамай, оқсыз атылатын қару;</w:t>
      </w:r>
    </w:p>
    <w:p>
      <w:pPr>
        <w:spacing w:after="0"/>
        <w:ind w:left="0"/>
        <w:jc w:val="both"/>
      </w:pPr>
      <w:r>
        <w:rPr>
          <w:rFonts w:ascii="Times New Roman"/>
          <w:b w:val="false"/>
          <w:i w:val="false"/>
          <w:color w:val="000000"/>
          <w:sz w:val="28"/>
        </w:rPr>
        <w:t>
      митингке, көше шерулеріне, демонстарцияларға, пикеттерге және басқа да көпшілік шоғырланған қоғамдық іс-шараларға қатысушы - азаматтарға;</w:t>
      </w:r>
    </w:p>
    <w:p>
      <w:pPr>
        <w:spacing w:after="0"/>
        <w:ind w:left="0"/>
        <w:jc w:val="both"/>
      </w:pPr>
      <w:r>
        <w:rPr>
          <w:rFonts w:ascii="Times New Roman"/>
          <w:b w:val="false"/>
          <w:i w:val="false"/>
          <w:color w:val="000000"/>
          <w:sz w:val="28"/>
        </w:rPr>
        <w:t xml:space="preserve">
      қоғамдық орындарда ашық түрде (қапсыз); </w:t>
      </w:r>
    </w:p>
    <w:p>
      <w:pPr>
        <w:spacing w:after="0"/>
        <w:ind w:left="0"/>
        <w:jc w:val="both"/>
      </w:pPr>
      <w:r>
        <w:rPr>
          <w:rFonts w:ascii="Times New Roman"/>
          <w:b w:val="false"/>
          <w:i w:val="false"/>
          <w:color w:val="000000"/>
          <w:sz w:val="28"/>
        </w:rPr>
        <w:t>
      ұлттық костюмнің жарағы ретінде рұқсатсыз алып жүруге жол берілмейді;</w:t>
      </w:r>
    </w:p>
    <w:p>
      <w:pPr>
        <w:spacing w:after="0"/>
        <w:ind w:left="0"/>
        <w:jc w:val="both"/>
      </w:pPr>
      <w:r>
        <w:rPr>
          <w:rFonts w:ascii="Times New Roman"/>
          <w:b w:val="false"/>
          <w:i w:val="false"/>
          <w:color w:val="000000"/>
          <w:sz w:val="28"/>
        </w:rPr>
        <w:t>
      3) қаруды:</w:t>
      </w:r>
    </w:p>
    <w:p>
      <w:pPr>
        <w:spacing w:after="0"/>
        <w:ind w:left="0"/>
        <w:jc w:val="both"/>
      </w:pPr>
      <w:r>
        <w:rPr>
          <w:rFonts w:ascii="Times New Roman"/>
          <w:b w:val="false"/>
          <w:i w:val="false"/>
          <w:color w:val="000000"/>
          <w:sz w:val="28"/>
        </w:rPr>
        <w:t>
      әйелдерге, мүгедектік нышандары айқын адамдарға, жас шамасы айқын немесе белгілі кәмелетке толмағандар топтасып және (немесе) қарулы шабуыл (зорлық-зомбылық) жасаған жағдайлардан басқа кезде оларға қарсы қолдануға;</w:t>
      </w:r>
    </w:p>
    <w:p>
      <w:pPr>
        <w:spacing w:after="0"/>
        <w:ind w:left="0"/>
        <w:jc w:val="both"/>
      </w:pPr>
      <w:r>
        <w:rPr>
          <w:rFonts w:ascii="Times New Roman"/>
          <w:b w:val="false"/>
          <w:i w:val="false"/>
          <w:color w:val="000000"/>
          <w:sz w:val="28"/>
        </w:rPr>
        <w:t>
      атыс, газды, электрлі қаруды (қорғаныс жағдайларын қоспағанда), пневматикалық және лақтырылатын қаруды елді мекенде және сол үшін белгіленбеген жерде қолдануға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154-тармаққа өзгеріс енгізілді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9" w:id="194"/>
    <w:p>
      <w:pPr>
        <w:spacing w:after="0"/>
        <w:ind w:left="0"/>
        <w:jc w:val="both"/>
      </w:pPr>
      <w:r>
        <w:rPr>
          <w:rFonts w:ascii="Times New Roman"/>
          <w:b w:val="false"/>
          <w:i w:val="false"/>
          <w:color w:val="000000"/>
          <w:sz w:val="28"/>
        </w:rPr>
        <w:t>
      155. Өзін-өзі қорғау мақсатында қаруды қолданудың әрбір жағдайы бойынша қару иесі дереу, тәуліктен кешіктірмей, қару қолданған жері бойынша ішкі істер органына хабарлайды.</w:t>
      </w:r>
    </w:p>
    <w:bookmarkEnd w:id="194"/>
    <w:bookmarkStart w:name="z180" w:id="195"/>
    <w:p>
      <w:pPr>
        <w:spacing w:after="0"/>
        <w:ind w:left="0"/>
        <w:jc w:val="both"/>
      </w:pPr>
      <w:r>
        <w:rPr>
          <w:rFonts w:ascii="Times New Roman"/>
          <w:b w:val="false"/>
          <w:i w:val="false"/>
          <w:color w:val="000000"/>
          <w:sz w:val="28"/>
        </w:rPr>
        <w:t>
      156. Азаматтық және қызметтік қаруды алып жүру және қолдану қағидаларын зерделеуді қару айналымын бақылау саласындағы уәкілетті орган бекіткен өлшемшарттарға сәйкес келетін Орталықтарда өтеді.</w:t>
      </w:r>
    </w:p>
    <w:bookmarkEnd w:id="195"/>
    <w:p>
      <w:pPr>
        <w:spacing w:after="0"/>
        <w:ind w:left="0"/>
        <w:jc w:val="both"/>
      </w:pPr>
      <w:r>
        <w:rPr>
          <w:rFonts w:ascii="Times New Roman"/>
          <w:b w:val="false"/>
          <w:i w:val="false"/>
          <w:color w:val="000000"/>
          <w:sz w:val="28"/>
        </w:rPr>
        <w:t>
      Қылмыс жасағаны үшін белгіленген заң тәртібінде алынбаған немесе мерзімі өтпеген соттылығы бар, қаруды ұстауға медициналық қарсы көрсетпелері бар адамдарға қаруды пайдаланумен сабақтарға қатысуға жол берілмейді.</w:t>
      </w:r>
    </w:p>
    <w:p>
      <w:pPr>
        <w:spacing w:after="0"/>
        <w:ind w:left="0"/>
        <w:jc w:val="both"/>
      </w:pPr>
      <w:r>
        <w:rPr>
          <w:rFonts w:ascii="Times New Roman"/>
          <w:b w:val="false"/>
          <w:i w:val="false"/>
          <w:color w:val="000000"/>
          <w:sz w:val="28"/>
        </w:rPr>
        <w:t xml:space="preserve">
      Азаматтық және қызметтік қару иелері мен пайдаланушылары Қазақстан Республикасының "Әкімшілік құқық бұзушылық туралы" 2014 жылғы 5 шілдедегі Кодексінің (бұдан әрі - Кодекс) </w:t>
      </w:r>
      <w:r>
        <w:rPr>
          <w:rFonts w:ascii="Times New Roman"/>
          <w:b w:val="false"/>
          <w:i w:val="false"/>
          <w:color w:val="000000"/>
          <w:sz w:val="28"/>
        </w:rPr>
        <w:t>436-бабы</w:t>
      </w:r>
      <w:r>
        <w:rPr>
          <w:rFonts w:ascii="Times New Roman"/>
          <w:b w:val="false"/>
          <w:i w:val="false"/>
          <w:color w:val="000000"/>
          <w:sz w:val="28"/>
        </w:rPr>
        <w:t xml:space="preserve"> бірінші бөлігінде, </w:t>
      </w:r>
      <w:r>
        <w:rPr>
          <w:rFonts w:ascii="Times New Roman"/>
          <w:b w:val="false"/>
          <w:i w:val="false"/>
          <w:color w:val="000000"/>
          <w:sz w:val="28"/>
        </w:rPr>
        <w:t>484-бабы</w:t>
      </w:r>
      <w:r>
        <w:rPr>
          <w:rFonts w:ascii="Times New Roman"/>
          <w:b w:val="false"/>
          <w:i w:val="false"/>
          <w:color w:val="000000"/>
          <w:sz w:val="28"/>
        </w:rPr>
        <w:t xml:space="preserve"> бірінші бөлігінде, </w:t>
      </w:r>
      <w:r>
        <w:rPr>
          <w:rFonts w:ascii="Times New Roman"/>
          <w:b w:val="false"/>
          <w:i w:val="false"/>
          <w:color w:val="000000"/>
          <w:sz w:val="28"/>
        </w:rPr>
        <w:t>485-бабы</w:t>
      </w:r>
      <w:r>
        <w:rPr>
          <w:rFonts w:ascii="Times New Roman"/>
          <w:b w:val="false"/>
          <w:i w:val="false"/>
          <w:color w:val="000000"/>
          <w:sz w:val="28"/>
        </w:rPr>
        <w:t xml:space="preserve"> бірінші бөлігінде, </w:t>
      </w:r>
      <w:r>
        <w:rPr>
          <w:rFonts w:ascii="Times New Roman"/>
          <w:b w:val="false"/>
          <w:i w:val="false"/>
          <w:color w:val="000000"/>
          <w:sz w:val="28"/>
        </w:rPr>
        <w:t>486-бабы</w:t>
      </w:r>
      <w:r>
        <w:rPr>
          <w:rFonts w:ascii="Times New Roman"/>
          <w:b w:val="false"/>
          <w:i w:val="false"/>
          <w:color w:val="000000"/>
          <w:sz w:val="28"/>
        </w:rPr>
        <w:t xml:space="preserve"> бірінші бөлігінде көзделген құқық бұзушылық жасаған үшін азаматтық және қызметтік қаруды қауіпсіз ұстау қағидаларын білуін тексеру үшін сынақ тапсыруға жолданады.</w:t>
      </w:r>
    </w:p>
    <w:p>
      <w:pPr>
        <w:spacing w:after="0"/>
        <w:ind w:left="0"/>
        <w:jc w:val="both"/>
      </w:pPr>
      <w:r>
        <w:rPr>
          <w:rFonts w:ascii="Times New Roman"/>
          <w:b w:val="false"/>
          <w:i w:val="false"/>
          <w:color w:val="000000"/>
          <w:sz w:val="28"/>
        </w:rPr>
        <w:t xml:space="preserve">
      Азаматтық және қызметтік қаруды қауіпсіз ұстау қағидаларын білуіне тексеруге жолдау туралы қаулыны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Кодекстің көрсетілген баптарында көзделген әкімшілік құқық бұзушылықтар туралы істерді қарайтын уәкілетті органы (лауазымды адам) шығарады.</w:t>
      </w:r>
    </w:p>
    <w:p>
      <w:pPr>
        <w:spacing w:after="0"/>
        <w:ind w:left="0"/>
        <w:jc w:val="both"/>
      </w:pPr>
      <w:r>
        <w:rPr>
          <w:rFonts w:ascii="Times New Roman"/>
          <w:b w:val="false"/>
          <w:i w:val="false"/>
          <w:color w:val="000000"/>
          <w:sz w:val="28"/>
        </w:rPr>
        <w:t xml:space="preserve">
      Азаматтық және қызметтік қаруды қауіпсіз ұстау қағидаларының білуін тексеруге азаматтық және қызметтік қарудың иелері және (немесе) пайдаланушыларын жолдау туралы қаулы алған күннен бастап екі ай ішінде азаматтық және қызметтік қаруды қауіпсіз ұстау қағидаларын білуін тексеру үшін сынақ тапсырмаған адамдардың қарудың сақталуын немесе сақтау және алып жүруге рұқсаттарының әрекет етуі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алдын ала тоқтатусыз күшін жояды.</w:t>
      </w:r>
    </w:p>
    <w:bookmarkStart w:name="z181" w:id="196"/>
    <w:p>
      <w:pPr>
        <w:spacing w:after="0"/>
        <w:ind w:left="0"/>
        <w:jc w:val="left"/>
      </w:pPr>
      <w:r>
        <w:rPr>
          <w:rFonts w:ascii="Times New Roman"/>
          <w:b/>
          <w:i w:val="false"/>
          <w:color w:val="000000"/>
        </w:rPr>
        <w:t xml:space="preserve"> 14-тарау. Азаматтық және қызметтік қару мен оның парондарын тасымалдау тәртібі</w:t>
      </w:r>
    </w:p>
    <w:bookmarkEnd w:id="196"/>
    <w:bookmarkStart w:name="z182" w:id="197"/>
    <w:p>
      <w:pPr>
        <w:spacing w:after="0"/>
        <w:ind w:left="0"/>
        <w:jc w:val="both"/>
      </w:pPr>
      <w:r>
        <w:rPr>
          <w:rFonts w:ascii="Times New Roman"/>
          <w:b w:val="false"/>
          <w:i w:val="false"/>
          <w:color w:val="000000"/>
          <w:sz w:val="28"/>
        </w:rPr>
        <w:t xml:space="preserve">
      157. Қару айналымы саласындағы айналысатын заңды тұлғалар, сондай-ақ Қазақстан Республикасының азаматтары азаматтық және қызметтік қаруды тасымалдауды ішкі істер органдары беретін Қазақстан Республикасы Ішкі істер министрлігінің 2018 жылғы 19 ақпандағы № 133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рұқсат қағазы бойынша жүзеге асырылады (Нормативтік құқықтық актілерді мемлекеттік тіркеу тізілімінде № 16733 болып тіркелген).</w:t>
      </w:r>
    </w:p>
    <w:bookmarkEnd w:id="197"/>
    <w:p>
      <w:pPr>
        <w:spacing w:after="0"/>
        <w:ind w:left="0"/>
        <w:jc w:val="both"/>
      </w:pPr>
      <w:r>
        <w:rPr>
          <w:rFonts w:ascii="Times New Roman"/>
          <w:b w:val="false"/>
          <w:i w:val="false"/>
          <w:color w:val="000000"/>
          <w:sz w:val="28"/>
        </w:rPr>
        <w:t>
      Тасымалдау рұқсатының жарамдылық мерзімі қосарланған тасымалдауларды ескере отырып, қару мен патрондарды межеленген орынға жеткізуге қажетті нақты уақыт есебінен белгіленеді, бірақ бір айдан кем емес.</w:t>
      </w:r>
    </w:p>
    <w:p>
      <w:pPr>
        <w:spacing w:after="0"/>
        <w:ind w:left="0"/>
        <w:jc w:val="both"/>
      </w:pPr>
      <w:r>
        <w:rPr>
          <w:rFonts w:ascii="Times New Roman"/>
          <w:b w:val="false"/>
          <w:i w:val="false"/>
          <w:color w:val="000000"/>
          <w:sz w:val="28"/>
        </w:rPr>
        <w:t>
      Спорттық қарулар мен ның патрондарын тасымалдауға рұқсат спорттық іс-шараны, оқу-жаттығу жиындарын өткізу туралы бұйрыққа не ережелерге сәйкес спорттық ұйымның сұраған барлық мерзіміне ішкі істер органы береді және ол Қазақстан Республикасының барлық аумағында әрекет етеді, спорттық қаруды сақтауға және алып жүруге рұқсаты бар жеке тұлғалар Қазақстан Республикасы аумағы шегінде қосымша тасымалдауға рұқсат талап етілмейді.</w:t>
      </w:r>
    </w:p>
    <w:bookmarkStart w:name="z183" w:id="198"/>
    <w:p>
      <w:pPr>
        <w:spacing w:after="0"/>
        <w:ind w:left="0"/>
        <w:jc w:val="both"/>
      </w:pPr>
      <w:r>
        <w:rPr>
          <w:rFonts w:ascii="Times New Roman"/>
          <w:b w:val="false"/>
          <w:i w:val="false"/>
          <w:color w:val="000000"/>
          <w:sz w:val="28"/>
        </w:rPr>
        <w:t xml:space="preserve">
      158. Ішкі істер органдарынан қаруды тасымалдауға рұқсат алу үшін Қазақстан Республикасы Ішкі істер министрлігінің Қазақстан Республикасы Ішкі істер министрінің 2020 жылғы 27 наурыздағы № 254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тұлғаларға азаматтық және қызметтік қару мен оның патрондарын сатып алуға, сақтауға, сақтау мен алып жүруге, тасымалдауға рұқсат беру" (Нормативтік құқықтық актілерді мемлекеттік тіркеу тізілімінде № 20184 тіркелген) мемлекеттік көрсетілетін қызмет Қағидаларының талаптарына сәйкес құжаттар ұсынылады.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84" w:id="199"/>
    <w:p>
      <w:pPr>
        <w:spacing w:after="0"/>
        <w:ind w:left="0"/>
        <w:jc w:val="both"/>
      </w:pPr>
      <w:r>
        <w:rPr>
          <w:rFonts w:ascii="Times New Roman"/>
          <w:b w:val="false"/>
          <w:i w:val="false"/>
          <w:color w:val="000000"/>
          <w:sz w:val="28"/>
        </w:rPr>
        <w:t>
      159. Қару мен патрондарды тасымалдау үшін заңды тұлғалар:</w:t>
      </w:r>
    </w:p>
    <w:bookmarkEnd w:id="199"/>
    <w:p>
      <w:pPr>
        <w:spacing w:after="0"/>
        <w:ind w:left="0"/>
        <w:jc w:val="both"/>
      </w:pPr>
      <w:r>
        <w:rPr>
          <w:rFonts w:ascii="Times New Roman"/>
          <w:b w:val="false"/>
          <w:i w:val="false"/>
          <w:color w:val="000000"/>
          <w:sz w:val="28"/>
        </w:rPr>
        <w:t>
      1) қауіпті жүктерді тасымалдауға қойылатын талаптарға сәйкес көлік құралын жабдықтайды;</w:t>
      </w:r>
    </w:p>
    <w:p>
      <w:pPr>
        <w:spacing w:after="0"/>
        <w:ind w:left="0"/>
        <w:jc w:val="both"/>
      </w:pPr>
      <w:r>
        <w:rPr>
          <w:rFonts w:ascii="Times New Roman"/>
          <w:b w:val="false"/>
          <w:i w:val="false"/>
          <w:color w:val="000000"/>
          <w:sz w:val="28"/>
        </w:rPr>
        <w:t>
      2) бұйрықпен тасымалдауға жауапты адамды тағайындайды, саны төрт бірліктен артық атыс қаруын немесе 1000 данадан артық патрондарды құрамында екі адамнан кем емес атыс қаруымен қаруланған күзетпен ілесіп жүруді қамтамасыз етеді;</w:t>
      </w:r>
    </w:p>
    <w:p>
      <w:pPr>
        <w:spacing w:after="0"/>
        <w:ind w:left="0"/>
        <w:jc w:val="both"/>
      </w:pPr>
      <w:r>
        <w:rPr>
          <w:rFonts w:ascii="Times New Roman"/>
          <w:b w:val="false"/>
          <w:i w:val="false"/>
          <w:color w:val="000000"/>
          <w:sz w:val="28"/>
        </w:rPr>
        <w:t>
      3) қару мен патрондарды зауытта шығарылған қорапта не заңды тұлғаның - қару иесінің мөрімен немесе пломбасымен бекітілген арнайы құтыда тасымалдайды.</w:t>
      </w:r>
    </w:p>
    <w:p>
      <w:pPr>
        <w:spacing w:after="0"/>
        <w:ind w:left="0"/>
        <w:jc w:val="both"/>
      </w:pPr>
      <w:r>
        <w:rPr>
          <w:rFonts w:ascii="Times New Roman"/>
          <w:b w:val="false"/>
          <w:i w:val="false"/>
          <w:color w:val="000000"/>
          <w:sz w:val="28"/>
        </w:rPr>
        <w:t>
      Қару оқталмаған күйінде патрондардан бөлек тасымалданады.</w:t>
      </w:r>
    </w:p>
    <w:p>
      <w:pPr>
        <w:spacing w:after="0"/>
        <w:ind w:left="0"/>
        <w:jc w:val="both"/>
      </w:pPr>
      <w:r>
        <w:rPr>
          <w:rFonts w:ascii="Times New Roman"/>
          <w:b w:val="false"/>
          <w:i w:val="false"/>
          <w:color w:val="000000"/>
          <w:sz w:val="28"/>
        </w:rPr>
        <w:t>
      Қаруды немесе патрондардың партиясын тасымалдау қауіпті жүктерді тасымалдайтын көлік құралдарының конструкциясына, жабдықталуына және техникалық жай-күйіне өндіруші зауыттың конструкциялық-техникалық сипаттамаларына және Қазақстан Республикасының стандартау бойынша нормативтік құжаттарына сәйкес арнайы жабдықталған, техникалық ақауы жоқ көлік құралдарымен жүзеге асырылады, жүкті визуалды түрде көзбен көріп байқау және оған бөтен тұлғалардың еркін кіру мүмкіндігіне тыйым салынады.</w:t>
      </w:r>
    </w:p>
    <w:p>
      <w:pPr>
        <w:spacing w:after="0"/>
        <w:ind w:left="0"/>
        <w:jc w:val="both"/>
      </w:pPr>
      <w:r>
        <w:rPr>
          <w:rFonts w:ascii="Times New Roman"/>
          <w:b w:val="false"/>
          <w:i w:val="false"/>
          <w:color w:val="000000"/>
          <w:sz w:val="28"/>
        </w:rPr>
        <w:t>
      Аңшылық оқ-дәріні, жарақталған патрондарды Қазақстан Республикасының аумағында автомобиль көлігімен тасымалдау автомобиль көлігі саласындағы уәкілетті орган бекіткен Қауіпті жүктерді автомобиль көлігімен тасымалдау қағидаларына сәйкес жүзеге асырыады.</w:t>
      </w:r>
    </w:p>
    <w:p>
      <w:pPr>
        <w:spacing w:after="0"/>
        <w:ind w:left="0"/>
        <w:jc w:val="both"/>
      </w:pPr>
      <w:r>
        <w:rPr>
          <w:rFonts w:ascii="Times New Roman"/>
          <w:b w:val="false"/>
          <w:i w:val="false"/>
          <w:color w:val="000000"/>
          <w:sz w:val="28"/>
        </w:rPr>
        <w:t>
      Қаруды, аңшылық оқ-дәріні, жарақталған патрондарды өзге тауарлармен тасымалдауға жол берілмейді.</w:t>
      </w:r>
    </w:p>
    <w:p>
      <w:pPr>
        <w:spacing w:after="0"/>
        <w:ind w:left="0"/>
        <w:jc w:val="both"/>
      </w:pPr>
      <w:r>
        <w:rPr>
          <w:rFonts w:ascii="Times New Roman"/>
          <w:b w:val="false"/>
          <w:i w:val="false"/>
          <w:color w:val="000000"/>
          <w:sz w:val="28"/>
        </w:rPr>
        <w:t>
      Жеткізуші заңды тұлңаларға қаруды, аңшылық оқ-дәріні, жарақталған патрондарды спорт тауарларымен, аңшылық және балық аулау заттарымен бірлесіп тасымалдауға жол беріледі.</w:t>
      </w:r>
    </w:p>
    <w:p>
      <w:pPr>
        <w:spacing w:after="0"/>
        <w:ind w:left="0"/>
        <w:jc w:val="both"/>
      </w:pPr>
      <w:r>
        <w:rPr>
          <w:rFonts w:ascii="Times New Roman"/>
          <w:b w:val="false"/>
          <w:i w:val="false"/>
          <w:color w:val="000000"/>
          <w:sz w:val="28"/>
        </w:rPr>
        <w:t>
      Қаруды, аңшылық оқ-дәріні, жарақталған патрондарды тасымалдау кезінде жол бойы ыдысты ашуға жол берілмейді.</w:t>
      </w:r>
    </w:p>
    <w:p>
      <w:pPr>
        <w:spacing w:after="0"/>
        <w:ind w:left="0"/>
        <w:jc w:val="both"/>
      </w:pPr>
      <w:r>
        <w:rPr>
          <w:rFonts w:ascii="Times New Roman"/>
          <w:b w:val="false"/>
          <w:i w:val="false"/>
          <w:color w:val="000000"/>
          <w:sz w:val="28"/>
        </w:rPr>
        <w:t>
      Қаруды, аңшылық оқ-дәріні, жарақталған патрондарды жеткізуге шарт (келісімшарт) болған жағдайда жеткізуші заңды тұлғаларға жеткізуші заңды тұлғаның (сатып алушының) күзетілетін аумағында ыдыстарды аушға жол беріледі.</w:t>
      </w:r>
    </w:p>
    <w:bookmarkStart w:name="z185" w:id="200"/>
    <w:p>
      <w:pPr>
        <w:spacing w:after="0"/>
        <w:ind w:left="0"/>
        <w:jc w:val="both"/>
      </w:pPr>
      <w:r>
        <w:rPr>
          <w:rFonts w:ascii="Times New Roman"/>
          <w:b w:val="false"/>
          <w:i w:val="false"/>
          <w:color w:val="000000"/>
          <w:sz w:val="28"/>
        </w:rPr>
        <w:t>
      160. Қару мен патрондарды екіден астам автомашинамен колоннамен тасымалдаған жағдайда оларды күзетуді арнайы бөлінген көлік құралында келе жатқан атыс қаруымен қаруланған саны кемінде 3 адам ілесіп жүретін топпен қамтамасыз етіледі.</w:t>
      </w:r>
    </w:p>
    <w:bookmarkEnd w:id="200"/>
    <w:bookmarkStart w:name="z186" w:id="201"/>
    <w:p>
      <w:pPr>
        <w:spacing w:after="0"/>
        <w:ind w:left="0"/>
        <w:jc w:val="both"/>
      </w:pPr>
      <w:r>
        <w:rPr>
          <w:rFonts w:ascii="Times New Roman"/>
          <w:b w:val="false"/>
          <w:i w:val="false"/>
          <w:color w:val="000000"/>
          <w:sz w:val="28"/>
        </w:rPr>
        <w:t>
      161 Қару мен патрондарды тасымалдап келе жатқан көлік құралының ашылу, ыдыстың зақымдану, мөр бедерінің немесе таңбасының бұзылу белгіленген анықтаған жағдайда қаруланған күзеттің басшысы ол туралы ішкі істер органдарына дереу хабарлайды, актіні жасайды, болған оқиғаның себептерін анықтау бойынша қажетті шаралар қабылдайды және оқиға орнын күзетілуін қамтамасыз етеді.</w:t>
      </w:r>
    </w:p>
    <w:bookmarkEnd w:id="201"/>
    <w:bookmarkStart w:name="z187" w:id="202"/>
    <w:p>
      <w:pPr>
        <w:spacing w:after="0"/>
        <w:ind w:left="0"/>
        <w:jc w:val="both"/>
      </w:pPr>
      <w:r>
        <w:rPr>
          <w:rFonts w:ascii="Times New Roman"/>
          <w:b w:val="false"/>
          <w:i w:val="false"/>
          <w:color w:val="000000"/>
          <w:sz w:val="28"/>
        </w:rPr>
        <w:t>
      162. Жүкке ілесіп жүрген қызметкерлерп мақастты пунктке келгеннн және жүкті күзетумен байланысты жұмысы аяқталғаннан кейін қызметтік қарадуы жүкті қабылдаған ұйымның қару-жарақ бөлмесіне немесе жергілікті ішкі істер органына уақытша тапсырады.</w:t>
      </w:r>
    </w:p>
    <w:bookmarkEnd w:id="202"/>
    <w:bookmarkStart w:name="z188" w:id="203"/>
    <w:p>
      <w:pPr>
        <w:spacing w:after="0"/>
        <w:ind w:left="0"/>
        <w:jc w:val="both"/>
      </w:pPr>
      <w:r>
        <w:rPr>
          <w:rFonts w:ascii="Times New Roman"/>
          <w:b w:val="false"/>
          <w:i w:val="false"/>
          <w:color w:val="000000"/>
          <w:sz w:val="28"/>
        </w:rPr>
        <w:t>
      163. Жарақталған патрондар, оқ-дәрі қол жүгі ретінде темір жол, су көлігімен мынадай салмақтан аспайтын мөлшерде тасымалданады:</w:t>
      </w:r>
    </w:p>
    <w:bookmarkEnd w:id="203"/>
    <w:p>
      <w:pPr>
        <w:spacing w:after="0"/>
        <w:ind w:left="0"/>
        <w:jc w:val="both"/>
      </w:pPr>
      <w:r>
        <w:rPr>
          <w:rFonts w:ascii="Times New Roman"/>
          <w:b w:val="false"/>
          <w:i w:val="false"/>
          <w:color w:val="000000"/>
          <w:sz w:val="28"/>
        </w:rPr>
        <w:t>
      1) атыс қаруының жарақталған патрондары - 10 кг;</w:t>
      </w:r>
    </w:p>
    <w:p>
      <w:pPr>
        <w:spacing w:after="0"/>
        <w:ind w:left="0"/>
        <w:jc w:val="both"/>
      </w:pPr>
      <w:r>
        <w:rPr>
          <w:rFonts w:ascii="Times New Roman"/>
          <w:b w:val="false"/>
          <w:i w:val="false"/>
          <w:color w:val="000000"/>
          <w:sz w:val="28"/>
        </w:rPr>
        <w:t>
      2) түтінсіз оқ-дәрі - 10 кг;</w:t>
      </w:r>
    </w:p>
    <w:p>
      <w:pPr>
        <w:spacing w:after="0"/>
        <w:ind w:left="0"/>
        <w:jc w:val="both"/>
      </w:pPr>
      <w:r>
        <w:rPr>
          <w:rFonts w:ascii="Times New Roman"/>
          <w:b w:val="false"/>
          <w:i w:val="false"/>
          <w:color w:val="000000"/>
          <w:sz w:val="28"/>
        </w:rPr>
        <w:t>
      3) түтінді оқ-дәрі бұйымдары - 5 кг;</w:t>
      </w:r>
    </w:p>
    <w:p>
      <w:pPr>
        <w:spacing w:after="0"/>
        <w:ind w:left="0"/>
        <w:jc w:val="both"/>
      </w:pPr>
      <w:r>
        <w:rPr>
          <w:rFonts w:ascii="Times New Roman"/>
          <w:b w:val="false"/>
          <w:i w:val="false"/>
          <w:color w:val="000000"/>
          <w:sz w:val="28"/>
        </w:rPr>
        <w:t>
      4) түтінді оқ-дәрі - 5 кг.</w:t>
      </w:r>
    </w:p>
    <w:p>
      <w:pPr>
        <w:spacing w:after="0"/>
        <w:ind w:left="0"/>
        <w:jc w:val="both"/>
      </w:pPr>
      <w:r>
        <w:rPr>
          <w:rFonts w:ascii="Times New Roman"/>
          <w:b w:val="false"/>
          <w:i w:val="false"/>
          <w:color w:val="000000"/>
          <w:sz w:val="28"/>
        </w:rPr>
        <w:t>
      Ескертпе: қол жүгін тасымалдауға берілген рұқсатта жүктің нетто салмағы ғана көрсетіледі (металл гильзалар, ыдыстар жүктің салмағына кірмейді).</w:t>
      </w:r>
    </w:p>
    <w:p>
      <w:pPr>
        <w:spacing w:after="0"/>
        <w:ind w:left="0"/>
        <w:jc w:val="both"/>
      </w:pPr>
      <w:r>
        <w:rPr>
          <w:rFonts w:ascii="Times New Roman"/>
          <w:b w:val="false"/>
          <w:i w:val="false"/>
          <w:color w:val="000000"/>
          <w:sz w:val="28"/>
        </w:rPr>
        <w:t>
      Автомобиль көлігімен тасымалдауға рұқсатсыз оқ-дәрі 50 кг аспайтын, жарақталған патрондар 300 кг дейін тасымалданады, бұл ретте, ұйым басшысы тасымалдауға жауапты адамды тағайындайды және жол бойында қарулы күзетпен қамтамасыз етеді (күзет қызметін көрсету жөніндегі шарт). Спорттық қаруды және спорт патрондарын автомобиль көлігімен тасымалдаған жағдайда жауапты адамның (егер қожайыны заңды тұлға болса) не қару иесінің ілесіп жүруімен тасымалдауға жол беріледі (егер иесі жеке тұлға болса), қарулы күзет осы жағдайда қажет емес.</w:t>
      </w:r>
    </w:p>
    <w:p>
      <w:pPr>
        <w:spacing w:after="0"/>
        <w:ind w:left="0"/>
        <w:jc w:val="both"/>
      </w:pPr>
      <w:r>
        <w:rPr>
          <w:rFonts w:ascii="Times New Roman"/>
          <w:b w:val="false"/>
          <w:i w:val="false"/>
          <w:color w:val="000000"/>
          <w:sz w:val="28"/>
        </w:rPr>
        <w:t>
      Көрсетілген салмақтан асып кеткен жағдайда, оқ-дәрі мен жарақталған патрондарды тасымалдау автомобиль көлігі саласындағы уәкілетті орган бекіткен Автомобиль көлігімен қауіпті жүктерді тасымалдау қағидаларына сәйкес жүргізіледі.</w:t>
      </w:r>
    </w:p>
    <w:p>
      <w:pPr>
        <w:spacing w:after="0"/>
        <w:ind w:left="0"/>
        <w:jc w:val="both"/>
      </w:pPr>
      <w:r>
        <w:rPr>
          <w:rFonts w:ascii="Times New Roman"/>
          <w:b w:val="false"/>
          <w:i w:val="false"/>
          <w:color w:val="000000"/>
          <w:sz w:val="28"/>
        </w:rPr>
        <w:t>
      Ескертпе. Тасымалдау АҚҚАБ жүзеге асыратын бөлімшеге ресми түрде хабарланғаннан кейін ғана жүзеге асырылады.</w:t>
      </w:r>
    </w:p>
    <w:bookmarkStart w:name="z189" w:id="204"/>
    <w:p>
      <w:pPr>
        <w:spacing w:after="0"/>
        <w:ind w:left="0"/>
        <w:jc w:val="both"/>
      </w:pPr>
      <w:r>
        <w:rPr>
          <w:rFonts w:ascii="Times New Roman"/>
          <w:b w:val="false"/>
          <w:i w:val="false"/>
          <w:color w:val="000000"/>
          <w:sz w:val="28"/>
        </w:rPr>
        <w:t>
      164. Спорттық қаруларды тасымалдау кезінде қарулар мен патрондарды тасымалдауға жауапты спорт ұйымның лауазымды адамдары жарыс немесе оқу-жаттығу жиындары өткізілетін пунктке келгеннен кейін жарсыты немесе жиынды өткізу орны бойынша арнайы жабдықталған үй-жайға тасымалдау құқығына рұқсатпен бірге өздерімен әкелген қару мен оның патрондарын уақытқа сақтауға дереу тапсырады.</w:t>
      </w:r>
    </w:p>
    <w:bookmarkEnd w:id="204"/>
    <w:p>
      <w:pPr>
        <w:spacing w:after="0"/>
        <w:ind w:left="0"/>
        <w:jc w:val="both"/>
      </w:pPr>
      <w:r>
        <w:rPr>
          <w:rFonts w:ascii="Times New Roman"/>
          <w:b w:val="false"/>
          <w:i w:val="false"/>
          <w:color w:val="000000"/>
          <w:sz w:val="28"/>
        </w:rPr>
        <w:t>
      Спорттық қаруды әкелуге рұқсатты өтініш иесінде:</w:t>
      </w:r>
    </w:p>
    <w:p>
      <w:pPr>
        <w:spacing w:after="0"/>
        <w:ind w:left="0"/>
        <w:jc w:val="both"/>
      </w:pPr>
      <w:r>
        <w:rPr>
          <w:rFonts w:ascii="Times New Roman"/>
          <w:b w:val="false"/>
          <w:i w:val="false"/>
          <w:color w:val="000000"/>
          <w:sz w:val="28"/>
        </w:rPr>
        <w:t>
      1) жарыстың ережесі (регламенті), спорттық іс-шараны өткізу туралы шақыру немесе келісімшарт;</w:t>
      </w:r>
    </w:p>
    <w:p>
      <w:pPr>
        <w:spacing w:after="0"/>
        <w:ind w:left="0"/>
        <w:jc w:val="both"/>
      </w:pPr>
      <w:r>
        <w:rPr>
          <w:rFonts w:ascii="Times New Roman"/>
          <w:b w:val="false"/>
          <w:i w:val="false"/>
          <w:color w:val="000000"/>
          <w:sz w:val="28"/>
        </w:rPr>
        <w:t>
      2) атыс тирінің, атыс алаңының және стендтің жұмыс істеуіне, спорттық іс-шараны өткізу орнына рұқсат берілгенін растау құжаты;</w:t>
      </w:r>
    </w:p>
    <w:p>
      <w:pPr>
        <w:spacing w:after="0"/>
        <w:ind w:left="0"/>
        <w:jc w:val="both"/>
      </w:pPr>
      <w:r>
        <w:rPr>
          <w:rFonts w:ascii="Times New Roman"/>
          <w:b w:val="false"/>
          <w:i w:val="false"/>
          <w:color w:val="000000"/>
          <w:sz w:val="28"/>
        </w:rPr>
        <w:t>
      Спорттық-атыс объектісінің қару-жарақ бөлмесінде (қоймасында) келісімшарт негізінде сақталатын Қазақстан Республикасының азаматтарына тиеслі спорттық атыс қаруын тасымалдауды осындай қаруды сақтайтын спорттық ұйым не қару иесі жүзеге асырады.</w:t>
      </w:r>
    </w:p>
    <w:bookmarkStart w:name="z190" w:id="205"/>
    <w:p>
      <w:pPr>
        <w:spacing w:after="0"/>
        <w:ind w:left="0"/>
        <w:jc w:val="both"/>
      </w:pPr>
      <w:r>
        <w:rPr>
          <w:rFonts w:ascii="Times New Roman"/>
          <w:b w:val="false"/>
          <w:i w:val="false"/>
          <w:color w:val="000000"/>
          <w:sz w:val="28"/>
        </w:rPr>
        <w:t>
      165. Қазақстан Республикасының аумағы бойынша қаруды мен патрондарды тасымалдауды қару иесіне ішкі істер органдары беретін тасымалдауға рұқсаттар негізінде жарғысында қару мен патрондарды тасымалдау бойынша қызмет көрсету көзделген (бұдан әрі - тасымалдаушылар) заңды тұлғалар шартты негізде жол беріледі.</w:t>
      </w:r>
    </w:p>
    <w:bookmarkEnd w:id="205"/>
    <w:bookmarkStart w:name="z191" w:id="206"/>
    <w:p>
      <w:pPr>
        <w:spacing w:after="0"/>
        <w:ind w:left="0"/>
        <w:jc w:val="both"/>
      </w:pPr>
      <w:r>
        <w:rPr>
          <w:rFonts w:ascii="Times New Roman"/>
          <w:b w:val="false"/>
          <w:i w:val="false"/>
          <w:color w:val="000000"/>
          <w:sz w:val="28"/>
        </w:rPr>
        <w:t>
      166. Тасымалдаушылар қару мен патрондарды тасымалдау туралы шартты джасағаннан кейін осы тарауда көзделген талаптарды ескере отырып, қару мен патрондарды тасымалдайды.</w:t>
      </w:r>
    </w:p>
    <w:bookmarkEnd w:id="206"/>
    <w:bookmarkStart w:name="z192" w:id="207"/>
    <w:p>
      <w:pPr>
        <w:spacing w:after="0"/>
        <w:ind w:left="0"/>
        <w:jc w:val="both"/>
      </w:pPr>
      <w:r>
        <w:rPr>
          <w:rFonts w:ascii="Times New Roman"/>
          <w:b w:val="false"/>
          <w:i w:val="false"/>
          <w:color w:val="000000"/>
          <w:sz w:val="28"/>
        </w:rPr>
        <w:t>
      167. Кедендік режимге орналастырылған қару мен патрондар кеден органдары мөрлеген немесе таңбалаған арнайы ыдыста не көлік құралдарымен тасымалданып, әкелінеді.</w:t>
      </w:r>
    </w:p>
    <w:bookmarkEnd w:id="207"/>
    <w:bookmarkStart w:name="z193" w:id="208"/>
    <w:p>
      <w:pPr>
        <w:spacing w:after="0"/>
        <w:ind w:left="0"/>
        <w:jc w:val="both"/>
      </w:pPr>
      <w:r>
        <w:rPr>
          <w:rFonts w:ascii="Times New Roman"/>
          <w:b w:val="false"/>
          <w:i w:val="false"/>
          <w:color w:val="000000"/>
          <w:sz w:val="28"/>
        </w:rPr>
        <w:t>
      168. Ішкі істер органдарының рұқсатынсыз қару мен патрондарды тасымалдауды:</w:t>
      </w:r>
    </w:p>
    <w:bookmarkEnd w:id="208"/>
    <w:p>
      <w:pPr>
        <w:spacing w:after="0"/>
        <w:ind w:left="0"/>
        <w:jc w:val="both"/>
      </w:pPr>
      <w:r>
        <w:rPr>
          <w:rFonts w:ascii="Times New Roman"/>
          <w:b w:val="false"/>
          <w:i w:val="false"/>
          <w:color w:val="000000"/>
          <w:sz w:val="28"/>
        </w:rPr>
        <w:t>
      1) Қазақстан Республикасы субъектілерінің аумағынан тыс жерде заңды және жеке тұлғалар, осы қару мен патронлар есепке қойылған ішкі істер органдары (осы тарауда белгіленген тасымаодау бойынша талаптарды сақтаған жағдайда);</w:t>
      </w:r>
    </w:p>
    <w:p>
      <w:pPr>
        <w:spacing w:after="0"/>
        <w:ind w:left="0"/>
        <w:jc w:val="both"/>
      </w:pPr>
      <w:r>
        <w:rPr>
          <w:rFonts w:ascii="Times New Roman"/>
          <w:b w:val="false"/>
          <w:i w:val="false"/>
          <w:color w:val="000000"/>
          <w:sz w:val="28"/>
        </w:rPr>
        <w:t>
      2) қаруды сақтауға және алып жүруге ішкі істер органдарының рұқсаты негізінде аңшылыққа және спорт жарыстарына қатысу үшін спортты, және аңшылық қару заңды негіздерде бар Қазақстан Республикасының азаматтары;</w:t>
      </w:r>
    </w:p>
    <w:p>
      <w:pPr>
        <w:spacing w:after="0"/>
        <w:ind w:left="0"/>
        <w:jc w:val="both"/>
      </w:pPr>
      <w:r>
        <w:rPr>
          <w:rFonts w:ascii="Times New Roman"/>
          <w:b w:val="false"/>
          <w:i w:val="false"/>
          <w:color w:val="000000"/>
          <w:sz w:val="28"/>
        </w:rPr>
        <w:t>
      3) алып жүру құқығынсыз өзін-өзі қорғау мақсатында заңды негіздерде сатып алған атыс тегіс ұңғылы ұзын оқпанды қаруы бар Қазақстан Республикасының азаматтары;</w:t>
      </w:r>
    </w:p>
    <w:p>
      <w:pPr>
        <w:spacing w:after="0"/>
        <w:ind w:left="0"/>
        <w:jc w:val="both"/>
      </w:pPr>
      <w:r>
        <w:rPr>
          <w:rFonts w:ascii="Times New Roman"/>
          <w:b w:val="false"/>
          <w:i w:val="false"/>
          <w:color w:val="000000"/>
          <w:sz w:val="28"/>
        </w:rPr>
        <w:t>
      4) ішкі істер органдарында тіркелуге жатпайтын бір бірліктен көп болмаған жағдайда жүзеге асырады.</w:t>
      </w:r>
    </w:p>
    <w:bookmarkStart w:name="z194" w:id="209"/>
    <w:p>
      <w:pPr>
        <w:spacing w:after="0"/>
        <w:ind w:left="0"/>
        <w:jc w:val="both"/>
      </w:pPr>
      <w:r>
        <w:rPr>
          <w:rFonts w:ascii="Times New Roman"/>
          <w:b w:val="false"/>
          <w:i w:val="false"/>
          <w:color w:val="000000"/>
          <w:sz w:val="28"/>
        </w:rPr>
        <w:t>
      169. Қару мен патрондады тасымалдауға кедергі болатын мән-жайлар туындаған жағдай жақын орналасқан ішкі істер органына уақытша сақтауға тапсырылады.</w:t>
      </w:r>
    </w:p>
    <w:bookmarkEnd w:id="209"/>
    <w:bookmarkStart w:name="z195" w:id="210"/>
    <w:p>
      <w:pPr>
        <w:spacing w:after="0"/>
        <w:ind w:left="0"/>
        <w:jc w:val="both"/>
      </w:pPr>
      <w:r>
        <w:rPr>
          <w:rFonts w:ascii="Times New Roman"/>
          <w:b w:val="false"/>
          <w:i w:val="false"/>
          <w:color w:val="000000"/>
          <w:sz w:val="28"/>
        </w:rPr>
        <w:t>
      170. Қазақстан Республикасының азаматтары саны кемінде 4 бірлік қару және 1000 данадан аспайтын патронды сақтаулына немесе сақтауға және алып жүругер рұқсаттарда көрсетілген қарудың түрлеріне, типтеріне және модельдеріне сәйкес келетін тасымалданатын қару мен патрондардың сақталуына немесе сақтауға және алып жүруге ішкі істер органдарының рұқсаттары негізінде тасымалдауды жүзеге асырады.</w:t>
      </w:r>
    </w:p>
    <w:bookmarkEnd w:id="210"/>
    <w:p>
      <w:pPr>
        <w:spacing w:after="0"/>
        <w:ind w:left="0"/>
        <w:jc w:val="both"/>
      </w:pPr>
      <w:r>
        <w:rPr>
          <w:rFonts w:ascii="Times New Roman"/>
          <w:b w:val="false"/>
          <w:i w:val="false"/>
          <w:color w:val="000000"/>
          <w:sz w:val="28"/>
        </w:rPr>
        <w:t>
      Қаруды оларды сатып алуға рұқсаттар (оны сатып алғаннан кейін қаруды тасымалдау кезінде) негізінде, сондай-ақ коллекциялауға немесе экспонаттауға лицензия негізінде тасымалдауға жол беріледі.</w:t>
      </w:r>
    </w:p>
    <w:p>
      <w:pPr>
        <w:spacing w:after="0"/>
        <w:ind w:left="0"/>
        <w:jc w:val="both"/>
      </w:pPr>
      <w:r>
        <w:rPr>
          <w:rFonts w:ascii="Times New Roman"/>
          <w:b w:val="false"/>
          <w:i w:val="false"/>
          <w:color w:val="000000"/>
          <w:sz w:val="28"/>
        </w:rPr>
        <w:t>
      Нормада көрсетілгеннен асып кететін санда қару мен патрондарды тасымалдау заңды тұлғалар үшін көзделген тәртіпте Қазақстан Республикасының азаматтары жүзеге асырады.</w:t>
      </w:r>
    </w:p>
    <w:p>
      <w:pPr>
        <w:spacing w:after="0"/>
        <w:ind w:left="0"/>
        <w:jc w:val="both"/>
      </w:pPr>
      <w:r>
        <w:rPr>
          <w:rFonts w:ascii="Times New Roman"/>
          <w:b w:val="false"/>
          <w:i w:val="false"/>
          <w:color w:val="000000"/>
          <w:sz w:val="28"/>
        </w:rPr>
        <w:t>
      Азаматтарға тиесілі қаруды тасымалдау қапшығында, қбаныда немесе арнайы футлярда жүзеге асырылады.</w:t>
      </w:r>
    </w:p>
    <w:bookmarkStart w:name="z196" w:id="211"/>
    <w:p>
      <w:pPr>
        <w:spacing w:after="0"/>
        <w:ind w:left="0"/>
        <w:jc w:val="both"/>
      </w:pPr>
      <w:r>
        <w:rPr>
          <w:rFonts w:ascii="Times New Roman"/>
          <w:b w:val="false"/>
          <w:i w:val="false"/>
          <w:color w:val="000000"/>
          <w:sz w:val="28"/>
        </w:rPr>
        <w:t>
      171. Үшінші адамдардың азаматтық қаруды тасымалдауы қаруды тіркелген орны бойынша аумақтық ішкі істер органдары беретін тасымалдауға рұқсаттар бойынша жол беріледі.</w:t>
      </w:r>
    </w:p>
    <w:bookmarkEnd w:id="211"/>
    <w:p>
      <w:pPr>
        <w:spacing w:after="0"/>
        <w:ind w:left="0"/>
        <w:jc w:val="both"/>
      </w:pPr>
      <w:r>
        <w:rPr>
          <w:rFonts w:ascii="Times New Roman"/>
          <w:b w:val="false"/>
          <w:i w:val="false"/>
          <w:color w:val="000000"/>
          <w:sz w:val="28"/>
        </w:rPr>
        <w:t>
      Қаруды иеленуге құқығы бар үшінщі адамның азаматтық қаруды тасымалдауға (сақталуына немесе сақтауға және алып жүруге рұқсат) рұқсатонда оны тасымалдауға қару иесінің сенімхаты болған жағдайда беріледі.</w:t>
      </w:r>
    </w:p>
    <w:p>
      <w:pPr>
        <w:spacing w:after="0"/>
        <w:ind w:left="0"/>
        <w:jc w:val="both"/>
      </w:pPr>
      <w:r>
        <w:rPr>
          <w:rFonts w:ascii="Times New Roman"/>
          <w:b w:val="false"/>
          <w:i w:val="false"/>
          <w:color w:val="000000"/>
          <w:sz w:val="28"/>
        </w:rPr>
        <w:t>
      Қаруды иелену құқығы жоқ үішінші адамның азаматтық қаруды тасымалдауға рұқсатты қаруды сатып алуға рұқсатты беру кезінде қойылатын талаптарға оның сәйкес келуіне тексергеннен кейін беріледі.</w:t>
      </w:r>
    </w:p>
    <w:p>
      <w:pPr>
        <w:spacing w:after="0"/>
        <w:ind w:left="0"/>
        <w:jc w:val="both"/>
      </w:pPr>
      <w:r>
        <w:rPr>
          <w:rFonts w:ascii="Times New Roman"/>
          <w:b w:val="false"/>
          <w:i w:val="false"/>
          <w:color w:val="000000"/>
          <w:sz w:val="28"/>
        </w:rPr>
        <w:t>
      Қару мен оның патрондарын (олардың негізгі (құрамды) бөлшектерін) пошталық жөнелтілімдермен, оның ішінде халықаралық пошталық жөнелтілімдермен жөнелту арнайы байланыстан басқаға жол берілмейді.</w:t>
      </w:r>
    </w:p>
    <w:bookmarkStart w:name="z197" w:id="212"/>
    <w:p>
      <w:pPr>
        <w:spacing w:after="0"/>
        <w:ind w:left="0"/>
        <w:jc w:val="left"/>
      </w:pPr>
      <w:r>
        <w:rPr>
          <w:rFonts w:ascii="Times New Roman"/>
          <w:b/>
          <w:i w:val="false"/>
          <w:color w:val="000000"/>
        </w:rPr>
        <w:t xml:space="preserve"> 15-тарау. Азаматтық және қызметтік қару мен оның патрондарын алып қою, жою тәртібі</w:t>
      </w:r>
    </w:p>
    <w:bookmarkEnd w:id="212"/>
    <w:bookmarkStart w:name="z198" w:id="213"/>
    <w:p>
      <w:pPr>
        <w:spacing w:after="0"/>
        <w:ind w:left="0"/>
        <w:jc w:val="both"/>
      </w:pPr>
      <w:r>
        <w:rPr>
          <w:rFonts w:ascii="Times New Roman"/>
          <w:b w:val="false"/>
          <w:i w:val="false"/>
          <w:color w:val="000000"/>
          <w:sz w:val="28"/>
        </w:rPr>
        <w:t>
      172. Қару мен оның патрондарын:</w:t>
      </w:r>
    </w:p>
    <w:bookmarkEnd w:id="213"/>
    <w:p>
      <w:pPr>
        <w:spacing w:after="0"/>
        <w:ind w:left="0"/>
        <w:jc w:val="both"/>
      </w:pPr>
      <w:r>
        <w:rPr>
          <w:rFonts w:ascii="Times New Roman"/>
          <w:b w:val="false"/>
          <w:i w:val="false"/>
          <w:color w:val="000000"/>
          <w:sz w:val="28"/>
        </w:rPr>
        <w:t>
      1) ішкі істер органдары мынадай жағдайларда:</w:t>
      </w:r>
    </w:p>
    <w:p>
      <w:pPr>
        <w:spacing w:after="0"/>
        <w:ind w:left="0"/>
        <w:jc w:val="both"/>
      </w:pPr>
      <w:r>
        <w:rPr>
          <w:rFonts w:ascii="Times New Roman"/>
          <w:b w:val="false"/>
          <w:i w:val="false"/>
          <w:color w:val="000000"/>
          <w:sz w:val="28"/>
        </w:rPr>
        <w:t>
      азаматтық және қызметтік қару мен оның патрондарын әзірлеуге, өндіруге және жөндеуге, олармен сауда жасауға, қаруды иемденіп алуға, коллекциялауға немесе экспонаттауға лицензия, сондай-ақ қаруды сақтауға немесе сақтау мен алып жүруге рұқсат болмағанда;</w:t>
      </w:r>
    </w:p>
    <w:p>
      <w:pPr>
        <w:spacing w:after="0"/>
        <w:ind w:left="0"/>
        <w:jc w:val="both"/>
      </w:pPr>
      <w:r>
        <w:rPr>
          <w:rFonts w:ascii="Times New Roman"/>
          <w:b w:val="false"/>
          <w:i w:val="false"/>
          <w:color w:val="000000"/>
          <w:sz w:val="28"/>
        </w:rPr>
        <w:t>
      белгіленген тәртіппен көрсетілген лицензиялар мен рұқсаттардың қолданысы тоқтатыла тұрғанда немесе одан айырылғанда;</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түпкілікті шешім қабылданғанға дейін заңды немесе жеке тұлғалар осы Заңда және Қазақстан Республикасының өзге де нормативтік құқықтық актілерінде белгіленген қауiпсiздiк талаптарын, қаруды беру, сатып алу, коллекциялау, экспонаттау, тіркеу, есепке алу, сақтау, алып жүру, тасымалдау және қолдану қағидаларын бұзғанда;</w:t>
      </w:r>
    </w:p>
    <w:p>
      <w:pPr>
        <w:spacing w:after="0"/>
        <w:ind w:left="0"/>
        <w:jc w:val="both"/>
      </w:pPr>
      <w:r>
        <w:rPr>
          <w:rFonts w:ascii="Times New Roman"/>
          <w:b w:val="false"/>
          <w:i w:val="false"/>
          <w:color w:val="000000"/>
          <w:sz w:val="28"/>
        </w:rPr>
        <w:t>
      мүлікті мұраға қалдыру мәселесі шешілгенге дейін қару иесі қайтыс болғанда;</w:t>
      </w:r>
    </w:p>
    <w:p>
      <w:pPr>
        <w:spacing w:after="0"/>
        <w:ind w:left="0"/>
        <w:jc w:val="both"/>
      </w:pPr>
      <w:r>
        <w:rPr>
          <w:rFonts w:ascii="Times New Roman"/>
          <w:b w:val="false"/>
          <w:i w:val="false"/>
          <w:color w:val="000000"/>
          <w:sz w:val="28"/>
        </w:rPr>
        <w:t>
      2) аң, балық аулау, табиғат және табиғи ресурстарды қорғау ережелерінің сақталуына мемлекеттік қадағалау жасайтын органдар өздерінің құзыреті шегінде азаматтардың Қазақстан Республикасының қоршаған ортаны қорғау туралы заңдарын бұзуын тыйған жағдайларда, қаруды кейіннен ішкі істер органдарына тапсыра отырып;</w:t>
      </w:r>
    </w:p>
    <w:p>
      <w:pPr>
        <w:spacing w:after="0"/>
        <w:ind w:left="0"/>
        <w:jc w:val="both"/>
      </w:pPr>
      <w:r>
        <w:rPr>
          <w:rFonts w:ascii="Times New Roman"/>
          <w:b w:val="false"/>
          <w:i w:val="false"/>
          <w:color w:val="000000"/>
          <w:sz w:val="28"/>
        </w:rPr>
        <w:t>
      3) экономикалық тергеу қызметі, Қазақстан Республикасының заңнамасында көзделген жағдайларда, қаруды кейіннен ішкі істер органдарына тапсыра отырып;</w:t>
      </w:r>
    </w:p>
    <w:p>
      <w:pPr>
        <w:spacing w:after="0"/>
        <w:ind w:left="0"/>
        <w:jc w:val="both"/>
      </w:pPr>
      <w:r>
        <w:rPr>
          <w:rFonts w:ascii="Times New Roman"/>
          <w:b w:val="false"/>
          <w:i w:val="false"/>
          <w:color w:val="000000"/>
          <w:sz w:val="28"/>
        </w:rPr>
        <w:t>
      4) Қазақстан Республикасының заңдарында көзделген басқа жағдайларда қаруды кейіннен ішкі істер органдарына тапсыра отырып алып қоюды жүргізеді.</w:t>
      </w:r>
    </w:p>
    <w:p>
      <w:pPr>
        <w:spacing w:after="0"/>
        <w:ind w:left="0"/>
        <w:jc w:val="both"/>
      </w:pPr>
      <w:r>
        <w:rPr>
          <w:rFonts w:ascii="Times New Roman"/>
          <w:b w:val="false"/>
          <w:i w:val="false"/>
          <w:color w:val="000000"/>
          <w:sz w:val="28"/>
        </w:rPr>
        <w:t>
      Марапаттау қаруын азаматтардан сақтау, тасу және пайдалану ережелерін бұзуға жол бергені үшін ішкі істер органдары қолданыстағы заңнамаға сәйкес алынады.</w:t>
      </w:r>
    </w:p>
    <w:bookmarkStart w:name="z199" w:id="214"/>
    <w:p>
      <w:pPr>
        <w:spacing w:after="0"/>
        <w:ind w:left="0"/>
        <w:jc w:val="both"/>
      </w:pPr>
      <w:r>
        <w:rPr>
          <w:rFonts w:ascii="Times New Roman"/>
          <w:b w:val="false"/>
          <w:i w:val="false"/>
          <w:color w:val="000000"/>
          <w:sz w:val="28"/>
        </w:rPr>
        <w:t>
      174. Рұқсаттың әрекетін уақытша тоқтату және тоқтатуды ішкі істер органдары осы Қағидаларға 25-қосымшаға сәйкес нысан бойынша Заңның 19-бабының талаптарына сәйкес жүргізеді.</w:t>
      </w:r>
    </w:p>
    <w:bookmarkEnd w:id="214"/>
    <w:p>
      <w:pPr>
        <w:spacing w:after="0"/>
        <w:ind w:left="0"/>
        <w:jc w:val="both"/>
      </w:pPr>
      <w:r>
        <w:rPr>
          <w:rFonts w:ascii="Times New Roman"/>
          <w:b w:val="false"/>
          <w:i w:val="false"/>
          <w:color w:val="000000"/>
          <w:sz w:val="28"/>
        </w:rPr>
        <w:t>
      Қаруды мен оның патрондарын алу туралы хаттама (акті) жасалады, онда алынып жатқан қарудың түрі, типі, моделі, калибрі, сериясы мен нөмірі, сондай-ақ патрондапдың түрі мен саны көрсетілелі не әкімшілік құқық бұзушылық туралы хаттамада заттарды қарап-тексеру немесе заңнамада кһзделген жағдайларда әкімшілік ұстау туралы тиісті жазба жасалады. Хаттама (акті) зпңнамада белгіленген тәртіпте жасалады.</w:t>
      </w:r>
    </w:p>
    <w:bookmarkStart w:name="z200" w:id="215"/>
    <w:p>
      <w:pPr>
        <w:spacing w:after="0"/>
        <w:ind w:left="0"/>
        <w:jc w:val="both"/>
      </w:pPr>
      <w:r>
        <w:rPr>
          <w:rFonts w:ascii="Times New Roman"/>
          <w:b w:val="false"/>
          <w:i w:val="false"/>
          <w:color w:val="000000"/>
          <w:sz w:val="28"/>
        </w:rPr>
        <w:t>
      175. Заңды және жеке тұлғаларға уақытша пайдалануға берілген қару мен патрондар осы қару мен патрондардың сақтаулын немесе сақтау қауіпсіздігін қамтамасыз етуге кедергі келтіретін анықталған бұзушылықтар не мән-жайларды жою кезеңінде алынады.</w:t>
      </w:r>
    </w:p>
    <w:bookmarkEnd w:id="215"/>
    <w:bookmarkStart w:name="z201" w:id="216"/>
    <w:p>
      <w:pPr>
        <w:spacing w:after="0"/>
        <w:ind w:left="0"/>
        <w:jc w:val="both"/>
      </w:pPr>
      <w:r>
        <w:rPr>
          <w:rFonts w:ascii="Times New Roman"/>
          <w:b w:val="false"/>
          <w:i w:val="false"/>
          <w:color w:val="000000"/>
          <w:sz w:val="28"/>
        </w:rPr>
        <w:t>
      176. Қажет болған жағдайда кедендік режимге орналастырыған қару мен патрондарды алу кеден ісі саласындағы уәкілетті орган белгілеген тәртіпте кеден қызметкерлерінің қатысумен жүргізіледі.</w:t>
      </w:r>
    </w:p>
    <w:bookmarkEnd w:id="216"/>
    <w:bookmarkStart w:name="z202" w:id="217"/>
    <w:p>
      <w:pPr>
        <w:spacing w:after="0"/>
        <w:ind w:left="0"/>
        <w:jc w:val="both"/>
      </w:pPr>
      <w:r>
        <w:rPr>
          <w:rFonts w:ascii="Times New Roman"/>
          <w:b w:val="false"/>
          <w:i w:val="false"/>
          <w:color w:val="000000"/>
          <w:sz w:val="28"/>
        </w:rPr>
        <w:t>
      177. Азаматық және қызметтік қарулар мен оның патрондары азаматтық және қызметтік қару айналымын бақылау саласындағы уәкілетті орган белгелеген тәртіпте жойылады.</w:t>
      </w:r>
    </w:p>
    <w:bookmarkEnd w:id="217"/>
    <w:bookmarkStart w:name="z203" w:id="218"/>
    <w:p>
      <w:pPr>
        <w:spacing w:after="0"/>
        <w:ind w:left="0"/>
        <w:jc w:val="left"/>
      </w:pPr>
      <w:r>
        <w:rPr>
          <w:rFonts w:ascii="Times New Roman"/>
          <w:b/>
          <w:i w:val="false"/>
          <w:color w:val="000000"/>
        </w:rPr>
        <w:t xml:space="preserve"> 16-тарау. Азаматтық және қызметтік қаруды Қазақстан Республикасының аумағына әкелу және Қазақстан Республикасының аумағынан әкету тәртібі</w:t>
      </w:r>
    </w:p>
    <w:bookmarkEnd w:id="218"/>
    <w:bookmarkStart w:name="z204" w:id="219"/>
    <w:p>
      <w:pPr>
        <w:spacing w:after="0"/>
        <w:ind w:left="0"/>
        <w:jc w:val="both"/>
      </w:pPr>
      <w:r>
        <w:rPr>
          <w:rFonts w:ascii="Times New Roman"/>
          <w:b w:val="false"/>
          <w:i w:val="false"/>
          <w:color w:val="000000"/>
          <w:sz w:val="28"/>
        </w:rPr>
        <w:t>
      178. Осы тараудың талаптары:</w:t>
      </w:r>
    </w:p>
    <w:bookmarkEnd w:id="219"/>
    <w:p>
      <w:pPr>
        <w:spacing w:after="0"/>
        <w:ind w:left="0"/>
        <w:jc w:val="both"/>
      </w:pPr>
      <w:r>
        <w:rPr>
          <w:rFonts w:ascii="Times New Roman"/>
          <w:b w:val="false"/>
          <w:i w:val="false"/>
          <w:color w:val="000000"/>
          <w:sz w:val="28"/>
        </w:rPr>
        <w:t>
      1) қаруды, оның негізгі (құрама) бөлшектері мен патрондарын Қарулы Күштердің, басқа да әскерлер мен әскери құралымдардың, арнаулы мемлекеттік және құқық қорғау органдарының мұқтаждығы үшін әкелу және (немесе) әкету кезінде;</w:t>
      </w:r>
    </w:p>
    <w:p>
      <w:pPr>
        <w:spacing w:after="0"/>
        <w:ind w:left="0"/>
        <w:jc w:val="both"/>
      </w:pPr>
      <w:r>
        <w:rPr>
          <w:rFonts w:ascii="Times New Roman"/>
          <w:b w:val="false"/>
          <w:i w:val="false"/>
          <w:color w:val="000000"/>
          <w:sz w:val="28"/>
        </w:rPr>
        <w:t>
      2) 1899 жылдың соңына дейін жасалған атыс, лақтырылатын және пневматикалық қаруды (ортадан соққылайтын унитарлық патрондармен атуға арналған атыс қаруын қоспағанда) және 1945 жылдың соңына дейін жасалған суық қаруды әкету кезінде қолданылмайды.</w:t>
      </w:r>
    </w:p>
    <w:bookmarkStart w:name="z205" w:id="220"/>
    <w:p>
      <w:pPr>
        <w:spacing w:after="0"/>
        <w:ind w:left="0"/>
        <w:jc w:val="both"/>
      </w:pPr>
      <w:r>
        <w:rPr>
          <w:rFonts w:ascii="Times New Roman"/>
          <w:b w:val="false"/>
          <w:i w:val="false"/>
          <w:color w:val="000000"/>
          <w:sz w:val="28"/>
        </w:rPr>
        <w:t>
      179. Азаматтық және қызметтік қаруды, оның негізгі (құрамалы) бөліктерін және оның патрондарын, аңшылық оқ-дәрілерін (бұдан әрі - қару) әкелу, әкету, транзит Еуразиялық экономикалық комиссия алқасының 2012 жылғы 16 мамырдағы № 45 шешімімен бекітілген, нысан бойынша толтырылған қорытындының (рұқсат құжаттың) болуы кезінде жүзеге асырылады (бұдан әрі - қорытынды).</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179-тармақ жаңа редакцияда – ҚР Ішкі істер министрінің 27.10.2020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06" w:id="221"/>
    <w:p>
      <w:pPr>
        <w:spacing w:after="0"/>
        <w:ind w:left="0"/>
        <w:jc w:val="both"/>
      </w:pPr>
      <w:r>
        <w:rPr>
          <w:rFonts w:ascii="Times New Roman"/>
          <w:b w:val="false"/>
          <w:i w:val="false"/>
          <w:color w:val="000000"/>
          <w:sz w:val="28"/>
        </w:rPr>
        <w:t>
      180. Қаруды әкелуге немесе әкетуге қорытындыны өтініш берушінің тіркелген орны бойынша ішкі істер органдары береді.</w:t>
      </w:r>
    </w:p>
    <w:bookmarkEnd w:id="221"/>
    <w:bookmarkStart w:name="z207" w:id="222"/>
    <w:p>
      <w:pPr>
        <w:spacing w:after="0"/>
        <w:ind w:left="0"/>
        <w:jc w:val="both"/>
      </w:pPr>
      <w:r>
        <w:rPr>
          <w:rFonts w:ascii="Times New Roman"/>
          <w:b w:val="false"/>
          <w:i w:val="false"/>
          <w:color w:val="000000"/>
          <w:sz w:val="28"/>
        </w:rPr>
        <w:t>
      181. Заңды тұлғаларға қаруды әкелуге немесе әкетуге арналған қорытындылар қаруды жеткізу шартында (келісімшартта) айқындалған, бірақ күнтізбелік бір жылдан артық емес мерзімге беріледі.</w:t>
      </w:r>
    </w:p>
    <w:bookmarkEnd w:id="222"/>
    <w:bookmarkStart w:name="z208" w:id="223"/>
    <w:p>
      <w:pPr>
        <w:spacing w:after="0"/>
        <w:ind w:left="0"/>
        <w:jc w:val="both"/>
      </w:pPr>
      <w:r>
        <w:rPr>
          <w:rFonts w:ascii="Times New Roman"/>
          <w:b w:val="false"/>
          <w:i w:val="false"/>
          <w:color w:val="000000"/>
          <w:sz w:val="28"/>
        </w:rPr>
        <w:t>
      182. Азаматтық және қызметтік қаруды, патрондарды, қаруға қосалқы бөлшектерді:</w:t>
      </w:r>
    </w:p>
    <w:bookmarkEnd w:id="223"/>
    <w:p>
      <w:pPr>
        <w:spacing w:after="0"/>
        <w:ind w:left="0"/>
        <w:jc w:val="both"/>
      </w:pPr>
      <w:r>
        <w:rPr>
          <w:rFonts w:ascii="Times New Roman"/>
          <w:b w:val="false"/>
          <w:i w:val="false"/>
          <w:color w:val="000000"/>
          <w:sz w:val="28"/>
        </w:rPr>
        <w:t>
      заңды тұлғалар сату, көрмелерде, жарыстарға қатысу мақсатында;</w:t>
      </w:r>
    </w:p>
    <w:p>
      <w:pPr>
        <w:spacing w:after="0"/>
        <w:ind w:left="0"/>
        <w:jc w:val="both"/>
      </w:pPr>
      <w:r>
        <w:rPr>
          <w:rFonts w:ascii="Times New Roman"/>
          <w:b w:val="false"/>
          <w:i w:val="false"/>
          <w:color w:val="000000"/>
          <w:sz w:val="28"/>
        </w:rPr>
        <w:t>
      жеке тұлғалар аңшылық, тұрақты тұруға кету (келу) кезінде жеке пайдалану үшін;</w:t>
      </w:r>
    </w:p>
    <w:p>
      <w:pPr>
        <w:spacing w:after="0"/>
        <w:ind w:left="0"/>
        <w:jc w:val="both"/>
      </w:pPr>
      <w:r>
        <w:rPr>
          <w:rFonts w:ascii="Times New Roman"/>
          <w:b w:val="false"/>
          <w:i w:val="false"/>
          <w:color w:val="000000"/>
          <w:sz w:val="28"/>
        </w:rPr>
        <w:t>
      жеке және заңды тұлғалар сәйкестігін растау, медициналық-биологиялық зерттеу жүргізу, жөндеу, ауыстыру, қайтару, спорт іс-шараларына қатысу мақсатында сынақтар жүргізу үшін әкелінеді және әкетіледі.</w:t>
      </w:r>
    </w:p>
    <w:p>
      <w:pPr>
        <w:spacing w:after="0"/>
        <w:ind w:left="0"/>
        <w:jc w:val="both"/>
      </w:pPr>
      <w:r>
        <w:rPr>
          <w:rFonts w:ascii="Times New Roman"/>
          <w:b w:val="false"/>
          <w:i w:val="false"/>
          <w:color w:val="000000"/>
          <w:sz w:val="28"/>
        </w:rPr>
        <w:t>
      Жеке және заңды тұлғаларға берілетін қаруды әкелуге немесе әкетуге берілетін қорытындылар бойынша мараптау қаруы әкеленеді немесе әкетіледі.</w:t>
      </w:r>
    </w:p>
    <w:bookmarkStart w:name="z209" w:id="224"/>
    <w:p>
      <w:pPr>
        <w:spacing w:after="0"/>
        <w:ind w:left="0"/>
        <w:jc w:val="both"/>
      </w:pPr>
      <w:r>
        <w:rPr>
          <w:rFonts w:ascii="Times New Roman"/>
          <w:b w:val="false"/>
          <w:i w:val="false"/>
          <w:color w:val="000000"/>
          <w:sz w:val="28"/>
        </w:rPr>
        <w:t>
      183. Жеке және заңды тұлғалар азаматтық және қызметтік қару мен оның патрондарын әкелген немесе әкеткен кезде:</w:t>
      </w:r>
    </w:p>
    <w:bookmarkEnd w:id="224"/>
    <w:p>
      <w:pPr>
        <w:spacing w:after="0"/>
        <w:ind w:left="0"/>
        <w:jc w:val="both"/>
      </w:pPr>
      <w:r>
        <w:rPr>
          <w:rFonts w:ascii="Times New Roman"/>
          <w:b w:val="false"/>
          <w:i w:val="false"/>
          <w:color w:val="000000"/>
          <w:sz w:val="28"/>
        </w:rPr>
        <w:t>
      Ұйым басшысы (жеке тұлға) қол қойған қару мен оның патрондарын әкелуге немесе әкетуге қорытынды беру туралы қорытындыларда қару мен оның патрондарының саны, әкелуге (әкетуге) жауапты адамның (жеке тұлғаның) тегі, аты-жөні, паспортының немесе жеке куәлігінің сериясы мен нөмірі, қару мен оның патрондары әкелінетін мемлекет, әкелу жүзеге асырылатын кеден пункті (шекарадан өту пункті) көрсетіледі.</w:t>
      </w:r>
    </w:p>
    <w:p>
      <w:pPr>
        <w:spacing w:after="0"/>
        <w:ind w:left="0"/>
        <w:jc w:val="both"/>
      </w:pPr>
      <w:r>
        <w:rPr>
          <w:rFonts w:ascii="Times New Roman"/>
          <w:b w:val="false"/>
          <w:i w:val="false"/>
          <w:color w:val="000000"/>
          <w:sz w:val="28"/>
        </w:rPr>
        <w:t>
      Өтініш берген кезде Еуразиялық экономикалық комиссия алқасының 2012 жылғы 16 мамырдағы № 45 шешімімен бекітілген Еуразиялық экономикалық қоғамдастық (бұдан әрі - ЕЭҚ) шеңберінде Кеден одағына мүше мемлекеттер үшінші елдермен саудада әкелуге немесе әкетуге тыйым салулар немесе шектеулер қолданылатын тауарлардың бірыңғай тізбесіне енгізілген жекелеген тауарларды әкелуге, әкетуге және транзиттеуге қорытындыны толтырудың бірыңғай нысанын толтыру жөніндегі әдістемелік нұсқауларға сәйкес ресімделген қорытындының жобасы толтырылады.</w:t>
      </w:r>
    </w:p>
    <w:bookmarkStart w:name="z210" w:id="225"/>
    <w:p>
      <w:pPr>
        <w:spacing w:after="0"/>
        <w:ind w:left="0"/>
        <w:jc w:val="both"/>
      </w:pPr>
      <w:r>
        <w:rPr>
          <w:rFonts w:ascii="Times New Roman"/>
          <w:b w:val="false"/>
          <w:i w:val="false"/>
          <w:color w:val="000000"/>
          <w:sz w:val="28"/>
        </w:rPr>
        <w:t>
      184. Жеткізуі заңды тұлғалар сәйкестік сертификаты бар қаруларды сату үшін енгізеді, ал егер ол болмаған жағдайда қару Қазақстан Республикасының аумағына енгізілгеннен кейін сертификаттан өткізуге келісімшарт жасайды.</w:t>
      </w:r>
    </w:p>
    <w:bookmarkEnd w:id="225"/>
    <w:p>
      <w:pPr>
        <w:spacing w:after="0"/>
        <w:ind w:left="0"/>
        <w:jc w:val="both"/>
      </w:pPr>
      <w:r>
        <w:rPr>
          <w:rFonts w:ascii="Times New Roman"/>
          <w:b w:val="false"/>
          <w:i w:val="false"/>
          <w:color w:val="000000"/>
          <w:sz w:val="28"/>
        </w:rPr>
        <w:t>
      Жеке тұлғалар жеке басын куәландыратын құжаттарды немесе жеке куәлігінің мәліметтерін (серия, нөмірін, қашан және кім берген, жеке сәйкестендіру нөмірін, тұрғылықты мекенжайын) көрсетеді.</w:t>
      </w:r>
    </w:p>
    <w:bookmarkStart w:name="z211" w:id="226"/>
    <w:p>
      <w:pPr>
        <w:spacing w:after="0"/>
        <w:ind w:left="0"/>
        <w:jc w:val="both"/>
      </w:pPr>
      <w:r>
        <w:rPr>
          <w:rFonts w:ascii="Times New Roman"/>
          <w:b w:val="false"/>
          <w:i w:val="false"/>
          <w:color w:val="000000"/>
          <w:sz w:val="28"/>
        </w:rPr>
        <w:t>
      185. Азаматтық және қызметтік қарулар мен оның патрондарын сатуға лицензиялары бар жеткізуші заңды тұлғалар қаруды сату үшін әкелу кезінде:</w:t>
      </w:r>
    </w:p>
    <w:bookmarkEnd w:id="226"/>
    <w:p>
      <w:pPr>
        <w:spacing w:after="0"/>
        <w:ind w:left="0"/>
        <w:jc w:val="both"/>
      </w:pPr>
      <w:r>
        <w:rPr>
          <w:rFonts w:ascii="Times New Roman"/>
          <w:b w:val="false"/>
          <w:i w:val="false"/>
          <w:color w:val="000000"/>
          <w:sz w:val="28"/>
        </w:rPr>
        <w:t>
      1) азаматтық және қызметтік қарулар, оның негізгі (құрама) бөліктері Заңның 12-бабының 1) және 2) тармақшаларын қоспағанда, көрсетілген пайдаланушыларға сататыны туралы кепіл береді;</w:t>
      </w:r>
    </w:p>
    <w:p>
      <w:pPr>
        <w:spacing w:after="0"/>
        <w:ind w:left="0"/>
        <w:jc w:val="both"/>
      </w:pPr>
      <w:r>
        <w:rPr>
          <w:rFonts w:ascii="Times New Roman"/>
          <w:b w:val="false"/>
          <w:i w:val="false"/>
          <w:color w:val="000000"/>
          <w:sz w:val="28"/>
        </w:rPr>
        <w:t>
      2) қаруды жеткізу бойынша келісім шарт (шарт) құрады, оған қосымша ұсынылатын сипаттама тізімде олардың нақты түрлерін, типін, моделін, санын көрсетеді;</w:t>
      </w:r>
    </w:p>
    <w:p>
      <w:pPr>
        <w:spacing w:after="0"/>
        <w:ind w:left="0"/>
        <w:jc w:val="both"/>
      </w:pPr>
      <w:r>
        <w:rPr>
          <w:rFonts w:ascii="Times New Roman"/>
          <w:b w:val="false"/>
          <w:i w:val="false"/>
          <w:color w:val="000000"/>
          <w:sz w:val="28"/>
        </w:rPr>
        <w:t>
      3) аумақтық ішкі істер органында қаруды сатып алу құқығына рұқсат алады;</w:t>
      </w:r>
    </w:p>
    <w:p>
      <w:pPr>
        <w:spacing w:after="0"/>
        <w:ind w:left="0"/>
        <w:jc w:val="both"/>
      </w:pPr>
      <w:r>
        <w:rPr>
          <w:rFonts w:ascii="Times New Roman"/>
          <w:b w:val="false"/>
          <w:i w:val="false"/>
          <w:color w:val="000000"/>
          <w:sz w:val="28"/>
        </w:rPr>
        <w:t>
      4) қарудың атауы мен моделінің белгісі, негізгі техникалық ерекшелігін, өндіруші фирма мен елдің аты туралы ақпарат, қарудың түрлі түсті фото суретін аумақтық (қорытынды алатын орны бойынша) ішкі істер органына ұсынады;</w:t>
      </w:r>
    </w:p>
    <w:p>
      <w:pPr>
        <w:spacing w:after="0"/>
        <w:ind w:left="0"/>
        <w:jc w:val="both"/>
      </w:pPr>
      <w:r>
        <w:rPr>
          <w:rFonts w:ascii="Times New Roman"/>
          <w:b w:val="false"/>
          <w:i w:val="false"/>
          <w:color w:val="000000"/>
          <w:sz w:val="28"/>
        </w:rPr>
        <w:t>
      5) жарақат салатын патрондармен ату мүмкіндігі бар ұңғысыз атыс, газды қарудың, электр қаруының, сондай-ақ жарақат салатын патрондардың зақымдаушы факторларының адам ағзасына тигізетін шекті әсері туралы денсаулық сақтау саласындағы уәкілетті орган берген қорытындының не қаруды әкелгеннен кейін адам ағзасына тигізетін шекті әсер нормаларына сәйкестігіне медициналық-биологиялық сынақтар өткізілгені туралы кепіл береді.</w:t>
      </w:r>
    </w:p>
    <w:p>
      <w:pPr>
        <w:spacing w:after="0"/>
        <w:ind w:left="0"/>
        <w:jc w:val="both"/>
      </w:pPr>
      <w:r>
        <w:rPr>
          <w:rFonts w:ascii="Times New Roman"/>
          <w:b w:val="false"/>
          <w:i w:val="false"/>
          <w:color w:val="000000"/>
          <w:sz w:val="28"/>
        </w:rPr>
        <w:t xml:space="preserve">
      Егер қару мен патрондардың импорты кезінде Қарулы Күштер, басқа да әскерлер мен әскери құралымдар, арнаулы және құқық қорғау органдары соңғы тұтынушылар болып табылған жағдайда импортқа лицензия ресімдеу Қазақстан Республикасы Индустрия және инфрақұрылымдық даму министрінің 2023 жылғы 9 маусымдағы № 424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32767 болып тіркелген) Өзіндік ерекшелігі бар тауарлардың бақылау тізімін ескере отырып, әскери мақсаттағы өнім ретінде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185-тармаққа өзгеріс енгізілді - ҚР Ішкі істер министрінің 08.08.2023 </w:t>
      </w:r>
      <w:r>
        <w:rPr>
          <w:rFonts w:ascii="Times New Roman"/>
          <w:b w:val="false"/>
          <w:i w:val="false"/>
          <w:color w:val="00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2" w:id="227"/>
    <w:p>
      <w:pPr>
        <w:spacing w:after="0"/>
        <w:ind w:left="0"/>
        <w:jc w:val="both"/>
      </w:pPr>
      <w:r>
        <w:rPr>
          <w:rFonts w:ascii="Times New Roman"/>
          <w:b w:val="false"/>
          <w:i w:val="false"/>
          <w:color w:val="000000"/>
          <w:sz w:val="28"/>
        </w:rPr>
        <w:t>
      186. Азаматтық және қызметтік қару мен олардың патрондарын сатуға лицензиялары бар жеткізуші заңды тұлғалар қаруды сату үшін әкету кезінде:</w:t>
      </w:r>
    </w:p>
    <w:bookmarkEnd w:id="227"/>
    <w:p>
      <w:pPr>
        <w:spacing w:after="0"/>
        <w:ind w:left="0"/>
        <w:jc w:val="both"/>
      </w:pPr>
      <w:r>
        <w:rPr>
          <w:rFonts w:ascii="Times New Roman"/>
          <w:b w:val="false"/>
          <w:i w:val="false"/>
          <w:color w:val="000000"/>
          <w:sz w:val="28"/>
        </w:rPr>
        <w:t>
      1) қарудың нақты түрлері, типтері, модельдері, саны көрсетілетін ерекшелігі қоса берілген қаруды жеткізу шарты (келісімшарты);</w:t>
      </w:r>
    </w:p>
    <w:p>
      <w:pPr>
        <w:spacing w:after="0"/>
        <w:ind w:left="0"/>
        <w:jc w:val="both"/>
      </w:pPr>
      <w:r>
        <w:rPr>
          <w:rFonts w:ascii="Times New Roman"/>
          <w:b w:val="false"/>
          <w:i w:val="false"/>
          <w:color w:val="000000"/>
          <w:sz w:val="28"/>
        </w:rPr>
        <w:t>
      2)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w:t>
      </w:r>
    </w:p>
    <w:p>
      <w:pPr>
        <w:spacing w:after="0"/>
        <w:ind w:left="0"/>
        <w:jc w:val="both"/>
      </w:pPr>
      <w:r>
        <w:rPr>
          <w:rFonts w:ascii="Times New Roman"/>
          <w:b w:val="false"/>
          <w:i w:val="false"/>
          <w:color w:val="000000"/>
          <w:sz w:val="28"/>
        </w:rPr>
        <w:t>
      3) оны әкелу болжанып отырған мемлекеттің құзыретті органы берген қаруды әкелуге рұқсат құжаты;</w:t>
      </w:r>
    </w:p>
    <w:p>
      <w:pPr>
        <w:spacing w:after="0"/>
        <w:ind w:left="0"/>
        <w:jc w:val="both"/>
      </w:pPr>
      <w:r>
        <w:rPr>
          <w:rFonts w:ascii="Times New Roman"/>
          <w:b w:val="false"/>
          <w:i w:val="false"/>
          <w:color w:val="000000"/>
          <w:sz w:val="28"/>
        </w:rPr>
        <w:t>
      4) шет мемлекеттің уәкілетті мемлекеттік органының осы қарудың тек бейбіт мақсатта пайдаланылатыны және ЕАЭО мүше мемлекеттерді қоспағанда, басқа елдерге экспортталмайтыны туралы жазбаша кепілдік міндеттемесін алады.</w:t>
      </w:r>
    </w:p>
    <w:bookmarkStart w:name="z213" w:id="228"/>
    <w:p>
      <w:pPr>
        <w:spacing w:after="0"/>
        <w:ind w:left="0"/>
        <w:jc w:val="both"/>
      </w:pPr>
      <w:r>
        <w:rPr>
          <w:rFonts w:ascii="Times New Roman"/>
          <w:b w:val="false"/>
          <w:i w:val="false"/>
          <w:color w:val="000000"/>
          <w:sz w:val="28"/>
        </w:rPr>
        <w:t>
      187. Азаматтық және қызметтік қару мен оның патрондарын сатуға лицензиялары бар жеткізуші заңды тұлғаларға қарудың сәйкестігін растау, медициналық-биологиялық зерттеулер жүргiзу, жөндеу, ауыстыру, қайтару мақсатында сынақтарды жүргiзу үшін әкелуге (әкетуге), сондай-ақ көрмелерге қатысу үшін уақытша әкелуге (әкетуге) қорытындыны ресімдеу кезінде:</w:t>
      </w:r>
    </w:p>
    <w:bookmarkEnd w:id="228"/>
    <w:p>
      <w:pPr>
        <w:spacing w:after="0"/>
        <w:ind w:left="0"/>
        <w:jc w:val="both"/>
      </w:pPr>
      <w:r>
        <w:rPr>
          <w:rFonts w:ascii="Times New Roman"/>
          <w:b w:val="false"/>
          <w:i w:val="false"/>
          <w:color w:val="000000"/>
          <w:sz w:val="28"/>
        </w:rPr>
        <w:t>
      1) қарудың нақты түрлері, типтері, модельдері, саны көрсетілетін ерекшеліктері қоса берілген қаруды жеткізу шарты (келісімшарты) жасайды;</w:t>
      </w:r>
    </w:p>
    <w:p>
      <w:pPr>
        <w:spacing w:after="0"/>
        <w:ind w:left="0"/>
        <w:jc w:val="both"/>
      </w:pPr>
      <w:r>
        <w:rPr>
          <w:rFonts w:ascii="Times New Roman"/>
          <w:b w:val="false"/>
          <w:i w:val="false"/>
          <w:color w:val="000000"/>
          <w:sz w:val="28"/>
        </w:rPr>
        <w:t>
      2) аумақтық ішкі істер органдарында қаруды сатып алу құқығына рұқсат алады;</w:t>
      </w:r>
    </w:p>
    <w:p>
      <w:pPr>
        <w:spacing w:after="0"/>
        <w:ind w:left="0"/>
        <w:jc w:val="both"/>
      </w:pPr>
      <w:r>
        <w:rPr>
          <w:rFonts w:ascii="Times New Roman"/>
          <w:b w:val="false"/>
          <w:i w:val="false"/>
          <w:color w:val="000000"/>
          <w:sz w:val="28"/>
        </w:rPr>
        <w:t>
      3)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фотосуретті аумақтық ішкі істер органдарына ұсынады;</w:t>
      </w:r>
    </w:p>
    <w:p>
      <w:pPr>
        <w:spacing w:after="0"/>
        <w:ind w:left="0"/>
        <w:jc w:val="both"/>
      </w:pPr>
      <w:r>
        <w:rPr>
          <w:rFonts w:ascii="Times New Roman"/>
          <w:b w:val="false"/>
          <w:i w:val="false"/>
          <w:color w:val="000000"/>
          <w:sz w:val="28"/>
        </w:rPr>
        <w:t>
      4) оны әкелу болжанып отырған мемлекеттің құзыретті органы берген қаруды әкелуге рұқсат құжатын алады.</w:t>
      </w:r>
    </w:p>
    <w:bookmarkStart w:name="z214" w:id="229"/>
    <w:p>
      <w:pPr>
        <w:spacing w:after="0"/>
        <w:ind w:left="0"/>
        <w:jc w:val="both"/>
      </w:pPr>
      <w:r>
        <w:rPr>
          <w:rFonts w:ascii="Times New Roman"/>
          <w:b w:val="false"/>
          <w:i w:val="false"/>
          <w:color w:val="000000"/>
          <w:sz w:val="28"/>
        </w:rPr>
        <w:t>
      188. Қарудың сәйкестігін растау, медициналық-биологиялық зерттеулер жүргізу, жеке пайдалану үшін сатып алу, жөндеу, ауыстыру, қайтару мақсатында жеке тұлғаларға қаруды әкелуге қорытындыны ресімдеу кезінде:</w:t>
      </w:r>
    </w:p>
    <w:bookmarkEnd w:id="229"/>
    <w:p>
      <w:pPr>
        <w:spacing w:after="0"/>
        <w:ind w:left="0"/>
        <w:jc w:val="both"/>
      </w:pPr>
      <w:r>
        <w:rPr>
          <w:rFonts w:ascii="Times New Roman"/>
          <w:b w:val="false"/>
          <w:i w:val="false"/>
          <w:color w:val="000000"/>
          <w:sz w:val="28"/>
        </w:rPr>
        <w:t>
      1) аумақтық ішкі істер органдарында қаруды сатып алу құқығына рұқсат алады;</w:t>
      </w:r>
    </w:p>
    <w:p>
      <w:pPr>
        <w:spacing w:after="0"/>
        <w:ind w:left="0"/>
        <w:jc w:val="both"/>
      </w:pPr>
      <w:r>
        <w:rPr>
          <w:rFonts w:ascii="Times New Roman"/>
          <w:b w:val="false"/>
          <w:i w:val="false"/>
          <w:color w:val="000000"/>
          <w:sz w:val="28"/>
        </w:rPr>
        <w:t>
      2) сәйкестік сертификаты немесе қаруды Қазақстан Республикасының аумағына әкелгеннен кейін сертификаттау жүргізу шарты (тек жеке пайдалану үшін сатып алған кезде);</w:t>
      </w:r>
    </w:p>
    <w:p>
      <w:pPr>
        <w:spacing w:after="0"/>
        <w:ind w:left="0"/>
        <w:jc w:val="both"/>
      </w:pPr>
      <w:r>
        <w:rPr>
          <w:rFonts w:ascii="Times New Roman"/>
          <w:b w:val="false"/>
          <w:i w:val="false"/>
          <w:color w:val="000000"/>
          <w:sz w:val="28"/>
        </w:rPr>
        <w:t>
      3) жарақат салатын патрондармен ату мүмкіндігі бар ұңғысыз атыс, газды қарудың, электр қаруының, сондай-ақ жарақат салатын патрондардың зақымдаушы факторларының адам ағзасына тигізетін шекті әсері туралы денсаулық сақтау саласындағы уәкілетті орган берген қорытындының не қаруды әкелгеннен кейін адам ағзасына тигізетін шекті әсер нормаларына сәйкестігіне медициналық-биологиялық сынақтар өткізілгені туралы кепілхат (тек жеке пайдалану үшін сатып алған кезде);</w:t>
      </w:r>
    </w:p>
    <w:p>
      <w:pPr>
        <w:spacing w:after="0"/>
        <w:ind w:left="0"/>
        <w:jc w:val="both"/>
      </w:pPr>
      <w:r>
        <w:rPr>
          <w:rFonts w:ascii="Times New Roman"/>
          <w:b w:val="false"/>
          <w:i w:val="false"/>
          <w:color w:val="000000"/>
          <w:sz w:val="28"/>
        </w:rPr>
        <w:t>
      4) қарудың жөндеу, ауыстыру, қайтару үшін (тек жөндеу, ауыстыру, қайтару үшін) әкелінгенін растайтын құжатты (шарт, хат) аумақтық ішкі істер органдарына (қорытынды алу орны бойынша) ұсынады.</w:t>
      </w:r>
    </w:p>
    <w:bookmarkStart w:name="z215" w:id="230"/>
    <w:p>
      <w:pPr>
        <w:spacing w:after="0"/>
        <w:ind w:left="0"/>
        <w:jc w:val="both"/>
      </w:pPr>
      <w:r>
        <w:rPr>
          <w:rFonts w:ascii="Times New Roman"/>
          <w:b w:val="false"/>
          <w:i w:val="false"/>
          <w:color w:val="000000"/>
          <w:sz w:val="28"/>
        </w:rPr>
        <w:t>
      189. Қарудың сақталуына немесе сақтауға және алып жүруге құқығына рұқсаты бары жеке тұлғаларға қаруды жөндеу, ауыстыру, қайтару үшін әкету кезінде:</w:t>
      </w:r>
    </w:p>
    <w:bookmarkEnd w:id="230"/>
    <w:p>
      <w:pPr>
        <w:spacing w:after="0"/>
        <w:ind w:left="0"/>
        <w:jc w:val="both"/>
      </w:pPr>
      <w:r>
        <w:rPr>
          <w:rFonts w:ascii="Times New Roman"/>
          <w:b w:val="false"/>
          <w:i w:val="false"/>
          <w:color w:val="000000"/>
          <w:sz w:val="28"/>
        </w:rPr>
        <w:t>
      1) қаруды әкелу болжанып отырған мемлекеттің құзыретті органы берген қаруды әкелуге рұқсат құжатын алады;</w:t>
      </w:r>
    </w:p>
    <w:p>
      <w:pPr>
        <w:spacing w:after="0"/>
        <w:ind w:left="0"/>
        <w:jc w:val="both"/>
      </w:pPr>
      <w:r>
        <w:rPr>
          <w:rFonts w:ascii="Times New Roman"/>
          <w:b w:val="false"/>
          <w:i w:val="false"/>
          <w:color w:val="000000"/>
          <w:sz w:val="28"/>
        </w:rPr>
        <w:t>
      2) қарудың жөндеу, ауыстыру, қайтару үшін (тек жөндеу, ауыстыру, қайтару үшін) әкетілгенін растайтын құжатты (шарт, хат) аумақтық ішкі істер органдарына (қорытынды алу орны бойынша) ұсынады.;</w:t>
      </w:r>
    </w:p>
    <w:bookmarkStart w:name="z216" w:id="231"/>
    <w:p>
      <w:pPr>
        <w:spacing w:after="0"/>
        <w:ind w:left="0"/>
        <w:jc w:val="both"/>
      </w:pPr>
      <w:r>
        <w:rPr>
          <w:rFonts w:ascii="Times New Roman"/>
          <w:b w:val="false"/>
          <w:i w:val="false"/>
          <w:color w:val="000000"/>
          <w:sz w:val="28"/>
        </w:rPr>
        <w:t>
      190. Шетелдік заңды тұлғаларға немесе шетелдіктерге (спорт ұйымдарына немесе спортшыларға) спорттық іс-шараларға қатысу үшін қаруды уақытша әкелуге арналған қорытындыны ресімдеу кезінде аумақтық ішкі істер органдарына (қорытынды алу орны бойынша):</w:t>
      </w:r>
    </w:p>
    <w:bookmarkEnd w:id="231"/>
    <w:p>
      <w:pPr>
        <w:spacing w:after="0"/>
        <w:ind w:left="0"/>
        <w:jc w:val="both"/>
      </w:pPr>
      <w:r>
        <w:rPr>
          <w:rFonts w:ascii="Times New Roman"/>
          <w:b w:val="false"/>
          <w:i w:val="false"/>
          <w:color w:val="000000"/>
          <w:sz w:val="28"/>
        </w:rPr>
        <w:t>
      1) халықаралық спорттық жарыстарға немесе оқу-жаттығу жиындарына қатысуға шақыру (ережені);</w:t>
      </w:r>
    </w:p>
    <w:p>
      <w:pPr>
        <w:spacing w:after="0"/>
        <w:ind w:left="0"/>
        <w:jc w:val="both"/>
      </w:pPr>
      <w:r>
        <w:rPr>
          <w:rFonts w:ascii="Times New Roman"/>
          <w:b w:val="false"/>
          <w:i w:val="false"/>
          <w:color w:val="000000"/>
          <w:sz w:val="28"/>
        </w:rPr>
        <w:t>
      2) қару мен оның патрондарының нақты түрінің спортшыға бекітілгені туралы ақпарат (тізім);</w:t>
      </w:r>
    </w:p>
    <w:p>
      <w:pPr>
        <w:spacing w:after="0"/>
        <w:ind w:left="0"/>
        <w:jc w:val="both"/>
      </w:pPr>
      <w:r>
        <w:rPr>
          <w:rFonts w:ascii="Times New Roman"/>
          <w:b w:val="false"/>
          <w:i w:val="false"/>
          <w:color w:val="000000"/>
          <w:sz w:val="28"/>
        </w:rPr>
        <w:t>
      3) әкелінетін қаруды сақтау үшін жағдайлардың барын растайтын құжаттама (үй-жайды жалға алу шарты, қаруды сақтауға рұқсат, атыс орны мен тирдің жұмыс істеуіне рұқсат) ұсынады.</w:t>
      </w:r>
    </w:p>
    <w:bookmarkStart w:name="z217" w:id="232"/>
    <w:p>
      <w:pPr>
        <w:spacing w:after="0"/>
        <w:ind w:left="0"/>
        <w:jc w:val="both"/>
      </w:pPr>
      <w:r>
        <w:rPr>
          <w:rFonts w:ascii="Times New Roman"/>
          <w:b w:val="false"/>
          <w:i w:val="false"/>
          <w:color w:val="000000"/>
          <w:sz w:val="28"/>
        </w:rPr>
        <w:t>
      191. Заңды немесе жеке тұлғаларға (спорт ұйымдарына немесе спортшыларға) спорттық іс-шараларға қатысу үшін қаруды уақытша әкетуге арналған қорытындыны ресімдеу кезінде аумақтық ішкі істер органдарына (қорытынды алу орны бойынша):</w:t>
      </w:r>
    </w:p>
    <w:bookmarkEnd w:id="232"/>
    <w:p>
      <w:pPr>
        <w:spacing w:after="0"/>
        <w:ind w:left="0"/>
        <w:jc w:val="both"/>
      </w:pPr>
      <w:r>
        <w:rPr>
          <w:rFonts w:ascii="Times New Roman"/>
          <w:b w:val="false"/>
          <w:i w:val="false"/>
          <w:color w:val="000000"/>
          <w:sz w:val="28"/>
        </w:rPr>
        <w:t>
      1) халықаралық спорттық жарыстарға немесе оқу-жаттығу жиындарына қатысуға шақыру (ереже);</w:t>
      </w:r>
    </w:p>
    <w:p>
      <w:pPr>
        <w:spacing w:after="0"/>
        <w:ind w:left="0"/>
        <w:jc w:val="both"/>
      </w:pPr>
      <w:r>
        <w:rPr>
          <w:rFonts w:ascii="Times New Roman"/>
          <w:b w:val="false"/>
          <w:i w:val="false"/>
          <w:color w:val="000000"/>
          <w:sz w:val="28"/>
        </w:rPr>
        <w:t>
      2) қару мен оның патрондарының нақты түрінің спортшыға бекітілгені туралы ақпарат (тізім);</w:t>
      </w:r>
    </w:p>
    <w:bookmarkStart w:name="z218" w:id="233"/>
    <w:p>
      <w:pPr>
        <w:spacing w:after="0"/>
        <w:ind w:left="0"/>
        <w:jc w:val="both"/>
      </w:pPr>
      <w:r>
        <w:rPr>
          <w:rFonts w:ascii="Times New Roman"/>
          <w:b w:val="false"/>
          <w:i w:val="false"/>
          <w:color w:val="000000"/>
          <w:sz w:val="28"/>
        </w:rPr>
        <w:t>
      192. Шетелдіктерге аңшылыққа қатысу үшін аңшылық атыс қаруының бірлі-жарым даналарын (екі бірліктен артық емес), олардың патрондары мен аңшылық пышақтарды уақытша әкелуге қорытындыны ресімдеу кезінде аңшылық шаруашылығы ұйымдары жүзеге асырады, осы үшін олар:</w:t>
      </w:r>
    </w:p>
    <w:bookmarkEnd w:id="233"/>
    <w:p>
      <w:pPr>
        <w:spacing w:after="0"/>
        <w:ind w:left="0"/>
        <w:jc w:val="both"/>
      </w:pPr>
      <w:r>
        <w:rPr>
          <w:rFonts w:ascii="Times New Roman"/>
          <w:b w:val="false"/>
          <w:i w:val="false"/>
          <w:color w:val="000000"/>
          <w:sz w:val="28"/>
        </w:rPr>
        <w:t>
      1) аңшылық шаруашылығы ұйымының шетелдік аңшымен аң аулауға шарт жасайды;</w:t>
      </w:r>
    </w:p>
    <w:p>
      <w:pPr>
        <w:spacing w:after="0"/>
        <w:ind w:left="0"/>
        <w:jc w:val="both"/>
      </w:pPr>
      <w:r>
        <w:rPr>
          <w:rFonts w:ascii="Times New Roman"/>
          <w:b w:val="false"/>
          <w:i w:val="false"/>
          <w:color w:val="000000"/>
          <w:sz w:val="28"/>
        </w:rPr>
        <w:t>
      2) аңшылық алқаптарды бекітіп беру туралы облыстық атқарушы органның шешімін алады;</w:t>
      </w:r>
    </w:p>
    <w:p>
      <w:pPr>
        <w:spacing w:after="0"/>
        <w:ind w:left="0"/>
        <w:jc w:val="both"/>
      </w:pPr>
      <w:r>
        <w:rPr>
          <w:rFonts w:ascii="Times New Roman"/>
          <w:b w:val="false"/>
          <w:i w:val="false"/>
          <w:color w:val="000000"/>
          <w:sz w:val="28"/>
        </w:rPr>
        <w:t>
      3) аңшылық атыс және суық қаруды әкелуге (әкетуге) қорытынды алуға арналған сенімхатты және жеке басын куәландыратын құжаттар (паспорт) шетелдік аңшылардан алады;</w:t>
      </w:r>
    </w:p>
    <w:p>
      <w:pPr>
        <w:spacing w:after="0"/>
        <w:ind w:left="0"/>
        <w:jc w:val="both"/>
      </w:pPr>
      <w:r>
        <w:rPr>
          <w:rFonts w:ascii="Times New Roman"/>
          <w:b w:val="false"/>
          <w:i w:val="false"/>
          <w:color w:val="000000"/>
          <w:sz w:val="28"/>
        </w:rPr>
        <w:t>
      Мүдделі аңшылық шаруашылығы ұйымының өтінішінде әкелінетін патрондар саны, шетелдіктің паспортының немесе жеке куәлігінің сериясы мен нөмірі көрсетіледі.</w:t>
      </w:r>
    </w:p>
    <w:bookmarkStart w:name="z219" w:id="234"/>
    <w:p>
      <w:pPr>
        <w:spacing w:after="0"/>
        <w:ind w:left="0"/>
        <w:jc w:val="both"/>
      </w:pPr>
      <w:r>
        <w:rPr>
          <w:rFonts w:ascii="Times New Roman"/>
          <w:b w:val="false"/>
          <w:i w:val="false"/>
          <w:color w:val="000000"/>
          <w:sz w:val="28"/>
        </w:rPr>
        <w:t>
      193. Жеке тұлғаларға аңшылық атыс қаруының бірлі-жарым даналарын (екі бірліктен артық емес), олардың патрондары мен аңшылық пышақтарды уақытша әкетуге қорытындыны ресімдеу кезінде:</w:t>
      </w:r>
    </w:p>
    <w:bookmarkEnd w:id="234"/>
    <w:p>
      <w:pPr>
        <w:spacing w:after="0"/>
        <w:ind w:left="0"/>
        <w:jc w:val="both"/>
      </w:pPr>
      <w:r>
        <w:rPr>
          <w:rFonts w:ascii="Times New Roman"/>
          <w:b w:val="false"/>
          <w:i w:val="false"/>
          <w:color w:val="000000"/>
          <w:sz w:val="28"/>
        </w:rPr>
        <w:t>
      1) аң аулау жүзеге асырылатын мемлекеттің заңнамасында көзделген аң аулауға қатысуын растайтын (қызметтер көрсету туралы шарт немесе шақыру және т.б.) құжат алынады;</w:t>
      </w:r>
    </w:p>
    <w:p>
      <w:pPr>
        <w:spacing w:after="0"/>
        <w:ind w:left="0"/>
        <w:jc w:val="both"/>
      </w:pPr>
      <w:r>
        <w:rPr>
          <w:rFonts w:ascii="Times New Roman"/>
          <w:b w:val="false"/>
          <w:i w:val="false"/>
          <w:color w:val="000000"/>
          <w:sz w:val="28"/>
        </w:rPr>
        <w:t>
      2) қаруды әкелу көзделіп отырған мемлекеттің құзыретті органы берген қаруды әкелуге рұқсат құжаты алынады.</w:t>
      </w:r>
    </w:p>
    <w:p>
      <w:pPr>
        <w:spacing w:after="0"/>
        <w:ind w:left="0"/>
        <w:jc w:val="both"/>
      </w:pPr>
      <w:r>
        <w:rPr>
          <w:rFonts w:ascii="Times New Roman"/>
          <w:b w:val="false"/>
          <w:i w:val="false"/>
          <w:color w:val="000000"/>
          <w:sz w:val="28"/>
        </w:rPr>
        <w:t>
      Жеке тұлға Еуразиялық экономикалық одаққа мүше мемлекеттерге аң аулауға қатысу үшін шыққан кезде аңшылық қару мен оның патрондарын уақытша әкетуге (әкелуге) қорытынды ресімделмейді.</w:t>
      </w:r>
    </w:p>
    <w:p>
      <w:pPr>
        <w:spacing w:after="0"/>
        <w:ind w:left="0"/>
        <w:jc w:val="both"/>
      </w:pPr>
      <w:r>
        <w:rPr>
          <w:rFonts w:ascii="Times New Roman"/>
          <w:b w:val="false"/>
          <w:i w:val="false"/>
          <w:color w:val="000000"/>
          <w:sz w:val="28"/>
        </w:rPr>
        <w:t>
      Бұл ретте, жеке тұлға (аңшы) қаруды әкеткенге дейін кемінде он күн бұрын қару тіркелген аумақтық ішкі істер органына Еуразиялық экономикалық одаққа мүше мемлекеттің заңнамасында көзделген аң аулауға қатысуын растайтын құжатты (қызметтер көрсету туралы шарт немесе шақыру) ұсынады.</w:t>
      </w:r>
    </w:p>
    <w:p>
      <w:pPr>
        <w:spacing w:after="0"/>
        <w:ind w:left="0"/>
        <w:jc w:val="both"/>
      </w:pPr>
      <w:r>
        <w:rPr>
          <w:rFonts w:ascii="Times New Roman"/>
          <w:b w:val="false"/>
          <w:i w:val="false"/>
          <w:color w:val="000000"/>
          <w:sz w:val="28"/>
        </w:rPr>
        <w:t>
      Жеке тұлға аңшылыққа қатысу кезінде пайдалану үшін әкеткен азаматтық қару көрсетілген азаматтық қару тіркелген мүше мемлекетке әкелуге арналған рұқсат құжаттың жарамдық мерзімі аяқталғанға дейін әкелінеді.</w:t>
      </w:r>
    </w:p>
    <w:bookmarkStart w:name="z220" w:id="235"/>
    <w:p>
      <w:pPr>
        <w:spacing w:after="0"/>
        <w:ind w:left="0"/>
        <w:jc w:val="both"/>
      </w:pPr>
      <w:r>
        <w:rPr>
          <w:rFonts w:ascii="Times New Roman"/>
          <w:b w:val="false"/>
          <w:i w:val="false"/>
          <w:color w:val="000000"/>
          <w:sz w:val="28"/>
        </w:rPr>
        <w:t>
      194. Басқа мемлекетке тұрақты тұруға кететін жеке тұлғаларға азаматтық қаруды, оның патрондарын әкетуге қорытындыны ресімдеу кезінде:</w:t>
      </w:r>
    </w:p>
    <w:bookmarkEnd w:id="235"/>
    <w:p>
      <w:pPr>
        <w:spacing w:after="0"/>
        <w:ind w:left="0"/>
        <w:jc w:val="both"/>
      </w:pPr>
      <w:r>
        <w:rPr>
          <w:rFonts w:ascii="Times New Roman"/>
          <w:b w:val="false"/>
          <w:i w:val="false"/>
          <w:color w:val="000000"/>
          <w:sz w:val="28"/>
        </w:rPr>
        <w:t>
      1) қаруды әкету жүзеге асырылатын мемлекеттің заңнамасында көзделген тұрақты тұруға кететінін растайтын құжат;</w:t>
      </w:r>
    </w:p>
    <w:p>
      <w:pPr>
        <w:spacing w:after="0"/>
        <w:ind w:left="0"/>
        <w:jc w:val="both"/>
      </w:pPr>
      <w:r>
        <w:rPr>
          <w:rFonts w:ascii="Times New Roman"/>
          <w:b w:val="false"/>
          <w:i w:val="false"/>
          <w:color w:val="000000"/>
          <w:sz w:val="28"/>
        </w:rPr>
        <w:t>
      2) қаруды әкету болжанып отырған мемлекеттің құзыретті органы берген қаруды әкелуге рұқсат құжатын алады.</w:t>
      </w:r>
    </w:p>
    <w:bookmarkStart w:name="z221" w:id="236"/>
    <w:p>
      <w:pPr>
        <w:spacing w:after="0"/>
        <w:ind w:left="0"/>
        <w:jc w:val="both"/>
      </w:pPr>
      <w:r>
        <w:rPr>
          <w:rFonts w:ascii="Times New Roman"/>
          <w:b w:val="false"/>
          <w:i w:val="false"/>
          <w:color w:val="000000"/>
          <w:sz w:val="28"/>
        </w:rPr>
        <w:t>
      195. Қазақстан Республикасына тұрақты тұруға келетін жеке тұлғаларға қару мен оның патрондарын әкелуге қорытындыны ресімдеу кезінде қаруды әкетуге рұқсат құжаты болуы қажет.</w:t>
      </w:r>
    </w:p>
    <w:bookmarkEnd w:id="236"/>
    <w:p>
      <w:pPr>
        <w:spacing w:after="0"/>
        <w:ind w:left="0"/>
        <w:jc w:val="both"/>
      </w:pPr>
      <w:r>
        <w:rPr>
          <w:rFonts w:ascii="Times New Roman"/>
          <w:b w:val="false"/>
          <w:i w:val="false"/>
          <w:color w:val="000000"/>
          <w:sz w:val="28"/>
        </w:rPr>
        <w:t>
      Әкелінгеннен кейін қару ішкі істер органына жауапты сақтауға тапсырылады, ал оны тіркеу осы Қағидаларда көзделген жалпы негіздерде жүргізіледі.</w:t>
      </w:r>
    </w:p>
    <w:bookmarkStart w:name="z222" w:id="237"/>
    <w:p>
      <w:pPr>
        <w:spacing w:after="0"/>
        <w:ind w:left="0"/>
        <w:jc w:val="both"/>
      </w:pPr>
      <w:r>
        <w:rPr>
          <w:rFonts w:ascii="Times New Roman"/>
          <w:b w:val="false"/>
          <w:i w:val="false"/>
          <w:color w:val="000000"/>
          <w:sz w:val="28"/>
        </w:rPr>
        <w:t>
      196. Қазақстан Республикасының азаматы марапаттау қаруды әкелуге арналған қорытындыны ресімдеу кезінде үшінші мемлекеттер басшыларының және үшінші мемлекеттердің үкімет басшыларының марапаттық құжаттары қосымша болуы қажет.</w:t>
      </w:r>
    </w:p>
    <w:bookmarkEnd w:id="237"/>
    <w:bookmarkStart w:name="z223" w:id="238"/>
    <w:p>
      <w:pPr>
        <w:spacing w:after="0"/>
        <w:ind w:left="0"/>
        <w:jc w:val="both"/>
      </w:pPr>
      <w:r>
        <w:rPr>
          <w:rFonts w:ascii="Times New Roman"/>
          <w:b w:val="false"/>
          <w:i w:val="false"/>
          <w:color w:val="000000"/>
          <w:sz w:val="28"/>
        </w:rPr>
        <w:t>
      197. Шетелдіктерге марапаттық қаруды әкетуге қорытындыны ресімдеу кезінде әкетілетін қарумен марапаттау туралы Қазақстан Республикасы Президентінің Жарлығы немесе Қазақстан Республикасы Үкіметінің қаулысы болуы қажет.</w:t>
      </w:r>
    </w:p>
    <w:bookmarkEnd w:id="238"/>
    <w:bookmarkStart w:name="z224" w:id="239"/>
    <w:p>
      <w:pPr>
        <w:spacing w:after="0"/>
        <w:ind w:left="0"/>
        <w:jc w:val="both"/>
      </w:pPr>
      <w:r>
        <w:rPr>
          <w:rFonts w:ascii="Times New Roman"/>
          <w:b w:val="false"/>
          <w:i w:val="false"/>
          <w:color w:val="000000"/>
          <w:sz w:val="28"/>
        </w:rPr>
        <w:t>
      198. Қазақстан Республикасында тiркелген елшiлiктердiң дипломатиялық және әкiмшiлiк-техникалық қызметкерлерiне азаматтық қаруды мемлекетаралық шарттарда белгiленген жағдайлар мен тәртiпте әкелуге, сатып алуға және әкетуге рұқсат берiледi. Бұл ретте әкелiнетiн, сатып алынатын және әкетiлетiн азаматтық қарулар оны әкелуге немесе әкетуге рұқсат құжатын берген ішкі істер органдарына тiркеуге жатады.</w:t>
      </w:r>
    </w:p>
    <w:bookmarkEnd w:id="239"/>
    <w:bookmarkStart w:name="z225" w:id="240"/>
    <w:p>
      <w:pPr>
        <w:spacing w:after="0"/>
        <w:ind w:left="0"/>
        <w:jc w:val="both"/>
      </w:pPr>
      <w:r>
        <w:rPr>
          <w:rFonts w:ascii="Times New Roman"/>
          <w:b w:val="false"/>
          <w:i w:val="false"/>
          <w:color w:val="000000"/>
          <w:sz w:val="28"/>
        </w:rPr>
        <w:t>
      199. Әкелінетін (әкетілетін) қару кеден пунктінде бір-бірлеп тексеріледі. Ол туралы деректер әкелінетін (әкетілетін) қару мен патрондарды есепке алу журналына енгізіледі және жинақталған мәліметтер ай сайын Қазақстан Республикасы ІІМ-ге ұсынылады.</w:t>
      </w:r>
    </w:p>
    <w:bookmarkEnd w:id="240"/>
    <w:p>
      <w:pPr>
        <w:spacing w:after="0"/>
        <w:ind w:left="0"/>
        <w:jc w:val="both"/>
      </w:pPr>
      <w:r>
        <w:rPr>
          <w:rFonts w:ascii="Times New Roman"/>
          <w:b w:val="false"/>
          <w:i w:val="false"/>
          <w:color w:val="000000"/>
          <w:sz w:val="28"/>
        </w:rPr>
        <w:t>
      Ескертпе: Әкелінетін (әкетілетін) патрондар туралы деректер журналға: жарақталған патрондар саны бойынша, ал оқ-дәрілер салмағы бойынша енгізіледі.</w:t>
      </w:r>
    </w:p>
    <w:bookmarkStart w:name="z226" w:id="241"/>
    <w:p>
      <w:pPr>
        <w:spacing w:after="0"/>
        <w:ind w:left="0"/>
        <w:jc w:val="both"/>
      </w:pPr>
      <w:r>
        <w:rPr>
          <w:rFonts w:ascii="Times New Roman"/>
          <w:b w:val="false"/>
          <w:i w:val="false"/>
          <w:color w:val="000000"/>
          <w:sz w:val="28"/>
        </w:rPr>
        <w:t>
      200. Қазақстан Республикасының аумағы бойынша транзитті жеке (екі бірліктен артық емес) және заңды тұлғалар Қазақстан Республикасының аумағы бойынша азаматтық қару мен оның патрондарының бірлі-жарым данасын транзиттеуге қорытынды бойынша жүзеге асырады.</w:t>
      </w:r>
    </w:p>
    <w:bookmarkEnd w:id="241"/>
    <w:bookmarkStart w:name="z227" w:id="242"/>
    <w:p>
      <w:pPr>
        <w:spacing w:after="0"/>
        <w:ind w:left="0"/>
        <w:jc w:val="both"/>
      </w:pPr>
      <w:r>
        <w:rPr>
          <w:rFonts w:ascii="Times New Roman"/>
          <w:b w:val="false"/>
          <w:i w:val="false"/>
          <w:color w:val="000000"/>
          <w:sz w:val="28"/>
        </w:rPr>
        <w:t>
      201. Жеке тұлғаларға азаматтық қарудың бірлі-жарым (екі бірліктен артық емес) даналары мен оның патрондарын Қазақстан Республикасының аумағы арқылы транзиттеуге арналған қорытынды олардың өтініштері бойынша мыналар болған кезде ресімделеді:</w:t>
      </w:r>
    </w:p>
    <w:bookmarkEnd w:id="242"/>
    <w:p>
      <w:pPr>
        <w:spacing w:after="0"/>
        <w:ind w:left="0"/>
        <w:jc w:val="both"/>
      </w:pPr>
      <w:r>
        <w:rPr>
          <w:rFonts w:ascii="Times New Roman"/>
          <w:b w:val="false"/>
          <w:i w:val="false"/>
          <w:color w:val="000000"/>
          <w:sz w:val="28"/>
        </w:rPr>
        <w:t>
      1) қару мен оның патрондарын әкелетін елдің және әкететін елдің уәкілетті органдары берген, қару мен оның патрондарын сатып алу құқығын растайтын, мөрмен және өтініш берушінің қолымен расталған өтініш берушінің атына берілген рұқсат құжаты. Егер әкелетін елдің немесе әкететін елдің заңнамасында қару мен оның патрондарын сатып алуға рұқсат құжаттарын беру көзделмеген жағдайда, қару мен оның патрондарын сатып алудың заңдылығын көрсететін құжаттың көшірмесі ұсынылады. Ұсынылған құжат көшірмелерінде қарудың типі, моделінің түрі, калибрі, сериясы мен нөмірі көрсетіледі;</w:t>
      </w:r>
    </w:p>
    <w:p>
      <w:pPr>
        <w:spacing w:after="0"/>
        <w:ind w:left="0"/>
        <w:jc w:val="both"/>
      </w:pPr>
      <w:r>
        <w:rPr>
          <w:rFonts w:ascii="Times New Roman"/>
          <w:b w:val="false"/>
          <w:i w:val="false"/>
          <w:color w:val="000000"/>
          <w:sz w:val="28"/>
        </w:rPr>
        <w:t>
      2) кеден органының "транзит" кедендік режимін белгілеу туралы белгісі бар кеден декларациясының данасы;</w:t>
      </w:r>
    </w:p>
    <w:p>
      <w:pPr>
        <w:spacing w:after="0"/>
        <w:ind w:left="0"/>
        <w:jc w:val="both"/>
      </w:pPr>
      <w:r>
        <w:rPr>
          <w:rFonts w:ascii="Times New Roman"/>
          <w:b w:val="false"/>
          <w:i w:val="false"/>
          <w:color w:val="000000"/>
          <w:sz w:val="28"/>
        </w:rPr>
        <w:t>
      3) жеке тұлғаның (өтініш берушінің) жеке басын растайтын құжат;</w:t>
      </w:r>
    </w:p>
    <w:p>
      <w:pPr>
        <w:spacing w:after="0"/>
        <w:ind w:left="0"/>
        <w:jc w:val="both"/>
      </w:pPr>
      <w:r>
        <w:rPr>
          <w:rFonts w:ascii="Times New Roman"/>
          <w:b w:val="false"/>
          <w:i w:val="false"/>
          <w:color w:val="000000"/>
          <w:sz w:val="28"/>
        </w:rPr>
        <w:t>
      4) қаруды әкету елінің уәкілетті органы берген қару мен оның патрондарын әкетуге арналған рұқсаттың болуы туралы құжат;</w:t>
      </w:r>
    </w:p>
    <w:p>
      <w:pPr>
        <w:spacing w:after="0"/>
        <w:ind w:left="0"/>
        <w:jc w:val="both"/>
      </w:pPr>
      <w:r>
        <w:rPr>
          <w:rFonts w:ascii="Times New Roman"/>
          <w:b w:val="false"/>
          <w:i w:val="false"/>
          <w:color w:val="000000"/>
          <w:sz w:val="28"/>
        </w:rPr>
        <w:t>
      5) қаруды әкелу елінің уәкілетті органы берген қару мен оның патрондарын әкелуге арналған рұқсаттың болуы туралы құжат;</w:t>
      </w:r>
    </w:p>
    <w:p>
      <w:pPr>
        <w:spacing w:after="0"/>
        <w:ind w:left="0"/>
        <w:jc w:val="both"/>
      </w:pPr>
      <w:r>
        <w:rPr>
          <w:rFonts w:ascii="Times New Roman"/>
          <w:b w:val="false"/>
          <w:i w:val="false"/>
          <w:color w:val="000000"/>
          <w:sz w:val="28"/>
        </w:rPr>
        <w:t>
      6) Қазақстан Республикасының заңнамасына сәйкес азаматтық-құқықтық жауапкершілігін сақтандыру шарты немесе сақтандыру полисі. 1), 2), 5) тармақшаларда көрсетілген құжаттар Қазақстан Республикасының мемлекеттік тіліндегі немесе орыс тіліндегі ресми аудармасымен қоса, сондай-ақ нотариалды куәландырылған көшірмелері ұсынылады.</w:t>
      </w:r>
    </w:p>
    <w:p>
      <w:pPr>
        <w:spacing w:after="0"/>
        <w:ind w:left="0"/>
        <w:jc w:val="both"/>
      </w:pPr>
      <w:r>
        <w:rPr>
          <w:rFonts w:ascii="Times New Roman"/>
          <w:b w:val="false"/>
          <w:i w:val="false"/>
          <w:color w:val="000000"/>
          <w:sz w:val="28"/>
        </w:rPr>
        <w:t>
      Үшінші тұлғалардың азаматтық қарудың бірлі-жарым (екі бірліктен артық емес) даналары мен оның патрондарын Қазақстан Республикасының аумағы арқылы транзиттеуі осы Қағидалардың 202-тармағына сәйкес жүзеге асырылады.</w:t>
      </w:r>
    </w:p>
    <w:bookmarkStart w:name="z228" w:id="243"/>
    <w:p>
      <w:pPr>
        <w:spacing w:after="0"/>
        <w:ind w:left="0"/>
        <w:jc w:val="both"/>
      </w:pPr>
      <w:r>
        <w:rPr>
          <w:rFonts w:ascii="Times New Roman"/>
          <w:b w:val="false"/>
          <w:i w:val="false"/>
          <w:color w:val="000000"/>
          <w:sz w:val="28"/>
        </w:rPr>
        <w:t>
      202. Заңды тұлғаларға азаматтық және қызметтік қару мен оның негізгі (құрама) бөлшектері мен патрондарын Қазақстан Республикасының аумағы арқылы транзиттеуге қорытынды олардың өтініштері бойынша ресімделеді, мыналар болған жағдайда:</w:t>
      </w:r>
    </w:p>
    <w:bookmarkEnd w:id="243"/>
    <w:p>
      <w:pPr>
        <w:spacing w:after="0"/>
        <w:ind w:left="0"/>
        <w:jc w:val="both"/>
      </w:pPr>
      <w:r>
        <w:rPr>
          <w:rFonts w:ascii="Times New Roman"/>
          <w:b w:val="false"/>
          <w:i w:val="false"/>
          <w:color w:val="000000"/>
          <w:sz w:val="28"/>
        </w:rPr>
        <w:t>
      1) мөрмен және өтініш берушінің қолымен куәландырылған, сыртқы сауда мәмілесіне қатысушылар арасындағы иеліктен шығару құжаты;</w:t>
      </w:r>
    </w:p>
    <w:p>
      <w:pPr>
        <w:spacing w:after="0"/>
        <w:ind w:left="0"/>
        <w:jc w:val="both"/>
      </w:pPr>
      <w:r>
        <w:rPr>
          <w:rFonts w:ascii="Times New Roman"/>
          <w:b w:val="false"/>
          <w:i w:val="false"/>
          <w:color w:val="000000"/>
          <w:sz w:val="28"/>
        </w:rPr>
        <w:t>
      2) мөрмен және өтінім берушінің қолымен куәландырылған, қаруды өндіруші елден экспорттауды жүзеге асыратын заңды тұлға мен қару өндіруші немесе қаруды сатып алушы елге импорттауды жүзеге асыратын заңды тұлға мен қаруды сатып алушы арасындағы шарт;</w:t>
      </w:r>
    </w:p>
    <w:p>
      <w:pPr>
        <w:spacing w:after="0"/>
        <w:ind w:left="0"/>
        <w:jc w:val="both"/>
      </w:pPr>
      <w:r>
        <w:rPr>
          <w:rFonts w:ascii="Times New Roman"/>
          <w:b w:val="false"/>
          <w:i w:val="false"/>
          <w:color w:val="000000"/>
          <w:sz w:val="28"/>
        </w:rPr>
        <w:t>
      3) кеден органының "транзит" кеден режимін белгілеу туралы белгісі бар кеден декларациясының данасы;</w:t>
      </w:r>
    </w:p>
    <w:p>
      <w:pPr>
        <w:spacing w:after="0"/>
        <w:ind w:left="0"/>
        <w:jc w:val="both"/>
      </w:pPr>
      <w:r>
        <w:rPr>
          <w:rFonts w:ascii="Times New Roman"/>
          <w:b w:val="false"/>
          <w:i w:val="false"/>
          <w:color w:val="000000"/>
          <w:sz w:val="28"/>
        </w:rPr>
        <w:t>
      4) қарудың түрлерін, типтерін, модельдерін, калибрлері мен нөмірлерін, сондай-ақ патрондардың типтері, калибрлері, дайындау партиялары мен саны туралы мәліметтер көрсетілген кеден органы растаған тасымалданатын қаруды нөмірлік есепке алу тізімі;</w:t>
      </w:r>
    </w:p>
    <w:p>
      <w:pPr>
        <w:spacing w:after="0"/>
        <w:ind w:left="0"/>
        <w:jc w:val="both"/>
      </w:pPr>
      <w:r>
        <w:rPr>
          <w:rFonts w:ascii="Times New Roman"/>
          <w:b w:val="false"/>
          <w:i w:val="false"/>
          <w:color w:val="000000"/>
          <w:sz w:val="28"/>
        </w:rPr>
        <w:t>
      5) заңды тұлға ретінде мемлекеттік тіркелгенін растайтын құжат;</w:t>
      </w:r>
    </w:p>
    <w:p>
      <w:pPr>
        <w:spacing w:after="0"/>
        <w:ind w:left="0"/>
        <w:jc w:val="both"/>
      </w:pPr>
      <w:r>
        <w:rPr>
          <w:rFonts w:ascii="Times New Roman"/>
          <w:b w:val="false"/>
          <w:i w:val="false"/>
          <w:color w:val="000000"/>
          <w:sz w:val="28"/>
        </w:rPr>
        <w:t>
      6) экспорттаушы елдің уәкілетті органы берген өнімді әкетуге арналған рұқсаттың болуы туралы құжат;</w:t>
      </w:r>
    </w:p>
    <w:p>
      <w:pPr>
        <w:spacing w:after="0"/>
        <w:ind w:left="0"/>
        <w:jc w:val="both"/>
      </w:pPr>
      <w:r>
        <w:rPr>
          <w:rFonts w:ascii="Times New Roman"/>
          <w:b w:val="false"/>
          <w:i w:val="false"/>
          <w:color w:val="000000"/>
          <w:sz w:val="28"/>
        </w:rPr>
        <w:t>
      7) өнім транзитіне байланысты өтініш беруші мемлекеттің заңнамасына сәйкес қызметті жүзеге асыру құқығын растайтын құжат;</w:t>
      </w:r>
    </w:p>
    <w:p>
      <w:pPr>
        <w:spacing w:after="0"/>
        <w:ind w:left="0"/>
        <w:jc w:val="both"/>
      </w:pPr>
      <w:r>
        <w:rPr>
          <w:rFonts w:ascii="Times New Roman"/>
          <w:b w:val="false"/>
          <w:i w:val="false"/>
          <w:color w:val="000000"/>
          <w:sz w:val="28"/>
        </w:rPr>
        <w:t>
      8) Қазақстан Республикасының заңнамасына сәйкес азаматтық-құқықтық жауапкершілікті сақтандыру шарты немесе сақтандыру полисі;</w:t>
      </w:r>
    </w:p>
    <w:p>
      <w:pPr>
        <w:spacing w:after="0"/>
        <w:ind w:left="0"/>
        <w:jc w:val="both"/>
      </w:pPr>
      <w:r>
        <w:rPr>
          <w:rFonts w:ascii="Times New Roman"/>
          <w:b w:val="false"/>
          <w:i w:val="false"/>
          <w:color w:val="000000"/>
          <w:sz w:val="28"/>
        </w:rPr>
        <w:t>
      9) өтініш берушінің транзитпен тасымалданатын өнімнің жеке қорғалуын жүзеге асыруды қамтамасыз ететінін растайтын құжат және жеке қорғауды жүзеге асыратын заңды немесе жеке тұлғалардың күзет қызметін жүзеге асыру құқығын растайтын құжат;</w:t>
      </w:r>
    </w:p>
    <w:p>
      <w:pPr>
        <w:spacing w:after="0"/>
        <w:ind w:left="0"/>
        <w:jc w:val="both"/>
      </w:pPr>
      <w:r>
        <w:rPr>
          <w:rFonts w:ascii="Times New Roman"/>
          <w:b w:val="false"/>
          <w:i w:val="false"/>
          <w:color w:val="000000"/>
          <w:sz w:val="28"/>
        </w:rPr>
        <w:t>
      10) оған қатысы жоқ себептер бойынша жүк қабылдаушыға жүкті беру мүмкін болмаған жағдайда, жүк жөнелтушінің осы жүктерді қайта қабылдауға келісімін растайтын құжат.</w:t>
      </w:r>
    </w:p>
    <w:p>
      <w:pPr>
        <w:spacing w:after="0"/>
        <w:ind w:left="0"/>
        <w:jc w:val="both"/>
      </w:pPr>
      <w:r>
        <w:rPr>
          <w:rFonts w:ascii="Times New Roman"/>
          <w:b w:val="false"/>
          <w:i w:val="false"/>
          <w:color w:val="000000"/>
          <w:sz w:val="28"/>
        </w:rPr>
        <w:t>
      1), 2), 3), 4), 5), 6), 7) және 8) тармақшаларда көрсетілген құжаттар Қазақстан Республикасының мемлекеттік тіліндегі немесе орыс тіліндегі ресми аудармасымен, сондай-ақ 6) және 8) тармақшаларда көрсетілген құжаттарды қоспағанда, нотариалды куәландырылған көшірмелері ұсынылады.</w:t>
      </w:r>
    </w:p>
    <w:bookmarkStart w:name="z229" w:id="244"/>
    <w:p>
      <w:pPr>
        <w:spacing w:after="0"/>
        <w:ind w:left="0"/>
        <w:jc w:val="both"/>
      </w:pPr>
      <w:r>
        <w:rPr>
          <w:rFonts w:ascii="Times New Roman"/>
          <w:b w:val="false"/>
          <w:i w:val="false"/>
          <w:color w:val="000000"/>
          <w:sz w:val="28"/>
        </w:rPr>
        <w:t>
      203. Осы Қағидалардың 202-тармағында көрсетілген құжаттар консулдық заңдастыру туралы талаптарды сақтай отырып немесе Қазақстан Республикасының заңнамасына және Қазақстан Республикасы ратификациялаған халықаралық шарттарға сәйкес апостиль қойылып ұсынылады.</w:t>
      </w:r>
    </w:p>
    <w:bookmarkEnd w:id="244"/>
    <w:p>
      <w:pPr>
        <w:spacing w:after="0"/>
        <w:ind w:left="0"/>
        <w:jc w:val="both"/>
      </w:pPr>
      <w:r>
        <w:rPr>
          <w:rFonts w:ascii="Times New Roman"/>
          <w:b w:val="false"/>
          <w:i w:val="false"/>
          <w:color w:val="000000"/>
          <w:sz w:val="28"/>
        </w:rPr>
        <w:t>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сатып алынған және сатылған қызметтік және азаматтық қару мен оның патрондары және олардың сатып алушылары туралы ай сайыны мәліметтер (есеп беру айынан кейінгі айдың 5-іне ПД ПБ ұсынылады)</w:t>
      </w:r>
    </w:p>
    <w:p>
      <w:pPr>
        <w:spacing w:after="0"/>
        <w:ind w:left="0"/>
        <w:jc w:val="both"/>
      </w:pPr>
      <w:r>
        <w:rPr>
          <w:rFonts w:ascii="Times New Roman"/>
          <w:b w:val="false"/>
          <w:i w:val="false"/>
          <w:color w:val="ff0000"/>
          <w:sz w:val="28"/>
        </w:rPr>
        <w:t xml:space="preserve">
      Ескерту. 1-қосымша алып тасталды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Әкелінген қару мен оның патрондары және оларды өткізу туралы есеп</w:t>
      </w:r>
    </w:p>
    <w:p>
      <w:pPr>
        <w:spacing w:after="0"/>
        <w:ind w:left="0"/>
        <w:jc w:val="both"/>
      </w:pPr>
      <w:r>
        <w:rPr>
          <w:rFonts w:ascii="Times New Roman"/>
          <w:b w:val="false"/>
          <w:i w:val="false"/>
          <w:color w:val="ff0000"/>
          <w:sz w:val="28"/>
        </w:rPr>
        <w:t xml:space="preserve">
      Ескерту. 2-қосымша алып тасталды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Қару мен оның патрондарының қолда бар және қажетті саны туралы мәліметтер</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(заңды тұлғаның атауы, пошталық индексі, толық мекенжайы)</w:t>
      </w:r>
    </w:p>
    <w:p>
      <w:pPr>
        <w:spacing w:after="0"/>
        <w:ind w:left="0"/>
        <w:jc w:val="both"/>
      </w:pPr>
      <w:r>
        <w:rPr>
          <w:rFonts w:ascii="Times New Roman"/>
          <w:b w:val="false"/>
          <w:i w:val="false"/>
          <w:color w:val="000000"/>
          <w:sz w:val="28"/>
        </w:rPr>
        <w:t>
      2. Қызмет түрі ___________________________________________________________________</w:t>
      </w:r>
    </w:p>
    <w:p>
      <w:pPr>
        <w:spacing w:after="0"/>
        <w:ind w:left="0"/>
        <w:jc w:val="both"/>
      </w:pPr>
      <w:r>
        <w:rPr>
          <w:rFonts w:ascii="Times New Roman"/>
          <w:b w:val="false"/>
          <w:i w:val="false"/>
          <w:color w:val="000000"/>
          <w:sz w:val="28"/>
        </w:rPr>
        <w:t>
      3. Ішкі, сыртқы бекеттердің және ұтқыр топтардың саны (бөлек) _________________________</w:t>
      </w:r>
    </w:p>
    <w:p>
      <w:pPr>
        <w:spacing w:after="0"/>
        <w:ind w:left="0"/>
        <w:jc w:val="both"/>
      </w:pPr>
      <w:r>
        <w:rPr>
          <w:rFonts w:ascii="Times New Roman"/>
          <w:b w:val="false"/>
          <w:i w:val="false"/>
          <w:color w:val="000000"/>
          <w:sz w:val="28"/>
        </w:rPr>
        <w:t>
      4. Ішкі, сыртқы бекеттердегі және ұтқыр топтардағы жеке құрамның саны</w:t>
      </w:r>
    </w:p>
    <w:p>
      <w:pPr>
        <w:spacing w:after="0"/>
        <w:ind w:left="0"/>
        <w:jc w:val="both"/>
      </w:pPr>
      <w:r>
        <w:rPr>
          <w:rFonts w:ascii="Times New Roman"/>
          <w:b w:val="false"/>
          <w:i w:val="false"/>
          <w:color w:val="000000"/>
          <w:sz w:val="28"/>
        </w:rPr>
        <w:t>
      (бөлек) _________________________________________________________________________</w:t>
      </w:r>
    </w:p>
    <w:p>
      <w:pPr>
        <w:spacing w:after="0"/>
        <w:ind w:left="0"/>
        <w:jc w:val="both"/>
      </w:pPr>
      <w:r>
        <w:rPr>
          <w:rFonts w:ascii="Times New Roman"/>
          <w:b w:val="false"/>
          <w:i w:val="false"/>
          <w:color w:val="000000"/>
          <w:sz w:val="28"/>
        </w:rPr>
        <w:t>
      5. Қолда бар қару мен патрондардың саны:</w:t>
      </w:r>
    </w:p>
    <w:p>
      <w:pPr>
        <w:spacing w:after="0"/>
        <w:ind w:left="0"/>
        <w:jc w:val="both"/>
      </w:pPr>
      <w:r>
        <w:rPr>
          <w:rFonts w:ascii="Times New Roman"/>
          <w:b w:val="false"/>
          <w:i w:val="false"/>
          <w:color w:val="000000"/>
          <w:sz w:val="28"/>
        </w:rPr>
        <w:t>
      1) бір-бірлеп ату үшін қайта жасалған автоматтар ____; 2) винтовкалар, карабиндер ___;</w:t>
      </w:r>
    </w:p>
    <w:p>
      <w:pPr>
        <w:spacing w:after="0"/>
        <w:ind w:left="0"/>
        <w:jc w:val="both"/>
      </w:pPr>
      <w:r>
        <w:rPr>
          <w:rFonts w:ascii="Times New Roman"/>
          <w:b w:val="false"/>
          <w:i w:val="false"/>
          <w:color w:val="000000"/>
          <w:sz w:val="28"/>
        </w:rPr>
        <w:t>
      3) пистолеттер ___; 4) револьверлер ____; 5) электр қаруы ___; 6) мылтықтар ___.</w:t>
      </w:r>
    </w:p>
    <w:p>
      <w:pPr>
        <w:spacing w:after="0"/>
        <w:ind w:left="0"/>
        <w:jc w:val="both"/>
      </w:pPr>
      <w:r>
        <w:rPr>
          <w:rFonts w:ascii="Times New Roman"/>
          <w:b w:val="false"/>
          <w:i w:val="false"/>
          <w:color w:val="000000"/>
          <w:sz w:val="28"/>
        </w:rPr>
        <w:t>
      6. Патрондар ____________________________________________________________________</w:t>
      </w:r>
    </w:p>
    <w:p>
      <w:pPr>
        <w:spacing w:after="0"/>
        <w:ind w:left="0"/>
        <w:jc w:val="both"/>
      </w:pPr>
      <w:r>
        <w:rPr>
          <w:rFonts w:ascii="Times New Roman"/>
          <w:b w:val="false"/>
          <w:i w:val="false"/>
          <w:color w:val="000000"/>
          <w:sz w:val="28"/>
        </w:rPr>
        <w:t>
      (қарудың әрбір түрі бойынша бөлек)</w:t>
      </w:r>
    </w:p>
    <w:p>
      <w:pPr>
        <w:spacing w:after="0"/>
        <w:ind w:left="0"/>
        <w:jc w:val="both"/>
      </w:pPr>
      <w:r>
        <w:rPr>
          <w:rFonts w:ascii="Times New Roman"/>
          <w:b w:val="false"/>
          <w:i w:val="false"/>
          <w:color w:val="000000"/>
          <w:sz w:val="28"/>
        </w:rPr>
        <w:t>
      7. Жарамсыз ретінде тапсыруға арналған қару мен оның патрондарының саны:</w:t>
      </w:r>
    </w:p>
    <w:p>
      <w:pPr>
        <w:spacing w:after="0"/>
        <w:ind w:left="0"/>
        <w:jc w:val="both"/>
      </w:pPr>
      <w:r>
        <w:rPr>
          <w:rFonts w:ascii="Times New Roman"/>
          <w:b w:val="false"/>
          <w:i w:val="false"/>
          <w:color w:val="000000"/>
          <w:sz w:val="28"/>
        </w:rPr>
        <w:t>
      1) бір-бірлеп ату үшін қайта жасалған автоматтар __; 2) винтовкалар, карабиндер ____;</w:t>
      </w:r>
    </w:p>
    <w:p>
      <w:pPr>
        <w:spacing w:after="0"/>
        <w:ind w:left="0"/>
        <w:jc w:val="both"/>
      </w:pPr>
      <w:r>
        <w:rPr>
          <w:rFonts w:ascii="Times New Roman"/>
          <w:b w:val="false"/>
          <w:i w:val="false"/>
          <w:color w:val="000000"/>
          <w:sz w:val="28"/>
        </w:rPr>
        <w:t>
      3) пистолеттер ____; 4) револьверлер ____; 5) электр қаруы ____; 6) мылтықтар ___.</w:t>
      </w:r>
    </w:p>
    <w:p>
      <w:pPr>
        <w:spacing w:after="0"/>
        <w:ind w:left="0"/>
        <w:jc w:val="both"/>
      </w:pPr>
      <w:r>
        <w:rPr>
          <w:rFonts w:ascii="Times New Roman"/>
          <w:b w:val="false"/>
          <w:i w:val="false"/>
          <w:color w:val="000000"/>
          <w:sz w:val="28"/>
        </w:rPr>
        <w:t>
      8. Патрондар ____________________________________________________________________</w:t>
      </w:r>
    </w:p>
    <w:p>
      <w:pPr>
        <w:spacing w:after="0"/>
        <w:ind w:left="0"/>
        <w:jc w:val="both"/>
      </w:pPr>
      <w:r>
        <w:rPr>
          <w:rFonts w:ascii="Times New Roman"/>
          <w:b w:val="false"/>
          <w:i w:val="false"/>
          <w:color w:val="000000"/>
          <w:sz w:val="28"/>
        </w:rPr>
        <w:t>
      (қарудың әрбір түрі бойынша бөлек)</w:t>
      </w:r>
    </w:p>
    <w:p>
      <w:pPr>
        <w:spacing w:after="0"/>
        <w:ind w:left="0"/>
        <w:jc w:val="both"/>
      </w:pPr>
      <w:r>
        <w:rPr>
          <w:rFonts w:ascii="Times New Roman"/>
          <w:b w:val="false"/>
          <w:i w:val="false"/>
          <w:color w:val="000000"/>
          <w:sz w:val="28"/>
        </w:rPr>
        <w:t>
      9. Қажетті саны: 1) Атыс қаруы:</w:t>
      </w:r>
    </w:p>
    <w:p>
      <w:pPr>
        <w:spacing w:after="0"/>
        <w:ind w:left="0"/>
        <w:jc w:val="both"/>
      </w:pPr>
      <w:r>
        <w:rPr>
          <w:rFonts w:ascii="Times New Roman"/>
          <w:b w:val="false"/>
          <w:i w:val="false"/>
          <w:color w:val="000000"/>
          <w:sz w:val="28"/>
        </w:rPr>
        <w:t>
      бір-бірлеп ату үшін қайта жасалған автоматтар ________________________________________</w:t>
      </w:r>
    </w:p>
    <w:p>
      <w:pPr>
        <w:spacing w:after="0"/>
        <w:ind w:left="0"/>
        <w:jc w:val="both"/>
      </w:pPr>
      <w:r>
        <w:rPr>
          <w:rFonts w:ascii="Times New Roman"/>
          <w:b w:val="false"/>
          <w:i w:val="false"/>
          <w:color w:val="000000"/>
          <w:sz w:val="28"/>
        </w:rPr>
        <w:t>
      винтовкалар, карабиндер __________________________________________________________</w:t>
      </w:r>
    </w:p>
    <w:p>
      <w:pPr>
        <w:spacing w:after="0"/>
        <w:ind w:left="0"/>
        <w:jc w:val="both"/>
      </w:pPr>
      <w:r>
        <w:rPr>
          <w:rFonts w:ascii="Times New Roman"/>
          <w:b w:val="false"/>
          <w:i w:val="false"/>
          <w:color w:val="000000"/>
          <w:sz w:val="28"/>
        </w:rPr>
        <w:t>
      пистолеттер _____________________________________________________________________</w:t>
      </w:r>
    </w:p>
    <w:p>
      <w:pPr>
        <w:spacing w:after="0"/>
        <w:ind w:left="0"/>
        <w:jc w:val="both"/>
      </w:pPr>
      <w:r>
        <w:rPr>
          <w:rFonts w:ascii="Times New Roman"/>
          <w:b w:val="false"/>
          <w:i w:val="false"/>
          <w:color w:val="000000"/>
          <w:sz w:val="28"/>
        </w:rPr>
        <w:t>
      револьверлер ____________________________________________________________________</w:t>
      </w:r>
    </w:p>
    <w:p>
      <w:pPr>
        <w:spacing w:after="0"/>
        <w:ind w:left="0"/>
        <w:jc w:val="both"/>
      </w:pPr>
      <w:r>
        <w:rPr>
          <w:rFonts w:ascii="Times New Roman"/>
          <w:b w:val="false"/>
          <w:i w:val="false"/>
          <w:color w:val="000000"/>
          <w:sz w:val="28"/>
        </w:rPr>
        <w:t>
      электр қаруы ____________________________________________________________________</w:t>
      </w:r>
    </w:p>
    <w:p>
      <w:pPr>
        <w:spacing w:after="0"/>
        <w:ind w:left="0"/>
        <w:jc w:val="both"/>
      </w:pPr>
      <w:r>
        <w:rPr>
          <w:rFonts w:ascii="Times New Roman"/>
          <w:b w:val="false"/>
          <w:i w:val="false"/>
          <w:color w:val="000000"/>
          <w:sz w:val="28"/>
        </w:rPr>
        <w:t>
      мылтықтар ______________________________________________________________________</w:t>
      </w:r>
    </w:p>
    <w:p>
      <w:pPr>
        <w:spacing w:after="0"/>
        <w:ind w:left="0"/>
        <w:jc w:val="both"/>
      </w:pPr>
      <w:r>
        <w:rPr>
          <w:rFonts w:ascii="Times New Roman"/>
          <w:b w:val="false"/>
          <w:i w:val="false"/>
          <w:color w:val="000000"/>
          <w:sz w:val="28"/>
        </w:rPr>
        <w:t>
      2) Патрондар: ортаймайтын қор_____________________________________________________</w:t>
      </w:r>
    </w:p>
    <w:p>
      <w:pPr>
        <w:spacing w:after="0"/>
        <w:ind w:left="0"/>
        <w:jc w:val="both"/>
      </w:pPr>
      <w:r>
        <w:rPr>
          <w:rFonts w:ascii="Times New Roman"/>
          <w:b w:val="false"/>
          <w:i w:val="false"/>
          <w:color w:val="000000"/>
          <w:sz w:val="28"/>
        </w:rPr>
        <w:t>
      (қарудың әрбір түрі бойынша бөлек)</w:t>
      </w:r>
    </w:p>
    <w:p>
      <w:pPr>
        <w:spacing w:after="0"/>
        <w:ind w:left="0"/>
        <w:jc w:val="both"/>
      </w:pPr>
      <w:r>
        <w:rPr>
          <w:rFonts w:ascii="Times New Roman"/>
          <w:b w:val="false"/>
          <w:i w:val="false"/>
          <w:color w:val="000000"/>
          <w:sz w:val="28"/>
        </w:rPr>
        <w:t>
      оқу-жаттығу атыстарына __________________________________________________________</w:t>
      </w:r>
    </w:p>
    <w:p>
      <w:pPr>
        <w:spacing w:after="0"/>
        <w:ind w:left="0"/>
        <w:jc w:val="both"/>
      </w:pPr>
      <w:r>
        <w:rPr>
          <w:rFonts w:ascii="Times New Roman"/>
          <w:b w:val="false"/>
          <w:i w:val="false"/>
          <w:color w:val="000000"/>
          <w:sz w:val="28"/>
        </w:rPr>
        <w:t xml:space="preserve">
      (қарудың әрбір түрі бойынша бөлек) </w:t>
      </w:r>
    </w:p>
    <w:p>
      <w:pPr>
        <w:spacing w:after="0"/>
        <w:ind w:left="0"/>
        <w:jc w:val="both"/>
      </w:pPr>
      <w:r>
        <w:rPr>
          <w:rFonts w:ascii="Times New Roman"/>
          <w:b w:val="false"/>
          <w:i w:val="false"/>
          <w:color w:val="000000"/>
          <w:sz w:val="28"/>
        </w:rPr>
        <w:t>
      қаруды атып көру үшін____________________________________________________________</w:t>
      </w:r>
    </w:p>
    <w:p>
      <w:pPr>
        <w:spacing w:after="0"/>
        <w:ind w:left="0"/>
        <w:jc w:val="both"/>
      </w:pPr>
      <w:r>
        <w:rPr>
          <w:rFonts w:ascii="Times New Roman"/>
          <w:b w:val="false"/>
          <w:i w:val="false"/>
          <w:color w:val="000000"/>
          <w:sz w:val="28"/>
        </w:rPr>
        <w:t xml:space="preserve">
      (қарудың әрбір түрі бойынша бөлек) </w:t>
      </w:r>
    </w:p>
    <w:p>
      <w:pPr>
        <w:spacing w:after="0"/>
        <w:ind w:left="0"/>
        <w:jc w:val="both"/>
      </w:pPr>
      <w:r>
        <w:rPr>
          <w:rFonts w:ascii="Times New Roman"/>
          <w:b w:val="false"/>
          <w:i w:val="false"/>
          <w:color w:val="000000"/>
          <w:sz w:val="28"/>
        </w:rPr>
        <w:t>
      10. Ауысымға (қарауылға) шығу үшін сатып алынатын патрондар саны: ____</w:t>
      </w:r>
    </w:p>
    <w:p>
      <w:pPr>
        <w:spacing w:after="0"/>
        <w:ind w:left="0"/>
        <w:jc w:val="both"/>
      </w:pPr>
      <w:r>
        <w:rPr>
          <w:rFonts w:ascii="Times New Roman"/>
          <w:b w:val="false"/>
          <w:i w:val="false"/>
          <w:color w:val="000000"/>
          <w:sz w:val="28"/>
        </w:rPr>
        <w:t>
      11. Қару мен патрондардың қажетті саны туралы мәліметтер ____________________________</w:t>
      </w:r>
    </w:p>
    <w:p>
      <w:pPr>
        <w:spacing w:after="0"/>
        <w:ind w:left="0"/>
        <w:jc w:val="both"/>
      </w:pPr>
      <w:r>
        <w:rPr>
          <w:rFonts w:ascii="Times New Roman"/>
          <w:b w:val="false"/>
          <w:i w:val="false"/>
          <w:color w:val="000000"/>
          <w:sz w:val="28"/>
        </w:rPr>
        <w:t xml:space="preserve">
      _______________________________________________________________ негізінде жасалады. </w:t>
      </w:r>
    </w:p>
    <w:p>
      <w:pPr>
        <w:spacing w:after="0"/>
        <w:ind w:left="0"/>
        <w:jc w:val="both"/>
      </w:pPr>
      <w:r>
        <w:rPr>
          <w:rFonts w:ascii="Times New Roman"/>
          <w:b w:val="false"/>
          <w:i w:val="false"/>
          <w:color w:val="000000"/>
          <w:sz w:val="28"/>
        </w:rPr>
        <w:t>
      (тиесілік нормаларының атауы, қашан және кім белгілеген)</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Заңды тұлға басшысының қолы __________________________________</w:t>
      </w:r>
    </w:p>
    <w:p>
      <w:pPr>
        <w:spacing w:after="0"/>
        <w:ind w:left="0"/>
        <w:jc w:val="both"/>
      </w:pPr>
      <w:r>
        <w:rPr>
          <w:rFonts w:ascii="Times New Roman"/>
          <w:b w:val="false"/>
          <w:i w:val="false"/>
          <w:color w:val="000000"/>
          <w:sz w:val="28"/>
        </w:rPr>
        <w:t>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аумағында инкассацияны жүзеге асыратын ұйымдардың қызметкерлерін қаруландыру үшін нормалар</w:t>
      </w:r>
    </w:p>
    <w:p>
      <w:pPr>
        <w:spacing w:after="0"/>
        <w:ind w:left="0"/>
        <w:jc w:val="both"/>
      </w:pPr>
      <w:r>
        <w:rPr>
          <w:rFonts w:ascii="Times New Roman"/>
          <w:b w:val="false"/>
          <w:i w:val="false"/>
          <w:color w:val="000000"/>
          <w:sz w:val="28"/>
        </w:rPr>
        <w:t>
      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қызметінің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түсімдерді инкассациялау мен құндылықтарды тасымалдауды жүзеге асыратын инкассаторлар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инкассаторға 1 тапанша немесе револьер, инкассаторлар бригадасына (3-5 адам) 1 винтовка немесе карабин немесе жекелей атуға қайта жасалған автомат немесе инкассаторлар командасына (10-15 адам) 6 винтовка немесе карабин немесе жекелей атуға қайта жасалған автомат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қызметінің ақшалай түсімдерді инкассациялау мен құндылықтарды тасымалдауға арналған арнайы автомобильдерінің жүргізушілері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жүргізушіге 1 тапанша немесе револьер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резерві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 бірлік қаруға 1 бірлік</w:t>
            </w:r>
          </w:p>
        </w:tc>
      </w:tr>
    </w:tbl>
    <w:p>
      <w:pPr>
        <w:spacing w:after="0"/>
        <w:ind w:left="0"/>
        <w:jc w:val="both"/>
      </w:pPr>
      <w:r>
        <w:rPr>
          <w:rFonts w:ascii="Times New Roman"/>
          <w:b w:val="false"/>
          <w:i w:val="false"/>
          <w:color w:val="000000"/>
          <w:sz w:val="28"/>
        </w:rPr>
        <w:t>
      Оқ-дәрілер: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Бекетке ілесіп жүруге, инкассациялауға оқталған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1 бірлігін азаймайтын қоры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практикалық атыстар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1 бірлігіне атуды тексеру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Жекелей атуға қайта жасалған АКС-74У, АКМ,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 оқжатарда)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оқжатарда)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 оқжатарда)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Револьвер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Ескерту. Қарудың атылысын тексеруге арналған оқ-дәрілерді басқа мақсаттарға жұмсауға тыйым салынады.</w:t>
      </w:r>
    </w:p>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 қағидаларына</w:t>
            </w:r>
            <w:r>
              <w:br/>
            </w:r>
            <w:r>
              <w:rPr>
                <w:rFonts w:ascii="Times New Roman"/>
                <w:b w:val="false"/>
                <w:i w:val="false"/>
                <w:color w:val="000000"/>
                <w:sz w:val="20"/>
              </w:rPr>
              <w:t>5-қосымша</w:t>
            </w:r>
          </w:p>
        </w:tc>
      </w:tr>
    </w:tbl>
    <w:bookmarkStart w:name="z235" w:id="245"/>
    <w:p>
      <w:pPr>
        <w:spacing w:after="0"/>
        <w:ind w:left="0"/>
        <w:jc w:val="left"/>
      </w:pPr>
      <w:r>
        <w:rPr>
          <w:rFonts w:ascii="Times New Roman"/>
          <w:b/>
          <w:i w:val="false"/>
          <w:color w:val="000000"/>
        </w:rPr>
        <w:t xml:space="preserve"> Қазақстан Республикасының аумағында күзет қызметін жүзеге асыратын жеке күзет ұйымдарының қызметкерлеріне қару-жарақ нормалары</w:t>
      </w:r>
    </w:p>
    <w:bookmarkEnd w:id="245"/>
    <w:p>
      <w:pPr>
        <w:spacing w:after="0"/>
        <w:ind w:left="0"/>
        <w:jc w:val="both"/>
      </w:pPr>
      <w:r>
        <w:rPr>
          <w:rFonts w:ascii="Times New Roman"/>
          <w:b w:val="false"/>
          <w:i w:val="false"/>
          <w:color w:val="ff0000"/>
          <w:sz w:val="28"/>
        </w:rPr>
        <w:t xml:space="preserve">
      Ескерту. 5-қосымша жаңа редакцияда – ҚР Ішкі істер министрінің м.а. 28.07.2021 </w:t>
      </w:r>
      <w:r>
        <w:rPr>
          <w:rFonts w:ascii="Times New Roman"/>
          <w:b w:val="false"/>
          <w:i w:val="false"/>
          <w:color w:val="ff0000"/>
          <w:sz w:val="28"/>
        </w:rPr>
        <w:t>№ 444</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өзгеріс енгізілді - ҚР Ішкі істер министрінің м.а. 30.11.2022 </w:t>
      </w:r>
      <w:r>
        <w:rPr>
          <w:rFonts w:ascii="Times New Roman"/>
          <w:b w:val="false"/>
          <w:i w:val="false"/>
          <w:color w:val="ff0000"/>
          <w:sz w:val="28"/>
        </w:rPr>
        <w:t>№ 920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p>
      <w:pPr>
        <w:spacing w:after="0"/>
        <w:ind w:left="0"/>
        <w:jc w:val="both"/>
      </w:pPr>
      <w:r>
        <w:rPr>
          <w:rFonts w:ascii="Times New Roman"/>
          <w:b w:val="false"/>
          <w:i w:val="false"/>
          <w:color w:val="000000"/>
          <w:sz w:val="28"/>
        </w:rPr>
        <w:t>
      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ұйымдарының қызметкерлері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 (күзет қызметін жүзеге асыру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салатын патрондармен ату мүмкіндігі бар ұңғысыз атыс қаруы, газды қару, электрлі қару, қысқа ұңғылы тегіс ұңғылы 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ұңғылы ұзын ұңғылы қару (мылтық, карабин)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аға күзетшісі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күзет орнындағы күзетші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постқа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постқа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күзет орнындағы күзетші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постқа 2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жедел ден қою тобының аға күзетшісі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жедел ден қою тобының күзетшісі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жедел ден қою тобының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өмірі мен денсаулығын қорғауды жүзеге асыратын күзетші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Қару патрондарының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күзетуге кірісетін күзетшілерге, немесе мобильді топтарда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азаймайтын қоры қару бірлігіне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 үшін 1 күзетшіге патрондардың шығыны жылына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салатын патрондармен ату мүмкіндігі бар ұңғысыз атыс қаруы, газды қару, қысқа ұңғылы тегіс ұңғылы 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патронға дейін (2 дүкенде)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ұңғылы ұзын ұңғылы қару (мылтық, карабин)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патрондарға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Күзеттің барлық түрлерінің қару резерві-жарақта бар әрбір 10 бірлікке 1 бірлік қару.</w:t>
      </w:r>
    </w:p>
    <w:p>
      <w:pPr>
        <w:spacing w:after="0"/>
        <w:ind w:left="0"/>
        <w:jc w:val="both"/>
      </w:pPr>
      <w:r>
        <w:rPr>
          <w:rFonts w:ascii="Times New Roman"/>
          <w:b w:val="false"/>
          <w:i w:val="false"/>
          <w:color w:val="000000"/>
          <w:sz w:val="28"/>
        </w:rPr>
        <w:t xml:space="preserve">
      2. Тегіс ұңғылы қаруға арналған патрондар № 7 немесе № 8 бытырамен не жарақат салатын патрондармен оқталады, сондай-ақ Қазақстан Республикасы Денсаулық сақтау министрінің 2008 жылғы 08 ақпандағы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5139 болып тіркелген) қарудың зақымдау факторларының адамға жол берілетін әсерінің тиісті нормалары бойынша қолдануға рұқсат етілген электрлік қару пайдаланылады.</w:t>
      </w:r>
    </w:p>
    <w:p>
      <w:pPr>
        <w:spacing w:after="0"/>
        <w:ind w:left="0"/>
        <w:jc w:val="both"/>
      </w:pPr>
      <w:r>
        <w:rPr>
          <w:rFonts w:ascii="Times New Roman"/>
          <w:b w:val="false"/>
          <w:i w:val="false"/>
          <w:color w:val="000000"/>
          <w:sz w:val="28"/>
        </w:rPr>
        <w:t>
      3. Бағалы металдар мен алмастарды, көмірсутек шикізатын, банктерді, электр станцияларын, жылу электр орталықтары мен электр беру желілерін, жарылғыш, улы және есірткі заттар қоймаларын (қоймаларын), радиоактивті материалдарды, мемлекеттік материалдық резервтер қоймаларын (қоймаларын), террористік тұрғыдан осал объектілерді өндіруді, сақтауды, тасымалдауды, қайта өңдеуді қамтамасыз ететін объектілерді күзету кезінде, сондай-ақ бағалы және қауіпті жүктерді тасымалдау кезінде теміржол және әуе көлігі, сондай-ақ, жеке күзет ұйымдарының жедел ден қою мобильдік топтарының экипаждарына тегіс ұңғылы қаруға арналған патрондарды оқпен немесе № 0; № 1 оқпен тиеуге жол беріледі.</w:t>
      </w:r>
    </w:p>
    <w:p>
      <w:pPr>
        <w:spacing w:after="0"/>
        <w:ind w:left="0"/>
        <w:jc w:val="both"/>
      </w:pPr>
      <w:r>
        <w:rPr>
          <w:rFonts w:ascii="Times New Roman"/>
          <w:b w:val="false"/>
          <w:i w:val="false"/>
          <w:color w:val="000000"/>
          <w:sz w:val="28"/>
        </w:rPr>
        <w:t>
      4. Объектілерді күзету кезінде жеке күзет ұйымдарына қызметтік қаруды қарудың әрбір бірлігіне 2 патрондан аспайтын есеппен жарық-дыбыс әсер ететін патрондармен жарақтандыруға рұқсат етіледі.</w:t>
      </w:r>
    </w:p>
    <w:p>
      <w:pPr>
        <w:spacing w:after="0"/>
        <w:ind w:left="0"/>
        <w:jc w:val="both"/>
      </w:pPr>
      <w:r>
        <w:rPr>
          <w:rFonts w:ascii="Times New Roman"/>
          <w:b w:val="false"/>
          <w:i w:val="false"/>
          <w:color w:val="000000"/>
          <w:sz w:val="28"/>
        </w:rPr>
        <w:t>
      5. Жеке күзет ұйымдарының қарумен не қарусыз объектілерді күзету жөніндегі қызметі күзет қызметтерін көрсету туралы шарт негізінде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242" w:id="246"/>
    <w:p>
      <w:pPr>
        <w:spacing w:after="0"/>
        <w:ind w:left="0"/>
        <w:jc w:val="left"/>
      </w:pPr>
      <w:r>
        <w:rPr>
          <w:rFonts w:ascii="Times New Roman"/>
          <w:b/>
          <w:i w:val="false"/>
          <w:color w:val="000000"/>
        </w:rPr>
        <w:t xml:space="preserve"> Қазақстан Республикасы Ішкі істер министрлігінің кадрларында тұрған Қазақстан Республикасының Мемлекеттік құпияларды қорғау жөніндегі агенттігі жанындағы Қазақстан Республикасының Мемлекеттік фельдъегерлік қызметінің жеке құрамын қаруландыру нормалары</w:t>
      </w:r>
    </w:p>
    <w:bookmarkEnd w:id="246"/>
    <w:p>
      <w:pPr>
        <w:spacing w:after="0"/>
        <w:ind w:left="0"/>
        <w:jc w:val="both"/>
      </w:pPr>
      <w:r>
        <w:rPr>
          <w:rFonts w:ascii="Times New Roman"/>
          <w:b w:val="false"/>
          <w:i w:val="false"/>
          <w:color w:val="ff0000"/>
          <w:sz w:val="28"/>
        </w:rPr>
        <w:t xml:space="preserve">
      Ескерту. Алып тасталды – ҚР Ішкі істер министрінің 27.10.2020 </w:t>
      </w:r>
      <w:r>
        <w:rPr>
          <w:rFonts w:ascii="Times New Roman"/>
          <w:b w:val="false"/>
          <w:i w:val="false"/>
          <w:color w:val="ff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244" w:id="247"/>
    <w:p>
      <w:pPr>
        <w:spacing w:after="0"/>
        <w:ind w:left="0"/>
        <w:jc w:val="left"/>
      </w:pPr>
      <w:r>
        <w:rPr>
          <w:rFonts w:ascii="Times New Roman"/>
          <w:b/>
          <w:i w:val="false"/>
          <w:color w:val="000000"/>
        </w:rPr>
        <w:t xml:space="preserve"> "Қазпошта" АҚ- поштаның ұлттық операторының қызметкрелерін қаруландыру үшін бекітілген нормалар</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қоғамының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бірліктерінің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байланыс қызметінің фельдъегері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фельдъегерге 1 тапанша, 1 карабин немесе фельдъегерлер бригадасына жекелей атуға қайта жасалған АКС-74У немесе АКМ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байланыс қызметінің экспедиторы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қызметкерден тұратын ауысымға 1 тапанша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байланыс қызметінің фельдъегерь-жүргізушісі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фельдъегерь-жүргізушіге 1 тапанша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байланыс бөлімшесінің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тапанша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байланыстың қызметінің цех бастығы, бастықтың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тапанша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қалалық арнайы байланыс қызметінің бастығы, бастықтың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тапанша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Фельдъегерь болмаған және арнайы және өзге де жөнелтімдерді қабылдау, күзету, тасымалдау және жеткізу бойынша міндеттерді орындаған жағдайда пошта байланысының қалалық, аудандық, ауылдық торабының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тапанша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байланыс қызметінің жауапты кезекшісі, жауапты кезекшінің көмекшісі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тапанша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 торабының, кассалық үй-жайлардың кезекшісі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тапанша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түсімдердің, инкассациясын және құндылықтарды тасымалдауды жүзеге асыратын инкассация қызметінің қызметкерлері (инкассаторлар)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инкассаторға 1 тапанша, 1 карабин немесе кемінде 3 адамнан тұратын инкассаторлар бригадасына жекелей атуға қайта жасалған АКС-74У немесе АКМ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түсімдердің инкассациясын және құндылықтарды тасымалдауға арналған инкассация қызметінің арнайы автомобильдерінің жүргізушілері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жүргізушіге 1 тапанша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Оқ-дәрілер: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Бекетке, ілесіп жүруге, инкассациялауға оқталған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бірлігіне азаймайтын қоры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шығын: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практикалық атыстар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бірлігіне атуды тексеру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Жекелей атуға қайта жасалған АКС-74У, АКМ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 оқжатарда)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оқжатарда)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 оқжатарда)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Қарудың жалпы саны бекітілген штаттық кесте бойынша қызметкерлердің жалпы санынан аспауы тиіс, бұл ретте қарудың бір түрінің 10 бірлігіне бір резервтік қару ұстауға рұқсат етіледі.</w:t>
      </w:r>
    </w:p>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w:t>
            </w:r>
            <w:r>
              <w:br/>
            </w:r>
            <w:r>
              <w:rPr>
                <w:rFonts w:ascii="Times New Roman"/>
                <w:b w:val="false"/>
                <w:i w:val="false"/>
                <w:color w:val="000000"/>
                <w:sz w:val="20"/>
              </w:rPr>
              <w:t>қару 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6" w:id="248"/>
    <w:p>
      <w:pPr>
        <w:spacing w:after="0"/>
        <w:ind w:left="0"/>
        <w:jc w:val="left"/>
      </w:pPr>
      <w:r>
        <w:rPr>
          <w:rFonts w:ascii="Times New Roman"/>
          <w:b/>
          <w:i w:val="false"/>
          <w:color w:val="000000"/>
        </w:rPr>
        <w:t xml:space="preserve"> Қазақстан Республикасы мемлекеттік инспекторлары мен жануарлар мен өсімдік әлемін қорғау, қалпына келтіру, пайдалану жөніндегі ұйым қызметкерлерін қаруландыру үшін белгіленген нормалар</w:t>
      </w:r>
    </w:p>
    <w:bookmarkEnd w:id="248"/>
    <w:p>
      <w:pPr>
        <w:spacing w:after="0"/>
        <w:ind w:left="0"/>
        <w:jc w:val="both"/>
      </w:pPr>
      <w:r>
        <w:rPr>
          <w:rFonts w:ascii="Times New Roman"/>
          <w:b w:val="false"/>
          <w:i w:val="false"/>
          <w:color w:val="ff0000"/>
          <w:sz w:val="28"/>
        </w:rPr>
        <w:t xml:space="preserve">
      Ескерту. 8-қосымша жаңа редакцияда – ҚР Ішкі істер министрінің м.а. 28.07.2021 </w:t>
      </w:r>
      <w:r>
        <w:rPr>
          <w:rFonts w:ascii="Times New Roman"/>
          <w:b w:val="false"/>
          <w:i w:val="false"/>
          <w:color w:val="ff0000"/>
          <w:sz w:val="28"/>
        </w:rPr>
        <w:t>№ 444</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ұзын ұңғылы (карабин)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қорғауды тікелей жүзеге асыратын жануарлар дүниесін қорғау жөніндегі мемлекеттік инспектор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қорғау жөніндегі мемлекеттік инспектор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және аңшылық шаруашылығы комитетінің қарамағындағы мамандандырылған ұйымдардың жануарлар дүниесін қорғау жөніндегі инспекторы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қорғауды тікелей жүзеге асыратын мемлекеттік орман инспекциясының және орманды мемлекеттік орман күзетінің қызметкерлері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r>
    </w:tbl>
    <w:p>
      <w:pPr>
        <w:spacing w:after="0"/>
        <w:ind w:left="0"/>
        <w:jc w:val="both"/>
      </w:pPr>
      <w:r>
        <w:rPr>
          <w:rFonts w:ascii="Times New Roman"/>
          <w:b w:val="false"/>
          <w:i w:val="false"/>
          <w:color w:val="000000"/>
          <w:sz w:val="28"/>
        </w:rPr>
        <w:t>
      Оқ-дәрілер: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арналған қызметкер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азаймайтын қор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шығын: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практикалық атыс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бірлігіне атуды тексеру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 оқжатарда)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патрон (қорапта)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ұзын ұңғылы (карабин) 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патрон (қорапта)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Қарудың жалпы саны бекітілген штаттық кестеге сәйкес қызметкерлердің жалпы санынан аспауы тиіс, бұл ретте 10 бірлікке қаруға бір резервтік ұстауға рұқсат етіледі.</w:t>
      </w:r>
    </w:p>
    <w:p>
      <w:pPr>
        <w:spacing w:after="0"/>
        <w:ind w:left="0"/>
        <w:jc w:val="both"/>
      </w:pPr>
      <w:r>
        <w:rPr>
          <w:rFonts w:ascii="Times New Roman"/>
          <w:b w:val="false"/>
          <w:i w:val="false"/>
          <w:color w:val="000000"/>
          <w:sz w:val="28"/>
        </w:rPr>
        <w:t>
      Жануарлар дүниесін қорғау жөніндегі мемлекеттік инспектор - Орман шаруашылығы және жануарлар дүниесі комитетінің аумақтық бөліністері мен ведомстволық бағынысты ұйымдарының жануарлар дүниесін қорғауды тікелей жүзеге асыратын қызметкері.</w:t>
      </w:r>
    </w:p>
    <w:p>
      <w:pPr>
        <w:spacing w:after="0"/>
        <w:ind w:left="0"/>
        <w:jc w:val="both"/>
      </w:pPr>
      <w:r>
        <w:rPr>
          <w:rFonts w:ascii="Times New Roman"/>
          <w:b w:val="false"/>
          <w:i w:val="false"/>
          <w:color w:val="000000"/>
          <w:sz w:val="28"/>
        </w:rPr>
        <w:t>
      Мамандандырылған ұйымның жануарлар дүниесін қорғау жөніндегі инспекторы - Қазақстан Республикасы Үкіметінің қаулысымен құрылған және Орман шаруашылығы және жануарлар дүниесі комитетінің қарамағындағы мамандандырылған ұйымның жануарлар дүниесін қорғауды тікелей жүзеге асыратын қызметкері.</w:t>
      </w:r>
    </w:p>
    <w:p>
      <w:pPr>
        <w:spacing w:after="0"/>
        <w:ind w:left="0"/>
        <w:jc w:val="both"/>
      </w:pPr>
      <w:r>
        <w:rPr>
          <w:rFonts w:ascii="Times New Roman"/>
          <w:b w:val="false"/>
          <w:i w:val="false"/>
          <w:color w:val="000000"/>
          <w:sz w:val="28"/>
        </w:rPr>
        <w:t>
      Ерекше қорғалатын табиғи аумақтарды қорғау жөніндегі мемлекеттік инспектор - мемлекеттік табиғи қорықтың, мемлекеттік ұлттық табиғи парктің, мемлекеттік табиғи резерваттың, мемлекеттік өңірлік табиғи парктің жануарлар мен өсімдіктер дүниесін қорғауды тікелей жүзеге асыратын қызметкері (орманды күзету және қорғау жөніндегі инженері, орманшы, орман шебері, орман күтуші, мемлекеттік инспектор (қорықшы), аңшылық маман).</w:t>
      </w:r>
    </w:p>
    <w:p>
      <w:pPr>
        <w:spacing w:after="0"/>
        <w:ind w:left="0"/>
        <w:jc w:val="both"/>
      </w:pPr>
      <w:r>
        <w:rPr>
          <w:rFonts w:ascii="Times New Roman"/>
          <w:b w:val="false"/>
          <w:i w:val="false"/>
          <w:color w:val="000000"/>
          <w:sz w:val="28"/>
        </w:rPr>
        <w:t>
      Мемлекеттік орман инспекциясының және мемлекеттік орман күзетінің қызметкері - Орман шаруашылығы және жануарлар дүниесі комитетінің аумақтық бөлінісінің орманды қорғауды тікелей жүзеге асыратын қызметкері (орманды күзету және қорғау инженері, орманшы, орман шебері, орман күтуші, мемлекеттік инспектор (қорықшы), аңшылық маман).</w:t>
      </w:r>
    </w:p>
    <w:p>
      <w:pPr>
        <w:spacing w:after="0"/>
        <w:ind w:left="0"/>
        <w:jc w:val="both"/>
      </w:pPr>
      <w:r>
        <w:rPr>
          <w:rFonts w:ascii="Times New Roman"/>
          <w:b w:val="false"/>
          <w:i w:val="false"/>
          <w:color w:val="000000"/>
          <w:sz w:val="28"/>
        </w:rPr>
        <w:t xml:space="preserve">
      Тегіс ұңғылы қаруға арналған патрондар № 7 немесе № 8 бытыралармен оқталады не жарақат салатын патрондармен оқталады, сондай-ақ Қазақстан Республикасы Денсаулық сақтау министрінің 2008 жылғы 08 ақпандағы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5139 болып тіркелген) қарудың зақымдау факторларының адамға жол берілетін әсерінің тиісті нормалары бойынша жарақат салатын әрекеті бар патрондары қолдануға пайдаланылады.</w:t>
      </w:r>
    </w:p>
    <w:p>
      <w:pPr>
        <w:spacing w:after="0"/>
        <w:ind w:left="0"/>
        <w:jc w:val="both"/>
      </w:pPr>
      <w:r>
        <w:rPr>
          <w:rFonts w:ascii="Times New Roman"/>
          <w:b w:val="false"/>
          <w:i w:val="false"/>
          <w:color w:val="000000"/>
          <w:sz w:val="28"/>
        </w:rPr>
        <w:t>
      Қорқауларды, қарғаларды, сауысқандарды, ала қарғаларды, қаңғыбас иттерді ату үшін тегіс ұңғылы қару патрондарын № 1; № 0 немесе № 00 бытыралармен оқтауға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248" w:id="249"/>
    <w:p>
      <w:pPr>
        <w:spacing w:after="0"/>
        <w:ind w:left="0"/>
        <w:jc w:val="left"/>
      </w:pPr>
      <w:r>
        <w:rPr>
          <w:rFonts w:ascii="Times New Roman"/>
          <w:b/>
          <w:i w:val="false"/>
          <w:color w:val="000000"/>
        </w:rPr>
        <w:t xml:space="preserve"> Облыстық атқарушы органдардың орман шаруашылығы мемлекеттік мекемелерінің қызметкерлерін қаруландыру үшін белгіленген нормалар</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атқарушы органның орман шаруашылығы мемлекеттік мекемесінің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r>
    </w:tbl>
    <w:p>
      <w:pPr>
        <w:spacing w:after="0"/>
        <w:ind w:left="0"/>
        <w:jc w:val="both"/>
      </w:pPr>
      <w:r>
        <w:rPr>
          <w:rFonts w:ascii="Times New Roman"/>
          <w:b w:val="false"/>
          <w:i w:val="false"/>
          <w:color w:val="000000"/>
          <w:sz w:val="28"/>
        </w:rPr>
        <w:t>
      Оқ-дәрілердің нормалары мынадай есеппен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жарақталған қызметкер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азаймайтын қор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арналған шығыс: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практикалық атыс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бірлігіне атуды тексеру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 оқжатарда)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патрон (қорапта)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Қарудың жалпы саны бекітілген штаттық кестеге сәйкес қызметкерлердің жалпы санынан аспауы тиіс.</w:t>
      </w:r>
    </w:p>
    <w:p>
      <w:pPr>
        <w:spacing w:after="0"/>
        <w:ind w:left="0"/>
        <w:jc w:val="both"/>
      </w:pPr>
      <w:r>
        <w:rPr>
          <w:rFonts w:ascii="Times New Roman"/>
          <w:b w:val="false"/>
          <w:i w:val="false"/>
          <w:color w:val="000000"/>
          <w:sz w:val="28"/>
        </w:rPr>
        <w:t>
      Облыстық атқарушы органның орман шаруашылығы мемлекеттік мекемесінің қызметкері - орман шаруашылығы мемлекеттік мекемесінің аумағында жануарлар мен өсімдіктер дүниесін тікелей қорғауды жүзеге асыратын қызметкер (орманды күзету және қорғау инженері, орман шебері, мемлекеттік инспектор (қорықшы), аңшылық маман). Орман шаруашылығының мемлекеттік мекемелері облыстық атқарушы органдардың табиғи ресурстар және табиғат пайдалануды реттеу басқармаларының құрылымдық бөлімшелері болып табылады.</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w:t>
            </w:r>
            <w:r>
              <w:br/>
            </w:r>
            <w:r>
              <w:rPr>
                <w:rFonts w:ascii="Times New Roman"/>
                <w:b w:val="false"/>
                <w:i w:val="false"/>
                <w:color w:val="000000"/>
                <w:sz w:val="20"/>
              </w:rPr>
              <w:t>қару 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10-қосымша</w:t>
            </w:r>
          </w:p>
        </w:tc>
      </w:tr>
    </w:tbl>
    <w:bookmarkStart w:name="z250" w:id="250"/>
    <w:p>
      <w:pPr>
        <w:spacing w:after="0"/>
        <w:ind w:left="0"/>
        <w:jc w:val="left"/>
      </w:pPr>
      <w:r>
        <w:rPr>
          <w:rFonts w:ascii="Times New Roman"/>
          <w:b/>
          <w:i w:val="false"/>
          <w:color w:val="000000"/>
        </w:rPr>
        <w:t xml:space="preserve"> Заңнамада белгіленген тәртіте аңшылық және балық аулау шаруашылығын жүргізу құқығы берілген аңшылық және балық шаруашылықтарының қызметкерлерін қаруландыру үшін белгіленген нормалар</w:t>
      </w:r>
    </w:p>
    <w:bookmarkEnd w:id="250"/>
    <w:p>
      <w:pPr>
        <w:spacing w:after="0"/>
        <w:ind w:left="0"/>
        <w:jc w:val="both"/>
      </w:pPr>
      <w:r>
        <w:rPr>
          <w:rFonts w:ascii="Times New Roman"/>
          <w:b w:val="false"/>
          <w:i w:val="false"/>
          <w:color w:val="ff0000"/>
          <w:sz w:val="28"/>
        </w:rPr>
        <w:t xml:space="preserve">
      Ескерту. 10-қосымша жаңа редакцияда – ҚР Ішкі істер министрінің 27.10.2020 </w:t>
      </w:r>
      <w:r>
        <w:rPr>
          <w:rFonts w:ascii="Times New Roman"/>
          <w:b w:val="false"/>
          <w:i w:val="false"/>
          <w:color w:val="ff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тегіс ұңғылы қару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 аң және балық шаруашылығының қорықшысы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Аңшылық және балық шаруашылығының аңшылық маманына арналған оқ-дәрілердің нормалары мынадай есеппен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оқталған қызметкер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азаймайтын қор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шығын: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практикалық атыс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бірлігіне атуды тексеру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тегіс ұңғылы 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Қарудың жалпы саны бекітілген штаттық кестеге сәйкес қызметкерлердің жалпы санынан аспауы тиіс.</w:t>
      </w:r>
    </w:p>
    <w:p>
      <w:pPr>
        <w:spacing w:after="0"/>
        <w:ind w:left="0"/>
        <w:jc w:val="both"/>
      </w:pPr>
      <w:r>
        <w:rPr>
          <w:rFonts w:ascii="Times New Roman"/>
          <w:b w:val="false"/>
          <w:i w:val="false"/>
          <w:color w:val="000000"/>
          <w:sz w:val="28"/>
        </w:rPr>
        <w:t>
      Аңшылық маманы, қорықшы - аңшылық алқаптарда және балық шаруашылығы су айдындарында және (немесе) учаскелерде заңнамада белгіленген тәртіпте бекітілген жануарлар және өсімдік әлемін күзетуді жүзеге асыратын аңшылық және балық шаруашылығының қызметкері. Аңшылық маманы, қорықшы жануарлар дүниесін қорғауды жүзеге асырған кезде тек қызметтік қаруды ғана қолданады.</w:t>
      </w:r>
    </w:p>
    <w:p>
      <w:pPr>
        <w:spacing w:after="0"/>
        <w:ind w:left="0"/>
        <w:jc w:val="both"/>
      </w:pPr>
      <w:r>
        <w:rPr>
          <w:rFonts w:ascii="Times New Roman"/>
          <w:b w:val="false"/>
          <w:i w:val="false"/>
          <w:color w:val="000000"/>
          <w:sz w:val="28"/>
        </w:rPr>
        <w:t>
      Тегіс ұңғылы қару үшін патрондар № 7 немесе № 8 бытыралармен оқталады, сондай-ақ денсаулық сақтау саласындағы уәкілетті органның тиісті нормаларына сәйкес жарақат салатын әрекеті бар патрондары қолданылуы мүмкін.</w:t>
      </w:r>
    </w:p>
    <w:p>
      <w:pPr>
        <w:spacing w:after="0"/>
        <w:ind w:left="0"/>
        <w:jc w:val="both"/>
      </w:pPr>
      <w:r>
        <w:rPr>
          <w:rFonts w:ascii="Times New Roman"/>
          <w:b w:val="false"/>
          <w:i w:val="false"/>
          <w:color w:val="000000"/>
          <w:sz w:val="28"/>
        </w:rPr>
        <w:t>
      Шакалдарды, қарғаларды, сауысқандарды, ала қарғаларды, қаңғыбас иттерді ату үшін тегіс ұңғылы қару патрондарын № 1; № 0 немесе № 00 бытыралармен оқтауға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bookmarkStart w:name="z252" w:id="251"/>
    <w:p>
      <w:pPr>
        <w:spacing w:after="0"/>
        <w:ind w:left="0"/>
        <w:jc w:val="left"/>
      </w:pPr>
      <w:r>
        <w:rPr>
          <w:rFonts w:ascii="Times New Roman"/>
          <w:b/>
          <w:i w:val="false"/>
          <w:color w:val="000000"/>
        </w:rPr>
        <w:t xml:space="preserve"> Балалар-жасөспірімдер спорт мектептеріндегі, олимпиадалық резервтің мамандандырылған балалар-жасөспірімдер мектептеріндегі, жоғары спорттық шеберлік мектептеріндегі, олимпиадалық даярлық орталықтарындағы, спорт клубтарындағы, федерациялардағы, спортта дарынды балаларға арналған мектеп-интернаттардағы, штаттық ұлттық командалар мен спорттық резерв дирекциясындағы, дене шынықтыру-спорт қоғамдарындағы спорттық қаруды ұстау нормалары Ұйымдарда спорттық қаруды ұстау нормалары (бір ұйымға арналған данада)</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ұлттық командалары мен спорттық резервінің дирекциясы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спорттық шеберлік мектептері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 дарынды балаларға арналған мектеп интернаттар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6.0-8,0 мм винтовкалар: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5.6 мм жанынан жанатын винтовкалар: оқ ату биатлон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6,0-9,65 мм тапаншалар мен револьверлер: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5,6 мм тапаншалар: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4,5 мм пневматикалық винтовкалар: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4,5 мм пневматикалық тапаншалар: оқ ату қазіргі заманғы бессайыс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12 және одан кіші (16,20) спорттық-аңшылық тегіс ұңғылы 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даярлық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 мектептері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резрвтің мамандандырылған балалар-жасөспірімдер спорт мектептері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клубтары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спорт-қоғамдары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Спорттық қаруға патрондардың саны (бір спортшыға мың данадан бір жылға):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контингент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4,5 мм оқтар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5,6 мм жанынан жанатын патрондар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12 (16, 20) спорттық-аңшылық патрондар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6,0-ден 8,0 мм-ге дейін ортасынан жанатын винтовка патрондары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6,0 мм-нен 9,65 мм-ге дейін ортасынан жанатын тапанша патрондары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 тегіс ұңғылы қару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 шеберлері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шеберлігіне кандидаттар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 разряды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 шеберлері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шеберлігіне кандидаттар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жасөспірім разряды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bookmarkStart w:name="z254" w:id="252"/>
    <w:p>
      <w:pPr>
        <w:spacing w:after="0"/>
        <w:ind w:left="0"/>
        <w:jc w:val="left"/>
      </w:pPr>
      <w:r>
        <w:rPr>
          <w:rFonts w:ascii="Times New Roman"/>
          <w:b/>
          <w:i w:val="false"/>
          <w:color w:val="000000"/>
        </w:rPr>
        <w:t xml:space="preserve"> Спорттық топтарда, спорттық ұйымдарда (клубтарда, өңірлік және өзге қоғамдастықтар), білім беру мекемелерінде, сондай-ақ практикалық атыс бойынша құрама командаларда спорттық қаруды ұстау нормалары</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даярлығының бастапқы курсы (циклдер)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Кәсіби-курстар (оқу-жаттығу циклдар)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Шеберлік-курс</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шеберлікті жетілдіру циклдері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спорттық шеберлік циклдері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бойынша айналысатын адамдардың жасы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және "қыздар"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21-ге дейін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ден 51 жасқа дейін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бастап және одан жоғары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жастан және одан жоғары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жастан және одан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жастан және одан асқандар</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жастанжәне одан асқандар</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"ардагерлер"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жастан және одан асқандар</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"алып-ардагерлер"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жастан және одан асқандар</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бойынша айналыстан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құрамында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адам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адам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адам</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 бағдарламасына қойылатын талаптар (оқыту, жаттығулар)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циклдағы күндер саны (сағаттар)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 12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 40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 (аптасына 2-3 күн), 120 сағаттан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кем дегенде 1-2 күн (300 сағаттан кем емес)</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тирда 1цикл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алаңында 1 цикл (тирда)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атыс алаңында 2-3 цикл (тирда)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атыс алаңында (тирда)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атыс алаңында (тирда)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Спорттық (аңшылық) қарумен (саны) қамтамасыз етудің есептік нормалары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түрлері (қосымшада көрсетілген сыныптарын және сипаттамаларын ескере отырып)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қарудың әрбір түрінен 3 бірліктен аспайтын "тапанша", "мылтық", "Карабин", "Серийлік" сыныпты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қарудың әрбір түрінен 3 бірліктен аспайтын "тапанша", "мылтық", "Карабин", "Сериялы" және әрбір сыныптан "Ашық", "Стандартты", "Модификацияланған", "Сериялы"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қарудың әр түрінен 2 бірліктен аспайтын (мамандандырылған сынып бойынша) "тапанша", "мылтық", "Карабин"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қарудың әрбір түрінен 3 бірліктен аспайтын әр түрі бойынша немесе "Ашық", "Стандартты", "Модификацияланған "Сериялы" сыныбы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 (револьвер) калибрі 5.6 мм және одан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тәртіпте сертификатталған және минорлық (мажорлық) көрсеткіштер сәйкес келетін көрсетілген калибрлі спорттық тапаншалар (револьверлер)</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калибрлі және одан ірі мылтық (тегіс ұңғылы)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тәртіпте сертификатталған және минорлық (мажорлық) көрсеткіштерге сәйкес келетін көрсетілген калибрлі спорттық (аңшылық) мылтықтар</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5.45 мм және одан астам калибрлі карабин (қысқа ұңғылы)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тәртіпте сертификатталған және минорлық (мажорлық) көрсеткіштерге сәйкес келетін көрсетілген калибрлі спорттық (аңшылық) мылтықтар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топқа (6 бірліктен)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топқа (20 бірліктен)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айналысатынға (6 бірліктен аспайтын)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айналысатынға (20 бірліктен аспайтын)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Спорттық (аңшылық) қаруларды патрондармен қамтамасыз ету нормасы (1 айналысатынға (жеке немесе топта), сондай-ақ нұсқаушыға (оқытушыға) және төрешіге) жылына данадағы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Тапаншаға (револьверге) патрондар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Мылтыққа патрондар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Карабинге патрондар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bl>
    <w:p>
      <w:pPr>
        <w:spacing w:after="0"/>
        <w:ind w:left="0"/>
        <w:jc w:val="both"/>
      </w:pPr>
      <w:r>
        <w:rPr>
          <w:rFonts w:ascii="Times New Roman"/>
          <w:b w:val="false"/>
          <w:i w:val="false"/>
          <w:color w:val="000000"/>
          <w:sz w:val="28"/>
        </w:rPr>
        <w:t>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bookmarkStart w:name="z256" w:id="253"/>
    <w:p>
      <w:pPr>
        <w:spacing w:after="0"/>
        <w:ind w:left="0"/>
        <w:jc w:val="left"/>
      </w:pPr>
      <w:r>
        <w:rPr>
          <w:rFonts w:ascii="Times New Roman"/>
          <w:b/>
          <w:i w:val="false"/>
          <w:color w:val="000000"/>
        </w:rPr>
        <w:t xml:space="preserve"> Қазақстан Республикасының Президентi Іс басқармасының қарамағындағы ұйымдардың аңшылық шаруашылықтары және "Шаруашылық басқармасы" жабық акционерлік қоғамы аңшылық шаруашылықтарының қызметкерлерiн қаруландыру үшiн белгiленген нормалары</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шаруашылықтардың қызметкерлері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 (револьвер)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 (винтовка)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ұңғылы 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аңшылық маманы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орманшы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жөніндегі жетекші инспектор-инженер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қорғау инженері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 орманшының көмекшісі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учаскесінің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Ихтиолог, балық шаруашылығы учаскесінің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күтуші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қорықшы, қорықшы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жөніндегі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постқа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Бақташылар, шопандар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омарташы, омарташы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постқа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Қару резерві - қарулануда бар әрбір 10 бірлікке қарудың 1 бірлігі. Көрсетілген аңшылық шаруашылықтар қарудың тегіс ұңғылы 5 бірлігі мен аңшылық ойық қарудың 5 бірлігін қосымша пайдалануға рұқсат беріледі.</w:t>
      </w:r>
    </w:p>
    <w:p>
      <w:pPr>
        <w:spacing w:after="0"/>
        <w:ind w:left="0"/>
        <w:jc w:val="both"/>
      </w:pPr>
      <w:r>
        <w:rPr>
          <w:rFonts w:ascii="Times New Roman"/>
          <w:b w:val="false"/>
          <w:i w:val="false"/>
          <w:color w:val="000000"/>
          <w:sz w:val="28"/>
        </w:rPr>
        <w:t>
      Патрондар саны ішкі істер органдарымен келісім бойынша сатып алынады.</w:t>
      </w:r>
    </w:p>
    <w:p>
      <w:pPr>
        <w:spacing w:after="0"/>
        <w:ind w:left="0"/>
        <w:jc w:val="both"/>
      </w:pPr>
      <w:r>
        <w:rPr>
          <w:rFonts w:ascii="Times New Roman"/>
          <w:b w:val="false"/>
          <w:i w:val="false"/>
          <w:color w:val="000000"/>
          <w:sz w:val="28"/>
        </w:rPr>
        <w:t>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bookmarkStart w:name="z258" w:id="254"/>
    <w:p>
      <w:pPr>
        <w:spacing w:after="0"/>
        <w:ind w:left="0"/>
        <w:jc w:val="left"/>
      </w:pPr>
      <w:r>
        <w:rPr>
          <w:rFonts w:ascii="Times New Roman"/>
          <w:b/>
          <w:i w:val="false"/>
          <w:color w:val="000000"/>
        </w:rPr>
        <w:t xml:space="preserve"> Жеке күзет ұйымында басшы және күзетші лауазымдарын атқаратын жұмыскерлерді даярлау және олардың бiлiктiлiгiн арттыру жөніндегі мамандандырылған оқу орталықтары, сонда-ақ азаматтық және қызметтiк қарудың иелері мен пайдаланушыларын арнайы даярлау және қайта даярлау орталықтары үшін белгіленген нормалары</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Ойықты ұзын ұңғылы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Ойықты қысқа ұңғылы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ұңғылы ұзын ұңғылы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ұңғылы қысқа ұңғылы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Ұңғысыз жарақат салатын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пистолеттер, револьверлер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Оқ-дәрілердің нормалары:</w:t>
      </w:r>
    </w:p>
    <w:p>
      <w:pPr>
        <w:spacing w:after="0"/>
        <w:ind w:left="0"/>
        <w:jc w:val="both"/>
      </w:pPr>
      <w:r>
        <w:rPr>
          <w:rFonts w:ascii="Times New Roman"/>
          <w:b w:val="false"/>
          <w:i w:val="false"/>
          <w:color w:val="000000"/>
          <w:sz w:val="28"/>
        </w:rPr>
        <w:t>
      жеке күзет ұйымдарының күзетшілерін, басшыларын оқыту - оқитын қызметкерге әрбір қарудың түріне 18 патрон;</w:t>
      </w:r>
    </w:p>
    <w:p>
      <w:pPr>
        <w:spacing w:after="0"/>
        <w:ind w:left="0"/>
        <w:jc w:val="both"/>
      </w:pPr>
      <w:r>
        <w:rPr>
          <w:rFonts w:ascii="Times New Roman"/>
          <w:b w:val="false"/>
          <w:i w:val="false"/>
          <w:color w:val="000000"/>
          <w:sz w:val="28"/>
        </w:rPr>
        <w:t>
      жеке адамдардың өмірі мен денсаулығын қорғауды жүзеге асыратын күзетшілерді оқыту - оқитын қызметкерге барлық курс ішінде 500 патрон;</w:t>
      </w:r>
    </w:p>
    <w:p>
      <w:pPr>
        <w:spacing w:after="0"/>
        <w:ind w:left="0"/>
        <w:jc w:val="both"/>
      </w:pPr>
      <w:r>
        <w:rPr>
          <w:rFonts w:ascii="Times New Roman"/>
          <w:b w:val="false"/>
          <w:i w:val="false"/>
          <w:color w:val="000000"/>
          <w:sz w:val="28"/>
        </w:rPr>
        <w:t>
      азаматтық аңшылық қару мен өзін-өзі қорғау қаруының иелерін оқытуға - бір азаматтық қару иесіне 20 патрон;</w:t>
      </w:r>
    </w:p>
    <w:p>
      <w:pPr>
        <w:spacing w:after="0"/>
        <w:ind w:left="0"/>
        <w:jc w:val="both"/>
      </w:pPr>
      <w:r>
        <w:rPr>
          <w:rFonts w:ascii="Times New Roman"/>
          <w:b w:val="false"/>
          <w:i w:val="false"/>
          <w:color w:val="000000"/>
          <w:sz w:val="28"/>
        </w:rPr>
        <w:t>
      қарудың атуын тексеру - қарудың бір бірлігіне қаруға 8 патрон есебінен белгіленеді.</w:t>
      </w:r>
    </w:p>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bookmarkStart w:name="z260" w:id="255"/>
    <w:p>
      <w:pPr>
        <w:spacing w:after="0"/>
        <w:ind w:left="0"/>
        <w:jc w:val="left"/>
      </w:pPr>
      <w:r>
        <w:rPr>
          <w:rFonts w:ascii="Times New Roman"/>
          <w:b/>
          <w:i w:val="false"/>
          <w:color w:val="000000"/>
        </w:rPr>
        <w:t xml:space="preserve"> Қазақстан Республикасы әуежайларының авиациялық қауіпсіздік қызметінің қызметкерлерін қаруландыру үшін белгіленген нормалар</w:t>
      </w:r>
    </w:p>
    <w:bookmarkEnd w:id="255"/>
    <w:p>
      <w:pPr>
        <w:spacing w:after="0"/>
        <w:ind w:left="0"/>
        <w:jc w:val="both"/>
      </w:pPr>
      <w:r>
        <w:rPr>
          <w:rFonts w:ascii="Times New Roman"/>
          <w:b w:val="false"/>
          <w:i w:val="false"/>
          <w:color w:val="000000"/>
          <w:sz w:val="28"/>
        </w:rPr>
        <w:t>
      1. Әуежайдың авиациялық қауіпсіздік қызметі қызметкерлерін қаруландыру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авиациялық қауіпсіздік қызметінің қызметкерлері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тегіс ұңғылы атыс немесе жарақат салатын, газды және жарық-дыбыстық әсері бар патрондарымен ұңғысыз атыс қаруы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тегіс ұңғылы мылтық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қызметінің бастығы (оның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 қауіпсіздік бөлінісінің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 қауіпсіздік бөлінісінің ауысым бастығы (оның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 қауіпсіздік бөлінісінің аға инспекторы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пунктіндегі авиациялық қауіпсіздік қызметі қауіпсіздік бөлінісінің инспекторы (кіші инспекторы)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постқа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 қауіпсіздік бөлінісінің ауысым инспекторы (кіші инспекторы)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постқа 1 (патруль)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 қауіпсіздік бөлінісінің инспекторы (кіші инспекторы) - қызметтік иттердің жетекшісі, патрульдік-із кесуші иттің бапкерлері.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Оқ-дәрілердің нормалары мынадай есеппен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оқталған қызметкер (бекет, патруль)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бірлігіне азайтылмайтын қор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шығын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қызметкерге практикалық атыс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бірлігіне атыс тексерулері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орнитологиялық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ұңғылы тегіс ұңғылы мылтық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патрон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тегіс ұңғылы атыс немесе жарақат салатын, газды және жарық-дыбыстық әсері бар патрондарымен ұңғысыз атыс қаруы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патрон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Қарудың атысын тексеруге көзделген патрондарды басқа мақсаттарға жұмсауға тыйым салынады.</w:t>
      </w:r>
    </w:p>
    <w:p>
      <w:pPr>
        <w:spacing w:after="0"/>
        <w:ind w:left="0"/>
        <w:jc w:val="both"/>
      </w:pPr>
      <w:r>
        <w:rPr>
          <w:rFonts w:ascii="Times New Roman"/>
          <w:b w:val="false"/>
          <w:i w:val="false"/>
          <w:color w:val="000000"/>
          <w:sz w:val="28"/>
        </w:rPr>
        <w:t>
      2. Қарудың атысын тексеруді өткізу қажеттілігін әуежайдың авиациялық қауіпсіздік қызметінің басшысы жылына екі рет белгілейді.</w:t>
      </w:r>
    </w:p>
    <w:p>
      <w:pPr>
        <w:spacing w:after="0"/>
        <w:ind w:left="0"/>
        <w:jc w:val="both"/>
      </w:pPr>
      <w:r>
        <w:rPr>
          <w:rFonts w:ascii="Times New Roman"/>
          <w:b w:val="false"/>
          <w:i w:val="false"/>
          <w:color w:val="000000"/>
          <w:sz w:val="28"/>
        </w:rPr>
        <w:t>
      3. Тегіс ұңғылы мылтыққа арналған патрондар № 7, 8 бытырамен оқталады.</w:t>
      </w:r>
    </w:p>
    <w:p>
      <w:pPr>
        <w:spacing w:after="0"/>
        <w:ind w:left="0"/>
        <w:jc w:val="both"/>
      </w:pPr>
      <w:r>
        <w:rPr>
          <w:rFonts w:ascii="Times New Roman"/>
          <w:b w:val="false"/>
          <w:i w:val="false"/>
          <w:color w:val="000000"/>
          <w:sz w:val="28"/>
        </w:rPr>
        <w:t>
      4. Қарудың жалпы саны әуежайдың авиациялық қауіпсіздік қызметінің қауіпсіздік бөлінісінің ауысым қызметкерлерінің бекітілген штат кестесі бойынша жалпы санынан аспауы тиіс, бұл ретте 10 бірлікке бір резервтік қару ұстауға рұқсат етіледі.</w:t>
      </w:r>
    </w:p>
    <w:p>
      <w:pPr>
        <w:spacing w:after="0"/>
        <w:ind w:left="0"/>
        <w:jc w:val="both"/>
      </w:pPr>
      <w:r>
        <w:rPr>
          <w:rFonts w:ascii="Times New Roman"/>
          <w:b w:val="false"/>
          <w:i w:val="false"/>
          <w:color w:val="000000"/>
          <w:sz w:val="28"/>
        </w:rPr>
        <w:t>
      5. Әуежайда ұшуды орнитологиялық қамтамасыз ету үшін қосымша екі тегіс ұңғылы қару ұстауға рұқсат етіледі.</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bookmarkStart w:name="z262" w:id="256"/>
    <w:p>
      <w:pPr>
        <w:spacing w:after="0"/>
        <w:ind w:left="0"/>
        <w:jc w:val="left"/>
      </w:pPr>
      <w:r>
        <w:rPr>
          <w:rFonts w:ascii="Times New Roman"/>
          <w:b/>
          <w:i w:val="false"/>
          <w:color w:val="000000"/>
        </w:rPr>
        <w:t xml:space="preserve"> Өз қызметін магистральдық теміржол желілері, магистральдық құбыржолдар, мұнай өңдеу өндірісі және атом энергиясы саласында жүзеге асыратын ұлттық компаниялар құрған күзет ұйымдарының қызметкерлерін қаруландыру үшін белгіленген нормалар</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 (күзет қызметін жүзеге асыру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Ұңғысыз атыс, жарақат салатын әсері бар патрондармен ату мүмкіндігі бар газды қару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тегіс ұңғылы қару (мылтық, карабин)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 карабин,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аға күзетшісі (атыс тобының ауысымы)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бекеттегі күзетші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күзетшіге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бекетке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көлігімен тасымалданатын жүктерді күзету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бекеттегі күзетші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бекетке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көпірлері мен тоннельдерді күзету бойынша күзетші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бекетке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жедел ден қою тобының аға күзетшісі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жедел ден қою тобының күзетшісі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жедел ден қою топ құрамындағы жүргізуші-күзетші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 күзетші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Қаруға патрондардың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 саны, дана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бірлігіне бақылау ату үшін патрондардың шығыны 5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күзетуге кіріскен күзетшілерге беріледі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бірлігіне азайтылмайтын патрондар қоры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бір жылғы шығыны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күзетшіге оқу мақсатында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қаруға келетін атысты тексеру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тапанша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патронға дейін (2 оқжатарға)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винтовка, карабин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патронға дейін (оқтізерге)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ұңғысыз атыс қаруы, жарақат салатын патрондармен ату мүмкіндігі бар газды 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патронға дейін (2 оқжатарға)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ұзын ұңғылы қару (мылтық, карабин)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патронға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Қаруды атып тексеруге арналған патрондарды басқа мақсаттарға жұмсауға тыйым салынады.</w:t>
      </w:r>
    </w:p>
    <w:p>
      <w:pPr>
        <w:spacing w:after="0"/>
        <w:ind w:left="0"/>
        <w:jc w:val="both"/>
      </w:pPr>
      <w:r>
        <w:rPr>
          <w:rFonts w:ascii="Times New Roman"/>
          <w:b w:val="false"/>
          <w:i w:val="false"/>
          <w:color w:val="000000"/>
          <w:sz w:val="28"/>
        </w:rPr>
        <w:t>
      2. Барлық күзет түрлері үшін қару резерві - қолда бар қару-жарақтың әрбір 10 бірлігіне 1 бірлік.</w:t>
      </w:r>
    </w:p>
    <w:p>
      <w:pPr>
        <w:spacing w:after="0"/>
        <w:ind w:left="0"/>
        <w:jc w:val="both"/>
      </w:pPr>
      <w:r>
        <w:rPr>
          <w:rFonts w:ascii="Times New Roman"/>
          <w:b w:val="false"/>
          <w:i w:val="false"/>
          <w:color w:val="000000"/>
          <w:sz w:val="28"/>
        </w:rPr>
        <w:t>
      3. Тегіс ұңғылы қару үшін патрондар № 7, № 8 бытырамен немесе денсаулық сақтау саласындағы уәкілетті органдар қолдануға рұқсат еткен жарақат салатын әсері бар патрондармен оқталады.</w:t>
      </w:r>
    </w:p>
    <w:p>
      <w:pPr>
        <w:spacing w:after="0"/>
        <w:ind w:left="0"/>
        <w:jc w:val="both"/>
      </w:pPr>
      <w:r>
        <w:rPr>
          <w:rFonts w:ascii="Times New Roman"/>
          <w:b w:val="false"/>
          <w:i w:val="false"/>
          <w:color w:val="000000"/>
          <w:sz w:val="28"/>
        </w:rPr>
        <w:t>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Қызметтік қаруды сақтайтын және қолданатын ұйымдардағы қару мен оның патрондарын оқтарын есепке алу кітабы ______________________________________________________________________  (кәсіпорын, ұйым, оқу орнының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құжаттың уақыты мен нөмірі (қолдануға рұқсат, қаруды және оның патрондарын есепке қою туралы хабарламасы және т.б.)</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оның патрондарын басқа ұйымға немесе жөндеуге беру кезінде сатып алуға жолдаманың рұқсаттың комиссиондық сатуға есепке қою туралы ескерту нөмірі мен күні т.б.,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тұр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Тапаншалар, револьверлер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Винтовкалар, карабиндер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нөмірі, калибрі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нөмірі, калибрі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тұр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ұзын ұңғылы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қысқа ұңғылы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Ұңғысыз травматикалық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Травматикалық патрондармен ату мүмкіндігі бар газды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нөмірі, калибрі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нөмірі, калибрі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нөмірі, калибрі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нөмірі, калибрі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Қару мен оның патрондарын қабылдау және беруді есепке алу журналы  ________________________________________________________________________  (кәсіпорын, ұйым, оқу орнының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қаруды берген жауапты қызметкердің қолы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маркасы, моделі, калибрі, зауыттық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қаруды алған адамның қолы, қаруды беру күні мен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қаруды қабылдаған жауапты қызметкердің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қаруды тапсырған адамның қолы, қаруды тапсыру күні мен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19-қосымша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Азаматтық және қызметтік қаруларды сату бойынша мамандандырылған дүкенднрде қару және оның оқтарын сату мен түсуін есепке алу журналы</w:t>
      </w:r>
    </w:p>
    <w:p>
      <w:pPr>
        <w:spacing w:after="0"/>
        <w:ind w:left="0"/>
        <w:jc w:val="both"/>
      </w:pPr>
      <w:r>
        <w:rPr>
          <w:rFonts w:ascii="Times New Roman"/>
          <w:b w:val="false"/>
          <w:i w:val="false"/>
          <w:color w:val="000000"/>
          <w:sz w:val="28"/>
        </w:rPr>
        <w:t>
      Аяқталды: _______ Басталды:_______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және/немесе патрондардың келіп түсуі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 моделі, калибрі,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қару және оның патрондары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саудасымен айналысатын заңды тұлғаға сатылды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қаруды пайдалану құқығы бар заңды тұлғаға сатылды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сатылды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қызмет түріне берілген лицензияның нөмірі, күні (қару саудасы бойынша дүкендер үшін не Қазақстан Республикасы ІІМ әкелуге берген рұқсаттың нөмірі, күні, келіп түскен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комиссиялық сатуға тапсырған заңды тұлғаның атауы немесе жеке тұлғаның тегі, аты, әкесінің аты (бар болған жағдайда) (комиссиялық сатуға берілген жолдаманың нөмірі, берілген күні, кім берді), келіп түскен күні</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мекенжайы, сатылған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түріне берілген лицензияның нөмірі мен берілген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берілген рұқсаттың нөмірі мен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мекенжайы, сатылған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берілген рұқсаттың нөмірі мен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сатылған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берілген рұқсаттың нөмірі мен күні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Ішкі істер органдарының рұқсатынсыз Қазақстан Республикасының азаматтары қосымша сатып алатын белгі беретін қару, механикалық шашыратқыштар, көзден жас ағызатын немесе тітіркендіретін заттар толтырылған аэрозольді және басқа құрылғылар, үрлемелі қуатты 7,5 Дж-ден аспайтын және калибрі 4,5 мм-ге дейінгілерін қоса алғанда, пневматикалық қарулар үшін 11-баған толтырылмайды. Электрлік, лақтырылатын, суық қару және көзден жас ағызатын немесе тітіркендіретін заттар толтырылған механикалық шашыртқылар үшін 3-бағанда қарудың калибрі көрсетілмейді.</w:t>
      </w:r>
    </w:p>
    <w:p>
      <w:pPr>
        <w:spacing w:after="0"/>
        <w:ind w:left="0"/>
        <w:jc w:val="both"/>
      </w:pPr>
      <w:r>
        <w:rPr>
          <w:rFonts w:ascii="Times New Roman"/>
          <w:b w:val="false"/>
          <w:i w:val="false"/>
          <w:color w:val="000000"/>
          <w:sz w:val="28"/>
        </w:rPr>
        <w:t>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20-қосымша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Қару - жөндеу шеберханасына келіп түскен қаруды есепке алу кітабы </w:t>
      </w:r>
    </w:p>
    <w:p>
      <w:pPr>
        <w:spacing w:after="0"/>
        <w:ind w:left="0"/>
        <w:jc w:val="both"/>
      </w:pPr>
      <w:r>
        <w:rPr>
          <w:rFonts w:ascii="Times New Roman"/>
          <w:b w:val="false"/>
          <w:i w:val="false"/>
          <w:color w:val="000000"/>
          <w:sz w:val="28"/>
        </w:rPr>
        <w:t>
      Басталды: _______ Аяқталды: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және кімнен келіп түсті (ұйымның атауы және мекенжайы, Т.А.Ә. (бар болған жағдайда) қару иесі мен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сақтауға, сақтауға және алып жүруге рұқсаттың күні мен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қабылданған қарудың кіріс ордерінің нөмірі (түбіртектер)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моделінің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 сериясы,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ақаулығын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жөндеуге қабылдаған адамның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кейін қаруды қабылдаған адамның тегі, аты, әкесінің аты (бар болған жағдайда), (заңды тұлғалар үшін сенім хаттың күні мен нөмірі)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21-қосымша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20____ жылғы "__" __________ қару мен оның патрондарының № ___________  түгендеу тізімдемесі</w:t>
      </w:r>
    </w:p>
    <w:p>
      <w:pPr>
        <w:spacing w:after="0"/>
        <w:ind w:left="0"/>
        <w:jc w:val="both"/>
      </w:pPr>
      <w:r>
        <w:rPr>
          <w:rFonts w:ascii="Times New Roman"/>
          <w:b w:val="false"/>
          <w:i w:val="false"/>
          <w:color w:val="000000"/>
          <w:sz w:val="28"/>
        </w:rPr>
        <w:t xml:space="preserve">
      ________________________________________________________________ орналасқан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(қаруды, патрондарды сақтау үшін жауапты адамның лауазымы, тегі, аты-жөні) </w:t>
      </w:r>
    </w:p>
    <w:p>
      <w:pPr>
        <w:spacing w:after="0"/>
        <w:ind w:left="0"/>
        <w:jc w:val="both"/>
      </w:pPr>
      <w:r>
        <w:rPr>
          <w:rFonts w:ascii="Times New Roman"/>
          <w:b w:val="false"/>
          <w:i w:val="false"/>
          <w:color w:val="000000"/>
          <w:sz w:val="28"/>
        </w:rPr>
        <w:t>
      Қарудың нысаналы мақсаты _______________________________________________________</w:t>
      </w:r>
    </w:p>
    <w:p>
      <w:pPr>
        <w:spacing w:after="0"/>
        <w:ind w:left="0"/>
        <w:jc w:val="both"/>
      </w:pPr>
      <w:r>
        <w:rPr>
          <w:rFonts w:ascii="Times New Roman"/>
          <w:b w:val="false"/>
          <w:i w:val="false"/>
          <w:color w:val="000000"/>
          <w:sz w:val="28"/>
        </w:rPr>
        <w:t>
      Комиссияның құрамы: төраға ______________________________________________________</w:t>
      </w:r>
    </w:p>
    <w:p>
      <w:pPr>
        <w:spacing w:after="0"/>
        <w:ind w:left="0"/>
        <w:jc w:val="both"/>
      </w:pPr>
      <w:r>
        <w:rPr>
          <w:rFonts w:ascii="Times New Roman"/>
          <w:b w:val="false"/>
          <w:i w:val="false"/>
          <w:color w:val="000000"/>
          <w:sz w:val="28"/>
        </w:rPr>
        <w:t>
      Комиссия мүшелері_______________________________________________________________</w:t>
      </w:r>
    </w:p>
    <w:p>
      <w:pPr>
        <w:spacing w:after="0"/>
        <w:ind w:left="0"/>
        <w:jc w:val="both"/>
      </w:pPr>
      <w:r>
        <w:rPr>
          <w:rFonts w:ascii="Times New Roman"/>
          <w:b w:val="false"/>
          <w:i w:val="false"/>
          <w:color w:val="000000"/>
          <w:sz w:val="28"/>
        </w:rPr>
        <w:t>
      Қалдықтарды алып тастау ______________ басталды, _____________ аяқталды</w:t>
      </w:r>
    </w:p>
    <w:p>
      <w:pPr>
        <w:spacing w:after="0"/>
        <w:ind w:left="0"/>
        <w:jc w:val="both"/>
      </w:pPr>
      <w:r>
        <w:rPr>
          <w:rFonts w:ascii="Times New Roman"/>
          <w:b w:val="false"/>
          <w:i w:val="false"/>
          <w:color w:val="000000"/>
          <w:sz w:val="28"/>
        </w:rPr>
        <w:t>
      Іс жүзінде бар-жоғын тексеру кезінде болғаны: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кітабының және парақтарының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патрондардың толық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бойынша есепте тұр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бар-жоғы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болғаны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Төраға ___________________________________</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Мүшелер: ___________________ ____________________ ________________ </w:t>
      </w:r>
    </w:p>
    <w:p>
      <w:pPr>
        <w:spacing w:after="0"/>
        <w:ind w:left="0"/>
        <w:jc w:val="both"/>
      </w:pPr>
      <w:r>
        <w:rPr>
          <w:rFonts w:ascii="Times New Roman"/>
          <w:b w:val="false"/>
          <w:i w:val="false"/>
          <w:color w:val="000000"/>
          <w:sz w:val="28"/>
        </w:rPr>
        <w:t>
      (қолы)                  (қолы)                  (қолы)</w:t>
      </w:r>
    </w:p>
    <w:p>
      <w:pPr>
        <w:spacing w:after="0"/>
        <w:ind w:left="0"/>
        <w:jc w:val="both"/>
      </w:pPr>
      <w:r>
        <w:rPr>
          <w:rFonts w:ascii="Times New Roman"/>
          <w:b w:val="false"/>
          <w:i w:val="false"/>
          <w:color w:val="000000"/>
          <w:sz w:val="28"/>
        </w:rPr>
        <w:t>
      Қарудың сақталуына жауапты адам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 ж. "__" ______________</w:t>
      </w:r>
    </w:p>
    <w:p>
      <w:pPr>
        <w:spacing w:after="0"/>
        <w:ind w:left="0"/>
        <w:jc w:val="both"/>
      </w:pPr>
      <w:r>
        <w:rPr>
          <w:rFonts w:ascii="Times New Roman"/>
          <w:b w:val="false"/>
          <w:i w:val="false"/>
          <w:color w:val="000000"/>
          <w:sz w:val="28"/>
        </w:rPr>
        <w:t>
      Ескертпе. Қару мен патрондардың қалдықтары алып тасталғаннан кейін 6, 7 және 8-бағандар толтырылады.</w:t>
      </w:r>
    </w:p>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22-қосымша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20____ жылғы "__" __________ қару мен оның патрондарының № _______ нөмірлік есебінің тізімдемесі</w:t>
      </w:r>
    </w:p>
    <w:p>
      <w:pPr>
        <w:spacing w:after="0"/>
        <w:ind w:left="0"/>
        <w:jc w:val="both"/>
      </w:pPr>
      <w:r>
        <w:rPr>
          <w:rFonts w:ascii="Times New Roman"/>
          <w:b w:val="false"/>
          <w:i w:val="false"/>
          <w:color w:val="000000"/>
          <w:sz w:val="28"/>
        </w:rPr>
        <w:t>
      ______________________________________________________________________ орналасқан</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(қару мен патрондардың сақталуына жауапты адамның лауазымы, тегі, аты-жөні) </w:t>
      </w:r>
    </w:p>
    <w:p>
      <w:pPr>
        <w:spacing w:after="0"/>
        <w:ind w:left="0"/>
        <w:jc w:val="both"/>
      </w:pPr>
      <w:r>
        <w:rPr>
          <w:rFonts w:ascii="Times New Roman"/>
          <w:b w:val="false"/>
          <w:i w:val="false"/>
          <w:color w:val="000000"/>
          <w:sz w:val="28"/>
        </w:rPr>
        <w:t xml:space="preserve">
      № ___________ түгендеу тізімдемесіне </w:t>
      </w:r>
    </w:p>
    <w:p>
      <w:pPr>
        <w:spacing w:after="0"/>
        <w:ind w:left="0"/>
        <w:jc w:val="both"/>
      </w:pPr>
      <w:r>
        <w:rPr>
          <w:rFonts w:ascii="Times New Roman"/>
          <w:b w:val="false"/>
          <w:i w:val="false"/>
          <w:color w:val="000000"/>
          <w:sz w:val="28"/>
        </w:rPr>
        <w:t>
      Комиссияның құрамы: төраға_______________________________________________________</w:t>
      </w:r>
    </w:p>
    <w:p>
      <w:pPr>
        <w:spacing w:after="0"/>
        <w:ind w:left="0"/>
        <w:jc w:val="both"/>
      </w:pPr>
      <w:r>
        <w:rPr>
          <w:rFonts w:ascii="Times New Roman"/>
          <w:b w:val="false"/>
          <w:i w:val="false"/>
          <w:color w:val="000000"/>
          <w:sz w:val="28"/>
        </w:rPr>
        <w:t>
      Комиссия мүшелері _______________________________________________________________</w:t>
      </w:r>
    </w:p>
    <w:p>
      <w:pPr>
        <w:spacing w:after="0"/>
        <w:ind w:left="0"/>
        <w:jc w:val="both"/>
      </w:pPr>
      <w:r>
        <w:rPr>
          <w:rFonts w:ascii="Times New Roman"/>
          <w:b w:val="false"/>
          <w:i w:val="false"/>
          <w:color w:val="000000"/>
          <w:sz w:val="28"/>
        </w:rPr>
        <w:t xml:space="preserve">
      Қалдықтарды алып тастау ____________ басталды, ______________ аяқталды </w:t>
      </w:r>
    </w:p>
    <w:p>
      <w:pPr>
        <w:spacing w:after="0"/>
        <w:ind w:left="0"/>
        <w:jc w:val="both"/>
      </w:pPr>
      <w:r>
        <w:rPr>
          <w:rFonts w:ascii="Times New Roman"/>
          <w:b w:val="false"/>
          <w:i w:val="false"/>
          <w:color w:val="000000"/>
          <w:sz w:val="28"/>
        </w:rPr>
        <w:t>
      Іс жүзінде бар-жоғын тексеру кезінде болғаны: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кітабының және парақтарының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патрондардың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өндірістік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Ескертпе. Қару мен патрондардың қалдықтары алып тасталғаннан кейін 4, 5, 6-бағандар толтырылады.</w:t>
      </w:r>
    </w:p>
    <w:p>
      <w:pPr>
        <w:spacing w:after="0"/>
        <w:ind w:left="0"/>
        <w:jc w:val="both"/>
      </w:pPr>
      <w:r>
        <w:rPr>
          <w:rFonts w:ascii="Times New Roman"/>
          <w:b w:val="false"/>
          <w:i w:val="false"/>
          <w:color w:val="000000"/>
          <w:sz w:val="28"/>
        </w:rPr>
        <w:t xml:space="preserve">
      Комиссия: төраға 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Мүшелер: ___________________ ____________________ ________________</w:t>
      </w:r>
    </w:p>
    <w:p>
      <w:pPr>
        <w:spacing w:after="0"/>
        <w:ind w:left="0"/>
        <w:jc w:val="both"/>
      </w:pPr>
      <w:r>
        <w:rPr>
          <w:rFonts w:ascii="Times New Roman"/>
          <w:b w:val="false"/>
          <w:i w:val="false"/>
          <w:color w:val="000000"/>
          <w:sz w:val="28"/>
        </w:rPr>
        <w:t>
      (қолы)                  (қолы)                  (қолы)</w:t>
      </w:r>
    </w:p>
    <w:p>
      <w:pPr>
        <w:spacing w:after="0"/>
        <w:ind w:left="0"/>
        <w:jc w:val="both"/>
      </w:pPr>
      <w:r>
        <w:rPr>
          <w:rFonts w:ascii="Times New Roman"/>
          <w:b w:val="false"/>
          <w:i w:val="false"/>
          <w:color w:val="000000"/>
          <w:sz w:val="28"/>
        </w:rPr>
        <w:t>
      Қарудың сақталуына жауапты адам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 ___ ж. "__" ______________</w:t>
      </w:r>
    </w:p>
    <w:p>
      <w:pPr>
        <w:spacing w:after="0"/>
        <w:ind w:left="0"/>
        <w:jc w:val="both"/>
      </w:pPr>
      <w:r>
        <w:rPr>
          <w:rFonts w:ascii="Times New Roman"/>
          <w:b w:val="false"/>
          <w:i w:val="false"/>
          <w:color w:val="000000"/>
          <w:sz w:val="28"/>
        </w:rPr>
        <w:t>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23-қосымша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Қару мен оның патрондарын түгендеу нәтижелерінің салыстыру ведомосі 20____ жылғы "___"_________</w:t>
      </w:r>
    </w:p>
    <w:p>
      <w:pPr>
        <w:spacing w:after="0"/>
        <w:ind w:left="0"/>
        <w:jc w:val="both"/>
      </w:pPr>
      <w:r>
        <w:rPr>
          <w:rFonts w:ascii="Times New Roman"/>
          <w:b w:val="false"/>
          <w:i w:val="false"/>
          <w:color w:val="000000"/>
          <w:sz w:val="28"/>
        </w:rPr>
        <w:t>
      Басшысының ______________________________________ бұйрығы негізінде</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 ж. "__"______ _____________________________________________________ орналасқан</w:t>
      </w:r>
    </w:p>
    <w:p>
      <w:pPr>
        <w:spacing w:after="0"/>
        <w:ind w:left="0"/>
        <w:jc w:val="both"/>
      </w:pPr>
      <w:r>
        <w:rPr>
          <w:rFonts w:ascii="Times New Roman"/>
          <w:b w:val="false"/>
          <w:i w:val="false"/>
          <w:color w:val="000000"/>
          <w:sz w:val="28"/>
        </w:rPr>
        <w:t xml:space="preserve">
      (ұйымның атауы, қарудың сақталуына жауапты адамның тегі, аты-жөні) </w:t>
      </w:r>
    </w:p>
    <w:p>
      <w:pPr>
        <w:spacing w:after="0"/>
        <w:ind w:left="0"/>
        <w:jc w:val="both"/>
      </w:pPr>
      <w:r>
        <w:rPr>
          <w:rFonts w:ascii="Times New Roman"/>
          <w:b w:val="false"/>
          <w:i w:val="false"/>
          <w:color w:val="000000"/>
          <w:sz w:val="28"/>
        </w:rPr>
        <w:t>
      қару мен оның патрондарын түгендеу жүргізілді</w:t>
      </w:r>
    </w:p>
    <w:p>
      <w:pPr>
        <w:spacing w:after="0"/>
        <w:ind w:left="0"/>
        <w:jc w:val="both"/>
      </w:pPr>
      <w:r>
        <w:rPr>
          <w:rFonts w:ascii="Times New Roman"/>
          <w:b w:val="false"/>
          <w:i w:val="false"/>
          <w:color w:val="000000"/>
          <w:sz w:val="28"/>
        </w:rPr>
        <w:t>
      Қалдықтарды алып тастау 20_____ ж.______ "____" басталды</w:t>
      </w:r>
    </w:p>
    <w:p>
      <w:pPr>
        <w:spacing w:after="0"/>
        <w:ind w:left="0"/>
        <w:jc w:val="both"/>
      </w:pPr>
      <w:r>
        <w:rPr>
          <w:rFonts w:ascii="Times New Roman"/>
          <w:b w:val="false"/>
          <w:i w:val="false"/>
          <w:color w:val="000000"/>
          <w:sz w:val="28"/>
        </w:rPr>
        <w:t>
      20_____ ж.______ "____" аяқталды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патрондардың толық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 бойынша есепте тұр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бар-жоғы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жазбаларын нақтылау есебінен реттелді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Түгендеудің түпкілікті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Парақтағы жиыны: реттік сандар № ________ ден № _________ дейін </w:t>
      </w:r>
    </w:p>
    <w:p>
      <w:pPr>
        <w:spacing w:after="0"/>
        <w:ind w:left="0"/>
        <w:jc w:val="both"/>
      </w:pPr>
      <w:r>
        <w:rPr>
          <w:rFonts w:ascii="Times New Roman"/>
          <w:b w:val="false"/>
          <w:i w:val="false"/>
          <w:color w:val="000000"/>
          <w:sz w:val="28"/>
        </w:rPr>
        <w:t xml:space="preserve">
      Түгендеу комиссиясының Қарудың сақталуына жауапты төрағасы </w:t>
      </w:r>
    </w:p>
    <w:p>
      <w:pPr>
        <w:spacing w:after="0"/>
        <w:ind w:left="0"/>
        <w:jc w:val="both"/>
      </w:pPr>
      <w:r>
        <w:rPr>
          <w:rFonts w:ascii="Times New Roman"/>
          <w:b w:val="false"/>
          <w:i w:val="false"/>
          <w:color w:val="000000"/>
          <w:sz w:val="28"/>
        </w:rPr>
        <w:t xml:space="preserve">
      _________________________ адам ____________________________ </w:t>
      </w:r>
    </w:p>
    <w:p>
      <w:pPr>
        <w:spacing w:after="0"/>
        <w:ind w:left="0"/>
        <w:jc w:val="both"/>
      </w:pPr>
      <w:r>
        <w:rPr>
          <w:rFonts w:ascii="Times New Roman"/>
          <w:b w:val="false"/>
          <w:i w:val="false"/>
          <w:color w:val="000000"/>
          <w:sz w:val="28"/>
        </w:rPr>
        <w:t xml:space="preserve">
      (қолы)                              (қолы) </w:t>
      </w:r>
    </w:p>
    <w:p>
      <w:pPr>
        <w:spacing w:after="0"/>
        <w:ind w:left="0"/>
        <w:jc w:val="both"/>
      </w:pPr>
      <w:r>
        <w:rPr>
          <w:rFonts w:ascii="Times New Roman"/>
          <w:b w:val="false"/>
          <w:i w:val="false"/>
          <w:color w:val="000000"/>
          <w:sz w:val="28"/>
        </w:rPr>
        <w:t xml:space="preserve">
      Түгендеу комиссиясының Ұйымның басшысы мүшелері </w:t>
      </w:r>
    </w:p>
    <w:p>
      <w:pPr>
        <w:spacing w:after="0"/>
        <w:ind w:left="0"/>
        <w:jc w:val="both"/>
      </w:pPr>
      <w:r>
        <w:rPr>
          <w:rFonts w:ascii="Times New Roman"/>
          <w:b w:val="false"/>
          <w:i w:val="false"/>
          <w:color w:val="000000"/>
          <w:sz w:val="28"/>
        </w:rPr>
        <w:t xml:space="preserve">
      ___________________________ ______________________________ </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____ ж. "__" _____________</w:t>
      </w:r>
    </w:p>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24-қосымша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Қаруды қауіпсіз ұстау қағидаларын білуін тексеруге жіберу туралы ҚАУЛЫ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(істі қарау орны)</w:t>
            </w:r>
          </w:p>
        </w:tc>
      </w:tr>
    </w:tbl>
    <w:p>
      <w:pPr>
        <w:spacing w:after="0"/>
        <w:ind w:left="0"/>
        <w:jc w:val="both"/>
      </w:pPr>
      <w:r>
        <w:rPr>
          <w:rFonts w:ascii="Times New Roman"/>
          <w:b w:val="false"/>
          <w:i w:val="false"/>
          <w:color w:val="000000"/>
          <w:sz w:val="28"/>
        </w:rPr>
        <w:t xml:space="preserve">
      Қаулын шығарған адамның лауазымы, атағы, тегі, аты-жөні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Әкімшілік құқық бұзушылық туралы кодексінің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821-баптарына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(3-1-бөлігі) сәйкес, </w:t>
      </w:r>
      <w:r>
        <w:rPr>
          <w:rFonts w:ascii="Times New Roman"/>
          <w:b w:val="false"/>
          <w:i w:val="false"/>
          <w:color w:val="000000"/>
          <w:sz w:val="28"/>
        </w:rPr>
        <w:t>436-бабының</w:t>
      </w:r>
      <w:r>
        <w:rPr>
          <w:rFonts w:ascii="Times New Roman"/>
          <w:b w:val="false"/>
          <w:i w:val="false"/>
          <w:color w:val="000000"/>
          <w:sz w:val="28"/>
        </w:rPr>
        <w:t xml:space="preserve"> бірінші бөлігінде, </w:t>
      </w:r>
      <w:r>
        <w:rPr>
          <w:rFonts w:ascii="Times New Roman"/>
          <w:b w:val="false"/>
          <w:i w:val="false"/>
          <w:color w:val="000000"/>
          <w:sz w:val="28"/>
        </w:rPr>
        <w:t>484-бабының</w:t>
      </w:r>
      <w:r>
        <w:rPr>
          <w:rFonts w:ascii="Times New Roman"/>
          <w:b w:val="false"/>
          <w:i w:val="false"/>
          <w:color w:val="000000"/>
          <w:sz w:val="28"/>
        </w:rPr>
        <w:t xml:space="preserve"> бірінші бөлігінде,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485-бабының</w:t>
      </w:r>
      <w:r>
        <w:rPr>
          <w:rFonts w:ascii="Times New Roman"/>
          <w:b w:val="false"/>
          <w:i w:val="false"/>
          <w:color w:val="000000"/>
          <w:sz w:val="28"/>
        </w:rPr>
        <w:t xml:space="preserve"> бірінші бөлігінде немесе </w:t>
      </w:r>
      <w:r>
        <w:rPr>
          <w:rFonts w:ascii="Times New Roman"/>
          <w:b w:val="false"/>
          <w:i w:val="false"/>
          <w:color w:val="000000"/>
          <w:sz w:val="28"/>
        </w:rPr>
        <w:t>486-бабының</w:t>
      </w:r>
      <w:r>
        <w:rPr>
          <w:rFonts w:ascii="Times New Roman"/>
          <w:b w:val="false"/>
          <w:i w:val="false"/>
          <w:color w:val="000000"/>
          <w:sz w:val="28"/>
        </w:rPr>
        <w:t xml:space="preserve"> бірінші бөлігінде көзделген құқық </w:t>
      </w:r>
    </w:p>
    <w:p>
      <w:pPr>
        <w:spacing w:after="0"/>
        <w:ind w:left="0"/>
        <w:jc w:val="both"/>
      </w:pPr>
      <w:r>
        <w:rPr>
          <w:rFonts w:ascii="Times New Roman"/>
          <w:b w:val="false"/>
          <w:i w:val="false"/>
          <w:color w:val="000000"/>
          <w:sz w:val="28"/>
        </w:rPr>
        <w:t>
      бұзушылық туралы әкімшілік өндірістің материалын қарап,</w:t>
      </w:r>
    </w:p>
    <w:p>
      <w:pPr>
        <w:spacing w:after="0"/>
        <w:ind w:left="0"/>
        <w:jc w:val="both"/>
      </w:pPr>
      <w:r>
        <w:rPr>
          <w:rFonts w:ascii="Times New Roman"/>
          <w:b w:val="false"/>
          <w:i w:val="false"/>
          <w:color w:val="000000"/>
          <w:sz w:val="28"/>
        </w:rPr>
        <w:t>
      Жеке тұлға: ______________________________________________________________ жасаған</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Туған жері және күні: _____________________________________________________________</w:t>
      </w:r>
    </w:p>
    <w:p>
      <w:pPr>
        <w:spacing w:after="0"/>
        <w:ind w:left="0"/>
        <w:jc w:val="both"/>
      </w:pPr>
      <w:r>
        <w:rPr>
          <w:rFonts w:ascii="Times New Roman"/>
          <w:b w:val="false"/>
          <w:i w:val="false"/>
          <w:color w:val="000000"/>
          <w:sz w:val="28"/>
        </w:rPr>
        <w:t>
      Тұрғылықты жері: 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__________________________________________________</w:t>
      </w:r>
    </w:p>
    <w:p>
      <w:pPr>
        <w:spacing w:after="0"/>
        <w:ind w:left="0"/>
        <w:jc w:val="both"/>
      </w:pPr>
      <w:r>
        <w:rPr>
          <w:rFonts w:ascii="Times New Roman"/>
          <w:b w:val="false"/>
          <w:i w:val="false"/>
          <w:color w:val="000000"/>
          <w:sz w:val="28"/>
        </w:rPr>
        <w:t>
      (құжаттың атауы, сериясы, нөмірі,</w:t>
      </w:r>
    </w:p>
    <w:p>
      <w:pPr>
        <w:spacing w:after="0"/>
        <w:ind w:left="0"/>
        <w:jc w:val="both"/>
      </w:pPr>
      <w:r>
        <w:rPr>
          <w:rFonts w:ascii="Times New Roman"/>
          <w:b w:val="false"/>
          <w:i w:val="false"/>
          <w:color w:val="000000"/>
          <w:sz w:val="28"/>
        </w:rPr>
        <w:t>
      берілген күні, кім берді)</w:t>
      </w:r>
    </w:p>
    <w:p>
      <w:pPr>
        <w:spacing w:after="0"/>
        <w:ind w:left="0"/>
        <w:jc w:val="both"/>
      </w:pPr>
      <w:r>
        <w:rPr>
          <w:rFonts w:ascii="Times New Roman"/>
          <w:b w:val="false"/>
          <w:i w:val="false"/>
          <w:color w:val="000000"/>
          <w:sz w:val="28"/>
        </w:rPr>
        <w:t>
      ЖСН № ____________________ Жұмыс орны: ________________________________________</w:t>
      </w:r>
    </w:p>
    <w:p>
      <w:pPr>
        <w:spacing w:after="0"/>
        <w:ind w:left="0"/>
        <w:jc w:val="both"/>
      </w:pPr>
      <w:r>
        <w:rPr>
          <w:rFonts w:ascii="Times New Roman"/>
          <w:b w:val="false"/>
          <w:i w:val="false"/>
          <w:color w:val="000000"/>
          <w:sz w:val="28"/>
        </w:rPr>
        <w:t>
      Қаралатын іс бойынша іс жүргізу тілі _____________________________________ анықталсын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(әкімшілік құқық бұзушылықтың жасалған орны, уақыты және мәні)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байқалған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ЕТТІМ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қаруды қауіпсіз ұстау қағидаларын білуін тексеру бойынша емтихан тапсыруға жіберілсін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(қаулыны шығарған адамның лауазымы, атағы, аты-жөні және қолы)</w:t>
      </w:r>
    </w:p>
    <w:p>
      <w:pPr>
        <w:spacing w:after="0"/>
        <w:ind w:left="0"/>
        <w:jc w:val="both"/>
      </w:pPr>
      <w:r>
        <w:rPr>
          <w:rFonts w:ascii="Times New Roman"/>
          <w:b w:val="false"/>
          <w:i w:val="false"/>
          <w:color w:val="000000"/>
          <w:sz w:val="28"/>
        </w:rPr>
        <w:t>
      ҚОЛХАТ</w:t>
      </w:r>
    </w:p>
    <w:p>
      <w:pPr>
        <w:spacing w:after="0"/>
        <w:ind w:left="0"/>
        <w:jc w:val="both"/>
      </w:pPr>
      <w:r>
        <w:rPr>
          <w:rFonts w:ascii="Times New Roman"/>
          <w:b w:val="false"/>
          <w:i w:val="false"/>
          <w:color w:val="000000"/>
          <w:sz w:val="28"/>
        </w:rPr>
        <w:t xml:space="preserve">
      Қаруды қауіпсіз ұстау қағидаларын білуін тексеруге жіберу туралы қаулыны алдым, </w:t>
      </w:r>
    </w:p>
    <w:p>
      <w:pPr>
        <w:spacing w:after="0"/>
        <w:ind w:left="0"/>
        <w:jc w:val="both"/>
      </w:pPr>
      <w:r>
        <w:rPr>
          <w:rFonts w:ascii="Times New Roman"/>
          <w:b w:val="false"/>
          <w:i w:val="false"/>
          <w:color w:val="000000"/>
          <w:sz w:val="28"/>
        </w:rPr>
        <w:t>
      қаруды қауіпсіз ұстау қағидаларын білуін тексеру бойынша емтихан тапсыру тәртібі маған түсіндірілді.</w:t>
      </w:r>
    </w:p>
    <w:p>
      <w:pPr>
        <w:spacing w:after="0"/>
        <w:ind w:left="0"/>
        <w:jc w:val="both"/>
      </w:pPr>
      <w:r>
        <w:rPr>
          <w:rFonts w:ascii="Times New Roman"/>
          <w:b w:val="false"/>
          <w:i w:val="false"/>
          <w:color w:val="000000"/>
          <w:sz w:val="28"/>
        </w:rPr>
        <w:t xml:space="preserve">
      20____жылғы "___" ______________ ІІО берген 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(қарудың түрі, типі, маркасы, калибрі, №)</w:t>
      </w:r>
    </w:p>
    <w:p>
      <w:pPr>
        <w:spacing w:after="0"/>
        <w:ind w:left="0"/>
        <w:jc w:val="both"/>
      </w:pPr>
      <w:r>
        <w:rPr>
          <w:rFonts w:ascii="Times New Roman"/>
          <w:b w:val="false"/>
          <w:i w:val="false"/>
          <w:color w:val="000000"/>
          <w:sz w:val="28"/>
        </w:rPr>
        <w:t>
      сақтау, сақтау мен алып жүруге № _______ рұқсатым бар.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20 ___ жылғы "___" _______ 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25-қосымша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ПБ(б) бастығы</w:t>
            </w:r>
            <w:r>
              <w:br/>
            </w:r>
            <w:r>
              <w:rPr>
                <w:rFonts w:ascii="Times New Roman"/>
                <w:b w:val="false"/>
                <w:i w:val="false"/>
                <w:color w:val="000000"/>
                <w:sz w:val="20"/>
              </w:rPr>
              <w:t>20___ жылғы "___"</w:t>
            </w:r>
            <w:r>
              <w:br/>
            </w:r>
            <w:r>
              <w:rPr>
                <w:rFonts w:ascii="Times New Roman"/>
                <w:b w:val="false"/>
                <w:i w:val="false"/>
                <w:color w:val="000000"/>
                <w:sz w:val="20"/>
              </w:rPr>
              <w:t>___________</w:t>
            </w:r>
          </w:p>
        </w:tc>
      </w:tr>
    </w:tbl>
    <w:p>
      <w:pPr>
        <w:spacing w:after="0"/>
        <w:ind w:left="0"/>
        <w:jc w:val="left"/>
      </w:pPr>
      <w:r>
        <w:rPr>
          <w:rFonts w:ascii="Times New Roman"/>
          <w:b/>
          <w:i w:val="false"/>
          <w:color w:val="000000"/>
        </w:rPr>
        <w:t xml:space="preserve"> Алдын ала тоқтатусыз (жою) қаруды сақтауға және ұстауға рұқсаттың мерзімін тоқтату туралы қаулы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(істі қарау орны)</w:t>
            </w:r>
          </w:p>
        </w:tc>
      </w:tr>
    </w:tbl>
    <w:p>
      <w:pPr>
        <w:spacing w:after="0"/>
        <w:ind w:left="0"/>
        <w:jc w:val="both"/>
      </w:pPr>
      <w:r>
        <w:rPr>
          <w:rFonts w:ascii="Times New Roman"/>
          <w:b w:val="false"/>
          <w:i w:val="false"/>
          <w:color w:val="000000"/>
          <w:sz w:val="28"/>
        </w:rPr>
        <w:t xml:space="preserve">
      Азааматтық қару иесіне қатысты материалдарды қарап,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әскери шені, тегі, аты-жөні)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АНЫҚТАДЫМ: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Баяндалғанның негізінде Қазақстан Республикасының "Жекелеген қару түрлерінің </w:t>
      </w:r>
    </w:p>
    <w:p>
      <w:pPr>
        <w:spacing w:after="0"/>
        <w:ind w:left="0"/>
        <w:jc w:val="both"/>
      </w:pPr>
      <w:r>
        <w:rPr>
          <w:rFonts w:ascii="Times New Roman"/>
          <w:b w:val="false"/>
          <w:i w:val="false"/>
          <w:color w:val="000000"/>
          <w:sz w:val="28"/>
        </w:rPr>
        <w:t xml:space="preserve">
      айналымына мемлекеттік бақылау жасау туралы" Заңының 19-бабы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ЕТТІМ</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(полиция органының атауы, берілген күні, нөмірі, маркасы, типі,</w:t>
      </w:r>
      <w:r>
        <w:rPr>
          <w:rFonts w:ascii="Times New Roman"/>
          <w:b w:val="false"/>
          <w:i w:val="false"/>
          <w:color w:val="000000"/>
          <w:sz w:val="28"/>
        </w:rPr>
        <w:t xml:space="preserve"> </w:t>
      </w:r>
      <w:r>
        <w:rPr>
          <w:rFonts w:ascii="Times New Roman"/>
          <w:b w:val="false"/>
          <w:i/>
          <w:color w:val="000000"/>
          <w:sz w:val="28"/>
        </w:rPr>
        <w:t>қару калибрі)</w:t>
      </w:r>
    </w:p>
    <w:p>
      <w:pPr>
        <w:spacing w:after="0"/>
        <w:ind w:left="0"/>
        <w:jc w:val="both"/>
      </w:pPr>
      <w:r>
        <w:rPr>
          <w:rFonts w:ascii="Times New Roman"/>
          <w:b w:val="false"/>
          <w:i w:val="false"/>
          <w:color w:val="000000"/>
          <w:sz w:val="28"/>
        </w:rPr>
        <w:t xml:space="preserve">
      берілген № ____________ рұқсаттың әрекет етуі тоқтатылсын (жойылсын). </w:t>
      </w:r>
    </w:p>
    <w:p>
      <w:pPr>
        <w:spacing w:after="0"/>
        <w:ind w:left="0"/>
        <w:jc w:val="both"/>
      </w:pPr>
      <w:r>
        <w:rPr>
          <w:rFonts w:ascii="Times New Roman"/>
          <w:b w:val="false"/>
          <w:i w:val="false"/>
          <w:color w:val="000000"/>
          <w:sz w:val="28"/>
        </w:rPr>
        <w:t xml:space="preserve">
      2. Азамат _______________ комиссиялық тәртіпте қаруды сату, осы қаруды сыйға тарту </w:t>
      </w:r>
    </w:p>
    <w:p>
      <w:pPr>
        <w:spacing w:after="0"/>
        <w:ind w:left="0"/>
        <w:jc w:val="both"/>
      </w:pPr>
      <w:r>
        <w:rPr>
          <w:rFonts w:ascii="Times New Roman"/>
          <w:b w:val="false"/>
          <w:i w:val="false"/>
          <w:color w:val="000000"/>
          <w:sz w:val="28"/>
        </w:rPr>
        <w:t xml:space="preserve">
      немесе жою құқығын таңдауға шамасына қарай көңіл білдіру оның құқығы туралы </w:t>
      </w:r>
    </w:p>
    <w:p>
      <w:pPr>
        <w:spacing w:after="0"/>
        <w:ind w:left="0"/>
        <w:jc w:val="both"/>
      </w:pPr>
      <w:r>
        <w:rPr>
          <w:rFonts w:ascii="Times New Roman"/>
          <w:b w:val="false"/>
          <w:i w:val="false"/>
          <w:color w:val="000000"/>
          <w:sz w:val="28"/>
        </w:rPr>
        <w:t xml:space="preserve">
      (1998 жылғы 30 желтоқсандағы Қазақстан Республикасының "Жекелеген қару түрлерінің </w:t>
      </w:r>
    </w:p>
    <w:p>
      <w:pPr>
        <w:spacing w:after="0"/>
        <w:ind w:left="0"/>
        <w:jc w:val="both"/>
      </w:pPr>
      <w:r>
        <w:rPr>
          <w:rFonts w:ascii="Times New Roman"/>
          <w:b w:val="false"/>
          <w:i w:val="false"/>
          <w:color w:val="000000"/>
          <w:sz w:val="28"/>
        </w:rPr>
        <w:t xml:space="preserve">
      айналымына мемлекеттік бақылау жасау туралы </w:t>
      </w:r>
      <w:r>
        <w:rPr>
          <w:rFonts w:ascii="Times New Roman"/>
          <w:b w:val="false"/>
          <w:i w:val="false"/>
          <w:color w:val="000000"/>
          <w:sz w:val="28"/>
        </w:rPr>
        <w:t>Заңына</w:t>
      </w:r>
      <w:r>
        <w:rPr>
          <w:rFonts w:ascii="Times New Roman"/>
          <w:b w:val="false"/>
          <w:i w:val="false"/>
          <w:color w:val="000000"/>
          <w:sz w:val="28"/>
        </w:rPr>
        <w:t xml:space="preserve"> сәйкес") түсіндірілсін.</w:t>
      </w:r>
    </w:p>
    <w:p>
      <w:pPr>
        <w:spacing w:after="0"/>
        <w:ind w:left="0"/>
        <w:jc w:val="both"/>
      </w:pPr>
      <w:r>
        <w:rPr>
          <w:rFonts w:ascii="Times New Roman"/>
          <w:b w:val="false"/>
          <w:i w:val="false"/>
          <w:color w:val="000000"/>
          <w:sz w:val="28"/>
        </w:rPr>
        <w:t xml:space="preserve">
      3. Жоғарыда көрсетілген қаруды тәркілеп, рұқсатты тоқтату мерзімінің аяқталуына </w:t>
      </w:r>
    </w:p>
    <w:p>
      <w:pPr>
        <w:spacing w:after="0"/>
        <w:ind w:left="0"/>
        <w:jc w:val="both"/>
      </w:pPr>
      <w:r>
        <w:rPr>
          <w:rFonts w:ascii="Times New Roman"/>
          <w:b w:val="false"/>
          <w:i w:val="false"/>
          <w:color w:val="000000"/>
          <w:sz w:val="28"/>
        </w:rPr>
        <w:t xml:space="preserve">
      дейін және (немесе) комиссиялық тәртіпте қаруды сату, сыйға тарту немесе оны жою туралы </w:t>
      </w:r>
    </w:p>
    <w:p>
      <w:pPr>
        <w:spacing w:after="0"/>
        <w:ind w:left="0"/>
        <w:jc w:val="both"/>
      </w:pPr>
      <w:r>
        <w:rPr>
          <w:rFonts w:ascii="Times New Roman"/>
          <w:b w:val="false"/>
          <w:i w:val="false"/>
          <w:color w:val="000000"/>
          <w:sz w:val="28"/>
        </w:rPr>
        <w:t>
      нақты шешім қабылданғанға дейін ____________________ ПД ТЖБ-ға сақтауға тапсырылсын.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Қаулымен таныстым:</w:t>
      </w:r>
      <w:r>
        <w:rPr>
          <w:rFonts w:ascii="Times New Roman"/>
          <w:b w:val="false"/>
          <w:i w:val="false"/>
          <w:color w:val="000000"/>
          <w:sz w:val="28"/>
        </w:rPr>
        <w:t xml:space="preserve"> 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w:t>
      </w:r>
    </w:p>
    <w:p>
      <w:pPr>
        <w:spacing w:after="0"/>
        <w:ind w:left="0"/>
        <w:jc w:val="both"/>
      </w:pPr>
      <w:r>
        <w:rPr>
          <w:rFonts w:ascii="Times New Roman"/>
          <w:b w:val="false"/>
          <w:i w:val="false"/>
          <w:color w:val="000000"/>
          <w:sz w:val="28"/>
        </w:rPr>
        <w:t>
      20____жылғы "___" ______________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(қаулыны шығарған адамның лауазымы, шені,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қару </w:t>
            </w:r>
            <w:r>
              <w:br/>
            </w:r>
            <w:r>
              <w:rPr>
                <w:rFonts w:ascii="Times New Roman"/>
                <w:b w:val="false"/>
                <w:i w:val="false"/>
                <w:color w:val="000000"/>
                <w:sz w:val="20"/>
              </w:rPr>
              <w:t xml:space="preserve">мен оның патрондарының </w:t>
            </w:r>
            <w:r>
              <w:br/>
            </w:r>
            <w:r>
              <w:rPr>
                <w:rFonts w:ascii="Times New Roman"/>
                <w:b w:val="false"/>
                <w:i w:val="false"/>
                <w:color w:val="000000"/>
                <w:sz w:val="20"/>
              </w:rPr>
              <w:t>айналымы қағидаларына</w:t>
            </w:r>
            <w:r>
              <w:br/>
            </w:r>
            <w:r>
              <w:rPr>
                <w:rFonts w:ascii="Times New Roman"/>
                <w:b w:val="false"/>
                <w:i w:val="false"/>
                <w:color w:val="000000"/>
                <w:sz w:val="20"/>
              </w:rPr>
              <w:t>26-қосымша</w:t>
            </w:r>
          </w:p>
        </w:tc>
      </w:tr>
    </w:tbl>
    <w:p>
      <w:pPr>
        <w:spacing w:after="0"/>
        <w:ind w:left="0"/>
        <w:jc w:val="left"/>
      </w:pPr>
      <w:r>
        <w:rPr>
          <w:rFonts w:ascii="Times New Roman"/>
          <w:b/>
          <w:i w:val="false"/>
          <w:color w:val="000000"/>
        </w:rPr>
        <w:t xml:space="preserve"> Қазақстан Республикасы Білім министрлігінің оқу мекемелерінде спорттық қаруды ұстау нормалары. Білім мекемелерінде спорттық қаруды ұстау нормалары (бір оқу мекемесіне арналған данада)</w:t>
      </w:r>
    </w:p>
    <w:p>
      <w:pPr>
        <w:spacing w:after="0"/>
        <w:ind w:left="0"/>
        <w:jc w:val="both"/>
      </w:pPr>
      <w:r>
        <w:rPr>
          <w:rFonts w:ascii="Times New Roman"/>
          <w:b w:val="false"/>
          <w:i w:val="false"/>
          <w:color w:val="ff0000"/>
          <w:sz w:val="28"/>
        </w:rPr>
        <w:t xml:space="preserve">
      Ескерту. Қағидалар 26-қосымшамен толықтырылды – ҚР Ішкі істер министрінің 27.10.2020 </w:t>
      </w:r>
      <w:r>
        <w:rPr>
          <w:rFonts w:ascii="Times New Roman"/>
          <w:b w:val="false"/>
          <w:i w:val="false"/>
          <w:color w:val="ff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министрлігінің оқу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мекемесінің бір оқушысына калибрі 4,5 мм оқтар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винтовка калибрі 4,5 мм: нысаналар бойынша оқпен 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қару </w:t>
            </w:r>
            <w:r>
              <w:br/>
            </w:r>
            <w:r>
              <w:rPr>
                <w:rFonts w:ascii="Times New Roman"/>
                <w:b w:val="false"/>
                <w:i w:val="false"/>
                <w:color w:val="000000"/>
                <w:sz w:val="20"/>
              </w:rPr>
              <w:t xml:space="preserve">мен оның патрондарының </w:t>
            </w:r>
            <w:r>
              <w:br/>
            </w:r>
            <w:r>
              <w:rPr>
                <w:rFonts w:ascii="Times New Roman"/>
                <w:b w:val="false"/>
                <w:i w:val="false"/>
                <w:color w:val="000000"/>
                <w:sz w:val="20"/>
              </w:rPr>
              <w:t>айналымы қағидаларына</w:t>
            </w:r>
            <w:r>
              <w:br/>
            </w:r>
            <w:r>
              <w:rPr>
                <w:rFonts w:ascii="Times New Roman"/>
                <w:b w:val="false"/>
                <w:i w:val="false"/>
                <w:color w:val="000000"/>
                <w:sz w:val="20"/>
              </w:rPr>
              <w:t>27-қосымша</w:t>
            </w:r>
          </w:p>
        </w:tc>
      </w:tr>
    </w:tbl>
    <w:p>
      <w:pPr>
        <w:spacing w:after="0"/>
        <w:ind w:left="0"/>
        <w:jc w:val="left"/>
      </w:pPr>
      <w:r>
        <w:rPr>
          <w:rFonts w:ascii="Times New Roman"/>
          <w:b/>
          <w:i w:val="false"/>
          <w:color w:val="000000"/>
        </w:rPr>
        <w:t xml:space="preserve"> Азаматтық және қызметтік қару мен оның патрондарын сақтаудың алдын ала жасалған келісімшарты № ______</w:t>
      </w:r>
    </w:p>
    <w:p>
      <w:pPr>
        <w:spacing w:after="0"/>
        <w:ind w:left="0"/>
        <w:jc w:val="both"/>
      </w:pPr>
      <w:r>
        <w:rPr>
          <w:rFonts w:ascii="Times New Roman"/>
          <w:b w:val="false"/>
          <w:i w:val="false"/>
          <w:color w:val="ff0000"/>
          <w:sz w:val="28"/>
        </w:rPr>
        <w:t xml:space="preserve">
      Ескерту. Қағидалар 27-қосымшамен толықтырылды – ҚР Ішкі істер министрінің 27.10.2020 </w:t>
      </w:r>
      <w:r>
        <w:rPr>
          <w:rFonts w:ascii="Times New Roman"/>
          <w:b w:val="false"/>
          <w:i w:val="false"/>
          <w:color w:val="ff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__________ қаласы                                     "___" __________ 20___ ж.</w:t>
      </w:r>
    </w:p>
    <w:p>
      <w:pPr>
        <w:spacing w:after="0"/>
        <w:ind w:left="0"/>
        <w:jc w:val="both"/>
      </w:pPr>
      <w:r>
        <w:rPr>
          <w:rFonts w:ascii="Times New Roman"/>
          <w:b w:val="false"/>
          <w:i w:val="false"/>
          <w:color w:val="000000"/>
          <w:sz w:val="28"/>
        </w:rPr>
        <w:t xml:space="preserve">
      Осы азаматтық және қызметтік қару мен оның патрондарын сақтаудың алдын ала жасалған келісімшарты бұдан әрі "Қаруды орталықтандырылған сақтау пункті" деп аталатын ________ЖШС директоры ________атынан бір тараптан және бұдан әрі "Қару иесі" деп аталатын _________ екінші тараптан осы Келісімшартты оны аумақтық полиция органдарына "Азаматтық және қызметтік қаруын иемдену құқығына рұқсат алу" үшін жасасты. </w:t>
      </w:r>
    </w:p>
    <w:p>
      <w:pPr>
        <w:spacing w:after="0"/>
        <w:ind w:left="0"/>
        <w:jc w:val="left"/>
      </w:pPr>
      <w:r>
        <w:rPr>
          <w:rFonts w:ascii="Times New Roman"/>
          <w:b/>
          <w:i w:val="false"/>
          <w:color w:val="000000"/>
        </w:rPr>
        <w:t xml:space="preserve"> 1. Келісімшарт мәні </w:t>
      </w:r>
    </w:p>
    <w:p>
      <w:pPr>
        <w:spacing w:after="0"/>
        <w:ind w:left="0"/>
        <w:jc w:val="both"/>
      </w:pPr>
      <w:r>
        <w:rPr>
          <w:rFonts w:ascii="Times New Roman"/>
          <w:b w:val="false"/>
          <w:i w:val="false"/>
          <w:color w:val="000000"/>
          <w:sz w:val="28"/>
        </w:rPr>
        <w:t xml:space="preserve">
      1. Тараптар болашақта осы келісімшарт жасау кезінен бастап 105 (жүз бес) жұмыс күнінен кешіктірілмей сақтау келісімшартын (негізгі келісімшартын) жасауға міндеттенеді. </w:t>
      </w:r>
    </w:p>
    <w:p>
      <w:pPr>
        <w:spacing w:after="0"/>
        <w:ind w:left="0"/>
        <w:jc w:val="left"/>
      </w:pPr>
      <w:r>
        <w:rPr>
          <w:rFonts w:ascii="Times New Roman"/>
          <w:b/>
          <w:i w:val="false"/>
          <w:color w:val="000000"/>
        </w:rPr>
        <w:t xml:space="preserve"> 2. Келісімшарт шарттары </w:t>
      </w:r>
    </w:p>
    <w:p>
      <w:pPr>
        <w:spacing w:after="0"/>
        <w:ind w:left="0"/>
        <w:jc w:val="both"/>
      </w:pPr>
      <w:r>
        <w:rPr>
          <w:rFonts w:ascii="Times New Roman"/>
          <w:b w:val="false"/>
          <w:i w:val="false"/>
          <w:color w:val="000000"/>
          <w:sz w:val="28"/>
        </w:rPr>
        <w:t xml:space="preserve">
      2. "Қаруды орталықтандырылған сақтау пункті" осы келісімшартқа қол қою күнінен бастап 105 (жүз бес) жұмыс күнінен кешіктірілмей азаматтық және қызметтік қару мен оның патрондарын сақтауға арналған орынды (-дарды)_____ ұсынуға міндеттенеді </w:t>
      </w:r>
    </w:p>
    <w:p>
      <w:pPr>
        <w:spacing w:after="0"/>
        <w:ind w:left="0"/>
        <w:jc w:val="both"/>
      </w:pPr>
      <w:r>
        <w:rPr>
          <w:rFonts w:ascii="Times New Roman"/>
          <w:b w:val="false"/>
          <w:i w:val="false"/>
          <w:color w:val="000000"/>
          <w:sz w:val="28"/>
        </w:rPr>
        <w:t xml:space="preserve">
      3. "Қаруды орталықтандырылған сақтау пункті" Қазақстан Республикасы Ішкі істер министірінің 2019 жылғы 1 шілдедегі № 602 бұйрығымен бекітілген Азаматтық және қызметтік қару мен оның патрондарының айналымы қағидаларының </w:t>
      </w:r>
      <w:r>
        <w:rPr>
          <w:rFonts w:ascii="Times New Roman"/>
          <w:b w:val="false"/>
          <w:i w:val="false"/>
          <w:color w:val="000000"/>
          <w:sz w:val="28"/>
        </w:rPr>
        <w:t>134-тармағымен</w:t>
      </w:r>
      <w:r>
        <w:rPr>
          <w:rFonts w:ascii="Times New Roman"/>
          <w:b w:val="false"/>
          <w:i w:val="false"/>
          <w:color w:val="000000"/>
          <w:sz w:val="28"/>
        </w:rPr>
        <w:t xml:space="preserve"> белгіленген талаптарына сәйкес жабдықталған азаматтық және қызметтік қару мен оның патрондарын сақтауға арналған орынды (-дарды)_____ ұсынуға міндеттенеді. </w:t>
      </w:r>
    </w:p>
    <w:p>
      <w:pPr>
        <w:spacing w:after="0"/>
        <w:ind w:left="0"/>
        <w:jc w:val="both"/>
      </w:pPr>
      <w:r>
        <w:rPr>
          <w:rFonts w:ascii="Times New Roman"/>
          <w:b w:val="false"/>
          <w:i w:val="false"/>
          <w:color w:val="000000"/>
          <w:sz w:val="28"/>
        </w:rPr>
        <w:t xml:space="preserve">
      4. "Қару иесі" осы келісімшартқа қол қою күнінен бастап 105 (жүз бес) жұмыс күнінен кешіктірілмей негізгі келісімшартты жасауға міндеттенеді. </w:t>
      </w:r>
    </w:p>
    <w:p>
      <w:pPr>
        <w:spacing w:after="0"/>
        <w:ind w:left="0"/>
        <w:jc w:val="both"/>
      </w:pPr>
      <w:r>
        <w:rPr>
          <w:rFonts w:ascii="Times New Roman"/>
          <w:b w:val="false"/>
          <w:i w:val="false"/>
          <w:color w:val="000000"/>
          <w:sz w:val="28"/>
        </w:rPr>
        <w:t xml:space="preserve">
      5. "Қару иесі" "Қаруды орталықтандырылған сақтау пункті" ұсынған (резервтік) қаруды сақтау орнына бір орынға айына _______ теңге есебінен төлеуді міндеттенеді. Мерзімі 3 күнтізбелік айынан кешіктірілмей. </w:t>
      </w:r>
    </w:p>
    <w:p>
      <w:pPr>
        <w:spacing w:after="0"/>
        <w:ind w:left="0"/>
        <w:jc w:val="both"/>
      </w:pPr>
      <w:r>
        <w:rPr>
          <w:rFonts w:ascii="Times New Roman"/>
          <w:b w:val="false"/>
          <w:i w:val="false"/>
          <w:color w:val="000000"/>
          <w:sz w:val="28"/>
        </w:rPr>
        <w:t xml:space="preserve">
      6. "Қару иесімен" Сақтау келісімшартын (негізгі келісімшартын) жасамау жағдайында, төленген сома қайтарылмайды. </w:t>
      </w:r>
    </w:p>
    <w:p>
      <w:pPr>
        <w:spacing w:after="0"/>
        <w:ind w:left="0"/>
        <w:jc w:val="both"/>
      </w:pPr>
      <w:r>
        <w:rPr>
          <w:rFonts w:ascii="Times New Roman"/>
          <w:b w:val="false"/>
          <w:i w:val="false"/>
          <w:color w:val="000000"/>
          <w:sz w:val="28"/>
        </w:rPr>
        <w:t xml:space="preserve">
      7. "Қаруды орталықтандырылған сақтау пунктімен" Сақтау келісімшартын (негізгі келісімшартын) жасамау жағдайында, "Қару иесіне" төленген сома толық көлемде қайтарылады. </w:t>
      </w:r>
    </w:p>
    <w:p>
      <w:pPr>
        <w:spacing w:after="0"/>
        <w:ind w:left="0"/>
        <w:jc w:val="left"/>
      </w:pPr>
      <w:r>
        <w:rPr>
          <w:rFonts w:ascii="Times New Roman"/>
          <w:b/>
          <w:i w:val="false"/>
          <w:color w:val="000000"/>
        </w:rPr>
        <w:t xml:space="preserve"> 3. Тараптардың жауапкершілігі</w:t>
      </w:r>
    </w:p>
    <w:p>
      <w:pPr>
        <w:spacing w:after="0"/>
        <w:ind w:left="0"/>
        <w:jc w:val="both"/>
      </w:pPr>
      <w:r>
        <w:rPr>
          <w:rFonts w:ascii="Times New Roman"/>
          <w:b w:val="false"/>
          <w:i w:val="false"/>
          <w:color w:val="000000"/>
          <w:sz w:val="28"/>
        </w:rPr>
        <w:t xml:space="preserve">
      8. Осы келісімшарт тараптары жағынан келісімшарт бойынша міндеттерді орындамағаны немесе тиісті үлгіде орындамағаны үшін кінәлары болғанда айтылғандары үшін жауапты болады. </w:t>
      </w:r>
    </w:p>
    <w:p>
      <w:pPr>
        <w:spacing w:after="0"/>
        <w:ind w:left="0"/>
        <w:jc w:val="both"/>
      </w:pPr>
      <w:r>
        <w:rPr>
          <w:rFonts w:ascii="Times New Roman"/>
          <w:b w:val="false"/>
          <w:i w:val="false"/>
          <w:color w:val="000000"/>
          <w:sz w:val="28"/>
        </w:rPr>
        <w:t xml:space="preserve">
      9. Келісімшарт бойынша міндеттерін орындамағны немесе тиісті орындамағаны үшін кінәлары болмағанда, міндеттерді бұзған тарап дәлелдейді. </w:t>
      </w:r>
    </w:p>
    <w:p>
      <w:pPr>
        <w:spacing w:after="0"/>
        <w:ind w:left="0"/>
        <w:jc w:val="left"/>
      </w:pPr>
      <w:r>
        <w:rPr>
          <w:rFonts w:ascii="Times New Roman"/>
          <w:b/>
          <w:i w:val="false"/>
          <w:color w:val="000000"/>
        </w:rPr>
        <w:t xml:space="preserve"> 4. Дауларды шешу тәртібі </w:t>
      </w:r>
    </w:p>
    <w:p>
      <w:pPr>
        <w:spacing w:after="0"/>
        <w:ind w:left="0"/>
        <w:jc w:val="both"/>
      </w:pPr>
      <w:r>
        <w:rPr>
          <w:rFonts w:ascii="Times New Roman"/>
          <w:b w:val="false"/>
          <w:i w:val="false"/>
          <w:color w:val="000000"/>
          <w:sz w:val="28"/>
        </w:rPr>
        <w:t xml:space="preserve">
      10. Осы келісімшарттың шарттарын орындау кезінде туындауы мүмкін дауларды тараптар сотқа дейінгі тергеп-тексеру тәртібінде достық жолмен шешуге тырысады: келіссөздер жүргізу, хат алмасу, келісімшарттың шарттарын айқындау арқылы. </w:t>
      </w:r>
    </w:p>
    <w:p>
      <w:pPr>
        <w:spacing w:after="0"/>
        <w:ind w:left="0"/>
        <w:jc w:val="both"/>
      </w:pPr>
      <w:r>
        <w:rPr>
          <w:rFonts w:ascii="Times New Roman"/>
          <w:b w:val="false"/>
          <w:i w:val="false"/>
          <w:color w:val="000000"/>
          <w:sz w:val="28"/>
        </w:rPr>
        <w:t xml:space="preserve">
      11. Өзара қабылдауға жарамды шешімдерге қол жеткізбеу жағдайында тараптар даулы мәселені Қазақстан Республикасының заңнамасына сәйкес сот тәртіппен шешуге құқылы. </w:t>
      </w:r>
    </w:p>
    <w:p>
      <w:pPr>
        <w:spacing w:after="0"/>
        <w:ind w:left="0"/>
        <w:jc w:val="left"/>
      </w:pPr>
      <w:r>
        <w:rPr>
          <w:rFonts w:ascii="Times New Roman"/>
          <w:b/>
          <w:i w:val="false"/>
          <w:color w:val="000000"/>
        </w:rPr>
        <w:t xml:space="preserve"> 5. Келісімшартты өзгерту және/немесе толықтыру </w:t>
      </w:r>
    </w:p>
    <w:p>
      <w:pPr>
        <w:spacing w:after="0"/>
        <w:ind w:left="0"/>
        <w:jc w:val="both"/>
      </w:pPr>
      <w:r>
        <w:rPr>
          <w:rFonts w:ascii="Times New Roman"/>
          <w:b w:val="false"/>
          <w:i w:val="false"/>
          <w:color w:val="000000"/>
          <w:sz w:val="28"/>
        </w:rPr>
        <w:t xml:space="preserve">
      12. Осы келісімшарт тараптармен олардың өзара келісу негізінде оның іс-әрекеті және тараптардың осындай әрекеттерін шақырған объективті себептердің болуы кезеңінде өзгертілуі және/немесе толықтырылуы мүмкін. </w:t>
      </w:r>
    </w:p>
    <w:p>
      <w:pPr>
        <w:spacing w:after="0"/>
        <w:ind w:left="0"/>
        <w:jc w:val="both"/>
      </w:pPr>
      <w:r>
        <w:rPr>
          <w:rFonts w:ascii="Times New Roman"/>
          <w:b w:val="false"/>
          <w:i w:val="false"/>
          <w:color w:val="000000"/>
          <w:sz w:val="28"/>
        </w:rPr>
        <w:t xml:space="preserve">
      13. Осы келесімшарттың өзгерістер және/немесе толықтыруларының салдарлары тараптардың өзара келісулерімен немесе келісімшарт тараптарының талабы бойынша сотпен анықталады. </w:t>
      </w:r>
    </w:p>
    <w:p>
      <w:pPr>
        <w:spacing w:after="0"/>
        <w:ind w:left="0"/>
        <w:jc w:val="both"/>
      </w:pPr>
      <w:r>
        <w:rPr>
          <w:rFonts w:ascii="Times New Roman"/>
          <w:b w:val="false"/>
          <w:i w:val="false"/>
          <w:color w:val="000000"/>
          <w:sz w:val="28"/>
        </w:rPr>
        <w:t xml:space="preserve">
      14. Осы келесімшарттың шарттарын өзгерту және/немесе толықтыру бойынша тараптардың келісімдерінің егер олар жазбаша түрде ресімделу, келісімшарт тараптары қол қою және тараптардың мөрлерімен басу (болса) жағдайында күші бар. </w:t>
      </w:r>
    </w:p>
    <w:p>
      <w:pPr>
        <w:spacing w:after="0"/>
        <w:ind w:left="0"/>
        <w:jc w:val="left"/>
      </w:pPr>
      <w:r>
        <w:rPr>
          <w:rFonts w:ascii="Times New Roman"/>
          <w:b/>
          <w:i w:val="false"/>
          <w:color w:val="000000"/>
        </w:rPr>
        <w:t xml:space="preserve"> 6. Келісімшартты бұзу мүмкіндігі мен тәртібі</w:t>
      </w:r>
    </w:p>
    <w:p>
      <w:pPr>
        <w:spacing w:after="0"/>
        <w:ind w:left="0"/>
        <w:jc w:val="both"/>
      </w:pPr>
      <w:r>
        <w:rPr>
          <w:rFonts w:ascii="Times New Roman"/>
          <w:b w:val="false"/>
          <w:i w:val="false"/>
          <w:color w:val="000000"/>
          <w:sz w:val="28"/>
        </w:rPr>
        <w:t xml:space="preserve">
      15. Осы келісімшарт тараптардың келісімі бойынша бұзылуы мүмкін. </w:t>
      </w:r>
    </w:p>
    <w:p>
      <w:pPr>
        <w:spacing w:after="0"/>
        <w:ind w:left="0"/>
        <w:jc w:val="left"/>
      </w:pPr>
      <w:r>
        <w:rPr>
          <w:rFonts w:ascii="Times New Roman"/>
          <w:b/>
          <w:i w:val="false"/>
          <w:color w:val="000000"/>
        </w:rPr>
        <w:t xml:space="preserve"> 7. Уақыт бойынша келісімшарттың іс-әрекеті</w:t>
      </w:r>
    </w:p>
    <w:p>
      <w:pPr>
        <w:spacing w:after="0"/>
        <w:ind w:left="0"/>
        <w:jc w:val="both"/>
      </w:pPr>
      <w:r>
        <w:rPr>
          <w:rFonts w:ascii="Times New Roman"/>
          <w:b w:val="false"/>
          <w:i w:val="false"/>
          <w:color w:val="000000"/>
          <w:sz w:val="28"/>
        </w:rPr>
        <w:t xml:space="preserve">
      16. Осы келісімшарт тараптар қол қою күнінен бастап заң күшіне енеді және 105 (жүз бес) жұмыс күн жарамды. </w:t>
      </w:r>
    </w:p>
    <w:p>
      <w:pPr>
        <w:spacing w:after="0"/>
        <w:ind w:left="0"/>
        <w:jc w:val="both"/>
      </w:pPr>
      <w:r>
        <w:rPr>
          <w:rFonts w:ascii="Times New Roman"/>
          <w:b w:val="false"/>
          <w:i w:val="false"/>
          <w:color w:val="000000"/>
          <w:sz w:val="28"/>
        </w:rPr>
        <w:t>
      17. Осы келісімшарттың іс-әрекетін тоқтату ол бойынша тараптардың міндеттерін тоқтатуға әкеп соғады, бірақ тараптарды егер осы келісімшартты жасау немесе орындау кезінде орын алған бұзушылықтарды жасағаны үшін жауапкершіліктен босатпайды.</w:t>
      </w:r>
    </w:p>
    <w:p>
      <w:pPr>
        <w:spacing w:after="0"/>
        <w:ind w:left="0"/>
        <w:jc w:val="left"/>
      </w:pPr>
      <w:r>
        <w:rPr>
          <w:rFonts w:ascii="Times New Roman"/>
          <w:b/>
          <w:i w:val="false"/>
          <w:color w:val="000000"/>
        </w:rPr>
        <w:t xml:space="preserve"> ТАРАПТАРДЫҢ МЕКЕНЖАЙЛАРЫ МЕН ДЕРЕКТЕМЕЛЕРІ: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Сақтаушы:</w:t>
            </w:r>
          </w:p>
          <w:p>
            <w:pPr>
              <w:spacing w:after="20"/>
              <w:ind w:left="20"/>
              <w:jc w:val="both"/>
            </w:pPr>
            <w:r>
              <w:rPr>
                <w:rFonts w:ascii="Times New Roman"/>
                <w:b w:val="false"/>
                <w:i w:val="false"/>
                <w:color w:val="000000"/>
                <w:sz w:val="20"/>
              </w:rPr>
              <w:t>
</w:t>
            </w:r>
            <w:r>
              <w:rPr>
                <w:rFonts w:ascii="Times New Roman"/>
                <w:b/>
                <w:i w:val="false"/>
                <w:color w:val="000000"/>
                <w:sz w:val="20"/>
              </w:rPr>
              <w:t>Орталықтандырылған</w:t>
            </w:r>
          </w:p>
          <w:p>
            <w:pPr>
              <w:spacing w:after="20"/>
              <w:ind w:left="20"/>
              <w:jc w:val="both"/>
            </w:pPr>
            <w:r>
              <w:rPr>
                <w:rFonts w:ascii="Times New Roman"/>
                <w:b w:val="false"/>
                <w:i w:val="false"/>
                <w:color w:val="000000"/>
                <w:sz w:val="20"/>
              </w:rPr>
              <w:t>
</w:t>
            </w:r>
            <w:r>
              <w:rPr>
                <w:rFonts w:ascii="Times New Roman"/>
                <w:b/>
                <w:i w:val="false"/>
                <w:color w:val="000000"/>
                <w:sz w:val="20"/>
              </w:rPr>
              <w:t>сақтау пункті:</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Сақтауға тапсырушы: Қару иесі:</w:t>
            </w:r>
          </w:p>
          <w:p>
            <w:pPr>
              <w:spacing w:after="20"/>
              <w:ind w:left="20"/>
              <w:jc w:val="both"/>
            </w:pPr>
            <w:r>
              <w:rPr>
                <w:rFonts w:ascii="Times New Roman"/>
                <w:b w:val="false"/>
                <w:i w:val="false"/>
                <w:color w:val="000000"/>
                <w:sz w:val="20"/>
              </w:rPr>
              <w:t>
телефон: __________________</w:t>
            </w:r>
          </w:p>
          <w:p>
            <w:pPr>
              <w:spacing w:after="20"/>
              <w:ind w:left="20"/>
              <w:jc w:val="both"/>
            </w:pPr>
            <w:r>
              <w:rPr>
                <w:rFonts w:ascii="Times New Roman"/>
                <w:b w:val="false"/>
                <w:i w:val="false"/>
                <w:color w:val="000000"/>
                <w:sz w:val="20"/>
              </w:rPr>
              <w:t>
E-maіl: _____________________</w:t>
            </w:r>
          </w:p>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*Ескертпе: 01.07.2019 жылғы ҚР ІІМ-нің № 602 </w:t>
      </w:r>
      <w:r>
        <w:rPr>
          <w:rFonts w:ascii="Times New Roman"/>
          <w:b w:val="false"/>
          <w:i w:val="false"/>
          <w:color w:val="000000"/>
          <w:sz w:val="28"/>
        </w:rPr>
        <w:t>бұйрығының</w:t>
      </w:r>
      <w:r>
        <w:rPr>
          <w:rFonts w:ascii="Times New Roman"/>
          <w:b w:val="false"/>
          <w:i/>
          <w:color w:val="000000"/>
          <w:sz w:val="28"/>
        </w:rPr>
        <w:t xml:space="preserve"> талаптарына сәйкес, келісімшарттың бірінші данасы қарудың иесіне беріледі, екінші дананы қарудың (патрондардың) иесі қаруды болашақта тіркеу орны бойынша аумақтық ішкі істер органына береді, үшінші дананы қаруды және оның патрондарын орталықтандырылған сақтауды жүзеге асыратын заңды тұлғада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қару </w:t>
            </w:r>
            <w:r>
              <w:br/>
            </w:r>
            <w:r>
              <w:rPr>
                <w:rFonts w:ascii="Times New Roman"/>
                <w:b w:val="false"/>
                <w:i w:val="false"/>
                <w:color w:val="000000"/>
                <w:sz w:val="20"/>
              </w:rPr>
              <w:t xml:space="preserve">мен оның патрондарының </w:t>
            </w:r>
            <w:r>
              <w:br/>
            </w:r>
            <w:r>
              <w:rPr>
                <w:rFonts w:ascii="Times New Roman"/>
                <w:b w:val="false"/>
                <w:i w:val="false"/>
                <w:color w:val="000000"/>
                <w:sz w:val="20"/>
              </w:rPr>
              <w:t>айналымы қағидаларына</w:t>
            </w:r>
            <w:r>
              <w:br/>
            </w:r>
            <w:r>
              <w:rPr>
                <w:rFonts w:ascii="Times New Roman"/>
                <w:b w:val="false"/>
                <w:i w:val="false"/>
                <w:color w:val="000000"/>
                <w:sz w:val="20"/>
              </w:rPr>
              <w:t>28-қосымша</w:t>
            </w:r>
          </w:p>
        </w:tc>
      </w:tr>
    </w:tbl>
    <w:p>
      <w:pPr>
        <w:spacing w:after="0"/>
        <w:ind w:left="0"/>
        <w:jc w:val="left"/>
      </w:pPr>
      <w:r>
        <w:rPr>
          <w:rFonts w:ascii="Times New Roman"/>
          <w:b/>
          <w:i w:val="false"/>
          <w:color w:val="000000"/>
        </w:rPr>
        <w:t xml:space="preserve"> Азаматтық және қызметтік қару мен оның патрондарын сақтау келісімшарты  № ____</w:t>
      </w:r>
    </w:p>
    <w:p>
      <w:pPr>
        <w:spacing w:after="0"/>
        <w:ind w:left="0"/>
        <w:jc w:val="both"/>
      </w:pPr>
      <w:r>
        <w:rPr>
          <w:rFonts w:ascii="Times New Roman"/>
          <w:b w:val="false"/>
          <w:i w:val="false"/>
          <w:color w:val="ff0000"/>
          <w:sz w:val="28"/>
        </w:rPr>
        <w:t xml:space="preserve">
      Ескерту. Қағидалар 28-қосымшамен толықтырылды – ҚР Ішкі істер министрінің 27.10.2020 </w:t>
      </w:r>
      <w:r>
        <w:rPr>
          <w:rFonts w:ascii="Times New Roman"/>
          <w:b w:val="false"/>
          <w:i w:val="false"/>
          <w:color w:val="ff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____________ қаласы                               "___"_________20___жылы</w:t>
      </w:r>
    </w:p>
    <w:p>
      <w:pPr>
        <w:spacing w:after="0"/>
        <w:ind w:left="0"/>
        <w:jc w:val="both"/>
      </w:pPr>
      <w:r>
        <w:rPr>
          <w:rFonts w:ascii="Times New Roman"/>
          <w:b w:val="false"/>
          <w:i w:val="false"/>
          <w:color w:val="000000"/>
          <w:sz w:val="28"/>
        </w:rPr>
        <w:t xml:space="preserve">
      Бұдан әрі "Сақтаушы" деп аталатын ________ЖШС ("Қаруды орталықтандырылған сақтау пунктімен") ________атынан Мемлекеттік тіркеу туралы 20__ жылғы "___" ______ БСН № ____________ куәлігі негізінде қолданылатын бір тараптан және бұдан әрі "Сақтауға тапсырушы" деп аталатын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(азаматтың жеке басын куәландыратын құжат атауы: нөмірі, кім және қашан берді, тұрғылықты мекенжайы)</w:t>
      </w:r>
    </w:p>
    <w:p>
      <w:pPr>
        <w:spacing w:after="0"/>
        <w:ind w:left="0"/>
        <w:jc w:val="both"/>
      </w:pPr>
      <w:r>
        <w:rPr>
          <w:rFonts w:ascii="Times New Roman"/>
          <w:b w:val="false"/>
          <w:i w:val="false"/>
          <w:color w:val="000000"/>
          <w:sz w:val="28"/>
        </w:rPr>
        <w:t xml:space="preserve">
      екінші тараптан осы Келісімшартын (бұдан әрі "Келісімшарт") төмендегілер туралы жасасты. </w:t>
      </w:r>
    </w:p>
    <w:p>
      <w:pPr>
        <w:spacing w:after="0"/>
        <w:ind w:left="0"/>
        <w:jc w:val="left"/>
      </w:pPr>
      <w:r>
        <w:rPr>
          <w:rFonts w:ascii="Times New Roman"/>
          <w:b/>
          <w:i w:val="false"/>
          <w:color w:val="000000"/>
        </w:rPr>
        <w:t xml:space="preserve"> 1. Келісімшарт мәні </w:t>
      </w:r>
    </w:p>
    <w:p>
      <w:pPr>
        <w:spacing w:after="0"/>
        <w:ind w:left="0"/>
        <w:jc w:val="both"/>
      </w:pPr>
      <w:r>
        <w:rPr>
          <w:rFonts w:ascii="Times New Roman"/>
          <w:b w:val="false"/>
          <w:i w:val="false"/>
          <w:color w:val="000000"/>
          <w:sz w:val="28"/>
        </w:rPr>
        <w:t xml:space="preserve">
      1.1. Сақтауға тапсырушыға (бұдан әрі "Қару") тиесілі және 20___ж. "___" _________ № _____ Қабылдау актісіне сәйкес Сақтаушыға сақтауға берілген азаматтық, қызметтік қару мен/немесе оның патрондарын сақтау бойынша қызметі болып табылады. </w:t>
      </w:r>
    </w:p>
    <w:p>
      <w:pPr>
        <w:spacing w:after="0"/>
        <w:ind w:left="0"/>
        <w:jc w:val="left"/>
      </w:pPr>
      <w:r>
        <w:rPr>
          <w:rFonts w:ascii="Times New Roman"/>
          <w:b/>
          <w:i w:val="false"/>
          <w:color w:val="000000"/>
        </w:rPr>
        <w:t xml:space="preserve"> 2. Тараптардың міндеттері</w:t>
      </w:r>
    </w:p>
    <w:p>
      <w:pPr>
        <w:spacing w:after="0"/>
        <w:ind w:left="0"/>
        <w:jc w:val="both"/>
      </w:pPr>
      <w:r>
        <w:rPr>
          <w:rFonts w:ascii="Times New Roman"/>
          <w:b w:val="false"/>
          <w:i w:val="false"/>
          <w:color w:val="000000"/>
          <w:sz w:val="28"/>
        </w:rPr>
        <w:t xml:space="preserve">
      2.1. Сақтаушы оған Сақтауға тапсырушы берген Қаруды сақтауға және көрсетілген Қаруды сақтап, қайтаруға, сондай-ақ Сақтауға тапсырушыға сақтаумен байланысты қосымша қызметтерді (осындай қызметтердің құрамы мен бағасы Келісімшартқа жеке қосымшасымен ресімделеді) көрсетуге міндеттенеді. </w:t>
      </w:r>
    </w:p>
    <w:p>
      <w:pPr>
        <w:spacing w:after="0"/>
        <w:ind w:left="0"/>
        <w:jc w:val="both"/>
      </w:pPr>
      <w:r>
        <w:rPr>
          <w:rFonts w:ascii="Times New Roman"/>
          <w:b w:val="false"/>
          <w:i w:val="false"/>
          <w:color w:val="000000"/>
          <w:sz w:val="28"/>
        </w:rPr>
        <w:t xml:space="preserve">
      2.2. Сақтаушы Сақтауға тапсырушының талабы бойынша қабылданған Қаруды талап бергеннен кейін бір жұмыс күні ішінде (сағат 09-00-ден сағат 19-00-ге дейін уақыт аралығында), бұл ретте Беру актісін ресімдеп, беруге немесе қайтаруға міндетті. </w:t>
      </w:r>
    </w:p>
    <w:p>
      <w:pPr>
        <w:spacing w:after="0"/>
        <w:ind w:left="0"/>
        <w:jc w:val="both"/>
      </w:pPr>
      <w:r>
        <w:rPr>
          <w:rFonts w:ascii="Times New Roman"/>
          <w:b w:val="false"/>
          <w:i w:val="false"/>
          <w:color w:val="000000"/>
          <w:sz w:val="28"/>
        </w:rPr>
        <w:t xml:space="preserve">
      2.3. Сақтаушы Сақтауға тапсырушыға сақтауға берілген сол Қаруды беруге немесе қайтаруға міндетті. </w:t>
      </w:r>
    </w:p>
    <w:p>
      <w:pPr>
        <w:spacing w:after="0"/>
        <w:ind w:left="0"/>
        <w:jc w:val="both"/>
      </w:pPr>
      <w:r>
        <w:rPr>
          <w:rFonts w:ascii="Times New Roman"/>
          <w:b w:val="false"/>
          <w:i w:val="false"/>
          <w:color w:val="000000"/>
          <w:sz w:val="28"/>
        </w:rPr>
        <w:t xml:space="preserve">
      2.4. Сақтаушы оған берілген Қарудың сақтау үшін Қазақстан Республикасы Ішкі істер министірінің 2019 жылғы 1 шілдедегі № 602 бұйрығымен бекітілген "Азаматтық және қызметтік қару мен оның патрондарының айналымы қағидаларының" </w:t>
      </w:r>
      <w:r>
        <w:rPr>
          <w:rFonts w:ascii="Times New Roman"/>
          <w:b w:val="false"/>
          <w:i w:val="false"/>
          <w:color w:val="000000"/>
          <w:sz w:val="28"/>
        </w:rPr>
        <w:t>134-тармағымен</w:t>
      </w:r>
      <w:r>
        <w:rPr>
          <w:rFonts w:ascii="Times New Roman"/>
          <w:b w:val="false"/>
          <w:i w:val="false"/>
          <w:color w:val="000000"/>
          <w:sz w:val="28"/>
        </w:rPr>
        <w:t xml:space="preserve"> көзделген міндеттерді, шараларды қабылдауға міндеттенеді. </w:t>
      </w:r>
    </w:p>
    <w:p>
      <w:pPr>
        <w:spacing w:after="0"/>
        <w:ind w:left="0"/>
        <w:jc w:val="both"/>
      </w:pPr>
      <w:r>
        <w:rPr>
          <w:rFonts w:ascii="Times New Roman"/>
          <w:b w:val="false"/>
          <w:i w:val="false"/>
          <w:color w:val="000000"/>
          <w:sz w:val="28"/>
        </w:rPr>
        <w:t xml:space="preserve">
      2.5. Сақтаушы Сақтауға тапсырушының келусінсіз оған беріген Қаруды пайдаланбауға, оны үшінші тұлғаларға пайдалану мүмкіндігін ұсынбауға міндеттенеді. </w:t>
      </w:r>
    </w:p>
    <w:p>
      <w:pPr>
        <w:spacing w:after="0"/>
        <w:ind w:left="0"/>
        <w:jc w:val="both"/>
      </w:pPr>
      <w:r>
        <w:rPr>
          <w:rFonts w:ascii="Times New Roman"/>
          <w:b w:val="false"/>
          <w:i w:val="false"/>
          <w:color w:val="000000"/>
          <w:sz w:val="28"/>
        </w:rPr>
        <w:t xml:space="preserve">
      2.6. Келісімшартпен негізделген сақтау мерзімі өтуі бойынша Сақтауға тапсырушы бір жұмыс күні ішінде Келісімшартты ұзарту, не болмаса сақтауға берілген Қаруды алып кетуге міндетті. Егер Сақтауға тапсырушы белгінген мерзімде өз Қаруды алып кетпесе, Сақтаушы бір жұмыс күні өтуі бойынша бұл туралы полиция органдарына осы қаруды аумақтық полиция органдарына жауапты сақтауға, полиция органдарының рұқсатымен Қаруды қоймада уақытша сақтауға тапсыру (шешім қабылданға дейін) туралы хабарлайды. Сақтауға тапсырушы Келісімшарттың 3- бөлімінде белгіленген бағаларға сәйкес қосымша сақтау мерзімін толық төлеуге міндетті. </w:t>
      </w:r>
    </w:p>
    <w:p>
      <w:pPr>
        <w:spacing w:after="0"/>
        <w:ind w:left="0"/>
        <w:jc w:val="both"/>
      </w:pPr>
      <w:r>
        <w:rPr>
          <w:rFonts w:ascii="Times New Roman"/>
          <w:b w:val="false"/>
          <w:i w:val="false"/>
          <w:color w:val="000000"/>
          <w:sz w:val="28"/>
        </w:rPr>
        <w:t xml:space="preserve">
      2.7. Сақтауға тапсырушы қаруды Сақтаушыға таза және майлы күйінде – Қаруды сақтау кезеңінде консервациялау үшін жарамды түрінде ұсынуға міндетті. </w:t>
      </w:r>
    </w:p>
    <w:p>
      <w:pPr>
        <w:spacing w:after="0"/>
        <w:ind w:left="0"/>
        <w:jc w:val="both"/>
      </w:pPr>
      <w:r>
        <w:rPr>
          <w:rFonts w:ascii="Times New Roman"/>
          <w:b w:val="false"/>
          <w:i w:val="false"/>
          <w:color w:val="000000"/>
          <w:sz w:val="28"/>
        </w:rPr>
        <w:t xml:space="preserve">
      2.8. Сақтауға тапсырушы сақтауға тазаланбаған және майланбаған Қаруды және осы тот өзгерістерінен пайда болған қарудың негізгі және құрамды бөліктерін тапсыру кезінде Сақтаушы жауапты болмайды. </w:t>
      </w:r>
    </w:p>
    <w:p>
      <w:pPr>
        <w:spacing w:after="0"/>
        <w:ind w:left="0"/>
        <w:jc w:val="both"/>
      </w:pPr>
      <w:r>
        <w:rPr>
          <w:rFonts w:ascii="Times New Roman"/>
          <w:b w:val="false"/>
          <w:i w:val="false"/>
          <w:color w:val="000000"/>
          <w:sz w:val="28"/>
        </w:rPr>
        <w:t xml:space="preserve">
      2.9. Сақтауға тапсырушының талабы бойынша Сақтаушы құрал-саймандарды және шығын материалдарды: бидай шүберек, бейтарап, әмбебап және Сақтаушымен бекітілген баға көрсеткішіне сәйкес ақы үшін ұсынылатын басқа да майлау түрлерін не болмаса Сақтаушымен бекітілген қосымша қызметтерге баға көрсеткішіне сәйкес қаруды тазалау мен майлауды қоспағанда, қаруды тазалау және майлау үшін тегін орын (шеберүстел) ұсынуға міндетті. </w:t>
      </w:r>
    </w:p>
    <w:p>
      <w:pPr>
        <w:spacing w:after="0"/>
        <w:ind w:left="0"/>
        <w:jc w:val="both"/>
      </w:pPr>
      <w:r>
        <w:rPr>
          <w:rFonts w:ascii="Times New Roman"/>
          <w:b w:val="false"/>
          <w:i w:val="false"/>
          <w:color w:val="000000"/>
          <w:sz w:val="28"/>
        </w:rPr>
        <w:t xml:space="preserve">
      2.10. Сақтауға тапсырушы сақтауға құрғақ және таза күйінде қапталған түрінде (картонды, пластикалық немесе металдық қораптар) Патрондарды ұсынуға міндетті. </w:t>
      </w:r>
    </w:p>
    <w:p>
      <w:pPr>
        <w:spacing w:after="0"/>
        <w:ind w:left="0"/>
        <w:jc w:val="both"/>
      </w:pPr>
      <w:r>
        <w:rPr>
          <w:rFonts w:ascii="Times New Roman"/>
          <w:b w:val="false"/>
          <w:i w:val="false"/>
          <w:color w:val="000000"/>
          <w:sz w:val="28"/>
        </w:rPr>
        <w:t xml:space="preserve">
      2.11. Сақтауға тапсырушы сақтағаны үшін Сақтаушыға осы Келісімшартпен көзделген шарттардағы көлемінде сыйақыны төлеуге міндетті. </w:t>
      </w:r>
    </w:p>
    <w:p>
      <w:pPr>
        <w:spacing w:after="0"/>
        <w:ind w:left="0"/>
        <w:jc w:val="left"/>
      </w:pPr>
      <w:r>
        <w:rPr>
          <w:rFonts w:ascii="Times New Roman"/>
          <w:b/>
          <w:i w:val="false"/>
          <w:color w:val="000000"/>
        </w:rPr>
        <w:t xml:space="preserve"> 3. Келісімшарт сомасы және есеп тәртібі</w:t>
      </w:r>
    </w:p>
    <w:p>
      <w:pPr>
        <w:spacing w:after="0"/>
        <w:ind w:left="0"/>
        <w:jc w:val="both"/>
      </w:pPr>
      <w:r>
        <w:rPr>
          <w:rFonts w:ascii="Times New Roman"/>
          <w:b w:val="false"/>
          <w:i w:val="false"/>
          <w:color w:val="000000"/>
          <w:sz w:val="28"/>
        </w:rPr>
        <w:t xml:space="preserve">
      3.1. Осы келісімшарт бойынша сақтағаны үшін сыйақы Келісімшартқа Қабылдап алу актісі негізінде айқындалады, мұнда сақтауға тиесілі қарудың бірлік саны көрсетіледі және айына бір сақтау орын үшін ________ теңге құрайды. Егер сақтау мерзімі бір айдан аз болса, төлем бүкіл айға алынады. Сақтау орны осы Келісімшарт мақсатында 1 (бір) бірлік қару немесе 60см(ұзындығы)х30см(ені)х50см(биіктігі) өлшемдерімен оқ-дәрілерді сақтау алаңы болып табылады. </w:t>
      </w:r>
    </w:p>
    <w:p>
      <w:pPr>
        <w:spacing w:after="0"/>
        <w:ind w:left="0"/>
        <w:jc w:val="both"/>
      </w:pPr>
      <w:r>
        <w:rPr>
          <w:rFonts w:ascii="Times New Roman"/>
          <w:b w:val="false"/>
          <w:i w:val="false"/>
          <w:color w:val="000000"/>
          <w:sz w:val="28"/>
        </w:rPr>
        <w:t xml:space="preserve">
      3.2. Сақтағаны үшін сыйақы Сақтаушыға Келісімшарт жасағанда төленеді. </w:t>
      </w:r>
    </w:p>
    <w:p>
      <w:pPr>
        <w:spacing w:after="0"/>
        <w:ind w:left="0"/>
        <w:jc w:val="both"/>
      </w:pPr>
      <w:r>
        <w:rPr>
          <w:rFonts w:ascii="Times New Roman"/>
          <w:b w:val="false"/>
          <w:i w:val="false"/>
          <w:color w:val="000000"/>
          <w:sz w:val="28"/>
        </w:rPr>
        <w:t xml:space="preserve">
      3.3. Бағаға Сақтауға тапсырушы жеке Сақтаушымен бекітілген қосымша қызметтерге баға көрсеткішіне сәйкес төленетін Қаруын қоймаға/қоймадан жеткізу бойынша қызметтер құны енгізілмеген. </w:t>
      </w:r>
    </w:p>
    <w:p>
      <w:pPr>
        <w:spacing w:after="0"/>
        <w:ind w:left="0"/>
        <w:jc w:val="both"/>
      </w:pPr>
      <w:r>
        <w:rPr>
          <w:rFonts w:ascii="Times New Roman"/>
          <w:b w:val="false"/>
          <w:i w:val="false"/>
          <w:color w:val="000000"/>
          <w:sz w:val="28"/>
        </w:rPr>
        <w:t xml:space="preserve">
      3.4. Сақтау ____ ай, ____ бірлік қару (патрондар орны) төлеу сумасы ___ (жоғарыда көрсетілген сандарды сөзбен жазу керек). </w:t>
      </w:r>
    </w:p>
    <w:p>
      <w:pPr>
        <w:spacing w:after="0"/>
        <w:ind w:left="0"/>
        <w:jc w:val="left"/>
      </w:pPr>
      <w:r>
        <w:rPr>
          <w:rFonts w:ascii="Times New Roman"/>
          <w:b/>
          <w:i w:val="false"/>
          <w:color w:val="000000"/>
        </w:rPr>
        <w:t xml:space="preserve"> 4. Тараптардың жауапкершілігі және форс-мажорлық жағдайлар</w:t>
      </w:r>
    </w:p>
    <w:p>
      <w:pPr>
        <w:spacing w:after="0"/>
        <w:ind w:left="0"/>
        <w:jc w:val="both"/>
      </w:pPr>
      <w:r>
        <w:rPr>
          <w:rFonts w:ascii="Times New Roman"/>
          <w:b w:val="false"/>
          <w:i w:val="false"/>
          <w:color w:val="000000"/>
          <w:sz w:val="28"/>
        </w:rPr>
        <w:t xml:space="preserve">
      4.1. Сақтаушы егер жоғалып кету, жетіспеушілік немесе бүлдіру күштің салдарынан болуын дәлелдемесе, Қарудың жоғалып кетуіне, жетіспеушілігіне немесе бүлдіруіне жауап береді. </w:t>
      </w:r>
    </w:p>
    <w:p>
      <w:pPr>
        <w:spacing w:after="0"/>
        <w:ind w:left="0"/>
        <w:jc w:val="both"/>
      </w:pPr>
      <w:r>
        <w:rPr>
          <w:rFonts w:ascii="Times New Roman"/>
          <w:b w:val="false"/>
          <w:i w:val="false"/>
          <w:color w:val="000000"/>
          <w:sz w:val="28"/>
        </w:rPr>
        <w:t xml:space="preserve">
      4.2. Қарудың жоғалып кетуімен, Сақтауға тапсырушыға келтірілген залалдарды Сақтаушы Қарудың қалған бағасы көлемінде тараптардың келісу бойынша анықталатын оны тапсыру жай-күйін ескере отыра, өтейді. </w:t>
      </w:r>
    </w:p>
    <w:p>
      <w:pPr>
        <w:spacing w:after="0"/>
        <w:ind w:left="0"/>
        <w:jc w:val="both"/>
      </w:pPr>
      <w:r>
        <w:rPr>
          <w:rFonts w:ascii="Times New Roman"/>
          <w:b w:val="false"/>
          <w:i w:val="false"/>
          <w:color w:val="000000"/>
          <w:sz w:val="28"/>
        </w:rPr>
        <w:t xml:space="preserve">
      4.3. Егер Қарудың жоғалып кету немесе бүлдіру қаупін қоюға қажетті сақтау жағдайлары өзгерсе, Сақтаушы Сақтауға тапсырушыға хабарламай, сақтау орнын өзгертуге құқылы. </w:t>
      </w:r>
    </w:p>
    <w:p>
      <w:pPr>
        <w:spacing w:after="0"/>
        <w:ind w:left="0"/>
        <w:jc w:val="both"/>
      </w:pPr>
      <w:r>
        <w:rPr>
          <w:rFonts w:ascii="Times New Roman"/>
          <w:b w:val="false"/>
          <w:i w:val="false"/>
          <w:color w:val="000000"/>
          <w:sz w:val="28"/>
        </w:rPr>
        <w:t xml:space="preserve">
      4.4. Сақтауға тапсырушының өтінші бойынша Келісімшартпен белгіленген мерзімі өтуіне дейін сақтау тоқтатылса, Сақтаушы толық сома көлемінде сыйақыны қалдыруға құқылы. </w:t>
      </w:r>
    </w:p>
    <w:p>
      <w:pPr>
        <w:spacing w:after="0"/>
        <w:ind w:left="0"/>
        <w:jc w:val="both"/>
      </w:pPr>
      <w:r>
        <w:rPr>
          <w:rFonts w:ascii="Times New Roman"/>
          <w:b w:val="false"/>
          <w:i w:val="false"/>
          <w:color w:val="000000"/>
          <w:sz w:val="28"/>
        </w:rPr>
        <w:t xml:space="preserve">
      4.5. Егер Сақтаушы жауап беретін сақтау мән-жайлар бойынша мерзімінен бұрын тоқтатылса, ол сыйақының сомасын Сақтауға тапсырушыға қайтаруға міндетті. </w:t>
      </w:r>
    </w:p>
    <w:p>
      <w:pPr>
        <w:spacing w:after="0"/>
        <w:ind w:left="0"/>
        <w:jc w:val="both"/>
      </w:pPr>
      <w:r>
        <w:rPr>
          <w:rFonts w:ascii="Times New Roman"/>
          <w:b w:val="false"/>
          <w:i w:val="false"/>
          <w:color w:val="000000"/>
          <w:sz w:val="28"/>
        </w:rPr>
        <w:t xml:space="preserve">
      4.6. Келісімшарт бойынша оның шарттарын орындау кезінде, егер міндеттерді тиісті орындау күштің салдарынан (форс-мажор) болғанын дәлелдемесе, өзінің міндеттерін орындамаған немесе тиісті үлгіде орындамаған тараптар жауапты болады. </w:t>
      </w:r>
    </w:p>
    <w:p>
      <w:pPr>
        <w:spacing w:after="0"/>
        <w:ind w:left="0"/>
        <w:jc w:val="left"/>
      </w:pPr>
      <w:r>
        <w:rPr>
          <w:rFonts w:ascii="Times New Roman"/>
          <w:b/>
          <w:i w:val="false"/>
          <w:color w:val="000000"/>
        </w:rPr>
        <w:t xml:space="preserve"> 5. Келісімшарттың жарамдылық мерзімі</w:t>
      </w:r>
    </w:p>
    <w:p>
      <w:pPr>
        <w:spacing w:after="0"/>
        <w:ind w:left="0"/>
        <w:jc w:val="both"/>
      </w:pPr>
      <w:r>
        <w:rPr>
          <w:rFonts w:ascii="Times New Roman"/>
          <w:b w:val="false"/>
          <w:i w:val="false"/>
          <w:color w:val="000000"/>
          <w:sz w:val="28"/>
        </w:rPr>
        <w:t xml:space="preserve">
      5.1. Осы Келісімшарт 20___ж. "__" _____ 20___ж. "__" ______ аралығындағы мерзімге жасалған және Келісімшарт жасау күнінен бастап күшіне енеді. </w:t>
      </w:r>
    </w:p>
    <w:p>
      <w:pPr>
        <w:spacing w:after="0"/>
        <w:ind w:left="0"/>
        <w:jc w:val="both"/>
      </w:pPr>
      <w:r>
        <w:rPr>
          <w:rFonts w:ascii="Times New Roman"/>
          <w:b w:val="false"/>
          <w:i w:val="false"/>
          <w:color w:val="000000"/>
          <w:sz w:val="28"/>
        </w:rPr>
        <w:t xml:space="preserve">
      5.2. Келісімшарттың жарамдылық мерзімі полиция органдары Сақтауға тапсырушыға берген азаматтық және қызметтік қаруды сақтау, сақтау мен алып жүру рұқсатының жарамдылық мерзімінен аспауы тиіс. </w:t>
      </w:r>
    </w:p>
    <w:p>
      <w:pPr>
        <w:spacing w:after="0"/>
        <w:ind w:left="0"/>
        <w:jc w:val="left"/>
      </w:pPr>
      <w:r>
        <w:rPr>
          <w:rFonts w:ascii="Times New Roman"/>
          <w:b/>
          <w:i w:val="false"/>
          <w:color w:val="000000"/>
        </w:rPr>
        <w:t xml:space="preserve"> 6. Өзге де жағдайлар</w:t>
      </w:r>
    </w:p>
    <w:p>
      <w:pPr>
        <w:spacing w:after="0"/>
        <w:ind w:left="0"/>
        <w:jc w:val="both"/>
      </w:pPr>
      <w:r>
        <w:rPr>
          <w:rFonts w:ascii="Times New Roman"/>
          <w:b w:val="false"/>
          <w:i w:val="false"/>
          <w:color w:val="000000"/>
          <w:sz w:val="28"/>
        </w:rPr>
        <w:t>
      6.1. Осы Келісімшартпен көзделмеген барлық мәселелер бойынша тараптар Қазақстан Республикасының қолданыстағы заңнамасын басшылыққа алады. 6.2. Осы Келісімшарт бойынша даулар туындау жағдайында тараптар оларды келіссөз жүргізу арқылы шешуге барлық шаралар қабылдайды. Егер тараптар келісімге келе алмаса, келіссөздер арқылы дауларды шешпесе, осы дау сот органдарында қарауға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Сақтауға тапсырушы: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Сақтаушы: __________________________________________________</w:t>
      </w:r>
    </w:p>
    <w:p>
      <w:pPr>
        <w:spacing w:after="0"/>
        <w:ind w:left="0"/>
        <w:jc w:val="left"/>
      </w:pPr>
      <w:r>
        <w:rPr>
          <w:rFonts w:ascii="Times New Roman"/>
          <w:b/>
          <w:i w:val="false"/>
          <w:color w:val="000000"/>
        </w:rPr>
        <w:t xml:space="preserve"> ТАРАПТАРДЫҢ ҚОЛДАРЫ: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Сақтауға тапсырушы:</w:t>
      </w:r>
      <w:r>
        <w:rPr>
          <w:rFonts w:ascii="Times New Roman"/>
          <w:b w:val="false"/>
          <w:i w:val="false"/>
          <w:color w:val="000000"/>
          <w:sz w:val="28"/>
        </w:rPr>
        <w:t xml:space="preserve"> 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Сақтаушы:</w:t>
      </w:r>
      <w:r>
        <w:rPr>
          <w:rFonts w:ascii="Times New Roman"/>
          <w:b w:val="false"/>
          <w:i w:val="false"/>
          <w:color w:val="000000"/>
          <w:sz w:val="28"/>
        </w:rPr>
        <w:t xml:space="preserve"> __________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қару </w:t>
            </w:r>
            <w:r>
              <w:br/>
            </w:r>
            <w:r>
              <w:rPr>
                <w:rFonts w:ascii="Times New Roman"/>
                <w:b w:val="false"/>
                <w:i w:val="false"/>
                <w:color w:val="000000"/>
                <w:sz w:val="20"/>
              </w:rPr>
              <w:t xml:space="preserve">мен оның патрондарының </w:t>
            </w:r>
            <w:r>
              <w:br/>
            </w:r>
            <w:r>
              <w:rPr>
                <w:rFonts w:ascii="Times New Roman"/>
                <w:b w:val="false"/>
                <w:i w:val="false"/>
                <w:color w:val="000000"/>
                <w:sz w:val="20"/>
              </w:rPr>
              <w:t>айналымы 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Дана № ____</w:t>
            </w:r>
          </w:p>
        </w:tc>
      </w:tr>
    </w:tbl>
    <w:p>
      <w:pPr>
        <w:spacing w:after="0"/>
        <w:ind w:left="0"/>
        <w:jc w:val="left"/>
      </w:pPr>
      <w:r>
        <w:rPr>
          <w:rFonts w:ascii="Times New Roman"/>
          <w:b/>
          <w:i w:val="false"/>
          <w:color w:val="000000"/>
        </w:rPr>
        <w:t xml:space="preserve"> Қаруды қабылдау алу актісі ________</w:t>
      </w:r>
    </w:p>
    <w:p>
      <w:pPr>
        <w:spacing w:after="0"/>
        <w:ind w:left="0"/>
        <w:jc w:val="both"/>
      </w:pPr>
      <w:r>
        <w:rPr>
          <w:rFonts w:ascii="Times New Roman"/>
          <w:b w:val="false"/>
          <w:i w:val="false"/>
          <w:color w:val="ff0000"/>
          <w:sz w:val="28"/>
        </w:rPr>
        <w:t xml:space="preserve">
      Ескерту. Қағидалар 29-қосымшамен толықтырылды – ҚР Ішкі істер министрінің 27.10.2020 </w:t>
      </w:r>
      <w:r>
        <w:rPr>
          <w:rFonts w:ascii="Times New Roman"/>
          <w:b w:val="false"/>
          <w:i w:val="false"/>
          <w:color w:val="ff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______ қаласы                                                 ___ 20__ жылы</w:t>
      </w:r>
    </w:p>
    <w:p>
      <w:pPr>
        <w:spacing w:after="0"/>
        <w:ind w:left="0"/>
        <w:jc w:val="both"/>
      </w:pPr>
      <w:r>
        <w:rPr>
          <w:rFonts w:ascii="Times New Roman"/>
          <w:b w:val="false"/>
          <w:i w:val="false"/>
          <w:color w:val="000000"/>
          <w:sz w:val="28"/>
        </w:rPr>
        <w:t>
      Осы қаруды (патрондарды) қабылдап алу актісі 20___ жылғы "___" _____№ _____ Сақтау келісімшартының ажырамас бөлігі болып табылады және үш данада толтырылады.</w:t>
      </w:r>
    </w:p>
    <w:p>
      <w:pPr>
        <w:spacing w:after="0"/>
        <w:ind w:left="0"/>
        <w:jc w:val="both"/>
      </w:pPr>
      <w:r>
        <w:rPr>
          <w:rFonts w:ascii="Times New Roman"/>
          <w:b w:val="false"/>
          <w:i w:val="false"/>
          <w:color w:val="000000"/>
          <w:sz w:val="28"/>
        </w:rPr>
        <w:t xml:space="preserve">
      1. Сақтауға қаруды (патрондарды) қабылдаған қойманың атауы мен мекенжайы: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 Сақтауға қаруды (патрондарды) қабылдаған ұйымның атау мен БСН, не болмаса азаматтың Т.А.Ж. мен ЖСН, сондай-ақ қару (патрон) иесінің болу орны (тұрғылықты жері)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Қару атауы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моделі,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сериясы,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сақтау мен алып жүру рұқсаты"№, жарамдылық мерзімі, қашан және кім берді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мерзімінің аяқталу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i w:val="false"/>
          <w:color w:val="000000"/>
        </w:rPr>
        <w:t xml:space="preserve"> Патрондардың атауы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моделі,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сақтау мен алып жүру рұқсаты" №, жарамдылық мерзімі, қашан және кім берді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сақтау мерзімінің аяқталу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4. Қарудың, патрондардың техникалық жай-күйінің сипаттамасы: (көзге көрінетін кемістіктер мен ақаулар міндетті түрде көрсетіледі, сондай-ақ оқжатардың, қару ұңғы арнасының, Ұра-ағытқыш механизмі" тетіктері мен бөліктерінің жай-күйі, күйіктің, оқ-әдірінің, шаңның, ылғалдың іздері және т.б. </w:t>
      </w:r>
    </w:p>
    <w:p>
      <w:pPr>
        <w:spacing w:after="0"/>
        <w:ind w:left="0"/>
        <w:jc w:val="both"/>
      </w:pPr>
      <w:r>
        <w:rPr>
          <w:rFonts w:ascii="Times New Roman"/>
          <w:b w:val="false"/>
          <w:i w:val="false"/>
          <w:color w:val="000000"/>
          <w:sz w:val="28"/>
        </w:rPr>
        <w:t xml:space="preserve">
      көрсетіледі) __________________________________________________________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иесі:</w:t>
            </w:r>
          </w:p>
          <w:p>
            <w:pPr>
              <w:spacing w:after="20"/>
              <w:ind w:left="20"/>
              <w:jc w:val="both"/>
            </w:pPr>
            <w:r>
              <w:rPr>
                <w:rFonts w:ascii="Times New Roman"/>
                <w:b w:val="false"/>
                <w:i w:val="false"/>
                <w:color w:val="000000"/>
                <w:sz w:val="20"/>
              </w:rPr>
              <w:t xml:space="preserve">
(ЖШС, БСН немесе азаматтың Т.А.Ә, ЖСН. </w:t>
            </w:r>
          </w:p>
          <w:p>
            <w:pPr>
              <w:spacing w:after="20"/>
              <w:ind w:left="20"/>
              <w:jc w:val="both"/>
            </w:pPr>
            <w:r>
              <w:rPr>
                <w:rFonts w:ascii="Times New Roman"/>
                <w:b w:val="false"/>
                <w:i w:val="false"/>
                <w:color w:val="000000"/>
                <w:sz w:val="20"/>
              </w:rPr>
              <w:t>
мекенжайы, телефоны)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*Ескертпе: ҚР ІІМ 2019 жылғы 1 шілдедегі № 602 </w:t>
      </w:r>
      <w:r>
        <w:rPr>
          <w:rFonts w:ascii="Times New Roman"/>
          <w:b w:val="false"/>
          <w:i w:val="false"/>
          <w:color w:val="000000"/>
          <w:sz w:val="28"/>
        </w:rPr>
        <w:t>бұйрығының</w:t>
      </w:r>
      <w:r>
        <w:rPr>
          <w:rFonts w:ascii="Times New Roman"/>
          <w:b w:val="false"/>
          <w:i/>
          <w:color w:val="000000"/>
          <w:sz w:val="28"/>
        </w:rPr>
        <w:t xml:space="preserve"> талаптарына сәйкес, Актінің бірінші данасы қару иесіне, Актінің екінші данасын қару иесі жазбаша хабарлаумен қару тіркеу орны бойынша аумақтық ішкі істер органындарына беріледі, актінің үшінші данасы қару мен патрондарының орталықтандырылған сақтауды жүзеге асыратын заңды тұлғада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қару </w:t>
            </w:r>
            <w:r>
              <w:br/>
            </w:r>
            <w:r>
              <w:rPr>
                <w:rFonts w:ascii="Times New Roman"/>
                <w:b w:val="false"/>
                <w:i w:val="false"/>
                <w:color w:val="000000"/>
                <w:sz w:val="20"/>
              </w:rPr>
              <w:t xml:space="preserve">мен оның патрондарының </w:t>
            </w:r>
            <w:r>
              <w:br/>
            </w:r>
            <w:r>
              <w:rPr>
                <w:rFonts w:ascii="Times New Roman"/>
                <w:b w:val="false"/>
                <w:i w:val="false"/>
                <w:color w:val="000000"/>
                <w:sz w:val="20"/>
              </w:rPr>
              <w:t>айналымы қағидаларына</w:t>
            </w:r>
            <w:r>
              <w:br/>
            </w:r>
            <w:r>
              <w:rPr>
                <w:rFonts w:ascii="Times New Roman"/>
                <w:b w:val="false"/>
                <w:i w:val="false"/>
                <w:color w:val="000000"/>
                <w:sz w:val="20"/>
              </w:rPr>
              <w:t>30-қосымша</w:t>
            </w:r>
          </w:p>
        </w:tc>
      </w:tr>
    </w:tbl>
    <w:p>
      <w:pPr>
        <w:spacing w:after="0"/>
        <w:ind w:left="0"/>
        <w:jc w:val="left"/>
      </w:pPr>
      <w:r>
        <w:rPr>
          <w:rFonts w:ascii="Times New Roman"/>
          <w:b/>
          <w:i w:val="false"/>
          <w:color w:val="000000"/>
        </w:rPr>
        <w:t xml:space="preserve"> Қаруды (патрондарды) тапсыру (қабылдау алу) актісі  № ________</w:t>
      </w:r>
    </w:p>
    <w:p>
      <w:pPr>
        <w:spacing w:after="0"/>
        <w:ind w:left="0"/>
        <w:jc w:val="both"/>
      </w:pPr>
      <w:r>
        <w:rPr>
          <w:rFonts w:ascii="Times New Roman"/>
          <w:b w:val="false"/>
          <w:i w:val="false"/>
          <w:color w:val="ff0000"/>
          <w:sz w:val="28"/>
        </w:rPr>
        <w:t xml:space="preserve">
      Ескерту. Қағидалар 30-қосымшамен толықтырылды – ҚР Ішкі істер министрінің 27.10.2020 </w:t>
      </w:r>
      <w:r>
        <w:rPr>
          <w:rFonts w:ascii="Times New Roman"/>
          <w:b w:val="false"/>
          <w:i w:val="false"/>
          <w:color w:val="ff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 </w:t>
      </w:r>
    </w:p>
    <w:p>
      <w:pPr>
        <w:spacing w:after="0"/>
        <w:ind w:left="0"/>
        <w:jc w:val="both"/>
      </w:pPr>
      <w:r>
        <w:rPr>
          <w:rFonts w:ascii="Times New Roman"/>
          <w:b w:val="false"/>
          <w:i w:val="false"/>
          <w:color w:val="000000"/>
          <w:sz w:val="28"/>
        </w:rPr>
        <w:t>
      ________________ қаласы                         "___" ___________20___ жылы</w:t>
      </w:r>
    </w:p>
    <w:p>
      <w:pPr>
        <w:spacing w:after="0"/>
        <w:ind w:left="0"/>
        <w:jc w:val="both"/>
      </w:pPr>
      <w:r>
        <w:rPr>
          <w:rFonts w:ascii="Times New Roman"/>
          <w:b w:val="false"/>
          <w:i w:val="false"/>
          <w:color w:val="000000"/>
          <w:sz w:val="28"/>
        </w:rPr>
        <w:t xml:space="preserve">
      Осы Қаруды (патрондарды) тапсыру (қабылдау алу) актісі 20___ жылғы "___" _____ № _____ Сақтау келісімшарты негізінде құрылды. </w:t>
      </w:r>
    </w:p>
    <w:p>
      <w:pPr>
        <w:spacing w:after="0"/>
        <w:ind w:left="0"/>
        <w:jc w:val="both"/>
      </w:pPr>
      <w:r>
        <w:rPr>
          <w:rFonts w:ascii="Times New Roman"/>
          <w:b w:val="false"/>
          <w:i w:val="false"/>
          <w:color w:val="000000"/>
          <w:sz w:val="28"/>
        </w:rPr>
        <w:t xml:space="preserve">
      1. Қаруды (патрондарды) тапсыратын (қабылдайтын) қойманың атауы мен мекенжайы: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 Қару (патрондар) тапсырылатын (қабылданатын) ұйымның атау мен БСН, не болмаса азаматтың Т.А.Ж. мен ЖСН, сондай-ақ қару (патрон) иесінің болу орны </w:t>
      </w:r>
    </w:p>
    <w:p>
      <w:pPr>
        <w:spacing w:after="0"/>
        <w:ind w:left="0"/>
        <w:jc w:val="both"/>
      </w:pPr>
      <w:r>
        <w:rPr>
          <w:rFonts w:ascii="Times New Roman"/>
          <w:b w:val="false"/>
          <w:i w:val="false"/>
          <w:color w:val="000000"/>
          <w:sz w:val="28"/>
        </w:rPr>
        <w:t>
      (тұрғылықты жері) _________________________________________________________</w:t>
      </w:r>
    </w:p>
    <w:p>
      <w:pPr>
        <w:spacing w:after="0"/>
        <w:ind w:left="0"/>
        <w:jc w:val="both"/>
      </w:pPr>
      <w:r>
        <w:rPr>
          <w:rFonts w:ascii="Times New Roman"/>
          <w:b w:val="false"/>
          <w:i w:val="false"/>
          <w:color w:val="000000"/>
          <w:sz w:val="28"/>
        </w:rPr>
        <w:t>
      3. Тапсырылатын қарудың атауы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моделі,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сериясы,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сақтау мен алып жүру рұқсаты"№, жарамдылық мерзімі, қашан және кім берді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тапсыру уақыты мен күні</w:t>
            </w:r>
          </w:p>
          <w:p>
            <w:pPr>
              <w:spacing w:after="20"/>
              <w:ind w:left="20"/>
              <w:jc w:val="both"/>
            </w:pPr>
            <w:r>
              <w:rPr>
                <w:rFonts w:ascii="Times New Roman"/>
                <w:b w:val="false"/>
                <w:i w:val="false"/>
                <w:color w:val="000000"/>
                <w:sz w:val="20"/>
              </w:rPr>
              <w:t>
(сс.мм., кк.аа.жж.)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Тапсырылатын патрондардың атауы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моделі,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сақтау мен алып жүру рұқсаты"№, жарамдылық мерзімі, қашан және кім берді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тапсыру уақыты мен күні</w:t>
            </w:r>
          </w:p>
          <w:p>
            <w:pPr>
              <w:spacing w:after="20"/>
              <w:ind w:left="20"/>
              <w:jc w:val="both"/>
            </w:pPr>
            <w:r>
              <w:rPr>
                <w:rFonts w:ascii="Times New Roman"/>
                <w:b w:val="false"/>
                <w:i w:val="false"/>
                <w:color w:val="000000"/>
                <w:sz w:val="20"/>
              </w:rPr>
              <w:t>
(сс.мм., кк.аа.жж.)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4. Қарудың, патрондардың техникалық жай-күйінің сипаттамасы: (көзге көрінетін кемістіктер мен ақаулар міндетті түрде көрсетіледі, сондай-ақ оқ жатардың, қару ұңғы арнасының, Ұра-ағытқыш механизмі" тетіктері мен бөліктерінің жай-күйі, күйіктің, оқ-әдірінің, шаңның, ылғалдың іздері және т.б. </w:t>
      </w:r>
    </w:p>
    <w:p>
      <w:pPr>
        <w:spacing w:after="0"/>
        <w:ind w:left="0"/>
        <w:jc w:val="both"/>
      </w:pPr>
      <w:r>
        <w:rPr>
          <w:rFonts w:ascii="Times New Roman"/>
          <w:b w:val="false"/>
          <w:i w:val="false"/>
          <w:color w:val="000000"/>
          <w:sz w:val="28"/>
        </w:rPr>
        <w:t xml:space="preserve">
      көрсетіледі) __________________________________________________________ </w:t>
      </w:r>
    </w:p>
    <w:p>
      <w:pPr>
        <w:spacing w:after="0"/>
        <w:ind w:left="0"/>
        <w:jc w:val="both"/>
      </w:pPr>
      <w:r>
        <w:rPr>
          <w:rFonts w:ascii="Times New Roman"/>
          <w:b w:val="false"/>
          <w:i w:val="false"/>
          <w:color w:val="000000"/>
          <w:sz w:val="28"/>
        </w:rPr>
        <w:t>
      5. Осы Актпен сақтаудағы қару мен патрондар Актінің 3-тармағында көрсетілген уақыты мен күні қару иесіне тапсырылғаны расталады. Қазақстан Республикасының заңнамасына сәйкес қару мен патрондарды тасымалдауына, сақтау мен пайдалануына қару иесі жауапты болады.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иесі:</w:t>
            </w:r>
          </w:p>
          <w:p>
            <w:pPr>
              <w:spacing w:after="20"/>
              <w:ind w:left="20"/>
              <w:jc w:val="both"/>
            </w:pPr>
            <w:r>
              <w:rPr>
                <w:rFonts w:ascii="Times New Roman"/>
                <w:b w:val="false"/>
                <w:i w:val="false"/>
                <w:color w:val="000000"/>
                <w:sz w:val="20"/>
              </w:rPr>
              <w:t>
(ЖШС, БСН немесе азаматтың Т.А.Ә, ЖСН.</w:t>
            </w:r>
          </w:p>
          <w:p>
            <w:pPr>
              <w:spacing w:after="20"/>
              <w:ind w:left="20"/>
              <w:jc w:val="both"/>
            </w:pPr>
            <w:r>
              <w:rPr>
                <w:rFonts w:ascii="Times New Roman"/>
                <w:b w:val="false"/>
                <w:i w:val="false"/>
                <w:color w:val="000000"/>
                <w:sz w:val="20"/>
              </w:rPr>
              <w:t>
мекенжайы, телефоны)</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 ______ Актінің сырт жағы</w:t>
      </w:r>
    </w:p>
    <w:p>
      <w:pPr>
        <w:spacing w:after="0"/>
        <w:ind w:left="0"/>
        <w:jc w:val="both"/>
      </w:pPr>
      <w:r>
        <w:rPr>
          <w:rFonts w:ascii="Times New Roman"/>
          <w:b w:val="false"/>
          <w:i w:val="false"/>
          <w:color w:val="000000"/>
          <w:sz w:val="28"/>
        </w:rPr>
        <w:t>
      6. Қабылданатын қарудың атауы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моделі,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сериясы,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сақтау мен алып жүру рұқсаты"№, жарамдылық мерзімі, қашан және кім берді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тапсыру уақыты мен күні</w:t>
            </w:r>
          </w:p>
          <w:p>
            <w:pPr>
              <w:spacing w:after="20"/>
              <w:ind w:left="20"/>
              <w:jc w:val="both"/>
            </w:pPr>
            <w:r>
              <w:rPr>
                <w:rFonts w:ascii="Times New Roman"/>
                <w:b w:val="false"/>
                <w:i w:val="false"/>
                <w:color w:val="000000"/>
                <w:sz w:val="20"/>
              </w:rPr>
              <w:t>
(сс.мм., кк.аа.жж.)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Қабылданатын патрондардың атауы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моделі,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сақтау мен алып жүру рұқсаты"№, жарамдылық мерзімі, қашан және кім берді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тапсыру уақыты мен күні</w:t>
            </w:r>
          </w:p>
          <w:p>
            <w:pPr>
              <w:spacing w:after="20"/>
              <w:ind w:left="20"/>
              <w:jc w:val="both"/>
            </w:pPr>
            <w:r>
              <w:rPr>
                <w:rFonts w:ascii="Times New Roman"/>
                <w:b w:val="false"/>
                <w:i w:val="false"/>
                <w:color w:val="000000"/>
                <w:sz w:val="20"/>
              </w:rPr>
              <w:t>
(сс.мм., кк.аа.жж.)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7. Қарудың, патрондардың техникалық жай-күйінің сипаттамасы: (көзге көрінетін кемістіктер мен ақаулар міндетті түрде көрсетіледі, сондай-ақ оқ жатардың, қару ұңғы арнасының, Ұра-ағытқыш механизмі" тетіктері мен бөліктерінің жай-күйі, күйіктің, оқ-әдірінің, шаңның, ылғалдың іздері және т.б. </w:t>
      </w:r>
    </w:p>
    <w:p>
      <w:pPr>
        <w:spacing w:after="0"/>
        <w:ind w:left="0"/>
        <w:jc w:val="both"/>
      </w:pPr>
      <w:r>
        <w:rPr>
          <w:rFonts w:ascii="Times New Roman"/>
          <w:b w:val="false"/>
          <w:i w:val="false"/>
          <w:color w:val="000000"/>
          <w:sz w:val="28"/>
        </w:rPr>
        <w:t xml:space="preserve">
      көрсетіледі) _________________________________________________________ </w:t>
      </w:r>
    </w:p>
    <w:p>
      <w:pPr>
        <w:spacing w:after="0"/>
        <w:ind w:left="0"/>
        <w:jc w:val="both"/>
      </w:pPr>
      <w:r>
        <w:rPr>
          <w:rFonts w:ascii="Times New Roman"/>
          <w:b w:val="false"/>
          <w:i w:val="false"/>
          <w:color w:val="000000"/>
          <w:sz w:val="28"/>
        </w:rPr>
        <w:t>
      8. Осы Актпен қару мен патрондар Актінің 6-тармағында көрсетілген уақыты мен күні қару иесі қару мен патрондарды "Қаруды орталықтандырылған сақтау пунктіне" сақтауға тапсырғаны расталады.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Директор:</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Қару иесі:</w:t>
      </w:r>
    </w:p>
    <w:p>
      <w:pPr>
        <w:spacing w:after="0"/>
        <w:ind w:left="0"/>
        <w:jc w:val="both"/>
      </w:pPr>
      <w:r>
        <w:rPr>
          <w:rFonts w:ascii="Times New Roman"/>
          <w:b w:val="false"/>
          <w:i w:val="false"/>
          <w:color w:val="000000"/>
          <w:sz w:val="28"/>
        </w:rPr>
        <w:t xml:space="preserve">
      (ЖШС, БСН немесе азаматтың Т.А.Ә, ЖСН. </w:t>
      </w:r>
    </w:p>
    <w:p>
      <w:pPr>
        <w:spacing w:after="0"/>
        <w:ind w:left="0"/>
        <w:jc w:val="both"/>
      </w:pPr>
      <w:r>
        <w:rPr>
          <w:rFonts w:ascii="Times New Roman"/>
          <w:b w:val="false"/>
          <w:i w:val="false"/>
          <w:color w:val="000000"/>
          <w:sz w:val="28"/>
        </w:rPr>
        <w:t xml:space="preserve">
      мекенжайы, телефоны)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қару </w:t>
            </w:r>
            <w:r>
              <w:br/>
            </w:r>
            <w:r>
              <w:rPr>
                <w:rFonts w:ascii="Times New Roman"/>
                <w:b w:val="false"/>
                <w:i w:val="false"/>
                <w:color w:val="000000"/>
                <w:sz w:val="20"/>
              </w:rPr>
              <w:t xml:space="preserve">мен оның патрондарының </w:t>
            </w:r>
            <w:r>
              <w:br/>
            </w:r>
            <w:r>
              <w:rPr>
                <w:rFonts w:ascii="Times New Roman"/>
                <w:b w:val="false"/>
                <w:i w:val="false"/>
                <w:color w:val="000000"/>
                <w:sz w:val="20"/>
              </w:rPr>
              <w:t>айналымы қағидаларына</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ОСП-ға сақтауға келіп түскен азаматтық және қызметтік қаруын есепке алу журналы</w:t>
      </w:r>
    </w:p>
    <w:p>
      <w:pPr>
        <w:spacing w:after="0"/>
        <w:ind w:left="0"/>
        <w:jc w:val="both"/>
      </w:pPr>
      <w:r>
        <w:rPr>
          <w:rFonts w:ascii="Times New Roman"/>
          <w:b w:val="false"/>
          <w:i w:val="false"/>
          <w:color w:val="ff0000"/>
          <w:sz w:val="28"/>
        </w:rPr>
        <w:t xml:space="preserve">
      Ескерту. Қағидалар 31-қосымшамен толықтырылды – ҚР Ішкі істер министрінің 27.10.2020 </w:t>
      </w:r>
      <w:r>
        <w:rPr>
          <w:rFonts w:ascii="Times New Roman"/>
          <w:b w:val="false"/>
          <w:i w:val="false"/>
          <w:color w:val="ff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маркасы/моделі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сериясы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нөмір, қашан және кім берді (ПД, АПБ)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жарамдылық мерзімі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иесінің іс жүзіндегі мекенжайы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иесінің заңды мекенжайы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иесінің ұялы телефоны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тапсыру (қабылдау)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мерзімінің аяқталу күні (келісімшарт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 қатар, ұяшық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қабылдайтын тұлғаның ТАЖ</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қару </w:t>
            </w:r>
            <w:r>
              <w:br/>
            </w:r>
            <w:r>
              <w:rPr>
                <w:rFonts w:ascii="Times New Roman"/>
                <w:b w:val="false"/>
                <w:i w:val="false"/>
                <w:color w:val="000000"/>
                <w:sz w:val="20"/>
              </w:rPr>
              <w:t xml:space="preserve">мен оның патрондарының </w:t>
            </w:r>
            <w:r>
              <w:br/>
            </w:r>
            <w:r>
              <w:rPr>
                <w:rFonts w:ascii="Times New Roman"/>
                <w:b w:val="false"/>
                <w:i w:val="false"/>
                <w:color w:val="000000"/>
                <w:sz w:val="20"/>
              </w:rPr>
              <w:t>айналымы қағидаларына</w:t>
            </w:r>
            <w:r>
              <w:br/>
            </w:r>
            <w:r>
              <w:rPr>
                <w:rFonts w:ascii="Times New Roman"/>
                <w:b w:val="false"/>
                <w:i w:val="false"/>
                <w:color w:val="000000"/>
                <w:sz w:val="20"/>
              </w:rPr>
              <w:t>32-қосымша</w:t>
            </w:r>
          </w:p>
        </w:tc>
      </w:tr>
    </w:tbl>
    <w:p>
      <w:pPr>
        <w:spacing w:after="0"/>
        <w:ind w:left="0"/>
        <w:jc w:val="left"/>
      </w:pPr>
      <w:r>
        <w:rPr>
          <w:rFonts w:ascii="Times New Roman"/>
          <w:b/>
          <w:i w:val="false"/>
          <w:color w:val="000000"/>
        </w:rPr>
        <w:t xml:space="preserve"> ОСП-дан азаматтық және қызметтік қаруын беру/алуды есепке алу журналы </w:t>
      </w:r>
    </w:p>
    <w:p>
      <w:pPr>
        <w:spacing w:after="0"/>
        <w:ind w:left="0"/>
        <w:jc w:val="both"/>
      </w:pPr>
      <w:r>
        <w:rPr>
          <w:rFonts w:ascii="Times New Roman"/>
          <w:b w:val="false"/>
          <w:i w:val="false"/>
          <w:color w:val="ff0000"/>
          <w:sz w:val="28"/>
        </w:rPr>
        <w:t xml:space="preserve">
      Ескерту. Қағидалар 32-қосымшамен толықтырылды – ҚР Ішкі істер министрінің 27.10.2020 </w:t>
      </w:r>
      <w:r>
        <w:rPr>
          <w:rFonts w:ascii="Times New Roman"/>
          <w:b w:val="false"/>
          <w:i w:val="false"/>
          <w:color w:val="ff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келіп түсу журналы бойынша есептік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маркасы/моделі, калибрі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сериясы,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тапсыру (қабылдау)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мерзімінің аяқталу күні (келісімшарт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 қатар, ұяшық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алу уақыты(сс.мм.),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қабылдаған тұлғаның 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тапсыру уақыты(сс.мм.),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қабылдаған тұлғаның ТАЖ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қару </w:t>
            </w:r>
            <w:r>
              <w:br/>
            </w:r>
            <w:r>
              <w:rPr>
                <w:rFonts w:ascii="Times New Roman"/>
                <w:b w:val="false"/>
                <w:i w:val="false"/>
                <w:color w:val="000000"/>
                <w:sz w:val="20"/>
              </w:rPr>
              <w:t xml:space="preserve">мен оның патрондарының </w:t>
            </w:r>
            <w:r>
              <w:br/>
            </w:r>
            <w:r>
              <w:rPr>
                <w:rFonts w:ascii="Times New Roman"/>
                <w:b w:val="false"/>
                <w:i w:val="false"/>
                <w:color w:val="000000"/>
                <w:sz w:val="20"/>
              </w:rPr>
              <w:t>айналымы қағидаларына</w:t>
            </w:r>
            <w:r>
              <w:br/>
            </w:r>
            <w:r>
              <w:rPr>
                <w:rFonts w:ascii="Times New Roman"/>
                <w:b w:val="false"/>
                <w:i w:val="false"/>
                <w:color w:val="000000"/>
                <w:sz w:val="20"/>
              </w:rPr>
              <w:t>33-қосымша</w:t>
            </w:r>
          </w:p>
        </w:tc>
      </w:tr>
    </w:tbl>
    <w:p>
      <w:pPr>
        <w:spacing w:after="0"/>
        <w:ind w:left="0"/>
        <w:jc w:val="left"/>
      </w:pPr>
      <w:r>
        <w:rPr>
          <w:rFonts w:ascii="Times New Roman"/>
          <w:b/>
          <w:i w:val="false"/>
          <w:color w:val="000000"/>
        </w:rPr>
        <w:t xml:space="preserve"> ОСП-ға сақтауға келіп түскен азаматтық және қызметтік қаруының патрондарын есепке алу журналы</w:t>
      </w:r>
    </w:p>
    <w:p>
      <w:pPr>
        <w:spacing w:after="0"/>
        <w:ind w:left="0"/>
        <w:jc w:val="both"/>
      </w:pPr>
      <w:r>
        <w:rPr>
          <w:rFonts w:ascii="Times New Roman"/>
          <w:b w:val="false"/>
          <w:i w:val="false"/>
          <w:color w:val="ff0000"/>
          <w:sz w:val="28"/>
        </w:rPr>
        <w:t xml:space="preserve">
      Ескерту. Қағидалар 33-қосымшамен толықтырылды – ҚР Ішкі істер министрінің 27.10.2020 </w:t>
      </w:r>
      <w:r>
        <w:rPr>
          <w:rFonts w:ascii="Times New Roman"/>
          <w:b w:val="false"/>
          <w:i w:val="false"/>
          <w:color w:val="ff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маркасы/моделі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Қаруға рұқсат, нөмір, қашан және кім берді (ПД, АПБ)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жарамдылық мерзімі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иесінің іс жүзіндегі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иесінің заңдымекенжайы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иесінің ұялы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тапсыру (қабылдау)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сақтау мерзімінің аяқталу күні (келісімшарт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 қатар, ұяшық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қабылдаған тұлғаның ТАЖ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қару </w:t>
            </w:r>
            <w:r>
              <w:br/>
            </w:r>
            <w:r>
              <w:rPr>
                <w:rFonts w:ascii="Times New Roman"/>
                <w:b w:val="false"/>
                <w:i w:val="false"/>
                <w:color w:val="000000"/>
                <w:sz w:val="20"/>
              </w:rPr>
              <w:t xml:space="preserve">мен оның патрондарының </w:t>
            </w:r>
            <w:r>
              <w:br/>
            </w:r>
            <w:r>
              <w:rPr>
                <w:rFonts w:ascii="Times New Roman"/>
                <w:b w:val="false"/>
                <w:i w:val="false"/>
                <w:color w:val="000000"/>
                <w:sz w:val="20"/>
              </w:rPr>
              <w:t>айналымы қағидаларына</w:t>
            </w:r>
            <w:r>
              <w:br/>
            </w:r>
            <w:r>
              <w:rPr>
                <w:rFonts w:ascii="Times New Roman"/>
                <w:b w:val="false"/>
                <w:i w:val="false"/>
                <w:color w:val="000000"/>
                <w:sz w:val="20"/>
              </w:rPr>
              <w:t>34-қосымша</w:t>
            </w:r>
          </w:p>
        </w:tc>
      </w:tr>
    </w:tbl>
    <w:p>
      <w:pPr>
        <w:spacing w:after="0"/>
        <w:ind w:left="0"/>
        <w:jc w:val="left"/>
      </w:pPr>
      <w:r>
        <w:rPr>
          <w:rFonts w:ascii="Times New Roman"/>
          <w:b/>
          <w:i w:val="false"/>
          <w:color w:val="000000"/>
        </w:rPr>
        <w:t xml:space="preserve"> ОСП-дан азаматтық және қызметтік қаруының патрондарын беру/алуды есепке алу журналы</w:t>
      </w:r>
    </w:p>
    <w:p>
      <w:pPr>
        <w:spacing w:after="0"/>
        <w:ind w:left="0"/>
        <w:jc w:val="both"/>
      </w:pPr>
      <w:r>
        <w:rPr>
          <w:rFonts w:ascii="Times New Roman"/>
          <w:b w:val="false"/>
          <w:i w:val="false"/>
          <w:color w:val="ff0000"/>
          <w:sz w:val="28"/>
        </w:rPr>
        <w:t xml:space="preserve">
      Ескерту. Қағидалар 34-қосымшамен толықтырылды – ҚР Ішкі істер министрінің 27.10.2020 </w:t>
      </w:r>
      <w:r>
        <w:rPr>
          <w:rFonts w:ascii="Times New Roman"/>
          <w:b w:val="false"/>
          <w:i w:val="false"/>
          <w:color w:val="ff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келіп түсу журналы бойынша есептік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маркасы/моделі, калибрі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тапсыру (қабылдау)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сақтау мерзімінің аяқталу күні (келісімшарт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 қатар, ұяшық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алу уақыты(сс.мм.),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қабылдаған тұлғаның ТАЖ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тапсыру уақыты(сс.мм.),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қабылдаған тұлғаның ТАЖ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қару </w:t>
            </w:r>
            <w:r>
              <w:br/>
            </w:r>
            <w:r>
              <w:rPr>
                <w:rFonts w:ascii="Times New Roman"/>
                <w:b w:val="false"/>
                <w:i w:val="false"/>
                <w:color w:val="000000"/>
                <w:sz w:val="20"/>
              </w:rPr>
              <w:t xml:space="preserve">мен оның патрондарының </w:t>
            </w:r>
            <w:r>
              <w:br/>
            </w:r>
            <w:r>
              <w:rPr>
                <w:rFonts w:ascii="Times New Roman"/>
                <w:b w:val="false"/>
                <w:i w:val="false"/>
                <w:color w:val="000000"/>
                <w:sz w:val="20"/>
              </w:rPr>
              <w:t>айналымы қағидаларына</w:t>
            </w:r>
            <w:r>
              <w:br/>
            </w:r>
            <w:r>
              <w:rPr>
                <w:rFonts w:ascii="Times New Roman"/>
                <w:b w:val="false"/>
                <w:i w:val="false"/>
                <w:color w:val="000000"/>
                <w:sz w:val="20"/>
              </w:rPr>
              <w:t>35-қосымша</w:t>
            </w:r>
          </w:p>
        </w:tc>
      </w:tr>
    </w:tbl>
    <w:p>
      <w:pPr>
        <w:spacing w:after="0"/>
        <w:ind w:left="0"/>
        <w:jc w:val="left"/>
      </w:pPr>
      <w:r>
        <w:rPr>
          <w:rFonts w:ascii="Times New Roman"/>
          <w:b/>
          <w:i w:val="false"/>
          <w:color w:val="000000"/>
        </w:rPr>
        <w:t xml:space="preserve"> Тексерулерді, тіркеулерді, шешімдерді, анықтамаларды, талаптарды, актілерді, қорытындылардың орындалуын бақылауды есепке алу журналы</w:t>
      </w:r>
    </w:p>
    <w:p>
      <w:pPr>
        <w:spacing w:after="0"/>
        <w:ind w:left="0"/>
        <w:jc w:val="both"/>
      </w:pPr>
      <w:r>
        <w:rPr>
          <w:rFonts w:ascii="Times New Roman"/>
          <w:b w:val="false"/>
          <w:i w:val="false"/>
          <w:color w:val="ff0000"/>
          <w:sz w:val="28"/>
        </w:rPr>
        <w:t xml:space="preserve">
      Ескерту. Қағидалар 35-қосымшамен толықтырылды – ҚР Ішкі істер министрінің 27.10.2020 </w:t>
      </w:r>
      <w:r>
        <w:rPr>
          <w:rFonts w:ascii="Times New Roman"/>
          <w:b w:val="false"/>
          <w:i w:val="false"/>
          <w:color w:val="ff0000"/>
          <w:sz w:val="28"/>
        </w:rPr>
        <w:t>№ 739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актісі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актісінің тіркелген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органның атауы, толық атауы және тексеруді тағайындаған адамның лауазымы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және аудитті жүргізетін тұлғаның (тұлғалардың) лауазымы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объектінің атауы, оның орналасқан жері және БСН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жою туралы бұйрық №,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