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e8ea" w14:textId="edbe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шілдедегі № 468 бұйрығы. Қазақстан Республикасының Әділет министрлігінде 2019 жылғы 5 шілдеде № 18978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28.04.2023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2019 жылғы 3 сәуірдегі Заңының </w:t>
      </w:r>
      <w:r>
        <w:rPr>
          <w:rFonts w:ascii="Times New Roman"/>
          <w:b w:val="false"/>
          <w:i w:val="false"/>
          <w:color w:val="000000"/>
          <w:sz w:val="28"/>
        </w:rPr>
        <w:t>11-бабының</w:t>
      </w:r>
      <w:r>
        <w:rPr>
          <w:rFonts w:ascii="Times New Roman"/>
          <w:b w:val="false"/>
          <w:i w:val="false"/>
          <w:color w:val="000000"/>
          <w:sz w:val="28"/>
        </w:rPr>
        <w:t xml:space="preserve">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28.04.2023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Мыналардын:</w:t>
      </w:r>
    </w:p>
    <w:bookmarkEnd w:id="2"/>
    <w:bookmarkStart w:name="z4" w:id="3"/>
    <w:p>
      <w:pPr>
        <w:spacing w:after="0"/>
        <w:ind w:left="0"/>
        <w:jc w:val="both"/>
      </w:pPr>
      <w:r>
        <w:rPr>
          <w:rFonts w:ascii="Times New Roman"/>
          <w:b w:val="false"/>
          <w:i w:val="false"/>
          <w:color w:val="000000"/>
          <w:sz w:val="28"/>
        </w:rPr>
        <w:t xml:space="preserve">
      1) "Арнайы экономикалық аймақ қатысушыларының бірыңғай тізілімін жүргізу жөніндегі нұсқаулықты бекіту туралы" Қазақстан Республикасы Премьер-Министрінің орынбасары - Қазақстан Республикасы Индустрия және жаңа технологиялар министрінің 2011 жылғы 12 желтоқсандағы № 454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7354 болып тіркелген, 2013 жылғы 20 қарашадағы № 319 (27593) "Казахстанская правда", 2013 жылғы 20 қарашадағы № 257 (28196) "Егемен Қазақстан" газеттерінде жарияланған);</w:t>
      </w:r>
    </w:p>
    <w:bookmarkEnd w:id="3"/>
    <w:bookmarkStart w:name="z5" w:id="4"/>
    <w:p>
      <w:pPr>
        <w:spacing w:after="0"/>
        <w:ind w:left="0"/>
        <w:jc w:val="both"/>
      </w:pPr>
      <w:r>
        <w:rPr>
          <w:rFonts w:ascii="Times New Roman"/>
          <w:b w:val="false"/>
          <w:i w:val="false"/>
          <w:color w:val="000000"/>
          <w:sz w:val="28"/>
        </w:rPr>
        <w:t xml:space="preserve">
      2) "Арнайы экономикалық аймақ қатысушыларының бірыңғай тізілімін жүргізу жөніндегі нұсқаулықты бекіту туралы" Қазақстан Республикасы Премьер - Министрінің орынбасары - Қазақстан Республикасы Индустрия және жаңа технологиялар министрінің 2011 жылғы 12 желтоқсандағы № 454 бұйрығына өзгерістер енгізу туралы" Қазақстан Республикасы Инвестициялар және даму министрінің міндетін атқарушының 2014 жылғы 2 қыркүйектегі № 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9780 болып тіркелген, "Әділет" Нормативтік құқықтық актілерінің ақпараттық-құқықтық жүйесінде 2014 жылғы 17 қазанда жарияланған). Күштері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комитетіне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468 бұйрығымен бекітілген</w:t>
            </w:r>
          </w:p>
        </w:tc>
      </w:tr>
    </w:tbl>
    <w:bookmarkStart w:name="z13" w:id="11"/>
    <w:p>
      <w:pPr>
        <w:spacing w:after="0"/>
        <w:ind w:left="0"/>
        <w:jc w:val="left"/>
      </w:pPr>
      <w:r>
        <w:rPr>
          <w:rFonts w:ascii="Times New Roman"/>
          <w:b/>
          <w:i w:val="false"/>
          <w:color w:val="000000"/>
        </w:rPr>
        <w:t xml:space="preserve">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28.04.2023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52" w:id="13"/>
    <w:p>
      <w:pPr>
        <w:spacing w:after="0"/>
        <w:ind w:left="0"/>
        <w:jc w:val="both"/>
      </w:pPr>
      <w:r>
        <w:rPr>
          <w:rFonts w:ascii="Times New Roman"/>
          <w:b w:val="false"/>
          <w:i w:val="false"/>
          <w:color w:val="000000"/>
          <w:sz w:val="28"/>
        </w:rPr>
        <w:t xml:space="preserve">
      1. Осы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 "Арнайы экономикалық және индустриялық аймақтар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14) тармақшасына сәйкес әзірленді және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тәртібін айқындайды.</w:t>
      </w:r>
    </w:p>
    <w:bookmarkEnd w:id="13"/>
    <w:bookmarkStart w:name="z15"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16" w:id="15"/>
    <w:p>
      <w:pPr>
        <w:spacing w:after="0"/>
        <w:ind w:left="0"/>
        <w:jc w:val="both"/>
      </w:pPr>
      <w:r>
        <w:rPr>
          <w:rFonts w:ascii="Times New Roman"/>
          <w:b w:val="false"/>
          <w:i w:val="false"/>
          <w:color w:val="000000"/>
          <w:sz w:val="28"/>
        </w:rPr>
        <w:t xml:space="preserve">
      1) арнайы экономикалық аймақ – </w:t>
      </w:r>
      <w:r>
        <w:rPr>
          <w:rFonts w:ascii="Times New Roman"/>
          <w:b w:val="false"/>
          <w:i w:val="false"/>
          <w:color w:val="000000"/>
          <w:sz w:val="28"/>
        </w:rPr>
        <w:t>Заңына</w:t>
      </w:r>
      <w:r>
        <w:rPr>
          <w:rFonts w:ascii="Times New Roman"/>
          <w:b w:val="false"/>
          <w:i w:val="false"/>
          <w:color w:val="000000"/>
          <w:sz w:val="28"/>
        </w:rPr>
        <w:t xml:space="preserve"> сәйкес қызметті жүзеге асыру үшін арнайы экономикалық аймақтың арнайы құқықтық режимі қолданылатын шекаралары дәл белгіленген Қазақстан Республикасы аумағының бөлігі;</w:t>
      </w:r>
    </w:p>
    <w:bookmarkEnd w:id="15"/>
    <w:bookmarkStart w:name="z17" w:id="16"/>
    <w:p>
      <w:pPr>
        <w:spacing w:after="0"/>
        <w:ind w:left="0"/>
        <w:jc w:val="both"/>
      </w:pPr>
      <w:r>
        <w:rPr>
          <w:rFonts w:ascii="Times New Roman"/>
          <w:b w:val="false"/>
          <w:i w:val="false"/>
          <w:color w:val="000000"/>
          <w:sz w:val="28"/>
        </w:rPr>
        <w:t>
      2) арнайы экономикалық аймаққа қатысушылардың бірыңғай тізілімі –Қазақстан Республикасының аумағында құрылған барлық арнайы экономикалық аймақтарға қатысушылардың тізілімі;</w:t>
      </w:r>
    </w:p>
    <w:bookmarkEnd w:id="16"/>
    <w:bookmarkStart w:name="z18" w:id="17"/>
    <w:p>
      <w:pPr>
        <w:spacing w:after="0"/>
        <w:ind w:left="0"/>
        <w:jc w:val="both"/>
      </w:pPr>
      <w:r>
        <w:rPr>
          <w:rFonts w:ascii="Times New Roman"/>
          <w:b w:val="false"/>
          <w:i w:val="false"/>
          <w:color w:val="000000"/>
          <w:sz w:val="28"/>
        </w:rPr>
        <w:t xml:space="preserve">
      3)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7"/>
    <w:bookmarkStart w:name="z19" w:id="18"/>
    <w:p>
      <w:pPr>
        <w:spacing w:after="0"/>
        <w:ind w:left="0"/>
        <w:jc w:val="both"/>
      </w:pPr>
      <w:r>
        <w:rPr>
          <w:rFonts w:ascii="Times New Roman"/>
          <w:b w:val="false"/>
          <w:i w:val="false"/>
          <w:color w:val="000000"/>
          <w:sz w:val="28"/>
        </w:rPr>
        <w:t>
      4)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8"/>
    <w:bookmarkStart w:name="z20" w:id="19"/>
    <w:p>
      <w:pPr>
        <w:spacing w:after="0"/>
        <w:ind w:left="0"/>
        <w:jc w:val="both"/>
      </w:pPr>
      <w:r>
        <w:rPr>
          <w:rFonts w:ascii="Times New Roman"/>
          <w:b w:val="false"/>
          <w:i w:val="false"/>
          <w:color w:val="000000"/>
          <w:sz w:val="28"/>
        </w:rPr>
        <w:t>
      5) бейінді емес қызмет түрлерін жүзеге асыратын тұлғалардың бірыңғай тізілімі – Қазақстан Республикасының аумағында құрылған арнайы экономикалық аймақтарда бейінді емес қызмет түрлерін жүзеге асыратын тұлғалардың тізілімі;</w:t>
      </w:r>
    </w:p>
    <w:bookmarkEnd w:id="19"/>
    <w:bookmarkStart w:name="z21" w:id="20"/>
    <w:p>
      <w:pPr>
        <w:spacing w:after="0"/>
        <w:ind w:left="0"/>
        <w:jc w:val="both"/>
      </w:pPr>
      <w:r>
        <w:rPr>
          <w:rFonts w:ascii="Times New Roman"/>
          <w:b w:val="false"/>
          <w:i w:val="false"/>
          <w:color w:val="000000"/>
          <w:sz w:val="28"/>
        </w:rPr>
        <w:t>
      6)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20"/>
    <w:bookmarkStart w:name="z22" w:id="21"/>
    <w:p>
      <w:pPr>
        <w:spacing w:after="0"/>
        <w:ind w:left="0"/>
        <w:jc w:val="both"/>
      </w:pPr>
      <w:r>
        <w:rPr>
          <w:rFonts w:ascii="Times New Roman"/>
          <w:b w:val="false"/>
          <w:i w:val="false"/>
          <w:color w:val="000000"/>
          <w:sz w:val="28"/>
        </w:rPr>
        <w:t>
      7) бірыңғай үйлестіру орталығы – арнайы экономикалық және индустриялық аймақтардың қызметін үйлестіруді жүзеге асыратын заңды тұлға;</w:t>
      </w:r>
    </w:p>
    <w:bookmarkEnd w:id="21"/>
    <w:bookmarkStart w:name="z23" w:id="22"/>
    <w:p>
      <w:pPr>
        <w:spacing w:after="0"/>
        <w:ind w:left="0"/>
        <w:jc w:val="both"/>
      </w:pPr>
      <w:r>
        <w:rPr>
          <w:rFonts w:ascii="Times New Roman"/>
          <w:b w:val="false"/>
          <w:i w:val="false"/>
          <w:color w:val="000000"/>
          <w:sz w:val="28"/>
        </w:rPr>
        <w:t>
      8)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bookmarkEnd w:id="22"/>
    <w:bookmarkStart w:name="z24" w:id="23"/>
    <w:p>
      <w:pPr>
        <w:spacing w:after="0"/>
        <w:ind w:left="0"/>
        <w:jc w:val="both"/>
      </w:pPr>
      <w:r>
        <w:rPr>
          <w:rFonts w:ascii="Times New Roman"/>
          <w:b w:val="false"/>
          <w:i w:val="false"/>
          <w:color w:val="000000"/>
          <w:sz w:val="28"/>
        </w:rPr>
        <w:t>
      9) бейінді емес қызмет түрлерін жүзеге асыратын тұлға – бейінді емес қызмет түрлерін жүзеге асыратын және осындай қызметті арнайы экономикалық аймақтың аумағында жүзеге асыратын адамдардың бірыңғай тізіліміне енгізілген тұлға;</w:t>
      </w:r>
    </w:p>
    <w:bookmarkEnd w:id="23"/>
    <w:bookmarkStart w:name="z25" w:id="24"/>
    <w:p>
      <w:pPr>
        <w:spacing w:after="0"/>
        <w:ind w:left="0"/>
        <w:jc w:val="both"/>
      </w:pPr>
      <w:r>
        <w:rPr>
          <w:rFonts w:ascii="Times New Roman"/>
          <w:b w:val="false"/>
          <w:i w:val="false"/>
          <w:color w:val="000000"/>
          <w:sz w:val="28"/>
        </w:rPr>
        <w:t>
      10)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аумақта қызметті жүзеге асыру шарттарын, тараптардың құқықтарын, міндеттері мен жауапкершілігін белгілейтін шарт.</w:t>
      </w:r>
    </w:p>
    <w:bookmarkEnd w:id="24"/>
    <w:bookmarkStart w:name="z26" w:id="25"/>
    <w:p>
      <w:pPr>
        <w:spacing w:after="0"/>
        <w:ind w:left="0"/>
        <w:jc w:val="both"/>
      </w:pPr>
      <w:r>
        <w:rPr>
          <w:rFonts w:ascii="Times New Roman"/>
          <w:b w:val="false"/>
          <w:i w:val="false"/>
          <w:color w:val="000000"/>
          <w:sz w:val="28"/>
        </w:rPr>
        <w:t>
      11)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25"/>
    <w:bookmarkStart w:name="z27" w:id="26"/>
    <w:p>
      <w:pPr>
        <w:spacing w:after="0"/>
        <w:ind w:left="0"/>
        <w:jc w:val="left"/>
      </w:pPr>
      <w:r>
        <w:rPr>
          <w:rFonts w:ascii="Times New Roman"/>
          <w:b/>
          <w:i w:val="false"/>
          <w:color w:val="000000"/>
        </w:rPr>
        <w:t xml:space="preserve"> 2-тарау.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тәртібі</w:t>
      </w:r>
    </w:p>
    <w:bookmarkEnd w:id="26"/>
    <w:bookmarkStart w:name="z28" w:id="27"/>
    <w:p>
      <w:pPr>
        <w:spacing w:after="0"/>
        <w:ind w:left="0"/>
        <w:jc w:val="both"/>
      </w:pPr>
      <w:r>
        <w:rPr>
          <w:rFonts w:ascii="Times New Roman"/>
          <w:b w:val="false"/>
          <w:i w:val="false"/>
          <w:color w:val="000000"/>
          <w:sz w:val="28"/>
        </w:rPr>
        <w:t>
      3. Бірыңғай тізілімдерге арнайы экономикалық аймақтардың қатысушылары және арнайы экономикалық аймақтардың аумағында бейінді емес қызмет түрлерін жүзеге асыратын тұлғалар енгізіледі.</w:t>
      </w:r>
    </w:p>
    <w:bookmarkEnd w:id="27"/>
    <w:bookmarkStart w:name="z29" w:id="28"/>
    <w:p>
      <w:pPr>
        <w:spacing w:after="0"/>
        <w:ind w:left="0"/>
        <w:jc w:val="both"/>
      </w:pPr>
      <w:r>
        <w:rPr>
          <w:rFonts w:ascii="Times New Roman"/>
          <w:b w:val="false"/>
          <w:i w:val="false"/>
          <w:color w:val="000000"/>
          <w:sz w:val="28"/>
        </w:rPr>
        <w:t>
      4. Арнайы экономикалық аймақтарға қатысушылардың және бейінді емес қызмет түрлерін жүзеге асыратын тұлғалардың бірыңғай тізілімдерін бірыңғай үйлестіру орталығы осы Қағидаларға 1 және 2-қосымшаларға сәйкес нысандар бойынша мемлекеттік және орыс тілдерінде электрондық форматта қалыптастырады және жүргізеді.</w:t>
      </w:r>
    </w:p>
    <w:bookmarkEnd w:id="28"/>
    <w:bookmarkStart w:name="z30" w:id="29"/>
    <w:p>
      <w:pPr>
        <w:spacing w:after="0"/>
        <w:ind w:left="0"/>
        <w:jc w:val="both"/>
      </w:pPr>
      <w:r>
        <w:rPr>
          <w:rFonts w:ascii="Times New Roman"/>
          <w:b w:val="false"/>
          <w:i w:val="false"/>
          <w:color w:val="000000"/>
          <w:sz w:val="28"/>
        </w:rPr>
        <w:t>
      5. Арнайы экономикалық аймақтың басқарушы компаниясы қызметті жүзеге асыру туралы шарт немесе бейінді емес қызметті жүзеге асыру туралы шарт жасалған кезден бастап келесі жұмыс күнінен кешіктірмей бірыңғай үйлестіру орталығына қызметті жүзеге асыру туралы шарттың немесе бейінді емес қызметті жүзеге асыру туралы шарттың көшірмесін жібереді және бірыңғай үйлестіру орталығының интернет-ресурсында шарт жасасу туралы ақпаратты орналастырады.</w:t>
      </w:r>
    </w:p>
    <w:bookmarkEnd w:id="29"/>
    <w:bookmarkStart w:name="z31" w:id="30"/>
    <w:p>
      <w:pPr>
        <w:spacing w:after="0"/>
        <w:ind w:left="0"/>
        <w:jc w:val="both"/>
      </w:pPr>
      <w:r>
        <w:rPr>
          <w:rFonts w:ascii="Times New Roman"/>
          <w:b w:val="false"/>
          <w:i w:val="false"/>
          <w:color w:val="000000"/>
          <w:sz w:val="28"/>
        </w:rPr>
        <w:t>
      6. Бірыңғай үйлестіру орталығы тиісті шарттың көшірмесін алғаннан кейін бес жұмыс күні ішінде өтініш беруші туралы мәліметтерді арнайы экономикалық аймақтарға қатысушылардың бірыңғай тізіліміне енгізеді және адамның арнайы экономикалық аймаққа қатысушы ретінде тіркелгенін куәландыратын куәлік немесе куәлік бермей бейінді емес қызмет түрлерін жүзеге асыратын тұлғалардың бірыңғай тізіліміне береді.</w:t>
      </w:r>
    </w:p>
    <w:bookmarkEnd w:id="30"/>
    <w:bookmarkStart w:name="z32" w:id="31"/>
    <w:p>
      <w:pPr>
        <w:spacing w:after="0"/>
        <w:ind w:left="0"/>
        <w:jc w:val="both"/>
      </w:pPr>
      <w:r>
        <w:rPr>
          <w:rFonts w:ascii="Times New Roman"/>
          <w:b w:val="false"/>
          <w:i w:val="false"/>
          <w:color w:val="000000"/>
          <w:sz w:val="28"/>
        </w:rPr>
        <w:t>
      7. Бірыңғай тізілімді жүргізу мыналарды қамтиды:</w:t>
      </w:r>
    </w:p>
    <w:bookmarkEnd w:id="31"/>
    <w:bookmarkStart w:name="z33" w:id="32"/>
    <w:p>
      <w:pPr>
        <w:spacing w:after="0"/>
        <w:ind w:left="0"/>
        <w:jc w:val="both"/>
      </w:pPr>
      <w:r>
        <w:rPr>
          <w:rFonts w:ascii="Times New Roman"/>
          <w:b w:val="false"/>
          <w:i w:val="false"/>
          <w:color w:val="000000"/>
          <w:sz w:val="28"/>
        </w:rPr>
        <w:t>
      1) арнайы экономикалық аймақтардың қатысушылары және қызметтің бейінді емес түрлерін жүзеге асыратын тұлғалар туралы мәліметтерді енгізу (қосу);</w:t>
      </w:r>
    </w:p>
    <w:bookmarkEnd w:id="32"/>
    <w:bookmarkStart w:name="z34" w:id="33"/>
    <w:p>
      <w:pPr>
        <w:spacing w:after="0"/>
        <w:ind w:left="0"/>
        <w:jc w:val="both"/>
      </w:pPr>
      <w:r>
        <w:rPr>
          <w:rFonts w:ascii="Times New Roman"/>
          <w:b w:val="false"/>
          <w:i w:val="false"/>
          <w:color w:val="000000"/>
          <w:sz w:val="28"/>
        </w:rPr>
        <w:t>
      2) арнайы экономикалық аймақтардың қатысушылары және бейінді емес қызмет түрлерін жүзеге асыратын тұлғалар туралы мәліметтерді өзектендіру (жаңарту).</w:t>
      </w:r>
    </w:p>
    <w:bookmarkEnd w:id="33"/>
    <w:bookmarkStart w:name="z35" w:id="34"/>
    <w:p>
      <w:pPr>
        <w:spacing w:after="0"/>
        <w:ind w:left="0"/>
        <w:jc w:val="both"/>
      </w:pPr>
      <w:r>
        <w:rPr>
          <w:rFonts w:ascii="Times New Roman"/>
          <w:b w:val="false"/>
          <w:i w:val="false"/>
          <w:color w:val="000000"/>
          <w:sz w:val="28"/>
        </w:rPr>
        <w:t>
      8. Арнайы экономикалық аймақтарға қатысушылардың бірыңғай тізіліміндегі және бейінді емес қызмет түрлерін жүзеге асыратын тұлғалардың бірыңғай тізіліміндегі мәліметтерді өзектендіру (жаңарту) төменде келтірілген жағдайлардың бірі туындаған кезде орын алады:</w:t>
      </w:r>
    </w:p>
    <w:bookmarkEnd w:id="34"/>
    <w:bookmarkStart w:name="z36" w:id="35"/>
    <w:p>
      <w:pPr>
        <w:spacing w:after="0"/>
        <w:ind w:left="0"/>
        <w:jc w:val="both"/>
      </w:pPr>
      <w:r>
        <w:rPr>
          <w:rFonts w:ascii="Times New Roman"/>
          <w:b w:val="false"/>
          <w:i w:val="false"/>
          <w:color w:val="000000"/>
          <w:sz w:val="28"/>
        </w:rPr>
        <w:t>
      1) арнайы экономикалық аймақтың атауын өзгерту;</w:t>
      </w:r>
    </w:p>
    <w:bookmarkEnd w:id="35"/>
    <w:bookmarkStart w:name="z37" w:id="36"/>
    <w:p>
      <w:pPr>
        <w:spacing w:after="0"/>
        <w:ind w:left="0"/>
        <w:jc w:val="both"/>
      </w:pPr>
      <w:r>
        <w:rPr>
          <w:rFonts w:ascii="Times New Roman"/>
          <w:b w:val="false"/>
          <w:i w:val="false"/>
          <w:color w:val="000000"/>
          <w:sz w:val="28"/>
        </w:rPr>
        <w:t>
      2) бұрын бірыңғай тізілімге енгізілген қатысушы туралы мәліметтерді өзгерту;</w:t>
      </w:r>
    </w:p>
    <w:bookmarkEnd w:id="36"/>
    <w:bookmarkStart w:name="z38" w:id="37"/>
    <w:p>
      <w:pPr>
        <w:spacing w:after="0"/>
        <w:ind w:left="0"/>
        <w:jc w:val="both"/>
      </w:pPr>
      <w:r>
        <w:rPr>
          <w:rFonts w:ascii="Times New Roman"/>
          <w:b w:val="false"/>
          <w:i w:val="false"/>
          <w:color w:val="000000"/>
          <w:sz w:val="28"/>
        </w:rPr>
        <w:t>
      3) қызметті жүзеге асыру туралы шартқа немесе бейінді емес қызметті жүзеге асыру туралы шартқа қосымша келісім жасасу;</w:t>
      </w:r>
    </w:p>
    <w:bookmarkEnd w:id="37"/>
    <w:bookmarkStart w:name="z39" w:id="38"/>
    <w:p>
      <w:pPr>
        <w:spacing w:after="0"/>
        <w:ind w:left="0"/>
        <w:jc w:val="both"/>
      </w:pPr>
      <w:r>
        <w:rPr>
          <w:rFonts w:ascii="Times New Roman"/>
          <w:b w:val="false"/>
          <w:i w:val="false"/>
          <w:color w:val="000000"/>
          <w:sz w:val="28"/>
        </w:rPr>
        <w:t>
      4) қызметті жүзеге асыру туралы шарттың немесе бейінді емес қызметті жүзеге асыру туралы шарттың қолданылуын тоқтату.</w:t>
      </w:r>
    </w:p>
    <w:bookmarkEnd w:id="38"/>
    <w:bookmarkStart w:name="z40" w:id="39"/>
    <w:p>
      <w:pPr>
        <w:spacing w:after="0"/>
        <w:ind w:left="0"/>
        <w:jc w:val="both"/>
      </w:pPr>
      <w:r>
        <w:rPr>
          <w:rFonts w:ascii="Times New Roman"/>
          <w:b w:val="false"/>
          <w:i w:val="false"/>
          <w:color w:val="000000"/>
          <w:sz w:val="28"/>
        </w:rPr>
        <w:t>
      9. Арнайы экономикалық аймақтарға қатысушылардың бірыңғай тізілімінің және бейінді емес қызмет түрлерін жүзеге асыратын тұлғалардың бірыңғай Тізілімінің мәліметтерін өзектендіру (жаңарту) арнайы экономикалық аймақтың басқарушы компанияларынан тиісті хабарлама келіп түскен күннен бастап 5 (бес) жұмыс күні ішінде жүргізіледі.</w:t>
      </w:r>
    </w:p>
    <w:bookmarkEnd w:id="39"/>
    <w:bookmarkStart w:name="z41" w:id="40"/>
    <w:p>
      <w:pPr>
        <w:spacing w:after="0"/>
        <w:ind w:left="0"/>
        <w:jc w:val="both"/>
      </w:pPr>
      <w:r>
        <w:rPr>
          <w:rFonts w:ascii="Times New Roman"/>
          <w:b w:val="false"/>
          <w:i w:val="false"/>
          <w:color w:val="000000"/>
          <w:sz w:val="28"/>
        </w:rPr>
        <w:t>
      10. Арнайы экономикалық аймақтың басқарушы компаниясы ауысқан кезде соңғысы бұл туралы уәкілетті органға және бірыңғай үйлестіру орталығына осындай ауысым туралы шешім қабылданған күннен бастап 2 (екі) жұмыс күні ішінде хабарлайды.</w:t>
      </w:r>
    </w:p>
    <w:bookmarkEnd w:id="40"/>
    <w:bookmarkStart w:name="z42" w:id="41"/>
    <w:p>
      <w:pPr>
        <w:spacing w:after="0"/>
        <w:ind w:left="0"/>
        <w:jc w:val="both"/>
      </w:pPr>
      <w:r>
        <w:rPr>
          <w:rFonts w:ascii="Times New Roman"/>
          <w:b w:val="false"/>
          <w:i w:val="false"/>
          <w:color w:val="000000"/>
          <w:sz w:val="28"/>
        </w:rPr>
        <w:t>
      11. Арнайы экономикалық аймақтарға қатысушылардың бірыңғай тізіліміне немесе бейінді емес қызмет түрлерін жүзеге асыратын тұлғалардың бірыңғай тізіліміне мәліметтер енгізілген күннен бастап бір жұмыс күні ішінде бірыңғай үйлестіру орталығы арнайы экономикалық аймаққа қатысушы немесе осындай тұлғалар қызметінің бейінді емес түрлерін жүзеге асыратын тұлға және арнайы экономикалық аймақтың басқарушы компаниясы мәртебесін алғаны туралы хабардар етеді.</w:t>
      </w:r>
    </w:p>
    <w:bookmarkEnd w:id="41"/>
    <w:bookmarkStart w:name="z43" w:id="42"/>
    <w:p>
      <w:pPr>
        <w:spacing w:after="0"/>
        <w:ind w:left="0"/>
        <w:jc w:val="both"/>
      </w:pPr>
      <w:r>
        <w:rPr>
          <w:rFonts w:ascii="Times New Roman"/>
          <w:b w:val="false"/>
          <w:i w:val="false"/>
          <w:color w:val="000000"/>
          <w:sz w:val="28"/>
        </w:rPr>
        <w:t>
      Арнайы экономикалық аймақтарға қатысушылардың бірыңғай тізіліміне мәліметтер енгізілген күннен бастап бір жұмыс күні ішінде бірыңғай үйлестіру орталығы, сондай-ақ адамды арнайы экономикалық аймақтарға қатысушылардың бірыңғай тізіліміне енгізу туралы мемлекеттік кіріс органдарын хабардар етеді.</w:t>
      </w:r>
    </w:p>
    <w:bookmarkEnd w:id="42"/>
    <w:bookmarkStart w:name="z44" w:id="43"/>
    <w:p>
      <w:pPr>
        <w:spacing w:after="0"/>
        <w:ind w:left="0"/>
        <w:jc w:val="both"/>
      </w:pPr>
      <w:r>
        <w:rPr>
          <w:rFonts w:ascii="Times New Roman"/>
          <w:b w:val="false"/>
          <w:i w:val="false"/>
          <w:color w:val="000000"/>
          <w:sz w:val="28"/>
        </w:rPr>
        <w:t>
      Аталған тұлғаларды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енгізу туралы ақпарат бірыңғай үйлестіру орталығының интернет-ресурсында орналастырылады.</w:t>
      </w:r>
    </w:p>
    <w:bookmarkEnd w:id="43"/>
    <w:bookmarkStart w:name="z45" w:id="44"/>
    <w:p>
      <w:pPr>
        <w:spacing w:after="0"/>
        <w:ind w:left="0"/>
        <w:jc w:val="both"/>
      </w:pPr>
      <w:r>
        <w:rPr>
          <w:rFonts w:ascii="Times New Roman"/>
          <w:b w:val="false"/>
          <w:i w:val="false"/>
          <w:color w:val="000000"/>
          <w:sz w:val="28"/>
        </w:rPr>
        <w:t>
      12. Арнайы экономикалық аймақтың басқарушы компаниясы бірыңғай үйлестіру орталығы мен мемлекеттік кіріс органдарын қызметті жүзеге асыру туралы шарттың немесе бейінді емес қызметті жүзеге асыру туралы шарттың қолданылуын тоқтату туралы тиісті шарттың қолданылуы тоқтатылған күннен бастап бес жұмыс күнінен кешіктірмей хабардар етеді.</w:t>
      </w:r>
    </w:p>
    <w:bookmarkEnd w:id="44"/>
    <w:bookmarkStart w:name="z46" w:id="45"/>
    <w:p>
      <w:pPr>
        <w:spacing w:after="0"/>
        <w:ind w:left="0"/>
        <w:jc w:val="both"/>
      </w:pPr>
      <w:r>
        <w:rPr>
          <w:rFonts w:ascii="Times New Roman"/>
          <w:b w:val="false"/>
          <w:i w:val="false"/>
          <w:color w:val="000000"/>
          <w:sz w:val="28"/>
        </w:rPr>
        <w:t>
      13. Бірыңғай тізілімде қамтылған ақпарат Бірыңғай үйлестіру орталығының интернет-ресурсында орналастырылады.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w:t>
            </w:r>
            <w:r>
              <w:br/>
            </w:r>
            <w:r>
              <w:rPr>
                <w:rFonts w:ascii="Times New Roman"/>
                <w:b w:val="false"/>
                <w:i w:val="false"/>
                <w:color w:val="000000"/>
                <w:sz w:val="20"/>
              </w:rPr>
              <w:t>қатысушыларының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9" w:id="46"/>
    <w:p>
      <w:pPr>
        <w:spacing w:after="0"/>
        <w:ind w:left="0"/>
        <w:jc w:val="left"/>
      </w:pPr>
      <w:r>
        <w:rPr>
          <w:rFonts w:ascii="Times New Roman"/>
          <w:b/>
          <w:i w:val="false"/>
          <w:color w:val="000000"/>
        </w:rPr>
        <w:t xml:space="preserve"> Арнайы экономикалық аймақтарға қатысушылардың бірыңғай тізілімі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нысаны көрсетілген заңды тұлғаның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қысқартылған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АЭА қатысушысы қызметін жүзеге асыратын АЭА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қатысушысы қызметті жүзеге асыру туралы жасалған шартқа сәйкес жүзеге асыратын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қатысушыларының тізіліміне адамды АЭА қатысушысы ретінде тіркеу туралы немесе адамды АЭА қатысушысы мәртебесінен айыру туралы жазба енгізілген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жүзеге асыру туралы шарттың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АЭА қатысушысы ретінде тіркеу туралы куәліктің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жүзеге асыру туралы шартқа қосымша келісімдердің деректемелері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келісімдер жасасу негіздері (нысанасы)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1" w:id="47"/>
    <w:p>
      <w:pPr>
        <w:spacing w:after="0"/>
        <w:ind w:left="0"/>
        <w:jc w:val="left"/>
      </w:pPr>
      <w:r>
        <w:rPr>
          <w:rFonts w:ascii="Times New Roman"/>
          <w:b/>
          <w:i w:val="false"/>
          <w:color w:val="000000"/>
        </w:rPr>
        <w:t xml:space="preserve"> Бейінді емес қызмет түрлерін жүзеге асыратын тұлғалардың бірыңғай тізілімі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қысқартылған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адам қызметін жүзеге асыратын АЭА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қызметті жүзеге асыру туралы жасалған шартқа сәйкес бейінді емес қызмет түрінің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 түрлерін жүзеге асыратын тұлғалардың бірыңғай тізіліміне немесе адамды тізілімнен шығару туралы жазба енгізілген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қызметті жүзеге асыру туралы шарттың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қызметті жүзеге асыру туралы шартқа қосымша келісімдердің деректемелері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келісімдер жасасу негіздері (нысанасы)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