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b071" w14:textId="45fb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көрсететін мемлекеттік қызмет регламенттерін бекіту туралы" Қазақстан Республикасы Ұлттық қауіпсіздік комитеті Төрағасының 2015 жылғы 27 мамырдағы № 43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28 маусымдағы № 46/қе бұйрығы. Қазақстан Республикасының Әділет министрлігінде 2019 жылғы 5 шілдеде № 18982 болып тіркелді. Күші жойылды - Қазақстан Республикасы Ұлттық қауіпсіздік комитеті Төрағасының 2020 жылғы 6 мамырдағы № 34/қе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06.05.2020 </w:t>
      </w:r>
      <w:r>
        <w:rPr>
          <w:rFonts w:ascii="Times New Roman"/>
          <w:b w:val="false"/>
          <w:i w:val="false"/>
          <w:color w:val="ff0000"/>
          <w:sz w:val="28"/>
        </w:rPr>
        <w:t>№ 34/қе</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көрсететін мемлекеттік қызмет регламенттерін бекіту туралы" Қазақстан Республикасы Ұлттық қауіпсіздік комитеті Төрағасының 2015 жылғы 27 мамырдағы № 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11509 болып тіркелген, "Әділет" ақпараттық-құқықтық жүйесінде 2015 жылғы 14 шілдеде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1-тармақша</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"1. Қоса беріліп отырған: </w:t>
      </w:r>
    </w:p>
    <w:bookmarkEnd w:id="2"/>
    <w:p>
      <w:pPr>
        <w:spacing w:after="0"/>
        <w:ind w:left="0"/>
        <w:jc w:val="both"/>
      </w:pPr>
      <w:r>
        <w:rPr>
          <w:rFonts w:ascii="Times New Roman"/>
          <w:b w:val="false"/>
          <w:i w:val="false"/>
          <w:color w:val="000000"/>
          <w:sz w:val="28"/>
        </w:rPr>
        <w:t xml:space="preserve">
      "1) "Жедел іздестіру іс-шараларын жүргізуге арналған арнайы техникалық құралдарды әзірлеу, өндіру, жөндеу және сату бойынша қызметпен айналысу үшін лицензия беру"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"Ақпаратты криптографиялық қорғау құралдарын әзірлеуге лицензия беру"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көрсетуге лицензия беру"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 беру",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"Шифрлау (криптографиялық) құралдарын қамтитын тауарлардың (өнімдердің) сипаттамасы туралы нотификацияларды тіркеу" мемлекеттік көрсетілетін қызмет регламенттері бекітілсін,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8) "Ақпаратты криптографиялық қорғау құралдарын өткізуге (оның ішінде өзгеше беруге) рұқсат беру" осы бұйрықтың 8-қосымшасына сәйкес.";</w:t>
      </w:r>
    </w:p>
    <w:bookmarkStart w:name="z5" w:id="3"/>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8-қосымшамен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министрлiгiнде мемлекеттiк тiркеуді;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интернет-ресурсында орналастыруды қамтамасыз етсін.</w:t>
      </w:r>
    </w:p>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Д.Е. Ерғожинға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w:t>
            </w:r>
            <w:r>
              <w:br/>
            </w:r>
            <w:r>
              <w:rPr>
                <w:rFonts w:ascii="Times New Roman"/>
                <w:b w:val="false"/>
                <w:i/>
                <w:color w:val="000000"/>
                <w:sz w:val="20"/>
              </w:rPr>
              <w:t>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 № 46/қе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әзiрлеу, өндіру, жөндеу және сату бойынша қызметпен айналысу үшін лицензия беру" мемлекеттік көрсетілетін қызмет регламенті</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"Жедел іздестіру іс-шараларын жүргізуге арналған арнайы техникалық құралдарды әзірлеу, өндіру, жөндеу және сату бойынша қызметпен айналысу үшін лицензия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"Жедел іздестіру іс-шараларын жүргізуге арналған арнайы техникалық құралдарды әзірлеу, өндіру, жөндеу және сату бойынша қызметпен айналысу үшін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 Ұлттық қауіпсіздік комитеті (бұдан әрі – ҰҚК,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14" w:id="11"/>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11"/>
    <w:bookmarkStart w:name="z15" w:id="12"/>
    <w:p>
      <w:pPr>
        <w:spacing w:after="0"/>
        <w:ind w:left="0"/>
        <w:jc w:val="both"/>
      </w:pPr>
      <w:r>
        <w:rPr>
          <w:rFonts w:ascii="Times New Roman"/>
          <w:b w:val="false"/>
          <w:i w:val="false"/>
          <w:color w:val="000000"/>
          <w:sz w:val="28"/>
        </w:rPr>
        <w:t>
      3. Мемлекеттік қызмет көрсету нәтижесі: жедел іздестіру іс-шараларын жүргізуге арналған арнайы техникалық құралдарды әзірлеу, өндіру, жөндеу және сату жөніндегі қызметпен айналысу үшін лицензия беру, оны қайта ресімдеу не мемлекеттік қызмет көрсетуден бас тарту туралы дәлелді жауап.</w:t>
      </w:r>
    </w:p>
    <w:bookmarkEnd w:id="12"/>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6" w:id="1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13"/>
    <w:bookmarkStart w:name="z17" w:id="14"/>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жеке немесе заңды тұлғаның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өзге де құжаттарды алу мемлекеттік қызмет көрсету жөніндегі рәсімді (іс-қимылды) бастауға негіздеме болып табылады.</w:t>
      </w:r>
    </w:p>
    <w:bookmarkEnd w:id="14"/>
    <w:bookmarkStart w:name="z18" w:id="15"/>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ұзақтығы:</w:t>
      </w:r>
    </w:p>
    <w:bookmarkEnd w:id="15"/>
    <w:p>
      <w:pPr>
        <w:spacing w:after="0"/>
        <w:ind w:left="0"/>
        <w:jc w:val="both"/>
      </w:pPr>
      <w:r>
        <w:rPr>
          <w:rFonts w:ascii="Times New Roman"/>
          <w:b w:val="false"/>
          <w:i w:val="false"/>
          <w:color w:val="000000"/>
          <w:sz w:val="28"/>
        </w:rPr>
        <w:t>
      1) көрсетілетін қызметті беруші қызметкерінің өтінішті тіркеуі және жауапты орындаушыға түскен күні жолдауы;</w:t>
      </w:r>
    </w:p>
    <w:p>
      <w:pPr>
        <w:spacing w:after="0"/>
        <w:ind w:left="0"/>
        <w:jc w:val="both"/>
      </w:pPr>
      <w:r>
        <w:rPr>
          <w:rFonts w:ascii="Times New Roman"/>
          <w:b w:val="false"/>
          <w:i w:val="false"/>
          <w:color w:val="000000"/>
          <w:sz w:val="28"/>
        </w:rPr>
        <w:t>
      2) лицензиялау басқармасы қызметкерінің (бұдан әрі – орындаушы) өтінішті қарауы, көрсетілетін қызметті алушының белгіленген біліктілік талаптарына сәйкестігін тексеруі:</w:t>
      </w:r>
    </w:p>
    <w:p>
      <w:pPr>
        <w:spacing w:after="0"/>
        <w:ind w:left="0"/>
        <w:jc w:val="both"/>
      </w:pPr>
      <w:r>
        <w:rPr>
          <w:rFonts w:ascii="Times New Roman"/>
          <w:b w:val="false"/>
          <w:i w:val="false"/>
          <w:color w:val="000000"/>
          <w:sz w:val="28"/>
        </w:rPr>
        <w:t xml:space="preserve">
      лицензия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орындаушының мемлекеттік қызмет көрсету нәтижесінің жобасын қалыптастыруы және қол қоюға жолдауы – 1 жұмыс күні ішінде;</w:t>
      </w:r>
    </w:p>
    <w:p>
      <w:pPr>
        <w:spacing w:after="0"/>
        <w:ind w:left="0"/>
        <w:jc w:val="both"/>
      </w:pPr>
      <w:r>
        <w:rPr>
          <w:rFonts w:ascii="Times New Roman"/>
          <w:b w:val="false"/>
          <w:i w:val="false"/>
          <w:color w:val="000000"/>
          <w:sz w:val="28"/>
        </w:rPr>
        <w:t>
      4) мемлекеттік қызмет көрсету нәтижесіне:</w:t>
      </w:r>
    </w:p>
    <w:p>
      <w:pPr>
        <w:spacing w:after="0"/>
        <w:ind w:left="0"/>
        <w:jc w:val="both"/>
      </w:pPr>
      <w:r>
        <w:rPr>
          <w:rFonts w:ascii="Times New Roman"/>
          <w:b w:val="false"/>
          <w:i w:val="false"/>
          <w:color w:val="000000"/>
          <w:sz w:val="28"/>
        </w:rPr>
        <w:t>
      лицензия беру және қайта ресімдеу кезінде көрсетілетін қызметті берушінің уәкілетті адамының – 1 жұмыс күні ішінде;</w:t>
      </w:r>
    </w:p>
    <w:p>
      <w:pPr>
        <w:spacing w:after="0"/>
        <w:ind w:left="0"/>
        <w:jc w:val="both"/>
      </w:pPr>
      <w:r>
        <w:rPr>
          <w:rFonts w:ascii="Times New Roman"/>
          <w:b w:val="false"/>
          <w:i w:val="false"/>
          <w:color w:val="000000"/>
          <w:sz w:val="28"/>
        </w:rPr>
        <w:t>
      көрсетілетін қызметті алушының белгіленген біліктілік талаптарына сәйкес болмау фактісі анықталған жағдайда, лицензиялау басқармасы басшысының – өтінішті одан әрі қараудан бас тарту жөнінде дәлелді жауабы қалыптастырылған сәттен бастап 1 жұмыс күні ішінде қол қоюы және көрсетілетін қызметті алушыға жолдауы.</w:t>
      </w:r>
    </w:p>
    <w:bookmarkStart w:name="z19" w:id="16"/>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мынадай рәсімді (іс-қимылды) орындауды бастауға негіз болады:</w:t>
      </w:r>
    </w:p>
    <w:bookmarkEnd w:id="16"/>
    <w:p>
      <w:pPr>
        <w:spacing w:after="0"/>
        <w:ind w:left="0"/>
        <w:jc w:val="both"/>
      </w:pPr>
      <w:r>
        <w:rPr>
          <w:rFonts w:ascii="Times New Roman"/>
          <w:b w:val="false"/>
          <w:i w:val="false"/>
          <w:color w:val="000000"/>
          <w:sz w:val="28"/>
        </w:rPr>
        <w:t>
      1) тіркеу нөмірімен және күнімен тіркелген өтініш;</w:t>
      </w:r>
    </w:p>
    <w:p>
      <w:pPr>
        <w:spacing w:after="0"/>
        <w:ind w:left="0"/>
        <w:jc w:val="both"/>
      </w:pPr>
      <w:r>
        <w:rPr>
          <w:rFonts w:ascii="Times New Roman"/>
          <w:b w:val="false"/>
          <w:i w:val="false"/>
          <w:color w:val="000000"/>
          <w:sz w:val="28"/>
        </w:rPr>
        <w:t xml:space="preserve">
      2) көрсетілетін қызметті алушының белгіленген біліктілік талаптарына сәйкес болу/болмау фактісін анықтау, </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 уәкілетті адамының ЭЦҚ қойылған электрондық құжат түрінде қалыптастырылған мемлекеттік қызмет көрсету нәтижесі.</w:t>
      </w:r>
    </w:p>
    <w:bookmarkStart w:name="z20" w:id="1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 құрылымдық бөлімшелерінің (жұмыскерлерінің) өзара іс-қимыл жасау тәртібін сипаттау</w:t>
      </w:r>
    </w:p>
    <w:bookmarkEnd w:id="17"/>
    <w:bookmarkStart w:name="z21" w:id="18"/>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(жұмыскерлері) қатысады:</w:t>
      </w:r>
    </w:p>
    <w:bookmarkEnd w:id="18"/>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орындаушы;</w:t>
      </w:r>
    </w:p>
    <w:p>
      <w:pPr>
        <w:spacing w:after="0"/>
        <w:ind w:left="0"/>
        <w:jc w:val="both"/>
      </w:pPr>
      <w:r>
        <w:rPr>
          <w:rFonts w:ascii="Times New Roman"/>
          <w:b w:val="false"/>
          <w:i w:val="false"/>
          <w:color w:val="000000"/>
          <w:sz w:val="28"/>
        </w:rPr>
        <w:t>
      3) лицензиялау басқармасының басшысы;</w:t>
      </w:r>
    </w:p>
    <w:p>
      <w:pPr>
        <w:spacing w:after="0"/>
        <w:ind w:left="0"/>
        <w:jc w:val="both"/>
      </w:pPr>
      <w:r>
        <w:rPr>
          <w:rFonts w:ascii="Times New Roman"/>
          <w:b w:val="false"/>
          <w:i w:val="false"/>
          <w:color w:val="000000"/>
          <w:sz w:val="28"/>
        </w:rPr>
        <w:t>
      4) көрсетілетін қызметті берушінің уәкілетті адамы.</w:t>
      </w:r>
    </w:p>
    <w:bookmarkStart w:name="z22" w:id="19"/>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19"/>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құжаттар түскен күні алынған құжаттарды тіркеуден өткізеді және жауапты орындаушыға қарастыруға жолдайды;</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көрсетілетін қызметті алушының біліктілік талаптарына сәйкестігін тексеруді жүзеге асырады:</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bookmarkStart w:name="z23" w:id="20"/>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20"/>
    <w:bookmarkStart w:name="z24" w:id="21"/>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21"/>
    <w:p>
      <w:pPr>
        <w:spacing w:after="0"/>
        <w:ind w:left="0"/>
        <w:jc w:val="both"/>
      </w:pPr>
      <w:r>
        <w:rPr>
          <w:rFonts w:ascii="Times New Roman"/>
          <w:b w:val="false"/>
          <w:i w:val="false"/>
          <w:color w:val="000000"/>
          <w:sz w:val="28"/>
        </w:rPr>
        <w:t>
      Көрсетілетін қызметті алушының жіберген өтініші көрсетілетін қызметті берушінің қарауына портал арқылы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"Жедел іздестіру іс-шараларын жүргізуге арналған арнайы техникалық құралдарды әзірлеу, өндіру, жөндеу және сату жөніндегі қызметпен айналысу үшін лицензия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w:t>
      </w:r>
    </w:p>
    <w:p>
      <w:pPr>
        <w:spacing w:after="0"/>
        <w:ind w:left="0"/>
        <w:jc w:val="both"/>
      </w:pPr>
      <w:r>
        <w:rPr>
          <w:rFonts w:ascii="Times New Roman"/>
          <w:b w:val="false"/>
          <w:i w:val="false"/>
          <w:color w:val="000000"/>
          <w:sz w:val="28"/>
        </w:rPr>
        <w:t>
      1) электрондық үкіметтің төлем шлюзі (бұдан әрі – ЭҮТШ) арқылы лицензиялық алымның бюджетке төленгені туралы ақпаратты. Түбіртек қағаз жеткізгіште болған жағдайда оның сканерленген көшірмесі өтінішке тіркеледі;</w:t>
      </w:r>
    </w:p>
    <w:p>
      <w:pPr>
        <w:spacing w:after="0"/>
        <w:ind w:left="0"/>
        <w:jc w:val="both"/>
      </w:pPr>
      <w:r>
        <w:rPr>
          <w:rFonts w:ascii="Times New Roman"/>
          <w:b w:val="false"/>
          <w:i w:val="false"/>
          <w:color w:val="000000"/>
          <w:sz w:val="28"/>
        </w:rPr>
        <w:t>
      2) біліктілік талаптарына сәйкес мәліметтер нысанын толтырады;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 қолжетімді болады, ол көрсетілетін қызметті беруші оны өңдеу барысында жаңартылып отырады (жеткізілгені, тіркелгені, орындалғаны туралы белгі, қаралғаны не қараудан бас тарту туралы жауап).</w:t>
      </w:r>
    </w:p>
    <w:bookmarkStart w:name="z25" w:id="22"/>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22"/>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өтініші түскен күні алынған құжаттарды тіркеуден өткізеді және жауапты орындаушыға қарауға жолдайды;</w:t>
      </w:r>
    </w:p>
    <w:p>
      <w:pPr>
        <w:spacing w:after="0"/>
        <w:ind w:left="0"/>
        <w:jc w:val="both"/>
      </w:pPr>
      <w:r>
        <w:rPr>
          <w:rFonts w:ascii="Times New Roman"/>
          <w:b w:val="false"/>
          <w:i w:val="false"/>
          <w:color w:val="000000"/>
          <w:sz w:val="28"/>
        </w:rPr>
        <w:t xml:space="preserve">
      2) орындаушы құжаттарды алған сәттен бастап көрсетілетін қызметті алушының өтінішін қарайды, көрсетілетін қызметті алушының белгіленген біліктілік талаптарына сәйкестігін тексеруді жүзеге асырады: </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2)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белгіленген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әзiрлеу,</w:t>
            </w:r>
            <w:r>
              <w:br/>
            </w:r>
            <w:r>
              <w:rPr>
                <w:rFonts w:ascii="Times New Roman"/>
                <w:b w:val="false"/>
                <w:i w:val="false"/>
                <w:color w:val="000000"/>
                <w:sz w:val="20"/>
              </w:rPr>
              <w:t>өндіру, жөндеу және сату</w:t>
            </w:r>
            <w:r>
              <w:br/>
            </w:r>
            <w:r>
              <w:rPr>
                <w:rFonts w:ascii="Times New Roman"/>
                <w:b w:val="false"/>
                <w:i w:val="false"/>
                <w:color w:val="000000"/>
                <w:sz w:val="20"/>
              </w:rPr>
              <w:t>бойынша қызметпен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27" w:id="23"/>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әзiрлеу, өндіру, жөндеу және сату бойынша қызметпен айналысу үшін лицензия беру" мемлекеттік қызмет көрсету бизнес-процесінің анықтамалығы</w:t>
      </w:r>
    </w:p>
    <w:bookmarkEnd w:id="23"/>
    <w:p>
      <w:pPr>
        <w:spacing w:after="0"/>
        <w:ind w:left="0"/>
        <w:jc w:val="left"/>
      </w:pPr>
      <w:r>
        <w:br/>
      </w:r>
    </w:p>
    <w:p>
      <w:pPr>
        <w:spacing w:after="0"/>
        <w:ind w:left="0"/>
        <w:jc w:val="both"/>
      </w:pPr>
      <w:r>
        <w:drawing>
          <wp:inline distT="0" distB="0" distL="0" distR="0">
            <wp:extent cx="72644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46/қе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w:t>
            </w:r>
            <w:r>
              <w:br/>
            </w:r>
            <w:r>
              <w:rPr>
                <w:rFonts w:ascii="Times New Roman"/>
                <w:b w:val="false"/>
                <w:i w:val="false"/>
                <w:color w:val="000000"/>
                <w:sz w:val="20"/>
              </w:rPr>
              <w:t>2-қосымша</w:t>
            </w:r>
          </w:p>
        </w:tc>
      </w:tr>
    </w:tbl>
    <w:bookmarkStart w:name="z29" w:id="24"/>
    <w:p>
      <w:pPr>
        <w:spacing w:after="0"/>
        <w:ind w:left="0"/>
        <w:jc w:val="left"/>
      </w:pPr>
      <w:r>
        <w:rPr>
          <w:rFonts w:ascii="Times New Roman"/>
          <w:b/>
          <w:i w:val="false"/>
          <w:color w:val="000000"/>
        </w:rPr>
        <w:t xml:space="preserve"> "Ақпаратты криптографиялық қорғау құралдарын әзiрлеуге лицензия беру" мемлекеттік көрсетілетін қызмет регламенті</w:t>
      </w:r>
    </w:p>
    <w:bookmarkEnd w:id="24"/>
    <w:bookmarkStart w:name="z30" w:id="25"/>
    <w:p>
      <w:pPr>
        <w:spacing w:after="0"/>
        <w:ind w:left="0"/>
        <w:jc w:val="left"/>
      </w:pPr>
      <w:r>
        <w:rPr>
          <w:rFonts w:ascii="Times New Roman"/>
          <w:b/>
          <w:i w:val="false"/>
          <w:color w:val="000000"/>
        </w:rPr>
        <w:t xml:space="preserve"> 1-тарау. Жалпы ережелер</w:t>
      </w:r>
    </w:p>
    <w:bookmarkEnd w:id="25"/>
    <w:bookmarkStart w:name="z31" w:id="26"/>
    <w:p>
      <w:pPr>
        <w:spacing w:after="0"/>
        <w:ind w:left="0"/>
        <w:jc w:val="both"/>
      </w:pPr>
      <w:r>
        <w:rPr>
          <w:rFonts w:ascii="Times New Roman"/>
          <w:b w:val="false"/>
          <w:i w:val="false"/>
          <w:color w:val="000000"/>
          <w:sz w:val="28"/>
        </w:rPr>
        <w:t xml:space="preserve">
      1. "Ақпаратты криптографиялық қорғау құралдарын әзiрлеуге лицензия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"Ақпаратты криптографиялық қорғау құралдарын әзiрлеуге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Республикасының Ұлттық қауіпсіздік комитеті (бұдан әрі – ҰҚК, көрсетілетін қызметті беруші) көрсетеді.</w:t>
      </w:r>
    </w:p>
    <w:bookmarkEnd w:id="2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32" w:id="27"/>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27"/>
    <w:bookmarkStart w:name="z33" w:id="28"/>
    <w:p>
      <w:pPr>
        <w:spacing w:after="0"/>
        <w:ind w:left="0"/>
        <w:jc w:val="both"/>
      </w:pPr>
      <w:r>
        <w:rPr>
          <w:rFonts w:ascii="Times New Roman"/>
          <w:b w:val="false"/>
          <w:i w:val="false"/>
          <w:color w:val="000000"/>
          <w:sz w:val="28"/>
        </w:rPr>
        <w:t>
      3. Мемлекеттік қызмет көрсету нәтижесі: ақпаратты криптографиялық қорғау құралдарын әзірлеуге лицензия беру, оны қайта ресімдеу не мемлекеттік қызмет көрсетуден бас тарту туралы дәлелді жауап.</w:t>
      </w:r>
    </w:p>
    <w:bookmarkEnd w:id="28"/>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34" w:id="2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29"/>
    <w:bookmarkStart w:name="z35" w:id="30"/>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жеке немесе заңды тұлғаның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30"/>
    <w:bookmarkStart w:name="z36" w:id="3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ұзақтылығы:</w:t>
      </w:r>
    </w:p>
    <w:bookmarkEnd w:id="31"/>
    <w:p>
      <w:pPr>
        <w:spacing w:after="0"/>
        <w:ind w:left="0"/>
        <w:jc w:val="both"/>
      </w:pPr>
      <w:r>
        <w:rPr>
          <w:rFonts w:ascii="Times New Roman"/>
          <w:b w:val="false"/>
          <w:i w:val="false"/>
          <w:color w:val="000000"/>
          <w:sz w:val="28"/>
        </w:rPr>
        <w:t>
      1) өтінішті көрсетілетін қызметті берушінің қызметкерінің тіркеуі және жауапты орындаушыға түскен күні жолдау;</w:t>
      </w:r>
    </w:p>
    <w:p>
      <w:pPr>
        <w:spacing w:after="0"/>
        <w:ind w:left="0"/>
        <w:jc w:val="both"/>
      </w:pPr>
      <w:r>
        <w:rPr>
          <w:rFonts w:ascii="Times New Roman"/>
          <w:b w:val="false"/>
          <w:i w:val="false"/>
          <w:color w:val="000000"/>
          <w:sz w:val="28"/>
        </w:rPr>
        <w:t>
      2) өтінішті лицензиялау басқармасы қызметкерінің (бұдан әрі – орындаушы) қарауы, көрсетілетін қызметті алушының белгіленген біліктілік талаптарына сәйкестігін тексеруі:</w:t>
      </w:r>
    </w:p>
    <w:p>
      <w:pPr>
        <w:spacing w:after="0"/>
        <w:ind w:left="0"/>
        <w:jc w:val="both"/>
      </w:pPr>
      <w:r>
        <w:rPr>
          <w:rFonts w:ascii="Times New Roman"/>
          <w:b w:val="false"/>
          <w:i w:val="false"/>
          <w:color w:val="000000"/>
          <w:sz w:val="28"/>
        </w:rPr>
        <w:t xml:space="preserve">
      лицензия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орындаушының мемлекеттік қызмет көрсету нәтижесінің жобасын қалыптастыру және қол қоюға жолдау – 1 жұмыс күні ішінде;</w:t>
      </w:r>
    </w:p>
    <w:p>
      <w:pPr>
        <w:spacing w:after="0"/>
        <w:ind w:left="0"/>
        <w:jc w:val="both"/>
      </w:pPr>
      <w:r>
        <w:rPr>
          <w:rFonts w:ascii="Times New Roman"/>
          <w:b w:val="false"/>
          <w:i w:val="false"/>
          <w:color w:val="000000"/>
          <w:sz w:val="28"/>
        </w:rPr>
        <w:t>
      4) мемлекеттік қызмет көрсету нәтижесіне:</w:t>
      </w:r>
    </w:p>
    <w:p>
      <w:pPr>
        <w:spacing w:after="0"/>
        <w:ind w:left="0"/>
        <w:jc w:val="both"/>
      </w:pPr>
      <w:r>
        <w:rPr>
          <w:rFonts w:ascii="Times New Roman"/>
          <w:b w:val="false"/>
          <w:i w:val="false"/>
          <w:color w:val="000000"/>
          <w:sz w:val="28"/>
        </w:rPr>
        <w:t>
      лицензия беру және қайта ресімдеу кезінде көрсетілетін қызметті берушінің уәкілетті адамының – 1 жұмыс күні ішінде;</w:t>
      </w:r>
    </w:p>
    <w:p>
      <w:pPr>
        <w:spacing w:after="0"/>
        <w:ind w:left="0"/>
        <w:jc w:val="both"/>
      </w:pPr>
      <w:r>
        <w:rPr>
          <w:rFonts w:ascii="Times New Roman"/>
          <w:b w:val="false"/>
          <w:i w:val="false"/>
          <w:color w:val="000000"/>
          <w:sz w:val="28"/>
        </w:rPr>
        <w:t>
      көрсетілетін қызметті алушының белгіленген біліктілік талаптарына сәйкес болмау фактісі анықталған жағдайда лицензиялау басқармасы басшысының – өтінішті одан әрі қараудан бас тарту жөнінде дәлелді жауабы қалыптастырылған сәттен бастап 1 жұмыс күні ішінде қол қоюы және көрсетілетін қызметті алушыға жолдауы.</w:t>
      </w:r>
    </w:p>
    <w:bookmarkStart w:name="z37" w:id="32"/>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(іс-қимылды) орындауды бастауға негіз болады:</w:t>
      </w:r>
    </w:p>
    <w:bookmarkEnd w:id="32"/>
    <w:p>
      <w:pPr>
        <w:spacing w:after="0"/>
        <w:ind w:left="0"/>
        <w:jc w:val="both"/>
      </w:pPr>
      <w:r>
        <w:rPr>
          <w:rFonts w:ascii="Times New Roman"/>
          <w:b w:val="false"/>
          <w:i w:val="false"/>
          <w:color w:val="000000"/>
          <w:sz w:val="28"/>
        </w:rPr>
        <w:t>
      1) тіркелген өтініш тіркеу нөмірімен және күнімен;</w:t>
      </w:r>
    </w:p>
    <w:p>
      <w:pPr>
        <w:spacing w:after="0"/>
        <w:ind w:left="0"/>
        <w:jc w:val="both"/>
      </w:pPr>
      <w:r>
        <w:rPr>
          <w:rFonts w:ascii="Times New Roman"/>
          <w:b w:val="false"/>
          <w:i w:val="false"/>
          <w:color w:val="000000"/>
          <w:sz w:val="28"/>
        </w:rPr>
        <w:t xml:space="preserve">
      2) көрсетілетін қызметті алушы біліктілік талаптарына сәйкес болуын/болмауын анықтау; </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38" w:id="3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33"/>
    <w:bookmarkStart w:name="z39" w:id="34"/>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(жұмыскерлері) қатысады:</w:t>
      </w:r>
    </w:p>
    <w:bookmarkEnd w:id="34"/>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орындаушы;</w:t>
      </w:r>
    </w:p>
    <w:p>
      <w:pPr>
        <w:spacing w:after="0"/>
        <w:ind w:left="0"/>
        <w:jc w:val="both"/>
      </w:pPr>
      <w:r>
        <w:rPr>
          <w:rFonts w:ascii="Times New Roman"/>
          <w:b w:val="false"/>
          <w:i w:val="false"/>
          <w:color w:val="000000"/>
          <w:sz w:val="28"/>
        </w:rPr>
        <w:t>
      3) лицензиялау басқармасының басшысы;</w:t>
      </w:r>
    </w:p>
    <w:p>
      <w:pPr>
        <w:spacing w:after="0"/>
        <w:ind w:left="0"/>
        <w:jc w:val="both"/>
      </w:pPr>
      <w:r>
        <w:rPr>
          <w:rFonts w:ascii="Times New Roman"/>
          <w:b w:val="false"/>
          <w:i w:val="false"/>
          <w:color w:val="000000"/>
          <w:sz w:val="28"/>
        </w:rPr>
        <w:t>
      4) көрсетілетін қызметті берушінің уәкілетті адамы.</w:t>
      </w:r>
    </w:p>
    <w:bookmarkStart w:name="z40" w:id="35"/>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35"/>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құжаттар түскен күні алынған құжаттарды тіркеуден өткізеді және жауапты орындаушыға қарастыруға жолдайды;</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көрсетілетін қызметті алушының біліктілік талаптарына сәйкестігін тексеруді жүзеге асырады:</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bookmarkStart w:name="z41" w:id="36"/>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36"/>
    <w:bookmarkStart w:name="z42" w:id="37"/>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37"/>
    <w:p>
      <w:pPr>
        <w:spacing w:after="0"/>
        <w:ind w:left="0"/>
        <w:jc w:val="both"/>
      </w:pPr>
      <w:r>
        <w:rPr>
          <w:rFonts w:ascii="Times New Roman"/>
          <w:b w:val="false"/>
          <w:i w:val="false"/>
          <w:color w:val="000000"/>
          <w:sz w:val="28"/>
        </w:rPr>
        <w:t>
      Көрсетілетін қызметті алушының жіберген өтініші көрсетілетін қызметті берушінің қарауына портал арқылы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"Ақпаратты криптографиялық қорғау құралдарын әзiрлеуге лицензия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 толтырады:</w:t>
      </w:r>
    </w:p>
    <w:p>
      <w:pPr>
        <w:spacing w:after="0"/>
        <w:ind w:left="0"/>
        <w:jc w:val="both"/>
      </w:pPr>
      <w:r>
        <w:rPr>
          <w:rFonts w:ascii="Times New Roman"/>
          <w:b w:val="false"/>
          <w:i w:val="false"/>
          <w:color w:val="000000"/>
          <w:sz w:val="28"/>
        </w:rPr>
        <w:t>
      1) электрондық үкіметтің төлем шлюзі (бұдан әрі - ЭҮТШ) арқылы лицензиялық алымның бюджетке төленгені туралы ақпарат. Түбіртек қағаз жеткізгіште болған жағдайда оның сканерленген көшірмесі өтінішке тіркеледі;</w:t>
      </w:r>
    </w:p>
    <w:p>
      <w:pPr>
        <w:spacing w:after="0"/>
        <w:ind w:left="0"/>
        <w:jc w:val="both"/>
      </w:pPr>
      <w:r>
        <w:rPr>
          <w:rFonts w:ascii="Times New Roman"/>
          <w:b w:val="false"/>
          <w:i w:val="false"/>
          <w:color w:val="000000"/>
          <w:sz w:val="28"/>
        </w:rPr>
        <w:t>
      2) біліктілік талаптарына сәйкес мәліметтер нысаны;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 қолжетімді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bookmarkStart w:name="z43" w:id="38"/>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38"/>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өтініші түскен күні алынған құжаттарды тіркеуден өткізеді және жауапты орындаушыға қарауға жолдайды;</w:t>
      </w:r>
    </w:p>
    <w:p>
      <w:pPr>
        <w:spacing w:after="0"/>
        <w:ind w:left="0"/>
        <w:jc w:val="both"/>
      </w:pPr>
      <w:r>
        <w:rPr>
          <w:rFonts w:ascii="Times New Roman"/>
          <w:b w:val="false"/>
          <w:i w:val="false"/>
          <w:color w:val="000000"/>
          <w:sz w:val="28"/>
        </w:rPr>
        <w:t xml:space="preserve">
      2) орындаушы құжаттарды алған сәттен бастап көрсетілетін қызметті алушының өтінішін қарайды, көрсетілетін қызметті алушының белгіленген біліктілік талаптарына сәйкестігін тексеруді жүзеге асырады: </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белгіленген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w:t>
            </w:r>
            <w:r>
              <w:br/>
            </w:r>
            <w:r>
              <w:rPr>
                <w:rFonts w:ascii="Times New Roman"/>
                <w:b w:val="false"/>
                <w:i w:val="false"/>
                <w:color w:val="000000"/>
                <w:sz w:val="20"/>
              </w:rPr>
              <w:t>қосымша</w:t>
            </w:r>
          </w:p>
        </w:tc>
      </w:tr>
    </w:tbl>
    <w:bookmarkStart w:name="z45" w:id="39"/>
    <w:p>
      <w:pPr>
        <w:spacing w:after="0"/>
        <w:ind w:left="0"/>
        <w:jc w:val="left"/>
      </w:pPr>
      <w:r>
        <w:rPr>
          <w:rFonts w:ascii="Times New Roman"/>
          <w:b/>
          <w:i w:val="false"/>
          <w:color w:val="000000"/>
        </w:rPr>
        <w:t xml:space="preserve"> "Ақпаратты криптографиялық қорғау құралдарын әзiрлеуге арналған лицензия беру" мемлекеттік қызмет көрсету бизнес-процесінің анықтамалығы</w:t>
      </w:r>
    </w:p>
    <w:bookmarkEnd w:id="39"/>
    <w:p>
      <w:pPr>
        <w:spacing w:after="0"/>
        <w:ind w:left="0"/>
        <w:jc w:val="left"/>
      </w:pPr>
      <w:r>
        <w:br/>
      </w:r>
    </w:p>
    <w:p>
      <w:pPr>
        <w:spacing w:after="0"/>
        <w:ind w:left="0"/>
        <w:jc w:val="both"/>
      </w:pPr>
      <w:r>
        <w:drawing>
          <wp:inline distT="0" distB="0" distL="0" distR="0">
            <wp:extent cx="7810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46/қе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w:t>
            </w:r>
            <w:r>
              <w:br/>
            </w:r>
            <w:r>
              <w:rPr>
                <w:rFonts w:ascii="Times New Roman"/>
                <w:b w:val="false"/>
                <w:i w:val="false"/>
                <w:color w:val="000000"/>
                <w:sz w:val="20"/>
              </w:rPr>
              <w:t>3-қосымша</w:t>
            </w:r>
          </w:p>
        </w:tc>
      </w:tr>
    </w:tbl>
    <w:bookmarkStart w:name="z47" w:id="40"/>
    <w:p>
      <w:pPr>
        <w:spacing w:after="0"/>
        <w:ind w:left="0"/>
        <w:jc w:val="left"/>
      </w:pPr>
      <w:r>
        <w:rPr>
          <w:rFonts w:ascii="Times New Roman"/>
          <w:b/>
          <w:i w:val="false"/>
          <w:color w:val="000000"/>
        </w:rPr>
        <w:t xml:space="preserve">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 регламенті</w:t>
      </w:r>
    </w:p>
    <w:bookmarkEnd w:id="40"/>
    <w:bookmarkStart w:name="z48" w:id="41"/>
    <w:p>
      <w:pPr>
        <w:spacing w:after="0"/>
        <w:ind w:left="0"/>
        <w:jc w:val="left"/>
      </w:pPr>
      <w:r>
        <w:rPr>
          <w:rFonts w:ascii="Times New Roman"/>
          <w:b/>
          <w:i w:val="false"/>
          <w:color w:val="000000"/>
        </w:rPr>
        <w:t xml:space="preserve"> 1-тарау. Жалпы ережелер</w:t>
      </w:r>
    </w:p>
    <w:bookmarkEnd w:id="41"/>
    <w:bookmarkStart w:name="z49" w:id="42"/>
    <w:p>
      <w:pPr>
        <w:spacing w:after="0"/>
        <w:ind w:left="0"/>
        <w:jc w:val="both"/>
      </w:pPr>
      <w:r>
        <w:rPr>
          <w:rFonts w:ascii="Times New Roman"/>
          <w:b w:val="false"/>
          <w:i w:val="false"/>
          <w:color w:val="000000"/>
          <w:sz w:val="28"/>
        </w:rPr>
        <w:t xml:space="preserve">
      1.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 Ұлттық қауіпсіздік комитеті (бұдан әрі – ҰҚК, көрсетілетін қызметті беруші) көрсетеді.</w:t>
      </w:r>
    </w:p>
    <w:bookmarkEnd w:id="4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50" w:id="43"/>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43"/>
    <w:bookmarkStart w:name="z51" w:id="44"/>
    <w:p>
      <w:pPr>
        <w:spacing w:after="0"/>
        <w:ind w:left="0"/>
        <w:jc w:val="both"/>
      </w:pPr>
      <w:r>
        <w:rPr>
          <w:rFonts w:ascii="Times New Roman"/>
          <w:b w:val="false"/>
          <w:i w:val="false"/>
          <w:color w:val="000000"/>
          <w:sz w:val="28"/>
        </w:rPr>
        <w:t>
      3. Мемлекеттік қызмет көрсету нәтижесі: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лицензия беру, оны қайта ресімдеу не мемлекеттік қызмет көрсетуден бас тарту туралы дәлелді жауап.</w:t>
      </w:r>
    </w:p>
    <w:bookmarkEnd w:id="44"/>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52" w:id="4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45"/>
    <w:bookmarkStart w:name="z53" w:id="46"/>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жеке немесе заңды тұлғаның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46"/>
    <w:bookmarkStart w:name="z54" w:id="4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ұзақтылығы:</w:t>
      </w:r>
    </w:p>
    <w:bookmarkEnd w:id="47"/>
    <w:p>
      <w:pPr>
        <w:spacing w:after="0"/>
        <w:ind w:left="0"/>
        <w:jc w:val="both"/>
      </w:pPr>
      <w:r>
        <w:rPr>
          <w:rFonts w:ascii="Times New Roman"/>
          <w:b w:val="false"/>
          <w:i w:val="false"/>
          <w:color w:val="000000"/>
          <w:sz w:val="28"/>
        </w:rPr>
        <w:t>
      1) өтінішті көрсетілетін қызметті беруші қызметкерінің тіркеуі және жауапты орындаушыға түскен күні жолдау;</w:t>
      </w:r>
    </w:p>
    <w:p>
      <w:pPr>
        <w:spacing w:after="0"/>
        <w:ind w:left="0"/>
        <w:jc w:val="both"/>
      </w:pPr>
      <w:r>
        <w:rPr>
          <w:rFonts w:ascii="Times New Roman"/>
          <w:b w:val="false"/>
          <w:i w:val="false"/>
          <w:color w:val="000000"/>
          <w:sz w:val="28"/>
        </w:rPr>
        <w:t>
      2) өтінішті лицензиялау басқармасы қызметкерінің (бұдан әрі – орындаушы) қарауы, көрсетілетін қызметті алушының белгіленген біліктілік талаптарына сәйкестігін тексеруі:</w:t>
      </w:r>
    </w:p>
    <w:p>
      <w:pPr>
        <w:spacing w:after="0"/>
        <w:ind w:left="0"/>
        <w:jc w:val="both"/>
      </w:pPr>
      <w:r>
        <w:rPr>
          <w:rFonts w:ascii="Times New Roman"/>
          <w:b w:val="false"/>
          <w:i w:val="false"/>
          <w:color w:val="000000"/>
          <w:sz w:val="28"/>
        </w:rPr>
        <w:t xml:space="preserve">
      лицензия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орындаушының мемлекеттік қызмет көрсету нәтижесінің жобасын қалыптастыру және қол қоюға жолдау – 1 жұмыс күні ішінде;</w:t>
      </w:r>
    </w:p>
    <w:p>
      <w:pPr>
        <w:spacing w:after="0"/>
        <w:ind w:left="0"/>
        <w:jc w:val="both"/>
      </w:pPr>
      <w:r>
        <w:rPr>
          <w:rFonts w:ascii="Times New Roman"/>
          <w:b w:val="false"/>
          <w:i w:val="false"/>
          <w:color w:val="000000"/>
          <w:sz w:val="28"/>
        </w:rPr>
        <w:t>
      4) мемлекеттік қызмет көрсету нәтижесіне:</w:t>
      </w:r>
    </w:p>
    <w:p>
      <w:pPr>
        <w:spacing w:after="0"/>
        <w:ind w:left="0"/>
        <w:jc w:val="both"/>
      </w:pPr>
      <w:r>
        <w:rPr>
          <w:rFonts w:ascii="Times New Roman"/>
          <w:b w:val="false"/>
          <w:i w:val="false"/>
          <w:color w:val="000000"/>
          <w:sz w:val="28"/>
        </w:rPr>
        <w:t>
      лицензия беру және қайта ресімдеу кезінде көрсетілетін қызметті берушінің уәкілетті адамының – 1 жұмыс күні ішінде;</w:t>
      </w:r>
    </w:p>
    <w:p>
      <w:pPr>
        <w:spacing w:after="0"/>
        <w:ind w:left="0"/>
        <w:jc w:val="both"/>
      </w:pPr>
      <w:r>
        <w:rPr>
          <w:rFonts w:ascii="Times New Roman"/>
          <w:b w:val="false"/>
          <w:i w:val="false"/>
          <w:color w:val="000000"/>
          <w:sz w:val="28"/>
        </w:rPr>
        <w:t>
      көрсетілетін қызметті алушының белгіленген біліктілік талаптарына сәйкес болмау фактісі анықталған жағдайда, лицензиялау басқармасы басшысының – өтінішті одан әрі қараудан бас тарту жөнінде дәлелді жауабы қалыптастырылған сәттен бастап 1 жұмыс күні ішінде қол қоюы және көрсетілетін қызметті алушыға жолдауы.</w:t>
      </w:r>
    </w:p>
    <w:bookmarkStart w:name="z55" w:id="48"/>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(іс-қимылды) орындауды бастауға негіз болады:</w:t>
      </w:r>
    </w:p>
    <w:bookmarkEnd w:id="48"/>
    <w:p>
      <w:pPr>
        <w:spacing w:after="0"/>
        <w:ind w:left="0"/>
        <w:jc w:val="both"/>
      </w:pPr>
      <w:r>
        <w:rPr>
          <w:rFonts w:ascii="Times New Roman"/>
          <w:b w:val="false"/>
          <w:i w:val="false"/>
          <w:color w:val="000000"/>
          <w:sz w:val="28"/>
        </w:rPr>
        <w:t>
      1) тіркелген өтініш тіркеу нөмірімен және күнімен;</w:t>
      </w:r>
    </w:p>
    <w:p>
      <w:pPr>
        <w:spacing w:after="0"/>
        <w:ind w:left="0"/>
        <w:jc w:val="both"/>
      </w:pPr>
      <w:r>
        <w:rPr>
          <w:rFonts w:ascii="Times New Roman"/>
          <w:b w:val="false"/>
          <w:i w:val="false"/>
          <w:color w:val="000000"/>
          <w:sz w:val="28"/>
        </w:rPr>
        <w:t xml:space="preserve">
      2) көрсетілетін қызметті алушы біліктілік талаптарына сәйкес болуын/болмауын анықтау; </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56" w:id="4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49"/>
    <w:bookmarkStart w:name="z57" w:id="50"/>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(жұмыскерлері) қатысады:</w:t>
      </w:r>
    </w:p>
    <w:bookmarkEnd w:id="50"/>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орындаушы;</w:t>
      </w:r>
    </w:p>
    <w:p>
      <w:pPr>
        <w:spacing w:after="0"/>
        <w:ind w:left="0"/>
        <w:jc w:val="both"/>
      </w:pPr>
      <w:r>
        <w:rPr>
          <w:rFonts w:ascii="Times New Roman"/>
          <w:b w:val="false"/>
          <w:i w:val="false"/>
          <w:color w:val="000000"/>
          <w:sz w:val="28"/>
        </w:rPr>
        <w:t>
      3) лицензиялау басқармасының басшысы;</w:t>
      </w:r>
    </w:p>
    <w:p>
      <w:pPr>
        <w:spacing w:after="0"/>
        <w:ind w:left="0"/>
        <w:jc w:val="both"/>
      </w:pPr>
      <w:r>
        <w:rPr>
          <w:rFonts w:ascii="Times New Roman"/>
          <w:b w:val="false"/>
          <w:i w:val="false"/>
          <w:color w:val="000000"/>
          <w:sz w:val="28"/>
        </w:rPr>
        <w:t>
      4) көрсетілетін қызметті берушінің уәкілетті адамы.</w:t>
      </w:r>
    </w:p>
    <w:bookmarkStart w:name="z58" w:id="51"/>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51"/>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құжаттар түскен күні алынған құжаттарды тіркеуден өткізеді және жауапты орындаушыға қарастыруға жолдайды;</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көрсетілетін қызметті алушының біліктілік талаптарына сәйкестігін тексеруді жүзеге асырады:</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ұйымдастырылған сәттен бастап 1 жұмыс күні ішінде.</w:t>
      </w:r>
    </w:p>
    <w:bookmarkStart w:name="z59" w:id="52"/>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52"/>
    <w:bookmarkStart w:name="z60" w:id="53"/>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53"/>
    <w:p>
      <w:pPr>
        <w:spacing w:after="0"/>
        <w:ind w:left="0"/>
        <w:jc w:val="both"/>
      </w:pPr>
      <w:r>
        <w:rPr>
          <w:rFonts w:ascii="Times New Roman"/>
          <w:b w:val="false"/>
          <w:i w:val="false"/>
          <w:color w:val="000000"/>
          <w:sz w:val="28"/>
        </w:rPr>
        <w:t>
      Көрсетілетін қызметті алушының жіберген өтініші көрсетілетін қызметті берушінің қарауына портал арқылы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лицензия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w:t>
      </w:r>
    </w:p>
    <w:p>
      <w:pPr>
        <w:spacing w:after="0"/>
        <w:ind w:left="0"/>
        <w:jc w:val="both"/>
      </w:pPr>
      <w:r>
        <w:rPr>
          <w:rFonts w:ascii="Times New Roman"/>
          <w:b w:val="false"/>
          <w:i w:val="false"/>
          <w:color w:val="000000"/>
          <w:sz w:val="28"/>
        </w:rPr>
        <w:t>
      1) электрондық үкіметтің төлем шлюзі (бұдан әрі – ЭҮТШ) арқылы лицензиялық алымның бюджетке төленгені туралы ақпаратты. Түбіртек қағаз жеткізгіште болған жағдайда оның сканерленген көшірмесі өтінішке тіркеледі;</w:t>
      </w:r>
    </w:p>
    <w:p>
      <w:pPr>
        <w:spacing w:after="0"/>
        <w:ind w:left="0"/>
        <w:jc w:val="both"/>
      </w:pPr>
      <w:r>
        <w:rPr>
          <w:rFonts w:ascii="Times New Roman"/>
          <w:b w:val="false"/>
          <w:i w:val="false"/>
          <w:color w:val="000000"/>
          <w:sz w:val="28"/>
        </w:rPr>
        <w:t>
      2) біліктілік талаптарына сәйкес мәліметтер нысанын толтырады.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ақпаратқа қолжетімді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bookmarkStart w:name="z61" w:id="54"/>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54"/>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өтініші түскен күні алынған құжаттарды тіркеуден өткізеді және жауапты орындаушыға қарауға жолдайды;</w:t>
      </w:r>
    </w:p>
    <w:p>
      <w:pPr>
        <w:spacing w:after="0"/>
        <w:ind w:left="0"/>
        <w:jc w:val="both"/>
      </w:pPr>
      <w:r>
        <w:rPr>
          <w:rFonts w:ascii="Times New Roman"/>
          <w:b w:val="false"/>
          <w:i w:val="false"/>
          <w:color w:val="000000"/>
          <w:sz w:val="28"/>
        </w:rPr>
        <w:t xml:space="preserve">
      2) орындаушы құжаттарды алған сәттен бастап көрсетілетін қызметті алушының өтінішін қарайды, көрсетілетін қызметті алушының белгіленген біліктілік талаптарына сәйкестігін тексеруді жүзеге асырады: </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белгіленген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ұйымдастырылған сәттен бастап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63" w:id="55"/>
    <w:p>
      <w:pPr>
        <w:spacing w:after="0"/>
        <w:ind w:left="0"/>
        <w:jc w:val="left"/>
      </w:pPr>
      <w:r>
        <w:rPr>
          <w:rFonts w:ascii="Times New Roman"/>
          <w:b/>
          <w:i w:val="false"/>
          <w:color w:val="000000"/>
        </w:rPr>
        <w:t xml:space="preserve">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лицензия беру" мемлекеттік қызмет көрсету бизнес-процесінің анықтамалығы</w:t>
      </w:r>
    </w:p>
    <w:bookmarkEnd w:id="55"/>
    <w:p>
      <w:pPr>
        <w:spacing w:after="0"/>
        <w:ind w:left="0"/>
        <w:jc w:val="left"/>
      </w:pPr>
      <w:r>
        <w:br/>
      </w:r>
    </w:p>
    <w:p>
      <w:pPr>
        <w:spacing w:after="0"/>
        <w:ind w:left="0"/>
        <w:jc w:val="both"/>
      </w:pPr>
      <w:r>
        <w:drawing>
          <wp:inline distT="0" distB="0" distL="0" distR="0">
            <wp:extent cx="7810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46/қе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w:t>
            </w:r>
            <w:r>
              <w:br/>
            </w:r>
            <w:r>
              <w:rPr>
                <w:rFonts w:ascii="Times New Roman"/>
                <w:b w:val="false"/>
                <w:i w:val="false"/>
                <w:color w:val="000000"/>
                <w:sz w:val="20"/>
              </w:rPr>
              <w:t>4-қосымша</w:t>
            </w:r>
          </w:p>
        </w:tc>
      </w:tr>
    </w:tbl>
    <w:bookmarkStart w:name="z65" w:id="56"/>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көрсетілетін қызмет регламенті</w:t>
      </w:r>
    </w:p>
    <w:bookmarkEnd w:id="56"/>
    <w:bookmarkStart w:name="z66" w:id="57"/>
    <w:p>
      <w:pPr>
        <w:spacing w:after="0"/>
        <w:ind w:left="0"/>
        <w:jc w:val="left"/>
      </w:pPr>
      <w:r>
        <w:rPr>
          <w:rFonts w:ascii="Times New Roman"/>
          <w:b/>
          <w:i w:val="false"/>
          <w:color w:val="000000"/>
        </w:rPr>
        <w:t xml:space="preserve"> 1-тарау. Жалпы ережелер</w:t>
      </w:r>
    </w:p>
    <w:bookmarkEnd w:id="57"/>
    <w:bookmarkStart w:name="z67" w:id="58"/>
    <w:p>
      <w:pPr>
        <w:spacing w:after="0"/>
        <w:ind w:left="0"/>
        <w:jc w:val="both"/>
      </w:pPr>
      <w:r>
        <w:rPr>
          <w:rFonts w:ascii="Times New Roman"/>
          <w:b w:val="false"/>
          <w:i w:val="false"/>
          <w:color w:val="000000"/>
          <w:sz w:val="28"/>
        </w:rPr>
        <w:t xml:space="preserve">
      1.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 Ұлттық қауіпсіздік комитеті (бұдан әрі – ҰҚК, көрсетілетін қызметті беруші) көрсетеді.</w:t>
      </w:r>
    </w:p>
    <w:bookmarkEnd w:id="5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68" w:id="59"/>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59"/>
    <w:bookmarkStart w:name="z69" w:id="60"/>
    <w:p>
      <w:pPr>
        <w:spacing w:after="0"/>
        <w:ind w:left="0"/>
        <w:jc w:val="both"/>
      </w:pPr>
      <w:r>
        <w:rPr>
          <w:rFonts w:ascii="Times New Roman"/>
          <w:b w:val="false"/>
          <w:i w:val="false"/>
          <w:color w:val="000000"/>
          <w:sz w:val="28"/>
        </w:rPr>
        <w:t>
      3. Мемлекеттік қызмет көрсету нәтижесі: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қорытындыны (рұқсат беру құжатын) беру не мемлекеттік қызмет көрсетуден бас тарту туралы дәлелді жауап.</w:t>
      </w:r>
    </w:p>
    <w:bookmarkEnd w:id="60"/>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70" w:id="6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61"/>
    <w:bookmarkStart w:name="z71" w:id="62"/>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62"/>
    <w:bookmarkStart w:name="z72" w:id="6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ұзақтығы:</w:t>
      </w:r>
    </w:p>
    <w:bookmarkEnd w:id="63"/>
    <w:p>
      <w:pPr>
        <w:spacing w:after="0"/>
        <w:ind w:left="0"/>
        <w:jc w:val="both"/>
      </w:pPr>
      <w:r>
        <w:rPr>
          <w:rFonts w:ascii="Times New Roman"/>
          <w:b w:val="false"/>
          <w:i w:val="false"/>
          <w:color w:val="000000"/>
          <w:sz w:val="28"/>
        </w:rPr>
        <w:t>
      1) лицензиялау басқармасы басшысының өтінішті түскен күні қарастыруы және жауапты орындаушыны белгілеуі;</w:t>
      </w:r>
    </w:p>
    <w:p>
      <w:pPr>
        <w:spacing w:after="0"/>
        <w:ind w:left="0"/>
        <w:jc w:val="both"/>
      </w:pPr>
      <w:r>
        <w:rPr>
          <w:rFonts w:ascii="Times New Roman"/>
          <w:b w:val="false"/>
          <w:i w:val="false"/>
          <w:color w:val="000000"/>
          <w:sz w:val="28"/>
        </w:rPr>
        <w:t>
      2) лицензиялау басқармасы қызметкерінің (бұдан әрі – орындаушы) өтінішті қарастыруы, арнайы техникалық құралдың үлгілерін (қажет болған жағдайда) ұсыну туралы хабарламаны және мемлекеттік қызмет көрсету нәтижесінің жобасын қалыптастыруы – 7 жұмыс күні ішінде.</w:t>
      </w:r>
    </w:p>
    <w:p>
      <w:pPr>
        <w:spacing w:after="0"/>
        <w:ind w:left="0"/>
        <w:jc w:val="both"/>
      </w:pPr>
      <w:r>
        <w:rPr>
          <w:rFonts w:ascii="Times New Roman"/>
          <w:b w:val="false"/>
          <w:i w:val="false"/>
          <w:color w:val="000000"/>
          <w:sz w:val="28"/>
        </w:rPr>
        <w:t>
      Арнайы техникалық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адамының мемлекеттік қызмет көрсету нәтижесіне қол қоюы – 1 жұмыс күні ішінде.</w:t>
      </w:r>
    </w:p>
    <w:bookmarkStart w:name="z73" w:id="64"/>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орындауды бастауға негіз болады:</w:t>
      </w:r>
    </w:p>
    <w:bookmarkEnd w:id="64"/>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p>
      <w:pPr>
        <w:spacing w:after="0"/>
        <w:ind w:left="0"/>
        <w:jc w:val="both"/>
      </w:pPr>
      <w:r>
        <w:rPr>
          <w:rFonts w:ascii="Times New Roman"/>
          <w:b w:val="false"/>
          <w:i w:val="false"/>
          <w:color w:val="000000"/>
          <w:sz w:val="28"/>
        </w:rPr>
        <w:t xml:space="preserve">
      2) мемлекеттік қызмет көрсету нәтижесінің жобасы; </w:t>
      </w:r>
    </w:p>
    <w:p>
      <w:pPr>
        <w:spacing w:after="0"/>
        <w:ind w:left="0"/>
        <w:jc w:val="both"/>
      </w:pPr>
      <w:r>
        <w:rPr>
          <w:rFonts w:ascii="Times New Roman"/>
          <w:b w:val="false"/>
          <w:i w:val="false"/>
          <w:color w:val="000000"/>
          <w:sz w:val="28"/>
        </w:rPr>
        <w:t>
      3)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74" w:id="6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65"/>
    <w:bookmarkStart w:name="z75" w:id="66"/>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(жұмыскерлері) қатысады:</w:t>
      </w:r>
    </w:p>
    <w:bookmarkEnd w:id="66"/>
    <w:p>
      <w:pPr>
        <w:spacing w:after="0"/>
        <w:ind w:left="0"/>
        <w:jc w:val="both"/>
      </w:pPr>
      <w:r>
        <w:rPr>
          <w:rFonts w:ascii="Times New Roman"/>
          <w:b w:val="false"/>
          <w:i w:val="false"/>
          <w:color w:val="000000"/>
          <w:sz w:val="28"/>
        </w:rPr>
        <w:t>
      1) орындаушы;</w:t>
      </w:r>
    </w:p>
    <w:p>
      <w:pPr>
        <w:spacing w:after="0"/>
        <w:ind w:left="0"/>
        <w:jc w:val="both"/>
      </w:pPr>
      <w:r>
        <w:rPr>
          <w:rFonts w:ascii="Times New Roman"/>
          <w:b w:val="false"/>
          <w:i w:val="false"/>
          <w:color w:val="000000"/>
          <w:sz w:val="28"/>
        </w:rPr>
        <w:t>
      2) лицензиялау басқармасының басшысы;</w:t>
      </w:r>
    </w:p>
    <w:p>
      <w:pPr>
        <w:spacing w:after="0"/>
        <w:ind w:left="0"/>
        <w:jc w:val="both"/>
      </w:pPr>
      <w:r>
        <w:rPr>
          <w:rFonts w:ascii="Times New Roman"/>
          <w:b w:val="false"/>
          <w:i w:val="false"/>
          <w:color w:val="000000"/>
          <w:sz w:val="28"/>
        </w:rPr>
        <w:t>
      3) көрсетілетін қызметті берушінің уәкілетті адамы.</w:t>
      </w:r>
    </w:p>
    <w:bookmarkStart w:name="z76" w:id="67"/>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67"/>
    <w:p>
      <w:pPr>
        <w:spacing w:after="0"/>
        <w:ind w:left="0"/>
        <w:jc w:val="both"/>
      </w:pPr>
      <w:r>
        <w:rPr>
          <w:rFonts w:ascii="Times New Roman"/>
          <w:b w:val="false"/>
          <w:i w:val="false"/>
          <w:color w:val="000000"/>
          <w:sz w:val="28"/>
        </w:rPr>
        <w:t>
      1) лицензиялау басқармасының басшысы құжаттар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xml:space="preserve">
      2) орындаушы құжаттар топтамасын алған сәттен бастап көрсетілетін қызметті алушының өтінішін қарайды, арнайы техникалық құралдардың үлгілерін (қажет болған жағдайда) ұсыну туралы хабарламаны және мемлекеттік қызмет көрсету нәтижесінің жобасын қалыптастырады – 7 жұмыс күні ішінде. </w:t>
      </w:r>
    </w:p>
    <w:p>
      <w:pPr>
        <w:spacing w:after="0"/>
        <w:ind w:left="0"/>
        <w:jc w:val="both"/>
      </w:pPr>
      <w:r>
        <w:rPr>
          <w:rFonts w:ascii="Times New Roman"/>
          <w:b w:val="false"/>
          <w:i w:val="false"/>
          <w:color w:val="000000"/>
          <w:sz w:val="28"/>
        </w:rPr>
        <w:t>
      Арнайы техникалық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 мемлекеттік қызмет көрсету нәтижесіне қол қояды – 1 жұмыс күні ішінде.</w:t>
      </w:r>
    </w:p>
    <w:bookmarkStart w:name="z77" w:id="68"/>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68"/>
    <w:bookmarkStart w:name="z78" w:id="69"/>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69"/>
    <w:p>
      <w:pPr>
        <w:spacing w:after="0"/>
        <w:ind w:left="0"/>
        <w:jc w:val="both"/>
      </w:pPr>
      <w:r>
        <w:rPr>
          <w:rFonts w:ascii="Times New Roman"/>
          <w:b w:val="false"/>
          <w:i w:val="false"/>
          <w:color w:val="000000"/>
          <w:sz w:val="28"/>
        </w:rPr>
        <w:t>
      Көрсетілетін қызметті алушының өтініші көрсетілетін қызметті берушінің қарауына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 толтырады:</w:t>
      </w:r>
    </w:p>
    <w:p>
      <w:pPr>
        <w:spacing w:after="0"/>
        <w:ind w:left="0"/>
        <w:jc w:val="both"/>
      </w:pPr>
      <w:r>
        <w:rPr>
          <w:rFonts w:ascii="Times New Roman"/>
          <w:b w:val="false"/>
          <w:i w:val="false"/>
          <w:color w:val="000000"/>
          <w:sz w:val="28"/>
        </w:rPr>
        <w:t>
      1) сыртқы сауда келісім (келісімшарт), оған қосымша және (немесе) толықтыру және (немесе) тараптардың ниеттерін растайтын өзге де құжат туралы ақпарат;</w:t>
      </w:r>
    </w:p>
    <w:p>
      <w:pPr>
        <w:spacing w:after="0"/>
        <w:ind w:left="0"/>
        <w:jc w:val="both"/>
      </w:pPr>
      <w:r>
        <w:rPr>
          <w:rFonts w:ascii="Times New Roman"/>
          <w:b w:val="false"/>
          <w:i w:val="false"/>
          <w:color w:val="000000"/>
          <w:sz w:val="28"/>
        </w:rPr>
        <w:t>
      2) арнайы техникалық құралға техникалық құжаттама;</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ақпаратқа қолжетімді болады, көрсетілетін қызметті берушімен оны өңдеу барысында ол жаңартылып отырады (жеткізілгені, тіркелгені, орындалғаны туралы белгі, қаралғаны не қараудан бас тарту туралы жауап).</w:t>
      </w:r>
    </w:p>
    <w:bookmarkStart w:name="z79" w:id="70"/>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70"/>
    <w:p>
      <w:pPr>
        <w:spacing w:after="0"/>
        <w:ind w:left="0"/>
        <w:jc w:val="both"/>
      </w:pPr>
      <w:r>
        <w:rPr>
          <w:rFonts w:ascii="Times New Roman"/>
          <w:b w:val="false"/>
          <w:i w:val="false"/>
          <w:color w:val="000000"/>
          <w:sz w:val="28"/>
        </w:rPr>
        <w:t>
      1) лицензиялау басқармасының басшысы өтініш түскен күні соңғының қарауына өтінішті қайта бағыттау арқылы орындаушыны белгілейді,;</w:t>
      </w:r>
    </w:p>
    <w:p>
      <w:pPr>
        <w:spacing w:after="0"/>
        <w:ind w:left="0"/>
        <w:jc w:val="both"/>
      </w:pPr>
      <w:r>
        <w:rPr>
          <w:rFonts w:ascii="Times New Roman"/>
          <w:b w:val="false"/>
          <w:i w:val="false"/>
          <w:color w:val="000000"/>
          <w:sz w:val="28"/>
        </w:rPr>
        <w:t>
      2) орындаушы өтінішті алған сәттен бастап алынған құжаттарды қарайды, арнайы техникалық құралдардың үлгілерін ұсыну туралы хабарламаны қалыптастырады және мемлекеттік қызмет көрсету нәтижесін көрсетілетін қызметті берушінің уәкілетті адамына қол қоюға жібереді – 7 жұмыс күні ішінде.</w:t>
      </w:r>
    </w:p>
    <w:p>
      <w:pPr>
        <w:spacing w:after="0"/>
        <w:ind w:left="0"/>
        <w:jc w:val="both"/>
      </w:pPr>
      <w:r>
        <w:rPr>
          <w:rFonts w:ascii="Times New Roman"/>
          <w:b w:val="false"/>
          <w:i w:val="false"/>
          <w:color w:val="000000"/>
          <w:sz w:val="28"/>
        </w:rPr>
        <w:t>
      Арнайы техникалық құралдардың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 мемлекеттік қызмет көрсету нәтижесіне қол қояды –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81" w:id="71"/>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қызмет көрсету бизнес-процесінің анықтамалығы</w:t>
      </w:r>
    </w:p>
    <w:bookmarkEnd w:id="71"/>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46/қе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w:t>
            </w:r>
            <w:r>
              <w:br/>
            </w:r>
            <w:r>
              <w:rPr>
                <w:rFonts w:ascii="Times New Roman"/>
                <w:b w:val="false"/>
                <w:i w:val="false"/>
                <w:color w:val="000000"/>
                <w:sz w:val="20"/>
              </w:rPr>
              <w:t>5-қосымша</w:t>
            </w:r>
          </w:p>
        </w:tc>
      </w:tr>
    </w:tbl>
    <w:bookmarkStart w:name="z83" w:id="72"/>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көрсетілетін қызмет регламенті</w:t>
      </w:r>
    </w:p>
    <w:bookmarkEnd w:id="72"/>
    <w:bookmarkStart w:name="z84" w:id="73"/>
    <w:p>
      <w:pPr>
        <w:spacing w:after="0"/>
        <w:ind w:left="0"/>
        <w:jc w:val="left"/>
      </w:pPr>
      <w:r>
        <w:rPr>
          <w:rFonts w:ascii="Times New Roman"/>
          <w:b/>
          <w:i w:val="false"/>
          <w:color w:val="000000"/>
        </w:rPr>
        <w:t xml:space="preserve"> 1-тарау. Жалпы ережелер</w:t>
      </w:r>
    </w:p>
    <w:bookmarkEnd w:id="73"/>
    <w:bookmarkStart w:name="z85" w:id="74"/>
    <w:p>
      <w:pPr>
        <w:spacing w:after="0"/>
        <w:ind w:left="0"/>
        <w:jc w:val="both"/>
      </w:pPr>
      <w:r>
        <w:rPr>
          <w:rFonts w:ascii="Times New Roman"/>
          <w:b w:val="false"/>
          <w:i w:val="false"/>
          <w:color w:val="000000"/>
          <w:sz w:val="28"/>
        </w:rPr>
        <w:t xml:space="preserve">
      1.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 Ұлттық қауіпсіздік комитеті (бұдан әрі – ҰҚК, көрсетілетін қызметті беруші) көрсетеді.</w:t>
      </w:r>
    </w:p>
    <w:bookmarkEnd w:id="7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86" w:id="75"/>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75"/>
    <w:bookmarkStart w:name="z87" w:id="76"/>
    <w:p>
      <w:pPr>
        <w:spacing w:after="0"/>
        <w:ind w:left="0"/>
        <w:jc w:val="both"/>
      </w:pPr>
      <w:r>
        <w:rPr>
          <w:rFonts w:ascii="Times New Roman"/>
          <w:b w:val="false"/>
          <w:i w:val="false"/>
          <w:color w:val="000000"/>
          <w:sz w:val="28"/>
        </w:rPr>
        <w:t>
      3. Мемлекеттік қызмет көрсету нәтижесі: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қорытындыны (рұқсат беру құжатын) беру не мемлекеттік қызмет көрсетуден бас тарту туралы дәлелді жауап.</w:t>
      </w:r>
    </w:p>
    <w:bookmarkEnd w:id="76"/>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88" w:id="7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77"/>
    <w:bookmarkStart w:name="z89" w:id="78"/>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78"/>
    <w:bookmarkStart w:name="z90" w:id="7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ұзақтылығы:</w:t>
      </w:r>
    </w:p>
    <w:bookmarkEnd w:id="79"/>
    <w:p>
      <w:pPr>
        <w:spacing w:after="0"/>
        <w:ind w:left="0"/>
        <w:jc w:val="both"/>
      </w:pPr>
      <w:r>
        <w:rPr>
          <w:rFonts w:ascii="Times New Roman"/>
          <w:b w:val="false"/>
          <w:i w:val="false"/>
          <w:color w:val="000000"/>
          <w:sz w:val="28"/>
        </w:rPr>
        <w:t>
      1) лицензиялау басқармасы басшысының өтінішті түскен күні қарастыруы және жауапты орындаушыны белгілеуі;</w:t>
      </w:r>
    </w:p>
    <w:p>
      <w:pPr>
        <w:spacing w:after="0"/>
        <w:ind w:left="0"/>
        <w:jc w:val="both"/>
      </w:pPr>
      <w:r>
        <w:rPr>
          <w:rFonts w:ascii="Times New Roman"/>
          <w:b w:val="false"/>
          <w:i w:val="false"/>
          <w:color w:val="000000"/>
          <w:sz w:val="28"/>
        </w:rPr>
        <w:t>
      2) лицензиялау басқармасы қызметкерінің (бұдан әрі - орындаушы) өтінішті қарастыруы, шифрлау құралының үлгілерін (қажет болған жағдайда) ұсыну туралы хабарламаны және мемлекеттік қызмет көрсету нәтижесінің жобасын қалыптастыруы – 7 жұмыс күні ішінде.</w:t>
      </w:r>
    </w:p>
    <w:p>
      <w:pPr>
        <w:spacing w:after="0"/>
        <w:ind w:left="0"/>
        <w:jc w:val="both"/>
      </w:pPr>
      <w:r>
        <w:rPr>
          <w:rFonts w:ascii="Times New Roman"/>
          <w:b w:val="false"/>
          <w:i w:val="false"/>
          <w:color w:val="000000"/>
          <w:sz w:val="28"/>
        </w:rPr>
        <w:t>
      Шифрлау құралының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адамының мемлекеттік қызмет көрсету нәтижесіне қол қоюы – 1 жұмыс күні ішінде.</w:t>
      </w:r>
    </w:p>
    <w:bookmarkStart w:name="z91" w:id="80"/>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орындауды бастауға негіз болады:</w:t>
      </w:r>
    </w:p>
    <w:bookmarkEnd w:id="80"/>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p>
      <w:pPr>
        <w:spacing w:after="0"/>
        <w:ind w:left="0"/>
        <w:jc w:val="both"/>
      </w:pPr>
      <w:r>
        <w:rPr>
          <w:rFonts w:ascii="Times New Roman"/>
          <w:b w:val="false"/>
          <w:i w:val="false"/>
          <w:color w:val="000000"/>
          <w:sz w:val="28"/>
        </w:rPr>
        <w:t xml:space="preserve">
      2) мемлекеттік қызмет көрсету нәтижесінің жобасы; </w:t>
      </w:r>
    </w:p>
    <w:p>
      <w:pPr>
        <w:spacing w:after="0"/>
        <w:ind w:left="0"/>
        <w:jc w:val="both"/>
      </w:pPr>
      <w:r>
        <w:rPr>
          <w:rFonts w:ascii="Times New Roman"/>
          <w:b w:val="false"/>
          <w:i w:val="false"/>
          <w:color w:val="000000"/>
          <w:sz w:val="28"/>
        </w:rPr>
        <w:t>
      3)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92" w:id="8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81"/>
    <w:bookmarkStart w:name="z93" w:id="82"/>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(жұмыскерлері) қатысады:</w:t>
      </w:r>
    </w:p>
    <w:bookmarkEnd w:id="82"/>
    <w:p>
      <w:pPr>
        <w:spacing w:after="0"/>
        <w:ind w:left="0"/>
        <w:jc w:val="both"/>
      </w:pPr>
      <w:r>
        <w:rPr>
          <w:rFonts w:ascii="Times New Roman"/>
          <w:b w:val="false"/>
          <w:i w:val="false"/>
          <w:color w:val="000000"/>
          <w:sz w:val="28"/>
        </w:rPr>
        <w:t>
      1) орындаушы;</w:t>
      </w:r>
    </w:p>
    <w:p>
      <w:pPr>
        <w:spacing w:after="0"/>
        <w:ind w:left="0"/>
        <w:jc w:val="both"/>
      </w:pPr>
      <w:r>
        <w:rPr>
          <w:rFonts w:ascii="Times New Roman"/>
          <w:b w:val="false"/>
          <w:i w:val="false"/>
          <w:color w:val="000000"/>
          <w:sz w:val="28"/>
        </w:rPr>
        <w:t>
      2) лицензиялау басқармасының басшысы;</w:t>
      </w:r>
    </w:p>
    <w:p>
      <w:pPr>
        <w:spacing w:after="0"/>
        <w:ind w:left="0"/>
        <w:jc w:val="both"/>
      </w:pPr>
      <w:r>
        <w:rPr>
          <w:rFonts w:ascii="Times New Roman"/>
          <w:b w:val="false"/>
          <w:i w:val="false"/>
          <w:color w:val="000000"/>
          <w:sz w:val="28"/>
        </w:rPr>
        <w:t>
      3) көрсетілетін қызметті берушінің уәкілетті адамы.</w:t>
      </w:r>
    </w:p>
    <w:bookmarkStart w:name="z94" w:id="83"/>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83"/>
    <w:p>
      <w:pPr>
        <w:spacing w:after="0"/>
        <w:ind w:left="0"/>
        <w:jc w:val="both"/>
      </w:pPr>
      <w:r>
        <w:rPr>
          <w:rFonts w:ascii="Times New Roman"/>
          <w:b w:val="false"/>
          <w:i w:val="false"/>
          <w:color w:val="000000"/>
          <w:sz w:val="28"/>
        </w:rPr>
        <w:t>
      1) лицензиялау басқармасының басшысы құжаттар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xml:space="preserve">
      2) орындаушы құжаттар топтамасын алған сәттен бастап көрсетілетін қызметті алушының өтінішін қарастырады, шифрлау құралының үлгілерін (қажет болған жағдайда) ұсыну туралы хабарламаны және мемлекеттік қызмет көрсету нәтижесінің жобасын қалыптастырады – 7 жұмыс күні ішінде. </w:t>
      </w:r>
    </w:p>
    <w:p>
      <w:pPr>
        <w:spacing w:after="0"/>
        <w:ind w:left="0"/>
        <w:jc w:val="both"/>
      </w:pPr>
      <w:r>
        <w:rPr>
          <w:rFonts w:ascii="Times New Roman"/>
          <w:b w:val="false"/>
          <w:i w:val="false"/>
          <w:color w:val="000000"/>
          <w:sz w:val="28"/>
        </w:rPr>
        <w:t>
      Шифрлау құралының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 мемлекеттік қызмет көрсету нәтижесіне қол қояды – 1 жұмыс күні ішінде.</w:t>
      </w:r>
    </w:p>
    <w:bookmarkStart w:name="z95" w:id="84"/>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84"/>
    <w:bookmarkStart w:name="z96" w:id="85"/>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85"/>
    <w:p>
      <w:pPr>
        <w:spacing w:after="0"/>
        <w:ind w:left="0"/>
        <w:jc w:val="both"/>
      </w:pPr>
      <w:r>
        <w:rPr>
          <w:rFonts w:ascii="Times New Roman"/>
          <w:b w:val="false"/>
          <w:i w:val="false"/>
          <w:color w:val="000000"/>
          <w:sz w:val="28"/>
        </w:rPr>
        <w:t>
      Көрсетілетін қызметті алушының өтініші көрсетілетін қызметті берушінің қарауына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w:t>
      </w:r>
    </w:p>
    <w:p>
      <w:pPr>
        <w:spacing w:after="0"/>
        <w:ind w:left="0"/>
        <w:jc w:val="both"/>
      </w:pPr>
      <w:r>
        <w:rPr>
          <w:rFonts w:ascii="Times New Roman"/>
          <w:b w:val="false"/>
          <w:i w:val="false"/>
          <w:color w:val="000000"/>
          <w:sz w:val="28"/>
        </w:rPr>
        <w:t>
      1) сыртқы сауда келісім (келісімшарт), оған қосымша және (немесе) толықтыру және (немесе) тараптардың ниеттерін растайтын өзге де құжат туралы ақпаратты;</w:t>
      </w:r>
    </w:p>
    <w:p>
      <w:pPr>
        <w:spacing w:after="0"/>
        <w:ind w:left="0"/>
        <w:jc w:val="both"/>
      </w:pPr>
      <w:r>
        <w:rPr>
          <w:rFonts w:ascii="Times New Roman"/>
          <w:b w:val="false"/>
          <w:i w:val="false"/>
          <w:color w:val="000000"/>
          <w:sz w:val="28"/>
        </w:rPr>
        <w:t>
      2) шифрлау құралына арналған техникалық құжаттаманы толтырады;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ақпаратқа қол жетімді болады, көрсетілетін қызметті берушімен оны өңдеу барысында ол жаңартылып отырады (жеткізілгені, тіркелгені, орындалғаны туралы белгі, қаралғаны не қараудан бас тарту туралы жауап).</w:t>
      </w:r>
    </w:p>
    <w:bookmarkStart w:name="z97" w:id="86"/>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86"/>
    <w:p>
      <w:pPr>
        <w:spacing w:after="0"/>
        <w:ind w:left="0"/>
        <w:jc w:val="both"/>
      </w:pPr>
      <w:r>
        <w:rPr>
          <w:rFonts w:ascii="Times New Roman"/>
          <w:b w:val="false"/>
          <w:i w:val="false"/>
          <w:color w:val="000000"/>
          <w:sz w:val="28"/>
        </w:rPr>
        <w:t>
      1) лицензиялау басқармасының басшысы өтініш түскен күні соңғының қарауына өтінішті қайта бағыттау арқылы орындаушыны белгілейді,;</w:t>
      </w:r>
    </w:p>
    <w:p>
      <w:pPr>
        <w:spacing w:after="0"/>
        <w:ind w:left="0"/>
        <w:jc w:val="both"/>
      </w:pPr>
      <w:r>
        <w:rPr>
          <w:rFonts w:ascii="Times New Roman"/>
          <w:b w:val="false"/>
          <w:i w:val="false"/>
          <w:color w:val="000000"/>
          <w:sz w:val="28"/>
        </w:rPr>
        <w:t>
      2) орындаушы өтінішті алған сәттен бастап алынған құжаттарды қарастырады, шифрлау құралының үлгілерін ұсыну туралы хабарламаны қалыптастырады және мемлекеттік қызмет көрсету нәтижесін көрсетілетін қызметті берушінің уәкілетті адамына қол қоюға жібереді – 7 жұмыс күні ішінде.</w:t>
      </w:r>
    </w:p>
    <w:p>
      <w:pPr>
        <w:spacing w:after="0"/>
        <w:ind w:left="0"/>
        <w:jc w:val="both"/>
      </w:pPr>
      <w:r>
        <w:rPr>
          <w:rFonts w:ascii="Times New Roman"/>
          <w:b w:val="false"/>
          <w:i w:val="false"/>
          <w:color w:val="000000"/>
          <w:sz w:val="28"/>
        </w:rPr>
        <w:t>
      Шифрлау құралының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 мемлекеттік қызмет көрсету нәтижесіне қол қояды –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саттықта</w:t>
            </w:r>
            <w:r>
              <w:br/>
            </w:r>
            <w:r>
              <w:rPr>
                <w:rFonts w:ascii="Times New Roman"/>
                <w:b w:val="false"/>
                <w:i w:val="false"/>
                <w:color w:val="000000"/>
                <w:sz w:val="20"/>
              </w:rPr>
              <w:t>тарифтік емес реттеу шаралары</w:t>
            </w:r>
            <w:r>
              <w:br/>
            </w:r>
            <w:r>
              <w:rPr>
                <w:rFonts w:ascii="Times New Roman"/>
                <w:b w:val="false"/>
                <w:i w:val="false"/>
                <w:color w:val="000000"/>
                <w:sz w:val="20"/>
              </w:rPr>
              <w:t>қолданылатын шифрлау</w:t>
            </w:r>
            <w:r>
              <w:br/>
            </w:r>
            <w:r>
              <w:rPr>
                <w:rFonts w:ascii="Times New Roman"/>
                <w:b w:val="false"/>
                <w:i w:val="false"/>
                <w:color w:val="000000"/>
                <w:sz w:val="20"/>
              </w:rPr>
              <w:t>(криптографиялық) құралдарын</w:t>
            </w:r>
            <w:r>
              <w:br/>
            </w:r>
            <w:r>
              <w:rPr>
                <w:rFonts w:ascii="Times New Roman"/>
                <w:b w:val="false"/>
                <w:i w:val="false"/>
                <w:color w:val="000000"/>
                <w:sz w:val="20"/>
              </w:rPr>
              <w:t>әкелуге, әкетуге және олардың</w:t>
            </w:r>
            <w:r>
              <w:br/>
            </w:r>
            <w:r>
              <w:rPr>
                <w:rFonts w:ascii="Times New Roman"/>
                <w:b w:val="false"/>
                <w:i w:val="false"/>
                <w:color w:val="000000"/>
                <w:sz w:val="20"/>
              </w:rPr>
              <w:t>транзитіне қорытынды (рұқсат</w:t>
            </w:r>
            <w:r>
              <w:br/>
            </w:r>
            <w:r>
              <w:rPr>
                <w:rFonts w:ascii="Times New Roman"/>
                <w:b w:val="false"/>
                <w:i w:val="false"/>
                <w:color w:val="000000"/>
                <w:sz w:val="20"/>
              </w:rPr>
              <w:t>беру құжаты)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99" w:id="87"/>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қызмет көрсету бизнес-процесінің анықтамалығы</w:t>
      </w:r>
    </w:p>
    <w:bookmarkEnd w:id="87"/>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46/қе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w:t>
            </w:r>
            <w:r>
              <w:br/>
            </w:r>
            <w:r>
              <w:rPr>
                <w:rFonts w:ascii="Times New Roman"/>
                <w:b w:val="false"/>
                <w:i w:val="false"/>
                <w:color w:val="000000"/>
                <w:sz w:val="20"/>
              </w:rPr>
              <w:t>6-қосымша</w:t>
            </w:r>
          </w:p>
        </w:tc>
      </w:tr>
    </w:tbl>
    <w:bookmarkStart w:name="z101" w:id="88"/>
    <w:p>
      <w:pPr>
        <w:spacing w:after="0"/>
        <w:ind w:left="0"/>
        <w:jc w:val="left"/>
      </w:pPr>
      <w:r>
        <w:rPr>
          <w:rFonts w:ascii="Times New Roman"/>
          <w:b/>
          <w:i w:val="false"/>
          <w:color w:val="000000"/>
        </w:rPr>
        <w:t xml:space="preserve">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 регламенті</w:t>
      </w:r>
    </w:p>
    <w:bookmarkEnd w:id="88"/>
    <w:bookmarkStart w:name="z102" w:id="89"/>
    <w:p>
      <w:pPr>
        <w:spacing w:after="0"/>
        <w:ind w:left="0"/>
        <w:jc w:val="left"/>
      </w:pPr>
      <w:r>
        <w:rPr>
          <w:rFonts w:ascii="Times New Roman"/>
          <w:b/>
          <w:i w:val="false"/>
          <w:color w:val="000000"/>
        </w:rPr>
        <w:t xml:space="preserve"> 1-тарау. Жалпы ережелер</w:t>
      </w:r>
    </w:p>
    <w:bookmarkEnd w:id="89"/>
    <w:bookmarkStart w:name="z103" w:id="90"/>
    <w:p>
      <w:pPr>
        <w:spacing w:after="0"/>
        <w:ind w:left="0"/>
        <w:jc w:val="both"/>
      </w:pPr>
      <w:r>
        <w:rPr>
          <w:rFonts w:ascii="Times New Roman"/>
          <w:b w:val="false"/>
          <w:i w:val="false"/>
          <w:color w:val="000000"/>
          <w:sz w:val="28"/>
        </w:rPr>
        <w:t xml:space="preserve">
      1.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 Ұлттық қауіпсіздік комитеті (бұдан әрі – ҰҚК, көрсетілетін қызметті беруші) көрсетеді.</w:t>
      </w:r>
    </w:p>
    <w:bookmarkEnd w:id="9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104" w:id="91"/>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91"/>
    <w:bookmarkStart w:name="z105" w:id="92"/>
    <w:p>
      <w:pPr>
        <w:spacing w:after="0"/>
        <w:ind w:left="0"/>
        <w:jc w:val="both"/>
      </w:pPr>
      <w:r>
        <w:rPr>
          <w:rFonts w:ascii="Times New Roman"/>
          <w:b w:val="false"/>
          <w:i w:val="false"/>
          <w:color w:val="000000"/>
          <w:sz w:val="28"/>
        </w:rPr>
        <w:t>
      3. Мемлекеттік қызмет көрсету нәтижесі: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жөніндегі қорытындыны беру не мемлекеттік қызмет көрсетуден бас тарту туралы дәлелді жауап.</w:t>
      </w:r>
    </w:p>
    <w:bookmarkEnd w:id="92"/>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06" w:id="9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93"/>
    <w:bookmarkStart w:name="z107" w:id="94"/>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94"/>
    <w:bookmarkStart w:name="z108" w:id="95"/>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ұзақтылығы:</w:t>
      </w:r>
    </w:p>
    <w:bookmarkEnd w:id="95"/>
    <w:p>
      <w:pPr>
        <w:spacing w:after="0"/>
        <w:ind w:left="0"/>
        <w:jc w:val="both"/>
      </w:pPr>
      <w:r>
        <w:rPr>
          <w:rFonts w:ascii="Times New Roman"/>
          <w:b w:val="false"/>
          <w:i w:val="false"/>
          <w:color w:val="000000"/>
          <w:sz w:val="28"/>
        </w:rPr>
        <w:t>
      1) лицензиялау басқармасының басшысы өтінішті түскен күні қарастыруы және жауапты орындаушыны белгілеуі;</w:t>
      </w:r>
    </w:p>
    <w:p>
      <w:pPr>
        <w:spacing w:after="0"/>
        <w:ind w:left="0"/>
        <w:jc w:val="both"/>
      </w:pPr>
      <w:r>
        <w:rPr>
          <w:rFonts w:ascii="Times New Roman"/>
          <w:b w:val="false"/>
          <w:i w:val="false"/>
          <w:color w:val="000000"/>
          <w:sz w:val="28"/>
        </w:rPr>
        <w:t>
      2) лицензиялау басқармасы қызметкерінің (бұдан әрі – орындаушы) өтінішті қарастыруы, тауардың үлгісін (қажет болған жағдайда) ұсыну туралы хабарламаны және мемлекеттік қызмет көрсету нәтижесінің жобасын қалыптастыруы:</w:t>
      </w:r>
    </w:p>
    <w:p>
      <w:pPr>
        <w:spacing w:after="0"/>
        <w:ind w:left="0"/>
        <w:jc w:val="both"/>
      </w:pPr>
      <w:r>
        <w:rPr>
          <w:rFonts w:ascii="Times New Roman"/>
          <w:b w:val="false"/>
          <w:i w:val="false"/>
          <w:color w:val="000000"/>
          <w:sz w:val="28"/>
        </w:rPr>
        <w:t>
      4 жұмыс күні ішінде (тауар үлгісін ұсыну қажет болмаған жағдайда);</w:t>
      </w:r>
    </w:p>
    <w:p>
      <w:pPr>
        <w:spacing w:after="0"/>
        <w:ind w:left="0"/>
        <w:jc w:val="both"/>
      </w:pPr>
      <w:r>
        <w:rPr>
          <w:rFonts w:ascii="Times New Roman"/>
          <w:b w:val="false"/>
          <w:i w:val="false"/>
          <w:color w:val="000000"/>
          <w:sz w:val="28"/>
        </w:rPr>
        <w:t>
      тауар үлгісін ұсынған күннен бастап күнтізбелік 30 жұмыс күні ішінде (тауардың үлгісін ұсыну қажет болған жағдайда).</w:t>
      </w:r>
    </w:p>
    <w:p>
      <w:pPr>
        <w:spacing w:after="0"/>
        <w:ind w:left="0"/>
        <w:jc w:val="both"/>
      </w:pPr>
      <w:r>
        <w:rPr>
          <w:rFonts w:ascii="Times New Roman"/>
          <w:b w:val="false"/>
          <w:i w:val="false"/>
          <w:color w:val="000000"/>
          <w:sz w:val="28"/>
        </w:rPr>
        <w:t>
      Тауар үлгісін ұсыну мерзімі тиісті хабарлама көрсетілетін қызметті алушының "жеке кабинетіне" түскен сәттен бастап күнтізбелік 5 күнді құрайды;</w:t>
      </w:r>
    </w:p>
    <w:p>
      <w:pPr>
        <w:spacing w:after="0"/>
        <w:ind w:left="0"/>
        <w:jc w:val="both"/>
      </w:pPr>
      <w:r>
        <w:rPr>
          <w:rFonts w:ascii="Times New Roman"/>
          <w:b w:val="false"/>
          <w:i w:val="false"/>
          <w:color w:val="000000"/>
          <w:sz w:val="28"/>
        </w:rPr>
        <w:t>
      3) көрсетілетін қызметті берушінің уәкілетті адамының мемлекеттік қызмет көрсету нәтижесіне қол қоюы – 1 жұмыс күні ішінде.</w:t>
      </w:r>
    </w:p>
    <w:bookmarkStart w:name="z109" w:id="96"/>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орындауды бастауға негіз болады:</w:t>
      </w:r>
    </w:p>
    <w:bookmarkEnd w:id="96"/>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p>
      <w:pPr>
        <w:spacing w:after="0"/>
        <w:ind w:left="0"/>
        <w:jc w:val="both"/>
      </w:pPr>
      <w:r>
        <w:rPr>
          <w:rFonts w:ascii="Times New Roman"/>
          <w:b w:val="false"/>
          <w:i w:val="false"/>
          <w:color w:val="000000"/>
          <w:sz w:val="28"/>
        </w:rPr>
        <w:t>
      2) мемлекеттік қызмет көрсету нәтижесінің жобасы.</w:t>
      </w:r>
    </w:p>
    <w:p>
      <w:pPr>
        <w:spacing w:after="0"/>
        <w:ind w:left="0"/>
        <w:jc w:val="both"/>
      </w:pPr>
      <w:r>
        <w:rPr>
          <w:rFonts w:ascii="Times New Roman"/>
          <w:b w:val="false"/>
          <w:i w:val="false"/>
          <w:color w:val="000000"/>
          <w:sz w:val="28"/>
        </w:rPr>
        <w:t>
      3)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110" w:id="9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97"/>
    <w:bookmarkStart w:name="z111" w:id="98"/>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(жұмыскерлері) қатысады:</w:t>
      </w:r>
    </w:p>
    <w:bookmarkEnd w:id="98"/>
    <w:p>
      <w:pPr>
        <w:spacing w:after="0"/>
        <w:ind w:left="0"/>
        <w:jc w:val="both"/>
      </w:pPr>
      <w:r>
        <w:rPr>
          <w:rFonts w:ascii="Times New Roman"/>
          <w:b w:val="false"/>
          <w:i w:val="false"/>
          <w:color w:val="000000"/>
          <w:sz w:val="28"/>
        </w:rPr>
        <w:t>
      1) орындаушы;</w:t>
      </w:r>
    </w:p>
    <w:p>
      <w:pPr>
        <w:spacing w:after="0"/>
        <w:ind w:left="0"/>
        <w:jc w:val="both"/>
      </w:pPr>
      <w:r>
        <w:rPr>
          <w:rFonts w:ascii="Times New Roman"/>
          <w:b w:val="false"/>
          <w:i w:val="false"/>
          <w:color w:val="000000"/>
          <w:sz w:val="28"/>
        </w:rPr>
        <w:t>
      2) лицензиялау басқармасының басшысы;</w:t>
      </w:r>
    </w:p>
    <w:p>
      <w:pPr>
        <w:spacing w:after="0"/>
        <w:ind w:left="0"/>
        <w:jc w:val="both"/>
      </w:pPr>
      <w:r>
        <w:rPr>
          <w:rFonts w:ascii="Times New Roman"/>
          <w:b w:val="false"/>
          <w:i w:val="false"/>
          <w:color w:val="000000"/>
          <w:sz w:val="28"/>
        </w:rPr>
        <w:t>
      3) көрсетілетін қызметті берушінің уәкілетті адамы.</w:t>
      </w:r>
    </w:p>
    <w:bookmarkStart w:name="z112" w:id="99"/>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p>
    <w:bookmarkEnd w:id="99"/>
    <w:p>
      <w:pPr>
        <w:spacing w:after="0"/>
        <w:ind w:left="0"/>
        <w:jc w:val="both"/>
      </w:pPr>
      <w:r>
        <w:rPr>
          <w:rFonts w:ascii="Times New Roman"/>
          <w:b w:val="false"/>
          <w:i w:val="false"/>
          <w:color w:val="000000"/>
          <w:sz w:val="28"/>
        </w:rPr>
        <w:t>
      1) лицензиялау басқармасының басшысы құжаттар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тауардың үлгісін (қажет болған жағдайда) ұсыну туралы хабарламаны және мемлекеттік қызмет көрсету нәтижесінің жауабын қалыптастырады:</w:t>
      </w:r>
    </w:p>
    <w:p>
      <w:pPr>
        <w:spacing w:after="0"/>
        <w:ind w:left="0"/>
        <w:jc w:val="both"/>
      </w:pPr>
      <w:r>
        <w:rPr>
          <w:rFonts w:ascii="Times New Roman"/>
          <w:b w:val="false"/>
          <w:i w:val="false"/>
          <w:color w:val="000000"/>
          <w:sz w:val="28"/>
        </w:rPr>
        <w:t>
      4 жұмыс күні ішінде (тауардың үлгісін ұсыну қажет болмаған жағдайда);</w:t>
      </w:r>
    </w:p>
    <w:p>
      <w:pPr>
        <w:spacing w:after="0"/>
        <w:ind w:left="0"/>
        <w:jc w:val="both"/>
      </w:pPr>
      <w:r>
        <w:rPr>
          <w:rFonts w:ascii="Times New Roman"/>
          <w:b w:val="false"/>
          <w:i w:val="false"/>
          <w:color w:val="000000"/>
          <w:sz w:val="28"/>
        </w:rPr>
        <w:t>
      тауардың үлгісін ұсынған күннен бастап күнтізбелік 30 жұмыс күні ішінде (тауардың үлгісін ұсыну қажет болған жагдайда);</w:t>
      </w:r>
    </w:p>
    <w:p>
      <w:pPr>
        <w:spacing w:after="0"/>
        <w:ind w:left="0"/>
        <w:jc w:val="both"/>
      </w:pPr>
      <w:r>
        <w:rPr>
          <w:rFonts w:ascii="Times New Roman"/>
          <w:b w:val="false"/>
          <w:i w:val="false"/>
          <w:color w:val="000000"/>
          <w:sz w:val="28"/>
        </w:rPr>
        <w:t>
      Тауардың үлгісін ұсыну мерзімі тиісті хабарлама көрсетілетін қызметті алушының "жеке кабинетіне" түскен сәттен бастап (портал арқылы жүгінген кезде) күнтізбелік 5 күнді құрайды;</w:t>
      </w:r>
    </w:p>
    <w:p>
      <w:pPr>
        <w:spacing w:after="0"/>
        <w:ind w:left="0"/>
        <w:jc w:val="both"/>
      </w:pPr>
      <w:r>
        <w:rPr>
          <w:rFonts w:ascii="Times New Roman"/>
          <w:b w:val="false"/>
          <w:i w:val="false"/>
          <w:color w:val="000000"/>
          <w:sz w:val="28"/>
        </w:rPr>
        <w:t>
      3) көрсетілетін қызметті берушінің уәкілетті адамының мемлекеттік қызмет көрсету нәтижесіне қол қоюы – мемлекеттік қызмет көрсету нәтижесінің жобасы қалыптастырылған сәттен бастап 1 жұмыс күні ішінде.</w:t>
      </w:r>
    </w:p>
    <w:bookmarkStart w:name="z113" w:id="100"/>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100"/>
    <w:bookmarkStart w:name="z114" w:id="101"/>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01"/>
    <w:p>
      <w:pPr>
        <w:spacing w:after="0"/>
        <w:ind w:left="0"/>
        <w:jc w:val="both"/>
      </w:pPr>
      <w:r>
        <w:rPr>
          <w:rFonts w:ascii="Times New Roman"/>
          <w:b w:val="false"/>
          <w:i w:val="false"/>
          <w:color w:val="000000"/>
          <w:sz w:val="28"/>
        </w:rPr>
        <w:t>
      Көрсетілетін қызметті алушының өтініші көрсетілетін қызметті берушінің қарауына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w:t>
      </w:r>
    </w:p>
    <w:p>
      <w:pPr>
        <w:spacing w:after="0"/>
        <w:ind w:left="0"/>
        <w:jc w:val="both"/>
      </w:pPr>
      <w:r>
        <w:rPr>
          <w:rFonts w:ascii="Times New Roman"/>
          <w:b w:val="false"/>
          <w:i w:val="false"/>
          <w:color w:val="000000"/>
          <w:sz w:val="28"/>
        </w:rPr>
        <w:t>
      1) тауарды жеткізуге келісімідер (келісімшарттар) туралы ақпаратты (болса);</w:t>
      </w:r>
    </w:p>
    <w:p>
      <w:pPr>
        <w:spacing w:after="0"/>
        <w:ind w:left="0"/>
        <w:jc w:val="both"/>
      </w:pPr>
      <w:r>
        <w:rPr>
          <w:rFonts w:ascii="Times New Roman"/>
          <w:b w:val="false"/>
          <w:i w:val="false"/>
          <w:color w:val="000000"/>
          <w:sz w:val="28"/>
        </w:rPr>
        <w:t>
      2) тауарға техникалық құжаттаманы толтырады.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ақпаратқа қолжетімді болады, көрсетілетін қызметті берушімен оны өңдеу барысында ол жаңартылып отырады (жеткізілгені, тіркелгені, орындалғаны туралы белгі, қаралғаны не қараудан бас тарту туралы жауап).</w:t>
      </w:r>
    </w:p>
    <w:bookmarkStart w:name="z115" w:id="102"/>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102"/>
    <w:p>
      <w:pPr>
        <w:spacing w:after="0"/>
        <w:ind w:left="0"/>
        <w:jc w:val="both"/>
      </w:pPr>
      <w:r>
        <w:rPr>
          <w:rFonts w:ascii="Times New Roman"/>
          <w:b w:val="false"/>
          <w:i w:val="false"/>
          <w:color w:val="000000"/>
          <w:sz w:val="28"/>
        </w:rPr>
        <w:t>
      1) лицензиялау басқармасының басшысы құжаттар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тауардың үлгісін (қажет болған жағдайда) ұсыну туралы хабарламаны және мемлекеттік қызмет көрсету нәтижесінің жауабын қалыптастырады:</w:t>
      </w:r>
    </w:p>
    <w:p>
      <w:pPr>
        <w:spacing w:after="0"/>
        <w:ind w:left="0"/>
        <w:jc w:val="both"/>
      </w:pPr>
      <w:r>
        <w:rPr>
          <w:rFonts w:ascii="Times New Roman"/>
          <w:b w:val="false"/>
          <w:i w:val="false"/>
          <w:color w:val="000000"/>
          <w:sz w:val="28"/>
        </w:rPr>
        <w:t>
      4 жұмыс күні ішінде (тауардың үлгісін ұсыну қажет болмаған жағдайда);</w:t>
      </w:r>
    </w:p>
    <w:p>
      <w:pPr>
        <w:spacing w:after="0"/>
        <w:ind w:left="0"/>
        <w:jc w:val="both"/>
      </w:pPr>
      <w:r>
        <w:rPr>
          <w:rFonts w:ascii="Times New Roman"/>
          <w:b w:val="false"/>
          <w:i w:val="false"/>
          <w:color w:val="000000"/>
          <w:sz w:val="28"/>
        </w:rPr>
        <w:t>
      тауардың үлгісін ұсынған күннен бастап күнтізбелік 30 жұмыс күні ішінде (тауардың үлгісін ұсыну қажет болған жағдайда);</w:t>
      </w:r>
    </w:p>
    <w:p>
      <w:pPr>
        <w:spacing w:after="0"/>
        <w:ind w:left="0"/>
        <w:jc w:val="both"/>
      </w:pPr>
      <w:r>
        <w:rPr>
          <w:rFonts w:ascii="Times New Roman"/>
          <w:b w:val="false"/>
          <w:i w:val="false"/>
          <w:color w:val="000000"/>
          <w:sz w:val="28"/>
        </w:rPr>
        <w:t>
      Тауардың үлгісін ұсыну мерзімі тиісті хабарлама көрсетілетін қызметті алушының "жеке кабинетіне" түскен сәттен бастап (портал арқылы жүгінген кезде) күнтізбелік 5 күнді құрайды;</w:t>
      </w:r>
    </w:p>
    <w:p>
      <w:pPr>
        <w:spacing w:after="0"/>
        <w:ind w:left="0"/>
        <w:jc w:val="both"/>
      </w:pPr>
      <w:r>
        <w:rPr>
          <w:rFonts w:ascii="Times New Roman"/>
          <w:b w:val="false"/>
          <w:i w:val="false"/>
          <w:color w:val="000000"/>
          <w:sz w:val="28"/>
        </w:rPr>
        <w:t>
      3) көрсетілетін қызметті берушінің уәкілетті адамының мемлекеттік қызмет көрсету нәтижесіне қол қоюы – мемлекеттік қызмет көрсету нәтижесінің жобасы қалыптастырылған сәттен бастап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ақпаратты</w:t>
            </w:r>
            <w:r>
              <w:br/>
            </w:r>
            <w:r>
              <w:rPr>
                <w:rFonts w:ascii="Times New Roman"/>
                <w:b w:val="false"/>
                <w:i w:val="false"/>
                <w:color w:val="000000"/>
                <w:sz w:val="20"/>
              </w:rPr>
              <w:t>криптографиялық қорғау</w:t>
            </w:r>
            <w:r>
              <w:br/>
            </w:r>
            <w:r>
              <w:rPr>
                <w:rFonts w:ascii="Times New Roman"/>
                <w:b w:val="false"/>
                <w:i w:val="false"/>
                <w:color w:val="000000"/>
                <w:sz w:val="20"/>
              </w:rPr>
              <w:t>құралдарына және жедел</w:t>
            </w:r>
            <w:r>
              <w:br/>
            </w:r>
            <w:r>
              <w:rPr>
                <w:rFonts w:ascii="Times New Roman"/>
                <w:b w:val="false"/>
                <w:i w:val="false"/>
                <w:color w:val="000000"/>
                <w:sz w:val="20"/>
              </w:rPr>
              <w:t>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құралдарға жатқызу</w:t>
            </w:r>
            <w:r>
              <w:br/>
            </w:r>
            <w:r>
              <w:rPr>
                <w:rFonts w:ascii="Times New Roman"/>
                <w:b w:val="false"/>
                <w:i w:val="false"/>
                <w:color w:val="000000"/>
                <w:sz w:val="20"/>
              </w:rPr>
              <w:t>тұрғысынан техникалық зерттеу</w:t>
            </w:r>
            <w:r>
              <w:br/>
            </w:r>
            <w:r>
              <w:rPr>
                <w:rFonts w:ascii="Times New Roman"/>
                <w:b w:val="false"/>
                <w:i w:val="false"/>
                <w:color w:val="000000"/>
                <w:sz w:val="20"/>
              </w:rPr>
              <w:t>жүргізу"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17" w:id="103"/>
    <w:p>
      <w:pPr>
        <w:spacing w:after="0"/>
        <w:ind w:left="0"/>
        <w:jc w:val="left"/>
      </w:pPr>
      <w:r>
        <w:rPr>
          <w:rFonts w:ascii="Times New Roman"/>
          <w:b/>
          <w:i w:val="false"/>
          <w:color w:val="000000"/>
        </w:rPr>
        <w:t xml:space="preserve">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мемлекеттік қызмет көрсету бизнес-процесінің анықтамалығы</w:t>
      </w:r>
    </w:p>
    <w:bookmarkEnd w:id="103"/>
    <w:p>
      <w:pPr>
        <w:spacing w:after="0"/>
        <w:ind w:left="0"/>
        <w:jc w:val="left"/>
      </w:pPr>
      <w:r>
        <w:br/>
      </w:r>
    </w:p>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46/қе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w:t>
            </w:r>
            <w:r>
              <w:br/>
            </w:r>
            <w:r>
              <w:rPr>
                <w:rFonts w:ascii="Times New Roman"/>
                <w:b w:val="false"/>
                <w:i w:val="false"/>
                <w:color w:val="000000"/>
                <w:sz w:val="20"/>
              </w:rPr>
              <w:t>8-қосымша</w:t>
            </w:r>
          </w:p>
        </w:tc>
      </w:tr>
    </w:tbl>
    <w:bookmarkStart w:name="z119" w:id="104"/>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 беру" мемлекеттік көрсетілетін қызмет регламенті</w:t>
      </w:r>
    </w:p>
    <w:bookmarkEnd w:id="104"/>
    <w:bookmarkStart w:name="z120" w:id="105"/>
    <w:p>
      <w:pPr>
        <w:spacing w:after="0"/>
        <w:ind w:left="0"/>
        <w:jc w:val="left"/>
      </w:pPr>
      <w:r>
        <w:rPr>
          <w:rFonts w:ascii="Times New Roman"/>
          <w:b/>
          <w:i w:val="false"/>
          <w:color w:val="000000"/>
        </w:rPr>
        <w:t xml:space="preserve"> 1-тарау. Жалпы ережелер</w:t>
      </w:r>
    </w:p>
    <w:bookmarkEnd w:id="105"/>
    <w:bookmarkStart w:name="z121" w:id="106"/>
    <w:p>
      <w:pPr>
        <w:spacing w:after="0"/>
        <w:ind w:left="0"/>
        <w:jc w:val="both"/>
      </w:pPr>
      <w:r>
        <w:rPr>
          <w:rFonts w:ascii="Times New Roman"/>
          <w:b w:val="false"/>
          <w:i w:val="false"/>
          <w:color w:val="000000"/>
          <w:sz w:val="28"/>
        </w:rPr>
        <w:t xml:space="preserve">
      1. "Ақпаратты криптографиялық қорғау құралдарын өткізуге (оның ішінде өзгеше беруге) рұқсат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"Ақпаратты криптографиялық қорғау құралдарын өткізуге (оның ішінде өзгеше беруге)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тіркелген) негізінде Қазақстан Республикасы Ұлттық қауіпсіздік комитеті (бұдан әрі – ҰҚК, көрсетілетін қызметті беруші) көрсетеді.</w:t>
      </w:r>
    </w:p>
    <w:bookmarkEnd w:id="10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122" w:id="107"/>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107"/>
    <w:bookmarkStart w:name="z123" w:id="108"/>
    <w:p>
      <w:pPr>
        <w:spacing w:after="0"/>
        <w:ind w:left="0"/>
        <w:jc w:val="both"/>
      </w:pPr>
      <w:r>
        <w:rPr>
          <w:rFonts w:ascii="Times New Roman"/>
          <w:b w:val="false"/>
          <w:i w:val="false"/>
          <w:color w:val="000000"/>
          <w:sz w:val="28"/>
        </w:rPr>
        <w:t>
      3. Мемлекеттік қызмет көрсету нәтижесі: ақпаратты криптографиялық қорғау құралдарын өткізуге (оның ішінде өзгеше беруге) рұқсат беру не мемлекеттік қызмет көрсетуден бас тарту туралы дәлелді жауап.</w:t>
      </w:r>
    </w:p>
    <w:bookmarkEnd w:id="108"/>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24" w:id="10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109"/>
    <w:bookmarkStart w:name="z125" w:id="110"/>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жеке немесе заңды тұлғаның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110"/>
    <w:bookmarkStart w:name="z126" w:id="11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ұзақтылығы:</w:t>
      </w:r>
    </w:p>
    <w:bookmarkEnd w:id="111"/>
    <w:p>
      <w:pPr>
        <w:spacing w:after="0"/>
        <w:ind w:left="0"/>
        <w:jc w:val="both"/>
      </w:pPr>
      <w:r>
        <w:rPr>
          <w:rFonts w:ascii="Times New Roman"/>
          <w:b w:val="false"/>
          <w:i w:val="false"/>
          <w:color w:val="000000"/>
          <w:sz w:val="28"/>
        </w:rPr>
        <w:t>
      1) өтінішті көрсетілетін қызметті беруші қызметкерінің тіркеуі және жауапты орындаушыға түскен күні жолдауы;</w:t>
      </w:r>
    </w:p>
    <w:p>
      <w:pPr>
        <w:spacing w:after="0"/>
        <w:ind w:left="0"/>
        <w:jc w:val="both"/>
      </w:pPr>
      <w:r>
        <w:rPr>
          <w:rFonts w:ascii="Times New Roman"/>
          <w:b w:val="false"/>
          <w:i w:val="false"/>
          <w:color w:val="000000"/>
          <w:sz w:val="28"/>
        </w:rPr>
        <w:t xml:space="preserve">
      2) өтінішті лицензиялау басқармасы қызметкерінің (бұдан әрі – орындаушы) қарауы, көрсетілетін қызметті алушының белгіленген рұқсат беру талаптарына сәйкестігін тексеруі – 13 жұмыс күні ішінде; </w:t>
      </w:r>
    </w:p>
    <w:p>
      <w:pPr>
        <w:spacing w:after="0"/>
        <w:ind w:left="0"/>
        <w:jc w:val="both"/>
      </w:pPr>
      <w:r>
        <w:rPr>
          <w:rFonts w:ascii="Times New Roman"/>
          <w:b w:val="false"/>
          <w:i w:val="false"/>
          <w:color w:val="000000"/>
          <w:sz w:val="28"/>
        </w:rPr>
        <w:t>
      3) орындаушының мемлекеттік қызмет көрсету нәтижесінің жобасын қалыптастыруы және қол қоюға жолдау – 1 жұмыс күні ішінде;</w:t>
      </w:r>
    </w:p>
    <w:p>
      <w:pPr>
        <w:spacing w:after="0"/>
        <w:ind w:left="0"/>
        <w:jc w:val="both"/>
      </w:pPr>
      <w:r>
        <w:rPr>
          <w:rFonts w:ascii="Times New Roman"/>
          <w:b w:val="false"/>
          <w:i w:val="false"/>
          <w:color w:val="000000"/>
          <w:sz w:val="28"/>
        </w:rPr>
        <w:t>
      4) мемлекеттік қызмет көрсету нәтижесіне:</w:t>
      </w:r>
    </w:p>
    <w:p>
      <w:pPr>
        <w:spacing w:after="0"/>
        <w:ind w:left="0"/>
        <w:jc w:val="both"/>
      </w:pPr>
      <w:r>
        <w:rPr>
          <w:rFonts w:ascii="Times New Roman"/>
          <w:b w:val="false"/>
          <w:i w:val="false"/>
          <w:color w:val="000000"/>
          <w:sz w:val="28"/>
        </w:rPr>
        <w:t>
      рұқсат беру кезінде көрсетілетін қызметті берушінің уәкілетті адамы – 1 жұмыс күні ішінде;</w:t>
      </w:r>
    </w:p>
    <w:p>
      <w:pPr>
        <w:spacing w:after="0"/>
        <w:ind w:left="0"/>
        <w:jc w:val="both"/>
      </w:pPr>
      <w:r>
        <w:rPr>
          <w:rFonts w:ascii="Times New Roman"/>
          <w:b w:val="false"/>
          <w:i w:val="false"/>
          <w:color w:val="000000"/>
          <w:sz w:val="28"/>
        </w:rPr>
        <w:t>
      көрсетілетін қызметті алушының белгіленген рұқсат беру талаптарына сәйкес болмау фактісі анықталған жағдайда лицензиялау басқармасының басшысы – өтінішті одан әрі қараудан бас тарту жөнінде дәлелді жауабы қалыптастырылған сәттен бастап 1 жұмыс күні ішінде қол қоюы және көрсетілетін қызметті алушыға жолдауы.</w:t>
      </w:r>
    </w:p>
    <w:bookmarkStart w:name="z127" w:id="112"/>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(іс-қимылды) орындауды бастауға негіз болады:</w:t>
      </w:r>
    </w:p>
    <w:bookmarkEnd w:id="112"/>
    <w:p>
      <w:pPr>
        <w:spacing w:after="0"/>
        <w:ind w:left="0"/>
        <w:jc w:val="both"/>
      </w:pPr>
      <w:r>
        <w:rPr>
          <w:rFonts w:ascii="Times New Roman"/>
          <w:b w:val="false"/>
          <w:i w:val="false"/>
          <w:color w:val="000000"/>
          <w:sz w:val="28"/>
        </w:rPr>
        <w:t>
      1) тіркелген өтініш тіркеу нөмірімен және күнімен;</w:t>
      </w:r>
    </w:p>
    <w:p>
      <w:pPr>
        <w:spacing w:after="0"/>
        <w:ind w:left="0"/>
        <w:jc w:val="both"/>
      </w:pPr>
      <w:r>
        <w:rPr>
          <w:rFonts w:ascii="Times New Roman"/>
          <w:b w:val="false"/>
          <w:i w:val="false"/>
          <w:color w:val="000000"/>
          <w:sz w:val="28"/>
        </w:rPr>
        <w:t xml:space="preserve">
      2) көрсетілетін қызметті алушы рұқсат беру талаптарына сәйкес болуын/болмауын анықтау; </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128" w:id="11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113"/>
    <w:bookmarkStart w:name="z129" w:id="114"/>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(жұмыскерлері) қатысады:</w:t>
      </w:r>
    </w:p>
    <w:bookmarkEnd w:id="114"/>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орындаушы;</w:t>
      </w:r>
    </w:p>
    <w:p>
      <w:pPr>
        <w:spacing w:after="0"/>
        <w:ind w:left="0"/>
        <w:jc w:val="both"/>
      </w:pPr>
      <w:r>
        <w:rPr>
          <w:rFonts w:ascii="Times New Roman"/>
          <w:b w:val="false"/>
          <w:i w:val="false"/>
          <w:color w:val="000000"/>
          <w:sz w:val="28"/>
        </w:rPr>
        <w:t>
      3) лицензиялау басқармасының басшысы;</w:t>
      </w:r>
    </w:p>
    <w:p>
      <w:pPr>
        <w:spacing w:after="0"/>
        <w:ind w:left="0"/>
        <w:jc w:val="both"/>
      </w:pPr>
      <w:r>
        <w:rPr>
          <w:rFonts w:ascii="Times New Roman"/>
          <w:b w:val="false"/>
          <w:i w:val="false"/>
          <w:color w:val="000000"/>
          <w:sz w:val="28"/>
        </w:rPr>
        <w:t>
      4) көрсетілетін қызметті берушінің уәкілетті адамы.</w:t>
      </w:r>
    </w:p>
    <w:bookmarkStart w:name="z130" w:id="115"/>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115"/>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құжаттар түскен күні алынған құжаттарды тіркеуден өткізеді және жауапты орындаушыға қарастыруға жолдайды;</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көрсетілетін қызметті алушының рұқсат беру талаптарына сәйкестігін тексеруді жүзеге асырады – 13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рұқсат беру кезінде көрсетілетін қызметті берушінің уәкілетті адамы мемлекеттік қызмет көрсету нәтижесіне қол қояды, көрсетілетін қызметті алушының рұқсат беру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bookmarkStart w:name="z131" w:id="116"/>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116"/>
    <w:bookmarkStart w:name="z132" w:id="117"/>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17"/>
    <w:p>
      <w:pPr>
        <w:spacing w:after="0"/>
        <w:ind w:left="0"/>
        <w:jc w:val="both"/>
      </w:pPr>
      <w:r>
        <w:rPr>
          <w:rFonts w:ascii="Times New Roman"/>
          <w:b w:val="false"/>
          <w:i w:val="false"/>
          <w:color w:val="000000"/>
          <w:sz w:val="28"/>
        </w:rPr>
        <w:t>
      Көрсетілетін қызметті алушының жіберген өтініші көрсетілетін қызметті берушінің қарауына портал арқылы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"Ақпаратты криптографиялық қорғау құралдарын өткізуге (оның ішінде өзгеше беруге) рұқсат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w:t>
      </w:r>
    </w:p>
    <w:p>
      <w:pPr>
        <w:spacing w:after="0"/>
        <w:ind w:left="0"/>
        <w:jc w:val="both"/>
      </w:pPr>
      <w:r>
        <w:rPr>
          <w:rFonts w:ascii="Times New Roman"/>
          <w:b w:val="false"/>
          <w:i w:val="false"/>
          <w:color w:val="000000"/>
          <w:sz w:val="28"/>
        </w:rPr>
        <w:t>
      1) техникалық мамандығы бойынша жоғары немесе орта кәсіби білімінің барлығын растайтын құжаттарының электрондық көшірмелерін;</w:t>
      </w:r>
    </w:p>
    <w:p>
      <w:pPr>
        <w:spacing w:after="0"/>
        <w:ind w:left="0"/>
        <w:jc w:val="both"/>
      </w:pPr>
      <w:r>
        <w:rPr>
          <w:rFonts w:ascii="Times New Roman"/>
          <w:b w:val="false"/>
          <w:i w:val="false"/>
          <w:color w:val="000000"/>
          <w:sz w:val="28"/>
        </w:rPr>
        <w:t>
      2) рұқсат беру талаптарына сәйкес мәліметтер нысанын толтырады;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ақпаратқа қолжетімді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bookmarkStart w:name="z133" w:id="118"/>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118"/>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құжаттар түскен күні алынған құжаттарды тіркеуден өткізеді және жауапты орындаушыға қарастыруға жолдайды;</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көрсетілетін қызметті алушының рұқсат беру талаптарына сәйкестігін тексеруді жүзеге асырады – 13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рұқсат беру кезінде көрсетілетін қызметті берушінің уәкілетті адамы мемлекеттік қызмет көрсету нәтижесіне қол қояды, көрсетілетін қызметті алушының рұқсат беру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35" w:id="119"/>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 беру" мемлекеттік қызмет көрсету бизнес-процесінің анықтамалығы</w:t>
      </w:r>
    </w:p>
    <w:bookmarkEnd w:id="119"/>
    <w:p>
      <w:pPr>
        <w:spacing w:after="0"/>
        <w:ind w:left="0"/>
        <w:jc w:val="left"/>
      </w:pPr>
      <w:r>
        <w:br/>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