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c34f" w14:textId="2b2c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 Қазақстан Республикасы Ұлттық Банкі Басқармасының 2015 жылғы 20 наурыздағы № 38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2019 жылғы 2 шілдедегі № 117 қаулысы. Қазақстан Республикасының Әділет министрлігінде 2019 жылғы 10 шілдеде № 19001 болып тіркелді. Күші жойылды - Қазақстан Республикасы Ұлттық Банкі Басқармасының 2019 жылғы 29 қарашадағы № 229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29.11.2019 </w:t>
      </w:r>
      <w:r>
        <w:rPr>
          <w:rFonts w:ascii="Times New Roman"/>
          <w:b w:val="false"/>
          <w:i w:val="false"/>
          <w:color w:val="ff0000"/>
          <w:sz w:val="28"/>
        </w:rPr>
        <w:t>№ 229</w:t>
      </w:r>
      <w:r>
        <w:rPr>
          <w:rFonts w:ascii="Times New Roman"/>
          <w:b w:val="false"/>
          <w:i w:val="false"/>
          <w:color w:val="ff0000"/>
          <w:sz w:val="28"/>
        </w:rPr>
        <w:t xml:space="preserve"> (28.01.2020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қағидаларды,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тәртібін бекіту туралы" Қазақстан Республикасы Ұлттық Банкі Басқармасының 2015 жылғы 20 наурыздағы № 38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10776 болып тіркелген, 2015 жылғы 15 мамырда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Банктердің ең төмен резервтік талаптарды есептеу үшін қабылданатын міндеттемелерінің құрылымын қоса алғанда, ең төмен резервтік талаптар туралы қағидаларда, ең төмен резервтік талаптарды есептеу, ең төмен резервтік талаптардың нормативтерін орындау, ең төмен резервтік талаптарды резервтеу және олардың нормативтерінің орындалуын бақылауды жүзеге асыру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Банктің ең төмен резервтік талаптарды есептеу үшін қолданатын міндеттемелерінің құрылымын (резервтік міндеттемелер) банктің баланстық шоттарда көрсетілген ұлттық және шетел валютасындағы 1 (бір) жылға дейінгі (қысқа мерзімді міндеттемелер) және 1 (бір) жылдан астам (ұзақ мерзімді міндеттемелер) міндеттемелері құрайды.</w:t>
      </w:r>
    </w:p>
    <w:bookmarkEnd w:id="3"/>
    <w:bookmarkStart w:name="z6" w:id="4"/>
    <w:p>
      <w:pPr>
        <w:spacing w:after="0"/>
        <w:ind w:left="0"/>
        <w:jc w:val="both"/>
      </w:pPr>
      <w:r>
        <w:rPr>
          <w:rFonts w:ascii="Times New Roman"/>
          <w:b w:val="false"/>
          <w:i w:val="false"/>
          <w:color w:val="000000"/>
          <w:sz w:val="28"/>
        </w:rPr>
        <w:t xml:space="preserve">
      Банктің ұлттық және шетел валютасындағы қысқа мерзімді міндеттемелерінің тізбесі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w:t>
      </w:r>
    </w:p>
    <w:bookmarkEnd w:id="4"/>
    <w:bookmarkStart w:name="z7" w:id="5"/>
    <w:p>
      <w:pPr>
        <w:spacing w:after="0"/>
        <w:ind w:left="0"/>
        <w:jc w:val="both"/>
      </w:pPr>
      <w:r>
        <w:rPr>
          <w:rFonts w:ascii="Times New Roman"/>
          <w:b w:val="false"/>
          <w:i w:val="false"/>
          <w:color w:val="000000"/>
          <w:sz w:val="28"/>
        </w:rPr>
        <w:t xml:space="preserve">
      Банктің шетел валютасындағы жекелеген қысқа мерзімді міндеттемелерінің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w:t>
      </w:r>
    </w:p>
    <w:bookmarkEnd w:id="5"/>
    <w:bookmarkStart w:name="z8" w:id="6"/>
    <w:p>
      <w:pPr>
        <w:spacing w:after="0"/>
        <w:ind w:left="0"/>
        <w:jc w:val="both"/>
      </w:pPr>
      <w:r>
        <w:rPr>
          <w:rFonts w:ascii="Times New Roman"/>
          <w:b w:val="false"/>
          <w:i w:val="false"/>
          <w:color w:val="000000"/>
          <w:sz w:val="28"/>
        </w:rPr>
        <w:t xml:space="preserve">
      Банктің ұлттық және шетел валютасындағы ұзақ мерзімді міндеттемелерінің тізбесі Қағидаларға </w:t>
      </w:r>
      <w:r>
        <w:rPr>
          <w:rFonts w:ascii="Times New Roman"/>
          <w:b w:val="false"/>
          <w:i w:val="false"/>
          <w:color w:val="000000"/>
          <w:sz w:val="28"/>
        </w:rPr>
        <w:t>3-қосымшада</w:t>
      </w:r>
      <w:r>
        <w:rPr>
          <w:rFonts w:ascii="Times New Roman"/>
          <w:b w:val="false"/>
          <w:i w:val="false"/>
          <w:color w:val="000000"/>
          <w:sz w:val="28"/>
        </w:rPr>
        <w:t xml:space="preserve"> айқындалған.";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"14. Банк төмен резервтік талаптарды:</w:t>
      </w:r>
    </w:p>
    <w:bookmarkEnd w:id="7"/>
    <w:bookmarkStart w:name="z12" w:id="8"/>
    <w:p>
      <w:pPr>
        <w:spacing w:after="0"/>
        <w:ind w:left="0"/>
        <w:jc w:val="both"/>
      </w:pPr>
      <w:r>
        <w:rPr>
          <w:rFonts w:ascii="Times New Roman"/>
          <w:b w:val="false"/>
          <w:i w:val="false"/>
          <w:color w:val="000000"/>
          <w:sz w:val="28"/>
        </w:rPr>
        <w:t>
      1) ұлттық валютадағы қысқа мерзімді міндеттемелер бойынша ең төмен резервтік талаптар нормативінің мәндерін банктің белгілі бір күнгі ұлттық валютадағы қысқа мерзімді міндеттемелерінің мөлшеріне көбейту арқылы есептелетін ұлттық валютадағы қысқа мерзімді міндеттемелер бойынша;</w:t>
      </w:r>
    </w:p>
    <w:bookmarkEnd w:id="8"/>
    <w:bookmarkStart w:name="z13" w:id="9"/>
    <w:p>
      <w:pPr>
        <w:spacing w:after="0"/>
        <w:ind w:left="0"/>
        <w:jc w:val="both"/>
      </w:pPr>
      <w:r>
        <w:rPr>
          <w:rFonts w:ascii="Times New Roman"/>
          <w:b w:val="false"/>
          <w:i w:val="false"/>
          <w:color w:val="000000"/>
          <w:sz w:val="28"/>
        </w:rPr>
        <w:t>
      2) ұлттық валютадағы ұзақ мерзімді міндеттемелер бойынша ең төмен резервтік талаптар нормативінің мәндерін банктің белгілі бір күнгі ұлттық валютадағы ұзақ мерзімді міндеттемелерінің мөлшеріне көбейту арқылы есептелетін ұлттық валютадағы ұзақ мерзімді міндеттемелер бойынша;</w:t>
      </w:r>
    </w:p>
    <w:bookmarkEnd w:id="9"/>
    <w:bookmarkStart w:name="z14" w:id="10"/>
    <w:p>
      <w:pPr>
        <w:spacing w:after="0"/>
        <w:ind w:left="0"/>
        <w:jc w:val="both"/>
      </w:pPr>
      <w:r>
        <w:rPr>
          <w:rFonts w:ascii="Times New Roman"/>
          <w:b w:val="false"/>
          <w:i w:val="false"/>
          <w:color w:val="000000"/>
          <w:sz w:val="28"/>
        </w:rPr>
        <w:t>
      3) шетел валютасындағы қысқа мерзімді міндеттемелер бойынша ең төмен резервтік талаптар нормативінің мәндерін банктің белгілі бір күнгі шетел валютасындағы қысқа мерзімді міндеттемелерінің мөлшеріне көбейту арқылы есептелетін шетел валютасындағы қысқа мерзімді міндеттемелер бойынша;</w:t>
      </w:r>
    </w:p>
    <w:bookmarkEnd w:id="10"/>
    <w:bookmarkStart w:name="z15" w:id="11"/>
    <w:p>
      <w:pPr>
        <w:spacing w:after="0"/>
        <w:ind w:left="0"/>
        <w:jc w:val="both"/>
      </w:pPr>
      <w:r>
        <w:rPr>
          <w:rFonts w:ascii="Times New Roman"/>
          <w:b w:val="false"/>
          <w:i w:val="false"/>
          <w:color w:val="000000"/>
          <w:sz w:val="28"/>
        </w:rPr>
        <w:t>
      4) шетел валютасындағы ұзақ мерзімді міндеттемелер бойынша ең төмен резервтік талаптар нормативінің мәндерін банктің белгілі бір күнгі шетел валютасындағы ұзақ мерзімді міндеттемелерінің мөлшеріне көбейту арқылы есептелетін шетел валютасындағы ұзақ мерзімді міндеттемелер бойынша резервтік талаптар сомасы ретінде есептейді.";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7" w:id="12"/>
    <w:p>
      <w:pPr>
        <w:spacing w:after="0"/>
        <w:ind w:left="0"/>
        <w:jc w:val="both"/>
      </w:pPr>
      <w:r>
        <w:rPr>
          <w:rFonts w:ascii="Times New Roman"/>
          <w:b w:val="false"/>
          <w:i w:val="false"/>
          <w:color w:val="000000"/>
          <w:sz w:val="28"/>
        </w:rPr>
        <w:t xml:space="preserve">
      "16. Ең төмен резервтік талаптар Ұлттық Банкке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ұсынылған күн сайынғы мәліметтер негізінде есептеледі.";</w:t>
      </w:r>
    </w:p>
    <w:bookmarkEnd w:id="12"/>
    <w:bookmarkStart w:name="z18" w:id="13"/>
    <w:p>
      <w:pPr>
        <w:spacing w:after="0"/>
        <w:ind w:left="0"/>
        <w:jc w:val="both"/>
      </w:pPr>
      <w:r>
        <w:rPr>
          <w:rFonts w:ascii="Times New Roman"/>
          <w:b w:val="false"/>
          <w:i w:val="false"/>
          <w:color w:val="000000"/>
          <w:sz w:val="28"/>
        </w:rPr>
        <w:t>
      мынадай мазмұндағы 25-1 тармақпен толықтырылсын:</w:t>
      </w:r>
    </w:p>
    <w:bookmarkEnd w:id="13"/>
    <w:bookmarkStart w:name="z19" w:id="14"/>
    <w:p>
      <w:pPr>
        <w:spacing w:after="0"/>
        <w:ind w:left="0"/>
        <w:jc w:val="both"/>
      </w:pPr>
      <w:r>
        <w:rPr>
          <w:rFonts w:ascii="Times New Roman"/>
          <w:b w:val="false"/>
          <w:i w:val="false"/>
          <w:color w:val="000000"/>
          <w:sz w:val="28"/>
        </w:rPr>
        <w:t>
      "25-1. Банк 2019 жылғы 13 тамыздан бастап ең төмен резервтік талаптарды орындау үшін резервтік активтерді ең төмен резервтік талаптарды айқындау кезеңіндегі ең төмен резервтік талаптардың орташа мөлшерінің 50 (елу) пайызынан аспайтын көлемдегі кассадағы ұлттық валютамен қолма-қол ақша сомасы мен банктің Ұлттық Банктегі ұлттық валютамен корреспонденттік шоттарындағы қалдықтар сомасы ретінде есептейді.";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Start w:name="z25" w:id="15"/>
    <w:p>
      <w:pPr>
        <w:spacing w:after="0"/>
        <w:ind w:left="0"/>
        <w:jc w:val="both"/>
      </w:pPr>
      <w:r>
        <w:rPr>
          <w:rFonts w:ascii="Times New Roman"/>
          <w:b w:val="false"/>
          <w:i w:val="false"/>
          <w:color w:val="000000"/>
          <w:sz w:val="28"/>
        </w:rPr>
        <w:t>
      2. Ақша-кредит саясаты департаменті (Тутушкин В.А.) Қазақстан Республикасының заңнамасында белгіленген тәртіппен:</w:t>
      </w:r>
    </w:p>
    <w:bookmarkEnd w:id="15"/>
    <w:bookmarkStart w:name="z26" w:id="16"/>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16"/>
    <w:bookmarkStart w:name="z27" w:id="1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17"/>
    <w:bookmarkStart w:name="z28" w:id="18"/>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18"/>
    <w:bookmarkStart w:name="z29" w:id="19"/>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19"/>
    <w:bookmarkStart w:name="z30" w:id="20"/>
    <w:p>
      <w:pPr>
        <w:spacing w:after="0"/>
        <w:ind w:left="0"/>
        <w:jc w:val="both"/>
      </w:pPr>
      <w:r>
        <w:rPr>
          <w:rFonts w:ascii="Times New Roman"/>
          <w:b w:val="false"/>
          <w:i w:val="false"/>
          <w:color w:val="000000"/>
          <w:sz w:val="28"/>
        </w:rPr>
        <w:t>
      3. Сыртқы коммуникациялар департаменті - Ұлттық Банктің баспасөз қызметі (Адамбаева А.Р.)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20"/>
    <w:bookmarkStart w:name="z31" w:id="21"/>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М.Е. Әбілқасымоваға жүктелсін.</w:t>
      </w:r>
    </w:p>
    <w:bookmarkEnd w:id="21"/>
    <w:bookmarkStart w:name="z32" w:id="22"/>
    <w:p>
      <w:pPr>
        <w:spacing w:after="0"/>
        <w:ind w:left="0"/>
        <w:jc w:val="both"/>
      </w:pPr>
      <w:r>
        <w:rPr>
          <w:rFonts w:ascii="Times New Roman"/>
          <w:b w:val="false"/>
          <w:i w:val="false"/>
          <w:color w:val="000000"/>
          <w:sz w:val="28"/>
        </w:rPr>
        <w:t>
      5. Осы қаулы ресми жарияланған күнінен кейін күнтізбелік он күн өткен соң қолданысқа енгізіледі және 2019 жылғы 16 шілдеден бастап туындаған қатынастарға қолданылады.</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10 шілдедегі</w:t>
            </w:r>
            <w:r>
              <w:br/>
            </w:r>
            <w:r>
              <w:rPr>
                <w:rFonts w:ascii="Times New Roman"/>
                <w:b w:val="false"/>
                <w:i w:val="false"/>
                <w:color w:val="000000"/>
                <w:sz w:val="20"/>
              </w:rPr>
              <w:t>№ 19001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w:t>
            </w:r>
            <w:r>
              <w:br/>
            </w:r>
            <w:r>
              <w:rPr>
                <w:rFonts w:ascii="Times New Roman"/>
                <w:b w:val="false"/>
                <w:i w:val="false"/>
                <w:color w:val="000000"/>
                <w:sz w:val="20"/>
              </w:rPr>
              <w:t>талаптарды есептеу үшін</w:t>
            </w:r>
            <w:r>
              <w:br/>
            </w:r>
            <w:r>
              <w:rPr>
                <w:rFonts w:ascii="Times New Roman"/>
                <w:b w:val="false"/>
                <w:i w:val="false"/>
                <w:color w:val="000000"/>
                <w:sz w:val="20"/>
              </w:rPr>
              <w:t>қабылданатын</w:t>
            </w:r>
            <w:r>
              <w:br/>
            </w:r>
            <w:r>
              <w:rPr>
                <w:rFonts w:ascii="Times New Roman"/>
                <w:b w:val="false"/>
                <w:i w:val="false"/>
                <w:color w:val="000000"/>
                <w:sz w:val="20"/>
              </w:rPr>
              <w:t>міндеттемелерінің құрылымын</w:t>
            </w:r>
            <w:r>
              <w:br/>
            </w:r>
            <w:r>
              <w:rPr>
                <w:rFonts w:ascii="Times New Roman"/>
                <w:b w:val="false"/>
                <w:i w:val="false"/>
                <w:color w:val="000000"/>
                <w:sz w:val="20"/>
              </w:rPr>
              <w:t>қоса алғанда, ең төмен резервтік</w:t>
            </w:r>
            <w:r>
              <w:br/>
            </w:r>
            <w:r>
              <w:rPr>
                <w:rFonts w:ascii="Times New Roman"/>
                <w:b w:val="false"/>
                <w:i w:val="false"/>
                <w:color w:val="000000"/>
                <w:sz w:val="20"/>
              </w:rPr>
              <w:t>талаптар туралы қағидаларға, ең</w:t>
            </w:r>
            <w:r>
              <w:br/>
            </w:r>
            <w:r>
              <w:rPr>
                <w:rFonts w:ascii="Times New Roman"/>
                <w:b w:val="false"/>
                <w:i w:val="false"/>
                <w:color w:val="000000"/>
                <w:sz w:val="20"/>
              </w:rPr>
              <w:t>төмен резервтік талаптарды</w:t>
            </w:r>
            <w:r>
              <w:br/>
            </w:r>
            <w:r>
              <w:rPr>
                <w:rFonts w:ascii="Times New Roman"/>
                <w:b w:val="false"/>
                <w:i w:val="false"/>
                <w:color w:val="000000"/>
                <w:sz w:val="20"/>
              </w:rPr>
              <w:t>есептеу, ең төмен резервтік</w:t>
            </w:r>
            <w:r>
              <w:br/>
            </w:r>
            <w:r>
              <w:rPr>
                <w:rFonts w:ascii="Times New Roman"/>
                <w:b w:val="false"/>
                <w:i w:val="false"/>
                <w:color w:val="000000"/>
                <w:sz w:val="20"/>
              </w:rPr>
              <w:t>талаптардың нормативтерін</w:t>
            </w:r>
            <w:r>
              <w:br/>
            </w:r>
            <w:r>
              <w:rPr>
                <w:rFonts w:ascii="Times New Roman"/>
                <w:b w:val="false"/>
                <w:i w:val="false"/>
                <w:color w:val="000000"/>
                <w:sz w:val="20"/>
              </w:rPr>
              <w:t>орындау, ең төмен резервтік</w:t>
            </w:r>
            <w:r>
              <w:br/>
            </w:r>
            <w:r>
              <w:rPr>
                <w:rFonts w:ascii="Times New Roman"/>
                <w:b w:val="false"/>
                <w:i w:val="false"/>
                <w:color w:val="000000"/>
                <w:sz w:val="20"/>
              </w:rPr>
              <w:t>талаптарды резервтеу және</w:t>
            </w:r>
            <w:r>
              <w:br/>
            </w:r>
            <w:r>
              <w:rPr>
                <w:rFonts w:ascii="Times New Roman"/>
                <w:b w:val="false"/>
                <w:i w:val="false"/>
                <w:color w:val="000000"/>
                <w:sz w:val="20"/>
              </w:rPr>
              <w:t>олардың нормативтерінің</w:t>
            </w:r>
            <w:r>
              <w:br/>
            </w:r>
            <w:r>
              <w:rPr>
                <w:rFonts w:ascii="Times New Roman"/>
                <w:b w:val="false"/>
                <w:i w:val="false"/>
                <w:color w:val="000000"/>
                <w:sz w:val="20"/>
              </w:rPr>
              <w:t>орындалуын бақылауды жүзеге</w:t>
            </w:r>
            <w:r>
              <w:br/>
            </w:r>
            <w:r>
              <w:rPr>
                <w:rFonts w:ascii="Times New Roman"/>
                <w:b w:val="false"/>
                <w:i w:val="false"/>
                <w:color w:val="000000"/>
                <w:sz w:val="20"/>
              </w:rPr>
              <w:t>асыру тәртібіне</w:t>
            </w:r>
            <w:r>
              <w:br/>
            </w:r>
            <w:r>
              <w:rPr>
                <w:rFonts w:ascii="Times New Roman"/>
                <w:b w:val="false"/>
                <w:i w:val="false"/>
                <w:color w:val="000000"/>
                <w:sz w:val="20"/>
              </w:rPr>
              <w:t>1-қосымша</w:t>
            </w:r>
          </w:p>
        </w:tc>
      </w:tr>
    </w:tbl>
    <w:bookmarkStart w:name="z35" w:id="23"/>
    <w:p>
      <w:pPr>
        <w:spacing w:after="0"/>
        <w:ind w:left="0"/>
        <w:jc w:val="left"/>
      </w:pPr>
      <w:r>
        <w:rPr>
          <w:rFonts w:ascii="Times New Roman"/>
          <w:b/>
          <w:i w:val="false"/>
          <w:color w:val="000000"/>
        </w:rPr>
        <w:t xml:space="preserve"> Банктің ұлттық және шетел валютасындағы қысқа мерзімді міндеттемелерінің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9"/>
        <w:gridCol w:w="8681"/>
      </w:tblGrid>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корреспонденттік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корреспонденттік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корреспонденттік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 органдарынан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және Қазақстан Республикасының жергілікті атқару органдарынан алынған қарыздар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қысқа мерзімді қарыздар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және қаржы лизингі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банктерден алынған овернайт қарыздары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овернайт қарыздары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орталық банктердің мерзімді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айға дейінгі)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қысқа мерзімді (бір жылға дейінгі)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бір түнге тартылған салымдар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мiндеттемелерiн қамтамасыз ету (кепiлзат, кепiлақы) ретiнде қабылданған ақшаны сақтау шоты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бюджеттің ақшасы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 банктердің ерікті жинақтаушы зейнетақы қорларына және инвестициялық портфельді басқаруды жүзеге асыратын ұйымдарға ашқан ағымдағы шоттарындағы инвестицияланбаған қалдықтары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ағымдағы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ағымдағы шоттары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қысқа мерзімді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шартты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талап ету бойынша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міндеттемелерін қамтамасыз ету болып табылатын салым</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қысқа мерзімді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шартты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міндеттемелерін қамтамасыз ету болып табылатын салым</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өзге операциялар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 орындалмаған нұсқаулар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мерзімі өткен берешек</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валюталық заңнамасына сәйкес жөнелтушінің нұсқауларын сақтау шоты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мiндеттемелерiн қамтамасыз ету (кепiлзат, кепiлақы) ретiнде қабылданған ақшаны сақтау шоты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депозиттер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банктермен есеп айырысулар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есеп айырысулар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шоттар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талап ету бойынша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қарыздар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қарыздар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қарыздар және қаржы лизингі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қарыздар және қаржы лизингі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(кепілзат, кепiлақы) ретінде қабылданған ақша сомасына сыйақы төлеумен байланысты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овернайт қарыздары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мерзімді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міндеттемелерін қамтамасыз ету болып табылатын салым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шартты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ағымдағы шоттары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шартты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талап ету бойынша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мерзімді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еншілес ұйымдардың салымдары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міндеттемелерін қамтамасыз ету болып табылатын салым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құралдарымен операциялар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операциялар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қарыздар және қаржы лизингі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ету бойынша салымдар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бағалы қағаздар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салымдар бойынша мерзімі өткен сыйақы </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банктердің және клиенттердің міндеттемелерін қамтамасыз ету болып табылатын салым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 бойынша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мерзімі өткен сыйақы</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 басқаруға қабылданған қаржы активтері бойынша есептелген шығыстар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Құжаттамамен есеп айырысулар бойынша кредиторлар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электрондық ақша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Опцион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Спот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Своп операциялары бойынша міндеттемелер</w:t>
            </w:r>
          </w:p>
        </w:tc>
      </w:tr>
      <w:tr>
        <w:trPr>
          <w:trHeight w:val="30" w:hRule="atLeast"/>
        </w:trPr>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8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туынды қаржы құралдарымен операциялар бойынша міндеттемелер</w:t>
            </w:r>
          </w:p>
        </w:tc>
      </w:tr>
    </w:tbl>
    <w:p>
      <w:pPr>
        <w:spacing w:after="0"/>
        <w:ind w:left="0"/>
        <w:jc w:val="both"/>
      </w:pPr>
      <w:r>
        <w:rPr>
          <w:rFonts w:ascii="Times New Roman"/>
          <w:b w:val="false"/>
          <w:i w:val="false"/>
          <w:color w:val="000000"/>
          <w:sz w:val="28"/>
        </w:rPr>
        <w:t>
      Ескертпе: 2013, 2023, 2024, 2054, 2058, 2113, 2123, 2124, 2125, 2130, 2131, 2133, 2135, 2138, 2203, 2210, 2222, 2225, 2237, 2240, 2551, 2701, 2702, 2705, 2707, 2712, 2713, 2714, 2722, 2727, 2730, 2731, 2741, 2742, 2743, 2744, 2746, 2747, 2749, 2755, 2855, 2865, 2891, 2892, 2893, 2894, 2895 және 2899 баланстық шоттарында көрсетілген резервтелетін міндеттемелер құрамынан басқа резидент банк, сондай-ақ Ұлттық Банк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10 шілдедегі</w:t>
            </w:r>
            <w:r>
              <w:br/>
            </w:r>
            <w:r>
              <w:rPr>
                <w:rFonts w:ascii="Times New Roman"/>
                <w:b w:val="false"/>
                <w:i w:val="false"/>
                <w:color w:val="000000"/>
                <w:sz w:val="20"/>
              </w:rPr>
              <w:t>№ 19001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w:t>
            </w:r>
            <w:r>
              <w:br/>
            </w:r>
            <w:r>
              <w:rPr>
                <w:rFonts w:ascii="Times New Roman"/>
                <w:b w:val="false"/>
                <w:i w:val="false"/>
                <w:color w:val="000000"/>
                <w:sz w:val="20"/>
              </w:rPr>
              <w:t>талаптарды есептеу үшін</w:t>
            </w:r>
            <w:r>
              <w:br/>
            </w:r>
            <w:r>
              <w:rPr>
                <w:rFonts w:ascii="Times New Roman"/>
                <w:b w:val="false"/>
                <w:i w:val="false"/>
                <w:color w:val="000000"/>
                <w:sz w:val="20"/>
              </w:rPr>
              <w:t>қабылданатын</w:t>
            </w:r>
            <w:r>
              <w:br/>
            </w:r>
            <w:r>
              <w:rPr>
                <w:rFonts w:ascii="Times New Roman"/>
                <w:b w:val="false"/>
                <w:i w:val="false"/>
                <w:color w:val="000000"/>
                <w:sz w:val="20"/>
              </w:rPr>
              <w:t>міндеттемелерінің құрылымын</w:t>
            </w:r>
            <w:r>
              <w:br/>
            </w:r>
            <w:r>
              <w:rPr>
                <w:rFonts w:ascii="Times New Roman"/>
                <w:b w:val="false"/>
                <w:i w:val="false"/>
                <w:color w:val="000000"/>
                <w:sz w:val="20"/>
              </w:rPr>
              <w:t>қоса алғанда, ең төмен резервтік</w:t>
            </w:r>
            <w:r>
              <w:br/>
            </w:r>
            <w:r>
              <w:rPr>
                <w:rFonts w:ascii="Times New Roman"/>
                <w:b w:val="false"/>
                <w:i w:val="false"/>
                <w:color w:val="000000"/>
                <w:sz w:val="20"/>
              </w:rPr>
              <w:t>талаптар туралы қағидаларға, ең</w:t>
            </w:r>
            <w:r>
              <w:br/>
            </w:r>
            <w:r>
              <w:rPr>
                <w:rFonts w:ascii="Times New Roman"/>
                <w:b w:val="false"/>
                <w:i w:val="false"/>
                <w:color w:val="000000"/>
                <w:sz w:val="20"/>
              </w:rPr>
              <w:t>төмен резервтік талаптарды</w:t>
            </w:r>
            <w:r>
              <w:br/>
            </w:r>
            <w:r>
              <w:rPr>
                <w:rFonts w:ascii="Times New Roman"/>
                <w:b w:val="false"/>
                <w:i w:val="false"/>
                <w:color w:val="000000"/>
                <w:sz w:val="20"/>
              </w:rPr>
              <w:t>есептеу, ең төмен резервтік</w:t>
            </w:r>
            <w:r>
              <w:br/>
            </w:r>
            <w:r>
              <w:rPr>
                <w:rFonts w:ascii="Times New Roman"/>
                <w:b w:val="false"/>
                <w:i w:val="false"/>
                <w:color w:val="000000"/>
                <w:sz w:val="20"/>
              </w:rPr>
              <w:t>талаптардың нормативтерін</w:t>
            </w:r>
            <w:r>
              <w:br/>
            </w:r>
            <w:r>
              <w:rPr>
                <w:rFonts w:ascii="Times New Roman"/>
                <w:b w:val="false"/>
                <w:i w:val="false"/>
                <w:color w:val="000000"/>
                <w:sz w:val="20"/>
              </w:rPr>
              <w:t>орындау, ең төмен резервтік</w:t>
            </w:r>
            <w:r>
              <w:br/>
            </w:r>
            <w:r>
              <w:rPr>
                <w:rFonts w:ascii="Times New Roman"/>
                <w:b w:val="false"/>
                <w:i w:val="false"/>
                <w:color w:val="000000"/>
                <w:sz w:val="20"/>
              </w:rPr>
              <w:t>талаптарды резервтеу және</w:t>
            </w:r>
            <w:r>
              <w:br/>
            </w:r>
            <w:r>
              <w:rPr>
                <w:rFonts w:ascii="Times New Roman"/>
                <w:b w:val="false"/>
                <w:i w:val="false"/>
                <w:color w:val="000000"/>
                <w:sz w:val="20"/>
              </w:rPr>
              <w:t>олардың нормативтерінің</w:t>
            </w:r>
            <w:r>
              <w:br/>
            </w:r>
            <w:r>
              <w:rPr>
                <w:rFonts w:ascii="Times New Roman"/>
                <w:b w:val="false"/>
                <w:i w:val="false"/>
                <w:color w:val="000000"/>
                <w:sz w:val="20"/>
              </w:rPr>
              <w:t>орындалуын бақылауды жүзеге</w:t>
            </w:r>
            <w:r>
              <w:br/>
            </w:r>
            <w:r>
              <w:rPr>
                <w:rFonts w:ascii="Times New Roman"/>
                <w:b w:val="false"/>
                <w:i w:val="false"/>
                <w:color w:val="000000"/>
                <w:sz w:val="20"/>
              </w:rPr>
              <w:t>асыру тәртібіне</w:t>
            </w:r>
            <w:r>
              <w:br/>
            </w:r>
            <w:r>
              <w:rPr>
                <w:rFonts w:ascii="Times New Roman"/>
                <w:b w:val="false"/>
                <w:i w:val="false"/>
                <w:color w:val="000000"/>
                <w:sz w:val="20"/>
              </w:rPr>
              <w:t>2-қосымша</w:t>
            </w:r>
          </w:p>
        </w:tc>
      </w:tr>
    </w:tbl>
    <w:bookmarkStart w:name="z38" w:id="24"/>
    <w:p>
      <w:pPr>
        <w:spacing w:after="0"/>
        <w:ind w:left="0"/>
        <w:jc w:val="left"/>
      </w:pPr>
      <w:r>
        <w:rPr>
          <w:rFonts w:ascii="Times New Roman"/>
          <w:b/>
          <w:i w:val="false"/>
          <w:color w:val="000000"/>
        </w:rPr>
        <w:t xml:space="preserve"> Банктің шетел валютасындағы жекелеген қысқа мерзімді міндеттемелерінің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8"/>
        <w:gridCol w:w="6772"/>
      </w:tblGrid>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бағалы металдардағы металл шоттары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Шетелдiк орталық банктерден алынған қарыздар</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бағалы металдардағы мерзiмдi салымдары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бағалы металдардағы металл шоттары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бағалы металдардағы мерзiмдi салымдары</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тазартылған бағалы металдардағы металл шоттары бойынша есептелген шығыстар</w:t>
            </w:r>
          </w:p>
        </w:tc>
      </w:tr>
      <w:tr>
        <w:trPr>
          <w:trHeight w:val="30" w:hRule="atLeast"/>
        </w:trPr>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6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Клиенттердiң тазартылған бағалы металдардағы металл шоттары бойынша есептелген шығыстар</w:t>
            </w:r>
          </w:p>
        </w:tc>
      </w:tr>
    </w:tbl>
    <w:p>
      <w:pPr>
        <w:spacing w:after="0"/>
        <w:ind w:left="0"/>
        <w:jc w:val="both"/>
      </w:pPr>
      <w:r>
        <w:rPr>
          <w:rFonts w:ascii="Times New Roman"/>
          <w:b w:val="false"/>
          <w:i w:val="false"/>
          <w:color w:val="000000"/>
          <w:sz w:val="28"/>
        </w:rPr>
        <w:t>
      Ескертпе: 2126 және 2708 баланстық шоттарда көрсетілген резервтелетін міндеттемелердің құрамынан басқа резидент банк, сондай-ақ Ұлттық Банк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10 шілдедегі</w:t>
            </w:r>
            <w:r>
              <w:br/>
            </w:r>
            <w:r>
              <w:rPr>
                <w:rFonts w:ascii="Times New Roman"/>
                <w:b w:val="false"/>
                <w:i w:val="false"/>
                <w:color w:val="000000"/>
                <w:sz w:val="20"/>
              </w:rPr>
              <w:t>№ 19001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w:t>
            </w:r>
            <w:r>
              <w:br/>
            </w:r>
            <w:r>
              <w:rPr>
                <w:rFonts w:ascii="Times New Roman"/>
                <w:b w:val="false"/>
                <w:i w:val="false"/>
                <w:color w:val="000000"/>
                <w:sz w:val="20"/>
              </w:rPr>
              <w:t>талаптарды есептеу үшін</w:t>
            </w:r>
            <w:r>
              <w:br/>
            </w:r>
            <w:r>
              <w:rPr>
                <w:rFonts w:ascii="Times New Roman"/>
                <w:b w:val="false"/>
                <w:i w:val="false"/>
                <w:color w:val="000000"/>
                <w:sz w:val="20"/>
              </w:rPr>
              <w:t>қабылданатын</w:t>
            </w:r>
            <w:r>
              <w:br/>
            </w:r>
            <w:r>
              <w:rPr>
                <w:rFonts w:ascii="Times New Roman"/>
                <w:b w:val="false"/>
                <w:i w:val="false"/>
                <w:color w:val="000000"/>
                <w:sz w:val="20"/>
              </w:rPr>
              <w:t>міндеттемелерінің құрылымын</w:t>
            </w:r>
            <w:r>
              <w:br/>
            </w:r>
            <w:r>
              <w:rPr>
                <w:rFonts w:ascii="Times New Roman"/>
                <w:b w:val="false"/>
                <w:i w:val="false"/>
                <w:color w:val="000000"/>
                <w:sz w:val="20"/>
              </w:rPr>
              <w:t>қоса алғанда, ең төмен резервтік</w:t>
            </w:r>
            <w:r>
              <w:br/>
            </w:r>
            <w:r>
              <w:rPr>
                <w:rFonts w:ascii="Times New Roman"/>
                <w:b w:val="false"/>
                <w:i w:val="false"/>
                <w:color w:val="000000"/>
                <w:sz w:val="20"/>
              </w:rPr>
              <w:t>талаптар туралы қағидаларға, ең</w:t>
            </w:r>
            <w:r>
              <w:br/>
            </w:r>
            <w:r>
              <w:rPr>
                <w:rFonts w:ascii="Times New Roman"/>
                <w:b w:val="false"/>
                <w:i w:val="false"/>
                <w:color w:val="000000"/>
                <w:sz w:val="20"/>
              </w:rPr>
              <w:t>төмен резервтік талаптарды</w:t>
            </w:r>
            <w:r>
              <w:br/>
            </w:r>
            <w:r>
              <w:rPr>
                <w:rFonts w:ascii="Times New Roman"/>
                <w:b w:val="false"/>
                <w:i w:val="false"/>
                <w:color w:val="000000"/>
                <w:sz w:val="20"/>
              </w:rPr>
              <w:t>есептеу, ең төмен резервтік</w:t>
            </w:r>
            <w:r>
              <w:br/>
            </w:r>
            <w:r>
              <w:rPr>
                <w:rFonts w:ascii="Times New Roman"/>
                <w:b w:val="false"/>
                <w:i w:val="false"/>
                <w:color w:val="000000"/>
                <w:sz w:val="20"/>
              </w:rPr>
              <w:t>талаптардың нормативтерін</w:t>
            </w:r>
            <w:r>
              <w:br/>
            </w:r>
            <w:r>
              <w:rPr>
                <w:rFonts w:ascii="Times New Roman"/>
                <w:b w:val="false"/>
                <w:i w:val="false"/>
                <w:color w:val="000000"/>
                <w:sz w:val="20"/>
              </w:rPr>
              <w:t>орындау, ең төмен резервтік</w:t>
            </w:r>
            <w:r>
              <w:br/>
            </w:r>
            <w:r>
              <w:rPr>
                <w:rFonts w:ascii="Times New Roman"/>
                <w:b w:val="false"/>
                <w:i w:val="false"/>
                <w:color w:val="000000"/>
                <w:sz w:val="20"/>
              </w:rPr>
              <w:t>талаптарды резервтеу және</w:t>
            </w:r>
            <w:r>
              <w:br/>
            </w:r>
            <w:r>
              <w:rPr>
                <w:rFonts w:ascii="Times New Roman"/>
                <w:b w:val="false"/>
                <w:i w:val="false"/>
                <w:color w:val="000000"/>
                <w:sz w:val="20"/>
              </w:rPr>
              <w:t>олардың нормативтерінің</w:t>
            </w:r>
            <w:r>
              <w:br/>
            </w:r>
            <w:r>
              <w:rPr>
                <w:rFonts w:ascii="Times New Roman"/>
                <w:b w:val="false"/>
                <w:i w:val="false"/>
                <w:color w:val="000000"/>
                <w:sz w:val="20"/>
              </w:rPr>
              <w:t>орындалуын бақылауды жүзеге</w:t>
            </w:r>
            <w:r>
              <w:br/>
            </w:r>
            <w:r>
              <w:rPr>
                <w:rFonts w:ascii="Times New Roman"/>
                <w:b w:val="false"/>
                <w:i w:val="false"/>
                <w:color w:val="000000"/>
                <w:sz w:val="20"/>
              </w:rPr>
              <w:t>асыру тәртібіне</w:t>
            </w:r>
            <w:r>
              <w:br/>
            </w:r>
            <w:r>
              <w:rPr>
                <w:rFonts w:ascii="Times New Roman"/>
                <w:b w:val="false"/>
                <w:i w:val="false"/>
                <w:color w:val="000000"/>
                <w:sz w:val="20"/>
              </w:rPr>
              <w:t>3-қосымша</w:t>
            </w:r>
          </w:p>
        </w:tc>
      </w:tr>
    </w:tbl>
    <w:bookmarkStart w:name="z41" w:id="25"/>
    <w:p>
      <w:pPr>
        <w:spacing w:after="0"/>
        <w:ind w:left="0"/>
        <w:jc w:val="left"/>
      </w:pPr>
      <w:r>
        <w:rPr>
          <w:rFonts w:ascii="Times New Roman"/>
          <w:b/>
          <w:i w:val="false"/>
          <w:color w:val="000000"/>
        </w:rPr>
        <w:t xml:space="preserve"> Банктің ұлттық және шетел валютасындағы ұзақ мерзімді міндеттемелерінің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2"/>
        <w:gridCol w:w="7968"/>
      </w:tblGrid>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аты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Үкіметінен, Қазақстан Республикасының жергілікті атқарушы органдарынан және ұлттық басқарушы холдингтен алынған ұзақ мерзімді қарыздар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алынған ұзақ мерзiмдi қарыздар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банктерден алынған ұзақ мерзiмдi қарыздар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банктерден алынған қаржы лизингi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түрлерiн жүзеге асыратын ұйымдардан алынған ұзақ мерзiмдi қарыздар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 операцияларының жекелеген түрлерiн жүзеге асыратын ұйымдардан алынған қаржы лизингi </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банктердiң ұзақ мерзiмдi салымдары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ұзақ мерзімді салымдары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ұзақ мерзімді салымдары</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мерзiмi өткен берешек</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облигациялар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Айналысқа шығарылған басқа да бағалы қағаздар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облигациялар</w:t>
            </w:r>
          </w:p>
        </w:tc>
      </w:tr>
      <w:tr>
        <w:trPr>
          <w:trHeight w:val="30" w:hRule="atLeast"/>
        </w:trPr>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7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қаржы лизингi бойынша есептелген шығыстар</w:t>
            </w:r>
          </w:p>
        </w:tc>
      </w:tr>
    </w:tbl>
    <w:p>
      <w:pPr>
        <w:spacing w:after="0"/>
        <w:ind w:left="0"/>
        <w:jc w:val="both"/>
      </w:pPr>
      <w:r>
        <w:rPr>
          <w:rFonts w:ascii="Times New Roman"/>
          <w:b w:val="false"/>
          <w:i w:val="false"/>
          <w:color w:val="000000"/>
          <w:sz w:val="28"/>
        </w:rPr>
        <w:t>
      Ескертпе: 2056, 2057, 2127, 2227, 2301, 2303, 2306 және 2745 баланстық шоттарда көрсетілген резервтелетін міндеттемелердің құрамынан басқа резидент банк, сондай-ақ Ұлттық Банк алдындағы міндеттемелер алып тасталады.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10 шілдедегі</w:t>
            </w:r>
            <w:r>
              <w:br/>
            </w:r>
            <w:r>
              <w:rPr>
                <w:rFonts w:ascii="Times New Roman"/>
                <w:b w:val="false"/>
                <w:i w:val="false"/>
                <w:color w:val="000000"/>
                <w:sz w:val="20"/>
              </w:rPr>
              <w:t>№ 19001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Банктердің ең төмен резервтік</w:t>
            </w:r>
            <w:r>
              <w:br/>
            </w:r>
            <w:r>
              <w:rPr>
                <w:rFonts w:ascii="Times New Roman"/>
                <w:b w:val="false"/>
                <w:i w:val="false"/>
                <w:color w:val="000000"/>
                <w:sz w:val="20"/>
              </w:rPr>
              <w:t>талаптарды есептеу үшін</w:t>
            </w:r>
            <w:r>
              <w:br/>
            </w:r>
            <w:r>
              <w:rPr>
                <w:rFonts w:ascii="Times New Roman"/>
                <w:b w:val="false"/>
                <w:i w:val="false"/>
                <w:color w:val="000000"/>
                <w:sz w:val="20"/>
              </w:rPr>
              <w:t>қабылданатын</w:t>
            </w:r>
            <w:r>
              <w:br/>
            </w:r>
            <w:r>
              <w:rPr>
                <w:rFonts w:ascii="Times New Roman"/>
                <w:b w:val="false"/>
                <w:i w:val="false"/>
                <w:color w:val="000000"/>
                <w:sz w:val="20"/>
              </w:rPr>
              <w:t>міндеттемелерінің құрылымын</w:t>
            </w:r>
            <w:r>
              <w:br/>
            </w:r>
            <w:r>
              <w:rPr>
                <w:rFonts w:ascii="Times New Roman"/>
                <w:b w:val="false"/>
                <w:i w:val="false"/>
                <w:color w:val="000000"/>
                <w:sz w:val="20"/>
              </w:rPr>
              <w:t>қоса алғанда, ең төмен резервтік</w:t>
            </w:r>
            <w:r>
              <w:br/>
            </w:r>
            <w:r>
              <w:rPr>
                <w:rFonts w:ascii="Times New Roman"/>
                <w:b w:val="false"/>
                <w:i w:val="false"/>
                <w:color w:val="000000"/>
                <w:sz w:val="20"/>
              </w:rPr>
              <w:t>талаптар туралы қағидаларға, ең</w:t>
            </w:r>
            <w:r>
              <w:br/>
            </w:r>
            <w:r>
              <w:rPr>
                <w:rFonts w:ascii="Times New Roman"/>
                <w:b w:val="false"/>
                <w:i w:val="false"/>
                <w:color w:val="000000"/>
                <w:sz w:val="20"/>
              </w:rPr>
              <w:t>төмен резервтік талаптарды</w:t>
            </w:r>
            <w:r>
              <w:br/>
            </w:r>
            <w:r>
              <w:rPr>
                <w:rFonts w:ascii="Times New Roman"/>
                <w:b w:val="false"/>
                <w:i w:val="false"/>
                <w:color w:val="000000"/>
                <w:sz w:val="20"/>
              </w:rPr>
              <w:t>есептеу, ең төмен резервтік</w:t>
            </w:r>
            <w:r>
              <w:br/>
            </w:r>
            <w:r>
              <w:rPr>
                <w:rFonts w:ascii="Times New Roman"/>
                <w:b w:val="false"/>
                <w:i w:val="false"/>
                <w:color w:val="000000"/>
                <w:sz w:val="20"/>
              </w:rPr>
              <w:t>талаптардың нормативтерін</w:t>
            </w:r>
            <w:r>
              <w:br/>
            </w:r>
            <w:r>
              <w:rPr>
                <w:rFonts w:ascii="Times New Roman"/>
                <w:b w:val="false"/>
                <w:i w:val="false"/>
                <w:color w:val="000000"/>
                <w:sz w:val="20"/>
              </w:rPr>
              <w:t>орындау, ең төмен резервтік</w:t>
            </w:r>
            <w:r>
              <w:br/>
            </w:r>
            <w:r>
              <w:rPr>
                <w:rFonts w:ascii="Times New Roman"/>
                <w:b w:val="false"/>
                <w:i w:val="false"/>
                <w:color w:val="000000"/>
                <w:sz w:val="20"/>
              </w:rPr>
              <w:t>талаптарды резервтеу және</w:t>
            </w:r>
            <w:r>
              <w:br/>
            </w:r>
            <w:r>
              <w:rPr>
                <w:rFonts w:ascii="Times New Roman"/>
                <w:b w:val="false"/>
                <w:i w:val="false"/>
                <w:color w:val="000000"/>
                <w:sz w:val="20"/>
              </w:rPr>
              <w:t>олардың нормативтерінің</w:t>
            </w:r>
            <w:r>
              <w:br/>
            </w:r>
            <w:r>
              <w:rPr>
                <w:rFonts w:ascii="Times New Roman"/>
                <w:b w:val="false"/>
                <w:i w:val="false"/>
                <w:color w:val="000000"/>
                <w:sz w:val="20"/>
              </w:rPr>
              <w:t>орындалуын бақылауды жүзеге</w:t>
            </w:r>
            <w:r>
              <w:br/>
            </w:r>
            <w:r>
              <w:rPr>
                <w:rFonts w:ascii="Times New Roman"/>
                <w:b w:val="false"/>
                <w:i w:val="false"/>
                <w:color w:val="000000"/>
                <w:sz w:val="20"/>
              </w:rPr>
              <w:t>асыру тәртібіне</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Әкімшілік деректерді жинауға арналған нысан "Ең төмен резервтік талаптарды орындау туралы ақпарат"</w:t>
      </w:r>
    </w:p>
    <w:p>
      <w:pPr>
        <w:spacing w:after="0"/>
        <w:ind w:left="0"/>
        <w:jc w:val="both"/>
      </w:pPr>
      <w:r>
        <w:rPr>
          <w:rFonts w:ascii="Times New Roman"/>
          <w:b w:val="false"/>
          <w:i w:val="false"/>
          <w:color w:val="000000"/>
          <w:sz w:val="28"/>
        </w:rPr>
        <w:t xml:space="preserve">
      Индекс: ЕРТ </w:t>
      </w:r>
    </w:p>
    <w:p>
      <w:pPr>
        <w:spacing w:after="0"/>
        <w:ind w:left="0"/>
        <w:jc w:val="both"/>
      </w:pPr>
      <w:r>
        <w:rPr>
          <w:rFonts w:ascii="Times New Roman"/>
          <w:b w:val="false"/>
          <w:i w:val="false"/>
          <w:color w:val="000000"/>
          <w:sz w:val="28"/>
        </w:rPr>
        <w:t xml:space="preserve">
      Кезеңділігі: әрбір 28 (жиырма сегіз) күн </w:t>
      </w:r>
    </w:p>
    <w:p>
      <w:pPr>
        <w:spacing w:after="0"/>
        <w:ind w:left="0"/>
        <w:jc w:val="both"/>
      </w:pPr>
      <w:r>
        <w:rPr>
          <w:rFonts w:ascii="Times New Roman"/>
          <w:b w:val="false"/>
          <w:i w:val="false"/>
          <w:color w:val="000000"/>
          <w:sz w:val="28"/>
        </w:rPr>
        <w:t xml:space="preserve">
      Ұсынады: екінші деңгейдегі банктер </w:t>
      </w:r>
    </w:p>
    <w:p>
      <w:pPr>
        <w:spacing w:after="0"/>
        <w:ind w:left="0"/>
        <w:jc w:val="both"/>
      </w:pPr>
      <w:r>
        <w:rPr>
          <w:rFonts w:ascii="Times New Roman"/>
          <w:b w:val="false"/>
          <w:i w:val="false"/>
          <w:color w:val="000000"/>
          <w:sz w:val="28"/>
        </w:rPr>
        <w:t xml:space="preserve">
      Қайда ұсынылады: Қазақстан Республикасының Ұлттық Банкі </w:t>
      </w:r>
    </w:p>
    <w:p>
      <w:pPr>
        <w:spacing w:after="0"/>
        <w:ind w:left="0"/>
        <w:jc w:val="both"/>
      </w:pPr>
      <w:r>
        <w:rPr>
          <w:rFonts w:ascii="Times New Roman"/>
          <w:b w:val="false"/>
          <w:i w:val="false"/>
          <w:color w:val="000000"/>
          <w:sz w:val="28"/>
        </w:rPr>
        <w:t>
      Ұсыну мерзімі: банктің резервтік активтерді қалыптастыру кезеңінің соңғы күнінен кейінгі оныншы жұмыс күнінен кешіктірмей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Ең төмен резервтік талаптарды орындау туралы ақпарат</w:t>
      </w:r>
    </w:p>
    <w:p>
      <w:pPr>
        <w:spacing w:after="0"/>
        <w:ind w:left="0"/>
        <w:jc w:val="both"/>
      </w:pPr>
      <w:r>
        <w:rPr>
          <w:rFonts w:ascii="Times New Roman"/>
          <w:b w:val="false"/>
          <w:i w:val="false"/>
          <w:color w:val="000000"/>
          <w:sz w:val="28"/>
        </w:rPr>
        <w:t>
      Банктің атауы ____________________________________________________________________</w:t>
      </w:r>
    </w:p>
    <w:p>
      <w:pPr>
        <w:spacing w:after="0"/>
        <w:ind w:left="0"/>
        <w:jc w:val="both"/>
      </w:pPr>
      <w:r>
        <w:rPr>
          <w:rFonts w:ascii="Times New Roman"/>
          <w:b w:val="false"/>
          <w:i w:val="false"/>
          <w:color w:val="000000"/>
          <w:sz w:val="28"/>
        </w:rPr>
        <w:t xml:space="preserve">
      Ең төмен резервтік талаптарды белгілеу кезеңі ______ - _______ аралығында </w:t>
      </w:r>
    </w:p>
    <w:p>
      <w:pPr>
        <w:spacing w:after="0"/>
        <w:ind w:left="0"/>
        <w:jc w:val="both"/>
      </w:pPr>
      <w:r>
        <w:rPr>
          <w:rFonts w:ascii="Times New Roman"/>
          <w:b w:val="false"/>
          <w:i w:val="false"/>
          <w:color w:val="000000"/>
          <w:sz w:val="28"/>
        </w:rPr>
        <w:t>
      Резервтік активтерді қалыптастыру кезеңі ______ - _______ аралығында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6"/>
        <w:gridCol w:w="2108"/>
        <w:gridCol w:w="2108"/>
        <w:gridCol w:w="2109"/>
        <w:gridCol w:w="2109"/>
      </w:tblGrid>
      <w:tr>
        <w:trPr>
          <w:trHeight w:val="30" w:hRule="atLeast"/>
        </w:trPr>
        <w:tc>
          <w:tcPr>
            <w:tcW w:w="3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 айқындау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ұлттық валютадағы міндеттемелері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валютасындағы міндеттемелері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8"/>
        <w:gridCol w:w="1728"/>
        <w:gridCol w:w="1728"/>
        <w:gridCol w:w="1728"/>
        <w:gridCol w:w="3809"/>
        <w:gridCol w:w="789"/>
        <w:gridCol w:w="79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валютадағы міндеттемелер бойынша ең төмен резервтік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міндеттемелер бойынша ең төмен резервтік талаптар</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резервтік талаптардың жиынтығы</w:t>
            </w:r>
          </w:p>
        </w:tc>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активтерді қалыптастыру кезеңі</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активтер</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3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(3)*n2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(5)*n4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41"/>
        <w:gridCol w:w="5951"/>
        <w:gridCol w:w="2008"/>
      </w:tblGrid>
      <w:tr>
        <w:trPr>
          <w:trHeight w:val="30" w:hRule="atLeast"/>
        </w:trPr>
        <w:tc>
          <w:tcPr>
            <w:tcW w:w="4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немесе ол есепке қол қоюға уәкілеттік берген адам</w:t>
            </w:r>
          </w:p>
        </w:tc>
        <w:tc>
          <w:tcPr>
            <w:tcW w:w="5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 немесе ол есепке қол қоюға уәкілеттік берген адам</w:t>
            </w:r>
          </w:p>
        </w:tc>
        <w:tc>
          <w:tcPr>
            <w:tcW w:w="59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0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тегі, аты, әкесінің аты (ол бар болса), қолы, телефон нөмірі</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___ жылғы "___" _________</w:t>
            </w:r>
          </w:p>
        </w:tc>
      </w:tr>
    </w:tbl>
    <w:p>
      <w:pPr>
        <w:spacing w:after="0"/>
        <w:ind w:left="0"/>
        <w:jc w:val="both"/>
      </w:pPr>
      <w:r>
        <w:rPr>
          <w:rFonts w:ascii="Times New Roman"/>
          <w:b w:val="false"/>
          <w:i w:val="false"/>
          <w:color w:val="000000"/>
          <w:sz w:val="28"/>
        </w:rPr>
        <w:t>
      Түсіндіру:</w:t>
      </w:r>
    </w:p>
    <w:p>
      <w:pPr>
        <w:spacing w:after="0"/>
        <w:ind w:left="0"/>
        <w:jc w:val="both"/>
      </w:pPr>
      <w:r>
        <w:rPr>
          <w:rFonts w:ascii="Times New Roman"/>
          <w:b w:val="false"/>
          <w:i w:val="false"/>
          <w:color w:val="000000"/>
          <w:sz w:val="28"/>
        </w:rPr>
        <w:t>
      n1 - банктің ұлттық валютадағы қысқа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n2 - банктің ұлттық валютадағы ұзақ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n3 - банктің шетел валютасындағы қысқа мерзімді міндеттемелері бойынша ең төмен резервтік талаптардың нормативі</w:t>
      </w:r>
    </w:p>
    <w:p>
      <w:pPr>
        <w:spacing w:after="0"/>
        <w:ind w:left="0"/>
        <w:jc w:val="both"/>
      </w:pPr>
      <w:r>
        <w:rPr>
          <w:rFonts w:ascii="Times New Roman"/>
          <w:b w:val="false"/>
          <w:i w:val="false"/>
          <w:color w:val="000000"/>
          <w:sz w:val="28"/>
        </w:rPr>
        <w:t>
      n4 - банктің шетел валютасындағы ұзақ мерзімді міндеттемелері бойынша ең төмен резервтік талаптардың нормативі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 төмен резервтік талаптарды</w:t>
            </w:r>
            <w:r>
              <w:br/>
            </w:r>
            <w:r>
              <w:rPr>
                <w:rFonts w:ascii="Times New Roman"/>
                <w:b w:val="false"/>
                <w:i w:val="false"/>
                <w:color w:val="000000"/>
                <w:sz w:val="20"/>
              </w:rPr>
              <w:t>орындау туралы ақпарат"</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45" w:id="26"/>
    <w:p>
      <w:pPr>
        <w:spacing w:after="0"/>
        <w:ind w:left="0"/>
        <w:jc w:val="left"/>
      </w:pPr>
      <w:r>
        <w:rPr>
          <w:rFonts w:ascii="Times New Roman"/>
          <w:b/>
          <w:i w:val="false"/>
          <w:color w:val="000000"/>
        </w:rPr>
        <w:t xml:space="preserve"> "Ең төмен резервтік талаптарды орындау туралы ақпарат" әкімшілік деректерді жинауға арналған нысанды толтыру бойынша түсіндіру </w:t>
      </w:r>
    </w:p>
    <w:bookmarkEnd w:id="26"/>
    <w:bookmarkStart w:name="z46" w:id="27"/>
    <w:p>
      <w:pPr>
        <w:spacing w:after="0"/>
        <w:ind w:left="0"/>
        <w:jc w:val="left"/>
      </w:pPr>
      <w:r>
        <w:rPr>
          <w:rFonts w:ascii="Times New Roman"/>
          <w:b/>
          <w:i w:val="false"/>
          <w:color w:val="000000"/>
        </w:rPr>
        <w:t xml:space="preserve"> 1-тарау. Жалпы ережелер</w:t>
      </w:r>
    </w:p>
    <w:bookmarkEnd w:id="27"/>
    <w:bookmarkStart w:name="z47" w:id="28"/>
    <w:p>
      <w:pPr>
        <w:spacing w:after="0"/>
        <w:ind w:left="0"/>
        <w:jc w:val="both"/>
      </w:pPr>
      <w:r>
        <w:rPr>
          <w:rFonts w:ascii="Times New Roman"/>
          <w:b w:val="false"/>
          <w:i w:val="false"/>
          <w:color w:val="000000"/>
          <w:sz w:val="28"/>
        </w:rPr>
        <w:t>
      1. Осы түсіндіру (бұдан әрі - Түсіндіру) "Ең төмен резервтік талаптарды орындау туралы ақпарат" нысанын (бұдан әрі - Нысан) толтыру бойынша бірыңғай талаптарды айқындайды.</w:t>
      </w:r>
    </w:p>
    <w:bookmarkEnd w:id="28"/>
    <w:bookmarkStart w:name="z48" w:id="29"/>
    <w:p>
      <w:pPr>
        <w:spacing w:after="0"/>
        <w:ind w:left="0"/>
        <w:jc w:val="both"/>
      </w:pPr>
      <w:r>
        <w:rPr>
          <w:rFonts w:ascii="Times New Roman"/>
          <w:b w:val="false"/>
          <w:i w:val="false"/>
          <w:color w:val="000000"/>
          <w:sz w:val="28"/>
        </w:rPr>
        <w:t xml:space="preserve">
      2. Нысан "Қазақстан Республикасының Ұлттық Банкі туралы" 1995 жылғы 30 наурыздағы Қазақстан Республикасы Заңының </w:t>
      </w:r>
      <w:r>
        <w:rPr>
          <w:rFonts w:ascii="Times New Roman"/>
          <w:b w:val="false"/>
          <w:i w:val="false"/>
          <w:color w:val="000000"/>
          <w:sz w:val="28"/>
        </w:rPr>
        <w:t>32-бабына</w:t>
      </w:r>
      <w:r>
        <w:rPr>
          <w:rFonts w:ascii="Times New Roman"/>
          <w:b w:val="false"/>
          <w:i w:val="false"/>
          <w:color w:val="000000"/>
          <w:sz w:val="28"/>
        </w:rPr>
        <w:t xml:space="preserve"> сәйкес әзірленді.</w:t>
      </w:r>
    </w:p>
    <w:bookmarkEnd w:id="29"/>
    <w:bookmarkStart w:name="z49" w:id="30"/>
    <w:p>
      <w:pPr>
        <w:spacing w:after="0"/>
        <w:ind w:left="0"/>
        <w:jc w:val="both"/>
      </w:pPr>
      <w:r>
        <w:rPr>
          <w:rFonts w:ascii="Times New Roman"/>
          <w:b w:val="false"/>
          <w:i w:val="false"/>
          <w:color w:val="000000"/>
          <w:sz w:val="28"/>
        </w:rPr>
        <w:t>
      3. Нысанды екінші деңгейдегі банктер әрбір 28 (жиырма сегіз) күн сайын толтырады және банктің резервтік активтерді қалыптастыру кезеңінің соңғы күнінен кейінгі оныншы жұмыс күнінен кешіктірілмейтін мерзімде Қазақстан Республикасының Ұлттық Банкіне ұсынады.</w:t>
      </w:r>
    </w:p>
    <w:bookmarkEnd w:id="30"/>
    <w:bookmarkStart w:name="z50" w:id="31"/>
    <w:p>
      <w:pPr>
        <w:spacing w:after="0"/>
        <w:ind w:left="0"/>
        <w:jc w:val="both"/>
      </w:pPr>
      <w:r>
        <w:rPr>
          <w:rFonts w:ascii="Times New Roman"/>
          <w:b w:val="false"/>
          <w:i w:val="false"/>
          <w:color w:val="000000"/>
          <w:sz w:val="28"/>
        </w:rPr>
        <w:t>
      4. Толтырылған Нысанға бірінші басшы (ол болмаған кезеңде - оның міндеттерін атқаратын адам), бас бухгалтер мен орындаушы қол қояды.</w:t>
      </w:r>
    </w:p>
    <w:bookmarkEnd w:id="31"/>
    <w:bookmarkStart w:name="z51" w:id="32"/>
    <w:p>
      <w:pPr>
        <w:spacing w:after="0"/>
        <w:ind w:left="0"/>
        <w:jc w:val="left"/>
      </w:pPr>
      <w:r>
        <w:rPr>
          <w:rFonts w:ascii="Times New Roman"/>
          <w:b/>
          <w:i w:val="false"/>
          <w:color w:val="000000"/>
        </w:rPr>
        <w:t xml:space="preserve"> 2-тарау. Нысанды толтыру бойынша түсіндіру</w:t>
      </w:r>
    </w:p>
    <w:bookmarkEnd w:id="32"/>
    <w:bookmarkStart w:name="z52" w:id="33"/>
    <w:p>
      <w:pPr>
        <w:spacing w:after="0"/>
        <w:ind w:left="0"/>
        <w:jc w:val="both"/>
      </w:pPr>
      <w:r>
        <w:rPr>
          <w:rFonts w:ascii="Times New Roman"/>
          <w:b w:val="false"/>
          <w:i w:val="false"/>
          <w:color w:val="000000"/>
          <w:sz w:val="28"/>
        </w:rPr>
        <w:t>
      5. Нысанда ең төмен резервтік талаптарды айқындау кезеңіндегі резервтік міндеттемелер мен ең төмен резервтік талаптар бойынша орташа алынған шама, резервтік активтерді қалыптастыру кезеңіндегі резервтік активтер бойынша орташа алынған шама беріледі.</w:t>
      </w:r>
    </w:p>
    <w:bookmarkEnd w:id="33"/>
    <w:bookmarkStart w:name="z53" w:id="34"/>
    <w:p>
      <w:pPr>
        <w:spacing w:after="0"/>
        <w:ind w:left="0"/>
        <w:jc w:val="both"/>
      </w:pPr>
      <w:r>
        <w:rPr>
          <w:rFonts w:ascii="Times New Roman"/>
          <w:b w:val="false"/>
          <w:i w:val="false"/>
          <w:color w:val="000000"/>
          <w:sz w:val="28"/>
        </w:rPr>
        <w:t>
      6. Нысандағы деректер Қазақстан Республикасының ұлттық валютасы - теңгемен көрсетіледі.</w:t>
      </w:r>
    </w:p>
    <w:bookmarkEnd w:id="34"/>
    <w:bookmarkStart w:name="z54" w:id="35"/>
    <w:p>
      <w:pPr>
        <w:spacing w:after="0"/>
        <w:ind w:left="0"/>
        <w:jc w:val="both"/>
      </w:pPr>
      <w:r>
        <w:rPr>
          <w:rFonts w:ascii="Times New Roman"/>
          <w:b w:val="false"/>
          <w:i w:val="false"/>
          <w:color w:val="000000"/>
          <w:sz w:val="28"/>
        </w:rPr>
        <w:t>
      7. Нысанды толтыру кезінде пайдаланылатын өлшем бірлігі мың теңгемен белгіленеді. Бес жүз теңгеден аз сома нөлге дейін дөңгелектенеді, ал бес жүз теңгеге тең және одан жоғары сома мың теңгеге дейін дөңгелектенеді.</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