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cc64" w14:textId="be6c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Жеңімпаздары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және республикалық спорттық жарыстардың тізбесін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10 шілдедегі № 194 бұйрығы. Қазақстан Республикасының Әділет министрлігінде 2019 жылғы 12 шілдеде № 19022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Республикасының 2014 жылғы 3 шілдедегі Заңының </w:t>
      </w:r>
      <w:r>
        <w:rPr>
          <w:rFonts w:ascii="Times New Roman"/>
          <w:b w:val="false"/>
          <w:i w:val="false"/>
          <w:color w:val="000000"/>
          <w:sz w:val="28"/>
        </w:rPr>
        <w:t>7-бабының</w:t>
      </w:r>
      <w:r>
        <w:rPr>
          <w:rFonts w:ascii="Times New Roman"/>
          <w:b w:val="false"/>
          <w:i w:val="false"/>
          <w:color w:val="000000"/>
          <w:sz w:val="28"/>
        </w:rPr>
        <w:t xml:space="preserve"> 50-1)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жеңімпаздары дене шынықтыру және спорт мамандықтары бойынша техникалық және кәсіптік, орта білімнен кейінгі білім беру бағдарламаларын іске асыратын білім беру ұйымдарында экстернат нысанында оқуға рұқсат етілетін халықаралық және республикалық спорттық жарыстардың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түрде қазақ және орыс тілдерінде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 - ресурсында орналастыруды;</w:t>
      </w:r>
    </w:p>
    <w:bookmarkEnd w:id="5"/>
    <w:bookmarkStart w:name="z7" w:id="6"/>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Райымқұлова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10 шілдедегі</w:t>
            </w:r>
            <w:r>
              <w:br/>
            </w:r>
            <w:r>
              <w:rPr>
                <w:rFonts w:ascii="Times New Roman"/>
                <w:b w:val="false"/>
                <w:i w:val="false"/>
                <w:color w:val="000000"/>
                <w:sz w:val="20"/>
              </w:rPr>
              <w:t>№ 194 бұйрығымен бекітілген</w:t>
            </w:r>
          </w:p>
        </w:tc>
      </w:tr>
    </w:tbl>
    <w:bookmarkStart w:name="z11" w:id="9"/>
    <w:p>
      <w:pPr>
        <w:spacing w:after="0"/>
        <w:ind w:left="0"/>
        <w:jc w:val="left"/>
      </w:pPr>
      <w:r>
        <w:rPr>
          <w:rFonts w:ascii="Times New Roman"/>
          <w:b/>
          <w:i w:val="false"/>
          <w:color w:val="000000"/>
        </w:rPr>
        <w:t xml:space="preserve"> Жеңімпаздары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және республикалық спорттық жарыстардың тізбесі</w:t>
      </w:r>
    </w:p>
    <w:bookmarkEnd w:id="9"/>
    <w:p>
      <w:pPr>
        <w:spacing w:after="0"/>
        <w:ind w:left="0"/>
        <w:jc w:val="both"/>
      </w:pPr>
      <w:r>
        <w:rPr>
          <w:rFonts w:ascii="Times New Roman"/>
          <w:b w:val="false"/>
          <w:i w:val="false"/>
          <w:color w:val="000000"/>
          <w:sz w:val="28"/>
        </w:rPr>
        <w:t>
      Халықаралық спорттық жарыстар:</w:t>
      </w:r>
    </w:p>
    <w:p>
      <w:pPr>
        <w:spacing w:after="0"/>
        <w:ind w:left="0"/>
        <w:jc w:val="both"/>
      </w:pPr>
      <w:r>
        <w:rPr>
          <w:rFonts w:ascii="Times New Roman"/>
          <w:b w:val="false"/>
          <w:i w:val="false"/>
          <w:color w:val="000000"/>
          <w:sz w:val="28"/>
        </w:rPr>
        <w:t>
      1. Олимпиада ойындары.</w:t>
      </w:r>
    </w:p>
    <w:p>
      <w:pPr>
        <w:spacing w:after="0"/>
        <w:ind w:left="0"/>
        <w:jc w:val="both"/>
      </w:pPr>
      <w:r>
        <w:rPr>
          <w:rFonts w:ascii="Times New Roman"/>
          <w:b w:val="false"/>
          <w:i w:val="false"/>
          <w:color w:val="000000"/>
          <w:sz w:val="28"/>
        </w:rPr>
        <w:t>
      2. Азия ойындары.</w:t>
      </w:r>
    </w:p>
    <w:p>
      <w:pPr>
        <w:spacing w:after="0"/>
        <w:ind w:left="0"/>
        <w:jc w:val="both"/>
      </w:pPr>
      <w:r>
        <w:rPr>
          <w:rFonts w:ascii="Times New Roman"/>
          <w:b w:val="false"/>
          <w:i w:val="false"/>
          <w:color w:val="000000"/>
          <w:sz w:val="28"/>
        </w:rPr>
        <w:t>
      3. Дүниежүзілік Универсиада.</w:t>
      </w:r>
    </w:p>
    <w:p>
      <w:pPr>
        <w:spacing w:after="0"/>
        <w:ind w:left="0"/>
        <w:jc w:val="both"/>
      </w:pPr>
      <w:r>
        <w:rPr>
          <w:rFonts w:ascii="Times New Roman"/>
          <w:b w:val="false"/>
          <w:i w:val="false"/>
          <w:color w:val="000000"/>
          <w:sz w:val="28"/>
        </w:rPr>
        <w:t>
      4. Жасөспірімдердің Олимпиада ойындары.</w:t>
      </w:r>
    </w:p>
    <w:p>
      <w:pPr>
        <w:spacing w:after="0"/>
        <w:ind w:left="0"/>
        <w:jc w:val="both"/>
      </w:pPr>
      <w:r>
        <w:rPr>
          <w:rFonts w:ascii="Times New Roman"/>
          <w:b w:val="false"/>
          <w:i w:val="false"/>
          <w:color w:val="000000"/>
          <w:sz w:val="28"/>
        </w:rPr>
        <w:t>
      5. Жасөспірімдердің Азия ойындары.</w:t>
      </w:r>
    </w:p>
    <w:p>
      <w:pPr>
        <w:spacing w:after="0"/>
        <w:ind w:left="0"/>
        <w:jc w:val="both"/>
      </w:pPr>
      <w:r>
        <w:rPr>
          <w:rFonts w:ascii="Times New Roman"/>
          <w:b w:val="false"/>
          <w:i w:val="false"/>
          <w:color w:val="000000"/>
          <w:sz w:val="28"/>
        </w:rPr>
        <w:t>
      6. Спорт түрлерінен әлем чемпионаты.</w:t>
      </w:r>
    </w:p>
    <w:p>
      <w:pPr>
        <w:spacing w:after="0"/>
        <w:ind w:left="0"/>
        <w:jc w:val="both"/>
      </w:pPr>
      <w:r>
        <w:rPr>
          <w:rFonts w:ascii="Times New Roman"/>
          <w:b w:val="false"/>
          <w:i w:val="false"/>
          <w:color w:val="000000"/>
          <w:sz w:val="28"/>
        </w:rPr>
        <w:t>
      7. Студенттер арасындағы әлем чемпионаты.</w:t>
      </w:r>
    </w:p>
    <w:p>
      <w:pPr>
        <w:spacing w:after="0"/>
        <w:ind w:left="0"/>
        <w:jc w:val="both"/>
      </w:pPr>
      <w:r>
        <w:rPr>
          <w:rFonts w:ascii="Times New Roman"/>
          <w:b w:val="false"/>
          <w:i w:val="false"/>
          <w:color w:val="000000"/>
          <w:sz w:val="28"/>
        </w:rPr>
        <w:t>
      8. Азия чемпионаты.</w:t>
      </w:r>
    </w:p>
    <w:p>
      <w:pPr>
        <w:spacing w:after="0"/>
        <w:ind w:left="0"/>
        <w:jc w:val="both"/>
      </w:pPr>
      <w:r>
        <w:rPr>
          <w:rFonts w:ascii="Times New Roman"/>
          <w:b w:val="false"/>
          <w:i w:val="false"/>
          <w:color w:val="000000"/>
          <w:sz w:val="28"/>
        </w:rPr>
        <w:t>
      9. Әлем кубогы.</w:t>
      </w:r>
    </w:p>
    <w:p>
      <w:pPr>
        <w:spacing w:after="0"/>
        <w:ind w:left="0"/>
        <w:jc w:val="both"/>
      </w:pPr>
      <w:r>
        <w:rPr>
          <w:rFonts w:ascii="Times New Roman"/>
          <w:b w:val="false"/>
          <w:i w:val="false"/>
          <w:color w:val="000000"/>
          <w:sz w:val="28"/>
        </w:rPr>
        <w:t>
      10. Азия кубогы.</w:t>
      </w:r>
    </w:p>
    <w:p>
      <w:pPr>
        <w:spacing w:after="0"/>
        <w:ind w:left="0"/>
        <w:jc w:val="both"/>
      </w:pPr>
      <w:r>
        <w:rPr>
          <w:rFonts w:ascii="Times New Roman"/>
          <w:b w:val="false"/>
          <w:i w:val="false"/>
          <w:color w:val="000000"/>
          <w:sz w:val="28"/>
        </w:rPr>
        <w:t>
      Республикалық спорттық жарыстар:</w:t>
      </w:r>
    </w:p>
    <w:p>
      <w:pPr>
        <w:spacing w:after="0"/>
        <w:ind w:left="0"/>
        <w:jc w:val="both"/>
      </w:pPr>
      <w:r>
        <w:rPr>
          <w:rFonts w:ascii="Times New Roman"/>
          <w:b w:val="false"/>
          <w:i w:val="false"/>
          <w:color w:val="000000"/>
          <w:sz w:val="28"/>
        </w:rPr>
        <w:t>
      1. Қазақстан Республикасының Спартакиадасы.</w:t>
      </w:r>
    </w:p>
    <w:p>
      <w:pPr>
        <w:spacing w:after="0"/>
        <w:ind w:left="0"/>
        <w:jc w:val="both"/>
      </w:pPr>
      <w:r>
        <w:rPr>
          <w:rFonts w:ascii="Times New Roman"/>
          <w:b w:val="false"/>
          <w:i w:val="false"/>
          <w:color w:val="000000"/>
          <w:sz w:val="28"/>
        </w:rPr>
        <w:t>
      2. Қазақстан Республикасының Жастар спорт ойындары.</w:t>
      </w:r>
    </w:p>
    <w:p>
      <w:pPr>
        <w:spacing w:after="0"/>
        <w:ind w:left="0"/>
        <w:jc w:val="both"/>
      </w:pPr>
      <w:r>
        <w:rPr>
          <w:rFonts w:ascii="Times New Roman"/>
          <w:b w:val="false"/>
          <w:i w:val="false"/>
          <w:color w:val="000000"/>
          <w:sz w:val="28"/>
        </w:rPr>
        <w:t>
      3. Спорт түрлері бойынша Қазақстан Республикасының чемпионаты.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