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63b1" w14:textId="1a56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10 шілдедегі № 620 бұйрығы. Қазақстан Республикасының Әділет министрлігінде 2019 жылғы 16 шілдеде № 19035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11174 болып тіркелген, "Әділет" ақпараттық-құқықтық жүйесінде 2015 жылғы 11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көрсетілетін қызметті алушы Мемлекеттік корпорацияға қажетті құжаттар топтамасын тапсырған күнінен бастап, сондай-ақ порталға жүгінген кезде - 15 (он бес) жұмыс күнінен кешіктірмей.</w:t>
      </w:r>
    </w:p>
    <w:bookmarkEnd w:id="4"/>
    <w:bookmarkStart w:name="z6" w:id="5"/>
    <w:p>
      <w:pPr>
        <w:spacing w:after="0"/>
        <w:ind w:left="0"/>
        <w:jc w:val="both"/>
      </w:pPr>
      <w:r>
        <w:rPr>
          <w:rFonts w:ascii="Times New Roman"/>
          <w:b w:val="false"/>
          <w:i w:val="false"/>
          <w:color w:val="000000"/>
          <w:sz w:val="28"/>
        </w:rPr>
        <w:t>
      Құжаттарды жеделдетілген тәртіппен алу үшін Мемлекеттік корпорацияға жүгінген кезде: Нұр-Сұлтан, Алматы, Шымкент және Ақтөбе қалалары үшін - жеделділіктің 1-санаты бойынша 1 (бір) жұмыс күніне дейін; жеделділіктің 2-санаты бойынша 3 (үш) жұмыс күніне дейін; облыс орталықтары үшін - жеделділіктің 1-санаты бойынша 3 (үш) жұмыс күніне дейін; жеделділіктің 2-санаты бойынша 5 (үш) жұмыс күніне дейін; облыстардың қалалары және аудандары үшін - 3-санаты бойынша 7 (жеті) жұмыс күніне дейін (қабылдау күні мемлекеттiк қызмет көрсету мерзiмiне кiрмейдi);";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2-тармақшасының бірінші абзацы мынадай редакцияда жазылсын: </w:t>
      </w:r>
    </w:p>
    <w:bookmarkStart w:name="z8" w:id="6"/>
    <w:p>
      <w:pPr>
        <w:spacing w:after="0"/>
        <w:ind w:left="0"/>
        <w:jc w:val="both"/>
      </w:pPr>
      <w:r>
        <w:rPr>
          <w:rFonts w:ascii="Times New Roman"/>
          <w:b w:val="false"/>
          <w:i w:val="false"/>
          <w:color w:val="000000"/>
          <w:sz w:val="28"/>
        </w:rPr>
        <w:t>
      "2) құжатты ресiмдеген сәтте көрсетілетін қызметті алушының жасына сәйкес келетiн өлшемі 3,5 х 4,5 сантиметр (Мемлекеттік корпорацияда ХҚТ ТП тіркеу пункттері болмаған, сондай-ақ ХҚТ ТП байланыс арналары немесе оның құрал-жабдықтары істен шыққан жағдайда тергеу қамауындағылардың және бас бостандығынан айыру орындарда жазасын өтеп жатқан адамдардың, өзіне-өзі қызмет көрсету қабілетінен немесе мүмкіндігінен толық немесе ішінара айырылған адамдардың, сондай-ақ 1974 жылғы үлгідегі бұрынғы КСРО паспорттарын ауыстыруға байланысты 18 жастан асқан адамдардың туу туралы куәліктерінің негізінде Қазақстан Республикасы азаматтары жүгінген кезде қағаз жеткізгіште ресімделген кезде) екі фотосурет.";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0" w:id="7"/>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"12.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және тергеу қамауындағыларға және бас бостандығынан айыру орындарында жазасын өтеп жатқан адамдарға көрсетілетін қызметті беруші немесе мемлекеттік корпорацияның қызметкері көрсетілетін қызметті алушының тұрғылықты жеріне, болған жеріне шыға, Бірыңғай байланыс-орталығы 1414, 8 800 080 7777 арқылы қағаз тасымалдағышта толтыра отырып жүргізеді.";</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5" w:id="10"/>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12"/>
    <w:bookmarkStart w:name="z19" w:id="13"/>
    <w:p>
      <w:pPr>
        <w:spacing w:after="0"/>
        <w:ind w:left="0"/>
        <w:jc w:val="both"/>
      </w:pPr>
      <w:r>
        <w:rPr>
          <w:rFonts w:ascii="Times New Roman"/>
          <w:b w:val="false"/>
          <w:i w:val="false"/>
          <w:color w:val="000000"/>
          <w:sz w:val="28"/>
        </w:rPr>
        <w:t xml:space="preserve">
      Мемлекеттік қызмет көрсету үшін құжаттарды қабылдау: </w:t>
      </w:r>
    </w:p>
    <w:bookmarkEnd w:id="13"/>
    <w:bookmarkStart w:name="z20" w:id="14"/>
    <w:p>
      <w:pPr>
        <w:spacing w:after="0"/>
        <w:ind w:left="0"/>
        <w:jc w:val="both"/>
      </w:pPr>
      <w:r>
        <w:rPr>
          <w:rFonts w:ascii="Times New Roman"/>
          <w:b w:val="false"/>
          <w:i w:val="false"/>
          <w:color w:val="000000"/>
          <w:sz w:val="28"/>
        </w:rPr>
        <w:t>
      1) Қазақстан Республикасының азаматтар үшін:</w:t>
      </w:r>
    </w:p>
    <w:bookmarkEnd w:id="14"/>
    <w:bookmarkStart w:name="z21" w:id="15"/>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bookmarkEnd w:id="15"/>
    <w:bookmarkStart w:name="z22" w:id="16"/>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bookmarkEnd w:id="16"/>
    <w:bookmarkStart w:name="z23" w:id="17"/>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bookmarkEnd w:id="17"/>
    <w:bookmarkStart w:name="z24" w:id="18"/>
    <w:p>
      <w:pPr>
        <w:spacing w:after="0"/>
        <w:ind w:left="0"/>
        <w:jc w:val="both"/>
      </w:pPr>
      <w:r>
        <w:rPr>
          <w:rFonts w:ascii="Times New Roman"/>
          <w:b w:val="false"/>
          <w:i w:val="false"/>
          <w:color w:val="000000"/>
          <w:sz w:val="28"/>
        </w:rPr>
        <w:t>
      3) босқын мәртебесін алған Қазақстан шетелдіктер және азаматтығы жоқ адамдар үшін қызметті беруші арқылы жүзеге асырылады.";</w:t>
      </w:r>
    </w:p>
    <w:bookmarkEnd w:id="18"/>
    <w:bookmarkStart w:name="z25" w:id="1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
    <w:bookmarkStart w:name="z26" w:id="20"/>
    <w:p>
      <w:pPr>
        <w:spacing w:after="0"/>
        <w:ind w:left="0"/>
        <w:jc w:val="both"/>
      </w:pPr>
      <w:r>
        <w:rPr>
          <w:rFonts w:ascii="Times New Roman"/>
          <w:b w:val="false"/>
          <w:i w:val="false"/>
          <w:color w:val="000000"/>
          <w:sz w:val="28"/>
        </w:rPr>
        <w:t>
      "1) көрсетілетін қызметті алушы қажетті құжаттарды тапсырған сәттен бастап Мемлекеттік корпорация көрсетілетін қызметті берушіге (босқын мәртебесiн алған шетелдiктер мен азаматтығы жоқ адамдар үшін) көрсетілетін қызметті беруші арқылы - 30 (отыз) минут ішінде;</w:t>
      </w:r>
    </w:p>
    <w:bookmarkEnd w:id="20"/>
    <w:bookmarkStart w:name="z27" w:id="21"/>
    <w:p>
      <w:pPr>
        <w:spacing w:after="0"/>
        <w:ind w:left="0"/>
        <w:jc w:val="both"/>
      </w:pPr>
      <w:r>
        <w:rPr>
          <w:rFonts w:ascii="Times New Roman"/>
          <w:b w:val="false"/>
          <w:i w:val="false"/>
          <w:color w:val="000000"/>
          <w:sz w:val="28"/>
        </w:rPr>
        <w:t xml:space="preserve">
      портал арқылы - 15 (он бес) минут ішінде;";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2-тармақшасы мынадай редакцияда жазылсын:</w:t>
      </w:r>
    </w:p>
    <w:bookmarkStart w:name="z29" w:id="22"/>
    <w:p>
      <w:pPr>
        <w:spacing w:after="0"/>
        <w:ind w:left="0"/>
        <w:jc w:val="both"/>
      </w:pPr>
      <w:r>
        <w:rPr>
          <w:rFonts w:ascii="Times New Roman"/>
          <w:b w:val="false"/>
          <w:i w:val="false"/>
          <w:color w:val="000000"/>
          <w:sz w:val="28"/>
        </w:rPr>
        <w:t>
      "2) жеке басты сәйкестендіру үшін - жеке басты куәландыратын құжат (16 жасқа дейiнгi балалар - туу туралы куәлiк және Қазақстан Республикасы азаматының паспорты (болған кезде).</w:t>
      </w:r>
    </w:p>
    <w:bookmarkEnd w:id="22"/>
    <w:bookmarkStart w:name="z30" w:id="23"/>
    <w:p>
      <w:pPr>
        <w:spacing w:after="0"/>
        <w:ind w:left="0"/>
        <w:jc w:val="both"/>
      </w:pPr>
      <w:r>
        <w:rPr>
          <w:rFonts w:ascii="Times New Roman"/>
          <w:b w:val="false"/>
          <w:i w:val="false"/>
          <w:color w:val="000000"/>
          <w:sz w:val="28"/>
        </w:rPr>
        <w:t>
      Республикадан тыс жерлерден Қазақстан Республикасына тұрақты тұруға келген Қазақстан Республикасының азаматтары - бұрынғы тұрған елден консулдық есептен шыққаны туралы белгісі бар паспорт, консулдық есептен шығу туралы белгі болмаған жағдайда:</w:t>
      </w:r>
    </w:p>
    <w:bookmarkEnd w:id="23"/>
    <w:bookmarkStart w:name="z31" w:id="24"/>
    <w:p>
      <w:pPr>
        <w:spacing w:after="0"/>
        <w:ind w:left="0"/>
        <w:jc w:val="both"/>
      </w:pPr>
      <w:r>
        <w:rPr>
          <w:rFonts w:ascii="Times New Roman"/>
          <w:b w:val="false"/>
          <w:i w:val="false"/>
          <w:color w:val="000000"/>
          <w:sz w:val="28"/>
        </w:rPr>
        <w:t>
      азаматтылыққа тиесілігін міндетті түрде көрсете отырып, Қазақстан Республикасының шетелдегі мекемесі (немесе Қазақстан Республикасы Сыртқы істер министрлігінің Консулдық қызмет департаменті) берген бұрын тұрған елден есептен шыққаны туралы анықтама;</w:t>
      </w:r>
    </w:p>
    <w:bookmarkEnd w:id="24"/>
    <w:bookmarkStart w:name="z32" w:id="25"/>
    <w:p>
      <w:pPr>
        <w:spacing w:after="0"/>
        <w:ind w:left="0"/>
        <w:jc w:val="both"/>
      </w:pPr>
      <w:r>
        <w:rPr>
          <w:rFonts w:ascii="Times New Roman"/>
          <w:b w:val="false"/>
          <w:i w:val="false"/>
          <w:color w:val="000000"/>
          <w:sz w:val="28"/>
        </w:rPr>
        <w:t>
      шет мемлекеттің құзыретті органдары тиісті түрде берген және куәландырған бұрынғы тұрғылықты жерінен тіркеу есебінен шыққаны туралы құжат;</w:t>
      </w:r>
    </w:p>
    <w:bookmarkEnd w:id="25"/>
    <w:bookmarkStart w:name="z33" w:id="26"/>
    <w:p>
      <w:pPr>
        <w:spacing w:after="0"/>
        <w:ind w:left="0"/>
        <w:jc w:val="both"/>
      </w:pPr>
      <w:r>
        <w:rPr>
          <w:rFonts w:ascii="Times New Roman"/>
          <w:b w:val="false"/>
          <w:i w:val="false"/>
          <w:color w:val="000000"/>
          <w:sz w:val="28"/>
        </w:rPr>
        <w:t>
      бұрынғы тұрған елдің құзырлы органы берген азаматтығын алмағаны туралы анықтама.</w:t>
      </w:r>
    </w:p>
    <w:bookmarkEnd w:id="26"/>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немесе көрсетілетін қызметті алушының және тұрғын үй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электрондық цифрлық қолтаңбасымен куәландырылады).</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тұрғылықты жері бойынша тіркелуі туралы хабарлама түрінде "жеке кабинетіне" жолданады.</w:t>
      </w:r>
    </w:p>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халқын бұрынғы тұрғылықты жерінен тіркеуден шығару автоматты түрде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35" w:id="27"/>
    <w:p>
      <w:pPr>
        <w:spacing w:after="0"/>
        <w:ind w:left="0"/>
        <w:jc w:val="both"/>
      </w:pPr>
      <w:r>
        <w:rPr>
          <w:rFonts w:ascii="Times New Roman"/>
          <w:b w:val="false"/>
          <w:i w:val="false"/>
          <w:color w:val="000000"/>
          <w:sz w:val="28"/>
        </w:rPr>
        <w:t xml:space="preserve">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27"/>
    <w:bookmarkStart w:name="z36"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29"/>
    <w:bookmarkStart w:name="z39" w:id="30"/>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bookmarkEnd w:id="30"/>
    <w:bookmarkStart w:name="z40" w:id="31"/>
    <w:p>
      <w:pPr>
        <w:spacing w:after="0"/>
        <w:ind w:left="0"/>
        <w:jc w:val="both"/>
      </w:pPr>
      <w:r>
        <w:rPr>
          <w:rFonts w:ascii="Times New Roman"/>
          <w:b w:val="false"/>
          <w:i w:val="false"/>
          <w:color w:val="000000"/>
          <w:sz w:val="28"/>
        </w:rPr>
        <w:t>
      1) Қазақстан Республикасының азаматтары үшін:</w:t>
      </w:r>
    </w:p>
    <w:bookmarkEnd w:id="3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(тұрғын үй иесінің арызы бойынша тұрғылықты жері бойынша тіркеу есебінен шығару кезінде);</w:t>
      </w:r>
    </w:p>
    <w:bookmarkStart w:name="z41" w:id="32"/>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bookmarkEnd w:id="32"/>
    <w:bookmarkStart w:name="z42" w:id="33"/>
    <w:p>
      <w:pPr>
        <w:spacing w:after="0"/>
        <w:ind w:left="0"/>
        <w:jc w:val="both"/>
      </w:pPr>
      <w:r>
        <w:rPr>
          <w:rFonts w:ascii="Times New Roman"/>
          <w:b w:val="false"/>
          <w:i w:val="false"/>
          <w:color w:val="000000"/>
          <w:sz w:val="28"/>
        </w:rPr>
        <w:t>
      3) босқын мәртебесін алған шетелдіктер және азаматтығы жоқ адамдар үшін қызметті беруші арқылы жүзеге асырылады.";</w:t>
      </w:r>
    </w:p>
    <w:bookmarkEnd w:id="33"/>
    <w:bookmarkStart w:name="z43" w:id="3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4"/>
    <w:bookmarkStart w:name="z44" w:id="35"/>
    <w:p>
      <w:pPr>
        <w:spacing w:after="0"/>
        <w:ind w:left="0"/>
        <w:jc w:val="both"/>
      </w:pPr>
      <w:r>
        <w:rPr>
          <w:rFonts w:ascii="Times New Roman"/>
          <w:b w:val="false"/>
          <w:i w:val="false"/>
          <w:color w:val="000000"/>
          <w:sz w:val="28"/>
        </w:rPr>
        <w:t>
      "1) көрсетілетін қызметті алушы қажетті құжаттарды тапсырған сәттен бастап Мемлекеттік корпорацияда көрсетілетін қызметті берушіге (босқын мәртебесiн алған шетелдiктер мен азаматтығы жоқ адамдар үшін) көрсетілген қызметті беруші арқылы - 30 (отыз) минуттан аспайды;";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46" w:id="36"/>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36"/>
    <w:bookmarkStart w:name="z47" w:id="37"/>
    <w:p>
      <w:pPr>
        <w:spacing w:after="0"/>
        <w:ind w:left="0"/>
        <w:jc w:val="both"/>
      </w:pPr>
      <w:r>
        <w:rPr>
          <w:rFonts w:ascii="Times New Roman"/>
          <w:b w:val="false"/>
          <w:i w:val="false"/>
          <w:color w:val="000000"/>
          <w:sz w:val="28"/>
        </w:rPr>
        <w:t xml:space="preserve">
      көрсетілген бұйрықпен бекітілген "Тұрғылықты жерiнен мекенжай анықтамаларын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49" w:id="38"/>
    <w:p>
      <w:pPr>
        <w:spacing w:after="0"/>
        <w:ind w:left="0"/>
        <w:jc w:val="both"/>
      </w:pPr>
      <w:r>
        <w:rPr>
          <w:rFonts w:ascii="Times New Roman"/>
          <w:b w:val="false"/>
          <w:i w:val="false"/>
          <w:color w:val="000000"/>
          <w:sz w:val="28"/>
        </w:rPr>
        <w:t xml:space="preserve">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38"/>
    <w:bookmarkStart w:name="z50" w:id="3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39"/>
    <w:bookmarkStart w:name="z51"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52" w:id="4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1"/>
    <w:bookmarkStart w:name="z53" w:id="4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42"/>
    <w:bookmarkStart w:name="z54" w:id="43"/>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3"/>
    <w:bookmarkStart w:name="z55" w:id="4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44"/>
    <w:bookmarkStart w:name="z56" w:id="45"/>
    <w:p>
      <w:pPr>
        <w:spacing w:after="0"/>
        <w:ind w:left="0"/>
        <w:jc w:val="both"/>
      </w:pPr>
      <w:r>
        <w:rPr>
          <w:rFonts w:ascii="Times New Roman"/>
          <w:b w:val="false"/>
          <w:i w:val="false"/>
          <w:color w:val="000000"/>
          <w:sz w:val="28"/>
        </w:rPr>
        <w:t>
      4. Осы бұйрық алғаш ресми жарияланған күнінен кейін күнтiзбелiк он күн өткен соң қолданысқа енгiзiледi.</w:t>
      </w:r>
    </w:p>
    <w:bookmarkEnd w:id="4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