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6f87" w14:textId="7a86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Бөлшек және көтерме саудада өткізу үшін дәрілік заттың саудалық атауына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шілдедегі № ҚР ДСМ-104 бұйрығы. Қазақстан Республикасының Әділет министрлігінде 2019 жылғы 16 шілдеде № 19037 болып тіркелді. Күші жойылды - Қазақстан Республикасы Денсаулық сақтау министрінің м.а. 2021 жылғы 27 тамыздағы № ҚР ДСМ-94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27.08.2021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31.12.2020 </w:t>
      </w:r>
      <w:r>
        <w:rPr>
          <w:rFonts w:ascii="Times New Roman"/>
          <w:b w:val="false"/>
          <w:i w:val="false"/>
          <w:color w:val="000000"/>
          <w:sz w:val="28"/>
        </w:rPr>
        <w:t>№ ҚР ДСМ-337/2020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көтерме және бөлшек саудада өткізу үшін дәрілік заттың саудалық атауына шекті бағалар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09.01.2020 </w:t>
      </w:r>
      <w:r>
        <w:rPr>
          <w:rFonts w:ascii="Times New Roman"/>
          <w:b w:val="false"/>
          <w:i w:val="false"/>
          <w:color w:val="000000"/>
          <w:sz w:val="28"/>
        </w:rPr>
        <w:t>№ ҚР ДСМ-3/2020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Денсаулық сақтау министрінің 09.01.2020 </w:t>
      </w:r>
      <w:r>
        <w:rPr>
          <w:rFonts w:ascii="Times New Roman"/>
          <w:b w:val="false"/>
          <w:i w:val="false"/>
          <w:color w:val="000000"/>
          <w:sz w:val="28"/>
        </w:rPr>
        <w:t>№ ҚР ДСМ-3/2020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бөлшек және көтерме саудада өткізу үшін дәрілік заттың саудалық атауына шекті бағалар Қазақстан Республикасы Денсаулық сақтау министрінің 2020 жылғы 11 желтоқсандағы № ҚР ДСМ-247/2020 бұйрығымен (Нормативтік құқықтық актілерді мемлекеттік тіркеу тізілімінде № 21766 болып тіркелген) бекітілген Дәрілік заттардың шекті бағалары мен үстеме бағаларын реттеу,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 мен медициналық бұйымдар айналысы саласындағы мемлекеттік сараптама ұйымы айқындаған және есептеген деректер негізінде қалыптастырылған.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31.12.2020 </w:t>
      </w:r>
      <w:r>
        <w:rPr>
          <w:rFonts w:ascii="Times New Roman"/>
          <w:b w:val="false"/>
          <w:i w:val="false"/>
          <w:color w:val="000000"/>
          <w:sz w:val="28"/>
        </w:rPr>
        <w:t>№ ҚР ДСМ-337/2020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End w:id="7"/>
    <w:bookmarkStart w:name="z10"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ҚР ДСМ-104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Көтерме және бөлшек саудада өткізу үшін дәрілік заттың саудалық атауына шекті бағалар</w:t>
      </w:r>
    </w:p>
    <w:bookmarkEnd w:id="10"/>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11.07.2020 </w:t>
      </w:r>
      <w:r>
        <w:rPr>
          <w:rFonts w:ascii="Times New Roman"/>
          <w:b w:val="false"/>
          <w:i w:val="false"/>
          <w:color w:val="ff0000"/>
          <w:sz w:val="28"/>
        </w:rPr>
        <w:t>№ ҚР ДСМ-82/2020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31.12.2020 </w:t>
      </w:r>
      <w:r>
        <w:rPr>
          <w:rFonts w:ascii="Times New Roman"/>
          <w:b w:val="false"/>
          <w:i w:val="false"/>
          <w:color w:val="ff0000"/>
          <w:sz w:val="28"/>
        </w:rPr>
        <w:t>№ ҚР ДСМ-337/2020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83"/>
        <w:gridCol w:w="684"/>
        <w:gridCol w:w="1571"/>
        <w:gridCol w:w="3031"/>
        <w:gridCol w:w="2406"/>
        <w:gridCol w:w="842"/>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салицил қышқылының спиртті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сыртқа қолдануға арналған спиртті ерітінді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салицил қышқылының спиртті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сыртқа қолдануға арналған спиртті ерітінді 60мл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сыртқа қолдануға арналған спиртті ерітінді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салицил қышқылының спиртті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сыртқа қолдануға арналған спиртті ерітінді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фолий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ABCDE топтары сальмонеллездік бактериофагы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Артезан Фарма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5 г, еріткішпен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Medlac Pharma Italy Co.,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75 ХБ, еріткішпен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150 ХБ, еріткішпен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 эсцинаты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(лидокаин гидрохлоридінің 1% ерітіндісі)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Pharm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Вакцин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365 514,76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402 066,24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АВАКСИМ 80 (А гепатитінің алдын алуға арналған белсенділігі жойылған, сіңірілген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 (0.5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 Море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 г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Агисолд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Аглинокс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SPECIFAR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ДПӨ"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0.01 %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 "Республикалық қан орталығы" ШЖҚ РМК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ананас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апельсин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және лимон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банан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классикалық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кұлпынай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лимон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ментол және эвкалипт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таңқурай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шие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 POWER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BSP Pharmaceuticals S.r.l.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1 606 362,55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Бирзейт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Кандесартан/Гидрохлоротиазид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витамин Д3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500мг/500мг 1г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хинаприл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2мл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еріткішімен жиынтықта (инъекцияға арналған су),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ХБ/мл10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өзгертілген капсулалар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өзгертілген капсулалар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0,03%,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0,06%,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0,03 %,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0,06 %,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1 528 437,49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1 681 281,24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Алка-Зельтцер®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18г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Аллергонаф®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 гидрохлогидш, нафазолин гидрохлоридш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мұрын тамшылары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4%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4%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 таблетки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2 %,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экстракт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Алтейка Артериум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Farmaceutisch Analytisch Laboratorium Duiven B.V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Biotehnos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ҚР-ДЗ-5№004192/ҚР-ДЗ-5№024143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54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108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Альдивия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Гуйю Фарм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Биомарин Фармасьютикал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 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 20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Гилеад Сайенсиз,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564 197,18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620 616,90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Миллилитр,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Гамма-аминомай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400 мл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мл25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мл25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8.75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17.5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 625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Медофарм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Медофарм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кешен),50 мг/10 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 дәрісі,25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Анаферон балалар үшін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лимон дәмімен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Ангиноваг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Ангин-хеель Сд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SV®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"ЖАНАФАРМ"ДПӨ "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МТ®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"ЖАНАФАРМ"ДПӨ "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НL®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СL®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Андипал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 метамизол, папаверин, фенобарбитал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88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мен бал дәмімен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 дәмді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Анти-Ангин Формула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Анти-Ангин Формула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Херкель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сусабын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доза, 5 Миллилитр,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7.5 мг/5 мл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42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50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 Кидс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дәмімен ұнтақ,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 Фа. Дем.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Апилак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Апифит® прополис қосылған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Апроваск®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ирбесартан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ДЕ Мексико С.А. де С.В.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Апроваск®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ирбесартан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ДЕ Мексико С.А. де С.В.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452 738,72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498 012,59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Арваз™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қатты капсулалар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Ардейседон® Нахт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мг/68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Виевелхофе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 мг, еріткішпен жиынтықта (0,9% натрий хлоридінің ерітіндісі)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Ареплекс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Арида жөтелге қарсы балаларға арналған құрғақ микстура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2,5 мг/0,5 мл ерітінді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15 мг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1.5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1.5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60 мг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Фросст Иберика,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Фросст Иберика,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Фросст Иберика,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4 % 1:100 000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Артифрин-Здоровье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 МСМ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 МСМ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TRB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6мг/мл 2,5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6мг/мл 2,5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5 мл көзге тамызатын дәрі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 Gerhard Mann Chem.-pharm.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5 мл көз тамшысы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Gerhard Mann Chem.-pharm. Fabrik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396 380,74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551 739,13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606 913,05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Полфармекс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Полфармекс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Полфармекс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Эстика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Эстика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50 мг/мл ерітінді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банкіде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алюминий фольгадан жасалған пішінді ұяшықсыз қаптамадан картон қорапшада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Аскорутин-МБФ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Аскофен-П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жемістері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Аскөк-Зерде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200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400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10000 ӘБ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ӘБ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Киова Хакко Кирин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10000 ӘБ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Киова Хакко Кирин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5000 ӘБ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5000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Киова Хакко Кирин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 -L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15,75 мг/доза,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 МИКРОХИМ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жоқ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НПФ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Олеогель -15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мг/100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и Апджон Кампани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1 161 059,35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 10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Атрикан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Тенонитрозол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250 мг,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3.5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Атровент®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мл70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мг/31.25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1 233 063,81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1 356 370,19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 - Назе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Афлю Тайсс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50 мг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100 мг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,1г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3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Ацигерпин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Санто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№35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100 м 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Арцнеймиттель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Арцнеймиттель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ұнтақ, 600 мг 1.6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Хот Дринк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60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қантсыз линкас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Панадолы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Балалаларға ішуге арналған  суспензия 120мг/5мл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сеппесі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Анаферон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мг/5мл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w:t>
            </w:r>
            <w:r>
              <w:br/>
            </w:r>
            <w:r>
              <w:rPr>
                <w:rFonts w:ascii="Times New Roman"/>
                <w:b w:val="false"/>
                <w:i w:val="false"/>
                <w:color w:val="000000"/>
                <w:sz w:val="20"/>
              </w:rPr>
              <w:t>
(Ұлыбритания)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150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 линимент (Вишневский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 линимент (Вишневский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линимент,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250 МЕ+5000 МЕ/1 г,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Фармацойтише Фабрик Монтавит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гр, 250 ХБ+5000 ХБ/1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унд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гр, 250 ХБ+5000 ХБ/1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унд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Барбовал®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Бар-ВИПС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ВИПС-МЕД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Барол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Инвеншиа Хелзкаре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мл, 25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474 579,45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белсенділендірілген100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белсенділендірілген250 мкг/доза№1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 Skopje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 Skopje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М.П.Чумаков атындағы ПВЭИК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сұйық, гонококкты вакцина (гоновакцина)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Дольче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2000 ХБ,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580 668,12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1000 ХБ,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500 ХБ,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250 ХБ,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бензоат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1000000ӘБ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1000000 ӘБ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185 295,60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203 825,16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еріткішімен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еріткішімен жиынтықта 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еріткішімен жиынтықта 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калий және магний аспарагинаты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калий және магний аспарагинаты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 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 Продактс Лайн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доз.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мг(9.6 млн.ХБ),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347 484,39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Текнолоджис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Бетоптик*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Бефунгин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Коцак Фарма Илац ве Кимия Санай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Биовит 12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Биолектра магнезиум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Биолектра магнезиум фортиссимум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Биоселак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ИБСС Биомед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Биосоди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8.4 % 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 80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Бифидумбактерин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5 доза.№10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Экополис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Бифиформ®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600000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Блемарен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Медикаментос Интернационалес,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БЛЕМИШ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БоксГрипал®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Боли-нов 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инъекцияларға арналған ерітінді 3мг/3мл№1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Капсулалар400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3%,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спиртті ерітінді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спиртті ерітінді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Бороментол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384 111,42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0,009% 1,7мл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Таблеткалар0.008 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4 Берлин-Хеми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8 Берлин-Хеми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8-тамшылар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8мг/мл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4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СЕДИКО Фармасьютикал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БРОНХАЛИС-ХЕЕЛЬ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ТП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Санoфи - Авентис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 ТП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Бронхолитин ® Айви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7 мг/мл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Бронхо-Мунал®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 CA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Бронхо-Мунал® 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 CA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Бронхостоп® пастилкалар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Болдер Арзнеимиттел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Бронхостоп® Шәрбат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Квизда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БРУСНИКА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Брюзепам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Брюфармэкспорт с.п.р.л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Фальк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раствор для инъекций 5 мг/мл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С.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көкжөтел-күл-сіреспе вакцинасы (АбКДС)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доза 160/4,5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120 доза 160/4,5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тұнба,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 мл, 20 мкг/1,0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 ГВС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25гр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Вазелин-DF медициналық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ВАЗОКЕТ®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Фитео Лаборатуар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100 мг/мл 5 мл ерітінді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 (тұмаудың профилактикасына арналған белсенділігі жойылған сплит-вакцина)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суспензия0,5 мл/1 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331 591,28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0.06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25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477 959,68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525 755,65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Вамелан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 Хаско-Лек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482 983,20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531 281,52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капсулалар150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957 121,00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1 052 833,10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 Сп.з 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 Сп.з 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6 мг/0,4 мг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Текнолоджис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20 мг/мл (100 мг/5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253 483,40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75 мг капсулалар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150 мг капсулалар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1.0 мг лиофилизат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ерiтiндi дайындауға арналған 3.5 мг лиофилизат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571 981,45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332 483,37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Веносмил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345 665,10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Вератард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мл2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Вассерманн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Fareva Amboise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Fareva Amboise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Fareva Amboise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Fareva Amboise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 мини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Вибуркол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ВиваБон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380 мг ұнтақ, еріткішпен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Вигадекса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Биосиенсиас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Вигантол®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майлы ерітінді 0.5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 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 20мл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ВИДАТОКС® 30 СН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тамызатын дәрі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Биофармациялық және химиялық өнімдердің бизнес-тобы. LABIOFAM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291 515,56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Визтопоз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Ремедиз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 1мл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Викейра 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жинақ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Ireland NL B.V, Fournier Laboratories Ireland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1 370 070,90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3мг/0.02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6 мг/мл ерітінді 3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450 ХБ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450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211 040,10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Верке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 Фарм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10 мг/мл, 1мл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0.06мг/0.015мг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мг/500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йод/50мл ерітіндісі/мл№1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йод/20мл ерітіндісі/мл№1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йод/мл ерітіндісі/100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370 мг йод/100мл ерітіндісі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370 мг йод/50мл ерітіндісі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Фармила-Зеа Фармасьютичи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4.5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Хелс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Хелс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 қосылған андыз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20мг/400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БЬЮТИ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БЬЮТИ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Бьюти Элит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БЭБИ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БЭБИ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ВИЖН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Кардио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Кардио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КИДС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ОСТЕОМАГ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ОСТЕОМАГ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Остеомаг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Суперстресс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Тинейджер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ХБМОРИ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Центури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Виусид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4.5 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Каталисис,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500000ХБ№10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1000000ХБ№10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3000000 ХБ№10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МЕ/г, 12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Биотех(П)Лимитед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Биотех(П)Лимитед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ұнтақ, 3.5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ПАО Киевмедпрепарат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247 683,34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 мг,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 мг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0,05%,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0,1%,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ИПиДи Г.К.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99 309,46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Гевискон®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№32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 s.a</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Гексавит-МБФ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суспензия 0,5 мл/1доза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Гексализ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2,5 %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Гексэтидин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0.2%, 40мл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қарақарақатты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(отделение фирмы "Дж.Б.Кемикалс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лимонды таблеткалар №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(отделение фирмы "Дж.Б.Кемикалс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апельсинді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Экстра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лимонды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27,78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 мг/2,5 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0.7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3 413 491,35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3 754 840,48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975 283,24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1 072 811,57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0.4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1 950 566,48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2 145 623,12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4 876 416,20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5 364 057,82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5 %, 60мл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2 %, 60мл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1000000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500000ХБ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125 000 ХБ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250 000 ХБ суппозиторийлер№10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250 мг/5 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Целтрион 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Celltrion Pharm. Inc.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 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ерітінді5000 ХБ/мл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Гепацеф Комби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жолжелкен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наурызгүл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Герветин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1,5мг/г,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Герветин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пастилкалар 3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Герветин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0,15%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ерiтінді үшін концентрат дайындауға арналған лиофилизацияланған 440 мг ұнтақ еріткішпен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483 388,54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531 727,39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524 574,77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 0.030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313 899,56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 20мг/2мл,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мг 3 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таблеткалар 1.5 г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Гинекохеель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500мг/ 100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750мг/ 200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 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Гинкор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Гиноринг®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жеткізу жүйесі, 0.120 мг/0.015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Гинофлор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Гиоксизон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720 494,50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552 435,90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607 679,49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0.025% 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мг/3 г,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3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Глидиаб 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таблеткалар 30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таблеткалар 30 мг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 Farmaceutica NOVA ARGENTIA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 Farmaceutica NOVA ARGENTIA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инъекцияға арналған су – еріткішімен жиынтықта 400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1405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1405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2100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1.24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2.11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Глицериндік суппозиторийлер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0.75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Глицериндік суппозиторийлер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Биотики медициналық ғылыми-өндірістік кешені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Озон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Несвижск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 5%, 250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полимерлі банкіде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аскорбин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R. Pfleger Chemische Fabrik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Климаксан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МЕ (22мкг)/0,5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МЕ (66 мкг)/1,5 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 балаларға арналған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1,5 мг+1 мг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 анестетик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еріткішімен жиынтықта 33.6 млн. ХБ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(орман жидектері)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фруктозамен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(орман жидектері)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С Стик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2.02 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Ыстық сусын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Фарбиль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ГриппоФлю® суық тию мен тұмаудан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ГРИПП-ХЕЕЛЬ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Гэвкамен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Д3-Капелька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4000 ХБ/мл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Sp.z.o.o.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Дазел кит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жинағы,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Фармакемие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529 993,75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1 207 459,00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Фармасинтез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Фармасинтез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50 000 ХБ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100г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 Farmaceutici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Фармачеутичи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Асино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Декса-Гентамицин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 фосфат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(1,38 мг + 0,28 мг)/ г, 16.25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полимексин 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319 560,91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мг/1г 60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мг/2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Гель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Дентокинд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60000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Депренорм® 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35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Депренорм® 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35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кремі, 2%,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8 мл,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ДЕТРИФОРС®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ХБ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302 032,99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954 482,73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1 689 754,11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1 858 729,52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Джевтана®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1 876 785,82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2 064 464,40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жиынтықта (инъекцияға арналған су)4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жиынтықта (инъекцияға арналған су) 10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20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Диаформин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0.5 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Корпоратион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Корпоратион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3мл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25 Қабықпен қапталған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25 Қабықпен қапталған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50 Қабықпен қапталған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50 Қабықпен қапталған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50 суппозиторийлер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мұрын тамшы дәрісі,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Диосперидин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67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Лосьон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Дисменорм, Таблетки, Флакон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Биомед-Люблин Вытвурня Суровиц и ЩепҰнэк Спулка Акцыйна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22,5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22.5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380 100,88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 2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Док-1 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Док-1 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Биотех(П)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Кашель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(отделение фирмы "Дж.Б.Кемикалс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Ананасты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Апельсинді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Құлпынайлы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Лимонды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Танқұрайлы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суық тиюден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Pharmaceutical Laboratories (a Division of J.B. Chemicals &amp;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суық тиюден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Анги 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Геровитал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Мультивитамол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Ринотайсс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Эвкалипт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және сыртқа қолдануға арналған жақпамай,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Эхинацея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Сотекс ФармФирма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СЕДИКО Фармасьютикал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3000000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Дормикинд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 Верде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 Верде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 Верде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375 317,62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412 849,38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Recipharm Fontaine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тамшысы,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 Operations UK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ішекте еритін кабықпен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С.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7.5 мг/мл 30мл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7.5 мг/мл 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25 мкг/сағат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50 мкг/сағат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(ТЕЖ)75 мкг/сағат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стерильді сумен жиынтықта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стерильді сумен жиынтықта 0.5 г/10 мл№4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Group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33%,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қантсыз линкас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Жалбызтікен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135г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мг/5 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таблеткалары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Проспан®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Троммсдорфф ГмбХ және Ко Феррер Интернасионал А.Қ. фирмасының лицензиясы бойынша, Испания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и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и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ӘБ/0.5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1 748 260,80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1 923 086,88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1 944 914,40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2 139 405,84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679 014,18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суспензия4 %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Ю.А. (Пту)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Зидо-Н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для НВ Холдинг, Гонконг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Зиларги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КРКА-Фарма,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КРКА-Фарма,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 №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Фармавизион Сан. ве Тик.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ұнтақ еріткішімен және аппликатормен жиынтықта,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Бэйли-Креат, по лицензии "Медрайк", Великобритания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флакон объемом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 Дуо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Jubilant HollisterStier General Partnership</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 и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ЮК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Золмигрен®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бальзам,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қалам, 1.3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0,3 %,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0.15 %,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спрейі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Зоперцин®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Ибандронат-Тева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Сп.ц.о.о.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Сп.ц.о.о.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100мг/5мл,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гидрохлориді ФаРес™ 5 мг/5 мл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 100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0.3 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207 826,19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3 093 998,75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3 403 398,62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 имипенем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Врсак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Иммунокинд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1 219 680,00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Суиндон Зайдис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Имунорикс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Пидотимод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қолдануға арналған ерітінді 400 мг/7мл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2 405 215,24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2 645 736,77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2.4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580 848,88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638 933,77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Ингалипт-Здоровье форте түймедақ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спрей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Ин-грипп™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ИН-ГРИПП™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дәмді)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ИН-ГРИПП™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дәмді)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 Pharmaceutical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PRECISE BIOPHARMA PVT.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381 947,48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1 695 597,44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ИННАРА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 мг/мл 150мл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4 мг/мл 150мл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Инстаклоп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Инсуман® Базал ГТ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Линколн Фармацеутикалс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 суспензия 1 мг/мл, 30 мл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 мг/мл 30 мл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125 529,33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0.3 мг лиофилизат еріткішпен жиынтықта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Интрон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 млн. ХБ/1.2 мл (6 доза 3 млн. ХБ) 1.2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(Бринни)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рекомбинантты В гепатитіне қарсы вакцинамен, полиомиелитке қарсы белсенділігі жойылған вакцинамен және b типіндегі Haemophilus influenzae-ға қарсы вакцинамен біріктірілген жасушасыз көкжөтел күл-сіреспе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1.25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250 мл құтыда,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 мл құтыда,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Emcure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Инфлувир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өндірістік унитарлық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 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Инфрагил спаг. Пека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 дайындауға арналған еріткіш - 5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20 мг/мл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0.4мл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Хелскеа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Т/А МСД Ирландия (Баллидин)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Исла-Минт®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Италиана Лаборатори Боути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жемісінің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ҚР-ДЗ-3№018862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100г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Итмұрын-Зерде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қабылданатын регидратациялық тұз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Санавита Фармасьютикэлс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екі валентті 1 және 3 типтегі полиомиелит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ішуге арналған 20 доза (2.0 мл) суспензия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30мл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Йодовидон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0.5 %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Йомоги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мг/1,5мл 12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1 589 566,75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1 748 523,42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776 144,01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1 242 919,11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Аесика Квинборо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оротаты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Оротат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40 мг/мл - 10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40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магний аспарагинаты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Калиум фосфорикум D6 доктор Шюсслердің тұзы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Калиум хлоратум D6 доктор Шюсслердің тұзы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Кальдиум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600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"Фармацевтический завод ЭГИС"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КомФорте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КомФорте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ОстеоФорте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ОстеоФорте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ВИТАМИН D3 ВИТРУМ®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Кальций-Д3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Никомед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Кальций-Д3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Никомед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Кальций-Д3-МИК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Кальций-ДЗ Никомед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Никомед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Кальций-ДЗ Никомед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Никомед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Кальций-ДЗ Никомед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Никомед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Кальциум сульфурикум D6 доктор Шюсслердің тұзы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Кальциум флуоратум D12 доктор Шюсслердің тұзы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Кальциум фосфорикум D6 доктор Шюсслердің тұзы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химико-фармацевтический завод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глюконат-Дарница (тұрақтандырырылған)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"Дарница" Фармацевтикалық фирмасы ЧАО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Дарница" Фармацевтикалық фирмасы ЧАО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20мл№1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Флумед-Фарм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Камистад®-Гель 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Крем1 %20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 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бекламетазон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Кансидас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Мерк Шарп и Доум-Чибрет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Капсамол® Долор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 КонтрактФарма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Таблеткалар200 Миллиг -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мг/45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лиофилизацияланған ұнтақ 350 ПБ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Фармакохимии Иовела Кутателадзе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Карминативум Бебинос®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 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4.0 г /5.6 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мл0.2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МЕ/0.4 мл 0.4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(0.9 % Ерітінді натрий хлориді)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 Pharma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500 мг, 1.5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0.04 г/1 г,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КЕНФИКС-сановель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ерітінді100 мг/мл 300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250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Илач Санаи ве Тикарет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150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 медициналық препараттар мен бұйымдардың акционерлік Қорған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№140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Кетрел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Киндинорм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Кипролис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Технолоджи (Айрлэнд) Анлимитед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747 814,98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822 596,48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Спектиномицин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2.0 г ұнтақ "9 мг/мл бензил спиртімен инъекцияға арналған бактериостатикалық су" еріткішімен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Italiano Biochimico Farmaceutico Lisapharma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1 329 688,81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1 462 657,69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инфузияға арналған ерітінді25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1 654 191,24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 OD</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ішекте еритін түйіршіктер 250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апельсин дәмі бар түйіршіктер 125мг/5мл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125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Легль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мл0.4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мл0.6 мл№2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мл0.8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Клензит-C MS</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Климадинон®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түйіршіктер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Климактоплан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Клималанин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Энема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фосфаты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135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Клион®-Д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мг/г25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0.5 мг/г25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пессарийлер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BLISS GVS PHARMA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Гель5 % 45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2мг№100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200 мг/мл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Клопиксол-акуфаз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50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компания Здоровье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Антиаллергенді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Бальзамдық®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Бауыр - өт айдағыш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Бүйрекке арналған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Глицерофит®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Долана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 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Жүрек-қантамырлық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Итмұрын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Іш жібіткіш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Тіс®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Хипоил шырғанақ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Шайқурай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КМ-Гастрофит®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КМ-Гинекологиялық®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КМ-Гипотензивті®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КМ-Женьшень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КМ-Иммунофит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КМ-Парацетофит®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КМ-Сеннофит®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Сорбиттегі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Тианептин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мг/2.5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250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491 165,05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 тасшөп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0.05 г№5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Колдфри®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 табс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 табс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тамшысы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1e+006 ЕД,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мг/мл5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300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Контрактубекс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20 мг/мл ерітінді 1 мл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UK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ҚР-ДЗ-5№121941/ҚР-ДЗ-5№017374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Копегус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Копемид-Тева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Копемид-Тева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Корвалмент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Сублингвалді капсулалар100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Корвалтаб Экстра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Корвитол®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зауыты ДЗМҰО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150 мг/3 мл№6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 200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Кордипин®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босап шығатын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Корилокс шәрбаты 100 мл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Левоментол 1 мг, Гвайфенезин 100 мг, Бромгексин гидрохлориді 4 мг, Сальбутамол сульфаты 2 мг</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20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химико-фармацевтическое предприятие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5%10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химико-фармацевтическое предприятие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2 191 707,94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2 410 878,73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Tevapharm India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Tevapharm India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Чарак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 1,125 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Флит Лабораториез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Кратал балаларға арналған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Креброс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Кромоглин® мұрын спрейі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мг/мл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0.005%2.5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МФГ,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2 567 638,94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Продуктос Рош С.А. де С.В.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Ксеникал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Ботулинический токсин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Ботулинический токсин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суспензия75мг/0.75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суспензия100 мг/1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суспензия150 мг/1.5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 / 1000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1000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мг/50 мг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Ксилометазолин,ипратропия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 мг/мл + 0.5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 с ментолом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156 217,21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 кБк/мл 6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институты, Кьеллер, Норвегия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3 194 544,40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3 513 998,84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Мултани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 0.5 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 дәмі бар шайнайтын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шайнайтын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доза., 5.00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 Кеудеге арналған жинақ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сұйықтық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сұйықтық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бифидумбактерин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лактобактерин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эхинацеяның тарам тамырларының жаңа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ЕКК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 Липофит®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прополиспен®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прополиспен®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шырғанақ майы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1 Доза,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құтыдағы 1 доза ампулада 0,5 мл еріткішпен жиынтықта (инъекцияға арналған су)№50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Serum Institute of India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80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2мл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Самруд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15 мг/2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1.18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спирті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67г/100мл,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Дермгель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15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15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Huningue SAS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шайнайтын 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шайнайтын 50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Ламифид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18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ӘБ/мл3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3г/5г,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Латанаком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2.5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Со.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тамызатын дәрісі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Rompharm Company S.R.L.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мг/мл,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Лацидофил® WM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Лаллеман Хелс Солюшнс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ӘБ/мл3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 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 ОДТ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еритін таблеткалар, 10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карбидопа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 Антисептик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8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мг№500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ұнтақ400мг/5мл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Ноноксинол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Амкафарм Фармасьютикал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Лейкоцитарлы адам интерфероны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енгізу үшін ерітінді дайындауға арналған лиофилизат 1000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Лекролин®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20 мг/мл10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Лекролин®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 Синдан - Фарма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Лефлокс-500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Преноксдиазин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завод Фармацевтика және Химия өнімдері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64 ӘБ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Лидин - 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 38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және жалбыз дәмімен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дәмі бар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30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жауапкершілігі шектеулі серіктестігі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жауапкершілігі шектеулі серіктестігі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Лек Фармасьютикалс д.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Бальзам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соруға арналған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соруға арналған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Плюс Экспекторант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10/5/5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20/5/5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28мг/2мл,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Олеогель -15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эмульсия 10 %№10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Braun Melsungen AG</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250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Фелодипин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47.5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Лодигрел®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Лодигрел®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 Люкс Псориасис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гомеопатиялық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Апотека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3000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Лонквекс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6,14/15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491 590,81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8.19/20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1 802 573,94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1 982 831,33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Лортанда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Лофлатил®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Лоэнзар-сановель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30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0.23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367 294,33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г/15 мл№20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Люголит- 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 глицеринмен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 глицеринмен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11.25 мг лиофилизацияланған ұнтақ, 1 мл еріткішімен алдын ала толтырылған екі камералы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15 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шайнайтын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100 мг/10 мл10 мл№2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212 611,38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500 мг/50 мл50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523 049,85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575 354,83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Магвифорт B6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470 мг/5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Магневист®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ммоль/мл№10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Магнефар В6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фирмасы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Тева Прайвет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таблеткалар180 мг№120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таблеткалар360 мг№120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Нифурантел, нистатин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Макрозид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млн.МЕ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75мг/3мл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ерітінді дайындауға арналған балды-лимонды ұнтақ 5 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ерітінді дайындауға арналған балды-лимонды ұнтақ 5 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полимиксин,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полимиксин,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Alcon-Couvreur</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Таблеткалар3.5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Марвелон®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 мизопростол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және қынаптық таблеткалар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ITALIANO BIOCHIMICO FARMACEUTICO LISAPHARMA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Биохимиялық Фармацевтикалық Лаборатория Лизафарма С. П.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Биохимиялық Фармацевтикалық Лаборатория Лизафарма С. П.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МЕЛАКСЕН®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 1.5 мл 1,5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 1,5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Мепивастезин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3% 1.7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125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Molteni &amp; C. dei F.​lli Alitti Societa di Esercizio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Метеоспазмил®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жақпамай 10 %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жақпамай 10%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40г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лиофилизацияланған250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шприцте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 №1 шприцте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 №1 шприцте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 шприцте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17,5 мг,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в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 №1 шприцта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 шприцте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50 мг/мл, 30 мг/0,6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27.5 мг,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шприц-қалам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шприц-қалам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шприц-қалам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шприц-қалам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 Otsuka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Дента®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№30 таблеткадан полимерлі банкіде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Миалдекс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 үшін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20 мг/г 60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2 %,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мг/г,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Борисовский завод медицинских препаратов Открытое акционерное общество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Микосептин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8 %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капсулалар 250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Страйдс Шасун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мл5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мл5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Unimed Technologies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композитум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композитум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ерітінді2% 60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Миолокард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МИРАМИСТИН-А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0.01 %,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 20 мкг/24 ч,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Таблеткалар200 мкг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50 мкг/0,3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75 мкг/0,3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 СПРИНЦОВКА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125 г,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Фармацевтикалық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111.9 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Норджин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Модитен®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 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Моксиспан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 + 140мкг/доза№1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120 доз, 50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60 доз, 50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60 доз.,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140 доз. 18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"Химико-фармацевтический комбинат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шайнайтын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бар Юниэнзим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Юникем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капсулалар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 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балалрға арналған шәрбәт, 125 мг/5 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МультиМакс® ДОЛГОЛЕТИЕ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Бэби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Малыш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Перинатал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дәмді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2 %15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0.25%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пастасы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Мюстофоран®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Фотемустин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еріткішімен жиынтықта, 208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Сенекси-Лаборатории Тиссен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261 441,86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0,025%,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Бэби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20мл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100000 ХБ/мл,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100000 ХБ/мл,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 50 мкг/доза, 140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Лаборатоиси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Найзилат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амтолметин гуацил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11.6 мг/г 60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карбидопа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Наксоджин®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көз тамшылары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көз тамшылары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300 мг/мл 10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нфузияға арналған ерітінді 0.9 % 100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ҚР-ДЗ-3№009406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ҚР-ДЗ-3№009408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Изотониялық инфузияға арналған ерітінді 0.9%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B.​Braun Medical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рһаrmadel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рһаrmadel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рһаrmadel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рһаrmadel</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100 мг, 50 мг/ мл 100 мг,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400 мг, 50 мг/ мл 400 мг, 8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Натриум сульфурикум D6 доктор Шюсслердің тұзы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Натриум фосфорикум D6 доктор Шюсслердің тұзы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 - 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 "АлиС Фарм" ЖШС үшін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 "АлиС Фарм" ЖШС үшін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Нафазолин-ШФ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Мекофар Кемикал Фармасьютикал Джойнт Сток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Неболитокс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Mylan Laboratories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45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1000 мг/4мл 4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 (NEIROMIDIN®)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 (NEIROMIDIN®)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5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 (NEIROMIDIN®)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Тиамин,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Нейрорубин™-Форте Лактаб™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Тиамин,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 Pharma AG</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1 304 516,70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1 434 968,37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Көз/құлақ тамшы дәрісі 5 мл. 5 мл-ден тамшылатқыш тығыны бар құтыда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Неовитам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мұрын және құлақ тамшылары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8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16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32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 тамшысы,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Неомицин-Опти®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 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Неосинефрин-ПОС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Неофлю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Б,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Нервомикс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Неуробекс®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Индонезия ПТ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25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ЧАО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ЧАО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спрей, 1 мг/доза, 13.2мл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мг/2 г 2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535 594,85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589 154,33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1 % 30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 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Ниотит-DF®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тамшысы,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0.05 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Нитросорбид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 астылық спрей 0.4 мг/доза№1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“Микроген” ФМУК ҒӨБ” РФ ДCМ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үндірістері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үндірістері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Нодом ЭКО Комби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Нозепам 10мг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Нолгрипп®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фенилэфрин, хлорфенирамин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 мл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 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2,5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тамшылары, 0,3%,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250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236 970,71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260 667,79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476 229,87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523 852,86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Нукс Вомика - Гомаккорд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НутропинАq®</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10мг/2мл (30 ХБ)№1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Ньюрексан®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 қазақ карантиндік және зооноздық инфекциялар ғылыми орталығы РМҚК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А гепатитіне қарсы белсенділігі жойылған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250 ХБ/0,5мл 0.5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Овумикс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Edge Pharma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Хэлскэа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1 620 842,99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Оксамп®-натрий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0.025%,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0.025 %,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0,025%,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55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мұрын спрейі 0,01%,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0.025%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Оксипрогестерона капронат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12,5 %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МЕ/мл,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Окситоцин-Биолек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Фармстандарт-Биолек ПАО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Окситоцин-МЭЗ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Диоксотетрагидрокситетрагидронафталин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0.25%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Диоксотетрагидрокситетрагидронафталин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0,25%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2,5 мг/г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139 512,31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284 138,65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250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250 ХБ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250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515 409,84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еріткішпен жиынтықта (Маннит, 0,8% 2 мл инъекцияға арналған ерітінді) 20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Деко ООО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Олазоль®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Co.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 Фармакапс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5,9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ОПТИНОЛ® ТЕТРИЗОЛИН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325мг/20 мг/10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325мг/20 мг/10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(таңқурай) 325мг/20 мг/10 мг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(таңқурай), 325мг/20 мг/10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325мг/20 мг/10 мг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325мг/20 мг/10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325мг/20 мг/10 мг 10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325мг/20 мг/10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мг/0.5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Орницип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полимальтозды кешеннің темір (III) гидроксиді,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Emcure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5.1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6.6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830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16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сульфаты, полимиксин 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Отирелакс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45.52 мг/11.38 мг/мл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Отисфен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Отофа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2,6 %,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ментолмен және эвкалиптпен 0,1%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мұрынға тамызатын дәрі 0,05%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Ментолмен және эвкалиптпен, мұрынға арналған спрей,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 мг/м ерітінді (0,9% натрий хлоридінің ерітіндісінде)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 0.5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Офтальмоферон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 М ЗАО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1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Фармасьютикал (Китай)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Сантeн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поливиниловый спирт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Оциллококцинум®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 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БУАРОН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тазартылған концентрацияланған белсенділігі жойылған құрғақ кене энцефалиті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0,5 мл/доза лиофилизат еріткіші – алюминий гидроксидінің гелімен жиынтықта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РМҒА М.П.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6 мг/мл 16.7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мл16.7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200 мкг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0.04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мкг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0.002 %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Дубрава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0.002 %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Дубрава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Панаджезик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316 мг/280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ішекте еритін қабықпен қапталған минитаблеткалар бар капсулалар 10000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25000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ішекте еритін қабықпен қапталған минитаблеткалар бар капсулалар 25000 ӘБ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218 605,43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445 027,22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200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856 165,76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941 782,34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 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Панкреатин-ЛекТ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Тюмень химия-фармацевтикалық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2,5г/58г, 58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Фармстандарт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Пантестин-Дарница Гель 15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Пантовигар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Аксу-Дэен БК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 Папаверин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 Папаверин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12.5 г ұнтақ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Мэньюфэкчуринг Сервисез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түйіршіктер 600 мг/г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Инкомед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2 мг/0.5 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ментол дәмімен спрей, 30мл 2 мг/0.5мл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Пектолван® шырмауық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алдын алуға арналған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лиофилизат суспензиямен жиынтықта 0.5мл/1 доза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cуспензия 1 г 1г/100мл 100 мл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мкмоль/15мл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Роза-Фитофарма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Пептипак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кларитромицин, 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және үлбірлі қабықпен қапталған таблеткалар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Фармакар ПЛС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 ночной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Пертуссин-К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1 146 552,94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Медрейч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Фармацевтикалс (Китай)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ЕКК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Пилобакт®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біріктірілген жиынтық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 Италия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Пиногал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фармацевтикалық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"Дарница" Фармацевтикалық фирмасы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мкг/мл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мкг/мл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мкг/мл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мкг/мл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1 185 224,04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597 999,40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Плантаглюцид-Здоровье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деректер жоқ 2 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Платифиллина гидротартрат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дизентерия бактериофагі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с фенилэфрином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6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суппозиторийлар 12мг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 Медрейч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3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6 мг№5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(23.12 мг +0.58 мг)/г 17.3 г 17.3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Посиформин®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Биброкатол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2%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қолдануға арналған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суспензия0.5мл/доза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1500 ХБ ұнтақ еріткішімен (инъекцияға арналған 0.9 % натрий хлориді ерітіндісі) жиынтықта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5000 ХБ ұнтақ еріткішімен (инъекцияға арналған 0.9 % натрий хлориді ерітіндісі)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30 мг/мл 1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MR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қабықпен қапталған таблеткалар 35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708 мг/100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Примафунгин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Проанес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Санбе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 1мл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2.5%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 мл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Аксу-Дэен БК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эмульсия10 мг/мл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ООО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Про-Симбиофлор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AIAC Интернешнл Фарма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ерітінді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мл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көпіршитін таблеткалар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пастилкалар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тамшылар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Простатилен®(Prostatilenum®)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экстрактісі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Простатилен®(Prostatilenum®)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экстрактісі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 дана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экстрактісі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Испанья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 /0.36 мл0.42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 /0.72мл0.72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МE/2.5 мл 2.5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Адамед Фарма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Адамед Фарма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Promed Laboratories Pvt.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 250 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ерітінді 50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Ревит-МБФ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1 733 840,19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1 907 224,20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2 039 184,04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1 917 478,18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2 320 160,76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659 849,32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725 834,25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370 617,46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407 679,00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Регулакс® Пикосульфат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Резалют® 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Резалют® Про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кобицистат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 (шприцте)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 мкг/22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 мкг/22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2000ХБ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Ультра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Меглюмин, Метионин, Никотинамид, Шайыртас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Ремантадин®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№36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4 %,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800мг № 180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дәмімен шайнайтын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апельсин дәмімен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шприц-қаламға толтырылған тері астына енгізуге арналған ерітінді 140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Реподиаб®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КРКА-Фарма,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Реподиаб®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КРКА-Фарма,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Ретаболил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250 ХБ,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500 ХБ,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326 184,77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2000 ХБ,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591 506,62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650 657,28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Рефубел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9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№20 таблеткадан полимерлі банкіде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Римекор 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Дифенгидрамин,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тамшылары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дифенгидрамин,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дифенгидрамин,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тамшылары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дифенгидрамин,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Интенсив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0,6 мг/мл + 0,5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Ринофлуимуцил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инъекцияға арналған ерітінді, 100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25 мг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37.5 мг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177 546,50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437 466,85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фармацевтикалық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млн.ХБ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микробиология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Бафна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0,25 мг/мл (250 000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0,5 мг/мл (500 000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1,0 мг/мл (1 000 000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адамның моновалентті аттенуирленген тірі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лиофилизат 2.5 мл/құты 2.5 мл/құты 5 мл/құты 1 Доза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419 125,80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СЕДИКО Фармасьютикал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Румикоз®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Румикоз®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қосылған Стрепсилс®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апельсинді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228 678,55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8мг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Салвисар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спиртті ерітінді 20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"Биннофарм"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20 мг микросфералар, еріткішімен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30 мг микросфералар, еріткішімен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Өндірістері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(эмульсия) 0.1% 10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Миллилитр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Чешские Предприятия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шөбі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ҚР-ДЗ-3№018871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Фармасьютикал Воркс ПОЛФАРМА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Седипрокт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БАЛАЛАРҒА АРНАЛҒАН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Шәрбат15мг/5мл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жиынтықта 1.2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жиынтықта 2.4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159 930,69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13,5 мг №500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Сенна-Зерде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для взрослых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мг/50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для детей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0,5 мг/50 мг,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эпинефрин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лимон дәмді таблеткалар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шие дәмді таблеткалар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алма дәмді таблеткалар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ментол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 дәмді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аюбадам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бал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25/250мкг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4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Юрюнлери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лидокаин гидрохлоридінің ерітіндісі) жиынтықта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 Лабораторис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 Лабораторис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0.03 мг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 EGF®, адам өсуінің рекомбинантты эпидермальді факторының вакцинасы, еріткішпен жиынтықта (Монтанид ISA51VG)</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0.8 мг/доза 0.8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825 542,25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 магний гидроксиді,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300 мл суспензия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Симбалта®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320/9 мкг/доза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60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160/4,5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уно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Фармасьютикал Солюшнз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320 259,16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 200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мг/мл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5мг/850мг№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30 мкг (6 млн ХБ)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265 886,20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 линименті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0,1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0.15 %, 200мл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экстракт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Синуфорте® интраназальді 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Интраназальді енгізу үшін ерітінді дайындауға арналған 0,05 г лиофилизат еріткішімен (инъекцияға арналған су) жиынтықта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Реиг Джофре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мл-ден шыныдан жасалған құтыда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мырышы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Chemigroup France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 Хемигруп Франс үшін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 Хемигруп Франс үшін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лиофилизат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ішке қабылдау үшін суспензия дайындауға арналған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ішке қабылдау үшін суспензия дайындауға арналған ұнтақ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 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Мед-интерпласт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0,5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42.5 мг/мл, 2 мл,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42.5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Дентальді адгезивті паста,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Солпадеин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Дангарван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Солпадеин 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60 мг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633 025,86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120 мг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907 285,23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(0.9 % натрий хлориді ерітіндісімен) жиынтықта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Астра Зенека, Швеция фирмасының лицензиясы бойынша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Грамицидин С, Дексаметазон, Фрамицетин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Көзге/құлаққа тамызатын дәрі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Софтдропс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ШЖБҚ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 Пфлегер, Химиялық фабрикасы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ұнтағы жиынтықта 2,5ХБ еріткішімен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Рентшлер Биофарма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Спеман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Спеман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РЕСПИМАТ ингаляторымен жиынтықта 2,5 мкг+2,5 мкг/1 4 мл №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млн.ХБ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РЕСПИМАТ® ингаляторымен бірге жиынтықта 2,5 мкг/ингаляция 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Споридекс®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125 мг/5 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МЕ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Фармасеутикалс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1 271 458,70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1 398 604,56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1 254 897,00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 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2 029 700,10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Жеджианг Хуахай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220 мг/5 мл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соруға арналған таблеткалар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балмен және лимонмен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Интенсив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8.75 мг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ментол және эвкалиптпен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ментолды-эвкалиптті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Экспресс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 г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Сузана®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3мг/0.03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Сузанетт®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мг/0.02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+ 3,6 мг/мл,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Сульфаргин®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500 мг ұнтақ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по лицензии Астеллас Фарма Инк., Япония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3 %№1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40мл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90мл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 - 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 - 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997 645,00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549 666,12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604 632,73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Суыктимицин®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Сүйелшөп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интести бактериофагы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20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пио бактериофагы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сұйықтық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стафилококктық бактериофаг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стерильді сұйықтық 20мл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 мг/1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Тагансорбент®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3 448 039,32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3 289 616,36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3 618 578,00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600 мг лиофилизацияланған ұнтақ еріткішпен –инъекцияға арналған сумен жиынтықта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1 096 056,72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1 205 662,39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Гатифлоксацин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көз тамшылары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 Айдек (Дания) Мануфактуринг АпС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Sinfa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Sinfa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Тамипул®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Celltrion Pharm. Inc.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Beaufour Ipsen Industrie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Beaufour Ipsen Industrie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0.15 %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дозаланған спрей 0.255 мг/доза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0.15 %,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С ыстық сусын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Таурин-Фармак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40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көз тамшылары 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Таушымылдық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 Operations (UK) Ltd. (trading as Glaxo Wellcome Operations)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2 374 789,56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2 612 268,52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млн.ХБ /0.5мл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Zentiva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Zentiva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Zentiva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Tevapharm India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Хиспания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 балалар үшін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200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350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Терасил -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Терасил-С™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Адванс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Doppel Farmaceutici S.R.L.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МАКСтаб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Дангарван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суық тиюден және тұмаудан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үшiн ерiтiндi дайындауға арналған дозаланған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балаларға арналған 20 доза еріткішпен (БЦЖ арналған натрий хлоридінің изотониялық ерітіндісі ампулаларда №100) жиынтықта№100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Japan BCG Laboratory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10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3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витамині - 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витамині - 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көз тамшылары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Unimed Technologies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 Аспартат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5мл көз тамшылары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25 мкг/доза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Поликлоналс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4 мг/2мл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мг/мл, 24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Гамельн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мг/24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Тиолипон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концентрат 30 мг/мл 10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4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Тирфенс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Тирфенс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478 176,61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525 994,27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858 337,78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944 171,55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 3.5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 2х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көз жақпамайы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Тобросопт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мг/3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мг/1,5 мг 3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мг/1,5 мг, 3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Тонзилотрен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Тонзипрет®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Торвакард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Тороцеф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40 мкг/мл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бал дәмі бар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қантсыз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 бар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 бар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 бар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пастилкалар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 дәмі бар пастилалар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Травоген®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Травопассит, өрік дәмі бар шәрбат 100 мл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494 673,97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ретард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ретард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ретард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 440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478 957,64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Трахисан®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380 062,63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588 959,13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647 855,04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Онколоджи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дипропионаты, Гентамицин сульфаты, клотримазол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Тридат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абакавир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12мг+1мг/2мл,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Триметабол®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ерітіндімен жиынтықта., 150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Х.Уриач және Компанья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Тримспа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 20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жариялық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10мг/2,5мг/10мг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Лтд.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Шандонг Шинглу Фармасьютикл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Троксевазин®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 40г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 Ветпром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 Софарма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2 %,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таблеткалар150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(300 МЕ +2,5 мг +2,5 мг),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(500 ХБ +2,5 мг +2,5 мг),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(300 МЕ + 4 мг +3 мг),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(500 МЕ + 4 мг +3 мг),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10мг/мл, 5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Реянг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Трувада®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эмтрицитабин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Туссамаг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Туссамаг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қантсыз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Тутукон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600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Мигуэль И Гаррига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Тутукон Нео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Мигуэль И Гаррига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 Зерде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эпинефрин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эпинефрин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Урсодеоксихолиевая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гликопирроний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500 мл,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1 252 956,89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1 378 252,58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197 414,54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ректальді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 С витамині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Уралит-У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натрий гидроцитраты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Плантэкстракт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Билтховен Биологикалс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Pharma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180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и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8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и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Урохолум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ЕКК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Уроцит®-К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1080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 Фармакал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Урсором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Успокой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жолжелкен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шприцте 250 мг/5 мл 5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 Фаст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 Фаст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10 мг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Дәмқабық дәмі бар соруға арналған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 жеміс дәмі бар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мг/мл, 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Миристалконий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 мг,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18.9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1,2%, 72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Шемино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5 г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хлорфенирамин, фенилэфрин, кофеин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хлорфенирамин, фенилэфрин, кофеин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ИБРАГИМ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майлы, 1 г/2 мл, 2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Грамм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 мг/мл 20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 25 мг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қант қосылған ұнтақ,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ұнтақ,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таңқурай дәмі бар, қант қосылған ұнтақ 13 г №8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протеин сукцинилаты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800 мг/15 мл15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протеин сукцинилаты, кальций фолинаты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Ферро-Фольгамма®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Фолий қышқылы,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Ферро-Фольгамма®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Фолий қышқылы,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Илак Санаи ве Тикарет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 по лицензии Билим Илач Санайи ве Тиджарет А.Ш., Түркия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Фиброн педиатриялық шәрбат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таблеткалар0.2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таблеткалар0.4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Лигнин гидролиздік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Финалгон®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фармацевтикалық өндірістік және коммерциялық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200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200 мг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400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крем1%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 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40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Гербаполь Варшава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Фитонефрин®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100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ерітінді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Фламиар спаг. Пека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Флекса 1500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дәмі бар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Лайфсайенцес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250мг+62.5мг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125мг+31.25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875мг+125мг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50мкг/доза120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көзге арналған жақпамай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1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Флуитарг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3.54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Деквалиния хлорид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босап шығуы ұзартылған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ФЛУРБО® СПРЕЙ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8.75 мг/доза, 15мл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Лабораториум Санитатис,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Флутинап 0.05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 доз.,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мкг/доза, 14.5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флутиказон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Sava Medica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125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50мг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152 158,02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ХБ /0.15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ХБ /0.3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225 ХБ /0.45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/0.6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мкг/мл2.4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2.5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65 мг + 35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Фосфонциале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анти-Ха/0.4мл0.4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мл0.3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анти-Ха/0.6мл0.6 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Фталазол-Дарница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Фталазол-КМП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100 000 ӘБ/мл 7.5 г/50 мл түйіршіктер 7.5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ҚР-ДЗ-5№019401/ ҚР-ДЗ-5№023683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Фуразек Юниор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15мг/мл, 63.04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 Новаковский Гжегож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ұнтақ 100 мг 1 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 №10 таблеткадан Алюминий фольгадан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 №10 таблеткадан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АВЕКСИМА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көпіршитін таблеткалар, 20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жақпамайы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0.2 % 25г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1 %, 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Сигма-Тек Фармасьютикал Индастриз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мг/г,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Хабифак спаг. Пека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1440 ересектерге арналған, А гепатитіне қарсы белсенділігі жойылған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суспензия1 доза/1 мл 1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Хайкал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глубионат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Хайтек Хелтскер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"Фармацевтический завод ЭГИС"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2 791 776,25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2,5мг/12,5мг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 Арцнеймиттель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 Арцнеймиттель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Хекокур спаг. Пека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ХЕПЕЛЬ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 Otsuka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 Otsuka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ерітіндімен жиынтықта 250мг/5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Химплазия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 мг/мл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Хлоргексидина биглюконат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хлорамфеникол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компания Здоровье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Натрия ацетат, Натрия хлорид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Стоматологялық гель10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Урсодеоксихол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50мг/г,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 хорионический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лиофилизат 500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лиофилизат 1000 ХБ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Майоли-Спиндлер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мл0.8 мл№2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мл0.4 мл№2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500 мг/4 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г/100 мл,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10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515 845,03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567 429,54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250 мг/мл, 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инъекцияға арналған ерітінді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инъекцияға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қабығпен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125 044,87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125 044,87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1.0 г ұнтақ еріткішімен (лидокаин гидрохлориді, 1% инъекцияға арналған ерітінді )1г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ерітінді дайындауға арналған ұнтақ1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Cefak KG</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Цефантрал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қоғамы "Борисов медициналық препараттар зауыты" (АҚҚ "БЗМП")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ұнтақ1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ерітінді, 10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Меглюмина акридонацетат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Меглюмина акридонацетат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5%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масло льняное, метилсалицилат, ментол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масло льняное, метилсалицилат, ментол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Экстра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кофеин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Циннабсин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инфузияға арналған ерітінді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Кларис оЦука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3 мг/мл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Цистинол акут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Шапер &amp; Брюммер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Цитабин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 (П),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Цитеал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Альфа-глутамил-триптофан, кислота аскорбиновая, бендазол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ішке қабылдау үшін ерітінді дайындауға арналған ұнтақ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никотинамид, рибофлавин, янтар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ҒТФФ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кофеин,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кофеин,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кофеин,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кофеин,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Цитрамон-Боримед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ішке қабылдау үшін ерітінді дайындауға арналған ұнтақ, 22.13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Ranbaxy Laboratories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 - Зерде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қантсыз линкас жөтелге қарсы өсімдік пастилкалары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 ШТАДА®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сығындысы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сығындысы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Қызылмай ® қосылған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ШюрКюр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мг/мл5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тұндырмасы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Плант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Плант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 Осака Плант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 Осака Плант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 176 мл,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432 379,08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аэрозоль25мкг+250 мкг/доза№1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аэрозоль25 мкг+125 мкг/доза№1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аэрозоль25мкг+50мкг/доза№1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20мг/10мг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и Вакцинес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 крем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унд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гр.,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унд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унд Хандельсгезельшафт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унд Хандельсгезельшафт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Амоксациллин,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ұнтақ250 мг+ 62.5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Амоксациллин, клавулан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мг+ 31.25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16.5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таблеткалар500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ерітінді15 мг/1.5мл№3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7.5% 2000 мл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Валсартан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қышкылы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қышкылы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қышкылы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22.5 мг№1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45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Крем0,01№1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ЭК 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50мл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25мл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2 %, 50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 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жиынтықта500 ХБ10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мг1 мл№4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372 504,50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Энгистол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Шимон Флорис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Эналприл, нитрендипин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ЭНЕРИОН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Сульбутиамин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Энжерикс® В (В гепатитіне қарсы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Энзистал 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 миллиарда/5 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миллиарда/5мл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Энтерокинд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Энцефабол®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и Ко. Верк Шпитталь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Энцефабол®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суспензия80.5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и Ко. Верк Шпитталь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Эпиген Интим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0,1%,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Хеминова Интернейшнл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концентрат50 мг/25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Эплистра-Тева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Эпоратио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Эпоэтин-тета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10000 ХБ/1 мл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Эпоратио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Эпоэтин-тета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20000 ХБ/1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МЕ/0,6 мл №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МЕ/1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 /1 мл1 мл№6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 /0.5мл№6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мг/мл20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Эргоферон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ЭРИТРОМИЦИН-АКОС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ӘБ/г 10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Эрсефурил®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Дижон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Auronext Pharma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542 710,08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таблеткалар150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645 030,43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Эскузан®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Эсмерон®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Хамельн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Эсмизан-ODS</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62.5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и Фармацевтика Лда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мг№25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мл5 мл№5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Хелскейр сервисес Мадрид,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250мг/5мл 5 мл №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Хелскейр сервисес Мадрид,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и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Эссливер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Эстезифин®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 2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18 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ерітінді 50 мл № №1 (тамшылатқыш-құты)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ерітінді 90 мл № №1 (тамшылатқыш-құты)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ерітінді 50 мл № №1 (тамшылатқыш-құты)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ерітінді 90 мл №1 (тамшылатқыш-құты)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0,9№1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ФК, ЗМП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Shingiskhan компаниясы"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70 %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90 %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 30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 50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 мг/мл, 2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ЭуваксВ (В гепатиті профилактикасына арналған рекомбинантты вакцина)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Чем,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Эукарбон®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Монтавит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24 мг/мл 10 мл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24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Эфервен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Эфизол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Юнигамма®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 пиридоксин, цианокобалами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сакубитрил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и Доум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Ситаглиптин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№56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Пуэрто Рико,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ВИОСЕР С.А. ПАРЕНТЕРАЛ СОЛЮШНС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Локсоф</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r>
              <w:br/>
            </w:r>
            <w:r>
              <w:rPr>
                <w:rFonts w:ascii="Times New Roman"/>
                <w:b w:val="false"/>
                <w:i w:val="false"/>
                <w:color w:val="000000"/>
                <w:sz w:val="20"/>
              </w:rPr>
              <w:t>
"Ген Илач ве Саглык Урунлери Санаи ве Тиджарет АШ" АҚ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r>
              <w:br/>
            </w:r>
            <w:r>
              <w:rPr>
                <w:rFonts w:ascii="Times New Roman"/>
                <w:b w:val="false"/>
                <w:i w:val="false"/>
                <w:color w:val="000000"/>
                <w:sz w:val="20"/>
              </w:rPr>
              <w:t>
"Ген Илач ве Саглык Урунлери Санаи ве Тиджарет АШ" АҚ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w:t>
            </w:r>
            <w:r>
              <w:br/>
            </w:r>
            <w:r>
              <w:rPr>
                <w:rFonts w:ascii="Times New Roman"/>
                <w:b w:val="false"/>
                <w:i w:val="false"/>
                <w:color w:val="000000"/>
                <w:sz w:val="20"/>
              </w:rPr>
              <w:t>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екі жағы полимермен жабындалған қаптамалық қағаздан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поливинилхлоридті үлбірмен жабылған алюминий фольгадан жасалған пішінді ұяшықсыз қаптамада)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шілдедегі № ҚР</w:t>
            </w:r>
            <w:r>
              <w:br/>
            </w:r>
            <w:r>
              <w:rPr>
                <w:rFonts w:ascii="Times New Roman"/>
                <w:b w:val="false"/>
                <w:i w:val="false"/>
                <w:color w:val="000000"/>
                <w:sz w:val="20"/>
              </w:rPr>
              <w:t>ДСМ-104 бұйрығына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Бөлшек саудада өткізуге арналған шекті бағалар *</w:t>
      </w:r>
    </w:p>
    <w:bookmarkEnd w:id="11"/>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09.01.2020 </w:t>
      </w:r>
      <w:r>
        <w:rPr>
          <w:rFonts w:ascii="Times New Roman"/>
          <w:b w:val="false"/>
          <w:i w:val="false"/>
          <w:color w:val="ff0000"/>
          <w:sz w:val="28"/>
        </w:rPr>
        <w:t>№ ҚР ДСМ-3/2020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