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54cf" w14:textId="be55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сақтау және қорғау саласындағы мемлекеттік көрсетілетін қызмет стандарттарын бекіту туралы" Қазақстан Республикасы Әділет министрінің 2018 жылғы 11 қазандағы № 1481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5 шілдедегі № 382 бұйрығы. Қазақстан Республикасының Әділет министрлігінде 2019 жылғы 17 шілдеде № 19038 болып тіркелді. Күші жойылды - Қазақстан Республикасы Әділет министрінің м.а. 2020 жылғы 19 мамырдағы № 41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19.05.2020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және "Әділет органдары туралы" Қазақстан Республикасы Заңының 7-бабын 2-тармағын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Әділет Министрінің "Зияткерлік меншік құқықтарын сақтау және қорғау саласындағы мемлекеттік көрсетілетін қызмет стандарттарын бекіту туралы" 2018 жылғы 11 қазандағы № 1481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17557 болып тіркелген, 2018 жылдың 19 қазанда Эталондық бақылау банкінде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2"/>
    <w:bookmarkStart w:name="z8" w:id="3"/>
    <w:p>
      <w:pPr>
        <w:spacing w:after="0"/>
        <w:ind w:left="0"/>
        <w:jc w:val="both"/>
      </w:pPr>
      <w:r>
        <w:rPr>
          <w:rFonts w:ascii="Times New Roman"/>
          <w:b w:val="false"/>
          <w:i w:val="false"/>
          <w:color w:val="000000"/>
          <w:sz w:val="28"/>
        </w:rPr>
        <w:t>
      "3) осы бұйрықтың 3-қосымшасына сәйкес "Тауар таңбасын, селекциялық жетiстiктердi және өнеркәсiптiк меншiк объектiсiн пайдалану құқығын беруді тіркеу;";</w:t>
      </w:r>
    </w:p>
    <w:bookmarkEnd w:id="3"/>
    <w:bookmarkStart w:name="z9" w:id="4"/>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4"/>
    <w:bookmarkStart w:name="z10" w:id="5"/>
    <w:p>
      <w:pPr>
        <w:spacing w:after="0"/>
        <w:ind w:left="0"/>
        <w:jc w:val="both"/>
      </w:pPr>
      <w:r>
        <w:rPr>
          <w:rFonts w:ascii="Times New Roman"/>
          <w:b w:val="false"/>
          <w:i w:val="false"/>
          <w:color w:val="000000"/>
          <w:sz w:val="28"/>
        </w:rPr>
        <w:t>
      "4) осы бұйрықтың 4-қосымшасына сәйкес "Тауар таңбасына, селекциялық жетістікке және өнеркәсіптік меншік объектісіне айрықша құқықты беруді тіркеу;";</w:t>
      </w:r>
    </w:p>
    <w:bookmarkEnd w:id="5"/>
    <w:bookmarkStart w:name="z11" w:id="6"/>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bookmarkEnd w:id="6"/>
    <w:bookmarkStart w:name="z12" w:id="7"/>
    <w:p>
      <w:pPr>
        <w:spacing w:after="0"/>
        <w:ind w:left="0"/>
        <w:jc w:val="both"/>
      </w:pPr>
      <w:r>
        <w:rPr>
          <w:rFonts w:ascii="Times New Roman"/>
          <w:b w:val="false"/>
          <w:i w:val="false"/>
          <w:color w:val="000000"/>
          <w:sz w:val="28"/>
        </w:rPr>
        <w:t>
      "5) осы бұйрықтың 5-қосымшасына сәйкес "Тауар таңбасын тіркеу;";</w:t>
      </w:r>
    </w:p>
    <w:bookmarkEnd w:id="7"/>
    <w:bookmarkStart w:name="z13" w:id="8"/>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End w:id="8"/>
    <w:bookmarkStart w:name="z14" w:id="9"/>
    <w:p>
      <w:pPr>
        <w:spacing w:after="0"/>
        <w:ind w:left="0"/>
        <w:jc w:val="both"/>
      </w:pPr>
      <w:r>
        <w:rPr>
          <w:rFonts w:ascii="Times New Roman"/>
          <w:b w:val="false"/>
          <w:i w:val="false"/>
          <w:color w:val="000000"/>
          <w:sz w:val="28"/>
        </w:rPr>
        <w:t>
      "6) осы бұйрықтың 6-қосымшасына сәйкес "Тауар шығарылған жердiң атауын пайдалану құқығын тіркеу;";</w:t>
      </w:r>
    </w:p>
    <w:bookmarkEnd w:id="9"/>
    <w:bookmarkStart w:name="z15" w:id="10"/>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жазылсын:</w:t>
      </w:r>
    </w:p>
    <w:bookmarkEnd w:id="10"/>
    <w:bookmarkStart w:name="z16" w:id="11"/>
    <w:p>
      <w:pPr>
        <w:spacing w:after="0"/>
        <w:ind w:left="0"/>
        <w:jc w:val="both"/>
      </w:pPr>
      <w:r>
        <w:rPr>
          <w:rFonts w:ascii="Times New Roman"/>
          <w:b w:val="false"/>
          <w:i w:val="false"/>
          <w:color w:val="000000"/>
          <w:sz w:val="28"/>
        </w:rPr>
        <w:t>
      "7) осы бұйрықтың 7-қосымшасына сәйкес "Өнеркәсіптік меншік саласындағы қорғау құжаттарын беру;";</w:t>
      </w:r>
    </w:p>
    <w:bookmarkEnd w:id="11"/>
    <w:bookmarkStart w:name="z17" w:id="12"/>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12"/>
    <w:bookmarkStart w:name="z18" w:id="13"/>
    <w:p>
      <w:pPr>
        <w:spacing w:after="0"/>
        <w:ind w:left="0"/>
        <w:jc w:val="both"/>
      </w:pPr>
      <w:r>
        <w:rPr>
          <w:rFonts w:ascii="Times New Roman"/>
          <w:b w:val="false"/>
          <w:i w:val="false"/>
          <w:color w:val="000000"/>
          <w:sz w:val="28"/>
        </w:rPr>
        <w:t>
      "8) осы бұйрықтың 8-қосымшасына сәйкес "Селекциялық жетістікке қорғау құжатын беру;";</w:t>
      </w:r>
    </w:p>
    <w:bookmarkEnd w:id="13"/>
    <w:bookmarkStart w:name="z19" w:id="14"/>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p>
    <w:bookmarkEnd w:id="14"/>
    <w:bookmarkStart w:name="z20" w:id="15"/>
    <w:p>
      <w:pPr>
        <w:spacing w:after="0"/>
        <w:ind w:left="0"/>
        <w:jc w:val="both"/>
      </w:pPr>
      <w:r>
        <w:rPr>
          <w:rFonts w:ascii="Times New Roman"/>
          <w:b w:val="false"/>
          <w:i w:val="false"/>
          <w:color w:val="000000"/>
          <w:sz w:val="28"/>
        </w:rPr>
        <w:t>
      "9) осы бұйрықтың 9-қосымшасына сәйкес "Интегралдық микросхемалар топологияларын тіркеу;";</w:t>
      </w:r>
    </w:p>
    <w:bookmarkEnd w:id="15"/>
    <w:bookmarkStart w:name="z21" w:id="16"/>
    <w:p>
      <w:pPr>
        <w:spacing w:after="0"/>
        <w:ind w:left="0"/>
        <w:jc w:val="both"/>
      </w:pPr>
      <w:r>
        <w:rPr>
          <w:rFonts w:ascii="Times New Roman"/>
          <w:b w:val="false"/>
          <w:i w:val="false"/>
          <w:color w:val="000000"/>
          <w:sz w:val="28"/>
        </w:rPr>
        <w:t xml:space="preserve">
      осы бұйрықтың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жазылсын:</w:t>
      </w:r>
    </w:p>
    <w:bookmarkEnd w:id="16"/>
    <w:bookmarkStart w:name="z22" w:id="17"/>
    <w:p>
      <w:pPr>
        <w:spacing w:after="0"/>
        <w:ind w:left="0"/>
        <w:jc w:val="both"/>
      </w:pPr>
      <w:r>
        <w:rPr>
          <w:rFonts w:ascii="Times New Roman"/>
          <w:b w:val="false"/>
          <w:i w:val="false"/>
          <w:color w:val="000000"/>
          <w:sz w:val="28"/>
        </w:rPr>
        <w:t>
      "10) осы бұйрықтың 10-қосымшасына сәйкес "Тауар белгілері, тауар шығарылған жерлердің атаулары мемлекеттік тізілімдерінен үзінді көшірмесін ұсыну;".</w:t>
      </w:r>
    </w:p>
    <w:bookmarkEnd w:id="17"/>
    <w:bookmarkStart w:name="z23" w:id="1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w:t>
      </w:r>
      <w:r>
        <w:rPr>
          <w:rFonts w:ascii="Times New Roman"/>
          <w:b w:val="false"/>
          <w:i w:val="false"/>
          <w:color w:val="000000"/>
          <w:sz w:val="28"/>
        </w:rPr>
        <w:t xml:space="preserve"> аталған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9"/>
    <w:bookmarkStart w:name="z25"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6"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21"/>
    <w:bookmarkStart w:name="z27" w:id="22"/>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22"/>
    <w:bookmarkStart w:name="z28"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3"/>
    <w:bookmarkStart w:name="z29"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Әділет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382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Әділет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1481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4" w:id="25"/>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w:t>
      </w:r>
    </w:p>
    <w:bookmarkEnd w:id="25"/>
    <w:bookmarkStart w:name="z45" w:id="26"/>
    <w:p>
      <w:pPr>
        <w:spacing w:after="0"/>
        <w:ind w:left="0"/>
        <w:jc w:val="left"/>
      </w:pPr>
      <w:r>
        <w:rPr>
          <w:rFonts w:ascii="Times New Roman"/>
          <w:b/>
          <w:i w:val="false"/>
          <w:color w:val="000000"/>
        </w:rPr>
        <w:t xml:space="preserve"> 1-тарау. Жалпы ережелер</w:t>
      </w:r>
    </w:p>
    <w:bookmarkEnd w:id="26"/>
    <w:bookmarkStart w:name="z46" w:id="27"/>
    <w:p>
      <w:pPr>
        <w:spacing w:after="0"/>
        <w:ind w:left="0"/>
        <w:jc w:val="both"/>
      </w:pPr>
      <w:r>
        <w:rPr>
          <w:rFonts w:ascii="Times New Roman"/>
          <w:b w:val="false"/>
          <w:i w:val="false"/>
          <w:color w:val="000000"/>
          <w:sz w:val="28"/>
        </w:rPr>
        <w:t>
      1. "Тауар таңбасын, селекциялық жетiстiктердi және өнеркәсiптiк меншiк объектiсiн пайдалану құқығын беруді тіркеу" мемлекеттік көрсетілетін қызметі (бұдан әрі – мемлекеттік көрсетілетін қызмет).</w:t>
      </w:r>
    </w:p>
    <w:bookmarkEnd w:id="27"/>
    <w:bookmarkStart w:name="z47" w:id="2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28"/>
    <w:bookmarkStart w:name="z48" w:id="29"/>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29"/>
    <w:bookmarkStart w:name="z49" w:id="30"/>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30"/>
    <w:bookmarkStart w:name="z50" w:id="31"/>
    <w:p>
      <w:pPr>
        <w:spacing w:after="0"/>
        <w:ind w:left="0"/>
        <w:jc w:val="left"/>
      </w:pPr>
      <w:r>
        <w:rPr>
          <w:rFonts w:ascii="Times New Roman"/>
          <w:b/>
          <w:i w:val="false"/>
          <w:color w:val="000000"/>
        </w:rPr>
        <w:t xml:space="preserve"> 2-тарау. Мемлекеттік қызмет көрсету тәртібі</w:t>
      </w:r>
    </w:p>
    <w:bookmarkEnd w:id="31"/>
    <w:bookmarkStart w:name="z51" w:id="32"/>
    <w:p>
      <w:pPr>
        <w:spacing w:after="0"/>
        <w:ind w:left="0"/>
        <w:jc w:val="both"/>
      </w:pPr>
      <w:r>
        <w:rPr>
          <w:rFonts w:ascii="Times New Roman"/>
          <w:b w:val="false"/>
          <w:i w:val="false"/>
          <w:color w:val="000000"/>
          <w:sz w:val="28"/>
        </w:rPr>
        <w:t>
      4. Мемлекеттік көрсетілетін қызметті көрсету мерзімі:</w:t>
      </w:r>
    </w:p>
    <w:bookmarkEnd w:id="32"/>
    <w:bookmarkStart w:name="z52" w:id="33"/>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33"/>
    <w:bookmarkStart w:name="z53" w:id="34"/>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w:t>
      </w:r>
    </w:p>
    <w:bookmarkEnd w:id="34"/>
    <w:bookmarkStart w:name="z54" w:id="35"/>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35"/>
    <w:bookmarkStart w:name="z55" w:id="36"/>
    <w:p>
      <w:pPr>
        <w:spacing w:after="0"/>
        <w:ind w:left="0"/>
        <w:jc w:val="both"/>
      </w:pPr>
      <w:r>
        <w:rPr>
          <w:rFonts w:ascii="Times New Roman"/>
          <w:b w:val="false"/>
          <w:i w:val="false"/>
          <w:color w:val="000000"/>
          <w:sz w:val="28"/>
        </w:rPr>
        <w:t>
      6. Мемлекеттік қызмет көрсету нәтижесі – мемлекеттік көрсетілетін қызметті алушыға Тауар таңбасын, селекциялық жетiстiктердi және өнеркәсiптiк меншiк объектiсiн пайдалану құқығын беруді тіркеу туралы хабарламаны жіберу немесе осы стандарттың 10-тармағында белгіленген негіздемелер бойынша мемлекеттік қызметті көрсетуден бас тарту туралы дәлелді жауап.</w:t>
      </w:r>
    </w:p>
    <w:bookmarkEnd w:id="36"/>
    <w:bookmarkStart w:name="z56" w:id="37"/>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37"/>
    <w:bookmarkStart w:name="z57" w:id="38"/>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селекциялық жетістіктерді қорғау саласындағы қызметтерге және бағаларға (бұдан әрі – Бағалар) сәйкес ақылы негізде көрсетіледі.</w:t>
      </w:r>
    </w:p>
    <w:bookmarkEnd w:id="38"/>
    <w:bookmarkStart w:name="z58" w:id="39"/>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39"/>
    <w:bookmarkStart w:name="z59" w:id="40"/>
    <w:p>
      <w:pPr>
        <w:spacing w:after="0"/>
        <w:ind w:left="0"/>
        <w:jc w:val="both"/>
      </w:pPr>
      <w:r>
        <w:rPr>
          <w:rFonts w:ascii="Times New Roman"/>
          <w:b w:val="false"/>
          <w:i w:val="false"/>
          <w:color w:val="000000"/>
          <w:sz w:val="28"/>
        </w:rPr>
        <w:t>
      8. Жұмыс кестесі:</w:t>
      </w:r>
    </w:p>
    <w:bookmarkEnd w:id="40"/>
    <w:bookmarkStart w:name="z60" w:id="41"/>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41"/>
    <w:bookmarkStart w:name="z61" w:id="42"/>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42"/>
    <w:bookmarkStart w:name="z62" w:id="43"/>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43"/>
    <w:bookmarkStart w:name="z63" w:id="44"/>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электрондық құжат түрінде таңдалған өтініштердің біреуі;</w:t>
      </w:r>
    </w:p>
    <w:bookmarkEnd w:id="44"/>
    <w:bookmarkStart w:name="z64" w:id="45"/>
    <w:p>
      <w:pPr>
        <w:spacing w:after="0"/>
        <w:ind w:left="0"/>
        <w:jc w:val="both"/>
      </w:pPr>
      <w:r>
        <w:rPr>
          <w:rFonts w:ascii="Times New Roman"/>
          <w:b w:val="false"/>
          <w:i w:val="false"/>
          <w:color w:val="000000"/>
          <w:sz w:val="28"/>
        </w:rPr>
        <w:t>
      объектіні пайдалану құқығын беретін шарт немесе нотариалдық куәландырылған шарттың электрондық көшірмесі;</w:t>
      </w:r>
    </w:p>
    <w:bookmarkEnd w:id="45"/>
    <w:bookmarkStart w:name="z65" w:id="46"/>
    <w:p>
      <w:pPr>
        <w:spacing w:after="0"/>
        <w:ind w:left="0"/>
        <w:jc w:val="both"/>
      </w:pPr>
      <w:r>
        <w:rPr>
          <w:rFonts w:ascii="Times New Roman"/>
          <w:b w:val="false"/>
          <w:i w:val="false"/>
          <w:color w:val="000000"/>
          <w:sz w:val="28"/>
        </w:rPr>
        <w:t>
      Көрсетілетін қызметті алушы өтінім берген жағдайда, қорғау құжаты немесе айрықша құқықтар иесінің басқару органдары, құрылтайшылардың немесе акционерлердің жалпы жиналысы шарт жасасу және шартқа кәсіпорын басшысының қол қою өкілеттігін беру мәселесі бойынша шешімінің электрондық көшірмесі;</w:t>
      </w:r>
    </w:p>
    <w:bookmarkEnd w:id="46"/>
    <w:bookmarkStart w:name="z66" w:id="47"/>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47"/>
    <w:bookmarkStart w:name="z67" w:id="4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48"/>
    <w:bookmarkStart w:name="z68" w:id="49"/>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49"/>
    <w:bookmarkStart w:name="z69" w:id="50"/>
    <w:p>
      <w:pPr>
        <w:spacing w:after="0"/>
        <w:ind w:left="0"/>
        <w:jc w:val="both"/>
      </w:pPr>
      <w:r>
        <w:rPr>
          <w:rFonts w:ascii="Times New Roman"/>
          <w:b w:val="false"/>
          <w:i w:val="false"/>
          <w:color w:val="000000"/>
          <w:sz w:val="28"/>
        </w:rPr>
        <w:t>
      10. Қызмет көрсетуші келесі негіздер бойынша мемлекеттік қызмет көрсетуден бас тартады:</w:t>
      </w:r>
    </w:p>
    <w:bookmarkEnd w:id="50"/>
    <w:bookmarkStart w:name="z70" w:id="51"/>
    <w:p>
      <w:pPr>
        <w:spacing w:after="0"/>
        <w:ind w:left="0"/>
        <w:jc w:val="both"/>
      </w:pPr>
      <w:r>
        <w:rPr>
          <w:rFonts w:ascii="Times New Roman"/>
          <w:b w:val="false"/>
          <w:i w:val="false"/>
          <w:color w:val="000000"/>
          <w:sz w:val="28"/>
        </w:rPr>
        <w:t>
      1) объектіге айрықша құқықты тоқтатуға арналған қалпына келтіру мерзімнің аяқталуын;</w:t>
      </w:r>
    </w:p>
    <w:bookmarkEnd w:id="51"/>
    <w:bookmarkStart w:name="z71" w:id="52"/>
    <w:p>
      <w:pPr>
        <w:spacing w:after="0"/>
        <w:ind w:left="0"/>
        <w:jc w:val="both"/>
      </w:pPr>
      <w:r>
        <w:rPr>
          <w:rFonts w:ascii="Times New Roman"/>
          <w:b w:val="false"/>
          <w:i w:val="false"/>
          <w:color w:val="000000"/>
          <w:sz w:val="28"/>
        </w:rPr>
        <w:t>
      2) негіздерді қалпына келтіру үшін тіркеуге уақытша кедергі келтіретін мерзімінің аяқталуы;</w:t>
      </w:r>
    </w:p>
    <w:bookmarkEnd w:id="52"/>
    <w:bookmarkStart w:name="z72" w:id="53"/>
    <w:p>
      <w:pPr>
        <w:spacing w:after="0"/>
        <w:ind w:left="0"/>
        <w:jc w:val="both"/>
      </w:pPr>
      <w:r>
        <w:rPr>
          <w:rFonts w:ascii="Times New Roman"/>
          <w:b w:val="false"/>
          <w:i w:val="false"/>
          <w:color w:val="000000"/>
          <w:sz w:val="28"/>
        </w:rPr>
        <w:t>
      3) келісімге қатысушы болып табылмайтын тұлғадан тіркеуге өтінім қабылдау;</w:t>
      </w:r>
    </w:p>
    <w:bookmarkEnd w:id="53"/>
    <w:bookmarkStart w:name="z73" w:id="54"/>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bookmarkEnd w:id="54"/>
    <w:bookmarkStart w:name="z74" w:id="55"/>
    <w:p>
      <w:pPr>
        <w:spacing w:after="0"/>
        <w:ind w:left="0"/>
        <w:jc w:val="both"/>
      </w:pPr>
      <w:r>
        <w:rPr>
          <w:rFonts w:ascii="Times New Roman"/>
          <w:b w:val="false"/>
          <w:i w:val="false"/>
          <w:color w:val="000000"/>
          <w:sz w:val="28"/>
        </w:rPr>
        <w:t>
      5) объектіні пайдалану құқығын беруге кедергі келтіретін тараптарда міндеттемелердің болуы;</w:t>
      </w:r>
    </w:p>
    <w:bookmarkEnd w:id="55"/>
    <w:bookmarkStart w:name="z75" w:id="56"/>
    <w:p>
      <w:pPr>
        <w:spacing w:after="0"/>
        <w:ind w:left="0"/>
        <w:jc w:val="both"/>
      </w:pPr>
      <w:r>
        <w:rPr>
          <w:rFonts w:ascii="Times New Roman"/>
          <w:b w:val="false"/>
          <w:i w:val="false"/>
          <w:color w:val="000000"/>
          <w:sz w:val="28"/>
        </w:rPr>
        <w:t>
      6) тауар белгісі құқығын беру жағдайында тауардың немесе оның өндірушісі туралы жаңылысу.</w:t>
      </w:r>
    </w:p>
    <w:bookmarkEnd w:id="56"/>
    <w:bookmarkStart w:name="z76" w:id="5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57"/>
    <w:bookmarkStart w:name="z77" w:id="5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58"/>
    <w:bookmarkStart w:name="z78" w:id="59"/>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59"/>
    <w:bookmarkStart w:name="z79" w:id="60"/>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60"/>
    <w:bookmarkStart w:name="z80" w:id="61"/>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61"/>
    <w:bookmarkStart w:name="z81" w:id="6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62"/>
    <w:bookmarkStart w:name="z82" w:id="6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63"/>
    <w:bookmarkStart w:name="z83" w:id="64"/>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64"/>
    <w:bookmarkStart w:name="z84" w:id="6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5"/>
    <w:bookmarkStart w:name="z85" w:id="66"/>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66"/>
    <w:bookmarkStart w:name="z86" w:id="67"/>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67"/>
    <w:bookmarkStart w:name="z87" w:id="68"/>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68"/>
    <w:bookmarkStart w:name="z88" w:id="69"/>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69"/>
    <w:bookmarkStart w:name="z89" w:id="7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70"/>
    <w:bookmarkStart w:name="z90" w:id="71"/>
    <w:p>
      <w:pPr>
        <w:spacing w:after="0"/>
        <w:ind w:left="0"/>
        <w:jc w:val="both"/>
      </w:pPr>
      <w:r>
        <w:rPr>
          <w:rFonts w:ascii="Times New Roman"/>
          <w:b w:val="false"/>
          <w:i w:val="false"/>
          <w:color w:val="000000"/>
          <w:sz w:val="28"/>
        </w:rPr>
        <w:t>
      Бірыңғай байланыс-орталығы – 1414, 8 800 080 7777.</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93" w:id="72"/>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72"/>
    <w:bookmarkStart w:name="z94" w:id="73"/>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73"/>
    <w:bookmarkStart w:name="z95" w:id="74"/>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74"/>
    <w:bookmarkStart w:name="z96" w:id="75"/>
    <w:p>
      <w:pPr>
        <w:spacing w:after="0"/>
        <w:ind w:left="0"/>
        <w:jc w:val="both"/>
      </w:pPr>
      <w:r>
        <w:rPr>
          <w:rFonts w:ascii="Times New Roman"/>
          <w:b w:val="false"/>
          <w:i w:val="false"/>
          <w:color w:val="000000"/>
          <w:sz w:val="28"/>
        </w:rPr>
        <w:t>
      БСН: 020940003199</w:t>
      </w:r>
    </w:p>
    <w:bookmarkEnd w:id="75"/>
    <w:bookmarkStart w:name="z97" w:id="76"/>
    <w:p>
      <w:pPr>
        <w:spacing w:after="0"/>
        <w:ind w:left="0"/>
        <w:jc w:val="both"/>
      </w:pPr>
      <w:r>
        <w:rPr>
          <w:rFonts w:ascii="Times New Roman"/>
          <w:b w:val="false"/>
          <w:i w:val="false"/>
          <w:color w:val="000000"/>
          <w:sz w:val="28"/>
        </w:rPr>
        <w:t>
      КБЕ: 16</w:t>
      </w:r>
    </w:p>
    <w:bookmarkEnd w:id="76"/>
    <w:bookmarkStart w:name="z98" w:id="77"/>
    <w:p>
      <w:pPr>
        <w:spacing w:after="0"/>
        <w:ind w:left="0"/>
        <w:jc w:val="both"/>
      </w:pPr>
      <w:r>
        <w:rPr>
          <w:rFonts w:ascii="Times New Roman"/>
          <w:b w:val="false"/>
          <w:i w:val="false"/>
          <w:color w:val="000000"/>
          <w:sz w:val="28"/>
        </w:rPr>
        <w:t>
      ТБК: 859</w:t>
      </w:r>
    </w:p>
    <w:bookmarkEnd w:id="77"/>
    <w:bookmarkStart w:name="z99" w:id="78"/>
    <w:p>
      <w:pPr>
        <w:spacing w:after="0"/>
        <w:ind w:left="0"/>
        <w:jc w:val="both"/>
      </w:pPr>
      <w:r>
        <w:rPr>
          <w:rFonts w:ascii="Times New Roman"/>
          <w:b w:val="false"/>
          <w:i w:val="false"/>
          <w:color w:val="000000"/>
          <w:sz w:val="28"/>
        </w:rPr>
        <w:t>
      Банк атауы ЖСК БСК</w:t>
      </w:r>
    </w:p>
    <w:bookmarkEnd w:id="78"/>
    <w:bookmarkStart w:name="z100" w:id="79"/>
    <w:p>
      <w:pPr>
        <w:spacing w:after="0"/>
        <w:ind w:left="0"/>
        <w:jc w:val="both"/>
      </w:pPr>
      <w:r>
        <w:rPr>
          <w:rFonts w:ascii="Times New Roman"/>
          <w:b w:val="false"/>
          <w:i w:val="false"/>
          <w:color w:val="000000"/>
          <w:sz w:val="28"/>
        </w:rPr>
        <w:t>
      "Нұрбанк" акционерлік қоғамы KZ8584905KZ006015415NURSKZKX</w:t>
      </w:r>
    </w:p>
    <w:bookmarkEnd w:id="79"/>
    <w:bookmarkStart w:name="z101" w:id="80"/>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80"/>
    <w:bookmarkStart w:name="z102" w:id="81"/>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81"/>
    <w:bookmarkStart w:name="z103" w:id="82"/>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83"/>
    <w:p>
      <w:pPr>
        <w:spacing w:after="0"/>
        <w:ind w:left="0"/>
        <w:jc w:val="left"/>
      </w:pPr>
      <w:r>
        <w:rPr>
          <w:rFonts w:ascii="Times New Roman"/>
          <w:b/>
          <w:i w:val="false"/>
          <w:color w:val="000000"/>
        </w:rPr>
        <w:t xml:space="preserve"> Құқықты лицензиялық немесе сублицензиялық шарт бойынша беруді тіркеу туралы ӨТІНІШ</w:t>
      </w:r>
    </w:p>
    <w:bookmarkEnd w:id="83"/>
    <w:bookmarkStart w:name="z108" w:id="84"/>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w:t>
      </w:r>
    </w:p>
    <w:bookmarkEnd w:id="84"/>
    <w:p>
      <w:pPr>
        <w:spacing w:after="0"/>
        <w:ind w:left="0"/>
        <w:jc w:val="both"/>
      </w:pPr>
      <w:r>
        <w:rPr>
          <w:rFonts w:ascii="Times New Roman"/>
          <w:b w:val="false"/>
          <w:i w:val="false"/>
          <w:color w:val="000000"/>
          <w:sz w:val="28"/>
        </w:rPr>
        <w:t>
      лицензиялық немесе сублицензиялық шарт бойынша беруді тіркеуді сұраймын.</w:t>
      </w:r>
    </w:p>
    <w:bookmarkStart w:name="z109" w:id="85"/>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85"/>
    <w:bookmarkStart w:name="z110" w:id="86"/>
    <w:p>
      <w:pPr>
        <w:spacing w:after="0"/>
        <w:ind w:left="0"/>
        <w:jc w:val="both"/>
      </w:pPr>
      <w:r>
        <w:rPr>
          <w:rFonts w:ascii="Times New Roman"/>
          <w:b w:val="false"/>
          <w:i w:val="false"/>
          <w:color w:val="000000"/>
          <w:sz w:val="28"/>
        </w:rPr>
        <w:t>
      ________________________________________________________________</w:t>
      </w:r>
    </w:p>
    <w:bookmarkEnd w:id="86"/>
    <w:bookmarkStart w:name="z111" w:id="87"/>
    <w:p>
      <w:pPr>
        <w:spacing w:after="0"/>
        <w:ind w:left="0"/>
        <w:jc w:val="both"/>
      </w:pPr>
      <w:r>
        <w:rPr>
          <w:rFonts w:ascii="Times New Roman"/>
          <w:b w:val="false"/>
          <w:i w:val="false"/>
          <w:color w:val="000000"/>
          <w:sz w:val="28"/>
        </w:rPr>
        <w:t>
      ________________________________________________________________</w:t>
      </w:r>
    </w:p>
    <w:bookmarkEnd w:id="87"/>
    <w:bookmarkStart w:name="z112" w:id="88"/>
    <w:p>
      <w:pPr>
        <w:spacing w:after="0"/>
        <w:ind w:left="0"/>
        <w:jc w:val="both"/>
      </w:pPr>
      <w:r>
        <w:rPr>
          <w:rFonts w:ascii="Times New Roman"/>
          <w:b w:val="false"/>
          <w:i w:val="false"/>
          <w:color w:val="000000"/>
          <w:sz w:val="28"/>
        </w:rPr>
        <w:t>
      2. Лицензиар (сублицензиар) (жеке тұлғаның тегі, аты, әкесінің аты (бар болса)/(бұдан</w:t>
      </w:r>
    </w:p>
    <w:bookmarkEnd w:id="88"/>
    <w:p>
      <w:pPr>
        <w:spacing w:after="0"/>
        <w:ind w:left="0"/>
        <w:jc w:val="both"/>
      </w:pPr>
      <w:r>
        <w:rPr>
          <w:rFonts w:ascii="Times New Roman"/>
          <w:b w:val="false"/>
          <w:i w:val="false"/>
          <w:color w:val="000000"/>
          <w:sz w:val="28"/>
        </w:rPr>
        <w:t>
      әрі - Т.А.Ә.) заңды тұлғаның атауы *, заңды мекенжайы):</w:t>
      </w:r>
    </w:p>
    <w:bookmarkStart w:name="z113" w:id="89"/>
    <w:p>
      <w:pPr>
        <w:spacing w:after="0"/>
        <w:ind w:left="0"/>
        <w:jc w:val="both"/>
      </w:pPr>
      <w:r>
        <w:rPr>
          <w:rFonts w:ascii="Times New Roman"/>
          <w:b w:val="false"/>
          <w:i w:val="false"/>
          <w:color w:val="000000"/>
          <w:sz w:val="28"/>
        </w:rPr>
        <w:t>
      ________________________________________________________________</w:t>
      </w:r>
    </w:p>
    <w:bookmarkEnd w:id="89"/>
    <w:bookmarkStart w:name="z114" w:id="90"/>
    <w:p>
      <w:pPr>
        <w:spacing w:after="0"/>
        <w:ind w:left="0"/>
        <w:jc w:val="both"/>
      </w:pPr>
      <w:r>
        <w:rPr>
          <w:rFonts w:ascii="Times New Roman"/>
          <w:b w:val="false"/>
          <w:i w:val="false"/>
          <w:color w:val="000000"/>
          <w:sz w:val="28"/>
        </w:rPr>
        <w:t>
      ________________________________________________________________</w:t>
      </w:r>
    </w:p>
    <w:bookmarkEnd w:id="90"/>
    <w:bookmarkStart w:name="z115" w:id="91"/>
    <w:p>
      <w:pPr>
        <w:spacing w:after="0"/>
        <w:ind w:left="0"/>
        <w:jc w:val="both"/>
      </w:pPr>
      <w:r>
        <w:rPr>
          <w:rFonts w:ascii="Times New Roman"/>
          <w:b w:val="false"/>
          <w:i w:val="false"/>
          <w:color w:val="000000"/>
          <w:sz w:val="28"/>
        </w:rPr>
        <w:t>
      3. Лицензиат (сублицензиат) (жеке тұлғаның Т.А.Ә. (бар болса)/заңды тұлғаның</w:t>
      </w:r>
    </w:p>
    <w:bookmarkEnd w:id="91"/>
    <w:p>
      <w:pPr>
        <w:spacing w:after="0"/>
        <w:ind w:left="0"/>
        <w:jc w:val="both"/>
      </w:pPr>
      <w:r>
        <w:rPr>
          <w:rFonts w:ascii="Times New Roman"/>
          <w:b w:val="false"/>
          <w:i w:val="false"/>
          <w:color w:val="000000"/>
          <w:sz w:val="28"/>
        </w:rPr>
        <w:t>
      атауы*, заңды мекенжайы):</w:t>
      </w:r>
    </w:p>
    <w:bookmarkStart w:name="z116" w:id="92"/>
    <w:p>
      <w:pPr>
        <w:spacing w:after="0"/>
        <w:ind w:left="0"/>
        <w:jc w:val="both"/>
      </w:pPr>
      <w:r>
        <w:rPr>
          <w:rFonts w:ascii="Times New Roman"/>
          <w:b w:val="false"/>
          <w:i w:val="false"/>
          <w:color w:val="000000"/>
          <w:sz w:val="28"/>
        </w:rPr>
        <w:t>
      ________________________________________________________________</w:t>
      </w:r>
    </w:p>
    <w:bookmarkEnd w:id="92"/>
    <w:bookmarkStart w:name="z117" w:id="93"/>
    <w:p>
      <w:pPr>
        <w:spacing w:after="0"/>
        <w:ind w:left="0"/>
        <w:jc w:val="both"/>
      </w:pPr>
      <w:r>
        <w:rPr>
          <w:rFonts w:ascii="Times New Roman"/>
          <w:b w:val="false"/>
          <w:i w:val="false"/>
          <w:color w:val="000000"/>
          <w:sz w:val="28"/>
        </w:rPr>
        <w:t>
      ________________________________________________________________</w:t>
      </w:r>
    </w:p>
    <w:bookmarkEnd w:id="93"/>
    <w:bookmarkStart w:name="z118" w:id="94"/>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94"/>
    <w:bookmarkStart w:name="z119" w:id="95"/>
    <w:p>
      <w:pPr>
        <w:spacing w:after="0"/>
        <w:ind w:left="0"/>
        <w:jc w:val="both"/>
      </w:pPr>
      <w:r>
        <w:rPr>
          <w:rFonts w:ascii="Times New Roman"/>
          <w:b w:val="false"/>
          <w:i w:val="false"/>
          <w:color w:val="000000"/>
          <w:sz w:val="28"/>
        </w:rPr>
        <w:t>
      ________________________________________________________________</w:t>
      </w:r>
    </w:p>
    <w:bookmarkEnd w:id="95"/>
    <w:bookmarkStart w:name="z120" w:id="96"/>
    <w:p>
      <w:pPr>
        <w:spacing w:after="0"/>
        <w:ind w:left="0"/>
        <w:jc w:val="both"/>
      </w:pPr>
      <w:r>
        <w:rPr>
          <w:rFonts w:ascii="Times New Roman"/>
          <w:b w:val="false"/>
          <w:i w:val="false"/>
          <w:color w:val="000000"/>
          <w:sz w:val="28"/>
        </w:rPr>
        <w:t>
      ________________________________________________________________</w:t>
      </w:r>
    </w:p>
    <w:bookmarkEnd w:id="96"/>
    <w:bookmarkStart w:name="z121" w:id="97"/>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w:t>
      </w:r>
    </w:p>
    <w:bookmarkEnd w:id="97"/>
    <w:p>
      <w:pPr>
        <w:spacing w:after="0"/>
        <w:ind w:left="0"/>
        <w:jc w:val="both"/>
      </w:pPr>
      <w:r>
        <w:rPr>
          <w:rFonts w:ascii="Times New Roman"/>
          <w:b w:val="false"/>
          <w:i w:val="false"/>
          <w:color w:val="000000"/>
          <w:sz w:val="28"/>
        </w:rPr>
        <w:t>
      көлемі</w:t>
      </w:r>
    </w:p>
    <w:bookmarkStart w:name="z122" w:id="98"/>
    <w:p>
      <w:pPr>
        <w:spacing w:after="0"/>
        <w:ind w:left="0"/>
        <w:jc w:val="both"/>
      </w:pPr>
      <w:r>
        <w:rPr>
          <w:rFonts w:ascii="Times New Roman"/>
          <w:b w:val="false"/>
          <w:i w:val="false"/>
          <w:color w:val="000000"/>
          <w:sz w:val="28"/>
        </w:rPr>
        <w:t>
      ________________________________________________________________</w:t>
      </w:r>
    </w:p>
    <w:bookmarkEnd w:id="98"/>
    <w:bookmarkStart w:name="z123" w:id="99"/>
    <w:p>
      <w:pPr>
        <w:spacing w:after="0"/>
        <w:ind w:left="0"/>
        <w:jc w:val="both"/>
      </w:pPr>
      <w:r>
        <w:rPr>
          <w:rFonts w:ascii="Times New Roman"/>
          <w:b w:val="false"/>
          <w:i w:val="false"/>
          <w:color w:val="000000"/>
          <w:sz w:val="28"/>
        </w:rPr>
        <w:t>
      ________________________________________________________________</w:t>
      </w:r>
    </w:p>
    <w:bookmarkEnd w:id="99"/>
    <w:bookmarkStart w:name="z124" w:id="100"/>
    <w:p>
      <w:pPr>
        <w:spacing w:after="0"/>
        <w:ind w:left="0"/>
        <w:jc w:val="both"/>
      </w:pPr>
      <w:r>
        <w:rPr>
          <w:rFonts w:ascii="Times New Roman"/>
          <w:b w:val="false"/>
          <w:i w:val="false"/>
          <w:color w:val="000000"/>
          <w:sz w:val="28"/>
        </w:rPr>
        <w:t>
      6. Хат алмасу үшін мекенжай және байланыс телефондар:</w:t>
      </w:r>
    </w:p>
    <w:bookmarkEnd w:id="100"/>
    <w:bookmarkStart w:name="z125" w:id="101"/>
    <w:p>
      <w:pPr>
        <w:spacing w:after="0"/>
        <w:ind w:left="0"/>
        <w:jc w:val="both"/>
      </w:pPr>
      <w:r>
        <w:rPr>
          <w:rFonts w:ascii="Times New Roman"/>
          <w:b w:val="false"/>
          <w:i w:val="false"/>
          <w:color w:val="000000"/>
          <w:sz w:val="28"/>
        </w:rPr>
        <w:t>
      ________________________________________________________________</w:t>
      </w:r>
    </w:p>
    <w:bookmarkEnd w:id="101"/>
    <w:bookmarkStart w:name="z126" w:id="102"/>
    <w:p>
      <w:pPr>
        <w:spacing w:after="0"/>
        <w:ind w:left="0"/>
        <w:jc w:val="both"/>
      </w:pPr>
      <w:r>
        <w:rPr>
          <w:rFonts w:ascii="Times New Roman"/>
          <w:b w:val="false"/>
          <w:i w:val="false"/>
          <w:color w:val="000000"/>
          <w:sz w:val="28"/>
        </w:rPr>
        <w:t>
      Қосымшалар:</w:t>
      </w:r>
    </w:p>
    <w:bookmarkEnd w:id="102"/>
    <w:bookmarkStart w:name="z127" w:id="103"/>
    <w:p>
      <w:pPr>
        <w:spacing w:after="0"/>
        <w:ind w:left="0"/>
        <w:jc w:val="both"/>
      </w:pPr>
      <w:r>
        <w:rPr>
          <w:rFonts w:ascii="Times New Roman"/>
          <w:b w:val="false"/>
          <w:i w:val="false"/>
          <w:color w:val="000000"/>
          <w:sz w:val="28"/>
        </w:rPr>
        <w:t>
      Шарт ____ парақта;</w:t>
      </w:r>
    </w:p>
    <w:bookmarkEnd w:id="103"/>
    <w:bookmarkStart w:name="z128" w:id="104"/>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104"/>
    <w:p>
      <w:pPr>
        <w:spacing w:after="0"/>
        <w:ind w:left="0"/>
        <w:jc w:val="both"/>
      </w:pPr>
      <w:r>
        <w:rPr>
          <w:rFonts w:ascii="Times New Roman"/>
          <w:b w:val="false"/>
          <w:i w:val="false"/>
          <w:color w:val="000000"/>
          <w:sz w:val="28"/>
        </w:rPr>
        <w:t>
      құрылтайшылардың немесе акционерлердің</w:t>
      </w:r>
    </w:p>
    <w:p>
      <w:pPr>
        <w:spacing w:after="0"/>
        <w:ind w:left="0"/>
        <w:jc w:val="both"/>
      </w:pPr>
      <w:r>
        <w:rPr>
          <w:rFonts w:ascii="Times New Roman"/>
          <w:b w:val="false"/>
          <w:i w:val="false"/>
          <w:color w:val="000000"/>
          <w:sz w:val="28"/>
        </w:rPr>
        <w:t>
      жалпы жиналысы шарт жасасу және шартқа кәсіпорын басшысының қол қою</w:t>
      </w:r>
    </w:p>
    <w:p>
      <w:pPr>
        <w:spacing w:after="0"/>
        <w:ind w:left="0"/>
        <w:jc w:val="both"/>
      </w:pPr>
      <w:r>
        <w:rPr>
          <w:rFonts w:ascii="Times New Roman"/>
          <w:b w:val="false"/>
          <w:i w:val="false"/>
          <w:color w:val="000000"/>
          <w:sz w:val="28"/>
        </w:rPr>
        <w:t>
      өкілеттігін беру мәселесі бойынша шешімінің көшірмесі;</w:t>
      </w:r>
    </w:p>
    <w:bookmarkStart w:name="z129" w:id="105"/>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105"/>
    <w:bookmarkStart w:name="z130" w:id="106"/>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106"/>
    <w:bookmarkStart w:name="z131" w:id="107"/>
    <w:p>
      <w:pPr>
        <w:spacing w:after="0"/>
        <w:ind w:left="0"/>
        <w:jc w:val="both"/>
      </w:pPr>
      <w:r>
        <w:rPr>
          <w:rFonts w:ascii="Times New Roman"/>
          <w:b w:val="false"/>
          <w:i w:val="false"/>
          <w:color w:val="000000"/>
          <w:sz w:val="28"/>
        </w:rPr>
        <w:t>
      Өтініш беруші      (Қолы)            (Т.А.Ә. (бар болса), лауазымы)</w:t>
      </w:r>
    </w:p>
    <w:bookmarkEnd w:id="107"/>
    <w:bookmarkStart w:name="z132" w:id="10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08"/>
    <w:p>
      <w:pPr>
        <w:spacing w:after="0"/>
        <w:ind w:left="0"/>
        <w:jc w:val="both"/>
      </w:pPr>
      <w:r>
        <w:rPr>
          <w:rFonts w:ascii="Times New Roman"/>
          <w:b w:val="false"/>
          <w:i w:val="false"/>
          <w:color w:val="000000"/>
          <w:sz w:val="28"/>
        </w:rPr>
        <w:t>
      пайдалануға келісемін.</w:t>
      </w:r>
    </w:p>
    <w:bookmarkStart w:name="z133" w:id="109"/>
    <w:p>
      <w:pPr>
        <w:spacing w:after="0"/>
        <w:ind w:left="0"/>
        <w:jc w:val="both"/>
      </w:pPr>
      <w:r>
        <w:rPr>
          <w:rFonts w:ascii="Times New Roman"/>
          <w:b w:val="false"/>
          <w:i w:val="false"/>
          <w:color w:val="000000"/>
          <w:sz w:val="28"/>
        </w:rPr>
        <w:t>
      Ескерту:</w:t>
      </w:r>
    </w:p>
    <w:bookmarkEnd w:id="109"/>
    <w:bookmarkStart w:name="z134" w:id="110"/>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110"/>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1"/>
    <w:p>
      <w:pPr>
        <w:spacing w:after="0"/>
        <w:ind w:left="0"/>
        <w:jc w:val="left"/>
      </w:pPr>
      <w:r>
        <w:rPr>
          <w:rFonts w:ascii="Times New Roman"/>
          <w:b/>
          <w:i w:val="false"/>
          <w:color w:val="000000"/>
        </w:rPr>
        <w:t xml:space="preserve"> Құқықты кешенді кәсіпкерлік лицензия шарты(франчайзинг) бойынша беруді тіркеу туралы ӨТІНІШ</w:t>
      </w:r>
    </w:p>
    <w:bookmarkEnd w:id="111"/>
    <w:bookmarkStart w:name="z139" w:id="112"/>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w:t>
      </w:r>
    </w:p>
    <w:bookmarkEnd w:id="112"/>
    <w:p>
      <w:pPr>
        <w:spacing w:after="0"/>
        <w:ind w:left="0"/>
        <w:jc w:val="both"/>
      </w:pPr>
      <w:r>
        <w:rPr>
          <w:rFonts w:ascii="Times New Roman"/>
          <w:b w:val="false"/>
          <w:i w:val="false"/>
          <w:color w:val="000000"/>
          <w:sz w:val="28"/>
        </w:rPr>
        <w:t>
      кешенді кәсіпкерлік лицензия шарты (франчайзинг) бойынша беруді тіркеуді сұраймын.</w:t>
      </w:r>
    </w:p>
    <w:bookmarkStart w:name="z140" w:id="113"/>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113"/>
    <w:bookmarkStart w:name="z141" w:id="114"/>
    <w:p>
      <w:pPr>
        <w:spacing w:after="0"/>
        <w:ind w:left="0"/>
        <w:jc w:val="both"/>
      </w:pPr>
      <w:r>
        <w:rPr>
          <w:rFonts w:ascii="Times New Roman"/>
          <w:b w:val="false"/>
          <w:i w:val="false"/>
          <w:color w:val="000000"/>
          <w:sz w:val="28"/>
        </w:rPr>
        <w:t>
      ________________________________________________________________</w:t>
      </w:r>
    </w:p>
    <w:bookmarkEnd w:id="114"/>
    <w:bookmarkStart w:name="z142" w:id="115"/>
    <w:p>
      <w:pPr>
        <w:spacing w:after="0"/>
        <w:ind w:left="0"/>
        <w:jc w:val="both"/>
      </w:pPr>
      <w:r>
        <w:rPr>
          <w:rFonts w:ascii="Times New Roman"/>
          <w:b w:val="false"/>
          <w:i w:val="false"/>
          <w:color w:val="000000"/>
          <w:sz w:val="28"/>
        </w:rPr>
        <w:t>
      ________________________________________________________________</w:t>
      </w:r>
    </w:p>
    <w:bookmarkEnd w:id="115"/>
    <w:bookmarkStart w:name="z143" w:id="116"/>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 заңды мекенжайы):</w:t>
      </w:r>
    </w:p>
    <w:bookmarkEnd w:id="116"/>
    <w:bookmarkStart w:name="z144" w:id="117"/>
    <w:p>
      <w:pPr>
        <w:spacing w:after="0"/>
        <w:ind w:left="0"/>
        <w:jc w:val="both"/>
      </w:pPr>
      <w:r>
        <w:rPr>
          <w:rFonts w:ascii="Times New Roman"/>
          <w:b w:val="false"/>
          <w:i w:val="false"/>
          <w:color w:val="000000"/>
          <w:sz w:val="28"/>
        </w:rPr>
        <w:t>
      ________________________________________________________________</w:t>
      </w:r>
    </w:p>
    <w:bookmarkEnd w:id="117"/>
    <w:bookmarkStart w:name="z145" w:id="118"/>
    <w:p>
      <w:pPr>
        <w:spacing w:after="0"/>
        <w:ind w:left="0"/>
        <w:jc w:val="both"/>
      </w:pPr>
      <w:r>
        <w:rPr>
          <w:rFonts w:ascii="Times New Roman"/>
          <w:b w:val="false"/>
          <w:i w:val="false"/>
          <w:color w:val="000000"/>
          <w:sz w:val="28"/>
        </w:rPr>
        <w:t>
      ________________________________________________________________</w:t>
      </w:r>
    </w:p>
    <w:bookmarkEnd w:id="118"/>
    <w:bookmarkStart w:name="z146" w:id="119"/>
    <w:p>
      <w:pPr>
        <w:spacing w:after="0"/>
        <w:ind w:left="0"/>
        <w:jc w:val="both"/>
      </w:pPr>
      <w:r>
        <w:rPr>
          <w:rFonts w:ascii="Times New Roman"/>
          <w:b w:val="false"/>
          <w:i w:val="false"/>
          <w:color w:val="000000"/>
          <w:sz w:val="28"/>
        </w:rPr>
        <w:t>
      3. Кешенді лицензиат (жеке тұлғаның Т.А.Ә. (бар болса) / заңды тұлғаның атауы*,</w:t>
      </w:r>
    </w:p>
    <w:bookmarkEnd w:id="119"/>
    <w:p>
      <w:pPr>
        <w:spacing w:after="0"/>
        <w:ind w:left="0"/>
        <w:jc w:val="both"/>
      </w:pPr>
      <w:r>
        <w:rPr>
          <w:rFonts w:ascii="Times New Roman"/>
          <w:b w:val="false"/>
          <w:i w:val="false"/>
          <w:color w:val="000000"/>
          <w:sz w:val="28"/>
        </w:rPr>
        <w:t>
      заңды мекенжайы):</w:t>
      </w:r>
    </w:p>
    <w:bookmarkStart w:name="z147" w:id="120"/>
    <w:p>
      <w:pPr>
        <w:spacing w:after="0"/>
        <w:ind w:left="0"/>
        <w:jc w:val="both"/>
      </w:pPr>
      <w:r>
        <w:rPr>
          <w:rFonts w:ascii="Times New Roman"/>
          <w:b w:val="false"/>
          <w:i w:val="false"/>
          <w:color w:val="000000"/>
          <w:sz w:val="28"/>
        </w:rPr>
        <w:t>
      ________________________________________________________________</w:t>
      </w:r>
    </w:p>
    <w:bookmarkEnd w:id="120"/>
    <w:bookmarkStart w:name="z148" w:id="121"/>
    <w:p>
      <w:pPr>
        <w:spacing w:after="0"/>
        <w:ind w:left="0"/>
        <w:jc w:val="both"/>
      </w:pPr>
      <w:r>
        <w:rPr>
          <w:rFonts w:ascii="Times New Roman"/>
          <w:b w:val="false"/>
          <w:i w:val="false"/>
          <w:color w:val="000000"/>
          <w:sz w:val="28"/>
        </w:rPr>
        <w:t>
      ________________________________________________________________</w:t>
      </w:r>
    </w:p>
    <w:bookmarkEnd w:id="121"/>
    <w:bookmarkStart w:name="z149" w:id="122"/>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122"/>
    <w:bookmarkStart w:name="z150" w:id="123"/>
    <w:p>
      <w:pPr>
        <w:spacing w:after="0"/>
        <w:ind w:left="0"/>
        <w:jc w:val="both"/>
      </w:pPr>
      <w:r>
        <w:rPr>
          <w:rFonts w:ascii="Times New Roman"/>
          <w:b w:val="false"/>
          <w:i w:val="false"/>
          <w:color w:val="000000"/>
          <w:sz w:val="28"/>
        </w:rPr>
        <w:t>
      ________________________________________________________________</w:t>
      </w:r>
    </w:p>
    <w:bookmarkEnd w:id="123"/>
    <w:bookmarkStart w:name="z151" w:id="124"/>
    <w:p>
      <w:pPr>
        <w:spacing w:after="0"/>
        <w:ind w:left="0"/>
        <w:jc w:val="both"/>
      </w:pPr>
      <w:r>
        <w:rPr>
          <w:rFonts w:ascii="Times New Roman"/>
          <w:b w:val="false"/>
          <w:i w:val="false"/>
          <w:color w:val="000000"/>
          <w:sz w:val="28"/>
        </w:rPr>
        <w:t>
      ________________________________________________________________</w:t>
      </w:r>
    </w:p>
    <w:bookmarkEnd w:id="124"/>
    <w:bookmarkStart w:name="z152" w:id="125"/>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w:t>
      </w:r>
    </w:p>
    <w:bookmarkEnd w:id="125"/>
    <w:p>
      <w:pPr>
        <w:spacing w:after="0"/>
        <w:ind w:left="0"/>
        <w:jc w:val="both"/>
      </w:pPr>
      <w:r>
        <w:rPr>
          <w:rFonts w:ascii="Times New Roman"/>
          <w:b w:val="false"/>
          <w:i w:val="false"/>
          <w:color w:val="000000"/>
          <w:sz w:val="28"/>
        </w:rPr>
        <w:t>
      көлемі:</w:t>
      </w:r>
    </w:p>
    <w:bookmarkStart w:name="z153" w:id="126"/>
    <w:p>
      <w:pPr>
        <w:spacing w:after="0"/>
        <w:ind w:left="0"/>
        <w:jc w:val="both"/>
      </w:pPr>
      <w:r>
        <w:rPr>
          <w:rFonts w:ascii="Times New Roman"/>
          <w:b w:val="false"/>
          <w:i w:val="false"/>
          <w:color w:val="000000"/>
          <w:sz w:val="28"/>
        </w:rPr>
        <w:t>
      ________________________________________________________________</w:t>
      </w:r>
    </w:p>
    <w:bookmarkEnd w:id="126"/>
    <w:bookmarkStart w:name="z154" w:id="127"/>
    <w:p>
      <w:pPr>
        <w:spacing w:after="0"/>
        <w:ind w:left="0"/>
        <w:jc w:val="both"/>
      </w:pPr>
      <w:r>
        <w:rPr>
          <w:rFonts w:ascii="Times New Roman"/>
          <w:b w:val="false"/>
          <w:i w:val="false"/>
          <w:color w:val="000000"/>
          <w:sz w:val="28"/>
        </w:rPr>
        <w:t>
      ________________________________________________________________</w:t>
      </w:r>
    </w:p>
    <w:bookmarkEnd w:id="127"/>
    <w:bookmarkStart w:name="z155" w:id="128"/>
    <w:p>
      <w:pPr>
        <w:spacing w:after="0"/>
        <w:ind w:left="0"/>
        <w:jc w:val="both"/>
      </w:pPr>
      <w:r>
        <w:rPr>
          <w:rFonts w:ascii="Times New Roman"/>
          <w:b w:val="false"/>
          <w:i w:val="false"/>
          <w:color w:val="000000"/>
          <w:sz w:val="28"/>
        </w:rPr>
        <w:t>
      6. Хат алмасу үшін мекенжай және байланыс телефондар:</w:t>
      </w:r>
    </w:p>
    <w:bookmarkEnd w:id="128"/>
    <w:bookmarkStart w:name="z156" w:id="129"/>
    <w:p>
      <w:pPr>
        <w:spacing w:after="0"/>
        <w:ind w:left="0"/>
        <w:jc w:val="both"/>
      </w:pPr>
      <w:r>
        <w:rPr>
          <w:rFonts w:ascii="Times New Roman"/>
          <w:b w:val="false"/>
          <w:i w:val="false"/>
          <w:color w:val="000000"/>
          <w:sz w:val="28"/>
        </w:rPr>
        <w:t>
      ________________________________________________________________</w:t>
      </w:r>
    </w:p>
    <w:bookmarkEnd w:id="129"/>
    <w:bookmarkStart w:name="z157" w:id="130"/>
    <w:p>
      <w:pPr>
        <w:spacing w:after="0"/>
        <w:ind w:left="0"/>
        <w:jc w:val="both"/>
      </w:pPr>
      <w:r>
        <w:rPr>
          <w:rFonts w:ascii="Times New Roman"/>
          <w:b w:val="false"/>
          <w:i w:val="false"/>
          <w:color w:val="000000"/>
          <w:sz w:val="28"/>
        </w:rPr>
        <w:t>
      Қосымшалар:</w:t>
      </w:r>
    </w:p>
    <w:bookmarkEnd w:id="130"/>
    <w:bookmarkStart w:name="z158" w:id="131"/>
    <w:p>
      <w:pPr>
        <w:spacing w:after="0"/>
        <w:ind w:left="0"/>
        <w:jc w:val="both"/>
      </w:pPr>
      <w:r>
        <w:rPr>
          <w:rFonts w:ascii="Times New Roman"/>
          <w:b w:val="false"/>
          <w:i w:val="false"/>
          <w:color w:val="000000"/>
          <w:sz w:val="28"/>
        </w:rPr>
        <w:t>
      Шарт ____ парақта;</w:t>
      </w:r>
    </w:p>
    <w:bookmarkEnd w:id="131"/>
    <w:bookmarkStart w:name="z159" w:id="132"/>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132"/>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160" w:id="133"/>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133"/>
    <w:bookmarkStart w:name="z161" w:id="134"/>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134"/>
    <w:bookmarkStart w:name="z162" w:id="135"/>
    <w:p>
      <w:pPr>
        <w:spacing w:after="0"/>
        <w:ind w:left="0"/>
        <w:jc w:val="both"/>
      </w:pPr>
      <w:r>
        <w:rPr>
          <w:rFonts w:ascii="Times New Roman"/>
          <w:b w:val="false"/>
          <w:i w:val="false"/>
          <w:color w:val="000000"/>
          <w:sz w:val="28"/>
        </w:rPr>
        <w:t>
      Өтініш беруші (Қолы) (Т.А.Ә. (бар болса), лауазымы)</w:t>
      </w:r>
    </w:p>
    <w:bookmarkEnd w:id="135"/>
    <w:bookmarkStart w:name="z163" w:id="13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36"/>
    <w:p>
      <w:pPr>
        <w:spacing w:after="0"/>
        <w:ind w:left="0"/>
        <w:jc w:val="both"/>
      </w:pPr>
      <w:r>
        <w:rPr>
          <w:rFonts w:ascii="Times New Roman"/>
          <w:b w:val="false"/>
          <w:i w:val="false"/>
          <w:color w:val="000000"/>
          <w:sz w:val="28"/>
        </w:rPr>
        <w:t>
      пайдалануға келісемін.</w:t>
      </w:r>
    </w:p>
    <w:bookmarkStart w:name="z164" w:id="137"/>
    <w:p>
      <w:pPr>
        <w:spacing w:after="0"/>
        <w:ind w:left="0"/>
        <w:jc w:val="both"/>
      </w:pPr>
      <w:r>
        <w:rPr>
          <w:rFonts w:ascii="Times New Roman"/>
          <w:b w:val="false"/>
          <w:i w:val="false"/>
          <w:color w:val="000000"/>
          <w:sz w:val="28"/>
        </w:rPr>
        <w:t>
      Ескрту:</w:t>
      </w:r>
    </w:p>
    <w:bookmarkEnd w:id="137"/>
    <w:bookmarkStart w:name="z165" w:id="138"/>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138"/>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селекциялық</w:t>
            </w:r>
            <w:r>
              <w:br/>
            </w:r>
            <w:r>
              <w:rPr>
                <w:rFonts w:ascii="Times New Roman"/>
                <w:b w:val="false"/>
                <w:i w:val="false"/>
                <w:color w:val="000000"/>
                <w:sz w:val="20"/>
              </w:rPr>
              <w:t>жетiстiктердi және өнеркәсiптiк</w:t>
            </w:r>
            <w:r>
              <w:br/>
            </w:r>
            <w:r>
              <w:rPr>
                <w:rFonts w:ascii="Times New Roman"/>
                <w:b w:val="false"/>
                <w:i w:val="false"/>
                <w:color w:val="000000"/>
                <w:sz w:val="20"/>
              </w:rPr>
              <w:t>меншiк объектiсiн пайдалану</w:t>
            </w:r>
            <w:r>
              <w:br/>
            </w:r>
            <w:r>
              <w:rPr>
                <w:rFonts w:ascii="Times New Roman"/>
                <w:b w:val="false"/>
                <w:i w:val="false"/>
                <w:color w:val="000000"/>
                <w:sz w:val="20"/>
              </w:rPr>
              <w:t>құқығын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39"/>
    <w:p>
      <w:pPr>
        <w:spacing w:after="0"/>
        <w:ind w:left="0"/>
        <w:jc w:val="left"/>
      </w:pPr>
      <w:r>
        <w:rPr>
          <w:rFonts w:ascii="Times New Roman"/>
          <w:b/>
          <w:i w:val="false"/>
          <w:color w:val="000000"/>
        </w:rPr>
        <w:t xml:space="preserve"> Құқықты лицензиялық (сублицензиялық, кешенді кәсіпкерлік лицензия)шартына қосымша келісімді тіркеу туралы ӨТІНІШ</w:t>
      </w:r>
    </w:p>
    <w:bookmarkEnd w:id="139"/>
    <w:bookmarkStart w:name="z170" w:id="140"/>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жасалған лицензиялық (сублицензиялық, кешенді кәсіпкерлік лицензия) шартына қосымша келісімді тіркеуді сұраймын.</w:t>
      </w:r>
    </w:p>
    <w:bookmarkEnd w:id="140"/>
    <w:bookmarkStart w:name="z171" w:id="141"/>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141"/>
    <w:bookmarkStart w:name="z172" w:id="142"/>
    <w:p>
      <w:pPr>
        <w:spacing w:after="0"/>
        <w:ind w:left="0"/>
        <w:jc w:val="both"/>
      </w:pPr>
      <w:r>
        <w:rPr>
          <w:rFonts w:ascii="Times New Roman"/>
          <w:b w:val="false"/>
          <w:i w:val="false"/>
          <w:color w:val="000000"/>
          <w:sz w:val="28"/>
        </w:rPr>
        <w:t>
      ________________________________________________________________</w:t>
      </w:r>
    </w:p>
    <w:bookmarkEnd w:id="142"/>
    <w:bookmarkStart w:name="z173" w:id="143"/>
    <w:p>
      <w:pPr>
        <w:spacing w:after="0"/>
        <w:ind w:left="0"/>
        <w:jc w:val="both"/>
      </w:pPr>
      <w:r>
        <w:rPr>
          <w:rFonts w:ascii="Times New Roman"/>
          <w:b w:val="false"/>
          <w:i w:val="false"/>
          <w:color w:val="000000"/>
          <w:sz w:val="28"/>
        </w:rPr>
        <w:t>
      ________________________________________________________________</w:t>
      </w:r>
    </w:p>
    <w:bookmarkEnd w:id="143"/>
    <w:bookmarkStart w:name="z174" w:id="144"/>
    <w:p>
      <w:pPr>
        <w:spacing w:after="0"/>
        <w:ind w:left="0"/>
        <w:jc w:val="both"/>
      </w:pPr>
      <w:r>
        <w:rPr>
          <w:rFonts w:ascii="Times New Roman"/>
          <w:b w:val="false"/>
          <w:i w:val="false"/>
          <w:color w:val="000000"/>
          <w:sz w:val="28"/>
        </w:rPr>
        <w:t>
      2. Шарттың тіркеу нөмірі және тіркелген күні:</w:t>
      </w:r>
    </w:p>
    <w:bookmarkEnd w:id="144"/>
    <w:bookmarkStart w:name="z175" w:id="145"/>
    <w:p>
      <w:pPr>
        <w:spacing w:after="0"/>
        <w:ind w:left="0"/>
        <w:jc w:val="both"/>
      </w:pPr>
      <w:r>
        <w:rPr>
          <w:rFonts w:ascii="Times New Roman"/>
          <w:b w:val="false"/>
          <w:i w:val="false"/>
          <w:color w:val="000000"/>
          <w:sz w:val="28"/>
        </w:rPr>
        <w:t>
      ________________________________________________________________</w:t>
      </w:r>
    </w:p>
    <w:bookmarkEnd w:id="145"/>
    <w:bookmarkStart w:name="z176" w:id="146"/>
    <w:p>
      <w:pPr>
        <w:spacing w:after="0"/>
        <w:ind w:left="0"/>
        <w:jc w:val="both"/>
      </w:pPr>
      <w:r>
        <w:rPr>
          <w:rFonts w:ascii="Times New Roman"/>
          <w:b w:val="false"/>
          <w:i w:val="false"/>
          <w:color w:val="000000"/>
          <w:sz w:val="28"/>
        </w:rPr>
        <w:t>
      ________________________________________________________________</w:t>
      </w:r>
    </w:p>
    <w:bookmarkEnd w:id="146"/>
    <w:bookmarkStart w:name="z177" w:id="147"/>
    <w:p>
      <w:pPr>
        <w:spacing w:after="0"/>
        <w:ind w:left="0"/>
        <w:jc w:val="both"/>
      </w:pPr>
      <w:r>
        <w:rPr>
          <w:rFonts w:ascii="Times New Roman"/>
          <w:b w:val="false"/>
          <w:i w:val="false"/>
          <w:color w:val="000000"/>
          <w:sz w:val="28"/>
        </w:rPr>
        <w:t>
      3. Лицензиар (сублицензиар, кешенді лицензиар) (жеке тұлғаның тегі, аты, әкесінің аты (бар болса) (бұдан әрі - Т.А.Ә.) / заңды тұлғаның атауы *, заңды мекенжайы):</w:t>
      </w:r>
    </w:p>
    <w:bookmarkEnd w:id="147"/>
    <w:bookmarkStart w:name="z178" w:id="148"/>
    <w:p>
      <w:pPr>
        <w:spacing w:after="0"/>
        <w:ind w:left="0"/>
        <w:jc w:val="both"/>
      </w:pPr>
      <w:r>
        <w:rPr>
          <w:rFonts w:ascii="Times New Roman"/>
          <w:b w:val="false"/>
          <w:i w:val="false"/>
          <w:color w:val="000000"/>
          <w:sz w:val="28"/>
        </w:rPr>
        <w:t>
      ________________________________________________________________</w:t>
      </w:r>
    </w:p>
    <w:bookmarkEnd w:id="148"/>
    <w:bookmarkStart w:name="z179" w:id="149"/>
    <w:p>
      <w:pPr>
        <w:spacing w:after="0"/>
        <w:ind w:left="0"/>
        <w:jc w:val="both"/>
      </w:pPr>
      <w:r>
        <w:rPr>
          <w:rFonts w:ascii="Times New Roman"/>
          <w:b w:val="false"/>
          <w:i w:val="false"/>
          <w:color w:val="000000"/>
          <w:sz w:val="28"/>
        </w:rPr>
        <w:t>
      ________________________________________________________________</w:t>
      </w:r>
    </w:p>
    <w:bookmarkEnd w:id="149"/>
    <w:bookmarkStart w:name="z180" w:id="150"/>
    <w:p>
      <w:pPr>
        <w:spacing w:after="0"/>
        <w:ind w:left="0"/>
        <w:jc w:val="both"/>
      </w:pPr>
      <w:r>
        <w:rPr>
          <w:rFonts w:ascii="Times New Roman"/>
          <w:b w:val="false"/>
          <w:i w:val="false"/>
          <w:color w:val="000000"/>
          <w:sz w:val="28"/>
        </w:rPr>
        <w:t>
      4. Лицензиат (сублицензиат, кешенді лицензиат) (жеке тұлғаның Т.А.Ә. (бар болса) / заңды тұлғаның атауы*, заңды мекенжайы):</w:t>
      </w:r>
    </w:p>
    <w:bookmarkEnd w:id="150"/>
    <w:bookmarkStart w:name="z181" w:id="151"/>
    <w:p>
      <w:pPr>
        <w:spacing w:after="0"/>
        <w:ind w:left="0"/>
        <w:jc w:val="both"/>
      </w:pPr>
      <w:r>
        <w:rPr>
          <w:rFonts w:ascii="Times New Roman"/>
          <w:b w:val="false"/>
          <w:i w:val="false"/>
          <w:color w:val="000000"/>
          <w:sz w:val="28"/>
        </w:rPr>
        <w:t>
      ________________________________________________________________</w:t>
      </w:r>
    </w:p>
    <w:bookmarkEnd w:id="151"/>
    <w:bookmarkStart w:name="z182" w:id="152"/>
    <w:p>
      <w:pPr>
        <w:spacing w:after="0"/>
        <w:ind w:left="0"/>
        <w:jc w:val="both"/>
      </w:pPr>
      <w:r>
        <w:rPr>
          <w:rFonts w:ascii="Times New Roman"/>
          <w:b w:val="false"/>
          <w:i w:val="false"/>
          <w:color w:val="000000"/>
          <w:sz w:val="28"/>
        </w:rPr>
        <w:t>
      ________________________________________________________________</w:t>
      </w:r>
    </w:p>
    <w:bookmarkEnd w:id="152"/>
    <w:bookmarkStart w:name="z183" w:id="153"/>
    <w:p>
      <w:pPr>
        <w:spacing w:after="0"/>
        <w:ind w:left="0"/>
        <w:jc w:val="both"/>
      </w:pPr>
      <w:r>
        <w:rPr>
          <w:rFonts w:ascii="Times New Roman"/>
          <w:b w:val="false"/>
          <w:i w:val="false"/>
          <w:color w:val="000000"/>
          <w:sz w:val="28"/>
        </w:rPr>
        <w:t>
      5. Патенттік сенім білдірілген өкіл немесе өтініш берушінің басқа өкілі:</w:t>
      </w:r>
    </w:p>
    <w:bookmarkEnd w:id="153"/>
    <w:bookmarkStart w:name="z184" w:id="154"/>
    <w:p>
      <w:pPr>
        <w:spacing w:after="0"/>
        <w:ind w:left="0"/>
        <w:jc w:val="both"/>
      </w:pPr>
      <w:r>
        <w:rPr>
          <w:rFonts w:ascii="Times New Roman"/>
          <w:b w:val="false"/>
          <w:i w:val="false"/>
          <w:color w:val="000000"/>
          <w:sz w:val="28"/>
        </w:rPr>
        <w:t>
      ________________________________________________________________</w:t>
      </w:r>
    </w:p>
    <w:bookmarkEnd w:id="154"/>
    <w:bookmarkStart w:name="z185" w:id="155"/>
    <w:p>
      <w:pPr>
        <w:spacing w:after="0"/>
        <w:ind w:left="0"/>
        <w:jc w:val="both"/>
      </w:pPr>
      <w:r>
        <w:rPr>
          <w:rFonts w:ascii="Times New Roman"/>
          <w:b w:val="false"/>
          <w:i w:val="false"/>
          <w:color w:val="000000"/>
          <w:sz w:val="28"/>
        </w:rPr>
        <w:t>
      ________________________________________________________________</w:t>
      </w:r>
    </w:p>
    <w:bookmarkEnd w:id="155"/>
    <w:bookmarkStart w:name="z186" w:id="156"/>
    <w:p>
      <w:pPr>
        <w:spacing w:after="0"/>
        <w:ind w:left="0"/>
        <w:jc w:val="both"/>
      </w:pPr>
      <w:r>
        <w:rPr>
          <w:rFonts w:ascii="Times New Roman"/>
          <w:b w:val="false"/>
          <w:i w:val="false"/>
          <w:color w:val="000000"/>
          <w:sz w:val="28"/>
        </w:rPr>
        <w:t>
      6. Хат алмасу үшін мекенжай және байланыс телефондар:</w:t>
      </w:r>
    </w:p>
    <w:bookmarkEnd w:id="156"/>
    <w:bookmarkStart w:name="z187" w:id="157"/>
    <w:p>
      <w:pPr>
        <w:spacing w:after="0"/>
        <w:ind w:left="0"/>
        <w:jc w:val="both"/>
      </w:pPr>
      <w:r>
        <w:rPr>
          <w:rFonts w:ascii="Times New Roman"/>
          <w:b w:val="false"/>
          <w:i w:val="false"/>
          <w:color w:val="000000"/>
          <w:sz w:val="28"/>
        </w:rPr>
        <w:t>
      ________________________________________________________________</w:t>
      </w:r>
    </w:p>
    <w:bookmarkEnd w:id="157"/>
    <w:bookmarkStart w:name="z188" w:id="158"/>
    <w:p>
      <w:pPr>
        <w:spacing w:after="0"/>
        <w:ind w:left="0"/>
        <w:jc w:val="both"/>
      </w:pPr>
      <w:r>
        <w:rPr>
          <w:rFonts w:ascii="Times New Roman"/>
          <w:b w:val="false"/>
          <w:i w:val="false"/>
          <w:color w:val="000000"/>
          <w:sz w:val="28"/>
        </w:rPr>
        <w:t>
      Қосымшалар:</w:t>
      </w:r>
    </w:p>
    <w:bookmarkEnd w:id="158"/>
    <w:bookmarkStart w:name="z189" w:id="159"/>
    <w:p>
      <w:pPr>
        <w:spacing w:after="0"/>
        <w:ind w:left="0"/>
        <w:jc w:val="both"/>
      </w:pPr>
      <w:r>
        <w:rPr>
          <w:rFonts w:ascii="Times New Roman"/>
          <w:b w:val="false"/>
          <w:i w:val="false"/>
          <w:color w:val="000000"/>
          <w:sz w:val="28"/>
        </w:rPr>
        <w:t>
      Шарт ____ парақта;</w:t>
      </w:r>
    </w:p>
    <w:bookmarkEnd w:id="159"/>
    <w:bookmarkStart w:name="z190" w:id="160"/>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160"/>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191" w:id="161"/>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161"/>
    <w:bookmarkStart w:name="z192" w:id="162"/>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162"/>
    <w:bookmarkStart w:name="z193" w:id="163"/>
    <w:p>
      <w:pPr>
        <w:spacing w:after="0"/>
        <w:ind w:left="0"/>
        <w:jc w:val="both"/>
      </w:pPr>
      <w:r>
        <w:rPr>
          <w:rFonts w:ascii="Times New Roman"/>
          <w:b w:val="false"/>
          <w:i w:val="false"/>
          <w:color w:val="000000"/>
          <w:sz w:val="28"/>
        </w:rPr>
        <w:t>
      Өтініш беруші      (Қолы)      (Т.А.Ә. (бар болса), лауазымы)</w:t>
      </w:r>
    </w:p>
    <w:bookmarkEnd w:id="163"/>
    <w:bookmarkStart w:name="z194" w:id="16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64"/>
    <w:p>
      <w:pPr>
        <w:spacing w:after="0"/>
        <w:ind w:left="0"/>
        <w:jc w:val="both"/>
      </w:pPr>
      <w:r>
        <w:rPr>
          <w:rFonts w:ascii="Times New Roman"/>
          <w:b w:val="false"/>
          <w:i w:val="false"/>
          <w:color w:val="000000"/>
          <w:sz w:val="28"/>
        </w:rPr>
        <w:t>
      пайдалануға келісемін.</w:t>
      </w:r>
    </w:p>
    <w:bookmarkStart w:name="z195" w:id="165"/>
    <w:p>
      <w:pPr>
        <w:spacing w:after="0"/>
        <w:ind w:left="0"/>
        <w:jc w:val="both"/>
      </w:pPr>
      <w:r>
        <w:rPr>
          <w:rFonts w:ascii="Times New Roman"/>
          <w:b w:val="false"/>
          <w:i w:val="false"/>
          <w:color w:val="000000"/>
          <w:sz w:val="28"/>
        </w:rPr>
        <w:t>
      Ескерту:</w:t>
      </w:r>
    </w:p>
    <w:bookmarkEnd w:id="165"/>
    <w:bookmarkStart w:name="z196" w:id="166"/>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166"/>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4-қосымша</w:t>
            </w:r>
          </w:p>
        </w:tc>
      </w:tr>
    </w:tbl>
    <w:bookmarkStart w:name="z207" w:id="167"/>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стандарты</w:t>
      </w:r>
    </w:p>
    <w:bookmarkEnd w:id="167"/>
    <w:bookmarkStart w:name="z208" w:id="168"/>
    <w:p>
      <w:pPr>
        <w:spacing w:after="0"/>
        <w:ind w:left="0"/>
        <w:jc w:val="left"/>
      </w:pPr>
      <w:r>
        <w:rPr>
          <w:rFonts w:ascii="Times New Roman"/>
          <w:b/>
          <w:i w:val="false"/>
          <w:color w:val="000000"/>
        </w:rPr>
        <w:t xml:space="preserve"> 1-тарау. Жалпы ережелер</w:t>
      </w:r>
    </w:p>
    <w:bookmarkEnd w:id="168"/>
    <w:bookmarkStart w:name="z209" w:id="169"/>
    <w:p>
      <w:pPr>
        <w:spacing w:after="0"/>
        <w:ind w:left="0"/>
        <w:jc w:val="both"/>
      </w:pPr>
      <w:r>
        <w:rPr>
          <w:rFonts w:ascii="Times New Roman"/>
          <w:b w:val="false"/>
          <w:i w:val="false"/>
          <w:color w:val="000000"/>
          <w:sz w:val="28"/>
        </w:rPr>
        <w:t>
      1. "Тауар таңбасына, селекциялық жетістікке және өнеркәсіптік меншік объектісіне айрықша құқықты беруді тіркеу" мемлекеттік көрсетілетін қызметі (бұдан әрі – мемлекеттік көрсетілетін қызмет).</w:t>
      </w:r>
    </w:p>
    <w:bookmarkEnd w:id="169"/>
    <w:bookmarkStart w:name="z210" w:id="17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170"/>
    <w:bookmarkStart w:name="z211" w:id="171"/>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171"/>
    <w:bookmarkStart w:name="z212" w:id="172"/>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172"/>
    <w:bookmarkStart w:name="z213" w:id="173"/>
    <w:p>
      <w:pPr>
        <w:spacing w:after="0"/>
        <w:ind w:left="0"/>
        <w:jc w:val="left"/>
      </w:pPr>
      <w:r>
        <w:rPr>
          <w:rFonts w:ascii="Times New Roman"/>
          <w:b/>
          <w:i w:val="false"/>
          <w:color w:val="000000"/>
        </w:rPr>
        <w:t xml:space="preserve"> 2-тарау. Мемлекеттік қызмет көрсету тәртібі</w:t>
      </w:r>
    </w:p>
    <w:bookmarkEnd w:id="173"/>
    <w:bookmarkStart w:name="z214" w:id="174"/>
    <w:p>
      <w:pPr>
        <w:spacing w:after="0"/>
        <w:ind w:left="0"/>
        <w:jc w:val="both"/>
      </w:pPr>
      <w:r>
        <w:rPr>
          <w:rFonts w:ascii="Times New Roman"/>
          <w:b w:val="false"/>
          <w:i w:val="false"/>
          <w:color w:val="000000"/>
          <w:sz w:val="28"/>
        </w:rPr>
        <w:t>
      4. Мемлекеттік көрсетілетін қызметті көрсету мерзімі:</w:t>
      </w:r>
    </w:p>
    <w:bookmarkEnd w:id="174"/>
    <w:bookmarkStart w:name="z215" w:id="175"/>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175"/>
    <w:bookmarkStart w:name="z216" w:id="176"/>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w:t>
      </w:r>
    </w:p>
    <w:bookmarkEnd w:id="176"/>
    <w:bookmarkStart w:name="z217" w:id="177"/>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177"/>
    <w:bookmarkStart w:name="z218" w:id="178"/>
    <w:p>
      <w:pPr>
        <w:spacing w:after="0"/>
        <w:ind w:left="0"/>
        <w:jc w:val="both"/>
      </w:pPr>
      <w:r>
        <w:rPr>
          <w:rFonts w:ascii="Times New Roman"/>
          <w:b w:val="false"/>
          <w:i w:val="false"/>
          <w:color w:val="000000"/>
          <w:sz w:val="28"/>
        </w:rPr>
        <w:t>
      6. Мемлекеттік қызмет көрсету нәтижесі – мемлекеттік көрсетілетін қызметті алушыға Тауар таңбасына, селекциялық жетістікке және өнеркәсіптік меншік объектісіне айрықша құқықты беруді тіркеу туралы хабарламаны жіберу немесе осы стандарттың 10-тармағында белгіленген негіздемелер бойынша мемлекеттік қызметті көрсетуден бас тарту туралы дәлелді жауап.</w:t>
      </w:r>
    </w:p>
    <w:bookmarkEnd w:id="178"/>
    <w:bookmarkStart w:name="z219" w:id="179"/>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179"/>
    <w:bookmarkStart w:name="z220" w:id="180"/>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cәйкес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өнеркәсіптік меншік объектілерін, селекциялық жетістіктерді қорғау саласындағы қызметтерге және бағаларға (бұдан әрі - Бағалар) сәйкес ақылы негізде көрсетіледі.</w:t>
      </w:r>
    </w:p>
    <w:bookmarkEnd w:id="180"/>
    <w:bookmarkStart w:name="z221" w:id="181"/>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181"/>
    <w:bookmarkStart w:name="z222" w:id="182"/>
    <w:p>
      <w:pPr>
        <w:spacing w:after="0"/>
        <w:ind w:left="0"/>
        <w:jc w:val="both"/>
      </w:pPr>
      <w:r>
        <w:rPr>
          <w:rFonts w:ascii="Times New Roman"/>
          <w:b w:val="false"/>
          <w:i w:val="false"/>
          <w:color w:val="000000"/>
          <w:sz w:val="28"/>
        </w:rPr>
        <w:t>
      8. Жұмыс кестесі:</w:t>
      </w:r>
    </w:p>
    <w:bookmarkEnd w:id="182"/>
    <w:bookmarkStart w:name="z223" w:id="183"/>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183"/>
    <w:bookmarkStart w:name="z224" w:id="184"/>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184"/>
    <w:bookmarkStart w:name="z225" w:id="185"/>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85"/>
    <w:bookmarkStart w:name="z226" w:id="186"/>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 таңдалған өтініштердің біреуі;</w:t>
      </w:r>
    </w:p>
    <w:bookmarkEnd w:id="186"/>
    <w:bookmarkStart w:name="z227" w:id="187"/>
    <w:p>
      <w:pPr>
        <w:spacing w:after="0"/>
        <w:ind w:left="0"/>
        <w:jc w:val="both"/>
      </w:pPr>
      <w:r>
        <w:rPr>
          <w:rFonts w:ascii="Times New Roman"/>
          <w:b w:val="false"/>
          <w:i w:val="false"/>
          <w:color w:val="000000"/>
          <w:sz w:val="28"/>
        </w:rPr>
        <w:t>
      объектіге айрықша құқықты беру туралы шарттың электрондық көшірмесі немесе шарттың нотариалды куәландырылған электронды көшірмесі;</w:t>
      </w:r>
    </w:p>
    <w:bookmarkEnd w:id="187"/>
    <w:bookmarkStart w:name="z228" w:id="188"/>
    <w:p>
      <w:pPr>
        <w:spacing w:after="0"/>
        <w:ind w:left="0"/>
        <w:jc w:val="both"/>
      </w:pPr>
      <w:r>
        <w:rPr>
          <w:rFonts w:ascii="Times New Roman"/>
          <w:b w:val="false"/>
          <w:i w:val="false"/>
          <w:color w:val="000000"/>
          <w:sz w:val="28"/>
        </w:rPr>
        <w:t>
      Көрсетілетін қызметті алушы өтінім берген жағдайда, қорғау құжаты немесе айрықша құқықтар иесінің басқару органдары, құрылтайшылардың немесе акционерлердің жалпы жиналысы шарт жасасу және шартқа кәсіпорын басшысының қол қою өкілеттігін беру мәселесі бойынша шешімінің электрондық көшірмесі;</w:t>
      </w:r>
    </w:p>
    <w:bookmarkEnd w:id="188"/>
    <w:bookmarkStart w:name="z229" w:id="189"/>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189"/>
    <w:bookmarkStart w:name="z230" w:id="19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190"/>
    <w:bookmarkStart w:name="z231" w:id="191"/>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191"/>
    <w:bookmarkStart w:name="z232" w:id="192"/>
    <w:p>
      <w:pPr>
        <w:spacing w:after="0"/>
        <w:ind w:left="0"/>
        <w:jc w:val="both"/>
      </w:pPr>
      <w:r>
        <w:rPr>
          <w:rFonts w:ascii="Times New Roman"/>
          <w:b w:val="false"/>
          <w:i w:val="false"/>
          <w:color w:val="000000"/>
          <w:sz w:val="28"/>
        </w:rPr>
        <w:t>
      Сингапур шартының шет мемлекеттердің-қатысушысы болып табылатын жеке немесе заңды тұлғасы тараптардың бірінің құқықтарын беру туралы келісімді сараптау және тіркеу 2006 жылғы 27 наурыздағы тауар таңбалары туралы Сингапур шартының ережелеріне сәйкес жүзеге асырылады.</w:t>
      </w:r>
    </w:p>
    <w:bookmarkEnd w:id="192"/>
    <w:bookmarkStart w:name="z233" w:id="193"/>
    <w:p>
      <w:pPr>
        <w:spacing w:after="0"/>
        <w:ind w:left="0"/>
        <w:jc w:val="both"/>
      </w:pPr>
      <w:r>
        <w:rPr>
          <w:rFonts w:ascii="Times New Roman"/>
          <w:b w:val="false"/>
          <w:i w:val="false"/>
          <w:color w:val="000000"/>
          <w:sz w:val="28"/>
        </w:rPr>
        <w:t>
      10. Қызмет көрсетуші келесі негіздер бойынша мемлекеттік қызмет көрсетуден бас тартады:</w:t>
      </w:r>
    </w:p>
    <w:bookmarkEnd w:id="193"/>
    <w:bookmarkStart w:name="z234" w:id="194"/>
    <w:p>
      <w:pPr>
        <w:spacing w:after="0"/>
        <w:ind w:left="0"/>
        <w:jc w:val="both"/>
      </w:pPr>
      <w:r>
        <w:rPr>
          <w:rFonts w:ascii="Times New Roman"/>
          <w:b w:val="false"/>
          <w:i w:val="false"/>
          <w:color w:val="000000"/>
          <w:sz w:val="28"/>
        </w:rPr>
        <w:t>
      1) объектіге айрықша құқықты тоқтатуға арналған қалпына келтіру мерзімнің аяқталуын;</w:t>
      </w:r>
    </w:p>
    <w:bookmarkEnd w:id="194"/>
    <w:bookmarkStart w:name="z235" w:id="195"/>
    <w:p>
      <w:pPr>
        <w:spacing w:after="0"/>
        <w:ind w:left="0"/>
        <w:jc w:val="both"/>
      </w:pPr>
      <w:r>
        <w:rPr>
          <w:rFonts w:ascii="Times New Roman"/>
          <w:b w:val="false"/>
          <w:i w:val="false"/>
          <w:color w:val="000000"/>
          <w:sz w:val="28"/>
        </w:rPr>
        <w:t>
      2) негіздерді қалпына келтіру үшін тіркеуге уақытша кедергі келтіретін мерзімінің аяқталуы;</w:t>
      </w:r>
    </w:p>
    <w:bookmarkEnd w:id="195"/>
    <w:bookmarkStart w:name="z236" w:id="196"/>
    <w:p>
      <w:pPr>
        <w:spacing w:after="0"/>
        <w:ind w:left="0"/>
        <w:jc w:val="both"/>
      </w:pPr>
      <w:r>
        <w:rPr>
          <w:rFonts w:ascii="Times New Roman"/>
          <w:b w:val="false"/>
          <w:i w:val="false"/>
          <w:color w:val="000000"/>
          <w:sz w:val="28"/>
        </w:rPr>
        <w:t>
      3) келісімге қатысушы болып табылмайтын тұлғадан тіркеуге өтінім қабылдау;</w:t>
      </w:r>
    </w:p>
    <w:bookmarkEnd w:id="196"/>
    <w:bookmarkStart w:name="z237" w:id="197"/>
    <w:p>
      <w:pPr>
        <w:spacing w:after="0"/>
        <w:ind w:left="0"/>
        <w:jc w:val="both"/>
      </w:pPr>
      <w:r>
        <w:rPr>
          <w:rFonts w:ascii="Times New Roman"/>
          <w:b w:val="false"/>
          <w:i w:val="false"/>
          <w:color w:val="000000"/>
          <w:sz w:val="28"/>
        </w:rPr>
        <w:t>
      4) тауар белгісіне айрықша құқықты иелік ету құқығын тiркеудiң болмауы;</w:t>
      </w:r>
    </w:p>
    <w:bookmarkEnd w:id="197"/>
    <w:bookmarkStart w:name="z238" w:id="198"/>
    <w:p>
      <w:pPr>
        <w:spacing w:after="0"/>
        <w:ind w:left="0"/>
        <w:jc w:val="both"/>
      </w:pPr>
      <w:r>
        <w:rPr>
          <w:rFonts w:ascii="Times New Roman"/>
          <w:b w:val="false"/>
          <w:i w:val="false"/>
          <w:color w:val="000000"/>
          <w:sz w:val="28"/>
        </w:rPr>
        <w:t>
      5) тауар белгісі құқығын беру жағдайында тауардың немесе оның өндірушісі туралы жаңылысу.</w:t>
      </w:r>
    </w:p>
    <w:bookmarkEnd w:id="198"/>
    <w:bookmarkStart w:name="z239" w:id="19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199"/>
    <w:bookmarkStart w:name="z240" w:id="20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200"/>
    <w:bookmarkStart w:name="z241" w:id="20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201"/>
    <w:bookmarkStart w:name="z242" w:id="202"/>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202"/>
    <w:bookmarkStart w:name="z243" w:id="203"/>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203"/>
    <w:bookmarkStart w:name="z244" w:id="20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204"/>
    <w:bookmarkStart w:name="z245" w:id="205"/>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205"/>
    <w:bookmarkStart w:name="z246" w:id="206"/>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206"/>
    <w:bookmarkStart w:name="z247" w:id="207"/>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07"/>
    <w:bookmarkStart w:name="z248" w:id="208"/>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208"/>
    <w:bookmarkStart w:name="z249" w:id="209"/>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209"/>
    <w:bookmarkStart w:name="z250" w:id="210"/>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210"/>
    <w:bookmarkStart w:name="z251" w:id="211"/>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211"/>
    <w:bookmarkStart w:name="z252" w:id="21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212"/>
    <w:bookmarkStart w:name="z253" w:id="213"/>
    <w:p>
      <w:pPr>
        <w:spacing w:after="0"/>
        <w:ind w:left="0"/>
        <w:jc w:val="both"/>
      </w:pPr>
      <w:r>
        <w:rPr>
          <w:rFonts w:ascii="Times New Roman"/>
          <w:b w:val="false"/>
          <w:i w:val="false"/>
          <w:color w:val="000000"/>
          <w:sz w:val="28"/>
        </w:rPr>
        <w:t>
      Бірыңғай байланыс-орталығы – 1414, 8 800 080 7777.</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56" w:id="21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214"/>
    <w:bookmarkStart w:name="z257" w:id="21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w:t>
      </w:r>
    </w:p>
    <w:bookmarkEnd w:id="215"/>
    <w:p>
      <w:pPr>
        <w:spacing w:after="0"/>
        <w:ind w:left="0"/>
        <w:jc w:val="both"/>
      </w:pPr>
      <w:r>
        <w:rPr>
          <w:rFonts w:ascii="Times New Roman"/>
          <w:b w:val="false"/>
          <w:i w:val="false"/>
          <w:color w:val="000000"/>
          <w:sz w:val="28"/>
        </w:rPr>
        <w:t>
      меншік институты" шарушылық жүргізу құқығындағы республикалық мемлекеттік кәсіпорны</w:t>
      </w:r>
    </w:p>
    <w:bookmarkStart w:name="z258" w:id="216"/>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w:t>
      </w:r>
    </w:p>
    <w:bookmarkEnd w:id="216"/>
    <w:p>
      <w:pPr>
        <w:spacing w:after="0"/>
        <w:ind w:left="0"/>
        <w:jc w:val="both"/>
      </w:pPr>
      <w:r>
        <w:rPr>
          <w:rFonts w:ascii="Times New Roman"/>
          <w:b w:val="false"/>
          <w:i w:val="false"/>
          <w:color w:val="000000"/>
          <w:sz w:val="28"/>
        </w:rPr>
        <w:t>
      Қоғалжын тас жолы, 3Б ғимараты</w:t>
      </w:r>
    </w:p>
    <w:bookmarkStart w:name="z259" w:id="217"/>
    <w:p>
      <w:pPr>
        <w:spacing w:after="0"/>
        <w:ind w:left="0"/>
        <w:jc w:val="both"/>
      </w:pPr>
      <w:r>
        <w:rPr>
          <w:rFonts w:ascii="Times New Roman"/>
          <w:b w:val="false"/>
          <w:i w:val="false"/>
          <w:color w:val="000000"/>
          <w:sz w:val="28"/>
        </w:rPr>
        <w:t>
      БСН: 020940003199</w:t>
      </w:r>
    </w:p>
    <w:bookmarkEnd w:id="217"/>
    <w:bookmarkStart w:name="z260" w:id="218"/>
    <w:p>
      <w:pPr>
        <w:spacing w:after="0"/>
        <w:ind w:left="0"/>
        <w:jc w:val="both"/>
      </w:pPr>
      <w:r>
        <w:rPr>
          <w:rFonts w:ascii="Times New Roman"/>
          <w:b w:val="false"/>
          <w:i w:val="false"/>
          <w:color w:val="000000"/>
          <w:sz w:val="28"/>
        </w:rPr>
        <w:t>
      КБЕ: 16</w:t>
      </w:r>
    </w:p>
    <w:bookmarkEnd w:id="218"/>
    <w:bookmarkStart w:name="z261" w:id="219"/>
    <w:p>
      <w:pPr>
        <w:spacing w:after="0"/>
        <w:ind w:left="0"/>
        <w:jc w:val="both"/>
      </w:pPr>
      <w:r>
        <w:rPr>
          <w:rFonts w:ascii="Times New Roman"/>
          <w:b w:val="false"/>
          <w:i w:val="false"/>
          <w:color w:val="000000"/>
          <w:sz w:val="28"/>
        </w:rPr>
        <w:t>
      ТБК: 859</w:t>
      </w:r>
    </w:p>
    <w:bookmarkEnd w:id="219"/>
    <w:bookmarkStart w:name="z262" w:id="220"/>
    <w:p>
      <w:pPr>
        <w:spacing w:after="0"/>
        <w:ind w:left="0"/>
        <w:jc w:val="both"/>
      </w:pPr>
      <w:r>
        <w:rPr>
          <w:rFonts w:ascii="Times New Roman"/>
          <w:b w:val="false"/>
          <w:i w:val="false"/>
          <w:color w:val="000000"/>
          <w:sz w:val="28"/>
        </w:rPr>
        <w:t>
      Банк атауы ЖСК БСК</w:t>
      </w:r>
    </w:p>
    <w:bookmarkEnd w:id="220"/>
    <w:bookmarkStart w:name="z263" w:id="221"/>
    <w:p>
      <w:pPr>
        <w:spacing w:after="0"/>
        <w:ind w:left="0"/>
        <w:jc w:val="both"/>
      </w:pPr>
      <w:r>
        <w:rPr>
          <w:rFonts w:ascii="Times New Roman"/>
          <w:b w:val="false"/>
          <w:i w:val="false"/>
          <w:color w:val="000000"/>
          <w:sz w:val="28"/>
        </w:rPr>
        <w:t>
      "Нұрбанк" акционерлік қоғамы KZ8584905KZ006015415NURSKZKX</w:t>
      </w:r>
    </w:p>
    <w:bookmarkEnd w:id="221"/>
    <w:bookmarkStart w:name="z264" w:id="222"/>
    <w:p>
      <w:pPr>
        <w:spacing w:after="0"/>
        <w:ind w:left="0"/>
        <w:jc w:val="both"/>
      </w:pPr>
      <w:r>
        <w:rPr>
          <w:rFonts w:ascii="Times New Roman"/>
          <w:b w:val="false"/>
          <w:i w:val="false"/>
          <w:color w:val="000000"/>
          <w:sz w:val="28"/>
        </w:rPr>
        <w:t>
      "Қазақстанның Халық Банкі" акционерлік қоғамы KZ386010111000288323</w:t>
      </w:r>
    </w:p>
    <w:bookmarkEnd w:id="222"/>
    <w:p>
      <w:pPr>
        <w:spacing w:after="0"/>
        <w:ind w:left="0"/>
        <w:jc w:val="both"/>
      </w:pPr>
      <w:r>
        <w:rPr>
          <w:rFonts w:ascii="Times New Roman"/>
          <w:b w:val="false"/>
          <w:i w:val="false"/>
          <w:color w:val="000000"/>
          <w:sz w:val="28"/>
        </w:rPr>
        <w:t>
      HSBKKZKX, KZ366017111000000792 HSBKKZKX</w:t>
      </w:r>
    </w:p>
    <w:bookmarkStart w:name="z265" w:id="223"/>
    <w:p>
      <w:pPr>
        <w:spacing w:after="0"/>
        <w:ind w:left="0"/>
        <w:jc w:val="both"/>
      </w:pPr>
      <w:r>
        <w:rPr>
          <w:rFonts w:ascii="Times New Roman"/>
          <w:b w:val="false"/>
          <w:i w:val="false"/>
          <w:color w:val="000000"/>
          <w:sz w:val="28"/>
        </w:rPr>
        <w:t>
      "Сбербанк" акционерлік қоғамының еншілес банкі KZ14914012203KZ0047J</w:t>
      </w:r>
    </w:p>
    <w:bookmarkEnd w:id="223"/>
    <w:p>
      <w:pPr>
        <w:spacing w:after="0"/>
        <w:ind w:left="0"/>
        <w:jc w:val="both"/>
      </w:pPr>
      <w:r>
        <w:rPr>
          <w:rFonts w:ascii="Times New Roman"/>
          <w:b w:val="false"/>
          <w:i w:val="false"/>
          <w:color w:val="000000"/>
          <w:sz w:val="28"/>
        </w:rPr>
        <w:t>
      SABRKZKA</w:t>
      </w:r>
    </w:p>
    <w:bookmarkStart w:name="z266" w:id="224"/>
    <w:p>
      <w:pPr>
        <w:spacing w:after="0"/>
        <w:ind w:left="0"/>
        <w:jc w:val="both"/>
      </w:pPr>
      <w:r>
        <w:rPr>
          <w:rFonts w:ascii="Times New Roman"/>
          <w:b w:val="false"/>
          <w:i w:val="false"/>
          <w:color w:val="000000"/>
          <w:sz w:val="28"/>
        </w:rPr>
        <w:t>
      Нұр-Сұлтан қаласындағы "ForteBank" акционерлік қоғамының филиалы</w:t>
      </w:r>
    </w:p>
    <w:bookmarkEnd w:id="224"/>
    <w:p>
      <w:pPr>
        <w:spacing w:after="0"/>
        <w:ind w:left="0"/>
        <w:jc w:val="both"/>
      </w:pPr>
      <w:r>
        <w:rPr>
          <w:rFonts w:ascii="Times New Roman"/>
          <w:b w:val="false"/>
          <w:i w:val="false"/>
          <w:color w:val="000000"/>
          <w:sz w:val="28"/>
        </w:rPr>
        <w:t>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25"/>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225"/>
    <w:bookmarkStart w:name="z271" w:id="226"/>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w:t>
      </w:r>
    </w:p>
    <w:bookmarkEnd w:id="226"/>
    <w:p>
      <w:pPr>
        <w:spacing w:after="0"/>
        <w:ind w:left="0"/>
        <w:jc w:val="both"/>
      </w:pPr>
      <w:r>
        <w:rPr>
          <w:rFonts w:ascii="Times New Roman"/>
          <w:b w:val="false"/>
          <w:i w:val="false"/>
          <w:color w:val="000000"/>
          <w:sz w:val="28"/>
        </w:rPr>
        <w:t>
      құқықты басқаға беру шарты бойынша беруді тіркеуді сұраймын.</w:t>
      </w:r>
    </w:p>
    <w:bookmarkStart w:name="z272" w:id="227"/>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227"/>
    <w:bookmarkStart w:name="z273" w:id="228"/>
    <w:p>
      <w:pPr>
        <w:spacing w:after="0"/>
        <w:ind w:left="0"/>
        <w:jc w:val="both"/>
      </w:pPr>
      <w:r>
        <w:rPr>
          <w:rFonts w:ascii="Times New Roman"/>
          <w:b w:val="false"/>
          <w:i w:val="false"/>
          <w:color w:val="000000"/>
          <w:sz w:val="28"/>
        </w:rPr>
        <w:t>
      ________________________________________________________________</w:t>
      </w:r>
    </w:p>
    <w:bookmarkEnd w:id="228"/>
    <w:bookmarkStart w:name="z274" w:id="229"/>
    <w:p>
      <w:pPr>
        <w:spacing w:after="0"/>
        <w:ind w:left="0"/>
        <w:jc w:val="both"/>
      </w:pPr>
      <w:r>
        <w:rPr>
          <w:rFonts w:ascii="Times New Roman"/>
          <w:b w:val="false"/>
          <w:i w:val="false"/>
          <w:color w:val="000000"/>
          <w:sz w:val="28"/>
        </w:rPr>
        <w:t>
      ________________________________________________________________</w:t>
      </w:r>
    </w:p>
    <w:bookmarkEnd w:id="229"/>
    <w:bookmarkStart w:name="z275" w:id="230"/>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w:t>
      </w:r>
    </w:p>
    <w:bookmarkEnd w:id="230"/>
    <w:p>
      <w:pPr>
        <w:spacing w:after="0"/>
        <w:ind w:left="0"/>
        <w:jc w:val="both"/>
      </w:pPr>
      <w:r>
        <w:rPr>
          <w:rFonts w:ascii="Times New Roman"/>
          <w:b w:val="false"/>
          <w:i w:val="false"/>
          <w:color w:val="000000"/>
          <w:sz w:val="28"/>
        </w:rPr>
        <w:t>
      Т.А.Ә.)/заңды тұлғаның атауы *, заңды мекенжайы):</w:t>
      </w:r>
    </w:p>
    <w:bookmarkStart w:name="z276" w:id="231"/>
    <w:p>
      <w:pPr>
        <w:spacing w:after="0"/>
        <w:ind w:left="0"/>
        <w:jc w:val="both"/>
      </w:pPr>
      <w:r>
        <w:rPr>
          <w:rFonts w:ascii="Times New Roman"/>
          <w:b w:val="false"/>
          <w:i w:val="false"/>
          <w:color w:val="000000"/>
          <w:sz w:val="28"/>
        </w:rPr>
        <w:t>
      ________________________________________________________________</w:t>
      </w:r>
    </w:p>
    <w:bookmarkEnd w:id="231"/>
    <w:bookmarkStart w:name="z277" w:id="232"/>
    <w:p>
      <w:pPr>
        <w:spacing w:after="0"/>
        <w:ind w:left="0"/>
        <w:jc w:val="both"/>
      </w:pPr>
      <w:r>
        <w:rPr>
          <w:rFonts w:ascii="Times New Roman"/>
          <w:b w:val="false"/>
          <w:i w:val="false"/>
          <w:color w:val="000000"/>
          <w:sz w:val="28"/>
        </w:rPr>
        <w:t>
      ________________________________________________________________</w:t>
      </w:r>
    </w:p>
    <w:bookmarkEnd w:id="232"/>
    <w:bookmarkStart w:name="z278" w:id="233"/>
    <w:p>
      <w:pPr>
        <w:spacing w:after="0"/>
        <w:ind w:left="0"/>
        <w:jc w:val="both"/>
      </w:pPr>
      <w:r>
        <w:rPr>
          <w:rFonts w:ascii="Times New Roman"/>
          <w:b w:val="false"/>
          <w:i w:val="false"/>
          <w:color w:val="000000"/>
          <w:sz w:val="28"/>
        </w:rPr>
        <w:t>
      3. Құқықтық мирасқор (жеке тұлғаның Т.А.Ә. (бар болса)/заңды тұлғаның атауы*,</w:t>
      </w:r>
    </w:p>
    <w:bookmarkEnd w:id="233"/>
    <w:p>
      <w:pPr>
        <w:spacing w:after="0"/>
        <w:ind w:left="0"/>
        <w:jc w:val="both"/>
      </w:pPr>
      <w:r>
        <w:rPr>
          <w:rFonts w:ascii="Times New Roman"/>
          <w:b w:val="false"/>
          <w:i w:val="false"/>
          <w:color w:val="000000"/>
          <w:sz w:val="28"/>
        </w:rPr>
        <w:t>
      заңды мекенжайы):</w:t>
      </w:r>
    </w:p>
    <w:bookmarkStart w:name="z279" w:id="234"/>
    <w:p>
      <w:pPr>
        <w:spacing w:after="0"/>
        <w:ind w:left="0"/>
        <w:jc w:val="both"/>
      </w:pPr>
      <w:r>
        <w:rPr>
          <w:rFonts w:ascii="Times New Roman"/>
          <w:b w:val="false"/>
          <w:i w:val="false"/>
          <w:color w:val="000000"/>
          <w:sz w:val="28"/>
        </w:rPr>
        <w:t>
      ________________________________________________________________</w:t>
      </w:r>
    </w:p>
    <w:bookmarkEnd w:id="234"/>
    <w:bookmarkStart w:name="z280" w:id="235"/>
    <w:p>
      <w:pPr>
        <w:spacing w:after="0"/>
        <w:ind w:left="0"/>
        <w:jc w:val="both"/>
      </w:pPr>
      <w:r>
        <w:rPr>
          <w:rFonts w:ascii="Times New Roman"/>
          <w:b w:val="false"/>
          <w:i w:val="false"/>
          <w:color w:val="000000"/>
          <w:sz w:val="28"/>
        </w:rPr>
        <w:t>
      ________________________________________________________________</w:t>
      </w:r>
    </w:p>
    <w:bookmarkEnd w:id="235"/>
    <w:bookmarkStart w:name="z281" w:id="236"/>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236"/>
    <w:bookmarkStart w:name="z282" w:id="237"/>
    <w:p>
      <w:pPr>
        <w:spacing w:after="0"/>
        <w:ind w:left="0"/>
        <w:jc w:val="both"/>
      </w:pPr>
      <w:r>
        <w:rPr>
          <w:rFonts w:ascii="Times New Roman"/>
          <w:b w:val="false"/>
          <w:i w:val="false"/>
          <w:color w:val="000000"/>
          <w:sz w:val="28"/>
        </w:rPr>
        <w:t>
      ________________________________________________________________</w:t>
      </w:r>
    </w:p>
    <w:bookmarkEnd w:id="237"/>
    <w:bookmarkStart w:name="z283" w:id="238"/>
    <w:p>
      <w:pPr>
        <w:spacing w:after="0"/>
        <w:ind w:left="0"/>
        <w:jc w:val="both"/>
      </w:pPr>
      <w:r>
        <w:rPr>
          <w:rFonts w:ascii="Times New Roman"/>
          <w:b w:val="false"/>
          <w:i w:val="false"/>
          <w:color w:val="000000"/>
          <w:sz w:val="28"/>
        </w:rPr>
        <w:t>
      ________________________________________________________________</w:t>
      </w:r>
    </w:p>
    <w:bookmarkEnd w:id="238"/>
    <w:bookmarkStart w:name="z284" w:id="239"/>
    <w:p>
      <w:pPr>
        <w:spacing w:after="0"/>
        <w:ind w:left="0"/>
        <w:jc w:val="both"/>
      </w:pPr>
      <w:r>
        <w:rPr>
          <w:rFonts w:ascii="Times New Roman"/>
          <w:b w:val="false"/>
          <w:i w:val="false"/>
          <w:color w:val="000000"/>
          <w:sz w:val="28"/>
        </w:rPr>
        <w:t>
      5. Хат алмасу үшін мекенжай және байланыс телефондар:</w:t>
      </w:r>
    </w:p>
    <w:bookmarkEnd w:id="239"/>
    <w:bookmarkStart w:name="z285" w:id="240"/>
    <w:p>
      <w:pPr>
        <w:spacing w:after="0"/>
        <w:ind w:left="0"/>
        <w:jc w:val="both"/>
      </w:pPr>
      <w:r>
        <w:rPr>
          <w:rFonts w:ascii="Times New Roman"/>
          <w:b w:val="false"/>
          <w:i w:val="false"/>
          <w:color w:val="000000"/>
          <w:sz w:val="28"/>
        </w:rPr>
        <w:t>
      ________________________________________________________________</w:t>
      </w:r>
    </w:p>
    <w:bookmarkEnd w:id="240"/>
    <w:bookmarkStart w:name="z286" w:id="241"/>
    <w:p>
      <w:pPr>
        <w:spacing w:after="0"/>
        <w:ind w:left="0"/>
        <w:jc w:val="both"/>
      </w:pPr>
      <w:r>
        <w:rPr>
          <w:rFonts w:ascii="Times New Roman"/>
          <w:b w:val="false"/>
          <w:i w:val="false"/>
          <w:color w:val="000000"/>
          <w:sz w:val="28"/>
        </w:rPr>
        <w:t>
      ________________________________________________________________</w:t>
      </w:r>
    </w:p>
    <w:bookmarkEnd w:id="241"/>
    <w:bookmarkStart w:name="z287" w:id="242"/>
    <w:p>
      <w:pPr>
        <w:spacing w:after="0"/>
        <w:ind w:left="0"/>
        <w:jc w:val="both"/>
      </w:pPr>
      <w:r>
        <w:rPr>
          <w:rFonts w:ascii="Times New Roman"/>
          <w:b w:val="false"/>
          <w:i w:val="false"/>
          <w:color w:val="000000"/>
          <w:sz w:val="28"/>
        </w:rPr>
        <w:t>
      Қосымшалар:</w:t>
      </w:r>
    </w:p>
    <w:bookmarkEnd w:id="242"/>
    <w:bookmarkStart w:name="z288" w:id="243"/>
    <w:p>
      <w:pPr>
        <w:spacing w:after="0"/>
        <w:ind w:left="0"/>
        <w:jc w:val="both"/>
      </w:pPr>
      <w:r>
        <w:rPr>
          <w:rFonts w:ascii="Times New Roman"/>
          <w:b w:val="false"/>
          <w:i w:val="false"/>
          <w:color w:val="000000"/>
          <w:sz w:val="28"/>
        </w:rPr>
        <w:t>
      Шарт ____ парақта;</w:t>
      </w:r>
    </w:p>
    <w:bookmarkEnd w:id="243"/>
    <w:bookmarkStart w:name="z289" w:id="244"/>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244"/>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290" w:id="245"/>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245"/>
    <w:bookmarkStart w:name="z291" w:id="246"/>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246"/>
    <w:bookmarkStart w:name="z292" w:id="247"/>
    <w:p>
      <w:pPr>
        <w:spacing w:after="0"/>
        <w:ind w:left="0"/>
        <w:jc w:val="both"/>
      </w:pPr>
      <w:r>
        <w:rPr>
          <w:rFonts w:ascii="Times New Roman"/>
          <w:b w:val="false"/>
          <w:i w:val="false"/>
          <w:color w:val="000000"/>
          <w:sz w:val="28"/>
        </w:rPr>
        <w:t>
      Өтініш беруші (Қолы) (Т.А.Ә. (бар болса), лауазымы)</w:t>
      </w:r>
    </w:p>
    <w:bookmarkEnd w:id="247"/>
    <w:bookmarkStart w:name="z293" w:id="24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248"/>
    <w:p>
      <w:pPr>
        <w:spacing w:after="0"/>
        <w:ind w:left="0"/>
        <w:jc w:val="both"/>
      </w:pPr>
      <w:r>
        <w:rPr>
          <w:rFonts w:ascii="Times New Roman"/>
          <w:b w:val="false"/>
          <w:i w:val="false"/>
          <w:color w:val="000000"/>
          <w:sz w:val="28"/>
        </w:rPr>
        <w:t>
      пайдалануға келісемін.</w:t>
      </w:r>
    </w:p>
    <w:bookmarkStart w:name="z294" w:id="249"/>
    <w:p>
      <w:pPr>
        <w:spacing w:after="0"/>
        <w:ind w:left="0"/>
        <w:jc w:val="both"/>
      </w:pPr>
      <w:r>
        <w:rPr>
          <w:rFonts w:ascii="Times New Roman"/>
          <w:b w:val="false"/>
          <w:i w:val="false"/>
          <w:color w:val="000000"/>
          <w:sz w:val="28"/>
        </w:rPr>
        <w:t>
      Ескерту:</w:t>
      </w:r>
    </w:p>
    <w:bookmarkEnd w:id="249"/>
    <w:bookmarkStart w:name="z295" w:id="250"/>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250"/>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селекциялық</w:t>
            </w:r>
            <w:r>
              <w:br/>
            </w:r>
            <w:r>
              <w:rPr>
                <w:rFonts w:ascii="Times New Roman"/>
                <w:b w:val="false"/>
                <w:i w:val="false"/>
                <w:color w:val="000000"/>
                <w:sz w:val="20"/>
              </w:rPr>
              <w:t>жетістікке және өнеркәсіптік</w:t>
            </w:r>
            <w:r>
              <w:br/>
            </w:r>
            <w:r>
              <w:rPr>
                <w:rFonts w:ascii="Times New Roman"/>
                <w:b w:val="false"/>
                <w:i w:val="false"/>
                <w:color w:val="000000"/>
                <w:sz w:val="20"/>
              </w:rPr>
              <w:t>меншік объектісіне айрықша</w:t>
            </w:r>
            <w:r>
              <w:br/>
            </w:r>
            <w:r>
              <w:rPr>
                <w:rFonts w:ascii="Times New Roman"/>
                <w:b w:val="false"/>
                <w:i w:val="false"/>
                <w:color w:val="000000"/>
                <w:sz w:val="20"/>
              </w:rPr>
              <w:t>құқықты беруді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51"/>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251"/>
    <w:bookmarkStart w:name="z300" w:id="252"/>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w:t>
      </w:r>
    </w:p>
    <w:bookmarkEnd w:id="252"/>
    <w:p>
      <w:pPr>
        <w:spacing w:after="0"/>
        <w:ind w:left="0"/>
        <w:jc w:val="both"/>
      </w:pPr>
      <w:r>
        <w:rPr>
          <w:rFonts w:ascii="Times New Roman"/>
          <w:b w:val="false"/>
          <w:i w:val="false"/>
          <w:color w:val="000000"/>
          <w:sz w:val="28"/>
        </w:rPr>
        <w:t>
      құқықты ішінара басқаға беру шарты бойынша беруді тіркеуді сұраймын.</w:t>
      </w:r>
    </w:p>
    <w:bookmarkStart w:name="z301" w:id="253"/>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253"/>
    <w:bookmarkStart w:name="z302" w:id="254"/>
    <w:p>
      <w:pPr>
        <w:spacing w:after="0"/>
        <w:ind w:left="0"/>
        <w:jc w:val="both"/>
      </w:pPr>
      <w:r>
        <w:rPr>
          <w:rFonts w:ascii="Times New Roman"/>
          <w:b w:val="false"/>
          <w:i w:val="false"/>
          <w:color w:val="000000"/>
          <w:sz w:val="28"/>
        </w:rPr>
        <w:t>
      ________________________________________________________________</w:t>
      </w:r>
    </w:p>
    <w:bookmarkEnd w:id="254"/>
    <w:bookmarkStart w:name="z303" w:id="255"/>
    <w:p>
      <w:pPr>
        <w:spacing w:after="0"/>
        <w:ind w:left="0"/>
        <w:jc w:val="both"/>
      </w:pPr>
      <w:r>
        <w:rPr>
          <w:rFonts w:ascii="Times New Roman"/>
          <w:b w:val="false"/>
          <w:i w:val="false"/>
          <w:color w:val="000000"/>
          <w:sz w:val="28"/>
        </w:rPr>
        <w:t>
      ________________________________________________________________</w:t>
      </w:r>
    </w:p>
    <w:bookmarkEnd w:id="255"/>
    <w:bookmarkStart w:name="z304" w:id="256"/>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w:t>
      </w:r>
    </w:p>
    <w:bookmarkEnd w:id="256"/>
    <w:p>
      <w:pPr>
        <w:spacing w:after="0"/>
        <w:ind w:left="0"/>
        <w:jc w:val="both"/>
      </w:pPr>
      <w:r>
        <w:rPr>
          <w:rFonts w:ascii="Times New Roman"/>
          <w:b w:val="false"/>
          <w:i w:val="false"/>
          <w:color w:val="000000"/>
          <w:sz w:val="28"/>
        </w:rPr>
        <w:t>
      Т.А.Ә.)/заңды тұлғаның атауы *, заңды мекенжайы):</w:t>
      </w:r>
    </w:p>
    <w:bookmarkStart w:name="z305" w:id="257"/>
    <w:p>
      <w:pPr>
        <w:spacing w:after="0"/>
        <w:ind w:left="0"/>
        <w:jc w:val="both"/>
      </w:pPr>
      <w:r>
        <w:rPr>
          <w:rFonts w:ascii="Times New Roman"/>
          <w:b w:val="false"/>
          <w:i w:val="false"/>
          <w:color w:val="000000"/>
          <w:sz w:val="28"/>
        </w:rPr>
        <w:t>
      ________________________________________________________________</w:t>
      </w:r>
    </w:p>
    <w:bookmarkEnd w:id="257"/>
    <w:bookmarkStart w:name="z306" w:id="258"/>
    <w:p>
      <w:pPr>
        <w:spacing w:after="0"/>
        <w:ind w:left="0"/>
        <w:jc w:val="both"/>
      </w:pPr>
      <w:r>
        <w:rPr>
          <w:rFonts w:ascii="Times New Roman"/>
          <w:b w:val="false"/>
          <w:i w:val="false"/>
          <w:color w:val="000000"/>
          <w:sz w:val="28"/>
        </w:rPr>
        <w:t>
      ________________________________________________________________</w:t>
      </w:r>
    </w:p>
    <w:bookmarkEnd w:id="258"/>
    <w:bookmarkStart w:name="z307" w:id="259"/>
    <w:p>
      <w:pPr>
        <w:spacing w:after="0"/>
        <w:ind w:left="0"/>
        <w:jc w:val="both"/>
      </w:pPr>
      <w:r>
        <w:rPr>
          <w:rFonts w:ascii="Times New Roman"/>
          <w:b w:val="false"/>
          <w:i w:val="false"/>
          <w:color w:val="000000"/>
          <w:sz w:val="28"/>
        </w:rPr>
        <w:t>
      3. Құқықтық мирасқор (жеке тұлғаның Т.А.Ә. (бар болса)/заңды тұлғаның атауы*,</w:t>
      </w:r>
    </w:p>
    <w:bookmarkEnd w:id="259"/>
    <w:p>
      <w:pPr>
        <w:spacing w:after="0"/>
        <w:ind w:left="0"/>
        <w:jc w:val="both"/>
      </w:pPr>
      <w:r>
        <w:rPr>
          <w:rFonts w:ascii="Times New Roman"/>
          <w:b w:val="false"/>
          <w:i w:val="false"/>
          <w:color w:val="000000"/>
          <w:sz w:val="28"/>
        </w:rPr>
        <w:t>
      заңды мекенжайы):</w:t>
      </w:r>
    </w:p>
    <w:bookmarkStart w:name="z308" w:id="260"/>
    <w:p>
      <w:pPr>
        <w:spacing w:after="0"/>
        <w:ind w:left="0"/>
        <w:jc w:val="both"/>
      </w:pPr>
      <w:r>
        <w:rPr>
          <w:rFonts w:ascii="Times New Roman"/>
          <w:b w:val="false"/>
          <w:i w:val="false"/>
          <w:color w:val="000000"/>
          <w:sz w:val="28"/>
        </w:rPr>
        <w:t>
      ________________________________________________________________</w:t>
      </w:r>
    </w:p>
    <w:bookmarkEnd w:id="260"/>
    <w:bookmarkStart w:name="z309" w:id="261"/>
    <w:p>
      <w:pPr>
        <w:spacing w:after="0"/>
        <w:ind w:left="0"/>
        <w:jc w:val="both"/>
      </w:pPr>
      <w:r>
        <w:rPr>
          <w:rFonts w:ascii="Times New Roman"/>
          <w:b w:val="false"/>
          <w:i w:val="false"/>
          <w:color w:val="000000"/>
          <w:sz w:val="28"/>
        </w:rPr>
        <w:t>
      ________________________________________________________________</w:t>
      </w:r>
    </w:p>
    <w:bookmarkEnd w:id="261"/>
    <w:bookmarkStart w:name="z310" w:id="262"/>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262"/>
    <w:bookmarkStart w:name="z311" w:id="263"/>
    <w:p>
      <w:pPr>
        <w:spacing w:after="0"/>
        <w:ind w:left="0"/>
        <w:jc w:val="both"/>
      </w:pPr>
      <w:r>
        <w:rPr>
          <w:rFonts w:ascii="Times New Roman"/>
          <w:b w:val="false"/>
          <w:i w:val="false"/>
          <w:color w:val="000000"/>
          <w:sz w:val="28"/>
        </w:rPr>
        <w:t>
      ________________________________________________________________</w:t>
      </w:r>
    </w:p>
    <w:bookmarkEnd w:id="263"/>
    <w:bookmarkStart w:name="z312" w:id="264"/>
    <w:p>
      <w:pPr>
        <w:spacing w:after="0"/>
        <w:ind w:left="0"/>
        <w:jc w:val="both"/>
      </w:pPr>
      <w:r>
        <w:rPr>
          <w:rFonts w:ascii="Times New Roman"/>
          <w:b w:val="false"/>
          <w:i w:val="false"/>
          <w:color w:val="000000"/>
          <w:sz w:val="28"/>
        </w:rPr>
        <w:t>
      ________________________________________________________________</w:t>
      </w:r>
    </w:p>
    <w:bookmarkEnd w:id="264"/>
    <w:bookmarkStart w:name="z313" w:id="265"/>
    <w:p>
      <w:pPr>
        <w:spacing w:after="0"/>
        <w:ind w:left="0"/>
        <w:jc w:val="both"/>
      </w:pPr>
      <w:r>
        <w:rPr>
          <w:rFonts w:ascii="Times New Roman"/>
          <w:b w:val="false"/>
          <w:i w:val="false"/>
          <w:color w:val="000000"/>
          <w:sz w:val="28"/>
        </w:rPr>
        <w:t>
      5. Берілетін құқықтардың шартпен көзделген көлемі:</w:t>
      </w:r>
    </w:p>
    <w:bookmarkEnd w:id="265"/>
    <w:bookmarkStart w:name="z314" w:id="266"/>
    <w:p>
      <w:pPr>
        <w:spacing w:after="0"/>
        <w:ind w:left="0"/>
        <w:jc w:val="both"/>
      </w:pPr>
      <w:r>
        <w:rPr>
          <w:rFonts w:ascii="Times New Roman"/>
          <w:b w:val="false"/>
          <w:i w:val="false"/>
          <w:color w:val="000000"/>
          <w:sz w:val="28"/>
        </w:rPr>
        <w:t>
      ________________________________________________________________</w:t>
      </w:r>
    </w:p>
    <w:bookmarkEnd w:id="266"/>
    <w:bookmarkStart w:name="z315" w:id="267"/>
    <w:p>
      <w:pPr>
        <w:spacing w:after="0"/>
        <w:ind w:left="0"/>
        <w:jc w:val="both"/>
      </w:pPr>
      <w:r>
        <w:rPr>
          <w:rFonts w:ascii="Times New Roman"/>
          <w:b w:val="false"/>
          <w:i w:val="false"/>
          <w:color w:val="000000"/>
          <w:sz w:val="28"/>
        </w:rPr>
        <w:t>
      ________________________________________________________________</w:t>
      </w:r>
    </w:p>
    <w:bookmarkEnd w:id="267"/>
    <w:bookmarkStart w:name="z316" w:id="268"/>
    <w:p>
      <w:pPr>
        <w:spacing w:after="0"/>
        <w:ind w:left="0"/>
        <w:jc w:val="both"/>
      </w:pPr>
      <w:r>
        <w:rPr>
          <w:rFonts w:ascii="Times New Roman"/>
          <w:b w:val="false"/>
          <w:i w:val="false"/>
          <w:color w:val="000000"/>
          <w:sz w:val="28"/>
        </w:rPr>
        <w:t>
      6. Хат алмасу үшін мекенжай және байланыс телефондар:</w:t>
      </w:r>
    </w:p>
    <w:bookmarkEnd w:id="268"/>
    <w:bookmarkStart w:name="z317" w:id="269"/>
    <w:p>
      <w:pPr>
        <w:spacing w:after="0"/>
        <w:ind w:left="0"/>
        <w:jc w:val="both"/>
      </w:pPr>
      <w:r>
        <w:rPr>
          <w:rFonts w:ascii="Times New Roman"/>
          <w:b w:val="false"/>
          <w:i w:val="false"/>
          <w:color w:val="000000"/>
          <w:sz w:val="28"/>
        </w:rPr>
        <w:t>
      ________________________________________________________________</w:t>
      </w:r>
    </w:p>
    <w:bookmarkEnd w:id="269"/>
    <w:bookmarkStart w:name="z318" w:id="270"/>
    <w:p>
      <w:pPr>
        <w:spacing w:after="0"/>
        <w:ind w:left="0"/>
        <w:jc w:val="both"/>
      </w:pPr>
      <w:r>
        <w:rPr>
          <w:rFonts w:ascii="Times New Roman"/>
          <w:b w:val="false"/>
          <w:i w:val="false"/>
          <w:color w:val="000000"/>
          <w:sz w:val="28"/>
        </w:rPr>
        <w:t>
      Қосымшалар:</w:t>
      </w:r>
    </w:p>
    <w:bookmarkEnd w:id="270"/>
    <w:bookmarkStart w:name="z319" w:id="271"/>
    <w:p>
      <w:pPr>
        <w:spacing w:after="0"/>
        <w:ind w:left="0"/>
        <w:jc w:val="both"/>
      </w:pPr>
      <w:r>
        <w:rPr>
          <w:rFonts w:ascii="Times New Roman"/>
          <w:b w:val="false"/>
          <w:i w:val="false"/>
          <w:color w:val="000000"/>
          <w:sz w:val="28"/>
        </w:rPr>
        <w:t>
      Шарт ____ парақта;</w:t>
      </w:r>
    </w:p>
    <w:bookmarkEnd w:id="271"/>
    <w:bookmarkStart w:name="z320" w:id="272"/>
    <w:p>
      <w:pPr>
        <w:spacing w:after="0"/>
        <w:ind w:left="0"/>
        <w:jc w:val="both"/>
      </w:pPr>
      <w:r>
        <w:rPr>
          <w:rFonts w:ascii="Times New Roman"/>
          <w:b w:val="false"/>
          <w:i w:val="false"/>
          <w:color w:val="000000"/>
          <w:sz w:val="28"/>
        </w:rPr>
        <w:t>
      Қорғау құжаты немесе айрықша құқықтар иесінің басқару органдары,</w:t>
      </w:r>
    </w:p>
    <w:bookmarkEnd w:id="272"/>
    <w:p>
      <w:pPr>
        <w:spacing w:after="0"/>
        <w:ind w:left="0"/>
        <w:jc w:val="both"/>
      </w:pPr>
      <w:r>
        <w:rPr>
          <w:rFonts w:ascii="Times New Roman"/>
          <w:b w:val="false"/>
          <w:i w:val="false"/>
          <w:color w:val="000000"/>
          <w:sz w:val="28"/>
        </w:rPr>
        <w:t>
      құрылтайшылардың немесе акционерлердің жалпы жиналысы шарт жасасу және шартқа</w:t>
      </w:r>
    </w:p>
    <w:p>
      <w:pPr>
        <w:spacing w:after="0"/>
        <w:ind w:left="0"/>
        <w:jc w:val="both"/>
      </w:pPr>
      <w:r>
        <w:rPr>
          <w:rFonts w:ascii="Times New Roman"/>
          <w:b w:val="false"/>
          <w:i w:val="false"/>
          <w:color w:val="000000"/>
          <w:sz w:val="28"/>
        </w:rPr>
        <w:t>
      кәсіпорын басшысының қол қою өкілеттігін беру мәселесі бойынша шешімінің көшірмесі;</w:t>
      </w:r>
    </w:p>
    <w:bookmarkStart w:name="z321" w:id="273"/>
    <w:p>
      <w:pPr>
        <w:spacing w:after="0"/>
        <w:ind w:left="0"/>
        <w:jc w:val="both"/>
      </w:pPr>
      <w:r>
        <w:rPr>
          <w:rFonts w:ascii="Times New Roman"/>
          <w:b w:val="false"/>
          <w:i w:val="false"/>
          <w:color w:val="000000"/>
          <w:sz w:val="28"/>
        </w:rPr>
        <w:t>
      Өкілдің өкілеттігін растайтын сенімхат көшірмесі_______парақта______данада;</w:t>
      </w:r>
    </w:p>
    <w:bookmarkEnd w:id="273"/>
    <w:bookmarkStart w:name="z322" w:id="274"/>
    <w:p>
      <w:pPr>
        <w:spacing w:after="0"/>
        <w:ind w:left="0"/>
        <w:jc w:val="both"/>
      </w:pPr>
      <w:r>
        <w:rPr>
          <w:rFonts w:ascii="Times New Roman"/>
          <w:b w:val="false"/>
          <w:i w:val="false"/>
          <w:color w:val="000000"/>
          <w:sz w:val="28"/>
        </w:rPr>
        <w:t>
      Сараптама жасау ұйымының қызметі үшін төлемді растайтын құжат;</w:t>
      </w:r>
    </w:p>
    <w:bookmarkEnd w:id="274"/>
    <w:bookmarkStart w:name="z323" w:id="275"/>
    <w:p>
      <w:pPr>
        <w:spacing w:after="0"/>
        <w:ind w:left="0"/>
        <w:jc w:val="both"/>
      </w:pPr>
      <w:r>
        <w:rPr>
          <w:rFonts w:ascii="Times New Roman"/>
          <w:b w:val="false"/>
          <w:i w:val="false"/>
          <w:color w:val="000000"/>
          <w:sz w:val="28"/>
        </w:rPr>
        <w:t>
      Өтініш беруші (Қолы) (Т.А.Ә. (бар болса), лауазымы)</w:t>
      </w:r>
    </w:p>
    <w:bookmarkEnd w:id="275"/>
    <w:bookmarkStart w:name="z324" w:id="27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276"/>
    <w:p>
      <w:pPr>
        <w:spacing w:after="0"/>
        <w:ind w:left="0"/>
        <w:jc w:val="both"/>
      </w:pPr>
      <w:r>
        <w:rPr>
          <w:rFonts w:ascii="Times New Roman"/>
          <w:b w:val="false"/>
          <w:i w:val="false"/>
          <w:color w:val="000000"/>
          <w:sz w:val="28"/>
        </w:rPr>
        <w:t>
      пайдалануға келісемін</w:t>
      </w:r>
    </w:p>
    <w:bookmarkStart w:name="z325" w:id="277"/>
    <w:p>
      <w:pPr>
        <w:spacing w:after="0"/>
        <w:ind w:left="0"/>
        <w:jc w:val="both"/>
      </w:pPr>
      <w:r>
        <w:rPr>
          <w:rFonts w:ascii="Times New Roman"/>
          <w:b w:val="false"/>
          <w:i w:val="false"/>
          <w:color w:val="000000"/>
          <w:sz w:val="28"/>
        </w:rPr>
        <w:t>
      Ескерту:</w:t>
      </w:r>
    </w:p>
    <w:bookmarkEnd w:id="277"/>
    <w:bookmarkStart w:name="z326" w:id="278"/>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w:t>
      </w:r>
    </w:p>
    <w:bookmarkEnd w:id="278"/>
    <w:p>
      <w:pPr>
        <w:spacing w:after="0"/>
        <w:ind w:left="0"/>
        <w:jc w:val="both"/>
      </w:pPr>
      <w:r>
        <w:rPr>
          <w:rFonts w:ascii="Times New Roman"/>
          <w:b w:val="false"/>
          <w:i w:val="false"/>
          <w:color w:val="000000"/>
          <w:sz w:val="28"/>
        </w:rPr>
        <w:t>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5-қосымша</w:t>
            </w:r>
          </w:p>
        </w:tc>
      </w:tr>
    </w:tbl>
    <w:bookmarkStart w:name="z337" w:id="279"/>
    <w:p>
      <w:pPr>
        <w:spacing w:after="0"/>
        <w:ind w:left="0"/>
        <w:jc w:val="left"/>
      </w:pPr>
      <w:r>
        <w:rPr>
          <w:rFonts w:ascii="Times New Roman"/>
          <w:b/>
          <w:i w:val="false"/>
          <w:color w:val="000000"/>
        </w:rPr>
        <w:t xml:space="preserve"> "Тауар таңбасын тіркеу" мемлекеттік көрсетілетін қызмет стандарты</w:t>
      </w:r>
    </w:p>
    <w:bookmarkEnd w:id="279"/>
    <w:bookmarkStart w:name="z338" w:id="280"/>
    <w:p>
      <w:pPr>
        <w:spacing w:after="0"/>
        <w:ind w:left="0"/>
        <w:jc w:val="left"/>
      </w:pPr>
      <w:r>
        <w:rPr>
          <w:rFonts w:ascii="Times New Roman"/>
          <w:b/>
          <w:i w:val="false"/>
          <w:color w:val="000000"/>
        </w:rPr>
        <w:t xml:space="preserve"> 1-тарау. Жалпы ережелер</w:t>
      </w:r>
    </w:p>
    <w:bookmarkEnd w:id="280"/>
    <w:bookmarkStart w:name="z339" w:id="281"/>
    <w:p>
      <w:pPr>
        <w:spacing w:after="0"/>
        <w:ind w:left="0"/>
        <w:jc w:val="both"/>
      </w:pPr>
      <w:r>
        <w:rPr>
          <w:rFonts w:ascii="Times New Roman"/>
          <w:b w:val="false"/>
          <w:i w:val="false"/>
          <w:color w:val="000000"/>
          <w:sz w:val="28"/>
        </w:rPr>
        <w:t>
      1. "Тауар таңбасын тіркеу" мемлекеттік көрсетілетін қызметі (бұдан әрі – мемлекеттік көрсетілетін қызмет).</w:t>
      </w:r>
    </w:p>
    <w:bookmarkEnd w:id="281"/>
    <w:bookmarkStart w:name="z340" w:id="282"/>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282"/>
    <w:bookmarkStart w:name="z341" w:id="283"/>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283"/>
    <w:bookmarkStart w:name="z342" w:id="284"/>
    <w:p>
      <w:pPr>
        <w:spacing w:after="0"/>
        <w:ind w:left="0"/>
        <w:jc w:val="both"/>
      </w:pPr>
      <w:r>
        <w:rPr>
          <w:rFonts w:ascii="Times New Roman"/>
          <w:b w:val="false"/>
          <w:i w:val="false"/>
          <w:color w:val="000000"/>
          <w:sz w:val="28"/>
        </w:rPr>
        <w:t>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284"/>
    <w:bookmarkStart w:name="z343" w:id="285"/>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285"/>
    <w:bookmarkStart w:name="z344" w:id="286"/>
    <w:p>
      <w:pPr>
        <w:spacing w:after="0"/>
        <w:ind w:left="0"/>
        <w:jc w:val="left"/>
      </w:pPr>
      <w:r>
        <w:rPr>
          <w:rFonts w:ascii="Times New Roman"/>
          <w:b/>
          <w:i w:val="false"/>
          <w:color w:val="000000"/>
        </w:rPr>
        <w:t xml:space="preserve"> 2-тарау. Мемлекеттік қызмет көрсету тәртібі</w:t>
      </w:r>
    </w:p>
    <w:bookmarkEnd w:id="286"/>
    <w:bookmarkStart w:name="z345" w:id="287"/>
    <w:p>
      <w:pPr>
        <w:spacing w:after="0"/>
        <w:ind w:left="0"/>
        <w:jc w:val="both"/>
      </w:pPr>
      <w:r>
        <w:rPr>
          <w:rFonts w:ascii="Times New Roman"/>
          <w:b w:val="false"/>
          <w:i w:val="false"/>
          <w:color w:val="000000"/>
          <w:sz w:val="28"/>
        </w:rPr>
        <w:t>
      4. Мемлекеттік көрсетілетін қызметті көрсету мерзімі:</w:t>
      </w:r>
    </w:p>
    <w:bookmarkEnd w:id="287"/>
    <w:bookmarkStart w:name="z346" w:id="288"/>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288"/>
    <w:bookmarkStart w:name="z347" w:id="289"/>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289"/>
    <w:bookmarkStart w:name="z348" w:id="290"/>
    <w:p>
      <w:pPr>
        <w:spacing w:after="0"/>
        <w:ind w:left="0"/>
        <w:jc w:val="both"/>
      </w:pPr>
      <w:r>
        <w:rPr>
          <w:rFonts w:ascii="Times New Roman"/>
          <w:b w:val="false"/>
          <w:i w:val="false"/>
          <w:color w:val="000000"/>
          <w:sz w:val="28"/>
        </w:rPr>
        <w:t>
      6. Мемлекеттік қызмет көрсету нәтижесі:</w:t>
      </w:r>
    </w:p>
    <w:bookmarkEnd w:id="290"/>
    <w:bookmarkStart w:name="z349" w:id="291"/>
    <w:p>
      <w:pPr>
        <w:spacing w:after="0"/>
        <w:ind w:left="0"/>
        <w:jc w:val="both"/>
      </w:pPr>
      <w:r>
        <w:rPr>
          <w:rFonts w:ascii="Times New Roman"/>
          <w:b w:val="false"/>
          <w:i w:val="false"/>
          <w:color w:val="000000"/>
          <w:sz w:val="28"/>
        </w:rPr>
        <w:t>
      1) тауар таңбасын тіркеу кезінде:</w:t>
      </w:r>
    </w:p>
    <w:bookmarkEnd w:id="291"/>
    <w:bookmarkStart w:name="z350" w:id="292"/>
    <w:p>
      <w:pPr>
        <w:spacing w:after="0"/>
        <w:ind w:left="0"/>
        <w:jc w:val="both"/>
      </w:pPr>
      <w:r>
        <w:rPr>
          <w:rFonts w:ascii="Times New Roman"/>
          <w:b w:val="false"/>
          <w:i w:val="false"/>
          <w:color w:val="000000"/>
          <w:sz w:val="28"/>
        </w:rPr>
        <w:t>
      тауар белгілерінің мемлекеттік тізіліміне тауар белгісін енгізу (бұдан әрі – Мемлекеттік тізілім), тауар таңбасына куәлік беру және берілгені туралы мәліметтерді жариялау немесе стандарттың 10-тармағында көзделген негіздер бойынша мемлекеттік қызметті ұсынудан бас тарту туралы дәлелді жауап.</w:t>
      </w:r>
    </w:p>
    <w:bookmarkEnd w:id="292"/>
    <w:bookmarkStart w:name="z351" w:id="293"/>
    <w:p>
      <w:pPr>
        <w:spacing w:after="0"/>
        <w:ind w:left="0"/>
        <w:jc w:val="both"/>
      </w:pPr>
      <w:r>
        <w:rPr>
          <w:rFonts w:ascii="Times New Roman"/>
          <w:b w:val="false"/>
          <w:i w:val="false"/>
          <w:color w:val="000000"/>
          <w:sz w:val="28"/>
        </w:rPr>
        <w:t>
      2) тауар таңбасының куәлігіне телнұсқа беру кезінде:</w:t>
      </w:r>
    </w:p>
    <w:bookmarkEnd w:id="293"/>
    <w:bookmarkStart w:name="z352" w:id="294"/>
    <w:p>
      <w:pPr>
        <w:spacing w:after="0"/>
        <w:ind w:left="0"/>
        <w:jc w:val="both"/>
      </w:pPr>
      <w:r>
        <w:rPr>
          <w:rFonts w:ascii="Times New Roman"/>
          <w:b w:val="false"/>
          <w:i w:val="false"/>
          <w:color w:val="000000"/>
          <w:sz w:val="28"/>
        </w:rPr>
        <w:t>
      тауар таңбасының куәлігіне телнұсқа беру немесе стандарттың 10-тармағында көзделген негіздер бойынша мемлекеттік қызметтерді ұсынудан бас тарту туралы дәлелді жауап.</w:t>
      </w:r>
    </w:p>
    <w:bookmarkEnd w:id="294"/>
    <w:bookmarkStart w:name="z353" w:id="29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295"/>
    <w:bookmarkStart w:name="z354" w:id="296"/>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296"/>
    <w:bookmarkStart w:name="z355" w:id="297"/>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297"/>
    <w:bookmarkStart w:name="z356" w:id="298"/>
    <w:p>
      <w:pPr>
        <w:spacing w:after="0"/>
        <w:ind w:left="0"/>
        <w:jc w:val="both"/>
      </w:pPr>
      <w:r>
        <w:rPr>
          <w:rFonts w:ascii="Times New Roman"/>
          <w:b w:val="false"/>
          <w:i w:val="false"/>
          <w:color w:val="000000"/>
          <w:sz w:val="28"/>
        </w:rPr>
        <w:t>
      8. Жұмыс кестесі:</w:t>
      </w:r>
    </w:p>
    <w:bookmarkEnd w:id="298"/>
    <w:bookmarkStart w:name="z357" w:id="299"/>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299"/>
    <w:bookmarkStart w:name="z358" w:id="300"/>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00"/>
    <w:bookmarkStart w:name="z359" w:id="301"/>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01"/>
    <w:bookmarkStart w:name="z360" w:id="302"/>
    <w:p>
      <w:pPr>
        <w:spacing w:after="0"/>
        <w:ind w:left="0"/>
        <w:jc w:val="both"/>
      </w:pPr>
      <w:r>
        <w:rPr>
          <w:rFonts w:ascii="Times New Roman"/>
          <w:b w:val="false"/>
          <w:i w:val="false"/>
          <w:color w:val="000000"/>
          <w:sz w:val="28"/>
        </w:rPr>
        <w:t>
      1) тауар таңбасын тіркеу кезінде:</w:t>
      </w:r>
    </w:p>
    <w:bookmarkEnd w:id="302"/>
    <w:bookmarkStart w:name="z361" w:id="303"/>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303"/>
    <w:bookmarkStart w:name="z362" w:id="304"/>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04"/>
    <w:bookmarkStart w:name="z363" w:id="305"/>
    <w:p>
      <w:pPr>
        <w:spacing w:after="0"/>
        <w:ind w:left="0"/>
        <w:jc w:val="both"/>
      </w:pPr>
      <w:r>
        <w:rPr>
          <w:rFonts w:ascii="Times New Roman"/>
          <w:b w:val="false"/>
          <w:i w:val="false"/>
          <w:color w:val="000000"/>
          <w:sz w:val="28"/>
        </w:rPr>
        <w:t>
      2) тауар таңбасының куәлігіне телнұсқа беру кезінде:</w:t>
      </w:r>
    </w:p>
    <w:bookmarkEnd w:id="305"/>
    <w:bookmarkStart w:name="z364" w:id="306"/>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bookmarkEnd w:id="306"/>
    <w:bookmarkStart w:name="z365" w:id="307"/>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07"/>
    <w:bookmarkStart w:name="z366" w:id="30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308"/>
    <w:bookmarkStart w:name="z367" w:id="309"/>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309"/>
    <w:bookmarkStart w:name="z368" w:id="310"/>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"Тауар таңбасын тіркеу" және "Тауар таңбасы куәлігінің телнұсқасын беру" мемлекеттік көрсетілетін қызметін көрсетуден бас тартады.</w:t>
      </w:r>
    </w:p>
    <w:bookmarkEnd w:id="310"/>
    <w:bookmarkStart w:name="z369" w:id="311"/>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311"/>
    <w:bookmarkStart w:name="z370" w:id="31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312"/>
    <w:bookmarkStart w:name="z371" w:id="31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313"/>
    <w:bookmarkStart w:name="z372" w:id="31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314"/>
    <w:bookmarkStart w:name="z373" w:id="315"/>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315"/>
    <w:bookmarkStart w:name="z374" w:id="316"/>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316"/>
    <w:bookmarkStart w:name="z375" w:id="31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317"/>
    <w:bookmarkStart w:name="z376" w:id="31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318"/>
    <w:bookmarkStart w:name="z377" w:id="319"/>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319"/>
    <w:bookmarkStart w:name="z378" w:id="32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20"/>
    <w:bookmarkStart w:name="z379" w:id="321"/>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321"/>
    <w:bookmarkStart w:name="z380" w:id="322"/>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322"/>
    <w:bookmarkStart w:name="z381" w:id="323"/>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323"/>
    <w:bookmarkStart w:name="z382" w:id="324"/>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324"/>
    <w:bookmarkStart w:name="z383" w:id="32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325"/>
    <w:bookmarkStart w:name="z384" w:id="326"/>
    <w:p>
      <w:pPr>
        <w:spacing w:after="0"/>
        <w:ind w:left="0"/>
        <w:jc w:val="both"/>
      </w:pPr>
      <w:r>
        <w:rPr>
          <w:rFonts w:ascii="Times New Roman"/>
          <w:b w:val="false"/>
          <w:i w:val="false"/>
          <w:color w:val="000000"/>
          <w:sz w:val="28"/>
        </w:rPr>
        <w:t>
      Бірыңғай байланыс-орталығы – 1414, 8 800 080 7777.</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87" w:id="327"/>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327"/>
    <w:bookmarkStart w:name="z388" w:id="328"/>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328"/>
    <w:bookmarkStart w:name="z389" w:id="329"/>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329"/>
    <w:bookmarkStart w:name="z390" w:id="330"/>
    <w:p>
      <w:pPr>
        <w:spacing w:after="0"/>
        <w:ind w:left="0"/>
        <w:jc w:val="both"/>
      </w:pPr>
      <w:r>
        <w:rPr>
          <w:rFonts w:ascii="Times New Roman"/>
          <w:b w:val="false"/>
          <w:i w:val="false"/>
          <w:color w:val="000000"/>
          <w:sz w:val="28"/>
        </w:rPr>
        <w:t>
      БСН: 020940003199</w:t>
      </w:r>
    </w:p>
    <w:bookmarkEnd w:id="330"/>
    <w:bookmarkStart w:name="z391" w:id="331"/>
    <w:p>
      <w:pPr>
        <w:spacing w:after="0"/>
        <w:ind w:left="0"/>
        <w:jc w:val="both"/>
      </w:pPr>
      <w:r>
        <w:rPr>
          <w:rFonts w:ascii="Times New Roman"/>
          <w:b w:val="false"/>
          <w:i w:val="false"/>
          <w:color w:val="000000"/>
          <w:sz w:val="28"/>
        </w:rPr>
        <w:t>
      КБЕ: 16</w:t>
      </w:r>
    </w:p>
    <w:bookmarkEnd w:id="331"/>
    <w:bookmarkStart w:name="z392" w:id="332"/>
    <w:p>
      <w:pPr>
        <w:spacing w:after="0"/>
        <w:ind w:left="0"/>
        <w:jc w:val="both"/>
      </w:pPr>
      <w:r>
        <w:rPr>
          <w:rFonts w:ascii="Times New Roman"/>
          <w:b w:val="false"/>
          <w:i w:val="false"/>
          <w:color w:val="000000"/>
          <w:sz w:val="28"/>
        </w:rPr>
        <w:t>
      ТБК: 859</w:t>
      </w:r>
    </w:p>
    <w:bookmarkEnd w:id="332"/>
    <w:bookmarkStart w:name="z393" w:id="333"/>
    <w:p>
      <w:pPr>
        <w:spacing w:after="0"/>
        <w:ind w:left="0"/>
        <w:jc w:val="both"/>
      </w:pPr>
      <w:r>
        <w:rPr>
          <w:rFonts w:ascii="Times New Roman"/>
          <w:b w:val="false"/>
          <w:i w:val="false"/>
          <w:color w:val="000000"/>
          <w:sz w:val="28"/>
        </w:rPr>
        <w:t>
      Банк атауы ЖСК БСК</w:t>
      </w:r>
    </w:p>
    <w:bookmarkEnd w:id="333"/>
    <w:bookmarkStart w:name="z394" w:id="334"/>
    <w:p>
      <w:pPr>
        <w:spacing w:after="0"/>
        <w:ind w:left="0"/>
        <w:jc w:val="both"/>
      </w:pPr>
      <w:r>
        <w:rPr>
          <w:rFonts w:ascii="Times New Roman"/>
          <w:b w:val="false"/>
          <w:i w:val="false"/>
          <w:color w:val="000000"/>
          <w:sz w:val="28"/>
        </w:rPr>
        <w:t>
      "Нұрбанк" акционерлік қоғамы KZ8584905KZ006015415NURSKZKX</w:t>
      </w:r>
    </w:p>
    <w:bookmarkEnd w:id="334"/>
    <w:bookmarkStart w:name="z395" w:id="335"/>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335"/>
    <w:bookmarkStart w:name="z396" w:id="336"/>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336"/>
    <w:bookmarkStart w:name="z397" w:id="337"/>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1" w:id="338"/>
    <w:p>
      <w:pPr>
        <w:spacing w:after="0"/>
        <w:ind w:left="0"/>
        <w:jc w:val="left"/>
      </w:pPr>
      <w:r>
        <w:rPr>
          <w:rFonts w:ascii="Times New Roman"/>
          <w:b/>
          <w:i w:val="false"/>
          <w:color w:val="000000"/>
        </w:rPr>
        <w:t xml:space="preserve"> "Тауар таңбасын тіркеу" мемлекеттік қызметін көрсетуге ӨТІНІШ</w:t>
      </w:r>
    </w:p>
    <w:bookmarkEnd w:id="338"/>
    <w:bookmarkStart w:name="z402" w:id="339"/>
    <w:p>
      <w:pPr>
        <w:spacing w:after="0"/>
        <w:ind w:left="0"/>
        <w:jc w:val="both"/>
      </w:pPr>
      <w:r>
        <w:rPr>
          <w:rFonts w:ascii="Times New Roman"/>
          <w:b w:val="false"/>
          <w:i w:val="false"/>
          <w:color w:val="000000"/>
          <w:sz w:val="28"/>
        </w:rPr>
        <w:t>
      № _____ өтінім бойынша тауар таңбасын тіркеуді, сараптама ұйымының шешімі негізінде тауар таңбасын мемлекеттік тізілімге енгізуді, куәлік беруді және тіркеу туралы мәліметтерді ресми бюллетеньде жариялауды сұраймын.</w:t>
      </w:r>
    </w:p>
    <w:bookmarkEnd w:id="339"/>
    <w:bookmarkStart w:name="z403" w:id="340"/>
    <w:p>
      <w:pPr>
        <w:spacing w:after="0"/>
        <w:ind w:left="0"/>
        <w:jc w:val="both"/>
      </w:pPr>
      <w:r>
        <w:rPr>
          <w:rFonts w:ascii="Times New Roman"/>
          <w:b w:val="false"/>
          <w:i w:val="false"/>
          <w:color w:val="000000"/>
          <w:sz w:val="28"/>
        </w:rPr>
        <w:t>
      Қосымша:</w:t>
      </w:r>
    </w:p>
    <w:bookmarkEnd w:id="340"/>
    <w:bookmarkStart w:name="z404"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405"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406" w:id="343"/>
    <w:p>
      <w:pPr>
        <w:spacing w:after="0"/>
        <w:ind w:left="0"/>
        <w:jc w:val="both"/>
      </w:pPr>
      <w:r>
        <w:rPr>
          <w:rFonts w:ascii="Times New Roman"/>
          <w:b w:val="false"/>
          <w:i w:val="false"/>
          <w:color w:val="000000"/>
          <w:sz w:val="28"/>
        </w:rPr>
        <w:t>
      ЭЦҚ қол қойылған</w:t>
      </w:r>
    </w:p>
    <w:bookmarkEnd w:id="343"/>
    <w:bookmarkStart w:name="z407" w:id="344"/>
    <w:p>
      <w:pPr>
        <w:spacing w:after="0"/>
        <w:ind w:left="0"/>
        <w:jc w:val="both"/>
      </w:pPr>
      <w:r>
        <w:rPr>
          <w:rFonts w:ascii="Times New Roman"/>
          <w:b w:val="false"/>
          <w:i w:val="false"/>
          <w:color w:val="000000"/>
          <w:sz w:val="28"/>
        </w:rPr>
        <w:t>
      Тегі, аты, әкесінің аты (егер болған жағдайда)</w:t>
      </w:r>
    </w:p>
    <w:bookmarkEnd w:id="344"/>
    <w:bookmarkStart w:name="z408" w:id="345"/>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346"/>
    <w:p>
      <w:pPr>
        <w:spacing w:after="0"/>
        <w:ind w:left="0"/>
        <w:jc w:val="left"/>
      </w:pPr>
      <w:r>
        <w:rPr>
          <w:rFonts w:ascii="Times New Roman"/>
          <w:b/>
          <w:i w:val="false"/>
          <w:color w:val="000000"/>
        </w:rPr>
        <w:t xml:space="preserve"> Тауар таңбасы куәлігінің телнұсқасын беру туралы ҚОЛДАУХАТ</w:t>
      </w:r>
    </w:p>
    <w:bookmarkEnd w:id="346"/>
    <w:bookmarkStart w:name="z413" w:id="347"/>
    <w:p>
      <w:pPr>
        <w:spacing w:after="0"/>
        <w:ind w:left="0"/>
        <w:jc w:val="both"/>
      </w:pPr>
      <w:r>
        <w:rPr>
          <w:rFonts w:ascii="Times New Roman"/>
          <w:b w:val="false"/>
          <w:i w:val="false"/>
          <w:color w:val="000000"/>
          <w:sz w:val="28"/>
        </w:rPr>
        <w:t>
      Тауар таңбасына куәлік телнұсқасының жоғалуына/жарамсыз болуына байланысты №_____ өтінім бойынша қорғау құжатының телнұсқасын беруді сұраймын:</w:t>
      </w:r>
    </w:p>
    <w:bookmarkEnd w:id="347"/>
    <w:bookmarkStart w:name="z414" w:id="348"/>
    <w:p>
      <w:pPr>
        <w:spacing w:after="0"/>
        <w:ind w:left="0"/>
        <w:jc w:val="both"/>
      </w:pPr>
      <w:r>
        <w:rPr>
          <w:rFonts w:ascii="Times New Roman"/>
          <w:b w:val="false"/>
          <w:i w:val="false"/>
          <w:color w:val="000000"/>
          <w:sz w:val="28"/>
        </w:rPr>
        <w:t>
      Қосымша:</w:t>
      </w:r>
    </w:p>
    <w:bookmarkEnd w:id="348"/>
    <w:bookmarkStart w:name="z415"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416"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417" w:id="351"/>
    <w:p>
      <w:pPr>
        <w:spacing w:after="0"/>
        <w:ind w:left="0"/>
        <w:jc w:val="both"/>
      </w:pPr>
      <w:r>
        <w:rPr>
          <w:rFonts w:ascii="Times New Roman"/>
          <w:b w:val="false"/>
          <w:i w:val="false"/>
          <w:color w:val="000000"/>
          <w:sz w:val="28"/>
        </w:rPr>
        <w:t>
      ЭЦҚ қол қойылған</w:t>
      </w:r>
    </w:p>
    <w:bookmarkEnd w:id="351"/>
    <w:bookmarkStart w:name="z418" w:id="352"/>
    <w:p>
      <w:pPr>
        <w:spacing w:after="0"/>
        <w:ind w:left="0"/>
        <w:jc w:val="both"/>
      </w:pPr>
      <w:r>
        <w:rPr>
          <w:rFonts w:ascii="Times New Roman"/>
          <w:b w:val="false"/>
          <w:i w:val="false"/>
          <w:color w:val="000000"/>
          <w:sz w:val="28"/>
        </w:rPr>
        <w:t>
      Тегі, аты, әкесінің аты (егер болған жағдайда)</w:t>
      </w:r>
    </w:p>
    <w:bookmarkEnd w:id="352"/>
    <w:bookmarkStart w:name="z419" w:id="35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6-қосымша</w:t>
            </w:r>
          </w:p>
        </w:tc>
      </w:tr>
    </w:tbl>
    <w:bookmarkStart w:name="z430" w:id="354"/>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көрсетілетін қызмет стандарты</w:t>
      </w:r>
    </w:p>
    <w:bookmarkEnd w:id="354"/>
    <w:bookmarkStart w:name="z431" w:id="355"/>
    <w:p>
      <w:pPr>
        <w:spacing w:after="0"/>
        <w:ind w:left="0"/>
        <w:jc w:val="left"/>
      </w:pPr>
      <w:r>
        <w:rPr>
          <w:rFonts w:ascii="Times New Roman"/>
          <w:b/>
          <w:i w:val="false"/>
          <w:color w:val="000000"/>
        </w:rPr>
        <w:t xml:space="preserve"> 1-тарау. Жалпы ережелер</w:t>
      </w:r>
    </w:p>
    <w:bookmarkEnd w:id="355"/>
    <w:bookmarkStart w:name="z432" w:id="356"/>
    <w:p>
      <w:pPr>
        <w:spacing w:after="0"/>
        <w:ind w:left="0"/>
        <w:jc w:val="both"/>
      </w:pPr>
      <w:r>
        <w:rPr>
          <w:rFonts w:ascii="Times New Roman"/>
          <w:b w:val="false"/>
          <w:i w:val="false"/>
          <w:color w:val="000000"/>
          <w:sz w:val="28"/>
        </w:rPr>
        <w:t>
      1. "Тауар шығарылған жердiң атауын пайдалану құқығын тіркеу" мемлекеттік көрсетілетін қызметі (бұдан әрі – мемлекеттік көрсетілетін қызмет).</w:t>
      </w:r>
    </w:p>
    <w:bookmarkEnd w:id="356"/>
    <w:bookmarkStart w:name="z433" w:id="35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357"/>
    <w:bookmarkStart w:name="z434" w:id="358"/>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358"/>
    <w:bookmarkStart w:name="z435" w:id="359"/>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359"/>
    <w:bookmarkStart w:name="z436" w:id="360"/>
    <w:p>
      <w:pPr>
        <w:spacing w:after="0"/>
        <w:ind w:left="0"/>
        <w:jc w:val="left"/>
      </w:pPr>
      <w:r>
        <w:rPr>
          <w:rFonts w:ascii="Times New Roman"/>
          <w:b/>
          <w:i w:val="false"/>
          <w:color w:val="000000"/>
        </w:rPr>
        <w:t xml:space="preserve"> 2-тарау. Мемлекеттік қызмет көрсету тәртібі</w:t>
      </w:r>
    </w:p>
    <w:bookmarkEnd w:id="360"/>
    <w:bookmarkStart w:name="z437" w:id="361"/>
    <w:p>
      <w:pPr>
        <w:spacing w:after="0"/>
        <w:ind w:left="0"/>
        <w:jc w:val="both"/>
      </w:pPr>
      <w:r>
        <w:rPr>
          <w:rFonts w:ascii="Times New Roman"/>
          <w:b w:val="false"/>
          <w:i w:val="false"/>
          <w:color w:val="000000"/>
          <w:sz w:val="28"/>
        </w:rPr>
        <w:t>
      4. Мемлекеттік көрсетілетін қызметті көрсету мерзімі:</w:t>
      </w:r>
    </w:p>
    <w:bookmarkEnd w:id="361"/>
    <w:bookmarkStart w:name="z438" w:id="362"/>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362"/>
    <w:bookmarkStart w:name="z439" w:id="363"/>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363"/>
    <w:bookmarkStart w:name="z440" w:id="364"/>
    <w:p>
      <w:pPr>
        <w:spacing w:after="0"/>
        <w:ind w:left="0"/>
        <w:jc w:val="both"/>
      </w:pPr>
      <w:r>
        <w:rPr>
          <w:rFonts w:ascii="Times New Roman"/>
          <w:b w:val="false"/>
          <w:i w:val="false"/>
          <w:color w:val="000000"/>
          <w:sz w:val="28"/>
        </w:rPr>
        <w:t>
      6. Мемлекеттік қызмет көрсету нәтижесі - тауар шығарылған жердiң атауын пайдалану құқығының тіркелгені туралы мәліметтерді Тауар шығарылған жердiң атауын пайдалану құқығының мемлекеттік тізіліміне енгізу (бұдан әрі – Мемлекеттік тізілім), Тауар шығарылған жердiң атауын пайдалану құқығына куәлік беру және берулгені туралы мәліметтерді жариялау немесе стандарттың 10-тармағында көзделген негіздер бойынша мемлекеттік қызметтерді ұсынудан бас тарту туралы дәлелді жауап.</w:t>
      </w:r>
    </w:p>
    <w:bookmarkEnd w:id="364"/>
    <w:bookmarkStart w:name="z441" w:id="36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365"/>
    <w:bookmarkStart w:name="z442" w:id="366"/>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366"/>
    <w:bookmarkStart w:name="z443" w:id="367"/>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367"/>
    <w:bookmarkStart w:name="z444" w:id="368"/>
    <w:p>
      <w:pPr>
        <w:spacing w:after="0"/>
        <w:ind w:left="0"/>
        <w:jc w:val="both"/>
      </w:pPr>
      <w:r>
        <w:rPr>
          <w:rFonts w:ascii="Times New Roman"/>
          <w:b w:val="false"/>
          <w:i w:val="false"/>
          <w:color w:val="000000"/>
          <w:sz w:val="28"/>
        </w:rPr>
        <w:t>
      8. Жұмыс кестесі:</w:t>
      </w:r>
    </w:p>
    <w:bookmarkEnd w:id="368"/>
    <w:bookmarkStart w:name="z445" w:id="369"/>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369"/>
    <w:bookmarkStart w:name="z446" w:id="370"/>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370"/>
    <w:bookmarkStart w:name="z447" w:id="371"/>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71"/>
    <w:bookmarkStart w:name="z448" w:id="372"/>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372"/>
    <w:bookmarkStart w:name="z449" w:id="373"/>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373"/>
    <w:bookmarkStart w:name="z450" w:id="37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bookmarkEnd w:id="374"/>
    <w:bookmarkStart w:name="z451" w:id="375"/>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375"/>
    <w:bookmarkStart w:name="z452" w:id="376"/>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"Тауар шығарылған жердiң атауын пайдалану құқығын тіркеу" мемлекеттік көрсетілетін қызметін көрсетуден бас тартады.</w:t>
      </w:r>
    </w:p>
    <w:bookmarkEnd w:id="376"/>
    <w:bookmarkStart w:name="z453" w:id="377"/>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377"/>
    <w:bookmarkStart w:name="z454" w:id="37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378"/>
    <w:bookmarkStart w:name="z455" w:id="379"/>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379"/>
    <w:bookmarkStart w:name="z456" w:id="380"/>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380"/>
    <w:bookmarkStart w:name="z457" w:id="381"/>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381"/>
    <w:bookmarkStart w:name="z458" w:id="382"/>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382"/>
    <w:bookmarkStart w:name="z459" w:id="383"/>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383"/>
    <w:bookmarkStart w:name="z460" w:id="38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384"/>
    <w:bookmarkStart w:name="z461" w:id="385"/>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385"/>
    <w:bookmarkStart w:name="z462" w:id="38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86"/>
    <w:bookmarkStart w:name="z463" w:id="38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387"/>
    <w:bookmarkStart w:name="z464" w:id="388"/>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388"/>
    <w:bookmarkStart w:name="z465" w:id="389"/>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389"/>
    <w:bookmarkStart w:name="z466" w:id="390"/>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390"/>
    <w:bookmarkStart w:name="z467" w:id="391"/>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391"/>
    <w:bookmarkStart w:name="z468" w:id="392"/>
    <w:p>
      <w:pPr>
        <w:spacing w:after="0"/>
        <w:ind w:left="0"/>
        <w:jc w:val="both"/>
      </w:pPr>
      <w:r>
        <w:rPr>
          <w:rFonts w:ascii="Times New Roman"/>
          <w:b w:val="false"/>
          <w:i w:val="false"/>
          <w:color w:val="000000"/>
          <w:sz w:val="28"/>
        </w:rPr>
        <w:t>
      Бірыңғай байланыс-орталығы – 1414, 8 800 080 7777.</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жердің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471" w:id="393"/>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393"/>
    <w:bookmarkStart w:name="z472" w:id="394"/>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394"/>
    <w:bookmarkStart w:name="z473" w:id="395"/>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395"/>
    <w:bookmarkStart w:name="z474" w:id="396"/>
    <w:p>
      <w:pPr>
        <w:spacing w:after="0"/>
        <w:ind w:left="0"/>
        <w:jc w:val="both"/>
      </w:pPr>
      <w:r>
        <w:rPr>
          <w:rFonts w:ascii="Times New Roman"/>
          <w:b w:val="false"/>
          <w:i w:val="false"/>
          <w:color w:val="000000"/>
          <w:sz w:val="28"/>
        </w:rPr>
        <w:t>
      БСН: 020940003199</w:t>
      </w:r>
    </w:p>
    <w:bookmarkEnd w:id="396"/>
    <w:bookmarkStart w:name="z475" w:id="397"/>
    <w:p>
      <w:pPr>
        <w:spacing w:after="0"/>
        <w:ind w:left="0"/>
        <w:jc w:val="both"/>
      </w:pPr>
      <w:r>
        <w:rPr>
          <w:rFonts w:ascii="Times New Roman"/>
          <w:b w:val="false"/>
          <w:i w:val="false"/>
          <w:color w:val="000000"/>
          <w:sz w:val="28"/>
        </w:rPr>
        <w:t>
      КБЕ: 16</w:t>
      </w:r>
    </w:p>
    <w:bookmarkEnd w:id="397"/>
    <w:bookmarkStart w:name="z476" w:id="398"/>
    <w:p>
      <w:pPr>
        <w:spacing w:after="0"/>
        <w:ind w:left="0"/>
        <w:jc w:val="both"/>
      </w:pPr>
      <w:r>
        <w:rPr>
          <w:rFonts w:ascii="Times New Roman"/>
          <w:b w:val="false"/>
          <w:i w:val="false"/>
          <w:color w:val="000000"/>
          <w:sz w:val="28"/>
        </w:rPr>
        <w:t>
      ТБК: 859</w:t>
      </w:r>
    </w:p>
    <w:bookmarkEnd w:id="398"/>
    <w:bookmarkStart w:name="z477" w:id="399"/>
    <w:p>
      <w:pPr>
        <w:spacing w:after="0"/>
        <w:ind w:left="0"/>
        <w:jc w:val="both"/>
      </w:pPr>
      <w:r>
        <w:rPr>
          <w:rFonts w:ascii="Times New Roman"/>
          <w:b w:val="false"/>
          <w:i w:val="false"/>
          <w:color w:val="000000"/>
          <w:sz w:val="28"/>
        </w:rPr>
        <w:t>
      Банк атауы ЖСК БСК</w:t>
      </w:r>
    </w:p>
    <w:bookmarkEnd w:id="399"/>
    <w:bookmarkStart w:name="z478" w:id="400"/>
    <w:p>
      <w:pPr>
        <w:spacing w:after="0"/>
        <w:ind w:left="0"/>
        <w:jc w:val="both"/>
      </w:pPr>
      <w:r>
        <w:rPr>
          <w:rFonts w:ascii="Times New Roman"/>
          <w:b w:val="false"/>
          <w:i w:val="false"/>
          <w:color w:val="000000"/>
          <w:sz w:val="28"/>
        </w:rPr>
        <w:t>
      "Нұрбанк" акционерлік қоғамы KZ8584905KZ006015415NURSKZKX</w:t>
      </w:r>
    </w:p>
    <w:bookmarkEnd w:id="400"/>
    <w:bookmarkStart w:name="z479" w:id="401"/>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401"/>
    <w:bookmarkStart w:name="z480" w:id="402"/>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402"/>
    <w:bookmarkStart w:name="z481" w:id="403"/>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жердің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5" w:id="404"/>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қызметін көрсетуге ӨТІНІШ</w:t>
      </w:r>
    </w:p>
    <w:bookmarkEnd w:id="404"/>
    <w:bookmarkStart w:name="z486" w:id="405"/>
    <w:p>
      <w:pPr>
        <w:spacing w:after="0"/>
        <w:ind w:left="0"/>
        <w:jc w:val="both"/>
      </w:pPr>
      <w:r>
        <w:rPr>
          <w:rFonts w:ascii="Times New Roman"/>
          <w:b w:val="false"/>
          <w:i w:val="false"/>
          <w:color w:val="000000"/>
          <w:sz w:val="28"/>
        </w:rPr>
        <w:t>
      № _____ өтінім бойынша тауар шығарылған жердiң атауын пайдалану құқығын тіркеуді, сараптама ұйымының шешімі негізінде тауар шығарылған жердiң атауын пайдалану құқығын мемлекеттік тізілімге енгізуді, куәлік беруді және тіркеу туралы мәліметтерді ресми бюллетеньде жариялауды сұраймын.</w:t>
      </w:r>
    </w:p>
    <w:bookmarkEnd w:id="405"/>
    <w:bookmarkStart w:name="z487" w:id="406"/>
    <w:p>
      <w:pPr>
        <w:spacing w:after="0"/>
        <w:ind w:left="0"/>
        <w:jc w:val="both"/>
      </w:pPr>
      <w:r>
        <w:rPr>
          <w:rFonts w:ascii="Times New Roman"/>
          <w:b w:val="false"/>
          <w:i w:val="false"/>
          <w:color w:val="000000"/>
          <w:sz w:val="28"/>
        </w:rPr>
        <w:t>
      Қосымша:</w:t>
      </w:r>
    </w:p>
    <w:bookmarkEnd w:id="406"/>
    <w:bookmarkStart w:name="z488"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489"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490" w:id="409"/>
    <w:p>
      <w:pPr>
        <w:spacing w:after="0"/>
        <w:ind w:left="0"/>
        <w:jc w:val="both"/>
      </w:pPr>
      <w:r>
        <w:rPr>
          <w:rFonts w:ascii="Times New Roman"/>
          <w:b w:val="false"/>
          <w:i w:val="false"/>
          <w:color w:val="000000"/>
          <w:sz w:val="28"/>
        </w:rPr>
        <w:t>
      ЭЦҚ қол қойылған</w:t>
      </w:r>
    </w:p>
    <w:bookmarkEnd w:id="409"/>
    <w:bookmarkStart w:name="z491" w:id="410"/>
    <w:p>
      <w:pPr>
        <w:spacing w:after="0"/>
        <w:ind w:left="0"/>
        <w:jc w:val="both"/>
      </w:pPr>
      <w:r>
        <w:rPr>
          <w:rFonts w:ascii="Times New Roman"/>
          <w:b w:val="false"/>
          <w:i w:val="false"/>
          <w:color w:val="000000"/>
          <w:sz w:val="28"/>
        </w:rPr>
        <w:t>
      Тегі, аты, әкесінің аты (егер болған жағдайда)</w:t>
      </w:r>
    </w:p>
    <w:bookmarkEnd w:id="410"/>
    <w:bookmarkStart w:name="z492" w:id="41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7-қосымша</w:t>
            </w:r>
          </w:p>
        </w:tc>
      </w:tr>
    </w:tbl>
    <w:bookmarkStart w:name="z503" w:id="412"/>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көрсетілетін қызмет стандарты</w:t>
      </w:r>
    </w:p>
    <w:bookmarkEnd w:id="412"/>
    <w:bookmarkStart w:name="z504" w:id="413"/>
    <w:p>
      <w:pPr>
        <w:spacing w:after="0"/>
        <w:ind w:left="0"/>
        <w:jc w:val="left"/>
      </w:pPr>
      <w:r>
        <w:rPr>
          <w:rFonts w:ascii="Times New Roman"/>
          <w:b/>
          <w:i w:val="false"/>
          <w:color w:val="000000"/>
        </w:rPr>
        <w:t xml:space="preserve"> 1-тарау. Жалпы ережелер</w:t>
      </w:r>
    </w:p>
    <w:bookmarkEnd w:id="413"/>
    <w:bookmarkStart w:name="z505" w:id="414"/>
    <w:p>
      <w:pPr>
        <w:spacing w:after="0"/>
        <w:ind w:left="0"/>
        <w:jc w:val="both"/>
      </w:pPr>
      <w:r>
        <w:rPr>
          <w:rFonts w:ascii="Times New Roman"/>
          <w:b w:val="false"/>
          <w:i w:val="false"/>
          <w:color w:val="000000"/>
          <w:sz w:val="28"/>
        </w:rPr>
        <w:t>
      1. "Өнеркәсіптік меншік саласындағы қорғау құжаттарын беру" мемлекеттік көрсетілетін қызметі (бұдан әрі – мемлекеттік көрсетілетін қызмет).</w:t>
      </w:r>
    </w:p>
    <w:bookmarkEnd w:id="414"/>
    <w:bookmarkStart w:name="z506" w:id="41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415"/>
    <w:bookmarkStart w:name="z507" w:id="416"/>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416"/>
    <w:bookmarkStart w:name="z508" w:id="417"/>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417"/>
    <w:bookmarkStart w:name="z509" w:id="418"/>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418"/>
    <w:bookmarkStart w:name="z510" w:id="419"/>
    <w:p>
      <w:pPr>
        <w:spacing w:after="0"/>
        <w:ind w:left="0"/>
        <w:jc w:val="left"/>
      </w:pPr>
      <w:r>
        <w:rPr>
          <w:rFonts w:ascii="Times New Roman"/>
          <w:b/>
          <w:i w:val="false"/>
          <w:color w:val="000000"/>
        </w:rPr>
        <w:t xml:space="preserve"> 2-тарау. Мемлекеттік қызмет көрсету тәртібі</w:t>
      </w:r>
    </w:p>
    <w:bookmarkEnd w:id="419"/>
    <w:bookmarkStart w:name="z511" w:id="420"/>
    <w:p>
      <w:pPr>
        <w:spacing w:after="0"/>
        <w:ind w:left="0"/>
        <w:jc w:val="both"/>
      </w:pPr>
      <w:r>
        <w:rPr>
          <w:rFonts w:ascii="Times New Roman"/>
          <w:b w:val="false"/>
          <w:i w:val="false"/>
          <w:color w:val="000000"/>
          <w:sz w:val="28"/>
        </w:rPr>
        <w:t>
      4. Мемлекеттік қызметті көрсету мерзімі:</w:t>
      </w:r>
    </w:p>
    <w:bookmarkEnd w:id="420"/>
    <w:bookmarkStart w:name="z512" w:id="421"/>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421"/>
    <w:bookmarkStart w:name="z513" w:id="422"/>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422"/>
    <w:bookmarkStart w:name="z514" w:id="423"/>
    <w:p>
      <w:pPr>
        <w:spacing w:after="0"/>
        <w:ind w:left="0"/>
        <w:jc w:val="both"/>
      </w:pPr>
      <w:r>
        <w:rPr>
          <w:rFonts w:ascii="Times New Roman"/>
          <w:b w:val="false"/>
          <w:i w:val="false"/>
          <w:color w:val="000000"/>
          <w:sz w:val="28"/>
        </w:rPr>
        <w:t>
      6. Мемлекеттік қызмет көрсету нәтижесі:</w:t>
      </w:r>
    </w:p>
    <w:bookmarkEnd w:id="423"/>
    <w:bookmarkStart w:name="z515" w:id="424"/>
    <w:p>
      <w:pPr>
        <w:spacing w:after="0"/>
        <w:ind w:left="0"/>
        <w:jc w:val="both"/>
      </w:pPr>
      <w:r>
        <w:rPr>
          <w:rFonts w:ascii="Times New Roman"/>
          <w:b w:val="false"/>
          <w:i w:val="false"/>
          <w:color w:val="000000"/>
          <w:sz w:val="28"/>
        </w:rPr>
        <w:t>
      1) қорғау құжатын беру кезінде:</w:t>
      </w:r>
    </w:p>
    <w:bookmarkEnd w:id="424"/>
    <w:bookmarkStart w:name="z516" w:id="425"/>
    <w:p>
      <w:pPr>
        <w:spacing w:after="0"/>
        <w:ind w:left="0"/>
        <w:jc w:val="both"/>
      </w:pPr>
      <w:r>
        <w:rPr>
          <w:rFonts w:ascii="Times New Roman"/>
          <w:b w:val="false"/>
          <w:i w:val="false"/>
          <w:color w:val="000000"/>
          <w:sz w:val="28"/>
        </w:rPr>
        <w:t>
      мемлекеттiк тiзiлiмде (өнеркәсіптік үлгіге, пайдалы модельге, өнертабысқа) қорғау құжатын беру туралы мәліметті енгізу және қорғау құжатының берілгені туралы мәліметті енгізуді жариялау немесе стандарттың 10-тармағында көзделген негіздер бойынша мемлекеттік қызметті ұсынудан бас тарту туралы дәлелді жауап.</w:t>
      </w:r>
    </w:p>
    <w:bookmarkEnd w:id="425"/>
    <w:bookmarkStart w:name="z518" w:id="426"/>
    <w:p>
      <w:pPr>
        <w:spacing w:after="0"/>
        <w:ind w:left="0"/>
        <w:jc w:val="both"/>
      </w:pPr>
      <w:r>
        <w:rPr>
          <w:rFonts w:ascii="Times New Roman"/>
          <w:b w:val="false"/>
          <w:i w:val="false"/>
          <w:color w:val="000000"/>
          <w:sz w:val="28"/>
        </w:rPr>
        <w:t xml:space="preserve">
      Қазақстан Республикасының Патент Заңының </w:t>
      </w:r>
      <w:r>
        <w:rPr>
          <w:rFonts w:ascii="Times New Roman"/>
          <w:b w:val="false"/>
          <w:i w:val="false"/>
          <w:color w:val="000000"/>
          <w:sz w:val="28"/>
        </w:rPr>
        <w:t>26-бабының</w:t>
      </w:r>
      <w:r>
        <w:rPr>
          <w:rFonts w:ascii="Times New Roman"/>
          <w:b w:val="false"/>
          <w:i w:val="false"/>
          <w:color w:val="000000"/>
          <w:sz w:val="28"/>
        </w:rPr>
        <w:t xml:space="preserve"> 1-тармағында белгіленген мерзімдерден бұрын мемлекеттік қызмет алу үшін қолдаухатсыз өтінім берген жағдайда өнертабысқа патент беру туралы мәліметтер он сегіз ай өткеннен кейін, ал пайдалы модельге және өнеркәсіптік үлгіге он екі ай өткеннен кейін жарияланады.</w:t>
      </w:r>
    </w:p>
    <w:bookmarkEnd w:id="426"/>
    <w:bookmarkStart w:name="z519" w:id="427"/>
    <w:p>
      <w:pPr>
        <w:spacing w:after="0"/>
        <w:ind w:left="0"/>
        <w:jc w:val="both"/>
      </w:pPr>
      <w:r>
        <w:rPr>
          <w:rFonts w:ascii="Times New Roman"/>
          <w:b w:val="false"/>
          <w:i w:val="false"/>
          <w:color w:val="000000"/>
          <w:sz w:val="28"/>
        </w:rPr>
        <w:t>
      2) қорғау құжатының телнұсқасын беру кезінде:</w:t>
      </w:r>
    </w:p>
    <w:bookmarkEnd w:id="427"/>
    <w:bookmarkStart w:name="z520" w:id="428"/>
    <w:p>
      <w:pPr>
        <w:spacing w:after="0"/>
        <w:ind w:left="0"/>
        <w:jc w:val="both"/>
      </w:pPr>
      <w:r>
        <w:rPr>
          <w:rFonts w:ascii="Times New Roman"/>
          <w:b w:val="false"/>
          <w:i w:val="false"/>
          <w:color w:val="000000"/>
          <w:sz w:val="28"/>
        </w:rPr>
        <w:t>
      қорғау құжатына телнұсқа беру немесе стандарттың 10-тармағында көзделген негіздер бойынша мемлекеттік қызметтерді ұсынудан бас тарту туралы дәлелді жауап;</w:t>
      </w:r>
    </w:p>
    <w:bookmarkEnd w:id="428"/>
    <w:bookmarkStart w:name="z521" w:id="429"/>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429"/>
    <w:bookmarkStart w:name="z522" w:id="430"/>
    <w:p>
      <w:pPr>
        <w:spacing w:after="0"/>
        <w:ind w:left="0"/>
        <w:jc w:val="both"/>
      </w:pPr>
      <w:r>
        <w:rPr>
          <w:rFonts w:ascii="Times New Roman"/>
          <w:b w:val="false"/>
          <w:i w:val="false"/>
          <w:color w:val="000000"/>
          <w:sz w:val="28"/>
        </w:rPr>
        <w:t xml:space="preserve">
      7. "Қазақстан Республикасының Патент" Заңының 4-1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өнеркәсіптік меншік объектілерін қорғау саласындағы қызметтерге және бағаларға (бұдан әрі – Бағалар) сәйкес ақылы негізде көрсетіледі.</w:t>
      </w:r>
    </w:p>
    <w:bookmarkEnd w:id="430"/>
    <w:bookmarkStart w:name="z523" w:id="431"/>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431"/>
    <w:bookmarkStart w:name="z524" w:id="432"/>
    <w:p>
      <w:pPr>
        <w:spacing w:after="0"/>
        <w:ind w:left="0"/>
        <w:jc w:val="both"/>
      </w:pPr>
      <w:r>
        <w:rPr>
          <w:rFonts w:ascii="Times New Roman"/>
          <w:b w:val="false"/>
          <w:i w:val="false"/>
          <w:color w:val="000000"/>
          <w:sz w:val="28"/>
        </w:rPr>
        <w:t>
      8. Жұмыс кестесі:</w:t>
      </w:r>
    </w:p>
    <w:bookmarkEnd w:id="432"/>
    <w:bookmarkStart w:name="z525" w:id="433"/>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433"/>
    <w:bookmarkStart w:name="z526" w:id="434"/>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434"/>
    <w:bookmarkStart w:name="z527" w:id="435"/>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435"/>
    <w:bookmarkStart w:name="z528" w:id="436"/>
    <w:p>
      <w:pPr>
        <w:spacing w:after="0"/>
        <w:ind w:left="0"/>
        <w:jc w:val="both"/>
      </w:pPr>
      <w:r>
        <w:rPr>
          <w:rFonts w:ascii="Times New Roman"/>
          <w:b w:val="false"/>
          <w:i w:val="false"/>
          <w:color w:val="000000"/>
          <w:sz w:val="28"/>
        </w:rPr>
        <w:t>
      1) қорғау құжатын беру кезінде:</w:t>
      </w:r>
    </w:p>
    <w:bookmarkEnd w:id="436"/>
    <w:bookmarkStart w:name="z529" w:id="437"/>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437"/>
    <w:bookmarkStart w:name="z530" w:id="438"/>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438"/>
    <w:bookmarkStart w:name="z531" w:id="439"/>
    <w:p>
      <w:pPr>
        <w:spacing w:after="0"/>
        <w:ind w:left="0"/>
        <w:jc w:val="both"/>
      </w:pPr>
      <w:r>
        <w:rPr>
          <w:rFonts w:ascii="Times New Roman"/>
          <w:b w:val="false"/>
          <w:i w:val="false"/>
          <w:color w:val="000000"/>
          <w:sz w:val="28"/>
        </w:rPr>
        <w:t>
      егер көрсетілетін қызметті беруші Қазақстан Республикасының Патент Заңының 26-бабының 1-тармағында көзделген мерзімдерден бұрын мемлекеттік қызметті көрсету үшін өтініш білдірсе, мерзімінен бұрын жариялау туралы қолдаухаттың электрондық көшірмесі.</w:t>
      </w:r>
    </w:p>
    <w:bookmarkEnd w:id="439"/>
    <w:bookmarkStart w:name="z532" w:id="440"/>
    <w:p>
      <w:pPr>
        <w:spacing w:after="0"/>
        <w:ind w:left="0"/>
        <w:jc w:val="both"/>
      </w:pPr>
      <w:r>
        <w:rPr>
          <w:rFonts w:ascii="Times New Roman"/>
          <w:b w:val="false"/>
          <w:i w:val="false"/>
          <w:color w:val="000000"/>
          <w:sz w:val="28"/>
        </w:rPr>
        <w:t>
      2) қорғау құжатының телнұсқасын беру кезінде:</w:t>
      </w:r>
    </w:p>
    <w:bookmarkEnd w:id="440"/>
    <w:bookmarkStart w:name="z533" w:id="441"/>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bookmarkEnd w:id="441"/>
    <w:bookmarkStart w:name="z534" w:id="442"/>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442"/>
    <w:bookmarkStart w:name="z535" w:id="443"/>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443"/>
    <w:bookmarkStart w:name="z536" w:id="444"/>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444"/>
    <w:bookmarkStart w:name="z537" w:id="445"/>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"Өнеркәсіптік меншік саласындағы қорғау құжаттарын беру" және "Өнеркәсіптік меншік саласындағы қорғау құжаттарының телнұсқасын беру" мемлекеттік көрсетілетін қызметін көрсетуден бас тартады.</w:t>
      </w:r>
    </w:p>
    <w:bookmarkEnd w:id="445"/>
    <w:bookmarkStart w:name="z538" w:id="446"/>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446"/>
    <w:bookmarkStart w:name="z539" w:id="44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447"/>
    <w:bookmarkStart w:name="z540" w:id="44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448"/>
    <w:bookmarkStart w:name="z541" w:id="449"/>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449"/>
    <w:bookmarkStart w:name="z542" w:id="450"/>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450"/>
    <w:bookmarkStart w:name="z543" w:id="451"/>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451"/>
    <w:bookmarkStart w:name="z544" w:id="45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452"/>
    <w:bookmarkStart w:name="z545" w:id="45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453"/>
    <w:bookmarkStart w:name="z546" w:id="454"/>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454"/>
    <w:bookmarkStart w:name="z547" w:id="45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55"/>
    <w:bookmarkStart w:name="z548" w:id="456"/>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456"/>
    <w:bookmarkStart w:name="z549" w:id="457"/>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457"/>
    <w:bookmarkStart w:name="z550" w:id="458"/>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458"/>
    <w:bookmarkStart w:name="z551" w:id="459"/>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459"/>
    <w:bookmarkStart w:name="z552" w:id="46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460"/>
    <w:bookmarkStart w:name="z553" w:id="461"/>
    <w:p>
      <w:pPr>
        <w:spacing w:after="0"/>
        <w:ind w:left="0"/>
        <w:jc w:val="both"/>
      </w:pPr>
      <w:r>
        <w:rPr>
          <w:rFonts w:ascii="Times New Roman"/>
          <w:b w:val="false"/>
          <w:i w:val="false"/>
          <w:color w:val="000000"/>
          <w:sz w:val="28"/>
        </w:rPr>
        <w:t>
      Бірыңғай байланыс-орталығы – 1414, 8 800 080 7777.</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56" w:id="462"/>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62"/>
    <w:bookmarkStart w:name="z557" w:id="463"/>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463"/>
    <w:bookmarkStart w:name="z558" w:id="464"/>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464"/>
    <w:bookmarkStart w:name="z559" w:id="465"/>
    <w:p>
      <w:pPr>
        <w:spacing w:after="0"/>
        <w:ind w:left="0"/>
        <w:jc w:val="both"/>
      </w:pPr>
      <w:r>
        <w:rPr>
          <w:rFonts w:ascii="Times New Roman"/>
          <w:b w:val="false"/>
          <w:i w:val="false"/>
          <w:color w:val="000000"/>
          <w:sz w:val="28"/>
        </w:rPr>
        <w:t>
      БСН: 020940003199</w:t>
      </w:r>
    </w:p>
    <w:bookmarkEnd w:id="465"/>
    <w:bookmarkStart w:name="z560" w:id="466"/>
    <w:p>
      <w:pPr>
        <w:spacing w:after="0"/>
        <w:ind w:left="0"/>
        <w:jc w:val="both"/>
      </w:pPr>
      <w:r>
        <w:rPr>
          <w:rFonts w:ascii="Times New Roman"/>
          <w:b w:val="false"/>
          <w:i w:val="false"/>
          <w:color w:val="000000"/>
          <w:sz w:val="28"/>
        </w:rPr>
        <w:t>
      КБЕ: 16</w:t>
      </w:r>
    </w:p>
    <w:bookmarkEnd w:id="466"/>
    <w:bookmarkStart w:name="z561" w:id="467"/>
    <w:p>
      <w:pPr>
        <w:spacing w:after="0"/>
        <w:ind w:left="0"/>
        <w:jc w:val="both"/>
      </w:pPr>
      <w:r>
        <w:rPr>
          <w:rFonts w:ascii="Times New Roman"/>
          <w:b w:val="false"/>
          <w:i w:val="false"/>
          <w:color w:val="000000"/>
          <w:sz w:val="28"/>
        </w:rPr>
        <w:t>
      ТБК: 859</w:t>
      </w:r>
    </w:p>
    <w:bookmarkEnd w:id="467"/>
    <w:bookmarkStart w:name="z562" w:id="468"/>
    <w:p>
      <w:pPr>
        <w:spacing w:after="0"/>
        <w:ind w:left="0"/>
        <w:jc w:val="both"/>
      </w:pPr>
      <w:r>
        <w:rPr>
          <w:rFonts w:ascii="Times New Roman"/>
          <w:b w:val="false"/>
          <w:i w:val="false"/>
          <w:color w:val="000000"/>
          <w:sz w:val="28"/>
        </w:rPr>
        <w:t>
      Банк атауы ЖСК БСК</w:t>
      </w:r>
    </w:p>
    <w:bookmarkEnd w:id="468"/>
    <w:bookmarkStart w:name="z563" w:id="469"/>
    <w:p>
      <w:pPr>
        <w:spacing w:after="0"/>
        <w:ind w:left="0"/>
        <w:jc w:val="both"/>
      </w:pPr>
      <w:r>
        <w:rPr>
          <w:rFonts w:ascii="Times New Roman"/>
          <w:b w:val="false"/>
          <w:i w:val="false"/>
          <w:color w:val="000000"/>
          <w:sz w:val="28"/>
        </w:rPr>
        <w:t>
      "Нұрбанк" акционерлік қоғамы KZ8584905KZ006015415NURSKZKX</w:t>
      </w:r>
    </w:p>
    <w:bookmarkEnd w:id="469"/>
    <w:bookmarkStart w:name="z564" w:id="470"/>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470"/>
    <w:bookmarkStart w:name="z565" w:id="471"/>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471"/>
    <w:bookmarkStart w:name="z566" w:id="472"/>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0" w:id="473"/>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қызметін көрсетуге ӨТІНІШ</w:t>
      </w:r>
    </w:p>
    <w:bookmarkEnd w:id="473"/>
    <w:bookmarkStart w:name="z571" w:id="474"/>
    <w:p>
      <w:pPr>
        <w:spacing w:after="0"/>
        <w:ind w:left="0"/>
        <w:jc w:val="both"/>
      </w:pPr>
      <w:r>
        <w:rPr>
          <w:rFonts w:ascii="Times New Roman"/>
          <w:b w:val="false"/>
          <w:i w:val="false"/>
          <w:color w:val="000000"/>
          <w:sz w:val="28"/>
        </w:rPr>
        <w:t>
      № _____ өтінім бойынша өнертабысқа, пайдалы модельге, өнеркәсіптік үлгісіне патент беруді, сараптама ұйымының шешімі негізінде қоғау құжаты берілгені туралы мәліметтерді мемлекеттік тізілімге енгізуді, куәлік беруді және патент беруді және берілгені туралы мәліметтерді ресми бюллетеньде жариялауды сұраймын.</w:t>
      </w:r>
    </w:p>
    <w:bookmarkEnd w:id="474"/>
    <w:bookmarkStart w:name="z572" w:id="475"/>
    <w:p>
      <w:pPr>
        <w:spacing w:after="0"/>
        <w:ind w:left="0"/>
        <w:jc w:val="both"/>
      </w:pPr>
      <w:r>
        <w:rPr>
          <w:rFonts w:ascii="Times New Roman"/>
          <w:b w:val="false"/>
          <w:i w:val="false"/>
          <w:color w:val="000000"/>
          <w:sz w:val="28"/>
        </w:rPr>
        <w:t>
      Қосымша:</w:t>
      </w:r>
    </w:p>
    <w:bookmarkEnd w:id="475"/>
    <w:bookmarkStart w:name="z573"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574"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575"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шұғыл жариялау туралы қолдаухат (егер Қазақстан Республикасының </w:t>
      </w:r>
      <w:r>
        <w:br/>
      </w:r>
      <w:r>
        <w:rPr>
          <w:rFonts w:ascii="Times New Roman"/>
          <w:b w:val="false"/>
          <w:i w:val="false"/>
          <w:color w:val="000000"/>
          <w:sz w:val="28"/>
        </w:rPr>
        <w:t>
</w:t>
      </w:r>
    </w:p>
    <w:bookmarkStart w:name="z576" w:id="479"/>
    <w:p>
      <w:pPr>
        <w:spacing w:after="0"/>
        <w:ind w:left="0"/>
        <w:jc w:val="both"/>
      </w:pPr>
      <w:r>
        <w:rPr>
          <w:rFonts w:ascii="Times New Roman"/>
          <w:b w:val="false"/>
          <w:i w:val="false"/>
          <w:color w:val="000000"/>
          <w:sz w:val="28"/>
        </w:rPr>
        <w:t>
      Патент Заңының 26-бабының 1-тармағына сәйкес қажет болған жағдайда)</w:t>
      </w:r>
    </w:p>
    <w:bookmarkEnd w:id="479"/>
    <w:bookmarkStart w:name="z577" w:id="480"/>
    <w:p>
      <w:pPr>
        <w:spacing w:after="0"/>
        <w:ind w:left="0"/>
        <w:jc w:val="both"/>
      </w:pPr>
      <w:r>
        <w:rPr>
          <w:rFonts w:ascii="Times New Roman"/>
          <w:b w:val="false"/>
          <w:i w:val="false"/>
          <w:color w:val="000000"/>
          <w:sz w:val="28"/>
        </w:rPr>
        <w:t>
      ЭЦҚ қол қойылған</w:t>
      </w:r>
    </w:p>
    <w:bookmarkEnd w:id="480"/>
    <w:bookmarkStart w:name="z578" w:id="481"/>
    <w:p>
      <w:pPr>
        <w:spacing w:after="0"/>
        <w:ind w:left="0"/>
        <w:jc w:val="both"/>
      </w:pPr>
      <w:r>
        <w:rPr>
          <w:rFonts w:ascii="Times New Roman"/>
          <w:b w:val="false"/>
          <w:i w:val="false"/>
          <w:color w:val="000000"/>
          <w:sz w:val="28"/>
        </w:rPr>
        <w:t>
      Тегі, аты, әкесінің аты (егер болған жағдайда)</w:t>
      </w:r>
    </w:p>
    <w:bookmarkEnd w:id="481"/>
    <w:bookmarkStart w:name="z579" w:id="48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саласындағы қорғау құжаттарын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3" w:id="483"/>
    <w:p>
      <w:pPr>
        <w:spacing w:after="0"/>
        <w:ind w:left="0"/>
        <w:jc w:val="left"/>
      </w:pPr>
      <w:r>
        <w:rPr>
          <w:rFonts w:ascii="Times New Roman"/>
          <w:b/>
          <w:i w:val="false"/>
          <w:color w:val="000000"/>
        </w:rPr>
        <w:t xml:space="preserve"> Қорғау құжатының телнұсқасын беру туралы (автордың куәлігі) ҚОЛДАУХАТ</w:t>
      </w:r>
    </w:p>
    <w:bookmarkEnd w:id="483"/>
    <w:bookmarkStart w:name="z584" w:id="484"/>
    <w:p>
      <w:pPr>
        <w:spacing w:after="0"/>
        <w:ind w:left="0"/>
        <w:jc w:val="both"/>
      </w:pPr>
      <w:r>
        <w:rPr>
          <w:rFonts w:ascii="Times New Roman"/>
          <w:b w:val="false"/>
          <w:i w:val="false"/>
          <w:color w:val="000000"/>
          <w:sz w:val="28"/>
        </w:rPr>
        <w:t>
      Патенттің телнұсқасының жоғалуына/жарамсыз болуына байланысты №_____ өтінім бойынша (өнербасықа, пайдалы модельге, өнеркәсіптік үлгіге) қорғау құжатының телнұсқасын беруді сұраймын:</w:t>
      </w:r>
    </w:p>
    <w:bookmarkEnd w:id="484"/>
    <w:bookmarkStart w:name="z585" w:id="485"/>
    <w:p>
      <w:pPr>
        <w:spacing w:after="0"/>
        <w:ind w:left="0"/>
        <w:jc w:val="both"/>
      </w:pPr>
      <w:r>
        <w:rPr>
          <w:rFonts w:ascii="Times New Roman"/>
          <w:b w:val="false"/>
          <w:i w:val="false"/>
          <w:color w:val="000000"/>
          <w:sz w:val="28"/>
        </w:rPr>
        <w:t>
      Қосымша:</w:t>
      </w:r>
    </w:p>
    <w:bookmarkEnd w:id="485"/>
    <w:bookmarkStart w:name="z586"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587"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588" w:id="488"/>
    <w:p>
      <w:pPr>
        <w:spacing w:after="0"/>
        <w:ind w:left="0"/>
        <w:jc w:val="both"/>
      </w:pPr>
      <w:r>
        <w:rPr>
          <w:rFonts w:ascii="Times New Roman"/>
          <w:b w:val="false"/>
          <w:i w:val="false"/>
          <w:color w:val="000000"/>
          <w:sz w:val="28"/>
        </w:rPr>
        <w:t>
      ЭЦҚ қол қойылған</w:t>
      </w:r>
    </w:p>
    <w:bookmarkEnd w:id="488"/>
    <w:bookmarkStart w:name="z589" w:id="489"/>
    <w:p>
      <w:pPr>
        <w:spacing w:after="0"/>
        <w:ind w:left="0"/>
        <w:jc w:val="both"/>
      </w:pPr>
      <w:r>
        <w:rPr>
          <w:rFonts w:ascii="Times New Roman"/>
          <w:b w:val="false"/>
          <w:i w:val="false"/>
          <w:color w:val="000000"/>
          <w:sz w:val="28"/>
        </w:rPr>
        <w:t>
      Тегі, аты, әкесінің аты (егер болған жағдайда)</w:t>
      </w:r>
    </w:p>
    <w:bookmarkEnd w:id="489"/>
    <w:bookmarkStart w:name="z590" w:id="49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8-қосымша</w:t>
            </w:r>
          </w:p>
        </w:tc>
      </w:tr>
    </w:tbl>
    <w:bookmarkStart w:name="z601" w:id="491"/>
    <w:p>
      <w:pPr>
        <w:spacing w:after="0"/>
        <w:ind w:left="0"/>
        <w:jc w:val="left"/>
      </w:pPr>
      <w:r>
        <w:rPr>
          <w:rFonts w:ascii="Times New Roman"/>
          <w:b/>
          <w:i w:val="false"/>
          <w:color w:val="000000"/>
        </w:rPr>
        <w:t xml:space="preserve"> "Селекциялық жетістікке қоғау құжатын беру" мемлекеттік көрсетілетін қызмет стандарты</w:t>
      </w:r>
    </w:p>
    <w:bookmarkEnd w:id="491"/>
    <w:bookmarkStart w:name="z602" w:id="492"/>
    <w:p>
      <w:pPr>
        <w:spacing w:after="0"/>
        <w:ind w:left="0"/>
        <w:jc w:val="left"/>
      </w:pPr>
      <w:r>
        <w:rPr>
          <w:rFonts w:ascii="Times New Roman"/>
          <w:b/>
          <w:i w:val="false"/>
          <w:color w:val="000000"/>
        </w:rPr>
        <w:t xml:space="preserve"> 1-тарау. Жалпы ережелер</w:t>
      </w:r>
    </w:p>
    <w:bookmarkEnd w:id="492"/>
    <w:bookmarkStart w:name="z603" w:id="493"/>
    <w:p>
      <w:pPr>
        <w:spacing w:after="0"/>
        <w:ind w:left="0"/>
        <w:jc w:val="both"/>
      </w:pPr>
      <w:r>
        <w:rPr>
          <w:rFonts w:ascii="Times New Roman"/>
          <w:b w:val="false"/>
          <w:i w:val="false"/>
          <w:color w:val="000000"/>
          <w:sz w:val="28"/>
        </w:rPr>
        <w:t>
      1. "Селекциялық жетістікке қорғау құжатын беру" мемлекеттік көрсетілетін қызметі (бұдан әрі – мемлекеттік көрсетілетін қызмет).</w:t>
      </w:r>
    </w:p>
    <w:bookmarkEnd w:id="493"/>
    <w:bookmarkStart w:name="z604" w:id="49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494"/>
    <w:bookmarkStart w:name="z605" w:id="495"/>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495"/>
    <w:bookmarkStart w:name="z606" w:id="496"/>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496"/>
    <w:bookmarkStart w:name="z607" w:id="497"/>
    <w:p>
      <w:pPr>
        <w:spacing w:after="0"/>
        <w:ind w:left="0"/>
        <w:jc w:val="left"/>
      </w:pPr>
      <w:r>
        <w:rPr>
          <w:rFonts w:ascii="Times New Roman"/>
          <w:b/>
          <w:i w:val="false"/>
          <w:color w:val="000000"/>
        </w:rPr>
        <w:t xml:space="preserve"> 2-тарау. Мемлекеттік қызмет көрсету тәртібі</w:t>
      </w:r>
    </w:p>
    <w:bookmarkEnd w:id="497"/>
    <w:bookmarkStart w:name="z608" w:id="498"/>
    <w:p>
      <w:pPr>
        <w:spacing w:after="0"/>
        <w:ind w:left="0"/>
        <w:jc w:val="both"/>
      </w:pPr>
      <w:r>
        <w:rPr>
          <w:rFonts w:ascii="Times New Roman"/>
          <w:b w:val="false"/>
          <w:i w:val="false"/>
          <w:color w:val="000000"/>
          <w:sz w:val="28"/>
        </w:rPr>
        <w:t>
      4. Мемлекеттік қызметті көрсету мерзімі:</w:t>
      </w:r>
    </w:p>
    <w:bookmarkEnd w:id="498"/>
    <w:bookmarkStart w:name="z609" w:id="499"/>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10 (он) жұмыс күні ішінде.</w:t>
      </w:r>
    </w:p>
    <w:bookmarkEnd w:id="499"/>
    <w:bookmarkStart w:name="z610" w:id="500"/>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500"/>
    <w:bookmarkStart w:name="z611" w:id="501"/>
    <w:p>
      <w:pPr>
        <w:spacing w:after="0"/>
        <w:ind w:left="0"/>
        <w:jc w:val="both"/>
      </w:pPr>
      <w:r>
        <w:rPr>
          <w:rFonts w:ascii="Times New Roman"/>
          <w:b w:val="false"/>
          <w:i w:val="false"/>
          <w:color w:val="000000"/>
          <w:sz w:val="28"/>
        </w:rPr>
        <w:t>
      6. Мемлекеттік қызмет көрсету нәтижесі:</w:t>
      </w:r>
    </w:p>
    <w:bookmarkEnd w:id="501"/>
    <w:bookmarkStart w:name="z612" w:id="502"/>
    <w:p>
      <w:pPr>
        <w:spacing w:after="0"/>
        <w:ind w:left="0"/>
        <w:jc w:val="both"/>
      </w:pPr>
      <w:r>
        <w:rPr>
          <w:rFonts w:ascii="Times New Roman"/>
          <w:b w:val="false"/>
          <w:i w:val="false"/>
          <w:color w:val="000000"/>
          <w:sz w:val="28"/>
        </w:rPr>
        <w:t>
      1) қорғау құжатын беру кезінде:</w:t>
      </w:r>
    </w:p>
    <w:bookmarkEnd w:id="502"/>
    <w:bookmarkStart w:name="z613" w:id="503"/>
    <w:p>
      <w:pPr>
        <w:spacing w:after="0"/>
        <w:ind w:left="0"/>
        <w:jc w:val="both"/>
      </w:pPr>
      <w:r>
        <w:rPr>
          <w:rFonts w:ascii="Times New Roman"/>
          <w:b w:val="false"/>
          <w:i w:val="false"/>
          <w:color w:val="000000"/>
          <w:sz w:val="28"/>
        </w:rPr>
        <w:t>
      мемлекеттiк тiзiлiмге селекциялық жетiстiкке қорғау құжатын беру туралы мәлiметтi енгізу, қорғау құжатын беру және берілгені туралы мәліметті енгізуді жариялау немесе стандарттың 10-тармағында көзделген негіздер бойынша мемлекеттік қызметті ұсынудан бас тарту туралы дәлелді жауап.</w:t>
      </w:r>
    </w:p>
    <w:bookmarkEnd w:id="503"/>
    <w:bookmarkStart w:name="z614" w:id="504"/>
    <w:p>
      <w:pPr>
        <w:spacing w:after="0"/>
        <w:ind w:left="0"/>
        <w:jc w:val="both"/>
      </w:pPr>
      <w:r>
        <w:rPr>
          <w:rFonts w:ascii="Times New Roman"/>
          <w:b w:val="false"/>
          <w:i w:val="false"/>
          <w:color w:val="000000"/>
          <w:sz w:val="28"/>
        </w:rPr>
        <w:t>
      2) қорғау құжатының телнұсқасын беру кезінде:</w:t>
      </w:r>
    </w:p>
    <w:bookmarkEnd w:id="504"/>
    <w:bookmarkStart w:name="z615" w:id="505"/>
    <w:p>
      <w:pPr>
        <w:spacing w:after="0"/>
        <w:ind w:left="0"/>
        <w:jc w:val="both"/>
      </w:pPr>
      <w:r>
        <w:rPr>
          <w:rFonts w:ascii="Times New Roman"/>
          <w:b w:val="false"/>
          <w:i w:val="false"/>
          <w:color w:val="000000"/>
          <w:sz w:val="28"/>
        </w:rPr>
        <w:t>
      қорғау құжатының телнұсқасын беру немесе осы стандарттың 10-тармағында белгіленген негіздер бойынша мемлекеттік қызмет көрсетуден бас тарту туралы дәлелді жауап.</w:t>
      </w:r>
    </w:p>
    <w:bookmarkEnd w:id="505"/>
    <w:bookmarkStart w:name="z616" w:id="506"/>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506"/>
    <w:bookmarkStart w:name="z617" w:id="507"/>
    <w:p>
      <w:pPr>
        <w:spacing w:after="0"/>
        <w:ind w:left="0"/>
        <w:jc w:val="both"/>
      </w:pPr>
      <w:r>
        <w:rPr>
          <w:rFonts w:ascii="Times New Roman"/>
          <w:b w:val="false"/>
          <w:i w:val="false"/>
          <w:color w:val="000000"/>
          <w:sz w:val="28"/>
        </w:rPr>
        <w:t xml:space="preserve">
      7. "Селекциялық жетістіктерді қорғау туралы" Заңның 3-2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селекциялық жетістіктерді қорғау саласындағы қызметтерге және бағаларға (бұдан әрі - Бағалар) сәйкес ақылы негізде көрсетіледі.</w:t>
      </w:r>
    </w:p>
    <w:bookmarkEnd w:id="507"/>
    <w:bookmarkStart w:name="z618" w:id="508"/>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508"/>
    <w:bookmarkStart w:name="z619" w:id="509"/>
    <w:p>
      <w:pPr>
        <w:spacing w:after="0"/>
        <w:ind w:left="0"/>
        <w:jc w:val="both"/>
      </w:pPr>
      <w:r>
        <w:rPr>
          <w:rFonts w:ascii="Times New Roman"/>
          <w:b w:val="false"/>
          <w:i w:val="false"/>
          <w:color w:val="000000"/>
          <w:sz w:val="28"/>
        </w:rPr>
        <w:t>
      8. Жұмыс кестесі:</w:t>
      </w:r>
    </w:p>
    <w:bookmarkEnd w:id="509"/>
    <w:bookmarkStart w:name="z620" w:id="510"/>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510"/>
    <w:bookmarkStart w:name="z621" w:id="511"/>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511"/>
    <w:bookmarkStart w:name="z622" w:id="512"/>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512"/>
    <w:bookmarkStart w:name="z623" w:id="513"/>
    <w:p>
      <w:pPr>
        <w:spacing w:after="0"/>
        <w:ind w:left="0"/>
        <w:jc w:val="both"/>
      </w:pPr>
      <w:r>
        <w:rPr>
          <w:rFonts w:ascii="Times New Roman"/>
          <w:b w:val="false"/>
          <w:i w:val="false"/>
          <w:color w:val="000000"/>
          <w:sz w:val="28"/>
        </w:rPr>
        <w:t>
      1) қорғау құжатын беру кезінде:</w:t>
      </w:r>
    </w:p>
    <w:bookmarkEnd w:id="513"/>
    <w:bookmarkStart w:name="z624" w:id="514"/>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514"/>
    <w:bookmarkStart w:name="z625" w:id="515"/>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515"/>
    <w:bookmarkStart w:name="z626" w:id="516"/>
    <w:p>
      <w:pPr>
        <w:spacing w:after="0"/>
        <w:ind w:left="0"/>
        <w:jc w:val="both"/>
      </w:pPr>
      <w:r>
        <w:rPr>
          <w:rFonts w:ascii="Times New Roman"/>
          <w:b w:val="false"/>
          <w:i w:val="false"/>
          <w:color w:val="000000"/>
          <w:sz w:val="28"/>
        </w:rPr>
        <w:t>
      2) қорғау құжатының телнұсқасын беру кезінде:</w:t>
      </w:r>
    </w:p>
    <w:bookmarkEnd w:id="516"/>
    <w:bookmarkStart w:name="z627" w:id="517"/>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электрондық құжат түріндегі қолдаухат;</w:t>
      </w:r>
    </w:p>
    <w:bookmarkEnd w:id="517"/>
    <w:bookmarkStart w:name="z628" w:id="518"/>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518"/>
    <w:bookmarkStart w:name="z629" w:id="519"/>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519"/>
    <w:bookmarkStart w:name="z630" w:id="520"/>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520"/>
    <w:bookmarkStart w:name="z631" w:id="521"/>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анықталған жағдайда "Селекциялық жетістікке қорғау құжатын беру" және "Селекциялық жетістікке қорғау құжатының телнұсқасын беру" мемлекеттік көрсетілетін қызметін көрсетуден бас тартады.</w:t>
      </w:r>
    </w:p>
    <w:bookmarkEnd w:id="521"/>
    <w:bookmarkStart w:name="z632" w:id="522"/>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522"/>
    <w:bookmarkStart w:name="z633" w:id="52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523"/>
    <w:bookmarkStart w:name="z634" w:id="52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524"/>
    <w:bookmarkStart w:name="z635" w:id="525"/>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525"/>
    <w:bookmarkStart w:name="z636" w:id="526"/>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526"/>
    <w:bookmarkStart w:name="z637" w:id="527"/>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527"/>
    <w:bookmarkStart w:name="z638" w:id="528"/>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528"/>
    <w:bookmarkStart w:name="z639" w:id="52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529"/>
    <w:bookmarkStart w:name="z640" w:id="530"/>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530"/>
    <w:bookmarkStart w:name="z641" w:id="53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31"/>
    <w:bookmarkStart w:name="z642" w:id="532"/>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532"/>
    <w:bookmarkStart w:name="z643" w:id="533"/>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533"/>
    <w:bookmarkStart w:name="z644" w:id="534"/>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534"/>
    <w:bookmarkStart w:name="z645" w:id="535"/>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535"/>
    <w:bookmarkStart w:name="z646" w:id="536"/>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536"/>
    <w:bookmarkStart w:name="z647" w:id="537"/>
    <w:p>
      <w:pPr>
        <w:spacing w:after="0"/>
        <w:ind w:left="0"/>
        <w:jc w:val="both"/>
      </w:pPr>
      <w:r>
        <w:rPr>
          <w:rFonts w:ascii="Times New Roman"/>
          <w:b w:val="false"/>
          <w:i w:val="false"/>
          <w:color w:val="000000"/>
          <w:sz w:val="28"/>
        </w:rPr>
        <w:t>
      Бірыңғай байланыс-орталығы – 1414, 8 800 080 7777.</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650" w:id="538"/>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38"/>
    <w:bookmarkStart w:name="z651" w:id="539"/>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539"/>
    <w:bookmarkStart w:name="z652" w:id="540"/>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540"/>
    <w:bookmarkStart w:name="z653" w:id="541"/>
    <w:p>
      <w:pPr>
        <w:spacing w:after="0"/>
        <w:ind w:left="0"/>
        <w:jc w:val="both"/>
      </w:pPr>
      <w:r>
        <w:rPr>
          <w:rFonts w:ascii="Times New Roman"/>
          <w:b w:val="false"/>
          <w:i w:val="false"/>
          <w:color w:val="000000"/>
          <w:sz w:val="28"/>
        </w:rPr>
        <w:t>
      БСН: 020940003199</w:t>
      </w:r>
    </w:p>
    <w:bookmarkEnd w:id="541"/>
    <w:bookmarkStart w:name="z654" w:id="542"/>
    <w:p>
      <w:pPr>
        <w:spacing w:after="0"/>
        <w:ind w:left="0"/>
        <w:jc w:val="both"/>
      </w:pPr>
      <w:r>
        <w:rPr>
          <w:rFonts w:ascii="Times New Roman"/>
          <w:b w:val="false"/>
          <w:i w:val="false"/>
          <w:color w:val="000000"/>
          <w:sz w:val="28"/>
        </w:rPr>
        <w:t>
      КБЕ: 16</w:t>
      </w:r>
    </w:p>
    <w:bookmarkEnd w:id="542"/>
    <w:bookmarkStart w:name="z655" w:id="543"/>
    <w:p>
      <w:pPr>
        <w:spacing w:after="0"/>
        <w:ind w:left="0"/>
        <w:jc w:val="both"/>
      </w:pPr>
      <w:r>
        <w:rPr>
          <w:rFonts w:ascii="Times New Roman"/>
          <w:b w:val="false"/>
          <w:i w:val="false"/>
          <w:color w:val="000000"/>
          <w:sz w:val="28"/>
        </w:rPr>
        <w:t>
      ТБК: 859</w:t>
      </w:r>
    </w:p>
    <w:bookmarkEnd w:id="543"/>
    <w:bookmarkStart w:name="z656" w:id="544"/>
    <w:p>
      <w:pPr>
        <w:spacing w:after="0"/>
        <w:ind w:left="0"/>
        <w:jc w:val="both"/>
      </w:pPr>
      <w:r>
        <w:rPr>
          <w:rFonts w:ascii="Times New Roman"/>
          <w:b w:val="false"/>
          <w:i w:val="false"/>
          <w:color w:val="000000"/>
          <w:sz w:val="28"/>
        </w:rPr>
        <w:t>
      Банк атауы ЖСК БСК</w:t>
      </w:r>
    </w:p>
    <w:bookmarkEnd w:id="544"/>
    <w:bookmarkStart w:name="z657" w:id="545"/>
    <w:p>
      <w:pPr>
        <w:spacing w:after="0"/>
        <w:ind w:left="0"/>
        <w:jc w:val="both"/>
      </w:pPr>
      <w:r>
        <w:rPr>
          <w:rFonts w:ascii="Times New Roman"/>
          <w:b w:val="false"/>
          <w:i w:val="false"/>
          <w:color w:val="000000"/>
          <w:sz w:val="28"/>
        </w:rPr>
        <w:t>
      "Нұрбанк" акционерлік қоғамы KZ8584905KZ006015415NURSKZKX</w:t>
      </w:r>
    </w:p>
    <w:bookmarkEnd w:id="545"/>
    <w:bookmarkStart w:name="z658" w:id="546"/>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546"/>
    <w:bookmarkStart w:name="z659" w:id="547"/>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547"/>
    <w:bookmarkStart w:name="z660" w:id="548"/>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4" w:id="549"/>
    <w:p>
      <w:pPr>
        <w:spacing w:after="0"/>
        <w:ind w:left="0"/>
        <w:jc w:val="left"/>
      </w:pPr>
      <w:r>
        <w:rPr>
          <w:rFonts w:ascii="Times New Roman"/>
          <w:b/>
          <w:i w:val="false"/>
          <w:color w:val="000000"/>
        </w:rPr>
        <w:t xml:space="preserve"> "Селекциялық жетістікке қорғау құжатын беру" мемлекеттік қызметін көрсетуге ӨТІНІШ</w:t>
      </w:r>
    </w:p>
    <w:bookmarkEnd w:id="549"/>
    <w:bookmarkStart w:name="z665" w:id="550"/>
    <w:p>
      <w:pPr>
        <w:spacing w:after="0"/>
        <w:ind w:left="0"/>
        <w:jc w:val="both"/>
      </w:pPr>
      <w:r>
        <w:rPr>
          <w:rFonts w:ascii="Times New Roman"/>
          <w:b w:val="false"/>
          <w:i w:val="false"/>
          <w:color w:val="000000"/>
          <w:sz w:val="28"/>
        </w:rPr>
        <w:t>
      № _____ өтінім бойынша селекциялық жетістікке патент беруді, сараптама ұйымының шешімі негізінде қоғау құжаты берілгені туралы мәліметтерді мемлекеттік тізілімге енгізуді, патент беруді және берілгені туралы мәліметтерді ресми бюллетеньде жариялауды сұраймын.</w:t>
      </w:r>
    </w:p>
    <w:bookmarkEnd w:id="550"/>
    <w:bookmarkStart w:name="z666" w:id="551"/>
    <w:p>
      <w:pPr>
        <w:spacing w:after="0"/>
        <w:ind w:left="0"/>
        <w:jc w:val="both"/>
      </w:pPr>
      <w:r>
        <w:rPr>
          <w:rFonts w:ascii="Times New Roman"/>
          <w:b w:val="false"/>
          <w:i w:val="false"/>
          <w:color w:val="000000"/>
          <w:sz w:val="28"/>
        </w:rPr>
        <w:t>
      Қосымша:</w:t>
      </w:r>
    </w:p>
    <w:bookmarkEnd w:id="551"/>
    <w:bookmarkStart w:name="z667"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668"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669" w:id="554"/>
    <w:p>
      <w:pPr>
        <w:spacing w:after="0"/>
        <w:ind w:left="0"/>
        <w:jc w:val="both"/>
      </w:pPr>
      <w:r>
        <w:rPr>
          <w:rFonts w:ascii="Times New Roman"/>
          <w:b w:val="false"/>
          <w:i w:val="false"/>
          <w:color w:val="000000"/>
          <w:sz w:val="28"/>
        </w:rPr>
        <w:t>
      ЭЦҚ қол қойылған</w:t>
      </w:r>
    </w:p>
    <w:bookmarkEnd w:id="554"/>
    <w:bookmarkStart w:name="z670" w:id="555"/>
    <w:p>
      <w:pPr>
        <w:spacing w:after="0"/>
        <w:ind w:left="0"/>
        <w:jc w:val="both"/>
      </w:pPr>
      <w:r>
        <w:rPr>
          <w:rFonts w:ascii="Times New Roman"/>
          <w:b w:val="false"/>
          <w:i w:val="false"/>
          <w:color w:val="000000"/>
          <w:sz w:val="28"/>
        </w:rPr>
        <w:t>
      Тегі, аты, әкесінің аты (егер болған жағдайда)</w:t>
      </w:r>
    </w:p>
    <w:bookmarkEnd w:id="555"/>
    <w:bookmarkStart w:name="z671" w:id="55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қорғау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5" w:id="557"/>
    <w:p>
      <w:pPr>
        <w:spacing w:after="0"/>
        <w:ind w:left="0"/>
        <w:jc w:val="left"/>
      </w:pPr>
      <w:r>
        <w:rPr>
          <w:rFonts w:ascii="Times New Roman"/>
          <w:b/>
          <w:i w:val="false"/>
          <w:color w:val="000000"/>
        </w:rPr>
        <w:t xml:space="preserve"> Қорғау құжатының телнұсқасын беру туралы (автордың куәлігі) ҚОЛДАУХАТ</w:t>
      </w:r>
    </w:p>
    <w:bookmarkEnd w:id="557"/>
    <w:bookmarkStart w:name="z676" w:id="558"/>
    <w:p>
      <w:pPr>
        <w:spacing w:after="0"/>
        <w:ind w:left="0"/>
        <w:jc w:val="both"/>
      </w:pPr>
      <w:r>
        <w:rPr>
          <w:rFonts w:ascii="Times New Roman"/>
          <w:b w:val="false"/>
          <w:i w:val="false"/>
          <w:color w:val="000000"/>
          <w:sz w:val="28"/>
        </w:rPr>
        <w:t>
      Патенттің телнұсқасының жоғалуына/жарамсыз болуына байланысты №_____ өтінім бойынша ______________________________ автордың куәлігін, селекциялық жетістікке қорғау құжатының телнұсқасын беруді сұраймын:</w:t>
      </w:r>
    </w:p>
    <w:bookmarkEnd w:id="558"/>
    <w:bookmarkStart w:name="z677" w:id="559"/>
    <w:p>
      <w:pPr>
        <w:spacing w:after="0"/>
        <w:ind w:left="0"/>
        <w:jc w:val="both"/>
      </w:pPr>
      <w:r>
        <w:rPr>
          <w:rFonts w:ascii="Times New Roman"/>
          <w:b w:val="false"/>
          <w:i w:val="false"/>
          <w:color w:val="000000"/>
          <w:sz w:val="28"/>
        </w:rPr>
        <w:t>
      Қосымша:</w:t>
      </w:r>
    </w:p>
    <w:bookmarkEnd w:id="559"/>
    <w:bookmarkStart w:name="z678"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679"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берілген жағдайда)</w:t>
      </w:r>
      <w:r>
        <w:br/>
      </w:r>
      <w:r>
        <w:rPr>
          <w:rFonts w:ascii="Times New Roman"/>
          <w:b w:val="false"/>
          <w:i w:val="false"/>
          <w:color w:val="000000"/>
          <w:sz w:val="28"/>
        </w:rPr>
        <w:t>
</w:t>
      </w:r>
    </w:p>
    <w:bookmarkStart w:name="z680" w:id="562"/>
    <w:p>
      <w:pPr>
        <w:spacing w:after="0"/>
        <w:ind w:left="0"/>
        <w:jc w:val="both"/>
      </w:pPr>
      <w:r>
        <w:rPr>
          <w:rFonts w:ascii="Times New Roman"/>
          <w:b w:val="false"/>
          <w:i w:val="false"/>
          <w:color w:val="000000"/>
          <w:sz w:val="28"/>
        </w:rPr>
        <w:t>
      ЭЦҚ қол қойылған</w:t>
      </w:r>
    </w:p>
    <w:bookmarkEnd w:id="562"/>
    <w:bookmarkStart w:name="z681" w:id="563"/>
    <w:p>
      <w:pPr>
        <w:spacing w:after="0"/>
        <w:ind w:left="0"/>
        <w:jc w:val="both"/>
      </w:pPr>
      <w:r>
        <w:rPr>
          <w:rFonts w:ascii="Times New Roman"/>
          <w:b w:val="false"/>
          <w:i w:val="false"/>
          <w:color w:val="000000"/>
          <w:sz w:val="28"/>
        </w:rPr>
        <w:t>
      Тегі, аты, әкесінің аты (егер болған жағдайда)</w:t>
      </w:r>
    </w:p>
    <w:bookmarkEnd w:id="563"/>
    <w:bookmarkStart w:name="z682" w:id="56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9-қосымша</w:t>
            </w:r>
          </w:p>
        </w:tc>
      </w:tr>
    </w:tbl>
    <w:bookmarkStart w:name="z693" w:id="565"/>
    <w:p>
      <w:pPr>
        <w:spacing w:after="0"/>
        <w:ind w:left="0"/>
        <w:jc w:val="left"/>
      </w:pPr>
      <w:r>
        <w:rPr>
          <w:rFonts w:ascii="Times New Roman"/>
          <w:b/>
          <w:i w:val="false"/>
          <w:color w:val="000000"/>
        </w:rPr>
        <w:t xml:space="preserve"> "Интегралдық микросхемалар топологияларын тіркеу" мемлекеттік көрсетілетін қызмет стандарты</w:t>
      </w:r>
    </w:p>
    <w:bookmarkEnd w:id="565"/>
    <w:bookmarkStart w:name="z694" w:id="566"/>
    <w:p>
      <w:pPr>
        <w:spacing w:after="0"/>
        <w:ind w:left="0"/>
        <w:jc w:val="left"/>
      </w:pPr>
      <w:r>
        <w:rPr>
          <w:rFonts w:ascii="Times New Roman"/>
          <w:b/>
          <w:i w:val="false"/>
          <w:color w:val="000000"/>
        </w:rPr>
        <w:t xml:space="preserve"> 1-тарау. Жалпы ережелер</w:t>
      </w:r>
    </w:p>
    <w:bookmarkEnd w:id="566"/>
    <w:bookmarkStart w:name="z695" w:id="567"/>
    <w:p>
      <w:pPr>
        <w:spacing w:after="0"/>
        <w:ind w:left="0"/>
        <w:jc w:val="both"/>
      </w:pPr>
      <w:r>
        <w:rPr>
          <w:rFonts w:ascii="Times New Roman"/>
          <w:b w:val="false"/>
          <w:i w:val="false"/>
          <w:color w:val="000000"/>
          <w:sz w:val="28"/>
        </w:rPr>
        <w:t>
      1. "Интегралдық микросхемалар топологияларын тіркеу" мемлекеттік көрсетілетін қызметі (бұдан әрі – мемлекеттік көрсетілетін қызмет).</w:t>
      </w:r>
    </w:p>
    <w:bookmarkEnd w:id="567"/>
    <w:bookmarkStart w:name="z696" w:id="56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568"/>
    <w:bookmarkStart w:name="z697" w:id="569"/>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569"/>
    <w:bookmarkStart w:name="z698" w:id="570"/>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570"/>
    <w:bookmarkStart w:name="z699" w:id="571"/>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571"/>
    <w:bookmarkStart w:name="z700" w:id="572"/>
    <w:p>
      <w:pPr>
        <w:spacing w:after="0"/>
        <w:ind w:left="0"/>
        <w:jc w:val="left"/>
      </w:pPr>
      <w:r>
        <w:rPr>
          <w:rFonts w:ascii="Times New Roman"/>
          <w:b/>
          <w:i w:val="false"/>
          <w:color w:val="000000"/>
        </w:rPr>
        <w:t xml:space="preserve"> 2-тарау. Мемлекеттік қызмет көрсету тәртібі</w:t>
      </w:r>
    </w:p>
    <w:bookmarkEnd w:id="572"/>
    <w:bookmarkStart w:name="z701" w:id="573"/>
    <w:p>
      <w:pPr>
        <w:spacing w:after="0"/>
        <w:ind w:left="0"/>
        <w:jc w:val="both"/>
      </w:pPr>
      <w:r>
        <w:rPr>
          <w:rFonts w:ascii="Times New Roman"/>
          <w:b w:val="false"/>
          <w:i w:val="false"/>
          <w:color w:val="000000"/>
          <w:sz w:val="28"/>
        </w:rPr>
        <w:t>
      4. Мемлекеттік қызметті көрсету мерзімі:</w:t>
      </w:r>
    </w:p>
    <w:bookmarkEnd w:id="573"/>
    <w:bookmarkStart w:name="z702" w:id="574"/>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15 (он бес) жұмыс күні ішінде.</w:t>
      </w:r>
    </w:p>
    <w:bookmarkEnd w:id="574"/>
    <w:bookmarkStart w:name="z703" w:id="575"/>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575"/>
    <w:bookmarkStart w:name="z704" w:id="576"/>
    <w:p>
      <w:pPr>
        <w:spacing w:after="0"/>
        <w:ind w:left="0"/>
        <w:jc w:val="both"/>
      </w:pPr>
      <w:r>
        <w:rPr>
          <w:rFonts w:ascii="Times New Roman"/>
          <w:b w:val="false"/>
          <w:i w:val="false"/>
          <w:color w:val="000000"/>
          <w:sz w:val="28"/>
        </w:rPr>
        <w:t>
      6. Мемлекеттік қызмет көрсету нәтижесі – интегралдық микросхемалар топологияларын тіркеу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bookmarkEnd w:id="576"/>
    <w:bookmarkStart w:name="z705" w:id="577"/>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577"/>
    <w:bookmarkStart w:name="z706" w:id="578"/>
    <w:p>
      <w:pPr>
        <w:spacing w:after="0"/>
        <w:ind w:left="0"/>
        <w:jc w:val="both"/>
      </w:pPr>
      <w:r>
        <w:rPr>
          <w:rFonts w:ascii="Times New Roman"/>
          <w:b w:val="false"/>
          <w:i w:val="false"/>
          <w:color w:val="000000"/>
          <w:sz w:val="28"/>
        </w:rPr>
        <w:t xml:space="preserve">
      7. "Интегралдық микросхемалар топологияларын құқықтық қорғау туралы" Заңның </w:t>
      </w:r>
      <w:r>
        <w:rPr>
          <w:rFonts w:ascii="Times New Roman"/>
          <w:b w:val="false"/>
          <w:i w:val="false"/>
          <w:color w:val="000000"/>
          <w:sz w:val="28"/>
        </w:rPr>
        <w:t>4-1 бабының</w:t>
      </w:r>
      <w:r>
        <w:rPr>
          <w:rFonts w:ascii="Times New Roman"/>
          <w:b w:val="false"/>
          <w:i w:val="false"/>
          <w:color w:val="000000"/>
          <w:sz w:val="28"/>
        </w:rPr>
        <w:t xml:space="preserve"> 2-тармағына, сәйкес бекітілетін және уәкілетті органның adilet.gov.kz және мемлекеттік көрсетілетін қызметті берушінің www.kazpatent.kz ресми сайттарында орналастырылған торологияларды қорғау саласындағы қызметтерге және бағаларға (бұдан әрі – Бағалар) сәйкес ақылы негізде көрсетіледі.</w:t>
      </w:r>
    </w:p>
    <w:bookmarkEnd w:id="578"/>
    <w:bookmarkStart w:name="z707" w:id="579"/>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579"/>
    <w:bookmarkStart w:name="z708" w:id="580"/>
    <w:p>
      <w:pPr>
        <w:spacing w:after="0"/>
        <w:ind w:left="0"/>
        <w:jc w:val="both"/>
      </w:pPr>
      <w:r>
        <w:rPr>
          <w:rFonts w:ascii="Times New Roman"/>
          <w:b w:val="false"/>
          <w:i w:val="false"/>
          <w:color w:val="000000"/>
          <w:sz w:val="28"/>
        </w:rPr>
        <w:t>
      8. Жұмыс кестесі:</w:t>
      </w:r>
    </w:p>
    <w:bookmarkEnd w:id="580"/>
    <w:bookmarkStart w:name="z709" w:id="581"/>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581"/>
    <w:bookmarkStart w:name="z710" w:id="582"/>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582"/>
    <w:bookmarkStart w:name="z711" w:id="583"/>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583"/>
    <w:bookmarkStart w:name="z712" w:id="584"/>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өтініш;</w:t>
      </w:r>
    </w:p>
    <w:bookmarkEnd w:id="584"/>
    <w:bookmarkStart w:name="z713" w:id="585"/>
    <w:p>
      <w:pPr>
        <w:spacing w:after="0"/>
        <w:ind w:left="0"/>
        <w:jc w:val="both"/>
      </w:pPr>
      <w:r>
        <w:rPr>
          <w:rFonts w:ascii="Times New Roman"/>
          <w:b w:val="false"/>
          <w:i w:val="false"/>
          <w:color w:val="000000"/>
          <w:sz w:val="28"/>
        </w:rPr>
        <w:t>
      сенімхаттың электрондық көшірмесі (егер өтініш мемлекеттік көрсетілетін қызметтің көрсетілуі өкіл арқылы берілген жағдайда);</w:t>
      </w:r>
    </w:p>
    <w:bookmarkEnd w:id="585"/>
    <w:bookmarkStart w:name="z714" w:id="586"/>
    <w:p>
      <w:pPr>
        <w:spacing w:after="0"/>
        <w:ind w:left="0"/>
        <w:jc w:val="both"/>
      </w:pPr>
      <w:r>
        <w:rPr>
          <w:rFonts w:ascii="Times New Roman"/>
          <w:b w:val="false"/>
          <w:i w:val="false"/>
          <w:color w:val="000000"/>
          <w:sz w:val="28"/>
        </w:rPr>
        <w:t>
      рефератты қоса алғанда, топологияны сәйкестендіретін материалдардың электрондық көшірмелері.</w:t>
      </w:r>
    </w:p>
    <w:bookmarkEnd w:id="586"/>
    <w:bookmarkStart w:name="z715" w:id="587"/>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587"/>
    <w:bookmarkStart w:name="z716" w:id="588"/>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588"/>
    <w:bookmarkStart w:name="z717" w:id="589"/>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болып табылады.</w:t>
      </w:r>
    </w:p>
    <w:bookmarkEnd w:id="589"/>
    <w:bookmarkStart w:name="z718" w:id="590"/>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590"/>
    <w:bookmarkStart w:name="z719" w:id="59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591"/>
    <w:bookmarkStart w:name="z720" w:id="59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592"/>
    <w:bookmarkStart w:name="z721" w:id="59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593"/>
    <w:bookmarkStart w:name="z722" w:id="594"/>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594"/>
    <w:bookmarkStart w:name="z723" w:id="595"/>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595"/>
    <w:bookmarkStart w:name="z724" w:id="59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596"/>
    <w:bookmarkStart w:name="z725" w:id="59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597"/>
    <w:bookmarkStart w:name="z726" w:id="598"/>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598"/>
    <w:bookmarkStart w:name="z727" w:id="59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99"/>
    <w:bookmarkStart w:name="z728" w:id="60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600"/>
    <w:bookmarkStart w:name="z729" w:id="601"/>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601"/>
    <w:bookmarkStart w:name="z730" w:id="602"/>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болуы қажет.</w:t>
      </w:r>
    </w:p>
    <w:bookmarkEnd w:id="602"/>
    <w:bookmarkStart w:name="z731" w:id="603"/>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603"/>
    <w:bookmarkStart w:name="z732" w:id="60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604"/>
    <w:bookmarkStart w:name="z733" w:id="605"/>
    <w:p>
      <w:pPr>
        <w:spacing w:after="0"/>
        <w:ind w:left="0"/>
        <w:jc w:val="both"/>
      </w:pPr>
      <w:r>
        <w:rPr>
          <w:rFonts w:ascii="Times New Roman"/>
          <w:b w:val="false"/>
          <w:i w:val="false"/>
          <w:color w:val="000000"/>
          <w:sz w:val="28"/>
        </w:rPr>
        <w:t>
      Бірыңғай байланыс-орталығы – 1414, 8 800 080 7777.</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736" w:id="606"/>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606"/>
    <w:bookmarkStart w:name="z737" w:id="607"/>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607"/>
    <w:bookmarkStart w:name="z738" w:id="608"/>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608"/>
    <w:bookmarkStart w:name="z739" w:id="609"/>
    <w:p>
      <w:pPr>
        <w:spacing w:after="0"/>
        <w:ind w:left="0"/>
        <w:jc w:val="both"/>
      </w:pPr>
      <w:r>
        <w:rPr>
          <w:rFonts w:ascii="Times New Roman"/>
          <w:b w:val="false"/>
          <w:i w:val="false"/>
          <w:color w:val="000000"/>
          <w:sz w:val="28"/>
        </w:rPr>
        <w:t>
      БСН: 020940003199</w:t>
      </w:r>
    </w:p>
    <w:bookmarkEnd w:id="609"/>
    <w:bookmarkStart w:name="z740" w:id="610"/>
    <w:p>
      <w:pPr>
        <w:spacing w:after="0"/>
        <w:ind w:left="0"/>
        <w:jc w:val="both"/>
      </w:pPr>
      <w:r>
        <w:rPr>
          <w:rFonts w:ascii="Times New Roman"/>
          <w:b w:val="false"/>
          <w:i w:val="false"/>
          <w:color w:val="000000"/>
          <w:sz w:val="28"/>
        </w:rPr>
        <w:t>
      КБЕ: 16</w:t>
      </w:r>
    </w:p>
    <w:bookmarkEnd w:id="610"/>
    <w:bookmarkStart w:name="z741" w:id="611"/>
    <w:p>
      <w:pPr>
        <w:spacing w:after="0"/>
        <w:ind w:left="0"/>
        <w:jc w:val="both"/>
      </w:pPr>
      <w:r>
        <w:rPr>
          <w:rFonts w:ascii="Times New Roman"/>
          <w:b w:val="false"/>
          <w:i w:val="false"/>
          <w:color w:val="000000"/>
          <w:sz w:val="28"/>
        </w:rPr>
        <w:t>
      ТБК: 859</w:t>
      </w:r>
    </w:p>
    <w:bookmarkEnd w:id="611"/>
    <w:bookmarkStart w:name="z742" w:id="612"/>
    <w:p>
      <w:pPr>
        <w:spacing w:after="0"/>
        <w:ind w:left="0"/>
        <w:jc w:val="both"/>
      </w:pPr>
      <w:r>
        <w:rPr>
          <w:rFonts w:ascii="Times New Roman"/>
          <w:b w:val="false"/>
          <w:i w:val="false"/>
          <w:color w:val="000000"/>
          <w:sz w:val="28"/>
        </w:rPr>
        <w:t>
      Банк атауы ЖСК БСК</w:t>
      </w:r>
    </w:p>
    <w:bookmarkEnd w:id="612"/>
    <w:bookmarkStart w:name="z743" w:id="613"/>
    <w:p>
      <w:pPr>
        <w:spacing w:after="0"/>
        <w:ind w:left="0"/>
        <w:jc w:val="both"/>
      </w:pPr>
      <w:r>
        <w:rPr>
          <w:rFonts w:ascii="Times New Roman"/>
          <w:b w:val="false"/>
          <w:i w:val="false"/>
          <w:color w:val="000000"/>
          <w:sz w:val="28"/>
        </w:rPr>
        <w:t>
      "Нұрбанк" акционерлік қоғамы KZ8584905KZ006015415NURSKZKX</w:t>
      </w:r>
    </w:p>
    <w:bookmarkEnd w:id="613"/>
    <w:bookmarkStart w:name="z744" w:id="614"/>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614"/>
    <w:bookmarkStart w:name="z745" w:id="615"/>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615"/>
    <w:bookmarkStart w:name="z746" w:id="616"/>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749" w:id="617"/>
    <w:p>
      <w:pPr>
        <w:spacing w:after="0"/>
        <w:ind w:left="0"/>
        <w:jc w:val="both"/>
      </w:pPr>
      <w:r>
        <w:rPr>
          <w:rFonts w:ascii="Times New Roman"/>
          <w:b w:val="false"/>
          <w:i w:val="false"/>
          <w:color w:val="000000"/>
          <w:sz w:val="28"/>
        </w:rPr>
        <w:t>
      Нысан</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3539"/>
        <w:gridCol w:w="3597"/>
      </w:tblGrid>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18"/>
          <w:p>
            <w:pPr>
              <w:spacing w:after="20"/>
              <w:ind w:left="20"/>
              <w:jc w:val="both"/>
            </w:pPr>
            <w:r>
              <w:rPr>
                <w:rFonts w:ascii="Times New Roman"/>
                <w:b w:val="false"/>
                <w:i w:val="false"/>
                <w:color w:val="000000"/>
                <w:sz w:val="20"/>
              </w:rPr>
              <w:t>
КІРІС НӨМІРІ ___________________________ Түскен күні: __. _______. 20 __</w:t>
            </w:r>
          </w:p>
          <w:bookmarkEnd w:id="618"/>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ӨТІНІМІНІҢ ТІРКЕУ НӨМІРІ _________________________</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ҰСЫНУ КҮНІ __________________________</w:t>
            </w:r>
          </w:p>
        </w:tc>
      </w:tr>
      <w:tr>
        <w:trPr>
          <w:trHeight w:val="30" w:hRule="atLeast"/>
        </w:trPr>
        <w:tc>
          <w:tcPr>
            <w:tcW w:w="5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Интегралдық микросхема топологиясын тіркеуге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МЕКЕНЖАЙЫ (Пошталық индекс, Қазақстан Республикасының аумағында мекенжайы, фамилиясы, аты, әкесінің аты (бар болған жағдайда) немесе адресаттың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19"/>
          <w:p>
            <w:pPr>
              <w:spacing w:after="20"/>
              <w:ind w:left="20"/>
              <w:jc w:val="both"/>
            </w:pPr>
            <w:r>
              <w:rPr>
                <w:rFonts w:ascii="Times New Roman"/>
                <w:b w:val="false"/>
                <w:i w:val="false"/>
                <w:color w:val="000000"/>
                <w:sz w:val="20"/>
              </w:rPr>
              <w:t>
Төменде көрсетілген құжаттарды тапсыру арқылы өтініш беруші тіркеуге ұсынылған объектіде мемлекеттік құпияны құрайтын мәліметтердің жоқтығын растайды және ҚР ӘМ "ҰЗМИ" РМК тіркелген объектіні сәйкестендіретін материалдарды қағаз жеткізгіште және электрондық жеткізгіште көшіріп алу, соның ішінде мемлекеттік қызмет көрсету үшін ЭЕМ ге жазу.</w:t>
            </w:r>
          </w:p>
          <w:bookmarkEnd w:id="6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ТОПОЛОГИЯ МЕН ИНТЕГРАЛДЫҚ МИКРОСХЕМА АТАУЫ:</w:t>
            </w:r>
            <w:r>
              <w:br/>
            </w:r>
            <w:r>
              <w:rPr>
                <w:rFonts w:ascii="Times New Roman"/>
                <w:b w:val="false"/>
                <w:i w:val="false"/>
                <w:color w:val="000000"/>
                <w:sz w:val="20"/>
              </w:rPr>
              <w:t>
БАЛАМАЛЫ АТАУ:</w:t>
            </w:r>
            <w:r>
              <w:br/>
            </w:r>
            <w:r>
              <w:rPr>
                <w:rFonts w:ascii="Times New Roman"/>
                <w:b w:val="false"/>
                <w:i w:val="false"/>
                <w:color w:val="000000"/>
                <w:sz w:val="20"/>
              </w:rPr>
              <w:t>
ҚЫСҚАРТЫЛҒАН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20"/>
          <w:p>
            <w:pPr>
              <w:spacing w:after="20"/>
              <w:ind w:left="20"/>
              <w:jc w:val="both"/>
            </w:pPr>
            <w:r>
              <w:rPr>
                <w:rFonts w:ascii="Times New Roman"/>
                <w:b w:val="false"/>
                <w:i w:val="false"/>
                <w:color w:val="000000"/>
                <w:sz w:val="20"/>
              </w:rPr>
              <w:t>
</w:t>
            </w:r>
            <w:r>
              <w:rPr>
                <w:rFonts w:ascii="Times New Roman"/>
                <w:b w:val="false"/>
                <w:i w:val="false"/>
                <w:color w:val="000000"/>
                <w:sz w:val="20"/>
              </w:rPr>
              <w:t>2. ҚҰҚЫҚИЕЛЕНУШІ (ӨТІНІМ БЕРУШІ (ЖӘНЕ) БСН: _____________________ ЖСН: _________________</w:t>
            </w:r>
            <w:r>
              <w:br/>
            </w:r>
            <w:r>
              <w:rPr>
                <w:rFonts w:ascii="Times New Roman"/>
                <w:b w:val="false"/>
                <w:i w:val="false"/>
                <w:color w:val="000000"/>
                <w:sz w:val="20"/>
              </w:rPr>
              <w:t>
Жеке басын куәдандыратын құжаттың нөмірі: ___________________________</w:t>
            </w:r>
            <w:r>
              <w:br/>
            </w:r>
            <w:r>
              <w:rPr>
                <w:rFonts w:ascii="Times New Roman"/>
                <w:b w:val="false"/>
                <w:i w:val="false"/>
                <w:color w:val="000000"/>
                <w:sz w:val="20"/>
              </w:rPr>
              <w:t>
(Жеке тұлғаның аты-жөні) және заңды тұлғаның атауы (құрылтай құжаттарына сәйкес) және орналасқан жері (заңды тұлға үшін), оның ішінде елдің атауы автор (лар) - автор (лар) тұратын жер туралы мәліметтер 5А бағанында келтірілген)</w:t>
            </w:r>
          </w:p>
          <w:bookmarkEnd w:id="6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21"/>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ТОПОЛОГИЯСЫНА ҚҰҚЫҚТЫҢ ПАЙДА БОЛУ НЕГІЗІ</w:t>
            </w:r>
            <w:r>
              <w:br/>
            </w:r>
            <w:r>
              <w:rPr>
                <w:rFonts w:ascii="Times New Roman"/>
                <w:b w:val="false"/>
                <w:i w:val="false"/>
                <w:color w:val="000000"/>
                <w:sz w:val="20"/>
              </w:rPr>
              <w:t>
</w:t>
            </w:r>
            <w:r>
              <w:rPr>
                <w:rFonts w:ascii="Times New Roman"/>
                <w:b w:val="false"/>
                <w:i w:val="false"/>
                <w:color w:val="000000"/>
                <w:sz w:val="20"/>
              </w:rPr>
              <w:t>(белгілеу [Х]) (егер өтініш беруші заңды тұлға болса немесе өтініш берушілердің құрамы авторлардың құрамына сәйкес келмесе)</w:t>
            </w:r>
            <w:r>
              <w:br/>
            </w:r>
            <w:r>
              <w:rPr>
                <w:rFonts w:ascii="Times New Roman"/>
                <w:b w:val="false"/>
                <w:i w:val="false"/>
                <w:color w:val="000000"/>
                <w:sz w:val="20"/>
              </w:rPr>
              <w:t>
</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22"/>
                <w:p>
                  <w:pPr>
                    <w:spacing w:after="20"/>
                    <w:ind w:left="20"/>
                    <w:jc w:val="both"/>
                  </w:pPr>
                  <w:r>
                    <w:rPr>
                      <w:rFonts w:ascii="Times New Roman"/>
                      <w:b w:val="false"/>
                      <w:i w:val="false"/>
                      <w:color w:val="000000"/>
                      <w:sz w:val="20"/>
                    </w:rPr>
                    <w:t>
</w:t>
                  </w:r>
                </w:p>
                <w:bookmarkEnd w:id="62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жұмыс беруші болып табылады</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автордың немесе оның құқықтық мирасқорының құқығын өтініш берушіге беру</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23"/>
                <w:p>
                  <w:pPr>
                    <w:spacing w:after="20"/>
                    <w:ind w:left="20"/>
                    <w:jc w:val="both"/>
                  </w:pPr>
                  <w:r>
                    <w:rPr>
                      <w:rFonts w:ascii="Times New Roman"/>
                      <w:b w:val="false"/>
                      <w:i w:val="false"/>
                      <w:color w:val="000000"/>
                      <w:sz w:val="20"/>
                    </w:rPr>
                    <w:t>
</w:t>
                  </w:r>
                </w:p>
                <w:bookmarkEnd w:id="62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құқық беруші өтінім берушіге жұмыс беруші</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жанжақты мұрагерлік тәртібімен (мұрагерлік, қайта құру)</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24"/>
                <w:p>
                  <w:pPr>
                    <w:spacing w:after="20"/>
                    <w:ind w:left="20"/>
                    <w:jc w:val="both"/>
                  </w:pPr>
                  <w:r>
                    <w:rPr>
                      <w:rFonts w:ascii="Times New Roman"/>
                      <w:b w:val="false"/>
                      <w:i w:val="false"/>
                      <w:color w:val="000000"/>
                      <w:sz w:val="20"/>
                    </w:rPr>
                    <w:t>
</w:t>
                  </w:r>
                </w:p>
                <w:bookmarkEnd w:id="62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автор болып табылады</w:t>
                  </w: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____________________________________________ Басқаларды көрсету</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25"/>
          <w:p>
            <w:pPr>
              <w:spacing w:after="20"/>
              <w:ind w:left="20"/>
              <w:jc w:val="both"/>
            </w:pPr>
            <w:r>
              <w:rPr>
                <w:rFonts w:ascii="Times New Roman"/>
                <w:b w:val="false"/>
                <w:i w:val="false"/>
                <w:color w:val="000000"/>
                <w:sz w:val="20"/>
              </w:rPr>
              <w:t>
</w:t>
            </w:r>
            <w:r>
              <w:rPr>
                <w:rFonts w:ascii="Times New Roman"/>
                <w:b w:val="false"/>
                <w:i w:val="false"/>
                <w:color w:val="000000"/>
                <w:sz w:val="20"/>
              </w:rPr>
              <w:t>4. МЕСТО И ДАТА ПЕРВОГО ИСПОЛЬЗОВАНИЯ РЕГИСТРИРУЕМОЙ ТОПОЛОГИИ</w:t>
            </w:r>
            <w:r>
              <w:br/>
            </w:r>
            <w:r>
              <w:rPr>
                <w:rFonts w:ascii="Times New Roman"/>
                <w:b w:val="false"/>
                <w:i w:val="false"/>
                <w:color w:val="000000"/>
                <w:sz w:val="20"/>
              </w:rPr>
              <w:t>
Ел: ____________________________________________ күні: айы: жылы:</w:t>
            </w:r>
          </w:p>
          <w:bookmarkEnd w:id="6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АВТОРЛАР Барлық авторлар _____ </w:t>
            </w:r>
          </w:p>
          <w:bookmarkEnd w:id="62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авторлар осылай аталуға бас тартса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27"/>
          <w:p>
            <w:pPr>
              <w:spacing w:after="20"/>
              <w:ind w:left="20"/>
              <w:jc w:val="both"/>
            </w:pPr>
            <w:r>
              <w:rPr>
                <w:rFonts w:ascii="Times New Roman"/>
                <w:b w:val="false"/>
                <w:i w:val="false"/>
                <w:color w:val="000000"/>
                <w:sz w:val="20"/>
              </w:rPr>
              <w:t>
</w:t>
            </w:r>
            <w:r>
              <w:rPr>
                <w:rFonts w:ascii="Times New Roman"/>
                <w:b w:val="false"/>
                <w:i w:val="false"/>
                <w:color w:val="000000"/>
                <w:sz w:val="20"/>
              </w:rPr>
              <w:t>АВТОР ТУРАЛЫ МӘЛІМЕТ</w:t>
            </w:r>
            <w:r>
              <w:br/>
            </w:r>
            <w:r>
              <w:rPr>
                <w:rFonts w:ascii="Times New Roman"/>
                <w:b w:val="false"/>
                <w:i w:val="false"/>
                <w:color w:val="000000"/>
                <w:sz w:val="20"/>
              </w:rPr>
              <w:t>
</w:t>
            </w: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r>
              <w:rPr>
                <w:rFonts w:ascii="Times New Roman"/>
                <w:b w:val="false"/>
                <w:i w:val="false"/>
                <w:color w:val="000000"/>
                <w:sz w:val="20"/>
              </w:rPr>
              <w:t>Туған жылы: күні: айы: жылы: Азаматтығы:</w:t>
            </w:r>
            <w:r>
              <w:br/>
            </w: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bookmarkEnd w:id="6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2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нөмірі мен мемлекетін көрсете отырып, тұрғылықты мекенжайын:</w:t>
            </w:r>
          </w:p>
          <w:bookmarkEnd w:id="6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29"/>
          <w:p>
            <w:pPr>
              <w:spacing w:after="20"/>
              <w:ind w:left="20"/>
              <w:jc w:val="both"/>
            </w:pPr>
            <w:r>
              <w:rPr>
                <w:rFonts w:ascii="Times New Roman"/>
                <w:b w:val="false"/>
                <w:i w:val="false"/>
                <w:color w:val="000000"/>
                <w:sz w:val="20"/>
              </w:rPr>
              <w:t>
</w:t>
            </w:r>
            <w:r>
              <w:rPr>
                <w:rFonts w:ascii="Times New Roman"/>
                <w:b w:val="false"/>
                <w:i w:val="false"/>
                <w:color w:val="000000"/>
                <w:sz w:val="20"/>
              </w:rPr>
              <w:t>Тіркелген топологияны құруға автордың шығармашылық үлесінің қысқаша сипаттамасы:</w:t>
            </w:r>
          </w:p>
          <w:bookmarkEnd w:id="6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30"/>
          <w:p>
            <w:pPr>
              <w:spacing w:after="20"/>
              <w:ind w:left="20"/>
              <w:jc w:val="both"/>
            </w:pPr>
            <w:r>
              <w:rPr>
                <w:rFonts w:ascii="Times New Roman"/>
                <w:b w:val="false"/>
                <w:i w:val="false"/>
                <w:color w:val="000000"/>
                <w:sz w:val="20"/>
              </w:rPr>
              <w:t>
</w:t>
            </w:r>
            <w:r>
              <w:rPr>
                <w:rFonts w:ascii="Times New Roman"/>
                <w:b w:val="false"/>
                <w:i w:val="false"/>
                <w:color w:val="000000"/>
                <w:sz w:val="20"/>
              </w:rPr>
              <w:t>6. ТОПОЛОГИЯНЫ ПАЙДАЛАНУ КҮНІ БОЙЫНША ҚҰҚЫҚИЕЛЕНУШІ ТУРАЛЫ МӘЛІМЕТТЕР</w:t>
            </w:r>
            <w:r>
              <w:br/>
            </w:r>
            <w:r>
              <w:rPr>
                <w:rFonts w:ascii="Times New Roman"/>
                <w:b w:val="false"/>
                <w:i w:val="false"/>
                <w:color w:val="000000"/>
                <w:sz w:val="20"/>
              </w:rPr>
              <w:t>
</w:t>
            </w: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r>
              <w:rPr>
                <w:rFonts w:ascii="Times New Roman"/>
                <w:b w:val="false"/>
                <w:i w:val="false"/>
                <w:color w:val="000000"/>
                <w:sz w:val="20"/>
              </w:rPr>
              <w:t>Азаматтығы:</w:t>
            </w:r>
            <w:r>
              <w:br/>
            </w:r>
            <w:r>
              <w:rPr>
                <w:rFonts w:ascii="Times New Roman"/>
                <w:b w:val="false"/>
                <w:i w:val="false"/>
                <w:color w:val="000000"/>
                <w:sz w:val="20"/>
              </w:rPr>
              <w:t>
Мекенжайы: Телефоны:</w:t>
            </w:r>
          </w:p>
          <w:bookmarkEnd w:id="63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31"/>
          <w:p>
            <w:pPr>
              <w:spacing w:after="20"/>
              <w:ind w:left="20"/>
              <w:jc w:val="both"/>
            </w:pPr>
            <w:r>
              <w:rPr>
                <w:rFonts w:ascii="Times New Roman"/>
                <w:b w:val="false"/>
                <w:i w:val="false"/>
                <w:color w:val="000000"/>
                <w:sz w:val="20"/>
              </w:rPr>
              <w:t>
</w:t>
            </w:r>
            <w:r>
              <w:rPr>
                <w:rFonts w:ascii="Times New Roman"/>
                <w:b w:val="false"/>
                <w:i w:val="false"/>
                <w:color w:val="000000"/>
                <w:sz w:val="20"/>
              </w:rPr>
              <w:t>6А. ҚОРҒАЛҒАН ТОПОЛОГИЯ ТУРАЛЫ АҚПАРАТ (осы топологияны құру кезінде пайдаланылады)</w:t>
            </w:r>
          </w:p>
          <w:bookmarkEnd w:id="6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"ҰЗМИ" РМК қызмет көрсету ақысы </w:t>
            </w:r>
          </w:p>
          <w:bookmarkEnd w:id="63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төленген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төленбеген</w:t>
            </w:r>
            <w:r>
              <w:br/>
            </w:r>
            <w:r>
              <w:rPr>
                <w:rFonts w:ascii="Times New Roman"/>
                <w:b w:val="false"/>
                <w:i w:val="false"/>
                <w:color w:val="000000"/>
                <w:sz w:val="20"/>
              </w:rPr>
              <w:t>
ТӨЛЕУШІ ТУРАЛЫ МӘЛІМЕТ (жеке тұлғаның аты-жөні (егер бар болса) немесе заңды тұлғаның атауы):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33"/>
          <w:p>
            <w:pPr>
              <w:spacing w:after="20"/>
              <w:ind w:left="20"/>
              <w:jc w:val="both"/>
            </w:pPr>
            <w:r>
              <w:rPr>
                <w:rFonts w:ascii="Times New Roman"/>
                <w:b w:val="false"/>
                <w:i w:val="false"/>
                <w:color w:val="000000"/>
                <w:sz w:val="20"/>
              </w:rPr>
              <w:t>
</w:t>
            </w:r>
          </w:p>
          <w:bookmarkEnd w:id="63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тұлға үшін</w:t>
            </w:r>
            <w:r>
              <w:br/>
            </w:r>
            <w:r>
              <w:rPr>
                <w:rFonts w:ascii="Times New Roman"/>
                <w:b w:val="false"/>
                <w:i w:val="false"/>
                <w:color w:val="000000"/>
                <w:sz w:val="20"/>
              </w:rPr>
              <w:t>
Жеке басын куәландыратын құжаттың сериясы және нөмірі:</w:t>
            </w:r>
            <w:r>
              <w:br/>
            </w:r>
            <w:r>
              <w:rPr>
                <w:rFonts w:ascii="Times New Roman"/>
                <w:b w:val="false"/>
                <w:i w:val="false"/>
                <w:color w:val="000000"/>
                <w:sz w:val="20"/>
              </w:rPr>
              <w:t>
</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заңды тұлға үшін</w:t>
            </w:r>
            <w:r>
              <w:br/>
            </w:r>
            <w:r>
              <w:rPr>
                <w:rFonts w:ascii="Times New Roman"/>
                <w:b w:val="false"/>
                <w:i w:val="false"/>
                <w:color w:val="000000"/>
                <w:sz w:val="20"/>
              </w:rPr>
              <w:t xml:space="preserve">
БСН: </w:t>
            </w:r>
            <w:r>
              <w:br/>
            </w:r>
            <w:r>
              <w:rPr>
                <w:rFonts w:ascii="Times New Roman"/>
                <w:b w:val="false"/>
                <w:i w:val="false"/>
                <w:color w:val="000000"/>
                <w:sz w:val="20"/>
              </w:rPr>
              <w:t xml:space="preserve">
БСК: </w:t>
            </w:r>
            <w:r>
              <w:br/>
            </w:r>
            <w:r>
              <w:rPr>
                <w:rFonts w:ascii="Times New Roman"/>
                <w:b w:val="false"/>
                <w:i w:val="false"/>
                <w:color w:val="000000"/>
                <w:sz w:val="20"/>
              </w:rPr>
              <w:t xml:space="preserve">
БСК: </w:t>
            </w:r>
            <w:r>
              <w:br/>
            </w:r>
            <w:r>
              <w:rPr>
                <w:rFonts w:ascii="Times New Roman"/>
                <w:b w:val="false"/>
                <w:i w:val="false"/>
                <w:color w:val="000000"/>
                <w:sz w:val="20"/>
              </w:rPr>
              <w:t>
</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ЖСН: </w:t>
            </w:r>
          </w:p>
          <w:bookmarkEnd w:id="634"/>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35"/>
          <w:p>
            <w:pPr>
              <w:spacing w:after="20"/>
              <w:ind w:left="20"/>
              <w:jc w:val="both"/>
            </w:pPr>
            <w:r>
              <w:rPr>
                <w:rFonts w:ascii="Times New Roman"/>
                <w:b w:val="false"/>
                <w:i w:val="false"/>
                <w:color w:val="000000"/>
                <w:sz w:val="20"/>
              </w:rPr>
              <w:t>
</w:t>
            </w:r>
            <w:r>
              <w:rPr>
                <w:rFonts w:ascii="Times New Roman"/>
                <w:b w:val="false"/>
                <w:i w:val="false"/>
                <w:color w:val="000000"/>
                <w:sz w:val="20"/>
              </w:rPr>
              <w:t>8. ҮШІНШІ ТАРАПТАРҒА ЖЕТКІЗУ ҮШІН БАЙЛАНЫС РЕКВИЗИТТЕРІ (телефон, электронды пошта және т.б.):</w:t>
            </w:r>
          </w:p>
          <w:bookmarkEnd w:id="6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6"/>
          <w:p>
            <w:pPr>
              <w:spacing w:after="20"/>
              <w:ind w:left="20"/>
              <w:jc w:val="both"/>
            </w:pPr>
            <w:r>
              <w:rPr>
                <w:rFonts w:ascii="Times New Roman"/>
                <w:b w:val="false"/>
                <w:i w:val="false"/>
                <w:color w:val="000000"/>
                <w:sz w:val="20"/>
              </w:rPr>
              <w:t>
</w:t>
            </w:r>
            <w:r>
              <w:rPr>
                <w:rFonts w:ascii="Times New Roman"/>
                <w:b w:val="false"/>
                <w:i w:val="false"/>
                <w:color w:val="000000"/>
                <w:sz w:val="20"/>
              </w:rPr>
              <w:t>9. ӨТІНІМ БЕРУШІНІҢ ҚҰҚЫҚ ИЕЛЕНУШІНІҢ НЕМЕСЕ ОНЫҢ ӨКІЛІНІҢ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атынан өтінішке ұйым басшысына немесе оны уәкілеттік берген басқа тұлға Қазақстан Республикасының заңнамасында белгіленген тәртіппен өзінің лауазымын көрсете отырып және мөрмен бекітілген жағдайда заңды тұлғаның мөрімен куәландырылады.</w:t>
            </w:r>
            <w:r>
              <w:br/>
            </w:r>
            <w:r>
              <w:rPr>
                <w:rFonts w:ascii="Times New Roman"/>
                <w:b w:val="false"/>
                <w:i w:val="false"/>
                <w:color w:val="000000"/>
                <w:sz w:val="20"/>
              </w:rPr>
              <w:t>
</w:t>
            </w:r>
            <w:r>
              <w:rPr>
                <w:rFonts w:ascii="Times New Roman"/>
                <w:b w:val="false"/>
                <w:i w:val="false"/>
                <w:color w:val="000000"/>
                <w:sz w:val="20"/>
              </w:rPr>
              <w:t>Кез-келген тұлғаның қолы, аты-жөні мен аты-жөні және өтінішке қол қойылған күні көрсетілуге тиіс.</w:t>
            </w:r>
            <w:r>
              <w:br/>
            </w:r>
            <w:r>
              <w:rPr>
                <w:rFonts w:ascii="Times New Roman"/>
                <w:b w:val="false"/>
                <w:i w:val="false"/>
                <w:color w:val="000000"/>
                <w:sz w:val="20"/>
              </w:rPr>
              <w:t>
Құқық иеленушілер-жеке тұлғалар, осы өтініште көрсетілген жеке деректерді мемлекеттік қызметті көрсету үшін қажетті мақсаттар мен көлемдерге, сондай-ақ тіркелген объектіге айрықша құқықтың қолданылу кезеңінде қолдануға келісетіндігін растайды)</w:t>
            </w:r>
          </w:p>
          <w:bookmarkEnd w:id="636"/>
        </w:tc>
      </w:tr>
    </w:tbl>
    <w:bookmarkStart w:name="z828" w:id="63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1481 бұйрығына</w:t>
            </w:r>
            <w:r>
              <w:br/>
            </w:r>
            <w:r>
              <w:rPr>
                <w:rFonts w:ascii="Times New Roman"/>
                <w:b w:val="false"/>
                <w:i w:val="false"/>
                <w:color w:val="000000"/>
                <w:sz w:val="20"/>
              </w:rPr>
              <w:t>10-қосымша</w:t>
            </w:r>
          </w:p>
        </w:tc>
      </w:tr>
    </w:tbl>
    <w:bookmarkStart w:name="z839" w:id="638"/>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мемлекеттік көрсетілетін қызмет стандарты</w:t>
      </w:r>
    </w:p>
    <w:bookmarkEnd w:id="638"/>
    <w:bookmarkStart w:name="z840" w:id="639"/>
    <w:p>
      <w:pPr>
        <w:spacing w:after="0"/>
        <w:ind w:left="0"/>
        <w:jc w:val="left"/>
      </w:pPr>
      <w:r>
        <w:rPr>
          <w:rFonts w:ascii="Times New Roman"/>
          <w:b/>
          <w:i w:val="false"/>
          <w:color w:val="000000"/>
        </w:rPr>
        <w:t xml:space="preserve"> Глава 1. Общие положения</w:t>
      </w:r>
    </w:p>
    <w:bookmarkEnd w:id="639"/>
    <w:bookmarkStart w:name="z841" w:id="640"/>
    <w:p>
      <w:pPr>
        <w:spacing w:after="0"/>
        <w:ind w:left="0"/>
        <w:jc w:val="both"/>
      </w:pPr>
      <w:r>
        <w:rPr>
          <w:rFonts w:ascii="Times New Roman"/>
          <w:b w:val="false"/>
          <w:i w:val="false"/>
          <w:color w:val="000000"/>
          <w:sz w:val="28"/>
        </w:rPr>
        <w:t>
      1. "Тауар белгілері, тауар шығарылған жерлердің атаулары мемлекеттік тізілімдерінен үзінді көшірмесін беру" мемлекеттік көрсетілетін қызметі (бұдан әрі – мемлекеттік көрсетілетін қызмет).</w:t>
      </w:r>
    </w:p>
    <w:bookmarkEnd w:id="640"/>
    <w:bookmarkStart w:name="z842" w:id="64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министрлігімен (бұдан әрі – уәкілетті орган) әзірленді.</w:t>
      </w:r>
    </w:p>
    <w:bookmarkEnd w:id="641"/>
    <w:bookmarkStart w:name="z843" w:id="642"/>
    <w:p>
      <w:pPr>
        <w:spacing w:after="0"/>
        <w:ind w:left="0"/>
        <w:jc w:val="both"/>
      </w:pPr>
      <w:r>
        <w:rPr>
          <w:rFonts w:ascii="Times New Roman"/>
          <w:b w:val="false"/>
          <w:i w:val="false"/>
          <w:color w:val="000000"/>
          <w:sz w:val="28"/>
        </w:rPr>
        <w:t>
      3. Мемлекеттік көрсетілетін қызметті Қазақстан Республикасы</w:t>
      </w:r>
    </w:p>
    <w:bookmarkEnd w:id="642"/>
    <w:bookmarkStart w:name="z844" w:id="643"/>
    <w:p>
      <w:pPr>
        <w:spacing w:after="0"/>
        <w:ind w:left="0"/>
        <w:jc w:val="both"/>
      </w:pPr>
      <w:r>
        <w:rPr>
          <w:rFonts w:ascii="Times New Roman"/>
          <w:b w:val="false"/>
          <w:i w:val="false"/>
          <w:color w:val="000000"/>
          <w:sz w:val="28"/>
        </w:rPr>
        <w:t>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643"/>
    <w:bookmarkStart w:name="z845" w:id="644"/>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 "электрондық үкімет" веб-порталы www.egov.kz (бұдан әрі – портал) арқылы көрсетіледі.</w:t>
      </w:r>
    </w:p>
    <w:bookmarkEnd w:id="644"/>
    <w:bookmarkStart w:name="z846" w:id="645"/>
    <w:p>
      <w:pPr>
        <w:spacing w:after="0"/>
        <w:ind w:left="0"/>
        <w:jc w:val="left"/>
      </w:pPr>
      <w:r>
        <w:rPr>
          <w:rFonts w:ascii="Times New Roman"/>
          <w:b/>
          <w:i w:val="false"/>
          <w:color w:val="000000"/>
        </w:rPr>
        <w:t xml:space="preserve"> 2-тарау. Мемлекеттік қызмет көрсету тәртібі</w:t>
      </w:r>
    </w:p>
    <w:bookmarkEnd w:id="645"/>
    <w:bookmarkStart w:name="z847" w:id="646"/>
    <w:p>
      <w:pPr>
        <w:spacing w:after="0"/>
        <w:ind w:left="0"/>
        <w:jc w:val="both"/>
      </w:pPr>
      <w:r>
        <w:rPr>
          <w:rFonts w:ascii="Times New Roman"/>
          <w:b w:val="false"/>
          <w:i w:val="false"/>
          <w:color w:val="000000"/>
          <w:sz w:val="28"/>
        </w:rPr>
        <w:t>
      4. Мемлекеттік қызметті көрсету мерзімі:</w:t>
      </w:r>
    </w:p>
    <w:bookmarkEnd w:id="646"/>
    <w:bookmarkStart w:name="z848" w:id="647"/>
    <w:p>
      <w:pPr>
        <w:spacing w:after="0"/>
        <w:ind w:left="0"/>
        <w:jc w:val="both"/>
      </w:pPr>
      <w:r>
        <w:rPr>
          <w:rFonts w:ascii="Times New Roman"/>
          <w:b w:val="false"/>
          <w:i w:val="false"/>
          <w:color w:val="000000"/>
          <w:sz w:val="28"/>
        </w:rPr>
        <w:t>
      осы стандарттың 9-тармағында көрсетілген құжаттарды жеке және заңды тұлғамен (бұдан әрі – көрсетілетін қызметті алушы) ұсынылған күннен бастап 5 (бес) жұмыс күні ішінде.</w:t>
      </w:r>
    </w:p>
    <w:bookmarkEnd w:id="647"/>
    <w:bookmarkStart w:name="z849" w:id="648"/>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648"/>
    <w:bookmarkStart w:name="z850" w:id="649"/>
    <w:p>
      <w:pPr>
        <w:spacing w:after="0"/>
        <w:ind w:left="0"/>
        <w:jc w:val="both"/>
      </w:pPr>
      <w:r>
        <w:rPr>
          <w:rFonts w:ascii="Times New Roman"/>
          <w:b w:val="false"/>
          <w:i w:val="false"/>
          <w:color w:val="000000"/>
          <w:sz w:val="28"/>
        </w:rPr>
        <w:t>
      6. Мемлекеттік қызмет көрсету нәтижесі – тауар белгілері, тауар шығарылған жерлердің атаулары мемлекеттік тізілімдерінен үзінді көшірмесін беру немесе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bookmarkEnd w:id="649"/>
    <w:bookmarkStart w:name="z851" w:id="650"/>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650"/>
    <w:bookmarkStart w:name="z852" w:id="651"/>
    <w:p>
      <w:pPr>
        <w:spacing w:after="0"/>
        <w:ind w:left="0"/>
        <w:jc w:val="both"/>
      </w:pPr>
      <w:r>
        <w:rPr>
          <w:rFonts w:ascii="Times New Roman"/>
          <w:b w:val="false"/>
          <w:i w:val="false"/>
          <w:color w:val="000000"/>
          <w:sz w:val="28"/>
        </w:rPr>
        <w:t xml:space="preserve">
      7. "Тауар таңбалары, қызмет көрсету таңбалары және тауар шығарылған жерлердің атаулары туралы" Заңның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(бұдан әрі – Бағалар) сәйкес ақылы негізде көрсетіледі.</w:t>
      </w:r>
    </w:p>
    <w:bookmarkEnd w:id="651"/>
    <w:bookmarkStart w:name="z853" w:id="652"/>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банктік ревизиттер бойынша жүзеге асырылады.</w:t>
      </w:r>
    </w:p>
    <w:bookmarkEnd w:id="652"/>
    <w:bookmarkStart w:name="z854" w:id="653"/>
    <w:p>
      <w:pPr>
        <w:spacing w:after="0"/>
        <w:ind w:left="0"/>
        <w:jc w:val="both"/>
      </w:pPr>
      <w:r>
        <w:rPr>
          <w:rFonts w:ascii="Times New Roman"/>
          <w:b w:val="false"/>
          <w:i w:val="false"/>
          <w:color w:val="000000"/>
          <w:sz w:val="28"/>
        </w:rPr>
        <w:t>
      8. Жұмыс кестесі:</w:t>
      </w:r>
    </w:p>
    <w:bookmarkEnd w:id="653"/>
    <w:bookmarkStart w:name="z855" w:id="654"/>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bookmarkEnd w:id="654"/>
    <w:bookmarkStart w:name="z856" w:id="655"/>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655"/>
    <w:bookmarkStart w:name="z857" w:id="656"/>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656"/>
    <w:bookmarkStart w:name="z858" w:id="657"/>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стандарттың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электрондық құжат түріндегі қолдаухат;</w:t>
      </w:r>
    </w:p>
    <w:bookmarkEnd w:id="657"/>
    <w:bookmarkStart w:name="z859" w:id="658"/>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658"/>
    <w:bookmarkStart w:name="z860" w:id="659"/>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659"/>
    <w:bookmarkStart w:name="z861" w:id="660"/>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болып табылады.</w:t>
      </w:r>
    </w:p>
    <w:bookmarkEnd w:id="660"/>
    <w:bookmarkStart w:name="z862" w:id="661"/>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жағдайда көрсетілетін қызметті беруші өтінішті қабылдаудан бас тартады.</w:t>
      </w:r>
    </w:p>
    <w:bookmarkEnd w:id="661"/>
    <w:bookmarkStart w:name="z863" w:id="66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тәртібі</w:t>
      </w:r>
    </w:p>
    <w:bookmarkEnd w:id="662"/>
    <w:bookmarkStart w:name="z864" w:id="66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қызмет көрсету мәселелері бойынша шешімдеріне, әрекеттеріне (әрекетсіздігіне) шағымдану: шағым көрсетілетін қызметті беруші басшысының атына осы стандарттың 13-тармағында көрсетілген мекенжайға беріледі.</w:t>
      </w:r>
    </w:p>
    <w:bookmarkEnd w:id="663"/>
    <w:bookmarkStart w:name="z865" w:id="66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портал арқылы беріледі.</w:t>
      </w:r>
    </w:p>
    <w:bookmarkEnd w:id="664"/>
    <w:bookmarkStart w:name="z866" w:id="665"/>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Шағымға көрсетілетін қызметті алушы қол қояды.</w:t>
      </w:r>
    </w:p>
    <w:bookmarkEnd w:id="665"/>
    <w:bookmarkStart w:name="z867" w:id="666"/>
    <w:p>
      <w:pPr>
        <w:spacing w:after="0"/>
        <w:ind w:left="0"/>
        <w:jc w:val="both"/>
      </w:pPr>
      <w:r>
        <w:rPr>
          <w:rFonts w:ascii="Times New Roman"/>
          <w:b w:val="false"/>
          <w:i w:val="false"/>
          <w:color w:val="000000"/>
          <w:sz w:val="28"/>
        </w:rPr>
        <w:t>
      Портал арқылы өтінішпен шағымдану туралы осы стандарттың 16-тармағында көрсетілген бірыңғай байланыс-орталығының телефоны арқылы алуға болады.</w:t>
      </w:r>
    </w:p>
    <w:bookmarkEnd w:id="666"/>
    <w:bookmarkStart w:name="z868" w:id="66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немесе көрсетілетін қызметті берушінің кеңсесінде қолма-қол беріледі.</w:t>
      </w:r>
    </w:p>
    <w:bookmarkEnd w:id="667"/>
    <w:bookmarkStart w:name="z869" w:id="66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уәкілетті органға немесе мемлекеттік қызмет көрсету сапасын бағалау және бақылау жөніндегі уәкілетті органға шағымдана алады.</w:t>
      </w:r>
    </w:p>
    <w:bookmarkEnd w:id="668"/>
    <w:bookmarkStart w:name="z870" w:id="669"/>
    <w:p>
      <w:pPr>
        <w:spacing w:after="0"/>
        <w:ind w:left="0"/>
        <w:jc w:val="both"/>
      </w:pPr>
      <w:r>
        <w:rPr>
          <w:rFonts w:ascii="Times New Roman"/>
          <w:b w:val="false"/>
          <w:i w:val="false"/>
          <w:color w:val="000000"/>
          <w:sz w:val="28"/>
        </w:rPr>
        <w:t>
      Көрсетілетін қызметті алушылардың келіп түскен шағымдары мемлекеттік қызмет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bookmarkEnd w:id="669"/>
    <w:bookmarkStart w:name="z871" w:id="6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70"/>
    <w:bookmarkStart w:name="z872" w:id="671"/>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671"/>
    <w:bookmarkStart w:name="z873" w:id="672"/>
    <w:p>
      <w:pPr>
        <w:spacing w:after="0"/>
        <w:ind w:left="0"/>
        <w:jc w:val="both"/>
      </w:pPr>
      <w:r>
        <w:rPr>
          <w:rFonts w:ascii="Times New Roman"/>
          <w:b w:val="false"/>
          <w:i w:val="false"/>
          <w:color w:val="000000"/>
          <w:sz w:val="28"/>
        </w:rPr>
        <w:t>
      13.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bookmarkEnd w:id="672"/>
    <w:bookmarkStart w:name="z874" w:id="673"/>
    <w:p>
      <w:pPr>
        <w:spacing w:after="0"/>
        <w:ind w:left="0"/>
        <w:jc w:val="both"/>
      </w:pPr>
      <w:r>
        <w:rPr>
          <w:rFonts w:ascii="Times New Roman"/>
          <w:b w:val="false"/>
          <w:i w:val="false"/>
          <w:color w:val="000000"/>
          <w:sz w:val="28"/>
        </w:rPr>
        <w:t>
      14. Портал арқылы мемлекеттік көрсетілетін қызметті алу үшін электрондық цифрлық қолтаңба (бұдан әрі – ЭЦҚ) болуы қажет.</w:t>
      </w:r>
    </w:p>
    <w:bookmarkEnd w:id="673"/>
    <w:bookmarkStart w:name="z875" w:id="674"/>
    <w:p>
      <w:pPr>
        <w:spacing w:after="0"/>
        <w:ind w:left="0"/>
        <w:jc w:val="both"/>
      </w:pPr>
      <w:r>
        <w:rPr>
          <w:rFonts w:ascii="Times New Roman"/>
          <w:b w:val="false"/>
          <w:i w:val="false"/>
          <w:color w:val="000000"/>
          <w:sz w:val="28"/>
        </w:rPr>
        <w:t>
      15.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674"/>
    <w:bookmarkStart w:name="z876" w:id="67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62 15 15, 62 15 16.</w:t>
      </w:r>
    </w:p>
    <w:bookmarkEnd w:id="675"/>
    <w:bookmarkStart w:name="z877" w:id="676"/>
    <w:p>
      <w:pPr>
        <w:spacing w:after="0"/>
        <w:ind w:left="0"/>
        <w:jc w:val="both"/>
      </w:pPr>
      <w:r>
        <w:rPr>
          <w:rFonts w:ascii="Times New Roman"/>
          <w:b w:val="false"/>
          <w:i w:val="false"/>
          <w:color w:val="000000"/>
          <w:sz w:val="28"/>
        </w:rPr>
        <w:t>
      Бірыңғай байланыс-орталығы – 1414, 8 800 080 7777.</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880" w:id="677"/>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677"/>
    <w:bookmarkStart w:name="z881" w:id="678"/>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bookmarkEnd w:id="678"/>
    <w:bookmarkStart w:name="z882" w:id="679"/>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bookmarkEnd w:id="679"/>
    <w:bookmarkStart w:name="z883" w:id="680"/>
    <w:p>
      <w:pPr>
        <w:spacing w:after="0"/>
        <w:ind w:left="0"/>
        <w:jc w:val="both"/>
      </w:pPr>
      <w:r>
        <w:rPr>
          <w:rFonts w:ascii="Times New Roman"/>
          <w:b w:val="false"/>
          <w:i w:val="false"/>
          <w:color w:val="000000"/>
          <w:sz w:val="28"/>
        </w:rPr>
        <w:t>
      БСН: 020940003199</w:t>
      </w:r>
    </w:p>
    <w:bookmarkEnd w:id="680"/>
    <w:bookmarkStart w:name="z884" w:id="681"/>
    <w:p>
      <w:pPr>
        <w:spacing w:after="0"/>
        <w:ind w:left="0"/>
        <w:jc w:val="both"/>
      </w:pPr>
      <w:r>
        <w:rPr>
          <w:rFonts w:ascii="Times New Roman"/>
          <w:b w:val="false"/>
          <w:i w:val="false"/>
          <w:color w:val="000000"/>
          <w:sz w:val="28"/>
        </w:rPr>
        <w:t>
      КБЕ: 16</w:t>
      </w:r>
    </w:p>
    <w:bookmarkEnd w:id="681"/>
    <w:bookmarkStart w:name="z885" w:id="682"/>
    <w:p>
      <w:pPr>
        <w:spacing w:after="0"/>
        <w:ind w:left="0"/>
        <w:jc w:val="both"/>
      </w:pPr>
      <w:r>
        <w:rPr>
          <w:rFonts w:ascii="Times New Roman"/>
          <w:b w:val="false"/>
          <w:i w:val="false"/>
          <w:color w:val="000000"/>
          <w:sz w:val="28"/>
        </w:rPr>
        <w:t>
      ТБК: 859</w:t>
      </w:r>
    </w:p>
    <w:bookmarkEnd w:id="682"/>
    <w:bookmarkStart w:name="z886" w:id="683"/>
    <w:p>
      <w:pPr>
        <w:spacing w:after="0"/>
        <w:ind w:left="0"/>
        <w:jc w:val="both"/>
      </w:pPr>
      <w:r>
        <w:rPr>
          <w:rFonts w:ascii="Times New Roman"/>
          <w:b w:val="false"/>
          <w:i w:val="false"/>
          <w:color w:val="000000"/>
          <w:sz w:val="28"/>
        </w:rPr>
        <w:t>
      Банк атауы ЖСК БСК</w:t>
      </w:r>
    </w:p>
    <w:bookmarkEnd w:id="683"/>
    <w:bookmarkStart w:name="z887" w:id="684"/>
    <w:p>
      <w:pPr>
        <w:spacing w:after="0"/>
        <w:ind w:left="0"/>
        <w:jc w:val="both"/>
      </w:pPr>
      <w:r>
        <w:rPr>
          <w:rFonts w:ascii="Times New Roman"/>
          <w:b w:val="false"/>
          <w:i w:val="false"/>
          <w:color w:val="000000"/>
          <w:sz w:val="28"/>
        </w:rPr>
        <w:t>
      "Нұрбанк" акционерлік қоғамы KZ8584905KZ006015415NURSKZKX</w:t>
      </w:r>
    </w:p>
    <w:bookmarkEnd w:id="684"/>
    <w:bookmarkStart w:name="z888" w:id="685"/>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bookmarkEnd w:id="685"/>
    <w:bookmarkStart w:name="z889" w:id="686"/>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bookmarkEnd w:id="686"/>
    <w:bookmarkStart w:name="z890" w:id="687"/>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4" w:id="688"/>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туралы ҚОЛДАУХАТ</w:t>
      </w:r>
    </w:p>
    <w:bookmarkEnd w:id="688"/>
    <w:bookmarkStart w:name="z895" w:id="689"/>
    <w:p>
      <w:pPr>
        <w:spacing w:after="0"/>
        <w:ind w:left="0"/>
        <w:jc w:val="both"/>
      </w:pPr>
      <w:r>
        <w:rPr>
          <w:rFonts w:ascii="Times New Roman"/>
          <w:b w:val="false"/>
          <w:i w:val="false"/>
          <w:color w:val="000000"/>
          <w:sz w:val="28"/>
        </w:rPr>
        <w:t>
      Тауар белгілері/тауар шығарылған жерлердің атаулары мемлекеттік тізілімдерінен</w:t>
      </w:r>
    </w:p>
    <w:bookmarkEnd w:id="689"/>
    <w:p>
      <w:pPr>
        <w:spacing w:after="0"/>
        <w:ind w:left="0"/>
        <w:jc w:val="both"/>
      </w:pPr>
      <w:r>
        <w:rPr>
          <w:rFonts w:ascii="Times New Roman"/>
          <w:b w:val="false"/>
          <w:i w:val="false"/>
          <w:color w:val="000000"/>
          <w:sz w:val="28"/>
        </w:rPr>
        <w:t>
      үзінді беруді сұраймын:</w:t>
      </w:r>
    </w:p>
    <w:bookmarkStart w:name="z896" w:id="690"/>
    <w:p>
      <w:pPr>
        <w:spacing w:after="0"/>
        <w:ind w:left="0"/>
        <w:jc w:val="both"/>
      </w:pPr>
      <w:r>
        <w:rPr>
          <w:rFonts w:ascii="Times New Roman"/>
          <w:b w:val="false"/>
          <w:i w:val="false"/>
          <w:color w:val="000000"/>
          <w:sz w:val="28"/>
        </w:rPr>
        <w:t>
      Зияткерлік меншік объектісінің түрі ________________________________</w:t>
      </w:r>
    </w:p>
    <w:bookmarkEnd w:id="690"/>
    <w:bookmarkStart w:name="z897" w:id="691"/>
    <w:p>
      <w:pPr>
        <w:spacing w:after="0"/>
        <w:ind w:left="0"/>
        <w:jc w:val="both"/>
      </w:pPr>
      <w:r>
        <w:rPr>
          <w:rFonts w:ascii="Times New Roman"/>
          <w:b w:val="false"/>
          <w:i w:val="false"/>
          <w:color w:val="000000"/>
          <w:sz w:val="28"/>
        </w:rPr>
        <w:t>
      Куәліктің нөмірі немесе тіркеу нөмірі ______________________________</w:t>
      </w:r>
    </w:p>
    <w:bookmarkEnd w:id="691"/>
    <w:bookmarkStart w:name="z898" w:id="692"/>
    <w:p>
      <w:pPr>
        <w:spacing w:after="0"/>
        <w:ind w:left="0"/>
        <w:jc w:val="both"/>
      </w:pPr>
      <w:r>
        <w:rPr>
          <w:rFonts w:ascii="Times New Roman"/>
          <w:b w:val="false"/>
          <w:i w:val="false"/>
          <w:color w:val="000000"/>
          <w:sz w:val="28"/>
        </w:rPr>
        <w:t>
      Қосымша:</w:t>
      </w:r>
    </w:p>
    <w:bookmarkEnd w:id="692"/>
    <w:bookmarkStart w:name="z899" w:id="693"/>
    <w:p>
      <w:pPr>
        <w:spacing w:after="0"/>
        <w:ind w:left="0"/>
        <w:jc w:val="both"/>
      </w:pPr>
      <w:r>
        <w:rPr>
          <w:rFonts w:ascii="Times New Roman"/>
          <w:b w:val="false"/>
          <w:i w:val="false"/>
          <w:color w:val="000000"/>
          <w:sz w:val="28"/>
        </w:rPr>
        <w:t xml:space="preserve">
      </w:t>
      </w:r>
    </w:p>
    <w:bookmarkEnd w:id="693"/>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жасалғаны туралы құжат</w:t>
      </w:r>
      <w:r>
        <w:br/>
      </w:r>
      <w:r>
        <w:rPr>
          <w:rFonts w:ascii="Times New Roman"/>
          <w:b w:val="false"/>
          <w:i w:val="false"/>
          <w:color w:val="000000"/>
          <w:sz w:val="28"/>
        </w:rPr>
        <w:t>
</w:t>
      </w:r>
    </w:p>
    <w:bookmarkStart w:name="z900" w:id="694"/>
    <w:p>
      <w:pPr>
        <w:spacing w:after="0"/>
        <w:ind w:left="0"/>
        <w:jc w:val="both"/>
      </w:pPr>
      <w:r>
        <w:rPr>
          <w:rFonts w:ascii="Times New Roman"/>
          <w:b w:val="false"/>
          <w:i w:val="false"/>
          <w:color w:val="000000"/>
          <w:sz w:val="28"/>
        </w:rPr>
        <w:t>
      ЭЦҚ қол қойылған</w:t>
      </w:r>
    </w:p>
    <w:bookmarkEnd w:id="694"/>
    <w:bookmarkStart w:name="z901" w:id="695"/>
    <w:p>
      <w:pPr>
        <w:spacing w:after="0"/>
        <w:ind w:left="0"/>
        <w:jc w:val="both"/>
      </w:pPr>
      <w:r>
        <w:rPr>
          <w:rFonts w:ascii="Times New Roman"/>
          <w:b w:val="false"/>
          <w:i w:val="false"/>
          <w:color w:val="000000"/>
          <w:sz w:val="28"/>
        </w:rPr>
        <w:t>
      Тегі, аты, әкесінің аты (егер болған жағдайда)</w:t>
      </w:r>
    </w:p>
    <w:bookmarkEnd w:id="695"/>
    <w:bookmarkStart w:name="z902" w:id="69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696"/>
    <w:p>
      <w:pPr>
        <w:spacing w:after="0"/>
        <w:ind w:left="0"/>
        <w:jc w:val="both"/>
      </w:pPr>
      <w:r>
        <w:rPr>
          <w:rFonts w:ascii="Times New Roman"/>
          <w:b w:val="false"/>
          <w:i w:val="false"/>
          <w:color w:val="000000"/>
          <w:sz w:val="28"/>
        </w:rPr>
        <w:t>
      пайдалануға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