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7cab" w14:textId="4637c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қызмет аймақтарын айқындау туралы" Қазақстан Республикасы Қаржы министрінің 2018 жылғы 12 ақпандағы № 167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12 шілдедегі № 710 бұйрығы. Қазақстан Республикасының Әділет министрлігінде 2019 жылғы 16 шілдеде № 19060 болып тіркелді. Күші жойылды - Қазақстан Республикасы Қаржы министрінің 2024 жылғы 4 қазандағы № 666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04.10.2024 </w:t>
      </w:r>
      <w:r>
        <w:rPr>
          <w:rFonts w:ascii="Times New Roman"/>
          <w:b w:val="false"/>
          <w:i w:val="false"/>
          <w:color w:val="ff0000"/>
          <w:sz w:val="28"/>
        </w:rPr>
        <w:t>№ 666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астанасы - Астана қаласын Қазақстан Республикасының астанасы - Нұр-Сұлтан қаласы деп қайта атау туралы" 2019 жылғы 22 наурыздағы № 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органдарының қызмет аймақтарын айқындау туралы" Қазақстан Республикасы Қаржы министрінің 2018 жылғы 12 ақпандағы № 167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16427 болып тіркелген, 2018 жылғы 5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15-жол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Мемлекеттік кірістер комитетінің Нұр-Сұлтан қаласы бойынша Мемлекеттік кірістер департаменті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Нұр-Сұлтан қаласының әкімшілік-аумақтық шекарасының шегінде</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 </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