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c2109" w14:textId="fcc2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Оларды өткізу бойынша айналымдары және импорты қосылған құн салығынан босатылатын ветеринария, оның ішінде фармацевтикалық субстанциялар (активті фармацевтикалық субстанциялар) саласында пайдаланылатын (қолданылатын) кез келген нысандағы дәрілік заттардың; протездiк-ортопедиялық бұйымдар мен ветеринариялық техниканы қоса алғанда, ветеринариялық мақсаттағы бұйымдардың; ветеринария, оның ішінде фармацевтикалық субстанциялар (активті фармацевтикалық субстанциялар) саласында пайдаланылатын (қолданылатын) кез келген нысандағы дәрілік заттарды және протездiк-ортопедиялық бұйымдар мен ветеринариялық техниканы қоса алғанда, ветеринариялық мақсаттағы бұйымдарды өндіруге арналған материалдар мен жиынтықтаушылар тізбелерін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16 шілдедегі № 261 бұйрығы. Қазақстан Республикасының Әділет министрлігінде 2019 жылғы 22 шілдеде № 19065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394-бабы </w:t>
      </w:r>
      <w:r>
        <w:rPr>
          <w:rFonts w:ascii="Times New Roman"/>
          <w:b w:val="false"/>
          <w:i w:val="false"/>
          <w:color w:val="000000"/>
          <w:sz w:val="28"/>
        </w:rPr>
        <w:t>34) тармақшасына</w:t>
      </w:r>
      <w:r>
        <w:rPr>
          <w:rFonts w:ascii="Times New Roman"/>
          <w:b w:val="false"/>
          <w:i w:val="false"/>
          <w:color w:val="000000"/>
          <w:sz w:val="28"/>
        </w:rPr>
        <w:t xml:space="preserve"> және 399-бабының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22.05.2023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өткізу бойынша айналымдары қосылған құн салығынан босатылатын ветеринария, оның ішінде фармацевтикалық субстанциялар (активті фармацевтикалық субстанциялар) саласында пайдаланылатын (қолданылатын) кез келген нысандағы дәрілік заттардың; протездiк-ортопедиялық бұйымдар мен ветеринариялық техниканы қоса алғанда, ветеринариялық мақсаттағы бұйымдардың; ветеринария, оның ішінде фармацевтикалық субстанциялар (активті фармацевтикалық субстанциялар) саласында пайдаланылатын (қолданылатын) кез келген нысандағы дәрілік заттарды және протездiк-ортопедиялық бұйымдар мен ветеринариялық техниканы қоса алғанда, ветеринариялық мақсаттағы бұйымдарды өндіруге арналған материалдар мен жиынтықтауыштардың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импорты қосылған құн салығынан босатылатын ветеринария саласында пайдаланылатын (қолданылатын) кез келген нысандағы дәрілік заттардың; протездiк-ортопедиялық бұйымдарды, ветеринариялық техниканы қоса алғанда, ветеринариялық мақсаттағы бұйымдардың; ветеринария саласында пайдаланылатын (қолданылатын) кез келген нысандағы дәрілік заттарды және протездiк-ортопедиялық бұйымдарды, ветеринариялық техниканы қоса алғанда, ветеринариялық мақсаттағы бұйымдарды өндіруге арналған материалдардың, жабдықтың және жиынтықтауыштардың тізбесі бекітілсін.</w:t>
      </w:r>
    </w:p>
    <w:bookmarkEnd w:id="3"/>
    <w:bookmarkStart w:name="z5" w:id="4"/>
    <w:p>
      <w:pPr>
        <w:spacing w:after="0"/>
        <w:ind w:left="0"/>
        <w:jc w:val="both"/>
      </w:pPr>
      <w:r>
        <w:rPr>
          <w:rFonts w:ascii="Times New Roman"/>
          <w:b w:val="false"/>
          <w:i w:val="false"/>
          <w:color w:val="000000"/>
          <w:sz w:val="28"/>
        </w:rPr>
        <w:t>
      3.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7"/>
    <w:bookmarkStart w:name="z9" w:id="8"/>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күннен бастап қолданысқа енгiзiледi.</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16 шілдедегі</w:t>
            </w:r>
            <w:r>
              <w:br/>
            </w:r>
            <w:r>
              <w:rPr>
                <w:rFonts w:ascii="Times New Roman"/>
                <w:b w:val="false"/>
                <w:i w:val="false"/>
                <w:color w:val="000000"/>
                <w:sz w:val="20"/>
              </w:rPr>
              <w:t>№ 261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Өткізу бойынша айналымдары қосылған құн салығынан босатылатын ветеринария, оның ішінде фармацевтикалық субстанциялар (активті фармацевтикалық субстанциялар) саласында пайдаланылатын (қолданылатын) кез келген нысандағы дәрілік заттардың; протездiк-ортопедиялық бұйымдар мен ветеринариялық техниканы қоса алғанда, ветеринариялық мақсаттағы бұйымдардың; ветеринария, оның ішінде фармацевтикалық субстанциялар (активті фармацевтикалық субстанциялар) саласында пайдаланылатын (қолданылатын) кез келген нысандағы дәрілік заттарды және протездiк-ортопедиялық бұйымдар мен ветеринариялық техниканы қоса алғанда, ветеринариялық мақсаттағы бұйымдарды өндіруге арналған материалдар мен жиынтықтауыштардың тізбесі</w:t>
      </w:r>
    </w:p>
    <w:bookmarkEnd w:id="12"/>
    <w:p>
      <w:pPr>
        <w:spacing w:after="0"/>
        <w:ind w:left="0"/>
        <w:jc w:val="both"/>
      </w:pPr>
      <w:r>
        <w:rPr>
          <w:rFonts w:ascii="Times New Roman"/>
          <w:b w:val="false"/>
          <w:i w:val="false"/>
          <w:color w:val="ff0000"/>
          <w:sz w:val="28"/>
        </w:rPr>
        <w:t xml:space="preserve">
      Ескерту. Тізбе жаңа редакцияда - ҚР Ауыл шаруашылығы министрінің 22.05.2023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 тауар номенклатурасының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02-топ. Ет және тағамдық еттің субөнімдері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0206 10 100 0, 0206 22 000 1,</w:t>
            </w:r>
          </w:p>
          <w:p>
            <w:pPr>
              <w:spacing w:after="20"/>
              <w:ind w:left="20"/>
              <w:jc w:val="both"/>
            </w:pPr>
            <w:r>
              <w:rPr>
                <w:rFonts w:ascii="Times New Roman"/>
                <w:b w:val="false"/>
                <w:i w:val="false"/>
                <w:color w:val="000000"/>
                <w:sz w:val="20"/>
              </w:rPr>
              <w:t>
0206 29 100 0, 0206 30 000 1,</w:t>
            </w:r>
          </w:p>
          <w:p>
            <w:pPr>
              <w:spacing w:after="20"/>
              <w:ind w:left="20"/>
              <w:jc w:val="both"/>
            </w:pPr>
            <w:r>
              <w:rPr>
                <w:rFonts w:ascii="Times New Roman"/>
                <w:b w:val="false"/>
                <w:i w:val="false"/>
                <w:color w:val="000000"/>
                <w:sz w:val="20"/>
              </w:rPr>
              <w:t>
0206 30 000 3, 0206 41 000 1,</w:t>
            </w:r>
          </w:p>
          <w:p>
            <w:pPr>
              <w:spacing w:after="20"/>
              <w:ind w:left="20"/>
              <w:jc w:val="both"/>
            </w:pPr>
            <w:r>
              <w:rPr>
                <w:rFonts w:ascii="Times New Roman"/>
                <w:b w:val="false"/>
                <w:i w:val="false"/>
                <w:color w:val="000000"/>
                <w:sz w:val="20"/>
              </w:rPr>
              <w:t>
0206 49 000 1, 0206 80 100 0,</w:t>
            </w:r>
          </w:p>
          <w:p>
            <w:pPr>
              <w:spacing w:after="20"/>
              <w:ind w:left="20"/>
              <w:jc w:val="both"/>
            </w:pPr>
            <w:r>
              <w:rPr>
                <w:rFonts w:ascii="Times New Roman"/>
                <w:b w:val="false"/>
                <w:i w:val="false"/>
                <w:color w:val="000000"/>
                <w:sz w:val="20"/>
              </w:rPr>
              <w:t>
0206 90 100 0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 өнімдерін өндіру кезінде пайдаланылатын ірі қара малдың, шошқаның, қойдың, ешкінің, жылқының, есектің, қашырдың жаңа сойылған, салқындатылған немесе тоңазытылған субөнімдері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05-топ. Басқа жерде аталмаған немесе енгiзiлмеген жануарлардан алынған өнiмдер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өндіру кезінде пайдаланылатын маралдың мүйізі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 Ұн тарту-жарма өнеркәсібінің өнімдері; мия; крахмалдар; инулин; бидай дән маңызы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бидай, жүгері, картоп крахмалы, инулин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 Майлы дақылдар тұқымдары және жемістер; өзге тұқымдар, жемістер және дән; дәрілік өсімдіктер және техникалық мақсаттағы өсімдіктер; сабан және жемшөп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балғын немесе кептірілген, бүтін немесе ұсақталған, жармаланған немесе ұнтақталған өсімдіктер, олардың жекелеген бөліктері (тұқымы мен жемісін қоса алғанда)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 Табиғи тазаланбаған шайырлар, камедтер, қарамайлар және өзге де өсiмдiк шырындары мен сығындылары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өсімдік шырындары мен сығындылары, агар-агар, пектиндер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 Жануарлардан немесе өсiмдiктерден алынған тоңмайлар мен майлар және олардан ажыратылып алынған өнiмдер; дайын тағамдық тоңмайлар; жануарлардан немесе өсiмдiктерден алынған балауыздар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балық бауырынан алынатын тоңмайдан басқа балық тоңмайы, май және олардың фракциялары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шайыр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өсімдік майлары және олардың фракциялары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өндіру кезінде пайдаланылатын глицерин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 Қант және қанттан жасалған кондитерлік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өндіру кезінде пайдаланылатын қатты күйіндегі химиялық таза лактозаны, мальтозаны, глюкозаны және фруктозаны қоса алғанда, өзге де қанттар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 Какао және одан жасалған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какао-майы, какао-тоңмайы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21-топ. Әр түрлі тағамдық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алдын алу және емдеу үшін пайдаланатын тағамға үйлестіріліп қосуға арналған витаминдер мен минералдық заттардың қоспалары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22-топ. Алкогольді және алкогольсіз сусындар және сірке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спирт концентрациясы көлемі бойынша құрамының 80 пайызы немесе одан да көп болатын денатуратталмаған этил спирті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25-топ. Тұз; күкірт; топырақ пен тас; сылақ материалдары, әк және цемент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таза натрий хлориді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ұсақталған немесе ұнтақталған тальк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27-топ. Минералдық отын, мұнай және оларды айдау өнімдері; битуминоздық заттар; минералдық балауыздар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өзге мұнай вазелині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массасы бойынша құрамының 0,75 пайызы майдан тұратын парафин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28-топ. Бейорганикалық химия өнімдері; бағалы металдар, жерде сирек кездесетін металдар, радиоактивті элементтер немесе изотоптардың бейорганикалық және органикалық қосылыстары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химия өнімдері; фармацевтикалық және ветеринариялық өнімді шығару кезінде пайдаланылатын қымбат бағалы металдардың, жерде сирек кездесетін металдардың, радиоактивті элементтердің немесе изотоптардың бейорганикалық немесе органикалық қосылыстары және тазартылған, кондуктометрлік су, ветеринариялық мақсатта пайдаланылатын осыған ұқсас таза 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29-топ. Органикалық химиялық қосылыстар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ветеринариялық өнімдерді өндіру кезінде пайдаланылатын, стерилизаторларда қолдануға арналған табиғи немесе синтезделген органикалық химиялық қосылыстар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30-топ. Фармацевтикалық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31-топ. Тыңайтқыштар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сусыз құрғақ өнімге есептегенде массасы бойынша құрамының 45 пайызынан астамы азоттан тұратын зәрлік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32-топ. Иілік немесе бояғыш сығындылар; танниндер және олардың туындылары; бояғыш заттар, пигменттер және өзге де бояғыш заттар; бояулар және лактар; шпатлевкалар және өзге де мастиктер; полиграфиялық бояу, сия, тушь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ветеринариялық өнім өндіру кезінде пайдаланылатын химиялық құрамы айқындалған немесе айқындалмаған өсімдіктерден немесе жануарлардан алынған бояғыш заттар (жануар көмірінен басқа бояғыш сығындыларды қоса алғанда); өсімдіктерден немесе жануарлардан алынатын бояғыш заттар негізінде дайындалған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ветеринариялық өнім өндіру кезінде пайдаланылатын оптикалық ақтағыштар немесе люминофорлар ретінде пайдаланылатын химиялық құрамы айқындалған немесе айқындалмаған синтетикалық органикалық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өнімдер өндіру кезінде пайдаланылатын диспергирленген немесе сусыз ортада ерітілген (эмальдар және политурларды қоса алғандағы) бояулар және лактар; синтетикалық полимерлер немесе химиялық түрлендірілген табиғи полимерлер негізінде жасалған ерітінділер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33-топ. Эфир майлары және резиноидтер; парфюмериялық, косметикалық немесе туалеттік 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өнімдер өндіру кезінде пайдаланылатын эфир майлары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теңіз сулары және тұщы сулар қоспасы бар дәрілік препараттар мен ветеринариялық мақсаттағы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35-топ. Ақуызды заттар; түрлендірілген крахмалдар; желімдер; ферменттер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пайдаланатын альбуминдер (оның ішінде құрғақ затқа есептегенде іркіт ақуызының массасы бойынша құрамының 80 пайызынан артық екі немесе одан да көп іркіт ақуызының тұнбасын қоса алғанда), альбуминаттар және басқа да альбумин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 және фармацевтикалық өнім өндіру кезінде пайдаланылатын желатин және оның туындылары, желатиннен жасалған қатты капсулалар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пайдаланатын декстриндер, өзге түрлендірілген крахмалдар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басқа жерде аталмаған ферменттер, ферменттік препараттар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37-топ. Фото- және кинотауарлар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пайдаланылатын қағаздан, қатырма қағаздан немесе тоқыма материалдарынан басқа, кез келген материалдан жасалған жайпақ рентгендік фотопластинкалар мен фото үлдірлер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мақсаттарға арналған қағаздан, қатырма қағаздан немесе тоқыма материалдарынан басқа, кез келген материалдан жасалған орамдағы рентгендік фотоүлдірлер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38-топ. Басқа да химиялық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 пайдаланылатын белсендірілген көмір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 кезінде пайдаланатын ағаш қарамайы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пайдаланылатын микроорганизмдердің (вирустар және соған ұқсастарды қоса) немесе өсімдік, жануарлар жасушаларының өмір сүру қызметін өсіруге немесе қолдауға арналған дайын дақылды орталар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3822 12 000 1, 3822 19 000 1, 3822 19 000 9, 3822 90 000 0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немесе зертханалық төсемдегі реагенттер, диагностикалық немесе зертханалық төсемдегі немесе төсемсіз дайын реагенттер, медициналық және ветеринариялық мақсаттарда пайдаланылатын сертификатталған эталон материалдары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3824 99 610 0, 3824 99 620 0,</w:t>
            </w:r>
          </w:p>
          <w:p>
            <w:pPr>
              <w:spacing w:after="20"/>
              <w:ind w:left="20"/>
              <w:jc w:val="both"/>
            </w:pPr>
            <w:r>
              <w:rPr>
                <w:rFonts w:ascii="Times New Roman"/>
                <w:b w:val="false"/>
                <w:i w:val="false"/>
                <w:color w:val="000000"/>
                <w:sz w:val="20"/>
              </w:rPr>
              <w:t>
3824 99 640 0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фармакологияда немесе хирургияда қолданылатын өнімдер және құрамдар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39-топ. Пластмассалар және олардың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сондай-ақ дәрілік заттарды, ветеринариялық мақсаттағы бұйымдарды ветеринариялық техниканы өндіру үшін пайдаланылатын пластмассалар және олардан жасалған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40-топ. Каучук, резеңке және олардың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өнімдер өндіру кезінде пайдаланылатын табиғи, вулканизацияланған немесе вулканизацияланбаған каучук латексі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өнімдер өндіру кезінде пайдаланылатын табиғи, техникалық арнайы каучук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өнімдер өндіру кезінде пайдаланылатын техникалық көміртегімен немесе кремний диоксидімен толтырылған резеңке қоспасы, эластометр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өнімдер өндіру кезінде пайдаланылатын өзге де нысандар (мысалы, шыбықшалар, құбырлар және фасонды профильдер) және вулканизацияланбаған резеңкеден жасалған бұйымдар (мысалы, дискілер мен сақиналар)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ветеринариялық өнеркәсіпте пайдаланылатын вулканизацияланған резеңкеден жасалған конвейерлі таспалар немесе жетекті ремендер немесе бельтинг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немесе оларсыз жасалған гигиеналық немесе фармацевтикалық бұйымдар; фармацевтикалық өнім өндіру кезінде пайдаланылатын қатты резеңкеден басқа, вулканизацияланған резеңкеден жасалған тығындар; ветеринариялық мақсатта пайдаланылатын резеңке жылытқыштар, бүріккіштер, көз пипеткалары, мұрынға арналған аспираторлар, сүтсорғыштар, Эсмарх ыдысы, қан тоқтатқыш жгут, Мартенс бинті, емізіктердің әртүрлі типтері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4015 12 000 1, 4015 12 000 9, </w:t>
            </w:r>
          </w:p>
          <w:p>
            <w:pPr>
              <w:spacing w:after="20"/>
              <w:ind w:left="20"/>
              <w:jc w:val="both"/>
            </w:pPr>
            <w:r>
              <w:rPr>
                <w:rFonts w:ascii="Times New Roman"/>
                <w:b w:val="false"/>
                <w:i w:val="false"/>
                <w:color w:val="000000"/>
                <w:sz w:val="20"/>
              </w:rPr>
              <w:t>
4015 19 000 0, 4015 90 000 0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мақсаттарға арналған қатты резеңкеден басқа, вулканизацияланған резеңкеден жасалған киім және киімге керек-жарақтар (қолғаптарды және митенкаларды қоса алғанда)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өнімдерді шығару кезінде пайдаланатын вулканизацияланған резеңкеден жасалған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48-топ. Қағаз және қатырма қағаз; қағаз массасынан, қағаздан немесе картоннан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өнім өндіру кезінде пайдаланылатын орамдағы целлюлоза талшығынан жасалған кенеп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ветеринариялық өнімдерде қолданылатын ағартылмаған орамадағы немесе парақталған крафт-қағаз және крафт-қатырм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ветеринариялық өнім өндіруге арналған, сондай-ақ фармацевтикалық және ветеринариялық мақсатта пайдаланылатын беті боялған немесе әшекейленген немесе орамада не кез келген тікбұрышты (оның ішінде квадратты) парақтарда басылған қағаз, қатырма қағаз, целлюлозды мақта және қапталған, сіңдірілген, ламинирленген целлюлозды талшықтан жасалатын кенеп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бөлек оралмаған хирургиялық және ветеринариялық мақсатта қолданылатын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ветеринариялық өнімді шығару кезінде пайдаланылатын гофраланған қағаздан немесе қатырма қағаздан жасалған жәшіктер мен қораптар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ветеринариялық өнімдер өндіру кезінде пайдаланылатын заттаңбалар мен затбелгілер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ветеринариялық өнім өндіру кезінде пайдаланылатын орамдағы қағаз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52-топ. Мақта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p>
            <w:pPr>
              <w:spacing w:after="20"/>
              <w:ind w:left="20"/>
              <w:jc w:val="both"/>
            </w:pPr>
            <w:r>
              <w:rPr>
                <w:rFonts w:ascii="Times New Roman"/>
                <w:b w:val="false"/>
                <w:i w:val="false"/>
                <w:color w:val="000000"/>
                <w:sz w:val="20"/>
              </w:rPr>
              <w:t>
5208 11 100 0,</w:t>
            </w:r>
          </w:p>
          <w:p>
            <w:pPr>
              <w:spacing w:after="20"/>
              <w:ind w:left="20"/>
              <w:jc w:val="both"/>
            </w:pPr>
            <w:r>
              <w:rPr>
                <w:rFonts w:ascii="Times New Roman"/>
                <w:b w:val="false"/>
                <w:i w:val="false"/>
                <w:color w:val="000000"/>
                <w:sz w:val="20"/>
              </w:rPr>
              <w:t>
5208 21 100 0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бинттер, таңу материалдары мен медициналық және ветеринариялық дәке дайындауға арналған бетінің тығыздығы кемінде шаршы метрге 200 грамнан аспайтын, массасы бойынша құрамының 85 немесе одан да көп пайызы мақта талшықтарынан тұратын мақта-мата кездемелері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56-топ. Мақта, киіз немесе фетр және беймата материалдар, арнайы иірілген жіп; жіңішке арқандар, жіптер, арқандар және арқансымдар және олардың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өнімді өндіру кезінде пайдаланылатын химиялық жіптерден жасалған тоқылмаған материал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ветеринариялық өнім өндіру кезінде пайдаланылатын, матамен қапталған резеңке жіп және бау; сіңдірілген, қапталған немесе резеңке немесе пластмасса қабы бар жалпақ мата жіптер, тегіс және соған ұқсас жіптер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62-топ. Машинамен немесе қолдан тоқылған трикотаж киімдерден басқа киім бұйымдары және керек-жарақтар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мақсатта пайдаланылатын киімдер бұйымдары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69-топ. Керамикалық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пайдаланылатын зертханалық, химиялық мақсаттарға арналған қыш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70-топ. Шыны және одан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жасау және өндіру кезінде қолданылатын оптикалық шыны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сәулелерінен қорғауға арналған рентген әйнегі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шыны ампулалар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пайдалынатын тығындар, қақпақтар және басқа да осыған ұқсас шыны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7010 90 710 0,</w:t>
            </w:r>
          </w:p>
          <w:p>
            <w:pPr>
              <w:spacing w:after="20"/>
              <w:ind w:left="20"/>
              <w:jc w:val="both"/>
            </w:pPr>
            <w:r>
              <w:rPr>
                <w:rFonts w:ascii="Times New Roman"/>
                <w:b w:val="false"/>
                <w:i w:val="false"/>
                <w:color w:val="000000"/>
                <w:sz w:val="20"/>
              </w:rPr>
              <w:t>
7010 90 790 0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пайдаланатын бөтелкелер, сауыттар, банкалар, ампулалар және басқа шыны сыйымдылықтар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фармацевтикалық мақсаттарға арналған шыны ыдыс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73-топ. Қара металдардан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өндіруде пайдаланылатын қара металдан жасалған сығылған немесе сұйылтылған газға арналған сыйымдылықтар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өндіруде пайдаланатын басқа да инелер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пайдаланылатын зарарсыздандыру қораптары және ұқсас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74-топ. Мыс және одан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 кезінде пайдаланылатын тазартылған мыстан жасалған құбырлар, түтіктер және құбырларға арналған фитингтер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76-топ. Алюминий және одан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техниканы өндіру кезінде пайдаланылатын шыбықтар мен алюминий профильдері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өндіруде блистер қаптама үшін қолданылатын қалыңдығы (негізін қоспағанда) 0,2 миллиметрден аспайтын алюминий жұқалтыр (негізсіз немесе қағаз, картон, пластмасса немесе өзге де ұқсас материал негізінде)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p>
            <w:pPr>
              <w:spacing w:after="20"/>
              <w:ind w:left="20"/>
              <w:jc w:val="both"/>
            </w:pPr>
            <w:r>
              <w:rPr>
                <w:rFonts w:ascii="Times New Roman"/>
                <w:b w:val="false"/>
                <w:i w:val="false"/>
                <w:color w:val="000000"/>
                <w:sz w:val="20"/>
              </w:rPr>
              <w:t>
7612 10 000 0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 кезінде пайдаланылатын алюминийден жасалған деформацияға ұшырайтын түтікті сыйымдылықтар (тубалар)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p>
            <w:pPr>
              <w:spacing w:after="20"/>
              <w:ind w:left="20"/>
              <w:jc w:val="both"/>
            </w:pPr>
            <w:r>
              <w:rPr>
                <w:rFonts w:ascii="Times New Roman"/>
                <w:b w:val="false"/>
                <w:i w:val="false"/>
                <w:color w:val="000000"/>
                <w:sz w:val="20"/>
              </w:rPr>
              <w:t>
7612 90 200 0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өндіруде пайдаланылатын аэрозольді орамдардағы алюминийден жасалған басқа да сыйымдылықтар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сығылған газдарға арналған алюминий ыдыстар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82-топ. Бағалы емес металдардан жасалған аспаптар, құрал-саймандар, пышақ бұйымдары, қасықтар және шанышқылар; олардың бағалы емес металдардан жасалған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 кезінде пайдаланылатын металды сымдауға немесе бөлуге арналған фильерлерді қоса алғанда, қол құралдарына арналған механикалық жетегімен немесе онсыз немесе станоктарға арналған (мысалы нығыздауға, қалыптауға, кесуге, шабуға, бұранданы кесуге, бұрғылауға, қайрауға, тартуға, жоңғылауға, токарлық өңдеуге немесе бұрауға) ауысымдық жұмыс құралдары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83-топ. Асыл емес металдардан жасалған басқа да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алюминийден жасалған тығындағыш қақпақтар;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84-топ. Ядролық реакторлар, қазандар, жабдықтар және механикалық құрылғылар;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шығыстарды өлшеуіштері бар немесе шығыстарды өлшеуіштері жоқ сұйықтық сорғылары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 және (немесе) фармацевтикалық, ветеринариялық өнеркәсіпте пайдаланылатын ауа немесе вакуумдық сорғыштар, ауа немесе газ компрессорлары мен желдеткіштері; желдеткіші, сүзгіштері бар немесе сүзгішсіз желдеткіші немесе рецикуляциялық сору қалпақтары немесе желдеткіші бар шкафтар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w:t>
            </w:r>
          </w:p>
          <w:p>
            <w:pPr>
              <w:spacing w:after="20"/>
              <w:ind w:left="20"/>
              <w:jc w:val="both"/>
            </w:pPr>
            <w:r>
              <w:rPr>
                <w:rFonts w:ascii="Times New Roman"/>
                <w:b w:val="false"/>
                <w:i w:val="false"/>
                <w:color w:val="000000"/>
                <w:sz w:val="20"/>
              </w:rPr>
              <w:t>
8415 90 000 9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өнімдер өндіру кезінде арнайы өндіріс үй-жайларында микроклиматты сақтауға арналған температураның және ылғалдың автоматтық реттегіші бар өндірістік кондиционерлер;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жабдықты қоспағанда, фармацевтикалық өнім өндіру кезінде медициналық және ветеринариялық мақсатта пайдаланылатын тоңазытқыш және мұздатқыш жабдықтары; оның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мақсаттарда пайдаланылатын машиналар мен жабдықтарды қоспағанда, жылыту, қайнату, қыздыру, дистилдеу, ректификациялау, зарарсыздандыру, пастерлеу, буландыру, кептіру, булау, желдету немесе салқындату сияқты температураны өзгерте отырып жүргізілетін процестерде материалдарды өңдеуге арналған электрмен немесе электрсіз қыздырылатын (пешті, камераны және 8514 тауар позициясының басқа да жабдықтарын қоспағанда) өнеркәсіптік немесе зертханалық машиналар, жабдықтар; фармацевтикалық, ветеринариялық өнім өндіруде пайдаланылатын инерциясыз су жылытқыштар немесе электрсіз жылытылатын су аккумуляторлары; жабдықтардың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мақсаттарға арналған, сондай-ақ фармацевтикалық, ветеринариялық өнім өндіру кезінде пайдаланылатын орталықтандырылған кептіргіштерді қоса алғанда, центрифугалар; сұйықтықтар мен газдарды сүзуге немесе тазартуға арналған жабдықтар мен құрылғылар, олардың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 кезінде пайдаланылатын шөлмектерді немесе басқа ыдыстарды жууға және кептіруге арналған қондырғылар; шөлмектерді, банкаларды тығындауға, толтыруға, қораптарды, қаптарды және өзге де ыдыстарды жабуға, бекітуге немесе оларды белгілеуге арналған құралдар; шөлмектер, банкалар, тубалар және ұқсас ыдыстарды қақпақтар немесе тығындармен герметикалық тығындауға арналған құралдар; қаптамалауға немесе орауға (оның ішінде қаптама материалының термоорнығуы бар тауарды қаптаушы құрал) арналған құралдар және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конвейерлердегі бұйымдарды үздіксіз өлшеуге арналған таразылар (конвейерде, чеквейерде қаптама салмағын бақылауға арналған машиналар); фармацевтикалық өнімін шығару кезінде пайдаланылатын ең жоғары өлшеу массасы 30 килограмнан аспайтын алдын ала оралған тауарларды өлшеуге және таңбалауға арналған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 кезінде пайдаланылатын пневматикалық көтергіштер және конвейерлер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өндіруде құюға және таблетка жасауға арналған машиналар, қабықшалар жасауға арналған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пластиналарды, цилиндрлерді немесе басқа да баспа түрлерін дайындауға немесе әзірлеуге арналған машиналар, аппаратуралар, жабдықтар; пластиналар, цилиндрлер немесе басқа да баспа түрлері; үй-жайларда пайдаланылатын пластиналар, цилиндрлер және баспа мақсаты үшін дайындалған литографиялық тастар (мысалы үшкірленген, тегістелген немесе жылтыратылған);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ветеринариялық өнімдерді өндіру кезінде пайдаланылатын пластиналар, цилиндрлер және 8442 тауар позициясының басқа да баспа түрлері арқылы баспа үшін пайдаланатын баспа машиналары; олардың бөліктері және керек-жарақтары;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өнім өндіру кезінде пайдаланылатын химиялық тоқыма маталарын тартуға, созуға, тоқуға немесе кесуге арналған машиналар; олардың бөліктері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p>
            <w:pPr>
              <w:spacing w:after="20"/>
              <w:ind w:left="20"/>
              <w:jc w:val="both"/>
            </w:pPr>
            <w:r>
              <w:rPr>
                <w:rFonts w:ascii="Times New Roman"/>
                <w:b w:val="false"/>
                <w:i w:val="false"/>
                <w:color w:val="000000"/>
                <w:sz w:val="20"/>
              </w:rPr>
              <w:t>
8471 49 000 0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жүйе түрінде әкелінетін өзге де есептеуіш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p>
            <w:pPr>
              <w:spacing w:after="20"/>
              <w:ind w:left="20"/>
              <w:jc w:val="both"/>
            </w:pPr>
            <w:r>
              <w:rPr>
                <w:rFonts w:ascii="Times New Roman"/>
                <w:b w:val="false"/>
                <w:i w:val="false"/>
                <w:color w:val="000000"/>
                <w:sz w:val="20"/>
              </w:rPr>
              <w:t>
8474 20 000, 8474 39 000 1,</w:t>
            </w:r>
          </w:p>
          <w:p>
            <w:pPr>
              <w:spacing w:after="20"/>
              <w:ind w:left="20"/>
              <w:jc w:val="both"/>
            </w:pPr>
            <w:r>
              <w:rPr>
                <w:rFonts w:ascii="Times New Roman"/>
                <w:b w:val="false"/>
                <w:i w:val="false"/>
                <w:color w:val="000000"/>
                <w:sz w:val="20"/>
              </w:rPr>
              <w:t>
8474 80 101 0, 8474 80 901 0,</w:t>
            </w:r>
          </w:p>
          <w:p>
            <w:pPr>
              <w:spacing w:after="20"/>
              <w:ind w:left="20"/>
              <w:jc w:val="both"/>
            </w:pPr>
            <w:r>
              <w:rPr>
                <w:rFonts w:ascii="Times New Roman"/>
                <w:b w:val="false"/>
                <w:i w:val="false"/>
                <w:color w:val="000000"/>
                <w:sz w:val="20"/>
              </w:rPr>
              <w:t>
8474 90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ұнтақ тәрізді күйдегі минералды өнімдерді ұсатуға, ұнтақтауға, араластыруға немесе илеуге арналған жабдық (грануляторлар); агломерациялауға, пішіндеуге немесе құюға арналған жабдықтар және олардың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арналған немесе фармацевтикалық, ветеринариялық өнімдерді өндіру кезінде пайдаланатын аталған топтың басқа жерінде атауы аталмаған осы материалдардан өнім өндіруге арналған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бұйымдарды өндіру кезінде пайдаланылатын жеке функциялары бар, осы топтың басқа жерінде аталмаған немесе енгізілмеген, өзге де машиналар мен механикалық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8480 71 000 0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бұйымдарды өндіру кезінде пайдаланылатын резеңкені немесе пластмассаны үрлеуге немесе қысыммен құюға арналған қалыптар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85-топ. Электрлік машиналар және жабдық, олардың бөліктері; дыбыс жазуға және дыбысты жаңғыртуға арналған аппаратура, теледидарлық бейне мен дыбысты жазуға және жаңғыртуға арналған аппаратура, олардың бөліктері және жабдықтары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кіріктірмелі электр қозғалтқышы бар портативті тұрмыстық электр сүт сорғыштары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 пайдаланатын зертханалық электр пештері мен камералары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пайдалануға арналған электрлі инерциясы жоқ немесе аккумуляциялайтын электр су жылытқыштары, батырылатын электр жылытқыштары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ветеринариялық мақсатта пайдаланылатын сымды байланыс жүйесіне арналған немесе сымды цифрлық жүйеге арналған аппаратура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8525 81 300 0, 8525 82 300 0, 8525 83 300 0, 8525 89 300 0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 пайдаланатын жарықтығы төмен бейнелерді цифрлық тіркеуге арналған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 пайдаланылатын мониторлар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пайдаланылатын электр тогын басқаруға немесе таратуға арналған, оның ішінде 90-топтың аспаптары мен құрылғылары және цифрлық басқару аппараттарынан тұратын, екі немесе одан да көп құрылғылармен жабдықталған, 8517 тауарлық позицияның коммутациялық құрылғыларынан басқа өзге де пульттер, панельдер, консольдар, үстелдер, тарату қалқандары және электрлік аппаратураларға арналған тұғырлар; олардың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пайдаланылатын, негізінен немесе тек қана 8537 тауарлық позицияның аппаратураларына арналған бөлшектер;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қолданылатын ультракүлгін және инфрақызыл сәуле шығаратын шамдар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87-топ. Теміржол немесе трамвай жылжымалы құрамынан басқа, жерүсті көлік құралдары және олардың бөлшектері мен құрал-саймандары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 үшін пайдаланылатын жаңа моторлық көлік құралдары (жылжымалы ветеринариялық кешендер)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ветеринариялық кешендерге арналған шанақ-фургондар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90-топ. Оптикалық, фотографиялық, кинематографиялық, өлшегіш, бақылаушы, прецизиялық, медициналық немесе хирургиялық аспаптар мен аппараттар; олардың бөлшектері мен құрал-саймандары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органдарды ветеринариялық немесе хирургиялық зерттеп-қарауға арналған арнайы фотокамералар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9006 91000 0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қолданылатын бейнелерді, олардың бөліктері мен керек-жарақтарын тіркеу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пайдаланылатын оптикалық күрделі микроскоптар;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пайдаланылатын әртүрлі салмақтағы гірлері бар немесе жоқ, сезімталдығы 0,05 грамм немесе одан жоғары таразылар, олардың бөлшектері мен керек-жарақтары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сцинтиграфиялық аппаратураны қоса алғанда, ветеринарияда қолданылатын аспаптар мен құрылғылар, басқа да электромедициналық аппаратура және көздің көруін зерттеуге арналған аспаптар (солярийден басқа), оның ішінде ветеринариялық мақсаттағы бұйымдар құрамына кіретін қосалқы бөлшектер мен құрамдас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механотерапияға арналған құрылғылар немесе басқа да терапиялық тыныс алу аппаратурасы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пайдалануға арналған рентгендік, альфа-, бета немесе гамма-сәулеленуге пайдалануға негізделген аппаратура, оған қоса рентгенографиялық немесе радиотерапиялық, рентгендік түтіктер және басқа да рентгендік сәулелену генераторлары, жоғары кернеудегі генераторлар, басқару қалқандары мен пульттері, экрандар, үстелдер, креслолар және зерттеп-қарауға немесе емдеуге арналған соған ұқсас бұйымдар, оның ішінде көрсетілген аппаратура мен бұйымдардың құрамына кіретін қосалқы бөлшектер мен құрамдас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материалдардың қаттылығын, мықтылығын және басқа да механикалық қасиеттерін сынауға арналған машиналар мен құрылғылар (таблеткалардың қаттылығы мен мықтылығын өлшеуге арналған аспаптар)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 үшін және фармацевтикалық өнім өндіру кезінде қолданылатын ареометрлер, термомерлер, барометрлер, гигрометрлер, жазатын құрылғылары бар немесе жазатын құралдары жоқ психрометрлер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сұйықтықтардың немесе газдардың шығынын, деңгейін қысымын немесе басқа да ауыспалы сипаттамаларын өлшеуге немесе бақылауға арналған аспаптар мен аппаратура және емдік газбен қамтамасыз ету жүйесінің жабдықтары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талдауға арналған аспаптар мен аппаратура (мысалы, поляриметрлер, рефрактометрлер, спектрометрлер, газ-немесе түтін талдағыштар); тұтқырлығын, кеуектігін, кеңеюін, үстірт керілуін немесе соған ұқсастарды өлшеуге немесе бақылауға арналған аспаптар мен аппаратура; жылудың, дыбыстың немесе жарықтың мөлшерін өлшеуге немесе бақылауға арналған аспаптар мен аппараттар (экспонометрлерді қоса алғанда); ветеринариялық мақсаттар үшін қолданылатын микротомдар, олардың бөлшектері мен құрал-саймандары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қолданылатын ионды сәулені табу немесе өлшеуге арналған аспаптар мен аппаратуралар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немесе фармацевтикалық өнім өндіру кезінде қолданылатын өлшеу немесе бақылау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қолданылатын термостаттар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9033 000 00 0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ветеринария өнеркәсібінде пайдаланылатын 90-топтың машиналарының, аспаптарының, құралдарының немесе аппаратураның (осы топтың басқа жерінде атауы аталмаған немесе енгізілмеген) бөлшектері және керек-жарақтары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91-топ. Сағаттың барлық түрі және оның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қолданылатын технологиялық үдеріс таймерлері, өзіне тағуға немесе өзімен бірге алып жүруге арналмаған секунд өлшегіштер, соған ұқсас құралдар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94-топ. Жиһаз; төсек-орын жабдықтары, матрацтар, матрацтың негіздері, диван жастықтары және жиһаздардың осыған ұқсас іші толтырылған керек-жарақтары; басқа жерде атауы аталмаған немесе қосылмаған шамдар және жарықтандырғыш жабдықтар; жарық көрсеткіштер; аты немесе атауы немесе мекенжайы бар жарық тақтайшалар және осыған ұқсас бұйымдар; жинақталатын құрылыс конструкциялары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жиhаз (мысалы, операциялық үстелдер, қарауға арналған үстелдер), жоғарыда айтылған бұйымдардың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қолданылатын өзге де жиhаз және оның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19 001 1, 9405 11 001 1, 9405 19 001 3, 9405 11 002 1, 9405 19 002 1, 9405 19 003 1, 9405 11 003 1, 9405 19 003 3, 9405 29 001 1, 9405 21 001 1, 9405 29 001 3, 9405 21 002 1, 9405 29 002 1, 9405 29 003 1, 9405 21 003 1, 9405 29 003 3, 9405 41 001 1, 9405 49 002 1, 9405 49 002 3, 9405 41 002 1, 9405 42 002 1, 9405 42 003 1, 9405 49 001 1, 9405 49 002 1, 9405 49 002 3, 9405 49 002 5, 9405 49 003 1, 9405 49 003 3, 9405 49 003 5, 9405 91 900 1, 9405 92 000 1, 9405 99 000 1, 9405 41 003 1, 9405 42 001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қолданылатын шамдар мен жарық беретін жабдықтар, жарығы белгілі бір жерге бағытталған шамдар және олардың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9406 90 390 2, 9406 90 900 1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өндіруге арналған арнайы өндірістік үй-жайларда пайдаланылатын құрастырмалы құрылыс конструкциялары (таза үй-жайлар)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96-топ. Әртүрлі дайын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пен бриллиант көгінің ерітінділері бар биомаркерлерді өндіруге арналған фетрден және басқа кеуекті материалдардан жасалған ұштары бар пластикті маркерлер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16 шілдедегі</w:t>
            </w:r>
            <w:r>
              <w:br/>
            </w:r>
            <w:r>
              <w:rPr>
                <w:rFonts w:ascii="Times New Roman"/>
                <w:b w:val="false"/>
                <w:i w:val="false"/>
                <w:color w:val="000000"/>
                <w:sz w:val="20"/>
              </w:rPr>
              <w:t>№ 261 бұйрығына</w:t>
            </w:r>
            <w:r>
              <w:br/>
            </w:r>
            <w:r>
              <w:rPr>
                <w:rFonts w:ascii="Times New Roman"/>
                <w:b w:val="false"/>
                <w:i w:val="false"/>
                <w:color w:val="000000"/>
                <w:sz w:val="20"/>
              </w:rPr>
              <w:t>2-қосымша</w:t>
            </w:r>
          </w:p>
        </w:tc>
      </w:tr>
    </w:tbl>
    <w:bookmarkStart w:name="z16" w:id="13"/>
    <w:p>
      <w:pPr>
        <w:spacing w:after="0"/>
        <w:ind w:left="0"/>
        <w:jc w:val="left"/>
      </w:pPr>
      <w:r>
        <w:rPr>
          <w:rFonts w:ascii="Times New Roman"/>
          <w:b/>
          <w:i w:val="false"/>
          <w:color w:val="000000"/>
        </w:rPr>
        <w:t xml:space="preserve"> Импорты қосылған құн салығынан босатылатын ветеринария саласында пайдаланылатын (қолданылатын) кез келген нысандағы дәрілік заттардың; протездiк-ортопедиялық бұйымдарды, ветеринариялық техниканы қоса алғанда, ветеринариялық мақсаттағы бұйымдардың; ветеринария саласында пайдаланылатын (қолданылатын) кез келген нысандағы дәрілік заттарды және протездiк-ортопедиялық бұйымдарды, ветеринариялық техниканы қоса алғанда, ветеринариялық мақсаттағы бұйымдарды өндіруге арналған материалдардың, жабдықтың және жиынтықтауыштардың тізбесі</w:t>
      </w:r>
    </w:p>
    <w:bookmarkEnd w:id="13"/>
    <w:p>
      <w:pPr>
        <w:spacing w:after="0"/>
        <w:ind w:left="0"/>
        <w:jc w:val="both"/>
      </w:pPr>
      <w:r>
        <w:rPr>
          <w:rFonts w:ascii="Times New Roman"/>
          <w:b w:val="false"/>
          <w:i w:val="false"/>
          <w:color w:val="ff0000"/>
          <w:sz w:val="28"/>
        </w:rPr>
        <w:t xml:space="preserve">
      Ескерту. Тізбе жаңа редакцияда - ҚР Ауыл шаруашылығы министрінің 22.05.2023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 тауар номенклатурасының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02-топ. Ет және тағамдық еттің субөнімдері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0206 10 100 0, 0206 22 000 1,</w:t>
            </w:r>
          </w:p>
          <w:p>
            <w:pPr>
              <w:spacing w:after="20"/>
              <w:ind w:left="20"/>
              <w:jc w:val="both"/>
            </w:pPr>
            <w:r>
              <w:rPr>
                <w:rFonts w:ascii="Times New Roman"/>
                <w:b w:val="false"/>
                <w:i w:val="false"/>
                <w:color w:val="000000"/>
                <w:sz w:val="20"/>
              </w:rPr>
              <w:t>
0206 29 100 0, 0206 30 000 1,</w:t>
            </w:r>
          </w:p>
          <w:p>
            <w:pPr>
              <w:spacing w:after="20"/>
              <w:ind w:left="20"/>
              <w:jc w:val="both"/>
            </w:pPr>
            <w:r>
              <w:rPr>
                <w:rFonts w:ascii="Times New Roman"/>
                <w:b w:val="false"/>
                <w:i w:val="false"/>
                <w:color w:val="000000"/>
                <w:sz w:val="20"/>
              </w:rPr>
              <w:t>
0206 30 000 3, 0206 41 000 1,</w:t>
            </w:r>
          </w:p>
          <w:p>
            <w:pPr>
              <w:spacing w:after="20"/>
              <w:ind w:left="20"/>
              <w:jc w:val="both"/>
            </w:pPr>
            <w:r>
              <w:rPr>
                <w:rFonts w:ascii="Times New Roman"/>
                <w:b w:val="false"/>
                <w:i w:val="false"/>
                <w:color w:val="000000"/>
                <w:sz w:val="20"/>
              </w:rPr>
              <w:t>
0206 49 000 1, 0206 80 100 0,</w:t>
            </w:r>
          </w:p>
          <w:p>
            <w:pPr>
              <w:spacing w:after="20"/>
              <w:ind w:left="20"/>
              <w:jc w:val="both"/>
            </w:pPr>
            <w:r>
              <w:rPr>
                <w:rFonts w:ascii="Times New Roman"/>
                <w:b w:val="false"/>
                <w:i w:val="false"/>
                <w:color w:val="000000"/>
                <w:sz w:val="20"/>
              </w:rPr>
              <w:t>
0206 90 100 0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өнімдерін өндіру кезінде пайдаланылатын ірі қара малдың, шошқаның, қойдың, ешкінің, жылқының, есектің, қашырдың жаңа сойылған, салқындатылған немесе тоңазытылған субөнімдері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05-топ. Басқа жерде аталмаған немесе енгiзiлмеген жануарлардан алынған өнiмдер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өндіру кезінде пайдаланылатын маралдың мүйізі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 Ұн тарту-жарма өнеркәсібінің өнімдері; мия; крахмалдар; инулин; бидай дән маңызы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бидай, жүгері, картоп крахмалы, инулин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 Майлы дақылдар тұқымдары және жемістер; өзге тұқымдар, жемістер және дән; дәрілік өсімдіктер және техникалық мақсаттағы өсімдіктер; сабан және жемшөп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балғын немесе кептірілген, бүтін немесе ұсақталған, жармаланған немесе ұнтақталған өсімдіктер, олардың жекелеген бөліктері (тұқымы мен жемісін қоса алғанда)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 Табиғи тазаланбаған шайырлар, камедтер, қарамайлар және өзге де өсiмдiк шырындары мен сығындылары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өсімдік шырындары мен сығындылары, агар-агар, пектиндер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 Жануарлардан немесе өсiмдiктерден алынған тоңмайлар мен майлар және олардан ажыратылып алынған өнiмдер; дайын тағамдық тоңмайлар; жануарлардан немесе өсiмдiктерден алынған балауыздар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балық бауырынан алынатын тоңмайдан басқа балық тоңмайы, май және олардың фракциялары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шайыр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өсімдік майлары және олардың фракциялары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өндіру кезінде пайдаланылатын глицерин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 Қант және қанттан жасалған кондитерлік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өндіру кезінде пайдаланылатын қатты күйіндегі химиялық таза лактозаны, мальтозаны, глюкозаны және фруктозаны қоса алғанда, өзге де қанттар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 Какао және одан жасалған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какао-майы, какао-тоңмайы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21-топ. Әр түрлі тағамдық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алдын алу және емдеу үшін пайдаланатын тағамға үйлестіріліп қосуға арналған витаминдер мен минералдық заттардың қоспалары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22-топ. Алкогольді және алкогольсіз сусындар және сірке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спирт концентрациясы көлемі бойынша құрамының 80 пайызы немесе одан да көп болатын денатуратталмаған этил спирті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25-топ. Тұз; күкірт; топырақ пен тас; сылақ материалдары, әк және цемент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таза натрий хлориді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ұсақталған немесе ұнтақталған тальк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27-топ. Минералдық отын, мұнай және оларды айдау өнімдері; битуминоздық заттар; минералдық балауыздар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өзге мұнай вазелині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массасы бойынша құрамының 0,75 пайызынан аз майдан тұратын парафин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28-топ. Бейорганикалық химия өнімдері; бағалы металдар, жерде сирек кездесетін металдар, радиоактивті элементтер немесе изотоптардың бейорганикалық және органикалық қосылыстары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химия өнімдері; фармацевтикалық және ветеринариялық өнімді шығару кезінде пайдаланылатын қымбат бағалы металдардың, жерде сирек кездесетін металдардың, радиоактивті элементтердің немесе изотоптардың бейорганикалық немесе органикалық қосылыстары және тазартылған, кондуктометрлік су, ветеринариялық мақсатта пайдаланылатын осыған ұқсас таза 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29-топ. Органикалық химиялық қосылыстар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ветеринариялық өнімдерді өндіру кезінде пайдаланылатын, стерилизаторларда қолдануға арналған табиғи немесе синтезделген органикалық химиялық қосылыстар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30-топ. Фармацевтикалық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31-топ. Тыңайтқыштар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сусыз құрғақ өнімге есептегенде массасы бойынша құрамының 45 пайызынан астамы азоттан тұратын зәрлік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32-топ. Иілік немесе бояғыш сығындылар; танниндер және олардың туындылары; бояғыш заттар, пигменттер және өзге де бояғыш заттар; бояулар және лактар; шпатлевкалар және өзге де мастиктер; полиграфиялық бояу, сия, тушь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ветеринариялық өнім өндіру кезінде пайдаланылатын химиялық құрамы айқындалған немесе айқындалмаған өсімдіктерден немесе жануарлардан алынған бояғыш заттар (жануар көмірінен басқа бояғыш сығындыларды қоса алғанда); өсімдіктерден немесе жануарлардан алынатын бояғыш заттар негізінде дайындалған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ветеринариялық өнім өндіру кезінде пайдаланылатын оптикалық ақтағыштар немесе люминофорлар ретінде пайдаланылатын химиялық құрамы айқындалған немесе айқындалмаған синтетикалық органикалық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өнімдер өндіру кезінде пайдаланылатын диспергирленген немесе сусыз ортада ерітілген (эмальдар және политурларды қоса алғандағы) бояулар және лактар; синтетикалық полимерлер немесе химиялық түрлендірілген табиғи полимерлер негізінде жасалған ерітінділер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33-топ. Эфир майлары және резиноидтер; парфюмериялық, косметикалық немесе туалеттік 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өнімдер өндіру кезінде пайдаланылатын эфир майлары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теңіз сулары және тұщы сулар қоспасы бар дәрілік препараттар мен ветеринариялық мақсаттағы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35-топ. Ақуызды заттар; түрлендірілген крахмалдар; желімдер; ферменттер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пайдаланатын альбуминдер (оның ішінде құрғақ затқа есептегенде іркіт ақуызының массасы бойынша құрамының 80 пайызынан артық екі немесе одан да көп іркіт ақуызының тұнбасын қоса алғанда), альбуминаттар және басқа да альбумин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 және фармацевтикалық өнім өндіру кезінде пайдаланылатын желатин және оның туындылары, желатиннен жасалған қатты капсулалар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пайдаланатын декстриндер, өзге түрлендірілген крахмалдар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басқа жерде аталмаған ферменттер, ферменттік препараттар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37-топ. Фото- және кинотауарлар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пайдаланылатын қағаздан, қатырма қағаздан немесе тоқыма материалдарынан басқа, кез келген материалдан жасалған жайпақ рентгендік фотопластинкалар мен фото үлдірлер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мақсаттарға арналған қағаздан, қатырма қағаздан немесе тоқыма материалдарынан басқа, кез келген материалдан жасалған орамдағы рентгендік фотоүлдірлер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38-топ. Басқа да химиялық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 пайдаланылатын белсендірілген көмір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 кезінде пайдаланатын ағаш қарамайы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пайдаланылатын микроорганизмдердің (вирустар және соған ұқсастарды қоса) немесе өсімдік, жануарлар жасушаларының өмір сүру қызметін өсіруге немесе қолдауға арналған дайын дақылды орталар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3822 12 000 1, 3822 19 000 1, </w:t>
            </w:r>
          </w:p>
          <w:p>
            <w:pPr>
              <w:spacing w:after="20"/>
              <w:ind w:left="20"/>
              <w:jc w:val="both"/>
            </w:pPr>
            <w:r>
              <w:rPr>
                <w:rFonts w:ascii="Times New Roman"/>
                <w:b w:val="false"/>
                <w:i w:val="false"/>
                <w:color w:val="000000"/>
                <w:sz w:val="20"/>
              </w:rPr>
              <w:t xml:space="preserve">
3822 19 000 9, 3822 90 000 0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немесе зертханалық төсемдегі реагенттер, диагностикалық немесе зертханалық төсемдегі немесе төсемсіз дайын реагенттер, медициналық және ветеринариялық мақсаттарда пайдаланылатын сертификатталған эталон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3824 99 610 0, 3824 99 620 0,</w:t>
            </w:r>
          </w:p>
          <w:p>
            <w:pPr>
              <w:spacing w:after="20"/>
              <w:ind w:left="20"/>
              <w:jc w:val="both"/>
            </w:pPr>
            <w:r>
              <w:rPr>
                <w:rFonts w:ascii="Times New Roman"/>
                <w:b w:val="false"/>
                <w:i w:val="false"/>
                <w:color w:val="000000"/>
                <w:sz w:val="20"/>
              </w:rPr>
              <w:t>
3824 99 640 0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фармакологияда немесе хирургияда қолданылатын өнімдер және құрамдар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39-топ. Пластмассалар және олардың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сондай-ақ дәрілік заттарды, ветеринариялық мақсаттағы бұйымдарды ветеринариялық техниканы өндіру үшін пайдаланылатын пластмассалар және олардан жасалған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40-топ. Каучук, резеңке және олардың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өнімдер өндіру кезінде пайдаланылатын табиғи, вулканизацияланған немесе вулканизацияланбаған каучук латексі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өнімдер өндіру кезінде пайдаланылатын табиғи, техникалық арнайы каучук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өнімдер өндіру кезінде пайдаланылатын техникалық көміртегімен немесе кремний диоксидімен толтырылған резеңке қоспасы, эластометр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өнімдер өндіру кезінде пайдаланылатын өзге де нысандар (мысалы, шыбықшалар, құбырлар және фасонды профильдер) және вулканизацияланбаған резеңкеден жасалған бұйымдар (мысалы, дискілер мен сақиналар)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ветеринариялық өнеркәсіпте пайдаланылатын вулканизацияланған резеңкеден жасалған конвейерлі таспалар немесе жетекті ремендер немесе бельтинг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немесе оларсыз жасалған гигиеналық немесе фармацевтикалық бұйымдар; фармацевтикалық өнім өндіру кезінде пайдаланылатын қатты резеңкеден басқа, вулканизацияланған резеңкеден жасалған тығындар; ветеринариялық мақсатта пайдаланылатын резеңке жылытқыштар, бүріккіштер, көз пипеткалары, мұрынға арналған аспираторлар, сүтсорғыштар, Эсмарх ыдысы, қан тоқтатқыш жгут, Мартенс бинті, емізіктердің әртүрлі типтері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4015 12 000 1, 4015 12 000 9, </w:t>
            </w:r>
          </w:p>
          <w:p>
            <w:pPr>
              <w:spacing w:after="20"/>
              <w:ind w:left="20"/>
              <w:jc w:val="both"/>
            </w:pPr>
            <w:r>
              <w:rPr>
                <w:rFonts w:ascii="Times New Roman"/>
                <w:b w:val="false"/>
                <w:i w:val="false"/>
                <w:color w:val="000000"/>
                <w:sz w:val="20"/>
              </w:rPr>
              <w:t>
4015 19 000 0, 4015 90 000 0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мақсаттарға арналған қатты резеңкеден басқа, вулканизацияланған резеңкеден жасалған киім және киімге керек-жарақтар (қолғаптарды және митенкаларды қоса алғанда)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өнімдерді шығару кезінде пайдаланатын вулканизацияланған резеңкеден жасалған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48-топ. Қағаз және қатырма қағаз; қағаз массасынан, қағаздан немесе картоннан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өнім өндіру кезінде пайдаланылатын орамдағы целлюлоза талшығынан жасалған кенеп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тауар позициясында көрсетілгеннен басқа, фармацевтикалық және ветеринариялық өнімдерде қолданылатын ағартылмаған орамадағы немесе парақталған крафт-қағаз және крафт-қатырм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тауар позициясының тауарларынан басқа, фармацевтикалық және ветеринариялық мақсаттарда, сондай-ақ фармацевтикалық және ветеринариялық өнім өндіру үшін пайдаланылатын орамада не кез келген тікбұрышты (шаршыны қоса алғанда) парақтарда басылған қағаз, қатырма қағаз, целлюлозды мақта және қапталған, сіңдірілген, ламинирленген целлюлозды талшықтан жасалатын кенеп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бөлек оралмаған хирургиялық және ветеринариялық мақсатта қолданылатын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ветеринариялық өнімді шығару кезінде пайдаланылатын гофраланған қағаздан немесе қатырма қағаздан жасалған жәшіктер мен қораптар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ветеринариялық өнімдер өндіру кезінде пайдаланылатын заттаңбалар мен затбелгілер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ветеринариялық өнім өндіру кезінде пайдаланылатын орамдағы қағаз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52-топ. Мақта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p>
            <w:pPr>
              <w:spacing w:after="20"/>
              <w:ind w:left="20"/>
              <w:jc w:val="both"/>
            </w:pPr>
            <w:r>
              <w:rPr>
                <w:rFonts w:ascii="Times New Roman"/>
                <w:b w:val="false"/>
                <w:i w:val="false"/>
                <w:color w:val="000000"/>
                <w:sz w:val="20"/>
              </w:rPr>
              <w:t>
5208 11 100 0</w:t>
            </w:r>
          </w:p>
          <w:p>
            <w:pPr>
              <w:spacing w:after="20"/>
              <w:ind w:left="20"/>
              <w:jc w:val="both"/>
            </w:pPr>
            <w:r>
              <w:rPr>
                <w:rFonts w:ascii="Times New Roman"/>
                <w:b w:val="false"/>
                <w:i w:val="false"/>
                <w:color w:val="000000"/>
                <w:sz w:val="20"/>
              </w:rPr>
              <w:t>
5208 21 100 0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бинттер, таңу материалдары мен медициналық және ветеринариялық дәке дайындауға арналған бетінің тығыздығы кемінде шаршы метрге 200 грамнан аспайтын, массасы бойынша құрамының 85 немесе одан да көп пайызы мақта талшықтарынан тұратын мақта-мата кездемелері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56-топ. Мақта, киіз немесе фетр және беймата материалдар, арнайы иірілген жіп; жіңішке арқандар, жіптер, арқандар және арқансымдар және олардың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өнімді өндіру кезінде пайдаланылатын химиялық жіптерден жасалған тоқылмаған материал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ветеринариялық өнім өндіру кезінде пайдаланылатын, матамен қапталған резеңке жіп және бау; сіңдірілген, қапталған немесе резеңке немесе пластмасса қабы бар жалпақ мата жіптер, тегіс және соған ұқсас жіптер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69-топ. Керамикалық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пайдаланылатын зертханалық, химиялық мақсаттарға арналған қыш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70-топ. Шыны және одан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жасау және өндіру кезінде қолданылатын оптикалық шыны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сәулелерінен қорғауға арналған рентген әйнегі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шыны ампулалар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пайдалынатын тығындар, қақпақтар және басқа да осыған ұқсас шыны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7010 90 710 0,</w:t>
            </w:r>
          </w:p>
          <w:p>
            <w:pPr>
              <w:spacing w:after="20"/>
              <w:ind w:left="20"/>
              <w:jc w:val="both"/>
            </w:pPr>
            <w:r>
              <w:rPr>
                <w:rFonts w:ascii="Times New Roman"/>
                <w:b w:val="false"/>
                <w:i w:val="false"/>
                <w:color w:val="000000"/>
                <w:sz w:val="20"/>
              </w:rPr>
              <w:t>
7010 90 790 0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пайдаланатын бөтелкелер, сауыттар, банкалар, ампулалар және басқа шыны сыйымдылықтар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фармацевтикалық мақсаттарға арналған шыны ыдыс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73-топ. Қара металдардан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өндіруде пайдаланылатын қара металдан жасалған сығылған немесе сұйылтылған газға арналған сыйымдылықтар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өндіруде пайдаланатын басқа да инелер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пайдаланылатын зарарсыздандыру қораптары және ұқсас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74-топ. Мыс және одан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 кезінде пайдаланылатын тазартылған мыстан жасалған құбырлар, түтіктер және құбырларға арналған фитингтер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76-топ. Алюминий және одан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техниканы өндіру кезінде пайдаланылатын шыбықтар мен алюминий профильдері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өндіруде блистер қаптама үшін қолданылатын қалыңдығы (негізін қоспағанда) 0,2 миллиметрден аспайтын алюминий жұқалтыр (негізсіз немесе қағаз, картон, пластмасса немесе өзге де ұқсас материал негізінде)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p>
            <w:pPr>
              <w:spacing w:after="20"/>
              <w:ind w:left="20"/>
              <w:jc w:val="both"/>
            </w:pPr>
            <w:r>
              <w:rPr>
                <w:rFonts w:ascii="Times New Roman"/>
                <w:b w:val="false"/>
                <w:i w:val="false"/>
                <w:color w:val="000000"/>
                <w:sz w:val="20"/>
              </w:rPr>
              <w:t>
7612 10 000 0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 кезінде пайдаланылатын алюминийден жасалған деформацияға ұшырайтын түтікті сыйымдылықтар (тубалар)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p>
            <w:pPr>
              <w:spacing w:after="20"/>
              <w:ind w:left="20"/>
              <w:jc w:val="both"/>
            </w:pPr>
            <w:r>
              <w:rPr>
                <w:rFonts w:ascii="Times New Roman"/>
                <w:b w:val="false"/>
                <w:i w:val="false"/>
                <w:color w:val="000000"/>
                <w:sz w:val="20"/>
              </w:rPr>
              <w:t>
7612 90 200 0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өндіруде пайдаланылатын аэрозольді орамдардағы алюминийден жасалған басқа да сыйымдылықтар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сығылған газдарға арналған алюминий ыдыстар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82-топ. Бағалы емес металдардан жасалған аспаптар, құрал-саймандар, пышақ бұйымдары, қасықтар және шанышқылар; олардың бағалы емес металдардан жасалған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 кезінде пайдаланылатын металды сымдауға немесе бөлуге арналған фильерлерді қоса алғанда, қол құралдарына арналған механикалық жетегімен немесе онсыз немесе станоктарға арналған (мысалы нығыздауға, қалыптауға, кесуге, шабуға, бұранданы кесуге, бұрғылауға, қайрауға, тартуға, жоңғылауға, токарлық өңдеуге немесе бұрауға) ауысымдық жұмыс құралдары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83-топ. Асыл емес металдардан жасалған басқа да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алюминийден жасалған тығындағыш қақпақтар;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84-топ. Ядролық реакторлар, қазандар, жабдықтар және механикалық құрылғылар;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шығыстарды өлшеуіштері бар немесе шығыстарды өлшеуіштері жоқ сұйықтық сорғылары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 және (немесе) фармацевтикалық, ветеринариялық өнеркәсіпте пайдаланылатын ауа немесе вакуумдық сорғыштар, ауа немесе газ компрессорлары мен желдеткіштері; желдеткіші, сүзгіштері бар немесе сүзгішсіз желдеткіші немесе рецикуляциялық сору қалпақтары немесе желдеткіші бар шкафтар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w:t>
            </w:r>
          </w:p>
          <w:p>
            <w:pPr>
              <w:spacing w:after="20"/>
              <w:ind w:left="20"/>
              <w:jc w:val="both"/>
            </w:pPr>
            <w:r>
              <w:rPr>
                <w:rFonts w:ascii="Times New Roman"/>
                <w:b w:val="false"/>
                <w:i w:val="false"/>
                <w:color w:val="000000"/>
                <w:sz w:val="20"/>
              </w:rPr>
              <w:t>
8415 90 000 9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өнімдер өндіру кезінде арнайы өндіріс үй-жайларында микроклиматты сақтауға арналған температураның және ылғалдың автоматтық реттегіші бар өндірістік кондиционерлер;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жабдықты қоспағанда, фармацевтикалық өнім өндіру кезінде медициналық және ветеринариялық мақсатта пайдаланылатын тоңазытқыш және мұздатқыш жабдықтары; оның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мақсаттарда пайдаланылатын машиналар мен жабдықтарды қоспағанда, жылыту, қайнату, қыздыру, дистилдеу, ректификациялау, зарарсыздандыру, пастерлеу, буландыру, кептіру, булау, желдету немесе салқындату сияқты температураны өзгерте отырып жүргізілетін процестерде материалдарды өңдеуге арналған электрмен немесе электрсіз қыздырылатын (пешті, камераны және 8514 тауар позициясының басқа да жабдықтарын қоспағанда) өнеркәсіптік немесе зертханалық машиналар, жабдықтар; фармацевтикалық, ветеринариялық өнім өндіруде пайдаланылатын инерциясыз су жылытқыштар немесе электрсіз жылытылатын су аккумуляторлары; жабдықтардың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мақсаттарға арналған, сондай-ақ фармацевтикалық және ветеринариялық өнім өндіру кезінде пайдаланылатын орталықтандырылған кептіргіштерді қоса алғанда, центрифугалар; сұйықтықтар мен газдарды сүзуге немесе тазартуға арналған жабдықтар мен құрылғылар, олардың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 кезінде пайдаланылатын шөлмектерді немесе басқа ыдыстарды жууға және кептіруге арналған қондырғылар; шөлмектерді, банкаларды тығындауға, толтыруға, қораптарды, қаптарды және өзге де ыдыстарды жабуға, бекітуге немесе оларды белгілеуге арналған құралдар; шөлмектер, банкалар, тубалар және ұқсас ыдыстарды қақпақтар немесе тығындармен герметикалық тығындауға арналған құралдар; қаптамалауға немесе орауға (оның ішінде қаптама материалының термоорнығуы бар тауарды қаптаушы құрал) арналған құралдар және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конвейерлердегі бұйымдарды үздіксіз өлшеуге арналған таразылар (конвейерде, чеквейерде қаптама салмағын бақылауға арналған машиналар); фармацевтикалық өнімін шығару кезінде пайдаланылатын ең жоғарғы өлшеу массасы 30 килограмнан аспайтын алдын ала оралған тауарларды өлшеуге және таңбалауға арналған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ветеринариялық өнім өндіру кезінде пайдаланылатын пневматикалық көтергіштер және конвейерлер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өндіруде құюға және таблетка жасауға арналған машиналар, қабықшалар жасауға арналған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пластиналарды, цилиндрлерді немесе басқа да баспа түрлерін дайындауға немесе әзірлеуге арналған машиналар, аппаратуралар, жабдықтар; пластиналар, цилиндрлер немесе басқа да баспа түрлері; үй-жайларда пайдаланылатын пластиналар, цилиндрлер және баспа мақсаты үшін дайындалған литографиялық тастар (мысалы үшкірленген, тегістелген немесе жылтыратылған);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өнімдерді өндіру кезінде пайдаланылатын пластиналар, цилиндрлер және 8442 тауар позициясының басқа да баспа түрлері арқылы баспа үшін пайдаланатын баспа машиналары; олардың бөліктері және керек-жарақтары; фармацевтикалық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химиялық тоқыма маталарын тартуға, созуға, тоқуға немесе кесуге арналған машиналар;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8474, 8474 20 000</w:t>
            </w:r>
          </w:p>
          <w:p>
            <w:pPr>
              <w:spacing w:after="20"/>
              <w:ind w:left="20"/>
              <w:jc w:val="both"/>
            </w:pPr>
            <w:r>
              <w:rPr>
                <w:rFonts w:ascii="Times New Roman"/>
                <w:b w:val="false"/>
                <w:i w:val="false"/>
                <w:color w:val="000000"/>
                <w:sz w:val="20"/>
              </w:rPr>
              <w:t>
8474 39 000 1, 8474 80 101 0,</w:t>
            </w:r>
          </w:p>
          <w:p>
            <w:pPr>
              <w:spacing w:after="20"/>
              <w:ind w:left="20"/>
              <w:jc w:val="both"/>
            </w:pPr>
            <w:r>
              <w:rPr>
                <w:rFonts w:ascii="Times New Roman"/>
                <w:b w:val="false"/>
                <w:i w:val="false"/>
                <w:color w:val="000000"/>
                <w:sz w:val="20"/>
              </w:rPr>
              <w:t>
8474 80 901 0, 8474 90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ұнтақ тәрізді күйдегі минералды өнімдерді ұсатуға, ұнтақтауға, араластыруға немесе илеуге арналған жабдық (грануляторлар); агломерациялауға, пішіндеуге немесе құюға арналған жабдықтар және олардың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арналған немесе фармацевтикалық, ветеринариялық өнімдерді өндіру кезінде пайдаланатын аталған топтың басқа жерінде атауы аталмаған осы материалдардан өнім өндіруге арналған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бұйымдарды өндіру кезінде пайдаланылатын жеке функциялары бар, осы топтың басқа жерінде аталмаған немесе енгізілмеген, өзге де машиналар мен механикалық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8480 71 000 0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бұйымдарды өндіру кезінде пайдаланылатын резеңкені немесе пластмассаны үрлеуге немесе қысыммен құюға арналған қалыптар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85-топ. Электрлік машиналар және жабдық, олардың бөліктері; дыбыс жазуға және дыбысты жаңғыртуға арналған аппаратура, теледидарлық бейне мен дыбысты жазуға және жаңғыртуға арналған аппаратура, олардың бөліктері және жабдықтары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кіріктірмелі электр қозғалтқышы бар портативті тұрмыстық электр сүт сорғыштары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 пайдаланатын зертханалық электр пештері мен камералары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пайдалануға арналған электрлі инерциясы жоқ немесе аккумуляциялайтын электр су жылытқыштары, батырылатын электр жылытқыштары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ветеринариялық мақсатта пайдаланатын сымды байланыс жүйесіне арналған немесе сымды цифрлық жүйеге арналған аппаратура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8525 81 300 0, 8525 82 300 0, </w:t>
            </w:r>
          </w:p>
          <w:p>
            <w:pPr>
              <w:spacing w:after="20"/>
              <w:ind w:left="20"/>
              <w:jc w:val="both"/>
            </w:pPr>
            <w:r>
              <w:rPr>
                <w:rFonts w:ascii="Times New Roman"/>
                <w:b w:val="false"/>
                <w:i w:val="false"/>
                <w:color w:val="000000"/>
                <w:sz w:val="20"/>
              </w:rPr>
              <w:t>
8525 83 300 0, 8525 89 300 0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 пайдаланатын жарықтығы төмен бейнелерді цифрлық тіркеуге арналған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 пайдаланылатын мониторлар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пайдаланылатын электр тогын басқаруға немесе таратуға арналған, оның ішінде 90-топтың аспаптары мен құрылғылары және цифрлық басқару аппараттарынан тұратын, екі немесе одан да көп құрылғылармен жабдықталған, 8517 тауарлық позицияның коммутациялық құрылғыларынан басқа өзге де пульттер, панельдер, консольдар, үстелдер, тарату қалқандары және электрлік аппаратураларға арналған тұғырлар; олардың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пайдаланылатын, негізінен немесе тек қана 8537 тауарлық позицияның аппаратураларына арналған бөлшектер;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қолданылатын ультракүлгін және инфрақызыл сәуле шығаратын шамдар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87-топ. Теміржол немесе трамвай жылжымалы құрамынан басқа, жерүсті көлік құралдары және олардың бөлшектері мен құрал-саймандары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 үшін пайдаланылатын жаңа моторлық көлік құралдары (жылжымалы ветеринариялық кешендер)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ветеринариялық кешендерге арналған шанақ-фургондар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90-топ. Оптикалық, фотографиялық, кинематографиялық, өлшегіш, бақылаушы, прецизиялық, медициналық немесе хирургиялық аспаптар мен аппараттар; олардың бөлшектері мен құрал-саймандары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органдарды ветеринариялық немесе хирургиялық зерттеп-қарауға арналған арнайы фотокамералар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9006 91000 0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қолданылатын бейнелерді, олардың бөліктері мен керек-жарақтарын тіркеу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пайдаланылатын оптикалық күрделі микроскоптар;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мақсаттарда пайдаланылатын әртүрлі салмақтағы гірлері бар немесе жоқ, сезімталдығы 0,05 грамм немесе одан жоғары таразылар, олардың бөлшектері мен керек-жарақтары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сцинтиграфиялық аппаратураны қоса алғанда, ветеринарияда қолданылатын аспаптар мен құрылғылар, басқа да электромедициналық аппаратура және көздің көруін зерттеуге арналған аспаптар (солярийден басқа), оның ішінде ветеринариялық мақсаттағы бұйымдар құрамына кіретін қосалқы бөлшектер мен құрамдас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механотерапияға арналған құрылғылар немесе басқа да терапиялық тыныс алу аппаратурасы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пайдалануға арналған рентгендік, альфа-, бета немесе гамма-сәулеленуге пайдалануға негізделген аппаратура, оған қоса рентгенографиялық немесе радиотерапиялық, рентгендік түтіктер және басқа да рентгендік сәулелену генераторлары, жоғары кернеудегі генераторлар, басқару қалқандары мен пульттері, экрандар, үстелдер, креслолар және зерттеп-қарауға немесе емдеуге арналған соған ұқсас бұйымдар, оның ішінде көрсетілген аппаратура мен бұйымдардың құрамына кіретін қосалқы бөлшектер мен құрамдас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өндіру кезінде пайдаланылатын материалдардың қаттылығын, мықтылығын және басқа да механикалық қасиеттерін сынауға арналған машиналар мен құрылғылар (таблеткалардың қаттылығы мен мықтылығын өлшеуге арналған аспаптар)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 үшін және фармацевтикалық өнім өндіру кезінде қолданылатын ареометрлер, термомерлер, барометрлер, гигрометрлер, жазатын құрылғылары бар немесе жазатын құралдары жоқ психрометрлер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сұйықтықтардың немесе газдардың шығынын, деңгейін қысымын немесе басқа да ауыспалы сипаттамаларын өлшеуге немесе бақылауға арналған аспаптар мен аппаратура және емдік газбен қамтамасыз ету жүйесінің жабдықтары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талдауға арналған аспаптар мен аппаратура (мысалы, поляриметрлер, рефрактометрлер, спектрометрлер, газ-немесе түтін талдағыштар); тұтқырлығын, кеуектігін, кеңеюін, үстірт керілуін немесе соған ұқсастарды өлшеуге немесе бақылауға арналған аспаптар мен аппаратура; жылудың, дыбыстың немесе жарықтың мөлшерін өлшеуге немесе бақылауға арналған аспаптар мен аппараттар (экспонометрлерді қоса алғанда); ветеринариялық мақсаттар үшін қолданылатын микротомдар, олардың бөлшектері мен құрал-саймандары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қолданылатын ионды сәулені табу немесе өлшеуге арналған аспаптар мен аппаратуралар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немесе фармацевтикалық өнім өндіру кезінде қолданылатын өлшеу немесе бақылау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қолданылатын термостаттар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9033 000 00 0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ветеринария өнеркәсібінде пайдаланылатын 90-топтың машиналарының, аспаптарының, құралдарының немесе аппаратураның (осы топтың басқа жерінде атауы аталмаған немесе енгізілмеген) бөлшектері және керек-жарақтары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91-топ. Сағаттың барлық түрі және оның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қолданылатын технологиялық үдеріс таймерлері, өзіне тағуға немесе өзімен бірге алып жүруге арналмаған секунд өлшегіштер, соған ұқсас құралдар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94-топ. Жиһаз; төсек-орын жабдықтары, матрацтар, матрацтың негіздері, диван жастықтары және жиһаздардың осыған ұқсас іші толтырылған керек-жарақтары; басқа жерде атауы аталмаған немесе қосылмаған шамдар және жарықтандырғыш жабдықтар; жарық көрсеткіштер; аты немесе атауы немесе мекенжайы бар жарық тақтайшалар және осыған ұқсас бұйымдар; жинақталатын құрылыс конструкциялары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жиhаз (мысалы, операциялық үстелдер, қарауға арналған үстелдер), жоғарыда айтылған бұйымдардың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қолданылатын өзге де жиhаз және оның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19 001 1, 9405 11 001 1, 9405 19 001 3, 9405 11 002 1, 9405 19 002 1, 9405 19 003 1, 9405 11 003 1, 9405 19 003 3, 9405 29 001 1, 9405 21 001 1, 9405 29 001 3, 9405 21 002 1, 9405 29 002 1, 9405 29 003 1, 9405 21 003 1, 9405 29 003 3, 9405 41 001 1, 9405 49 002 1, 9405 49 002 3, 9405 41 002 1, 9405 42 002 1, 9405 42 003 1, 9405 49 001 1, 9405 49 002 1, 9405 49 002 3, 9405 49 002 5, 9405 49 003 1, 9405 49 003 3, 9405 49 003 5, 9405 91 900 1, 9405 92 000 1, 9405 99 000 1, 9405 41 003 1, 9405 42 001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қолданылатын шамдар мен жарық беретін жабдықтар, тар бағыттағы жарық шамдары және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9406 90 390 2, </w:t>
            </w:r>
          </w:p>
          <w:p>
            <w:pPr>
              <w:spacing w:after="20"/>
              <w:ind w:left="20"/>
              <w:jc w:val="both"/>
            </w:pPr>
            <w:r>
              <w:rPr>
                <w:rFonts w:ascii="Times New Roman"/>
                <w:b w:val="false"/>
                <w:i w:val="false"/>
                <w:color w:val="000000"/>
                <w:sz w:val="20"/>
              </w:rPr>
              <w:t>
9406 90 900 1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ветеринариялық өнім өндіруге арналған арнайы өндірістік үй-жайларда пайдаланылатын құрастырмалы құрылыс конструкциялары (таза үй-жайлар)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96-топ. Әртүрлі дайын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пен бриллиант көгінің ерітінділері бар биомаркерлерді өндіруге арналған фетрден және басқа кеуекті материалдардан жасалған ұштары бар пластикті маркерлер</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