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ac8d" w14:textId="52da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және индустриялық аймақтар мәселелері бойынша үлгілік шарттардың, өтініш пен сауалнамалардың нысандарын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19 шілдедегі № 522 бұйрығы. Қазақстан Республикасының Әділет министрлігінде 2019 жылғы 22 шілдеде № 19067 болып тіркелді.</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арнайы экономикалық немесе индустриялық аймақ құрылатын мемлекеттік меншіктегі жер учаскелерін уақытша өтеулі жер пайдалану (жалдау) шартының үлгі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арнайы экономикалық немесе индустриялық аймақ құрылатын мемлекеттік меншіктегі жер учаскелерін кейінгі жер пайдалану (қосалқы жалдау) шартының үлгі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арнайы экономикалық немесе индустриялық аймақ құрылатын жеке меншіктегі жер учаскелерін уақытша пайдалану (жалдау) шартының үлгі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арнайы экономикалық немесе индустриялық аймақ құрылатын жеке меншіктегі жер учаскелерін уақытша қайталама пайдалану (қосалқы жалдау) шартының үлгі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арнайы экономикалық аймақтың қатысушысы ретінде қызметті жүзеге асыру туралы шарттың үлгі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индустриялық аймақтың қатысушысы ретінде қызметті жүзеге асыру туралы шарттың үлгі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арнайы экономикалық аймақтардың, республикалық және өңірлік маңызы бар индустриялық аймақтардың басқарушы компанияларының функцияларын тиісінше орындау жөніндегі шарттың үлгі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арнайы экономикалық немесе индустриялық аймақтың қатысушысы ретінде тіркеуге арналған өтініштің және сауалнаманың үлгілік нысандары;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арнайы экономикалық немесе индустриялық аймақ қатысушысының қызметті жүзеге асыру туралы шартта айқындалған міндеттемелерді орындамауы туралы актінің үлгі нысаны болып табылады.</w:t>
      </w:r>
    </w:p>
    <w:bookmarkEnd w:id="10"/>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9-1-қосымшаға</w:t>
      </w:r>
      <w:r>
        <w:rPr>
          <w:rFonts w:ascii="Times New Roman"/>
          <w:b w:val="false"/>
          <w:i w:val="false"/>
          <w:color w:val="000000"/>
          <w:sz w:val="28"/>
        </w:rPr>
        <w:t xml:space="preserve"> сәйкес бейінді емес қызметті жүзеге асыру туралы шарттың үлгілік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министрлігінің кейбір бұйрықтарының күші жойылды деп танылсын.</w:t>
      </w:r>
    </w:p>
    <w:bookmarkEnd w:id="11"/>
    <w:bookmarkStart w:name="z13" w:id="12"/>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12"/>
    <w:bookmarkStart w:name="z14"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5" w:id="1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4"/>
    <w:bookmarkStart w:name="z16" w:id="15"/>
    <w:p>
      <w:pPr>
        <w:spacing w:after="0"/>
        <w:ind w:left="0"/>
        <w:jc w:val="both"/>
      </w:pPr>
      <w:r>
        <w:rPr>
          <w:rFonts w:ascii="Times New Roman"/>
          <w:b w:val="false"/>
          <w:i w:val="false"/>
          <w:color w:val="000000"/>
          <w:sz w:val="28"/>
        </w:rPr>
        <w:t xml:space="preserve">
      3)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15"/>
    <w:bookmarkStart w:name="z17" w:id="1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6"/>
    <w:bookmarkStart w:name="z18"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19 шілдедегі</w:t>
            </w:r>
            <w:r>
              <w:br/>
            </w:r>
            <w:r>
              <w:rPr>
                <w:rFonts w:ascii="Times New Roman"/>
                <w:b w:val="false"/>
                <w:i w:val="false"/>
                <w:color w:val="000000"/>
                <w:sz w:val="20"/>
              </w:rPr>
              <w:t>№ 522 бұйрығына</w:t>
            </w:r>
            <w:r>
              <w:br/>
            </w:r>
            <w:r>
              <w:rPr>
                <w:rFonts w:ascii="Times New Roman"/>
                <w:b w:val="false"/>
                <w:i w:val="false"/>
                <w:color w:val="000000"/>
                <w:sz w:val="20"/>
              </w:rPr>
              <w:t>1-қосымша</w:t>
            </w:r>
          </w:p>
        </w:tc>
      </w:tr>
    </w:tbl>
    <w:bookmarkStart w:name="z20" w:id="18"/>
    <w:p>
      <w:pPr>
        <w:spacing w:after="0"/>
        <w:ind w:left="0"/>
        <w:jc w:val="left"/>
      </w:pPr>
      <w:r>
        <w:rPr>
          <w:rFonts w:ascii="Times New Roman"/>
          <w:b/>
          <w:i w:val="false"/>
          <w:color w:val="000000"/>
        </w:rPr>
        <w:t xml:space="preserve"> Арнайы экономикалық немесе индустриялық аймақ құрылатын мемлекеттік меншіктегі жер учаскелерін уақытша өтеулі жер пайдаланудың (жалдаудың) шартының үлгі нысаны</w:t>
      </w:r>
    </w:p>
    <w:bookmarkEnd w:id="18"/>
    <w:p>
      <w:pPr>
        <w:spacing w:after="0"/>
        <w:ind w:left="0"/>
        <w:jc w:val="both"/>
      </w:pPr>
      <w:r>
        <w:rPr>
          <w:rFonts w:ascii="Times New Roman"/>
          <w:b w:val="false"/>
          <w:i w:val="false"/>
          <w:color w:val="000000"/>
          <w:sz w:val="28"/>
        </w:rPr>
        <w:t>
      қала _____________________                              "__" ___________ 20___ жыл</w:t>
      </w:r>
    </w:p>
    <w:p>
      <w:pPr>
        <w:spacing w:after="0"/>
        <w:ind w:left="0"/>
        <w:jc w:val="both"/>
      </w:pPr>
      <w:r>
        <w:rPr>
          <w:rFonts w:ascii="Times New Roman"/>
          <w:b w:val="false"/>
          <w:i w:val="false"/>
          <w:color w:val="000000"/>
          <w:sz w:val="28"/>
        </w:rPr>
        <w:t>
      (шарт жасалған орын)                                          (шарт жасалған күн)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(заңды тұлғаның атауы) _______________________________________,</w:t>
      </w:r>
    </w:p>
    <w:p>
      <w:pPr>
        <w:spacing w:after="0"/>
        <w:ind w:left="0"/>
        <w:jc w:val="both"/>
      </w:pPr>
      <w:r>
        <w:rPr>
          <w:rFonts w:ascii="Times New Roman"/>
          <w:b w:val="false"/>
          <w:i w:val="false"/>
          <w:color w:val="000000"/>
          <w:sz w:val="28"/>
        </w:rPr>
        <w:t>
      негізінде әрекет ететін________________________________________________,</w:t>
      </w:r>
    </w:p>
    <w:p>
      <w:pPr>
        <w:spacing w:after="0"/>
        <w:ind w:left="0"/>
        <w:jc w:val="both"/>
      </w:pPr>
      <w:r>
        <w:rPr>
          <w:rFonts w:ascii="Times New Roman"/>
          <w:b w:val="false"/>
          <w:i w:val="false"/>
          <w:color w:val="000000"/>
          <w:sz w:val="28"/>
        </w:rPr>
        <w:t>
       бұдан әрі "Жалға беруші" деп аталатын, бір тараптан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атынан ________________________________________,</w:t>
      </w:r>
    </w:p>
    <w:p>
      <w:pPr>
        <w:spacing w:after="0"/>
        <w:ind w:left="0"/>
        <w:jc w:val="both"/>
      </w:pPr>
      <w:r>
        <w:rPr>
          <w:rFonts w:ascii="Times New Roman"/>
          <w:b w:val="false"/>
          <w:i w:val="false"/>
          <w:color w:val="000000"/>
          <w:sz w:val="28"/>
        </w:rPr>
        <w:t>
      негізінде әрекет ететін_______________________________________________,</w:t>
      </w:r>
    </w:p>
    <w:p>
      <w:pPr>
        <w:spacing w:after="0"/>
        <w:ind w:left="0"/>
        <w:jc w:val="both"/>
      </w:pPr>
      <w:r>
        <w:rPr>
          <w:rFonts w:ascii="Times New Roman"/>
          <w:b w:val="false"/>
          <w:i w:val="false"/>
          <w:color w:val="000000"/>
          <w:sz w:val="28"/>
        </w:rPr>
        <w:t>
       бұдан әрі "Жалға алушы" деп аталатын, екінші тараптан, бірге бұдан әрі "Тараптар"</w:t>
      </w:r>
    </w:p>
    <w:p>
      <w:pPr>
        <w:spacing w:after="0"/>
        <w:ind w:left="0"/>
        <w:jc w:val="both"/>
      </w:pPr>
      <w:r>
        <w:rPr>
          <w:rFonts w:ascii="Times New Roman"/>
          <w:b w:val="false"/>
          <w:i w:val="false"/>
          <w:color w:val="000000"/>
          <w:sz w:val="28"/>
        </w:rPr>
        <w:t>
      деп аталатын, арнайы экономикалық аймақ құрылатын мемлекеттік меншіктегі жер</w:t>
      </w:r>
    </w:p>
    <w:p>
      <w:pPr>
        <w:spacing w:after="0"/>
        <w:ind w:left="0"/>
        <w:jc w:val="both"/>
      </w:pPr>
      <w:r>
        <w:rPr>
          <w:rFonts w:ascii="Times New Roman"/>
          <w:b w:val="false"/>
          <w:i w:val="false"/>
          <w:color w:val="000000"/>
          <w:sz w:val="28"/>
        </w:rPr>
        <w:t>
      учаскелерін уақытша өтеулі жер пайдаланудың (жалдаудың) мына төмендегілер</w:t>
      </w:r>
    </w:p>
    <w:p>
      <w:pPr>
        <w:spacing w:after="0"/>
        <w:ind w:left="0"/>
        <w:jc w:val="both"/>
      </w:pPr>
      <w:r>
        <w:rPr>
          <w:rFonts w:ascii="Times New Roman"/>
          <w:b w:val="false"/>
          <w:i w:val="false"/>
          <w:color w:val="000000"/>
          <w:sz w:val="28"/>
        </w:rPr>
        <w:t>
      туралы осы Шартты (бұдан әрі- Шарт) жасасты:</w:t>
      </w:r>
    </w:p>
    <w:bookmarkStart w:name="z21" w:id="19"/>
    <w:p>
      <w:pPr>
        <w:spacing w:after="0"/>
        <w:ind w:left="0"/>
        <w:jc w:val="left"/>
      </w:pPr>
      <w:r>
        <w:rPr>
          <w:rFonts w:ascii="Times New Roman"/>
          <w:b/>
          <w:i w:val="false"/>
          <w:color w:val="000000"/>
        </w:rPr>
        <w:t xml:space="preserve"> 1. Шарттың мәні</w:t>
      </w:r>
    </w:p>
    <w:bookmarkEnd w:id="19"/>
    <w:bookmarkStart w:name="z22" w:id="20"/>
    <w:p>
      <w:pPr>
        <w:spacing w:after="0"/>
        <w:ind w:left="0"/>
        <w:jc w:val="both"/>
      </w:pPr>
      <w:r>
        <w:rPr>
          <w:rFonts w:ascii="Times New Roman"/>
          <w:b w:val="false"/>
          <w:i w:val="false"/>
          <w:color w:val="000000"/>
          <w:sz w:val="28"/>
        </w:rPr>
        <w:t>
      1. Жалға беруші Жалға алушыға учаске (жер учаскесінің бөлігі) мемлекеттік меншіктің аумағы шегінде арнайы экономикалық немесе индустриялық аймақтың шегінде (бұдан әрі – АЭА немесе) _________________ әкімдіктің қаулысы негізінде уақытша өтеулі жер пайдалануға (жалға алуға) ______________ бастап "___" _____ 20__ "___"жылға дейінгі мерзімге"___" _____ 20__ жылға дейін жер учаскесін береді (ұсынады) өзіне тиесілі:</w:t>
      </w:r>
    </w:p>
    <w:bookmarkEnd w:id="20"/>
    <w:bookmarkStart w:name="z143" w:id="21"/>
    <w:p>
      <w:pPr>
        <w:spacing w:after="0"/>
        <w:ind w:left="0"/>
        <w:jc w:val="both"/>
      </w:pPr>
      <w:r>
        <w:rPr>
          <w:rFonts w:ascii="Times New Roman"/>
          <w:b w:val="false"/>
          <w:i w:val="false"/>
          <w:color w:val="000000"/>
          <w:sz w:val="28"/>
        </w:rPr>
        <w:t>
      2. Жер учаскесінің орналасқан жері және оның деректері: мекенжайы:</w:t>
      </w:r>
    </w:p>
    <w:bookmarkEnd w:id="21"/>
    <w:p>
      <w:pPr>
        <w:spacing w:after="0"/>
        <w:ind w:left="0"/>
        <w:jc w:val="both"/>
      </w:pPr>
      <w:r>
        <w:rPr>
          <w:rFonts w:ascii="Times New Roman"/>
          <w:b w:val="false"/>
          <w:i w:val="false"/>
          <w:color w:val="000000"/>
          <w:sz w:val="28"/>
        </w:rPr>
        <w:t>
      ___________________________________________________облысы</w:t>
      </w:r>
    </w:p>
    <w:p>
      <w:pPr>
        <w:spacing w:after="0"/>
        <w:ind w:left="0"/>
        <w:jc w:val="both"/>
      </w:pPr>
      <w:r>
        <w:rPr>
          <w:rFonts w:ascii="Times New Roman"/>
          <w:b w:val="false"/>
          <w:i w:val="false"/>
          <w:color w:val="000000"/>
          <w:sz w:val="28"/>
        </w:rPr>
        <w:t>
      _____________________________________________________________ ауданы</w:t>
      </w:r>
    </w:p>
    <w:p>
      <w:pPr>
        <w:spacing w:after="0"/>
        <w:ind w:left="0"/>
        <w:jc w:val="both"/>
      </w:pPr>
      <w:r>
        <w:rPr>
          <w:rFonts w:ascii="Times New Roman"/>
          <w:b w:val="false"/>
          <w:i w:val="false"/>
          <w:color w:val="000000"/>
          <w:sz w:val="28"/>
        </w:rPr>
        <w:t>
      _________________қала, _______________________________________ көшесі</w:t>
      </w:r>
    </w:p>
    <w:p>
      <w:pPr>
        <w:spacing w:after="0"/>
        <w:ind w:left="0"/>
        <w:jc w:val="both"/>
      </w:pPr>
      <w:r>
        <w:rPr>
          <w:rFonts w:ascii="Times New Roman"/>
          <w:b w:val="false"/>
          <w:i w:val="false"/>
          <w:color w:val="000000"/>
          <w:sz w:val="28"/>
        </w:rPr>
        <w:t>
      кадастрлық нөмірі: ____________________________________________________</w:t>
      </w:r>
    </w:p>
    <w:p>
      <w:pPr>
        <w:spacing w:after="0"/>
        <w:ind w:left="0"/>
        <w:jc w:val="both"/>
      </w:pPr>
      <w:r>
        <w:rPr>
          <w:rFonts w:ascii="Times New Roman"/>
          <w:b w:val="false"/>
          <w:i w:val="false"/>
          <w:color w:val="000000"/>
          <w:sz w:val="28"/>
        </w:rPr>
        <w:t>
      _________________________________________________________ауданы</w:t>
      </w:r>
    </w:p>
    <w:p>
      <w:pPr>
        <w:spacing w:after="0"/>
        <w:ind w:left="0"/>
        <w:jc w:val="both"/>
      </w:pPr>
      <w:r>
        <w:rPr>
          <w:rFonts w:ascii="Times New Roman"/>
          <w:b w:val="false"/>
          <w:i w:val="false"/>
          <w:color w:val="000000"/>
          <w:sz w:val="28"/>
        </w:rPr>
        <w:t>
      нысаналы мақсаты: ___________________________________________________</w:t>
      </w:r>
    </w:p>
    <w:p>
      <w:pPr>
        <w:spacing w:after="0"/>
        <w:ind w:left="0"/>
        <w:jc w:val="both"/>
      </w:pPr>
      <w:r>
        <w:rPr>
          <w:rFonts w:ascii="Times New Roman"/>
          <w:b w:val="false"/>
          <w:i w:val="false"/>
          <w:color w:val="000000"/>
          <w:sz w:val="28"/>
        </w:rPr>
        <w:t>
      пайдаланудағы шектеулер және ауыртпалықтар: __________________________</w:t>
      </w:r>
    </w:p>
    <w:p>
      <w:pPr>
        <w:spacing w:after="0"/>
        <w:ind w:left="0"/>
        <w:jc w:val="both"/>
      </w:pPr>
      <w:r>
        <w:rPr>
          <w:rFonts w:ascii="Times New Roman"/>
          <w:b w:val="false"/>
          <w:i w:val="false"/>
          <w:color w:val="000000"/>
          <w:sz w:val="28"/>
        </w:rPr>
        <w:t>
      жер учаскесінің бөлінуі: _______________________________________________</w:t>
      </w:r>
    </w:p>
    <w:bookmarkStart w:name="z144" w:id="22"/>
    <w:p>
      <w:pPr>
        <w:spacing w:after="0"/>
        <w:ind w:left="0"/>
        <w:jc w:val="both"/>
      </w:pPr>
      <w:r>
        <w:rPr>
          <w:rFonts w:ascii="Times New Roman"/>
          <w:b w:val="false"/>
          <w:i w:val="false"/>
          <w:color w:val="000000"/>
          <w:sz w:val="28"/>
        </w:rPr>
        <w:t>
      3. Жер учаскесінде объектілер жылжымайтын мүлік бар</w:t>
      </w:r>
    </w:p>
    <w:bookmarkEnd w:id="22"/>
    <w:p>
      <w:pPr>
        <w:spacing w:after="0"/>
        <w:ind w:left="0"/>
        <w:jc w:val="both"/>
      </w:pPr>
      <w:r>
        <w:rPr>
          <w:rFonts w:ascii="Times New Roman"/>
          <w:b w:val="false"/>
          <w:i w:val="false"/>
          <w:color w:val="000000"/>
          <w:sz w:val="28"/>
        </w:rPr>
        <w:t>
      (жоқ)________________________________________________________________</w:t>
      </w:r>
    </w:p>
    <w:p>
      <w:pPr>
        <w:spacing w:after="0"/>
        <w:ind w:left="0"/>
        <w:jc w:val="both"/>
      </w:pPr>
      <w:r>
        <w:rPr>
          <w:rFonts w:ascii="Times New Roman"/>
          <w:b w:val="false"/>
          <w:i w:val="false"/>
          <w:color w:val="000000"/>
          <w:sz w:val="28"/>
        </w:rPr>
        <w:t>
      (жер учаскесінде орналасқан жағдайда жылжымайтын мүлік объектілері және олардың сипаттамалары көрсетілген не олардың жоқ екендігі турлы жазба жасау).</w:t>
      </w:r>
    </w:p>
    <w:p>
      <w:pPr>
        <w:spacing w:after="0"/>
        <w:ind w:left="0"/>
        <w:jc w:val="both"/>
      </w:pPr>
      <w:r>
        <w:rPr>
          <w:rFonts w:ascii="Times New Roman"/>
          <w:b w:val="false"/>
          <w:i w:val="false"/>
          <w:color w:val="000000"/>
          <w:sz w:val="28"/>
        </w:rPr>
        <w:t>
      Жылжымайтын мүлік объектілерінің толық тізбесі техникалық сипаттамаларымен бірге осы шартқа қоса беріледі (олар жер учаскесінде орналасқан жағдайда).</w:t>
      </w:r>
    </w:p>
    <w:p>
      <w:pPr>
        <w:spacing w:after="0"/>
        <w:ind w:left="0"/>
        <w:jc w:val="both"/>
      </w:pPr>
      <w:r>
        <w:rPr>
          <w:rFonts w:ascii="Times New Roman"/>
          <w:b w:val="false"/>
          <w:i w:val="false"/>
          <w:color w:val="000000"/>
          <w:sz w:val="28"/>
        </w:rPr>
        <w:t>
      Жер учаскесін беру екі данада (тараптар үшін бір-бірден) жасалатын қабылдап алу және тараптардың қолдары қойылатын актісімен )жер учаскесінің нақты жай-күйінкөрсете отырып) ресімделеді..</w:t>
      </w:r>
    </w:p>
    <w:p>
      <w:pPr>
        <w:spacing w:after="0"/>
        <w:ind w:left="0"/>
        <w:jc w:val="both"/>
      </w:pPr>
      <w:r>
        <w:rPr>
          <w:rFonts w:ascii="Times New Roman"/>
          <w:b w:val="false"/>
          <w:i w:val="false"/>
          <w:color w:val="000000"/>
          <w:sz w:val="28"/>
        </w:rPr>
        <w:t>
      Қабылдау-беру актісі осы Шартқа қоса тіркеледі және оның ажырамас бөлігі болып табылады.</w:t>
      </w:r>
    </w:p>
    <w:bookmarkStart w:name="z23" w:id="23"/>
    <w:p>
      <w:pPr>
        <w:spacing w:after="0"/>
        <w:ind w:left="0"/>
        <w:jc w:val="left"/>
      </w:pPr>
      <w:r>
        <w:rPr>
          <w:rFonts w:ascii="Times New Roman"/>
          <w:b/>
          <w:i w:val="false"/>
          <w:color w:val="000000"/>
        </w:rPr>
        <w:t xml:space="preserve"> 2. Негізгі ұғымдар</w:t>
      </w:r>
    </w:p>
    <w:bookmarkEnd w:id="23"/>
    <w:bookmarkStart w:name="z24" w:id="24"/>
    <w:p>
      <w:pPr>
        <w:spacing w:after="0"/>
        <w:ind w:left="0"/>
        <w:jc w:val="both"/>
      </w:pPr>
      <w:r>
        <w:rPr>
          <w:rFonts w:ascii="Times New Roman"/>
          <w:b w:val="false"/>
          <w:i w:val="false"/>
          <w:color w:val="000000"/>
          <w:sz w:val="28"/>
        </w:rPr>
        <w:t>
      4. Осы Шартта мынадай ұғымдар пайдаланылады:</w:t>
      </w:r>
    </w:p>
    <w:bookmarkEnd w:id="24"/>
    <w:bookmarkStart w:name="z25" w:id="25"/>
    <w:p>
      <w:pPr>
        <w:spacing w:after="0"/>
        <w:ind w:left="0"/>
        <w:jc w:val="both"/>
      </w:pPr>
      <w:r>
        <w:rPr>
          <w:rFonts w:ascii="Times New Roman"/>
          <w:b w:val="false"/>
          <w:i w:val="false"/>
          <w:color w:val="000000"/>
          <w:sz w:val="28"/>
        </w:rPr>
        <w:t>
      1) ажырамас жақсартулар - жалға алушы жүргізген жақсартулар жалға берушінің келісімімен үшін зиянсыз бөлінбейтін (жер учаскесінің нысаналы мақсатына мүлікті;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3) жалға беруші – АЭА немесе ИЗ шекарасының шегінде орналасқан жер учаскесінің меншік иесі болып табылатын мемлекеттік заңды тұлға;</w:t>
      </w:r>
    </w:p>
    <w:bookmarkEnd w:id="26"/>
    <w:bookmarkStart w:name="z28" w:id="27"/>
    <w:p>
      <w:pPr>
        <w:spacing w:after="0"/>
        <w:ind w:left="0"/>
        <w:jc w:val="both"/>
      </w:pPr>
      <w:r>
        <w:rPr>
          <w:rFonts w:ascii="Times New Roman"/>
          <w:b w:val="false"/>
          <w:i w:val="false"/>
          <w:color w:val="000000"/>
          <w:sz w:val="28"/>
        </w:rPr>
        <w:t xml:space="preserve">
      4) жалдау шарты – уақытша өтеулі шарт жер учаскелерін пайдалану (жалдау) АЭА құрылатын мемлекеттік меншік Қазақстан Республикасының Азаматтық және жер кодекстеріне,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өзге де нормативтік құқықтық актілерге сәйкес Жалға беруші мен жалға алушы арасында жасалған, жазбаша нысанда жасалған, Тараптар қол қойған, оған барлық қосымшаларымен және толықтыруларымен бірге;</w:t>
      </w:r>
    </w:p>
    <w:bookmarkEnd w:id="27"/>
    <w:bookmarkStart w:name="z29" w:id="28"/>
    <w:p>
      <w:pPr>
        <w:spacing w:after="0"/>
        <w:ind w:left="0"/>
        <w:jc w:val="both"/>
      </w:pPr>
      <w:r>
        <w:rPr>
          <w:rFonts w:ascii="Times New Roman"/>
          <w:b w:val="false"/>
          <w:i w:val="false"/>
          <w:color w:val="000000"/>
          <w:sz w:val="28"/>
        </w:rPr>
        <w:t>
      5) жер учаскесі – Қазақстан Республикасының аумағында орналасқан жер учаскесі АЭА немесе ИА ______________________________________;</w:t>
      </w:r>
    </w:p>
    <w:bookmarkEnd w:id="28"/>
    <w:bookmarkStart w:name="z30" w:id="29"/>
    <w:p>
      <w:pPr>
        <w:spacing w:after="0"/>
        <w:ind w:left="0"/>
        <w:jc w:val="both"/>
      </w:pPr>
      <w:r>
        <w:rPr>
          <w:rFonts w:ascii="Times New Roman"/>
          <w:b w:val="false"/>
          <w:i w:val="false"/>
          <w:color w:val="000000"/>
          <w:sz w:val="28"/>
        </w:rPr>
        <w:t>
      6) жалға алушы – арнайы экономикалық аймақтың жұмыс істеуін қамтамасыз ету үшін заңға және "инновациялық технологиялар паркі "инновациялық кластері туралы" Қазақстан Республикасының Заңына сәйкес құрылатын немесе айқындалатын заңды тұлға немесе индустриялық аймақтың жұмыс істеуін қамтамасыз ету үшін заңға сәйкес құрылатын немесе айқындалатын заңды тұлға.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0"/>
    <w:p>
      <w:pPr>
        <w:spacing w:after="0"/>
        <w:ind w:left="0"/>
        <w:jc w:val="left"/>
      </w:pPr>
      <w:r>
        <w:rPr>
          <w:rFonts w:ascii="Times New Roman"/>
          <w:b/>
          <w:i w:val="false"/>
          <w:color w:val="000000"/>
        </w:rPr>
        <w:t xml:space="preserve"> 3. Тараптардың құқықтары мен міндеттері</w:t>
      </w:r>
    </w:p>
    <w:bookmarkEnd w:id="30"/>
    <w:bookmarkStart w:name="z145" w:id="31"/>
    <w:p>
      <w:pPr>
        <w:spacing w:after="0"/>
        <w:ind w:left="0"/>
        <w:jc w:val="both"/>
      </w:pPr>
      <w:r>
        <w:rPr>
          <w:rFonts w:ascii="Times New Roman"/>
          <w:b w:val="false"/>
          <w:i w:val="false"/>
          <w:color w:val="000000"/>
          <w:sz w:val="28"/>
        </w:rPr>
        <w:t>
      5. Жалға алушының құқығы бар:</w:t>
      </w:r>
    </w:p>
    <w:bookmarkEnd w:id="31"/>
    <w:p>
      <w:pPr>
        <w:spacing w:after="0"/>
        <w:ind w:left="0"/>
        <w:jc w:val="both"/>
      </w:pPr>
      <w:r>
        <w:rPr>
          <w:rFonts w:ascii="Times New Roman"/>
          <w:b w:val="false"/>
          <w:i w:val="false"/>
          <w:color w:val="000000"/>
          <w:sz w:val="28"/>
        </w:rPr>
        <w:t>
      1) жер учаскесін өз бетімен иелену және пайдалану, оны жер учаскесінің мақсатынан туындайтын мақсаттарда пайдалана отырып;</w:t>
      </w:r>
    </w:p>
    <w:p>
      <w:pPr>
        <w:spacing w:after="0"/>
        <w:ind w:left="0"/>
        <w:jc w:val="both"/>
      </w:pPr>
      <w:r>
        <w:rPr>
          <w:rFonts w:ascii="Times New Roman"/>
          <w:b w:val="false"/>
          <w:i w:val="false"/>
          <w:color w:val="000000"/>
          <w:sz w:val="28"/>
        </w:rPr>
        <w:t>
      2) алынған өнімге меншік және оны сатудан түскен кірістер;</w:t>
      </w:r>
    </w:p>
    <w:p>
      <w:pPr>
        <w:spacing w:after="0"/>
        <w:ind w:left="0"/>
        <w:jc w:val="both"/>
      </w:pPr>
      <w:r>
        <w:rPr>
          <w:rFonts w:ascii="Times New Roman"/>
          <w:b w:val="false"/>
          <w:i w:val="false"/>
          <w:color w:val="000000"/>
          <w:sz w:val="28"/>
        </w:rPr>
        <w:t xml:space="preserve">
      3) Жалға берушінің келісімімен құрылыс пен ғимараттарды салуға; жер учаскесінің нысаналы мақсатына қайшы келетін; </w:t>
      </w:r>
    </w:p>
    <w:p>
      <w:pPr>
        <w:spacing w:after="0"/>
        <w:ind w:left="0"/>
        <w:jc w:val="both"/>
      </w:pPr>
      <w:r>
        <w:rPr>
          <w:rFonts w:ascii="Times New Roman"/>
          <w:b w:val="false"/>
          <w:i w:val="false"/>
          <w:color w:val="000000"/>
          <w:sz w:val="28"/>
        </w:rPr>
        <w:t xml:space="preserve">
      4) ажырамас жақсартуларға байланысты шығындарды өтеуге жер учаскесінің қолданылу мерзімі аяқталғаннан кейін осы Шарттың Қазақстан Республикасы Азаматтық кодексінің нормаларына сәйкес; </w:t>
      </w:r>
    </w:p>
    <w:p>
      <w:pPr>
        <w:spacing w:after="0"/>
        <w:ind w:left="0"/>
        <w:jc w:val="both"/>
      </w:pPr>
      <w:r>
        <w:rPr>
          <w:rFonts w:ascii="Times New Roman"/>
          <w:b w:val="false"/>
          <w:i w:val="false"/>
          <w:color w:val="000000"/>
          <w:sz w:val="28"/>
        </w:rPr>
        <w:t>
      5) арнайы экономикалық және индустриялық аймақтардың қатысушыларымен, сондай-ақ бейінді емес және қосалқы қызмет түрлерін жүзеге асыратын тұлғалармен қосалқы жалдау шарттарын жасасуға;</w:t>
      </w:r>
    </w:p>
    <w:p>
      <w:pPr>
        <w:spacing w:after="0"/>
        <w:ind w:left="0"/>
        <w:jc w:val="both"/>
      </w:pPr>
      <w:r>
        <w:rPr>
          <w:rFonts w:ascii="Times New Roman"/>
          <w:b w:val="false"/>
          <w:i w:val="false"/>
          <w:color w:val="000000"/>
          <w:sz w:val="28"/>
        </w:rPr>
        <w:t>
      6) Қазақстан Республикасының заңдарында белгіленген өзге де құқықтар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32"/>
    <w:p>
      <w:pPr>
        <w:spacing w:after="0"/>
        <w:ind w:left="0"/>
        <w:jc w:val="both"/>
      </w:pPr>
      <w:r>
        <w:rPr>
          <w:rFonts w:ascii="Times New Roman"/>
          <w:b w:val="false"/>
          <w:i w:val="false"/>
          <w:color w:val="000000"/>
          <w:sz w:val="28"/>
        </w:rPr>
        <w:t>
      6. Жалға алушы міндетті:</w:t>
      </w:r>
    </w:p>
    <w:bookmarkEnd w:id="32"/>
    <w:p>
      <w:pPr>
        <w:spacing w:after="0"/>
        <w:ind w:left="0"/>
        <w:jc w:val="both"/>
      </w:pPr>
      <w:r>
        <w:rPr>
          <w:rFonts w:ascii="Times New Roman"/>
          <w:b w:val="false"/>
          <w:i w:val="false"/>
          <w:color w:val="000000"/>
          <w:sz w:val="28"/>
        </w:rPr>
        <w:t>
      1) жер учаскесін оның негізгі мақсатына сәйкес пайдалануға; және осы Шартта көзделген тәртіппен;</w:t>
      </w:r>
    </w:p>
    <w:p>
      <w:pPr>
        <w:spacing w:after="0"/>
        <w:ind w:left="0"/>
        <w:jc w:val="both"/>
      </w:pPr>
      <w:r>
        <w:rPr>
          <w:rFonts w:ascii="Times New Roman"/>
          <w:b w:val="false"/>
          <w:i w:val="false"/>
          <w:color w:val="000000"/>
          <w:sz w:val="28"/>
        </w:rPr>
        <w:t>
      2) Өндірістің табиғат қорғау технологиясын қолдануға, қоршаған табиғи ортаға зиян келтіруге және өзінің шаруашылық қызметінің нәтижесінде экологиялық қызмет;</w:t>
      </w:r>
    </w:p>
    <w:p>
      <w:pPr>
        <w:spacing w:after="0"/>
        <w:ind w:left="0"/>
        <w:jc w:val="both"/>
      </w:pPr>
      <w:r>
        <w:rPr>
          <w:rFonts w:ascii="Times New Roman"/>
          <w:b w:val="false"/>
          <w:i w:val="false"/>
          <w:color w:val="000000"/>
          <w:sz w:val="28"/>
        </w:rPr>
        <w:t>
      3) осы Кодексте көзделген жерді қорғау жөніндегі іс-шараларды жүзеге асыруға; Қазақстан Республикасының жер заңнамасында;</w:t>
      </w:r>
    </w:p>
    <w:p>
      <w:pPr>
        <w:spacing w:after="0"/>
        <w:ind w:left="0"/>
        <w:jc w:val="both"/>
      </w:pPr>
      <w:r>
        <w:rPr>
          <w:rFonts w:ascii="Times New Roman"/>
          <w:b w:val="false"/>
          <w:i w:val="false"/>
          <w:color w:val="000000"/>
          <w:sz w:val="28"/>
        </w:rPr>
        <w:t>
      4) жер учаскесінде құрылысты жүзеге асыру кезінде қолданыстағы сәулет-жоспарлау, санитарлық-гигиеналық және өзге де (нормалармен, ережелермен, нормативтермен) Қазақстан Республикасының заңдарына сәйкес;</w:t>
      </w:r>
    </w:p>
    <w:p>
      <w:pPr>
        <w:spacing w:after="0"/>
        <w:ind w:left="0"/>
        <w:jc w:val="both"/>
      </w:pPr>
      <w:r>
        <w:rPr>
          <w:rFonts w:ascii="Times New Roman"/>
          <w:b w:val="false"/>
          <w:i w:val="false"/>
          <w:color w:val="000000"/>
          <w:sz w:val="28"/>
        </w:rPr>
        <w:t>
      5) уәкілетті органдарға мәліметтерді уақтылы ұсынуға; жер учаскесінің жай-күйі және пайдаланылуы туралы;</w:t>
      </w:r>
    </w:p>
    <w:p>
      <w:pPr>
        <w:spacing w:after="0"/>
        <w:ind w:left="0"/>
        <w:jc w:val="both"/>
      </w:pPr>
      <w:r>
        <w:rPr>
          <w:rFonts w:ascii="Times New Roman"/>
          <w:b w:val="false"/>
          <w:i w:val="false"/>
          <w:color w:val="000000"/>
          <w:sz w:val="28"/>
        </w:rPr>
        <w:t>
      6) сату мақсатында топырақтың құнарлы қабатын алуға жол бермеу немесе оны басқа адамдарға берген жағдайда, мұндай алу құнарлы өнімнің қайтарымсыз жоғалуын болдырмау үшін қажет.қабат;</w:t>
      </w:r>
    </w:p>
    <w:p>
      <w:pPr>
        <w:spacing w:after="0"/>
        <w:ind w:left="0"/>
        <w:jc w:val="both"/>
      </w:pPr>
      <w:r>
        <w:rPr>
          <w:rFonts w:ascii="Times New Roman"/>
          <w:b w:val="false"/>
          <w:i w:val="false"/>
          <w:color w:val="000000"/>
          <w:sz w:val="28"/>
        </w:rPr>
        <w:t>
      7) нашарлаған жағдайда шығындарды толық көлемде өтеуге; жердің сапасы мен экологиялық шаруашылық қызмет;</w:t>
      </w:r>
    </w:p>
    <w:p>
      <w:pPr>
        <w:spacing w:after="0"/>
        <w:ind w:left="0"/>
        <w:jc w:val="both"/>
      </w:pPr>
      <w:r>
        <w:rPr>
          <w:rFonts w:ascii="Times New Roman"/>
          <w:b w:val="false"/>
          <w:i w:val="false"/>
          <w:color w:val="000000"/>
          <w:sz w:val="28"/>
        </w:rPr>
        <w:t xml:space="preserve">
      8) бір ай ішінде жалға алу құқығын тіркеуге әділет органдарындағы жер учаскесі немесе оған өзгерістер Қазақстан Республикасының заңнамасында белгіленген тәртіппен; </w:t>
      </w:r>
    </w:p>
    <w:p>
      <w:pPr>
        <w:spacing w:after="0"/>
        <w:ind w:left="0"/>
        <w:jc w:val="both"/>
      </w:pPr>
      <w:r>
        <w:rPr>
          <w:rFonts w:ascii="Times New Roman"/>
          <w:b w:val="false"/>
          <w:i w:val="false"/>
          <w:color w:val="000000"/>
          <w:sz w:val="28"/>
        </w:rPr>
        <w:t>
      9) Жергілікті атқарушы органдарғаөндіріс және тұтыну қалдықтары туралы хабарлауға.</w:t>
      </w:r>
    </w:p>
    <w:p>
      <w:pPr>
        <w:spacing w:after="0"/>
        <w:ind w:left="0"/>
        <w:jc w:val="both"/>
      </w:pPr>
      <w:r>
        <w:rPr>
          <w:rFonts w:ascii="Times New Roman"/>
          <w:b w:val="false"/>
          <w:i w:val="false"/>
          <w:color w:val="000000"/>
          <w:sz w:val="28"/>
        </w:rPr>
        <w:t xml:space="preserve">
      9-1) көрсетілетін қызметті жүзеге асыру туралы/бейінді емес қызметті жүзеге асыру туралы шартта көзделген АЭА аумағында өнім шығару немесе жұмыстар мен көрсетілетін қызметтерді өндіру басталғанға дейін Жалға алушы объектіні жобалауды өз қаражаты есебінен ________ кешіктірмей аяқтауға, бекітілген жобаға сәйкес құрылыс-монтаждау жұмыстарын жүзеге асыру арнайы экономикалық аймақтың аумағында объектіні _______ 20 __ жылға қарай пайдалануға беруді қамтамасыз етуге міндеттенеді. </w:t>
      </w:r>
    </w:p>
    <w:p>
      <w:pPr>
        <w:spacing w:after="0"/>
        <w:ind w:left="0"/>
        <w:jc w:val="both"/>
      </w:pPr>
      <w:r>
        <w:rPr>
          <w:rFonts w:ascii="Times New Roman"/>
          <w:b w:val="false"/>
          <w:i w:val="false"/>
          <w:color w:val="000000"/>
          <w:sz w:val="28"/>
        </w:rPr>
        <w:t>
      10) Қазақстан Республикасының заңдарында белгіленген өзге де міндеттерді атқаруға;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жаңа редакцияда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33"/>
    <w:p>
      <w:pPr>
        <w:spacing w:after="0"/>
        <w:ind w:left="0"/>
        <w:jc w:val="both"/>
      </w:pPr>
      <w:r>
        <w:rPr>
          <w:rFonts w:ascii="Times New Roman"/>
          <w:b w:val="false"/>
          <w:i w:val="false"/>
          <w:color w:val="000000"/>
          <w:sz w:val="28"/>
        </w:rPr>
        <w:t>
      7. Жалға берушінің құқығы бар:</w:t>
      </w:r>
    </w:p>
    <w:bookmarkEnd w:id="33"/>
    <w:p>
      <w:pPr>
        <w:spacing w:after="0"/>
        <w:ind w:left="0"/>
        <w:jc w:val="both"/>
      </w:pPr>
      <w:r>
        <w:rPr>
          <w:rFonts w:ascii="Times New Roman"/>
          <w:b w:val="false"/>
          <w:i w:val="false"/>
          <w:color w:val="000000"/>
          <w:sz w:val="28"/>
        </w:rPr>
        <w:t xml:space="preserve">
      1) келтірілген шығындарды толық көлемде өтеуге; жер сапасының және экологиялық жағдайдың нашарлауы жалға алушының шаруашылық; </w:t>
      </w:r>
    </w:p>
    <w:p>
      <w:pPr>
        <w:spacing w:after="0"/>
        <w:ind w:left="0"/>
        <w:jc w:val="both"/>
      </w:pPr>
      <w:r>
        <w:rPr>
          <w:rFonts w:ascii="Times New Roman"/>
          <w:b w:val="false"/>
          <w:i w:val="false"/>
          <w:color w:val="000000"/>
          <w:sz w:val="28"/>
        </w:rPr>
        <w:t>
      2) Қазақстан Республикасының заңдарына сәйкес өзге де құқықтар жатады.</w:t>
      </w:r>
    </w:p>
    <w:bookmarkStart w:name="z148" w:id="34"/>
    <w:p>
      <w:pPr>
        <w:spacing w:after="0"/>
        <w:ind w:left="0"/>
        <w:jc w:val="both"/>
      </w:pPr>
      <w:r>
        <w:rPr>
          <w:rFonts w:ascii="Times New Roman"/>
          <w:b w:val="false"/>
          <w:i w:val="false"/>
          <w:color w:val="000000"/>
          <w:sz w:val="28"/>
        </w:rPr>
        <w:t>
      8. Жалға беруші міндетті:</w:t>
      </w:r>
    </w:p>
    <w:bookmarkEnd w:id="34"/>
    <w:p>
      <w:pPr>
        <w:spacing w:after="0"/>
        <w:ind w:left="0"/>
        <w:jc w:val="both"/>
      </w:pPr>
      <w:r>
        <w:rPr>
          <w:rFonts w:ascii="Times New Roman"/>
          <w:b w:val="false"/>
          <w:i w:val="false"/>
          <w:color w:val="000000"/>
          <w:sz w:val="28"/>
        </w:rPr>
        <w:t>
      1) Жалға алушыға жер учаскесін жай-күйде беруге шарты;</w:t>
      </w:r>
    </w:p>
    <w:p>
      <w:pPr>
        <w:spacing w:after="0"/>
        <w:ind w:left="0"/>
        <w:jc w:val="both"/>
      </w:pPr>
      <w:r>
        <w:rPr>
          <w:rFonts w:ascii="Times New Roman"/>
          <w:b w:val="false"/>
          <w:i w:val="false"/>
          <w:color w:val="000000"/>
          <w:sz w:val="28"/>
        </w:rPr>
        <w:t>
      2) Қазақстан Республикасының заңдарында белгіленген өзге де міндеттерді атқаруға құқылы.</w:t>
      </w:r>
    </w:p>
    <w:bookmarkStart w:name="z32" w:id="35"/>
    <w:p>
      <w:pPr>
        <w:spacing w:after="0"/>
        <w:ind w:left="0"/>
        <w:jc w:val="left"/>
      </w:pPr>
      <w:r>
        <w:rPr>
          <w:rFonts w:ascii="Times New Roman"/>
          <w:b/>
          <w:i w:val="false"/>
          <w:color w:val="000000"/>
        </w:rPr>
        <w:t xml:space="preserve"> 4. Шарт мерзімі</w:t>
      </w:r>
    </w:p>
    <w:bookmarkEnd w:id="35"/>
    <w:bookmarkStart w:name="z149" w:id="36"/>
    <w:p>
      <w:pPr>
        <w:spacing w:after="0"/>
        <w:ind w:left="0"/>
        <w:jc w:val="both"/>
      </w:pPr>
      <w:r>
        <w:rPr>
          <w:rFonts w:ascii="Times New Roman"/>
          <w:b w:val="false"/>
          <w:i w:val="false"/>
          <w:color w:val="000000"/>
          <w:sz w:val="28"/>
        </w:rPr>
        <w:t xml:space="preserve">
      9. Осы Шарт жасалған күннен бастап күшіне енеді. </w:t>
      </w:r>
    </w:p>
    <w:bookmarkEnd w:id="36"/>
    <w:bookmarkStart w:name="z150" w:id="37"/>
    <w:p>
      <w:pPr>
        <w:spacing w:after="0"/>
        <w:ind w:left="0"/>
        <w:jc w:val="both"/>
      </w:pPr>
      <w:r>
        <w:rPr>
          <w:rFonts w:ascii="Times New Roman"/>
          <w:b w:val="false"/>
          <w:i w:val="false"/>
          <w:color w:val="000000"/>
          <w:sz w:val="28"/>
        </w:rPr>
        <w:t>
      10. Осы Шарт ________жылға, бірақ АЭА және ИА құру және жұмыс істеу мерзімінен аспайтын мерзімге жасалды.</w:t>
      </w:r>
    </w:p>
    <w:bookmarkEnd w:id="37"/>
    <w:bookmarkStart w:name="z151" w:id="38"/>
    <w:p>
      <w:pPr>
        <w:spacing w:after="0"/>
        <w:ind w:left="0"/>
        <w:jc w:val="both"/>
      </w:pPr>
      <w:r>
        <w:rPr>
          <w:rFonts w:ascii="Times New Roman"/>
          <w:b w:val="false"/>
          <w:i w:val="false"/>
          <w:color w:val="000000"/>
          <w:sz w:val="28"/>
        </w:rPr>
        <w:t>
      11. Осы Шарттың қолданылу мерзімі тараптардың келісімі бойынша АЭА немесе ИА қолданылу мерзімі шегінде ұзартылуы мүмкін.</w:t>
      </w:r>
    </w:p>
    <w:bookmarkEnd w:id="38"/>
    <w:bookmarkStart w:name="z152" w:id="39"/>
    <w:p>
      <w:pPr>
        <w:spacing w:after="0"/>
        <w:ind w:left="0"/>
        <w:jc w:val="both"/>
      </w:pPr>
      <w:r>
        <w:rPr>
          <w:rFonts w:ascii="Times New Roman"/>
          <w:b w:val="false"/>
          <w:i w:val="false"/>
          <w:color w:val="000000"/>
          <w:sz w:val="28"/>
        </w:rPr>
        <w:t>
      12. Осы Шарттың қолданылу мерзімін ұзарту туралы өтінішті Қосалқы жалға алушы осы Шарттың мерзімі аяқталғанға дейін 1 (бір) күнтізбелік айдан кешіктірмей Қосалқы жалға берушіге жібереді.</w:t>
      </w:r>
    </w:p>
    <w:bookmarkEnd w:id="39"/>
    <w:bookmarkStart w:name="z153" w:id="40"/>
    <w:p>
      <w:pPr>
        <w:spacing w:after="0"/>
        <w:ind w:left="0"/>
        <w:jc w:val="both"/>
      </w:pPr>
      <w:r>
        <w:rPr>
          <w:rFonts w:ascii="Times New Roman"/>
          <w:b w:val="false"/>
          <w:i w:val="false"/>
          <w:color w:val="000000"/>
          <w:sz w:val="28"/>
        </w:rPr>
        <w:t>
      13. Осы Шарттың қолданылу мерзімін ұзарту туралы өтінішті жалға беруші оны жалға алушыға алған күннен бастап бір айдан кешіктірмей қарайды.</w:t>
      </w:r>
    </w:p>
    <w:bookmarkEnd w:id="40"/>
    <w:p>
      <w:pPr>
        <w:spacing w:after="0"/>
        <w:ind w:left="0"/>
        <w:jc w:val="both"/>
      </w:pPr>
      <w:r>
        <w:rPr>
          <w:rFonts w:ascii="Times New Roman"/>
          <w:b w:val="false"/>
          <w:i w:val="false"/>
          <w:color w:val="000000"/>
          <w:sz w:val="28"/>
        </w:rPr>
        <w:t>
      Бұл ретте жалға алушының үшінші тұлғалар алдында жаңа мерзімге шарт жасасуға басым құқығы бар.</w:t>
      </w:r>
    </w:p>
    <w:bookmarkStart w:name="z33" w:id="41"/>
    <w:p>
      <w:pPr>
        <w:spacing w:after="0"/>
        <w:ind w:left="0"/>
        <w:jc w:val="left"/>
      </w:pPr>
      <w:r>
        <w:rPr>
          <w:rFonts w:ascii="Times New Roman"/>
          <w:b/>
          <w:i w:val="false"/>
          <w:color w:val="000000"/>
        </w:rPr>
        <w:t xml:space="preserve"> 5. Жер учаскесін пайдаланғаны үшін төлем</w:t>
      </w:r>
    </w:p>
    <w:bookmarkEnd w:id="41"/>
    <w:bookmarkStart w:name="z154" w:id="42"/>
    <w:p>
      <w:pPr>
        <w:spacing w:after="0"/>
        <w:ind w:left="0"/>
        <w:jc w:val="both"/>
      </w:pPr>
      <w:r>
        <w:rPr>
          <w:rFonts w:ascii="Times New Roman"/>
          <w:b w:val="false"/>
          <w:i w:val="false"/>
          <w:color w:val="000000"/>
          <w:sz w:val="28"/>
        </w:rPr>
        <w:t xml:space="preserve">
      14. Қазақстан Республикасының 2017 жылғы 25 желтоқсандағы ҚРЗ "Салық және бюджетке төленетін басқа да міндетті төлемдер туралы (Салық кодексі)" Кодексінің 709-бабының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арнайы экономикалық аймақтың аумағында қызметін жүзеге асыратын ұйым немесе дара кәсіпкер арнайы экономикалық аймақтың аумағында орналасқан және қызметтің басым түрлерін жүзеге асыру кезінде пайдаланылатын салық салу объектілері (салық салу объектілері) бойынша жер салығының, мүлік салығының және жер учаскелерін пайдаланғаны үшін төлемақының бюджетке төленуге жататын сомасын айқындау кезінде есептелген салық және (немесе) төлемақы сомасын 100 пайызға азайтады.</w:t>
      </w:r>
    </w:p>
    <w:bookmarkEnd w:id="42"/>
    <w:bookmarkStart w:name="z34" w:id="43"/>
    <w:p>
      <w:pPr>
        <w:spacing w:after="0"/>
        <w:ind w:left="0"/>
        <w:jc w:val="left"/>
      </w:pPr>
      <w:r>
        <w:rPr>
          <w:rFonts w:ascii="Times New Roman"/>
          <w:b/>
          <w:i w:val="false"/>
          <w:color w:val="000000"/>
        </w:rPr>
        <w:t xml:space="preserve"> 6. Тараптардың жауапкершілігі</w:t>
      </w:r>
    </w:p>
    <w:bookmarkEnd w:id="43"/>
    <w:bookmarkStart w:name="z155" w:id="44"/>
    <w:p>
      <w:pPr>
        <w:spacing w:after="0"/>
        <w:ind w:left="0"/>
        <w:jc w:val="both"/>
      </w:pPr>
      <w:r>
        <w:rPr>
          <w:rFonts w:ascii="Times New Roman"/>
          <w:b w:val="false"/>
          <w:i w:val="false"/>
          <w:color w:val="000000"/>
          <w:sz w:val="28"/>
        </w:rPr>
        <w:t>
      15. Талаптарды орындамағаны немесе тиісінше орындамағаны үшін тараптар осы шарттың көзделген жауаптылықта боладыт Қазақстан Республикасының заңдарымен және осы Шартпен.</w:t>
      </w:r>
    </w:p>
    <w:bookmarkEnd w:id="44"/>
    <w:bookmarkStart w:name="z156" w:id="45"/>
    <w:p>
      <w:pPr>
        <w:spacing w:after="0"/>
        <w:ind w:left="0"/>
        <w:jc w:val="both"/>
      </w:pPr>
      <w:r>
        <w:rPr>
          <w:rFonts w:ascii="Times New Roman"/>
          <w:b w:val="false"/>
          <w:i w:val="false"/>
          <w:color w:val="000000"/>
          <w:sz w:val="28"/>
        </w:rPr>
        <w:t>
      16. Бойынша міндеттемелерді бұзғаны үшін тараптардың жауапкершілігі еңсерілмейтін күштің әсерінен туындаған осы Шартқа Қазақстан Республикасының заңдарымен реттеледі.</w:t>
      </w:r>
    </w:p>
    <w:bookmarkEnd w:id="45"/>
    <w:bookmarkStart w:name="z35" w:id="46"/>
    <w:p>
      <w:pPr>
        <w:spacing w:after="0"/>
        <w:ind w:left="0"/>
        <w:jc w:val="left"/>
      </w:pPr>
      <w:r>
        <w:rPr>
          <w:rFonts w:ascii="Times New Roman"/>
          <w:b/>
          <w:i w:val="false"/>
          <w:color w:val="000000"/>
        </w:rPr>
        <w:t xml:space="preserve"> 7. Осы Шартты өзгерту, толықтыру, тоқтату және бұзу талаптары</w:t>
      </w:r>
    </w:p>
    <w:bookmarkEnd w:id="46"/>
    <w:bookmarkStart w:name="z157" w:id="47"/>
    <w:p>
      <w:pPr>
        <w:spacing w:after="0"/>
        <w:ind w:left="0"/>
        <w:jc w:val="both"/>
      </w:pPr>
      <w:r>
        <w:rPr>
          <w:rFonts w:ascii="Times New Roman"/>
          <w:b w:val="false"/>
          <w:i w:val="false"/>
          <w:color w:val="000000"/>
          <w:sz w:val="28"/>
        </w:rPr>
        <w:t>
      17. Осы Шарттың талаптарын өзгерту және оны бұзу қолданылу мерзімі аяқталғанға дейін бір жақты тәртіппен Тараптардың осы Шарт бойынша өз міндеттемелерін орындауы 23-тармақта көзделген жағдайларды қоспағанда, рұқсат етіледі осы келісім-шарттың</w:t>
      </w:r>
    </w:p>
    <w:bookmarkEnd w:id="47"/>
    <w:bookmarkStart w:name="z158" w:id="48"/>
    <w:p>
      <w:pPr>
        <w:spacing w:after="0"/>
        <w:ind w:left="0"/>
        <w:jc w:val="both"/>
      </w:pPr>
      <w:r>
        <w:rPr>
          <w:rFonts w:ascii="Times New Roman"/>
          <w:b w:val="false"/>
          <w:i w:val="false"/>
          <w:color w:val="000000"/>
          <w:sz w:val="28"/>
        </w:rPr>
        <w:t>
      18. Осы Шартқа барлық өзгерістер мен толықтырулар олар жазбаша түрде ресімделген жағдайда ғана жарамды және оған Тараптардың уәкілетті өкілдері қол қояды.</w:t>
      </w:r>
    </w:p>
    <w:bookmarkEnd w:id="48"/>
    <w:bookmarkStart w:name="z159" w:id="49"/>
    <w:p>
      <w:pPr>
        <w:spacing w:after="0"/>
        <w:ind w:left="0"/>
        <w:jc w:val="both"/>
      </w:pPr>
      <w:r>
        <w:rPr>
          <w:rFonts w:ascii="Times New Roman"/>
          <w:b w:val="false"/>
          <w:i w:val="false"/>
          <w:color w:val="000000"/>
          <w:sz w:val="28"/>
        </w:rPr>
        <w:t>
      19. Осы Шарттың қолданылуы:</w:t>
      </w:r>
    </w:p>
    <w:bookmarkEnd w:id="49"/>
    <w:p>
      <w:pPr>
        <w:spacing w:after="0"/>
        <w:ind w:left="0"/>
        <w:jc w:val="both"/>
      </w:pPr>
      <w:r>
        <w:rPr>
          <w:rFonts w:ascii="Times New Roman"/>
          <w:b w:val="false"/>
          <w:i w:val="false"/>
          <w:color w:val="000000"/>
          <w:sz w:val="28"/>
        </w:rPr>
        <w:t>
      1) АЭА немесе ИА-ны тарату;</w:t>
      </w:r>
    </w:p>
    <w:p>
      <w:pPr>
        <w:spacing w:after="0"/>
        <w:ind w:left="0"/>
        <w:jc w:val="both"/>
      </w:pPr>
      <w:r>
        <w:rPr>
          <w:rFonts w:ascii="Times New Roman"/>
          <w:b w:val="false"/>
          <w:i w:val="false"/>
          <w:color w:val="000000"/>
          <w:sz w:val="28"/>
        </w:rPr>
        <w:t>
      2) егер Тараптар осы Шарттың қолданылу мерзімі өткеннен кейін оны ұзарту туралы келісімге қол жеткізілмеген;</w:t>
      </w:r>
    </w:p>
    <w:p>
      <w:pPr>
        <w:spacing w:after="0"/>
        <w:ind w:left="0"/>
        <w:jc w:val="both"/>
      </w:pPr>
      <w:r>
        <w:rPr>
          <w:rFonts w:ascii="Times New Roman"/>
          <w:b w:val="false"/>
          <w:i w:val="false"/>
          <w:color w:val="000000"/>
          <w:sz w:val="28"/>
        </w:rPr>
        <w:t>
      3) осы шартты мерзімінен бұрын бұзу туралы тәртібі</w:t>
      </w:r>
    </w:p>
    <w:bookmarkStart w:name="z36" w:id="50"/>
    <w:p>
      <w:pPr>
        <w:spacing w:after="0"/>
        <w:ind w:left="0"/>
        <w:jc w:val="left"/>
      </w:pPr>
      <w:r>
        <w:rPr>
          <w:rFonts w:ascii="Times New Roman"/>
          <w:b/>
          <w:i w:val="false"/>
          <w:color w:val="000000"/>
        </w:rPr>
        <w:t xml:space="preserve"> 8. Дауларды шешу тәртібі</w:t>
      </w:r>
    </w:p>
    <w:bookmarkEnd w:id="50"/>
    <w:bookmarkStart w:name="z160" w:id="51"/>
    <w:p>
      <w:pPr>
        <w:spacing w:after="0"/>
        <w:ind w:left="0"/>
        <w:jc w:val="both"/>
      </w:pPr>
      <w:r>
        <w:rPr>
          <w:rFonts w:ascii="Times New Roman"/>
          <w:b w:val="false"/>
          <w:i w:val="false"/>
          <w:color w:val="000000"/>
          <w:sz w:val="28"/>
        </w:rPr>
        <w:t>
      20. Туындауы мүмкін даулар мен келіспеушіліктер осы Шарт бойынша міндеттемелерді орындау тараптар арасындағы келіссөздер.</w:t>
      </w:r>
    </w:p>
    <w:bookmarkEnd w:id="51"/>
    <w:bookmarkStart w:name="z161" w:id="52"/>
    <w:p>
      <w:pPr>
        <w:spacing w:after="0"/>
        <w:ind w:left="0"/>
        <w:jc w:val="both"/>
      </w:pPr>
      <w:r>
        <w:rPr>
          <w:rFonts w:ascii="Times New Roman"/>
          <w:b w:val="false"/>
          <w:i w:val="false"/>
          <w:color w:val="000000"/>
          <w:sz w:val="28"/>
        </w:rPr>
        <w:t>
      21. Дауларды келіссөздер арқылы шешу мүмкін болмаған жағдайда үш ай ішінде Тараптар оларды қарауға береді Қазақстан Республикасының сот органдары.</w:t>
      </w:r>
    </w:p>
    <w:bookmarkEnd w:id="52"/>
    <w:bookmarkStart w:name="z162" w:id="53"/>
    <w:p>
      <w:pPr>
        <w:spacing w:after="0"/>
        <w:ind w:left="0"/>
        <w:jc w:val="both"/>
      </w:pPr>
      <w:r>
        <w:rPr>
          <w:rFonts w:ascii="Times New Roman"/>
          <w:b w:val="false"/>
          <w:i w:val="false"/>
          <w:color w:val="000000"/>
          <w:sz w:val="28"/>
        </w:rPr>
        <w:t>
      22. Тараптар міндеттемелерді орындаудан босатылмайды туындаған жағдайларды толық шешкенге дейін осы Шартта белгіленген және келіспеушіліктер.</w:t>
      </w:r>
    </w:p>
    <w:bookmarkEnd w:id="53"/>
    <w:bookmarkStart w:name="z37" w:id="54"/>
    <w:p>
      <w:pPr>
        <w:spacing w:after="0"/>
        <w:ind w:left="0"/>
        <w:jc w:val="left"/>
      </w:pPr>
      <w:r>
        <w:rPr>
          <w:rFonts w:ascii="Times New Roman"/>
          <w:b/>
          <w:i w:val="false"/>
          <w:color w:val="000000"/>
        </w:rPr>
        <w:t xml:space="preserve"> 9. Еңсерілмейтін күш жағдаяттары</w:t>
      </w:r>
    </w:p>
    <w:bookmarkEnd w:id="54"/>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м.а. 05.05.2023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3" w:id="55"/>
    <w:p>
      <w:pPr>
        <w:spacing w:after="0"/>
        <w:ind w:left="0"/>
        <w:jc w:val="both"/>
      </w:pPr>
      <w:r>
        <w:rPr>
          <w:rFonts w:ascii="Times New Roman"/>
          <w:b w:val="false"/>
          <w:i w:val="false"/>
          <w:color w:val="000000"/>
          <w:sz w:val="28"/>
        </w:rPr>
        <w:t>
      23. Осы Шарт бойынша міндеттемені орындамаған немесе тиісінше орындамаған тарап, егер еңсерілмейтін күштің, яғни осы жағдайлар кезінде төтенше және еңсерілмейтін мән-жайлар (дүлей құбылыстар, әскери іс-қимылдар және т.б.) салдарынан тиісінше орындау мүмкін еместігін дәлелдей алмаса, мүліктік жауаптылықта болады.</w:t>
      </w:r>
    </w:p>
    <w:bookmarkEnd w:id="55"/>
    <w:bookmarkStart w:name="z38" w:id="56"/>
    <w:p>
      <w:pPr>
        <w:spacing w:after="0"/>
        <w:ind w:left="0"/>
        <w:jc w:val="left"/>
      </w:pPr>
      <w:r>
        <w:rPr>
          <w:rFonts w:ascii="Times New Roman"/>
          <w:b/>
          <w:i w:val="false"/>
          <w:color w:val="000000"/>
        </w:rPr>
        <w:t xml:space="preserve"> 10. Қорытынды ережелер</w:t>
      </w:r>
    </w:p>
    <w:bookmarkEnd w:id="56"/>
    <w:bookmarkStart w:name="z164" w:id="57"/>
    <w:p>
      <w:pPr>
        <w:spacing w:after="0"/>
        <w:ind w:left="0"/>
        <w:jc w:val="both"/>
      </w:pPr>
      <w:r>
        <w:rPr>
          <w:rFonts w:ascii="Times New Roman"/>
          <w:b w:val="false"/>
          <w:i w:val="false"/>
          <w:color w:val="000000"/>
          <w:sz w:val="28"/>
        </w:rPr>
        <w:t>
      24. Тараптардың осы шартта айтылмаған құқықтық қатынастары Қазақстан Республикасының заңдарымен реттеледі</w:t>
      </w:r>
    </w:p>
    <w:bookmarkEnd w:id="57"/>
    <w:bookmarkStart w:name="z165" w:id="58"/>
    <w:p>
      <w:pPr>
        <w:spacing w:after="0"/>
        <w:ind w:left="0"/>
        <w:jc w:val="both"/>
      </w:pPr>
      <w:r>
        <w:rPr>
          <w:rFonts w:ascii="Times New Roman"/>
          <w:b w:val="false"/>
          <w:i w:val="false"/>
          <w:color w:val="000000"/>
          <w:sz w:val="28"/>
        </w:rPr>
        <w:t>
      25. Осы Шартты іске асыруға байланысты талап етілетін барлық хабарламалар мен құжаттар осы Шарт бойынша Тараптардың әрқайсысына олар жіберілген Тараптың оларды алу фактісі бойынша ғана берілген және тиісті түрде жеткізілген деп есептеледі.</w:t>
      </w:r>
    </w:p>
    <w:bookmarkEnd w:id="58"/>
    <w:bookmarkStart w:name="z166" w:id="59"/>
    <w:p>
      <w:pPr>
        <w:spacing w:after="0"/>
        <w:ind w:left="0"/>
        <w:jc w:val="both"/>
      </w:pPr>
      <w:r>
        <w:rPr>
          <w:rFonts w:ascii="Times New Roman"/>
          <w:b w:val="false"/>
          <w:i w:val="false"/>
          <w:color w:val="000000"/>
          <w:sz w:val="28"/>
        </w:rPr>
        <w:t>
      26. Хабарлама мен құжаттар тікелей Тарапқа қолма-қол тапсырылады немесе пошта, тапсырысты авиапочтамен, факс арқылы жіберіледі.</w:t>
      </w:r>
    </w:p>
    <w:bookmarkEnd w:id="59"/>
    <w:bookmarkStart w:name="z167" w:id="60"/>
    <w:p>
      <w:pPr>
        <w:spacing w:after="0"/>
        <w:ind w:left="0"/>
        <w:jc w:val="both"/>
      </w:pPr>
      <w:r>
        <w:rPr>
          <w:rFonts w:ascii="Times New Roman"/>
          <w:b w:val="false"/>
          <w:i w:val="false"/>
          <w:color w:val="000000"/>
          <w:sz w:val="28"/>
        </w:rPr>
        <w:t>
      27. Тарап пошта мекенжайын өзгерткен кезде Тараптардың әрқайсысы екінші Тарапқа 7 жұмыс күні ішінде жазбаша хабарлама беруге міндетті.</w:t>
      </w:r>
    </w:p>
    <w:bookmarkEnd w:id="60"/>
    <w:bookmarkStart w:name="z168" w:id="61"/>
    <w:p>
      <w:pPr>
        <w:spacing w:after="0"/>
        <w:ind w:left="0"/>
        <w:jc w:val="both"/>
      </w:pPr>
      <w:r>
        <w:rPr>
          <w:rFonts w:ascii="Times New Roman"/>
          <w:b w:val="false"/>
          <w:i w:val="false"/>
          <w:color w:val="000000"/>
          <w:sz w:val="28"/>
        </w:rPr>
        <w:t>
      28. Осы Шартқа барлық қосымшалар оның ажырамас бөліктері болып табылады.</w:t>
      </w:r>
    </w:p>
    <w:bookmarkEnd w:id="61"/>
    <w:bookmarkStart w:name="z169" w:id="62"/>
    <w:p>
      <w:pPr>
        <w:spacing w:after="0"/>
        <w:ind w:left="0"/>
        <w:jc w:val="both"/>
      </w:pPr>
      <w:r>
        <w:rPr>
          <w:rFonts w:ascii="Times New Roman"/>
          <w:b w:val="false"/>
          <w:i w:val="false"/>
          <w:color w:val="000000"/>
          <w:sz w:val="28"/>
        </w:rPr>
        <w:t>
      29. Осы шартқа өзгерістер мен толықтырулар Тараптардың жазбаша келісімімен ресімделеді. Мұндай келісім осы шарттың құрамдас бөлігі болып табылады.</w:t>
      </w:r>
    </w:p>
    <w:bookmarkEnd w:id="62"/>
    <w:bookmarkStart w:name="z170" w:id="63"/>
    <w:p>
      <w:pPr>
        <w:spacing w:after="0"/>
        <w:ind w:left="0"/>
        <w:jc w:val="both"/>
      </w:pPr>
      <w:r>
        <w:rPr>
          <w:rFonts w:ascii="Times New Roman"/>
          <w:b w:val="false"/>
          <w:i w:val="false"/>
          <w:color w:val="000000"/>
          <w:sz w:val="28"/>
        </w:rPr>
        <w:t>
      30. Шарт бірдей заңды күші бар екі данада жасалды, оның біреуі Жалға берушіде, екіншісі Жалға алушыда болады.</w:t>
      </w:r>
    </w:p>
    <w:bookmarkEnd w:id="63"/>
    <w:bookmarkStart w:name="z171" w:id="64"/>
    <w:p>
      <w:pPr>
        <w:spacing w:after="0"/>
        <w:ind w:left="0"/>
        <w:jc w:val="both"/>
      </w:pPr>
      <w:r>
        <w:rPr>
          <w:rFonts w:ascii="Times New Roman"/>
          <w:b w:val="false"/>
          <w:i w:val="false"/>
          <w:color w:val="000000"/>
          <w:sz w:val="28"/>
        </w:rPr>
        <w:t>
      31. Осы шартқа тараптардың уәкілетті өкілдері Қазақстан Республикасы_________қаласында 20__ жылғы __________ (күні), _______ (айда) қол қойылды.</w:t>
      </w:r>
    </w:p>
    <w:bookmarkEnd w:id="64"/>
    <w:bookmarkStart w:name="z172" w:id="65"/>
    <w:p>
      <w:pPr>
        <w:spacing w:after="0"/>
        <w:ind w:left="0"/>
        <w:jc w:val="both"/>
      </w:pPr>
      <w:r>
        <w:rPr>
          <w:rFonts w:ascii="Times New Roman"/>
          <w:b w:val="false"/>
          <w:i w:val="false"/>
          <w:color w:val="000000"/>
          <w:sz w:val="28"/>
        </w:rPr>
        <w:t>
      32. Тараптардың заңды мекен-жайлары мен қолдары:</w:t>
      </w:r>
    </w:p>
    <w:bookmarkEnd w:id="65"/>
    <w:p>
      <w:pPr>
        <w:spacing w:after="0"/>
        <w:ind w:left="0"/>
        <w:jc w:val="both"/>
      </w:pPr>
      <w:r>
        <w:rPr>
          <w:rFonts w:ascii="Times New Roman"/>
          <w:b w:val="false"/>
          <w:i w:val="false"/>
          <w:color w:val="000000"/>
          <w:sz w:val="28"/>
        </w:rPr>
        <w:t>
      Жалға алушы:</w:t>
      </w:r>
    </w:p>
    <w:p>
      <w:pPr>
        <w:spacing w:after="0"/>
        <w:ind w:left="0"/>
        <w:jc w:val="both"/>
      </w:pPr>
      <w:r>
        <w:rPr>
          <w:rFonts w:ascii="Times New Roman"/>
          <w:b w:val="false"/>
          <w:i w:val="false"/>
          <w:color w:val="000000"/>
          <w:sz w:val="28"/>
        </w:rPr>
        <w:t>
      Атауы__________________</w:t>
      </w:r>
    </w:p>
    <w:p>
      <w:pPr>
        <w:spacing w:after="0"/>
        <w:ind w:left="0"/>
        <w:jc w:val="both"/>
      </w:pPr>
      <w:r>
        <w:rPr>
          <w:rFonts w:ascii="Times New Roman"/>
          <w:b w:val="false"/>
          <w:i w:val="false"/>
          <w:color w:val="000000"/>
          <w:sz w:val="28"/>
        </w:rPr>
        <w:t>
      Заңды мекен-жайы ____________</w:t>
      </w:r>
    </w:p>
    <w:p>
      <w:pPr>
        <w:spacing w:after="0"/>
        <w:ind w:left="0"/>
        <w:jc w:val="both"/>
      </w:pPr>
      <w:r>
        <w:rPr>
          <w:rFonts w:ascii="Times New Roman"/>
          <w:b w:val="false"/>
          <w:i w:val="false"/>
          <w:color w:val="000000"/>
          <w:sz w:val="28"/>
        </w:rPr>
        <w:t>
      Есеп айырысу шоты _______________</w:t>
      </w:r>
    </w:p>
    <w:p>
      <w:pPr>
        <w:spacing w:after="0"/>
        <w:ind w:left="0"/>
        <w:jc w:val="both"/>
      </w:pPr>
      <w:r>
        <w:rPr>
          <w:rFonts w:ascii="Times New Roman"/>
          <w:b w:val="false"/>
          <w:i w:val="false"/>
          <w:color w:val="000000"/>
          <w:sz w:val="28"/>
        </w:rPr>
        <w:t>
      БСН __________________________</w:t>
      </w:r>
    </w:p>
    <w:p>
      <w:pPr>
        <w:spacing w:after="0"/>
        <w:ind w:left="0"/>
        <w:jc w:val="both"/>
      </w:pPr>
      <w:r>
        <w:rPr>
          <w:rFonts w:ascii="Times New Roman"/>
          <w:b w:val="false"/>
          <w:i w:val="false"/>
          <w:color w:val="000000"/>
          <w:sz w:val="28"/>
        </w:rPr>
        <w:t>
      Банк _________________________</w:t>
      </w:r>
    </w:p>
    <w:p>
      <w:pPr>
        <w:spacing w:after="0"/>
        <w:ind w:left="0"/>
        <w:jc w:val="both"/>
      </w:pPr>
      <w:r>
        <w:rPr>
          <w:rFonts w:ascii="Times New Roman"/>
          <w:b w:val="false"/>
          <w:i w:val="false"/>
          <w:color w:val="000000"/>
          <w:sz w:val="28"/>
        </w:rPr>
        <w:t>
      Телефон / факс_________________</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Жалға беруші:</w:t>
      </w:r>
    </w:p>
    <w:p>
      <w:pPr>
        <w:spacing w:after="0"/>
        <w:ind w:left="0"/>
        <w:jc w:val="both"/>
      </w:pPr>
      <w:r>
        <w:rPr>
          <w:rFonts w:ascii="Times New Roman"/>
          <w:b w:val="false"/>
          <w:i w:val="false"/>
          <w:color w:val="000000"/>
          <w:sz w:val="28"/>
        </w:rPr>
        <w:t>
      Атауы ________________</w:t>
      </w:r>
    </w:p>
    <w:p>
      <w:pPr>
        <w:spacing w:after="0"/>
        <w:ind w:left="0"/>
        <w:jc w:val="both"/>
      </w:pPr>
      <w:r>
        <w:rPr>
          <w:rFonts w:ascii="Times New Roman"/>
          <w:b w:val="false"/>
          <w:i w:val="false"/>
          <w:color w:val="000000"/>
          <w:sz w:val="28"/>
        </w:rPr>
        <w:t>
      Заңды мекен-жайы ___________</w:t>
      </w:r>
    </w:p>
    <w:p>
      <w:pPr>
        <w:spacing w:after="0"/>
        <w:ind w:left="0"/>
        <w:jc w:val="both"/>
      </w:pPr>
      <w:r>
        <w:rPr>
          <w:rFonts w:ascii="Times New Roman"/>
          <w:b w:val="false"/>
          <w:i w:val="false"/>
          <w:color w:val="000000"/>
          <w:sz w:val="28"/>
        </w:rPr>
        <w:t>
      Есеп айырысу шоты ______________</w:t>
      </w:r>
    </w:p>
    <w:p>
      <w:pPr>
        <w:spacing w:after="0"/>
        <w:ind w:left="0"/>
        <w:jc w:val="both"/>
      </w:pPr>
      <w:r>
        <w:rPr>
          <w:rFonts w:ascii="Times New Roman"/>
          <w:b w:val="false"/>
          <w:i w:val="false"/>
          <w:color w:val="000000"/>
          <w:sz w:val="28"/>
        </w:rPr>
        <w:t>
      БСН _________________________</w:t>
      </w:r>
    </w:p>
    <w:p>
      <w:pPr>
        <w:spacing w:after="0"/>
        <w:ind w:left="0"/>
        <w:jc w:val="both"/>
      </w:pPr>
      <w:r>
        <w:rPr>
          <w:rFonts w:ascii="Times New Roman"/>
          <w:b w:val="false"/>
          <w:i w:val="false"/>
          <w:color w:val="000000"/>
          <w:sz w:val="28"/>
        </w:rPr>
        <w:t>
      Банк ________________________</w:t>
      </w:r>
    </w:p>
    <w:p>
      <w:pPr>
        <w:spacing w:after="0"/>
        <w:ind w:left="0"/>
        <w:jc w:val="both"/>
      </w:pPr>
      <w:r>
        <w:rPr>
          <w:rFonts w:ascii="Times New Roman"/>
          <w:b w:val="false"/>
          <w:i w:val="false"/>
          <w:color w:val="000000"/>
          <w:sz w:val="28"/>
        </w:rPr>
        <w:t>
      Телефон / факс ________________</w:t>
      </w:r>
    </w:p>
    <w:p>
      <w:pPr>
        <w:spacing w:after="0"/>
        <w:ind w:left="0"/>
        <w:jc w:val="both"/>
      </w:pPr>
      <w:r>
        <w:rPr>
          <w:rFonts w:ascii="Times New Roman"/>
          <w:b w:val="false"/>
          <w:i w:val="false"/>
          <w:color w:val="000000"/>
          <w:sz w:val="28"/>
        </w:rPr>
        <w:t>
      Қолы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19 шілдедегі</w:t>
            </w:r>
            <w:r>
              <w:br/>
            </w:r>
            <w:r>
              <w:rPr>
                <w:rFonts w:ascii="Times New Roman"/>
                <w:b w:val="false"/>
                <w:i w:val="false"/>
                <w:color w:val="000000"/>
                <w:sz w:val="20"/>
              </w:rPr>
              <w:t>№ 522 бұйрығына</w:t>
            </w:r>
            <w:r>
              <w:br/>
            </w:r>
            <w:r>
              <w:rPr>
                <w:rFonts w:ascii="Times New Roman"/>
                <w:b w:val="false"/>
                <w:i w:val="false"/>
                <w:color w:val="000000"/>
                <w:sz w:val="20"/>
              </w:rPr>
              <w:t>2-қосымша</w:t>
            </w:r>
          </w:p>
        </w:tc>
      </w:tr>
    </w:tbl>
    <w:bookmarkStart w:name="z40" w:id="66"/>
    <w:p>
      <w:pPr>
        <w:spacing w:after="0"/>
        <w:ind w:left="0"/>
        <w:jc w:val="left"/>
      </w:pPr>
      <w:r>
        <w:rPr>
          <w:rFonts w:ascii="Times New Roman"/>
          <w:b/>
          <w:i w:val="false"/>
          <w:color w:val="000000"/>
        </w:rPr>
        <w:t xml:space="preserve"> Арнайы экономикалық немесе индустриялық аймақ құрылатын мемлекеттік меншіктегі жер учаскелерін кейінгі жер пайдалану (қосалқы жалдау) шартының үлгі нысаны</w:t>
      </w:r>
    </w:p>
    <w:bookmarkEnd w:id="66"/>
    <w:p>
      <w:pPr>
        <w:spacing w:after="0"/>
        <w:ind w:left="0"/>
        <w:jc w:val="both"/>
      </w:pPr>
      <w:r>
        <w:rPr>
          <w:rFonts w:ascii="Times New Roman"/>
          <w:b w:val="false"/>
          <w:i w:val="false"/>
          <w:color w:val="000000"/>
          <w:sz w:val="28"/>
        </w:rPr>
        <w:t>
      қала _____________________                              "__" ___________ 20___</w:t>
      </w:r>
    </w:p>
    <w:p>
      <w:pPr>
        <w:spacing w:after="0"/>
        <w:ind w:left="0"/>
        <w:jc w:val="both"/>
      </w:pPr>
      <w:r>
        <w:rPr>
          <w:rFonts w:ascii="Times New Roman"/>
          <w:b w:val="false"/>
          <w:i w:val="false"/>
          <w:color w:val="000000"/>
          <w:sz w:val="28"/>
        </w:rPr>
        <w:t>
      (шарт жасалған орын)                                    жыл (шарт жасалған күн)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тұлғаның атауы) _______________________________________,</w:t>
      </w:r>
    </w:p>
    <w:p>
      <w:pPr>
        <w:spacing w:after="0"/>
        <w:ind w:left="0"/>
        <w:jc w:val="both"/>
      </w:pPr>
      <w:r>
        <w:rPr>
          <w:rFonts w:ascii="Times New Roman"/>
          <w:b w:val="false"/>
          <w:i w:val="false"/>
          <w:color w:val="000000"/>
          <w:sz w:val="28"/>
        </w:rPr>
        <w:t>
      негізінде әрекет ететін____________________________________________________,</w:t>
      </w:r>
    </w:p>
    <w:p>
      <w:pPr>
        <w:spacing w:after="0"/>
        <w:ind w:left="0"/>
        <w:jc w:val="both"/>
      </w:pPr>
      <w:r>
        <w:rPr>
          <w:rFonts w:ascii="Times New Roman"/>
          <w:b w:val="false"/>
          <w:i w:val="false"/>
          <w:color w:val="000000"/>
          <w:sz w:val="28"/>
        </w:rPr>
        <w:t>
      бұдан әрі "Қосалқы жалға беруші" деп аталатын, бір тараптан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атынан ________________________________________, негізінде әрекет</w:t>
      </w:r>
    </w:p>
    <w:p>
      <w:pPr>
        <w:spacing w:after="0"/>
        <w:ind w:left="0"/>
        <w:jc w:val="both"/>
      </w:pPr>
      <w:r>
        <w:rPr>
          <w:rFonts w:ascii="Times New Roman"/>
          <w:b w:val="false"/>
          <w:i w:val="false"/>
          <w:color w:val="000000"/>
          <w:sz w:val="28"/>
        </w:rPr>
        <w:t>
      ететін__________________________________________________________,</w:t>
      </w:r>
    </w:p>
    <w:p>
      <w:pPr>
        <w:spacing w:after="0"/>
        <w:ind w:left="0"/>
        <w:jc w:val="both"/>
      </w:pPr>
      <w:r>
        <w:rPr>
          <w:rFonts w:ascii="Times New Roman"/>
          <w:b w:val="false"/>
          <w:i w:val="false"/>
          <w:color w:val="000000"/>
          <w:sz w:val="28"/>
        </w:rPr>
        <w:t>
      бұдан әрі "Қосалқы жалға алушы" деп аталатын, екінші тараптан, бұдан әрі</w:t>
      </w:r>
    </w:p>
    <w:p>
      <w:pPr>
        <w:spacing w:after="0"/>
        <w:ind w:left="0"/>
        <w:jc w:val="both"/>
      </w:pPr>
      <w:r>
        <w:rPr>
          <w:rFonts w:ascii="Times New Roman"/>
          <w:b w:val="false"/>
          <w:i w:val="false"/>
          <w:color w:val="000000"/>
          <w:sz w:val="28"/>
        </w:rPr>
        <w:t>
      "Тараптар" деп аталатын, мына төмендегілер туралы осы арнайы экономикалық</w:t>
      </w:r>
    </w:p>
    <w:p>
      <w:pPr>
        <w:spacing w:after="0"/>
        <w:ind w:left="0"/>
        <w:jc w:val="both"/>
      </w:pPr>
      <w:r>
        <w:rPr>
          <w:rFonts w:ascii="Times New Roman"/>
          <w:b w:val="false"/>
          <w:i w:val="false"/>
          <w:color w:val="000000"/>
          <w:sz w:val="28"/>
        </w:rPr>
        <w:t>
      немесе индустриялық аймақ құрылатын мемлекеттік меншіктегі жер учаскелерін</w:t>
      </w:r>
    </w:p>
    <w:p>
      <w:pPr>
        <w:spacing w:after="0"/>
        <w:ind w:left="0"/>
        <w:jc w:val="both"/>
      </w:pPr>
      <w:r>
        <w:rPr>
          <w:rFonts w:ascii="Times New Roman"/>
          <w:b w:val="false"/>
          <w:i w:val="false"/>
          <w:color w:val="000000"/>
          <w:sz w:val="28"/>
        </w:rPr>
        <w:t>
      кейінгі жер пайдалану (қосалқы жалдау) шартын (бұдан әрі – шарт) жасасты</w:t>
      </w:r>
    </w:p>
    <w:bookmarkStart w:name="z41" w:id="67"/>
    <w:p>
      <w:pPr>
        <w:spacing w:after="0"/>
        <w:ind w:left="0"/>
        <w:jc w:val="left"/>
      </w:pPr>
      <w:r>
        <w:rPr>
          <w:rFonts w:ascii="Times New Roman"/>
          <w:b/>
          <w:i w:val="false"/>
          <w:color w:val="000000"/>
        </w:rPr>
        <w:t xml:space="preserve"> 1. Шарттың мәні</w:t>
      </w:r>
    </w:p>
    <w:bookmarkEnd w:id="67"/>
    <w:bookmarkStart w:name="z173" w:id="68"/>
    <w:p>
      <w:pPr>
        <w:spacing w:after="0"/>
        <w:ind w:left="0"/>
        <w:jc w:val="both"/>
      </w:pPr>
      <w:r>
        <w:rPr>
          <w:rFonts w:ascii="Times New Roman"/>
          <w:b w:val="false"/>
          <w:i w:val="false"/>
          <w:color w:val="000000"/>
          <w:sz w:val="28"/>
        </w:rPr>
        <w:t>
      1. Қосалқы жалға беруші өзіне уақытша өтеулі жер пайдалану (жалдау) құқығымен тиесілі жер учаскесін (жер учаскесінің бір бөлігін) қосалқы жалға алушыға береді (жалға береді) экономикалық немесе индустриялық аймақтың (бұдан әрі – АЭА немесе) _________________ кейінгі жер пайдалануға (қосалқы жалға) "_ _ _ " жылға дейін "___" _____ 20__ жауап:</w:t>
      </w:r>
    </w:p>
    <w:bookmarkEnd w:id="68"/>
    <w:bookmarkStart w:name="z174" w:id="69"/>
    <w:p>
      <w:pPr>
        <w:spacing w:after="0"/>
        <w:ind w:left="0"/>
        <w:jc w:val="both"/>
      </w:pPr>
      <w:r>
        <w:rPr>
          <w:rFonts w:ascii="Times New Roman"/>
          <w:b w:val="false"/>
          <w:i w:val="false"/>
          <w:color w:val="000000"/>
          <w:sz w:val="28"/>
        </w:rPr>
        <w:t xml:space="preserve">
      2. Жер учаскесінің орналасқан жері және оның деректері: </w:t>
      </w:r>
    </w:p>
    <w:bookmarkEnd w:id="69"/>
    <w:p>
      <w:pPr>
        <w:spacing w:after="0"/>
        <w:ind w:left="0"/>
        <w:jc w:val="both"/>
      </w:pPr>
      <w:r>
        <w:rPr>
          <w:rFonts w:ascii="Times New Roman"/>
          <w:b w:val="false"/>
          <w:i w:val="false"/>
          <w:color w:val="000000"/>
          <w:sz w:val="28"/>
        </w:rPr>
        <w:t>
      Мекенжайы: _____________________________________________ облысы</w:t>
      </w:r>
    </w:p>
    <w:p>
      <w:pPr>
        <w:spacing w:after="0"/>
        <w:ind w:left="0"/>
        <w:jc w:val="both"/>
      </w:pPr>
      <w:r>
        <w:rPr>
          <w:rFonts w:ascii="Times New Roman"/>
          <w:b w:val="false"/>
          <w:i w:val="false"/>
          <w:color w:val="000000"/>
          <w:sz w:val="28"/>
        </w:rPr>
        <w:t>
      _________________________________________________________ ауданы</w:t>
      </w:r>
    </w:p>
    <w:p>
      <w:pPr>
        <w:spacing w:after="0"/>
        <w:ind w:left="0"/>
        <w:jc w:val="both"/>
      </w:pPr>
      <w:r>
        <w:rPr>
          <w:rFonts w:ascii="Times New Roman"/>
          <w:b w:val="false"/>
          <w:i w:val="false"/>
          <w:color w:val="000000"/>
          <w:sz w:val="28"/>
        </w:rPr>
        <w:t>
      _____________________қаласы, _____________________________ көшесі</w:t>
      </w:r>
    </w:p>
    <w:p>
      <w:pPr>
        <w:spacing w:after="0"/>
        <w:ind w:left="0"/>
        <w:jc w:val="both"/>
      </w:pPr>
      <w:r>
        <w:rPr>
          <w:rFonts w:ascii="Times New Roman"/>
          <w:b w:val="false"/>
          <w:i w:val="false"/>
          <w:color w:val="000000"/>
          <w:sz w:val="28"/>
        </w:rPr>
        <w:t>
      кадастрлық нөмірі: ___________________________________________</w:t>
      </w:r>
    </w:p>
    <w:p>
      <w:pPr>
        <w:spacing w:after="0"/>
        <w:ind w:left="0"/>
        <w:jc w:val="both"/>
      </w:pPr>
      <w:r>
        <w:rPr>
          <w:rFonts w:ascii="Times New Roman"/>
          <w:b w:val="false"/>
          <w:i w:val="false"/>
          <w:color w:val="000000"/>
          <w:sz w:val="28"/>
        </w:rPr>
        <w:t>
      алаңы 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w:t>
      </w:r>
    </w:p>
    <w:p>
      <w:pPr>
        <w:spacing w:after="0"/>
        <w:ind w:left="0"/>
        <w:jc w:val="both"/>
      </w:pPr>
      <w:r>
        <w:rPr>
          <w:rFonts w:ascii="Times New Roman"/>
          <w:b w:val="false"/>
          <w:i w:val="false"/>
          <w:color w:val="000000"/>
          <w:sz w:val="28"/>
        </w:rPr>
        <w:t>
      пайдаланудағы шектеулер және ауыртпалықтар: ____________________</w:t>
      </w:r>
    </w:p>
    <w:p>
      <w:pPr>
        <w:spacing w:after="0"/>
        <w:ind w:left="0"/>
        <w:jc w:val="both"/>
      </w:pPr>
      <w:r>
        <w:rPr>
          <w:rFonts w:ascii="Times New Roman"/>
          <w:b w:val="false"/>
          <w:i w:val="false"/>
          <w:color w:val="000000"/>
          <w:sz w:val="28"/>
        </w:rPr>
        <w:t>
      жер учаскесінің бөлінуі: _________________________________</w:t>
      </w:r>
    </w:p>
    <w:bookmarkStart w:name="z175" w:id="70"/>
    <w:p>
      <w:pPr>
        <w:spacing w:after="0"/>
        <w:ind w:left="0"/>
        <w:jc w:val="both"/>
      </w:pPr>
      <w:r>
        <w:rPr>
          <w:rFonts w:ascii="Times New Roman"/>
          <w:b w:val="false"/>
          <w:i w:val="false"/>
          <w:color w:val="000000"/>
          <w:sz w:val="28"/>
        </w:rPr>
        <w:t>
      3. Жер учаскесінде объектілер жылжымайтын мүлік бар (жоқ)________________________________________________________________ (жер учаскесінде орналасқан жағдайда жылжымайтын мүлік объектілері және олардың сипаттамалары көрсетілген не олардың жоқ екендігі турлы жазба жасау).</w:t>
      </w:r>
    </w:p>
    <w:bookmarkEnd w:id="70"/>
    <w:p>
      <w:pPr>
        <w:spacing w:after="0"/>
        <w:ind w:left="0"/>
        <w:jc w:val="both"/>
      </w:pPr>
      <w:r>
        <w:rPr>
          <w:rFonts w:ascii="Times New Roman"/>
          <w:b w:val="false"/>
          <w:i w:val="false"/>
          <w:color w:val="000000"/>
          <w:sz w:val="28"/>
        </w:rPr>
        <w:t>
      Жылжымайтын мүлік объектілерінің толық тізбесі техникалық сипаттамаларымен бірге осы шартқа қоса беріледі (олар жер учаскесінде орналасқан жағдайда).</w:t>
      </w:r>
    </w:p>
    <w:p>
      <w:pPr>
        <w:spacing w:after="0"/>
        <w:ind w:left="0"/>
        <w:jc w:val="both"/>
      </w:pPr>
      <w:r>
        <w:rPr>
          <w:rFonts w:ascii="Times New Roman"/>
          <w:b w:val="false"/>
          <w:i w:val="false"/>
          <w:color w:val="000000"/>
          <w:sz w:val="28"/>
        </w:rPr>
        <w:t>
      Жер учаскесін беру екі данада (тараптар үшін бір-бірден) жасалатын қабылдап алу және тараптардың қолдары қойылатын актісімен )жер учаскесінің нақты жай-күйінкөрсете отырып) ресімделеді..</w:t>
      </w:r>
    </w:p>
    <w:p>
      <w:pPr>
        <w:spacing w:after="0"/>
        <w:ind w:left="0"/>
        <w:jc w:val="both"/>
      </w:pPr>
      <w:r>
        <w:rPr>
          <w:rFonts w:ascii="Times New Roman"/>
          <w:b w:val="false"/>
          <w:i w:val="false"/>
          <w:color w:val="000000"/>
          <w:sz w:val="28"/>
        </w:rPr>
        <w:t>
       Қабылдау-беру актісі осы Шартқа қоса тіркеледі және оның ажырамас бөлігі болып табылады.</w:t>
      </w:r>
    </w:p>
    <w:bookmarkStart w:name="z42" w:id="71"/>
    <w:p>
      <w:pPr>
        <w:spacing w:after="0"/>
        <w:ind w:left="0"/>
        <w:jc w:val="left"/>
      </w:pPr>
      <w:r>
        <w:rPr>
          <w:rFonts w:ascii="Times New Roman"/>
          <w:b/>
          <w:i w:val="false"/>
          <w:color w:val="000000"/>
        </w:rPr>
        <w:t xml:space="preserve"> 2. Негізгі ұғымдар</w:t>
      </w:r>
    </w:p>
    <w:bookmarkEnd w:id="71"/>
    <w:bookmarkStart w:name="z176" w:id="72"/>
    <w:p>
      <w:pPr>
        <w:spacing w:after="0"/>
        <w:ind w:left="0"/>
        <w:jc w:val="both"/>
      </w:pPr>
      <w:r>
        <w:rPr>
          <w:rFonts w:ascii="Times New Roman"/>
          <w:b w:val="false"/>
          <w:i w:val="false"/>
          <w:color w:val="000000"/>
          <w:sz w:val="28"/>
        </w:rPr>
        <w:t>
      4. Осы Шартта мынадай ұғымдар пайдаланылады:</w:t>
      </w:r>
    </w:p>
    <w:bookmarkEnd w:id="72"/>
    <w:p>
      <w:pPr>
        <w:spacing w:after="0"/>
        <w:ind w:left="0"/>
        <w:jc w:val="both"/>
      </w:pPr>
      <w:r>
        <w:rPr>
          <w:rFonts w:ascii="Times New Roman"/>
          <w:b w:val="false"/>
          <w:i w:val="false"/>
          <w:color w:val="000000"/>
          <w:sz w:val="28"/>
        </w:rPr>
        <w:t>
      1) ажырамас жақсартулар-Жалға берушінің келісім бойынша қосалқы жалдаушы жүргізген (жер учаскесінің нысаналы мақсатына қайшы келмейтін құрылыстар, ғимараттар), мүлік үшін зиянсыз келтірмей ажырамайтын жақсартулар;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қосалқы жалға беруші - арнайы экономикалық аймақтың жұмыс істеуін қамтамасыз ету үшін "Арнайы экономикалық және индустриялық аймақтар туралы" Қазақстан Республикасының 2019 жылғы 3 сәуірдегі </w:t>
      </w:r>
      <w:r>
        <w:rPr>
          <w:rFonts w:ascii="Times New Roman"/>
          <w:b w:val="false"/>
          <w:i w:val="false"/>
          <w:color w:val="000000"/>
          <w:sz w:val="28"/>
        </w:rPr>
        <w:t>Заңына</w:t>
      </w:r>
      <w:r>
        <w:rPr>
          <w:rFonts w:ascii="Times New Roman"/>
          <w:b w:val="false"/>
          <w:i w:val="false"/>
          <w:color w:val="000000"/>
          <w:sz w:val="28"/>
        </w:rPr>
        <w:t xml:space="preserve"> (бұдан әрі-заң) және "Инновациялық технологиялар паркі "Инновациялық кластері туралы" Қазақстан Республикасының Заңына сәйкес құрылатын немесе айқындалатын заңды тұлға немесе индустриялық аймақтың жұмыс істеуін қамтамасыз ету үшін Заңға сәйкес құрылатын немесе айқындалатын заңды тұлға; </w:t>
      </w:r>
    </w:p>
    <w:p>
      <w:pPr>
        <w:spacing w:after="0"/>
        <w:ind w:left="0"/>
        <w:jc w:val="both"/>
      </w:pPr>
      <w:r>
        <w:rPr>
          <w:rFonts w:ascii="Times New Roman"/>
          <w:b w:val="false"/>
          <w:i w:val="false"/>
          <w:color w:val="000000"/>
          <w:sz w:val="28"/>
        </w:rPr>
        <w:t>
      4) қосалқы жалдау шарты-Қазақстан Республикасының Азаматтық және жер кодекстеріне, Заңға және өзге де нормативтік құқықтық актілерге сәйкес Қосалқы жалға беруші мен Қосалқы жалға алушы арасында жасалған, жазбаша нысанда жасалған, Тараптар қол қойған, оған барлық қосымшаларымен және енгізілетін толықтыруларымен бірге АЭА немесе ИА құрылатын мемлекеттік меншіктегі жер учаскелерін уақытша өтеулі жер пайдалану (жалдау) шарты;</w:t>
      </w:r>
    </w:p>
    <w:p>
      <w:pPr>
        <w:spacing w:after="0"/>
        <w:ind w:left="0"/>
        <w:jc w:val="both"/>
      </w:pPr>
      <w:r>
        <w:rPr>
          <w:rFonts w:ascii="Times New Roman"/>
          <w:b w:val="false"/>
          <w:i w:val="false"/>
          <w:color w:val="000000"/>
          <w:sz w:val="28"/>
        </w:rPr>
        <w:t>
      5) жер учаскесі – АЭА немесе ИА аумағындағы жер учаскесі ______________________;</w:t>
      </w:r>
    </w:p>
    <w:p>
      <w:pPr>
        <w:spacing w:after="0"/>
        <w:ind w:left="0"/>
        <w:jc w:val="both"/>
      </w:pPr>
      <w:r>
        <w:rPr>
          <w:rFonts w:ascii="Times New Roman"/>
          <w:b w:val="false"/>
          <w:i w:val="false"/>
          <w:color w:val="000000"/>
          <w:sz w:val="28"/>
        </w:rPr>
        <w:t>
      6) қосалқы жалдаушы – арнайы экономикалық немесе индустриялық аймақтың қатысушысы, сондай-ақ қызметтің қосалқы немесе бейінді емес түрлерін жүзеге асыратын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73"/>
    <w:p>
      <w:pPr>
        <w:spacing w:after="0"/>
        <w:ind w:left="0"/>
        <w:jc w:val="left"/>
      </w:pPr>
      <w:r>
        <w:rPr>
          <w:rFonts w:ascii="Times New Roman"/>
          <w:b/>
          <w:i w:val="false"/>
          <w:color w:val="000000"/>
        </w:rPr>
        <w:t xml:space="preserve"> 3. Тараптардың құқықтары мен міндеттері</w:t>
      </w:r>
    </w:p>
    <w:bookmarkEnd w:id="73"/>
    <w:bookmarkStart w:name="z177" w:id="74"/>
    <w:p>
      <w:pPr>
        <w:spacing w:after="0"/>
        <w:ind w:left="0"/>
        <w:jc w:val="both"/>
      </w:pPr>
      <w:r>
        <w:rPr>
          <w:rFonts w:ascii="Times New Roman"/>
          <w:b w:val="false"/>
          <w:i w:val="false"/>
          <w:color w:val="000000"/>
          <w:sz w:val="28"/>
        </w:rPr>
        <w:t>
      5. Қосалқы жалға алушының құқығы бар:</w:t>
      </w:r>
    </w:p>
    <w:bookmarkEnd w:id="74"/>
    <w:p>
      <w:pPr>
        <w:spacing w:after="0"/>
        <w:ind w:left="0"/>
        <w:jc w:val="both"/>
      </w:pPr>
      <w:r>
        <w:rPr>
          <w:rFonts w:ascii="Times New Roman"/>
          <w:b w:val="false"/>
          <w:i w:val="false"/>
          <w:color w:val="000000"/>
          <w:sz w:val="28"/>
        </w:rPr>
        <w:t>
      1) жер учаскесін жер учаскесінің мақсатынан туындайтын мақсаттарда пайдалана отырып, дербес иеленуге және пайдалануға;</w:t>
      </w:r>
    </w:p>
    <w:p>
      <w:pPr>
        <w:spacing w:after="0"/>
        <w:ind w:left="0"/>
        <w:jc w:val="both"/>
      </w:pPr>
      <w:r>
        <w:rPr>
          <w:rFonts w:ascii="Times New Roman"/>
          <w:b w:val="false"/>
          <w:i w:val="false"/>
          <w:color w:val="000000"/>
          <w:sz w:val="28"/>
        </w:rPr>
        <w:t>
      2) жер учаскесін пайдалану нәтижесінде алынған өнімге меншік және оны өткізуден түскен табыс;</w:t>
      </w:r>
    </w:p>
    <w:p>
      <w:pPr>
        <w:spacing w:after="0"/>
        <w:ind w:left="0"/>
        <w:jc w:val="both"/>
      </w:pPr>
      <w:r>
        <w:rPr>
          <w:rFonts w:ascii="Times New Roman"/>
          <w:b w:val="false"/>
          <w:i w:val="false"/>
          <w:color w:val="000000"/>
          <w:sz w:val="28"/>
        </w:rPr>
        <w:t>
      3) Жалға берушінің келісімімен жер учаскесінің нысаналы мақсатына қайшы келмейтін құрылыстар мен ғимараттар салуға;</w:t>
      </w:r>
    </w:p>
    <w:p>
      <w:pPr>
        <w:spacing w:after="0"/>
        <w:ind w:left="0"/>
        <w:jc w:val="both"/>
      </w:pPr>
      <w:r>
        <w:rPr>
          <w:rFonts w:ascii="Times New Roman"/>
          <w:b w:val="false"/>
          <w:i w:val="false"/>
          <w:color w:val="000000"/>
          <w:sz w:val="28"/>
        </w:rPr>
        <w:t>
      4) Қазақстан Республикасы Азаматтық кодексінің нормаларына сәйкес осы Шарттың қолданылу мерзімі аяқталғаннан кейін жер учаскесінің ажырамас жақсартуларына байланысты шығындарды өтеуге;</w:t>
      </w:r>
    </w:p>
    <w:p>
      <w:pPr>
        <w:spacing w:after="0"/>
        <w:ind w:left="0"/>
        <w:jc w:val="both"/>
      </w:pPr>
      <w:r>
        <w:rPr>
          <w:rFonts w:ascii="Times New Roman"/>
          <w:b w:val="false"/>
          <w:i w:val="false"/>
          <w:color w:val="000000"/>
          <w:sz w:val="28"/>
        </w:rPr>
        <w:t>
      5) Қазақстан Республикасының заңдарында белгіленген өзге де құқықтар жатады.</w:t>
      </w:r>
    </w:p>
    <w:bookmarkStart w:name="z178" w:id="75"/>
    <w:p>
      <w:pPr>
        <w:spacing w:after="0"/>
        <w:ind w:left="0"/>
        <w:jc w:val="both"/>
      </w:pPr>
      <w:r>
        <w:rPr>
          <w:rFonts w:ascii="Times New Roman"/>
          <w:b w:val="false"/>
          <w:i w:val="false"/>
          <w:color w:val="000000"/>
          <w:sz w:val="28"/>
        </w:rPr>
        <w:t>
      6. Қосалқы жалға алушының міндеті:</w:t>
      </w:r>
    </w:p>
    <w:bookmarkEnd w:id="75"/>
    <w:p>
      <w:pPr>
        <w:spacing w:after="0"/>
        <w:ind w:left="0"/>
        <w:jc w:val="both"/>
      </w:pPr>
      <w:r>
        <w:rPr>
          <w:rFonts w:ascii="Times New Roman"/>
          <w:b w:val="false"/>
          <w:i w:val="false"/>
          <w:color w:val="000000"/>
          <w:sz w:val="28"/>
        </w:rPr>
        <w:t>
      1) жер учаскесін оның негізгі нысаналы мақсатына сәйкес және осы Шартта көзделген тәртіппен пайдалануға;</w:t>
      </w:r>
    </w:p>
    <w:p>
      <w:pPr>
        <w:spacing w:after="0"/>
        <w:ind w:left="0"/>
        <w:jc w:val="both"/>
      </w:pPr>
      <w:r>
        <w:rPr>
          <w:rFonts w:ascii="Times New Roman"/>
          <w:b w:val="false"/>
          <w:i w:val="false"/>
          <w:color w:val="000000"/>
          <w:sz w:val="28"/>
        </w:rPr>
        <w:t>
      2) Өндірістің табиғат қорғау технологиясын қолдануға, өзінің шаруашылық қызметі нәтижесінде қоршаған табиғи ортаға зиян келтіруге және экологиялық жағдайдың нашарлауына жол бермеуге;</w:t>
      </w:r>
    </w:p>
    <w:p>
      <w:pPr>
        <w:spacing w:after="0"/>
        <w:ind w:left="0"/>
        <w:jc w:val="both"/>
      </w:pPr>
      <w:r>
        <w:rPr>
          <w:rFonts w:ascii="Times New Roman"/>
          <w:b w:val="false"/>
          <w:i w:val="false"/>
          <w:color w:val="000000"/>
          <w:sz w:val="28"/>
        </w:rPr>
        <w:t>
      3) Қазақстан Республикасының жер заңнамасында көзделген жерді қорғау жөніндегі іс-шараларды жүзеге асыруға;</w:t>
      </w:r>
    </w:p>
    <w:p>
      <w:pPr>
        <w:spacing w:after="0"/>
        <w:ind w:left="0"/>
        <w:jc w:val="both"/>
      </w:pPr>
      <w:r>
        <w:rPr>
          <w:rFonts w:ascii="Times New Roman"/>
          <w:b w:val="false"/>
          <w:i w:val="false"/>
          <w:color w:val="000000"/>
          <w:sz w:val="28"/>
        </w:rPr>
        <w:t>
      4) жер учаскесінде құрылысты жүзеге асыру кезінде Қазақстан Республикасының заңдарына сәйкес қолданыстағы сәулет-жоспарлау, құрылыс, экологиялық, санитарлық-гигиеналық және өзге де арнайы талаптарды (нормаларды, ережелерді, нормативтерді) басшылыққа алуға;</w:t>
      </w:r>
    </w:p>
    <w:p>
      <w:pPr>
        <w:spacing w:after="0"/>
        <w:ind w:left="0"/>
        <w:jc w:val="both"/>
      </w:pPr>
      <w:r>
        <w:rPr>
          <w:rFonts w:ascii="Times New Roman"/>
          <w:b w:val="false"/>
          <w:i w:val="false"/>
          <w:color w:val="000000"/>
          <w:sz w:val="28"/>
        </w:rPr>
        <w:t>
      5) уәкілетті органдарға жер учаскесінің жай-күйі мен пайдаланылуы туралы мәліметтерді уақтылы ұсынуға;</w:t>
      </w:r>
    </w:p>
    <w:p>
      <w:pPr>
        <w:spacing w:after="0"/>
        <w:ind w:left="0"/>
        <w:jc w:val="both"/>
      </w:pPr>
      <w:r>
        <w:rPr>
          <w:rFonts w:ascii="Times New Roman"/>
          <w:b w:val="false"/>
          <w:i w:val="false"/>
          <w:color w:val="000000"/>
          <w:sz w:val="28"/>
        </w:rPr>
        <w:t>
      6) құнарлы қабаттың біржола жоғалуын болдырмау үшін мұндай алу қажет болған жағдайларды қоспағанда, оны басқа тұлғаларға сату немесе беру мақсатында топырақтың құнарлы қабатын алуға жол бермеуге;</w:t>
      </w:r>
    </w:p>
    <w:p>
      <w:pPr>
        <w:spacing w:after="0"/>
        <w:ind w:left="0"/>
        <w:jc w:val="both"/>
      </w:pPr>
      <w:r>
        <w:rPr>
          <w:rFonts w:ascii="Times New Roman"/>
          <w:b w:val="false"/>
          <w:i w:val="false"/>
          <w:color w:val="000000"/>
          <w:sz w:val="28"/>
        </w:rPr>
        <w:t>
      7) өзінің шаруашылық қызметі нәтижесінде жердің сапасы мен экологиялық жағдайы нашарлаған жағдайда шығындарды толық көлемде өтеуге;</w:t>
      </w:r>
    </w:p>
    <w:p>
      <w:pPr>
        <w:spacing w:after="0"/>
        <w:ind w:left="0"/>
        <w:jc w:val="both"/>
      </w:pPr>
      <w:r>
        <w:rPr>
          <w:rFonts w:ascii="Times New Roman"/>
          <w:b w:val="false"/>
          <w:i w:val="false"/>
          <w:color w:val="000000"/>
          <w:sz w:val="28"/>
        </w:rPr>
        <w:t>
      8) бір ай ішінде жер учаскесіне қосалқы жалдау құқығын әділет органдарында тіркеуге немесе Қазақстан Республикасының заңнамасында белгіленген тәртіппен оған өзгерістер енгізуге;</w:t>
      </w:r>
    </w:p>
    <w:p>
      <w:pPr>
        <w:spacing w:after="0"/>
        <w:ind w:left="0"/>
        <w:jc w:val="both"/>
      </w:pPr>
      <w:r>
        <w:rPr>
          <w:rFonts w:ascii="Times New Roman"/>
          <w:b w:val="false"/>
          <w:i w:val="false"/>
          <w:color w:val="000000"/>
          <w:sz w:val="28"/>
        </w:rPr>
        <w:t>
      8-1) жалға берушіге (оның заңды өкілдеріне), уәкілетті органдардың өкілдеріне жер учаскесіне рұқсат етуді қамтамасыз етуге;</w:t>
      </w:r>
    </w:p>
    <w:p>
      <w:pPr>
        <w:spacing w:after="0"/>
        <w:ind w:left="0"/>
        <w:jc w:val="both"/>
      </w:pPr>
      <w:r>
        <w:rPr>
          <w:rFonts w:ascii="Times New Roman"/>
          <w:b w:val="false"/>
          <w:i w:val="false"/>
          <w:color w:val="000000"/>
          <w:sz w:val="28"/>
        </w:rPr>
        <w:t>
      9) Жергілікті атқарушы органдарға олардың меншігі болып табылмайтын анықталған өндіріс пен тұтыну қалдықтары туралы хабарлауға міндетті.</w:t>
      </w:r>
    </w:p>
    <w:p>
      <w:pPr>
        <w:spacing w:after="0"/>
        <w:ind w:left="0"/>
        <w:jc w:val="both"/>
      </w:pPr>
      <w:r>
        <w:rPr>
          <w:rFonts w:ascii="Times New Roman"/>
          <w:b w:val="false"/>
          <w:i w:val="false"/>
          <w:color w:val="000000"/>
          <w:sz w:val="28"/>
        </w:rPr>
        <w:t>
      9-1) көрсетілетін қызметті жүзеге асыру туралы/бейінді емес қызметті жүзеге асыру туралы шартта көзделген АЭА аумағында өнім шығару немесе жұмыстар мен көрсетілетін қызметтерді өндіру басталғанға дейін Қосалқы жалға алушы объектіні жобалауды өз қаражаты есебінен ________ кешіктірмей аяқтауға, бекітілген жобаға сәйкес құрылыс-монтаждау жұмыстарын жүзеге асыруға және арнайы экономикалық аймағының аумағында объектіні _______ 20 __ жылға қарай пайдалануға беруді қамтамасыз етуге міндеттенеді.</w:t>
      </w:r>
    </w:p>
    <w:p>
      <w:pPr>
        <w:spacing w:after="0"/>
        <w:ind w:left="0"/>
        <w:jc w:val="both"/>
      </w:pPr>
      <w:r>
        <w:rPr>
          <w:rFonts w:ascii="Times New Roman"/>
          <w:b w:val="false"/>
          <w:i w:val="false"/>
          <w:color w:val="000000"/>
          <w:sz w:val="28"/>
        </w:rPr>
        <w:t>
      10) Қазақстан Республикасының заңдарында белгіленген өзге де міндеттерді атқаруға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76"/>
    <w:p>
      <w:pPr>
        <w:spacing w:after="0"/>
        <w:ind w:left="0"/>
        <w:jc w:val="both"/>
      </w:pPr>
      <w:r>
        <w:rPr>
          <w:rFonts w:ascii="Times New Roman"/>
          <w:b w:val="false"/>
          <w:i w:val="false"/>
          <w:color w:val="000000"/>
          <w:sz w:val="28"/>
        </w:rPr>
        <w:t>
      7. Қосалқы жалға берушінің құқығы бар:</w:t>
      </w:r>
    </w:p>
    <w:bookmarkEnd w:id="76"/>
    <w:p>
      <w:pPr>
        <w:spacing w:after="0"/>
        <w:ind w:left="0"/>
        <w:jc w:val="both"/>
      </w:pPr>
      <w:r>
        <w:rPr>
          <w:rFonts w:ascii="Times New Roman"/>
          <w:b w:val="false"/>
          <w:i w:val="false"/>
          <w:color w:val="000000"/>
          <w:sz w:val="28"/>
        </w:rPr>
        <w:t>
      1) Қосалқы жалға алушының шаруашылық қызметі нәтижесінде жер сапасының және экологиялық жағдайдың нашарлауына келтірілген шығындарды толық көлемде өтетуге;</w:t>
      </w:r>
    </w:p>
    <w:p>
      <w:pPr>
        <w:spacing w:after="0"/>
        <w:ind w:left="0"/>
        <w:jc w:val="both"/>
      </w:pPr>
      <w:r>
        <w:rPr>
          <w:rFonts w:ascii="Times New Roman"/>
          <w:b w:val="false"/>
          <w:i w:val="false"/>
          <w:color w:val="000000"/>
          <w:sz w:val="28"/>
        </w:rPr>
        <w:t>
      2) Қазақстан Республикасының Заңдарына сәйкес өзге де құқықтар жатады.</w:t>
      </w:r>
    </w:p>
    <w:bookmarkStart w:name="z180" w:id="77"/>
    <w:p>
      <w:pPr>
        <w:spacing w:after="0"/>
        <w:ind w:left="0"/>
        <w:jc w:val="both"/>
      </w:pPr>
      <w:r>
        <w:rPr>
          <w:rFonts w:ascii="Times New Roman"/>
          <w:b w:val="false"/>
          <w:i w:val="false"/>
          <w:color w:val="000000"/>
          <w:sz w:val="28"/>
        </w:rPr>
        <w:t>
      8. Қосалқы жалға берушінің міндеті:</w:t>
      </w:r>
    </w:p>
    <w:bookmarkEnd w:id="77"/>
    <w:p>
      <w:pPr>
        <w:spacing w:after="0"/>
        <w:ind w:left="0"/>
        <w:jc w:val="both"/>
      </w:pPr>
      <w:r>
        <w:rPr>
          <w:rFonts w:ascii="Times New Roman"/>
          <w:b w:val="false"/>
          <w:i w:val="false"/>
          <w:color w:val="000000"/>
          <w:sz w:val="28"/>
        </w:rPr>
        <w:t>
      1) Қосалқы жалға алушыға жер учаскесін шарт талаптарына сәйкес келетін жай-күйде беруге;</w:t>
      </w:r>
    </w:p>
    <w:p>
      <w:pPr>
        <w:spacing w:after="0"/>
        <w:ind w:left="0"/>
        <w:jc w:val="both"/>
      </w:pPr>
      <w:r>
        <w:rPr>
          <w:rFonts w:ascii="Times New Roman"/>
          <w:b w:val="false"/>
          <w:i w:val="false"/>
          <w:color w:val="000000"/>
          <w:sz w:val="28"/>
        </w:rPr>
        <w:t>
      2) Қазақстан Республикасының заңдарында белгіленген өзге де міндеттерді алуға міндетті.</w:t>
      </w:r>
    </w:p>
    <w:bookmarkStart w:name="z44" w:id="78"/>
    <w:p>
      <w:pPr>
        <w:spacing w:after="0"/>
        <w:ind w:left="0"/>
        <w:jc w:val="left"/>
      </w:pPr>
      <w:r>
        <w:rPr>
          <w:rFonts w:ascii="Times New Roman"/>
          <w:b/>
          <w:i w:val="false"/>
          <w:color w:val="000000"/>
        </w:rPr>
        <w:t xml:space="preserve"> 4. Шарттық мерзімі</w:t>
      </w:r>
    </w:p>
    <w:bookmarkEnd w:id="78"/>
    <w:bookmarkStart w:name="z181" w:id="79"/>
    <w:p>
      <w:pPr>
        <w:spacing w:after="0"/>
        <w:ind w:left="0"/>
        <w:jc w:val="both"/>
      </w:pPr>
      <w:r>
        <w:rPr>
          <w:rFonts w:ascii="Times New Roman"/>
          <w:b w:val="false"/>
          <w:i w:val="false"/>
          <w:color w:val="000000"/>
          <w:sz w:val="28"/>
        </w:rPr>
        <w:t>
      9. Осы Шарт Тараптар оны жасасқан күннен бастап күшіне енеді.</w:t>
      </w:r>
    </w:p>
    <w:bookmarkEnd w:id="79"/>
    <w:bookmarkStart w:name="z182" w:id="80"/>
    <w:p>
      <w:pPr>
        <w:spacing w:after="0"/>
        <w:ind w:left="0"/>
        <w:jc w:val="both"/>
      </w:pPr>
      <w:r>
        <w:rPr>
          <w:rFonts w:ascii="Times New Roman"/>
          <w:b w:val="false"/>
          <w:i w:val="false"/>
          <w:color w:val="000000"/>
          <w:sz w:val="28"/>
        </w:rPr>
        <w:t>
      10. Осы Шарт ________жылға, бірақ АЭА және ИА құру және _________ жұмыс істеу мерзімінен аспайтын мерзімге жасалды.</w:t>
      </w:r>
    </w:p>
    <w:bookmarkEnd w:id="80"/>
    <w:p>
      <w:pPr>
        <w:spacing w:after="0"/>
        <w:ind w:left="0"/>
        <w:jc w:val="both"/>
      </w:pPr>
      <w:r>
        <w:rPr>
          <w:rFonts w:ascii="Times New Roman"/>
          <w:b w:val="false"/>
          <w:i w:val="false"/>
          <w:color w:val="000000"/>
          <w:sz w:val="28"/>
        </w:rPr>
        <w:t xml:space="preserve">
      Бұл ретте АЭА қатысушысымен қызметті жүзеге асыру туралы шарттың қолданылу мерзімі Заңның </w:t>
      </w:r>
      <w:r>
        <w:rPr>
          <w:rFonts w:ascii="Times New Roman"/>
          <w:b w:val="false"/>
          <w:i w:val="false"/>
          <w:color w:val="000000"/>
          <w:sz w:val="28"/>
        </w:rPr>
        <w:t>51-бабында</w:t>
      </w:r>
      <w:r>
        <w:rPr>
          <w:rFonts w:ascii="Times New Roman"/>
          <w:b w:val="false"/>
          <w:i w:val="false"/>
          <w:color w:val="000000"/>
          <w:sz w:val="28"/>
        </w:rPr>
        <w:t xml:space="preserve"> белгіленген санаттарға байланысты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Өнеркәсіп және құрылыс министрінің м.а. 05.03.2024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81"/>
    <w:p>
      <w:pPr>
        <w:spacing w:after="0"/>
        <w:ind w:left="0"/>
        <w:jc w:val="both"/>
      </w:pPr>
      <w:r>
        <w:rPr>
          <w:rFonts w:ascii="Times New Roman"/>
          <w:b w:val="false"/>
          <w:i w:val="false"/>
          <w:color w:val="000000"/>
          <w:sz w:val="28"/>
        </w:rPr>
        <w:t>
      11. Осы Шарттың қолданылу мерзімі тараптардың келісімі бойынша АЭА немесе ИА қолданылу мерзімі шегінде ұзартылуы мүмкін.</w:t>
      </w:r>
    </w:p>
    <w:bookmarkEnd w:id="81"/>
    <w:bookmarkStart w:name="z184" w:id="82"/>
    <w:p>
      <w:pPr>
        <w:spacing w:after="0"/>
        <w:ind w:left="0"/>
        <w:jc w:val="both"/>
      </w:pPr>
      <w:r>
        <w:rPr>
          <w:rFonts w:ascii="Times New Roman"/>
          <w:b w:val="false"/>
          <w:i w:val="false"/>
          <w:color w:val="000000"/>
          <w:sz w:val="28"/>
        </w:rPr>
        <w:t>
      12. Осы Шарттың қолданылу мерзімін ұзарту туралы өтінішті Қосалқы жалға алушы осы Шарттың мерзімі аяқталғанға дейін 1 (бір) күнтізбелік айдан кешіктірмей Қосалқы жалға берушіге жібереді;</w:t>
      </w:r>
    </w:p>
    <w:bookmarkEnd w:id="82"/>
    <w:bookmarkStart w:name="z185" w:id="83"/>
    <w:p>
      <w:pPr>
        <w:spacing w:after="0"/>
        <w:ind w:left="0"/>
        <w:jc w:val="both"/>
      </w:pPr>
      <w:r>
        <w:rPr>
          <w:rFonts w:ascii="Times New Roman"/>
          <w:b w:val="false"/>
          <w:i w:val="false"/>
          <w:color w:val="000000"/>
          <w:sz w:val="28"/>
        </w:rPr>
        <w:t>
      13. Осы Шарттың қолданылу мерзімін ұзарту туралы өтінішті жалға беруші оны қосалқы жалдаушыдан алған күннен бастап бір айдан кешіктірмей қарайды.</w:t>
      </w:r>
    </w:p>
    <w:bookmarkEnd w:id="83"/>
    <w:p>
      <w:pPr>
        <w:spacing w:after="0"/>
        <w:ind w:left="0"/>
        <w:jc w:val="both"/>
      </w:pPr>
      <w:r>
        <w:rPr>
          <w:rFonts w:ascii="Times New Roman"/>
          <w:b w:val="false"/>
          <w:i w:val="false"/>
          <w:color w:val="000000"/>
          <w:sz w:val="28"/>
        </w:rPr>
        <w:t>
      Бұл ретте Қосалқы жалға алушының үшінші тұлғалар алдында жаңа мерзімге шарт жасасуға басым құқығы бар.</w:t>
      </w:r>
    </w:p>
    <w:bookmarkStart w:name="z45" w:id="84"/>
    <w:p>
      <w:pPr>
        <w:spacing w:after="0"/>
        <w:ind w:left="0"/>
        <w:jc w:val="left"/>
      </w:pPr>
      <w:r>
        <w:rPr>
          <w:rFonts w:ascii="Times New Roman"/>
          <w:b/>
          <w:i w:val="false"/>
          <w:color w:val="000000"/>
        </w:rPr>
        <w:t xml:space="preserve"> 5. Жер учаскесін пайдаланғаны үшін төленетін ақы</w:t>
      </w:r>
    </w:p>
    <w:bookmarkEnd w:id="84"/>
    <w:bookmarkStart w:name="z186" w:id="85"/>
    <w:p>
      <w:pPr>
        <w:spacing w:after="0"/>
        <w:ind w:left="0"/>
        <w:jc w:val="both"/>
      </w:pPr>
      <w:r>
        <w:rPr>
          <w:rFonts w:ascii="Times New Roman"/>
          <w:b w:val="false"/>
          <w:i w:val="false"/>
          <w:color w:val="000000"/>
          <w:sz w:val="28"/>
        </w:rPr>
        <w:t xml:space="preserve">
      14. Қазақстан Республикасының 2017 жылғы 25 желтоқсандағы ҚРЗ "Салық және бюджетке төленетін басқа да міндетті төлемдер туралы (Салық кодексі)" Кодексінің 709-бабының </w:t>
      </w:r>
      <w:r>
        <w:rPr>
          <w:rFonts w:ascii="Times New Roman"/>
          <w:b w:val="false"/>
          <w:i w:val="false"/>
          <w:color w:val="000000"/>
          <w:sz w:val="28"/>
        </w:rPr>
        <w:t>10-тармағына</w:t>
      </w:r>
      <w:r>
        <w:rPr>
          <w:rFonts w:ascii="Times New Roman"/>
          <w:b w:val="false"/>
          <w:i w:val="false"/>
          <w:color w:val="000000"/>
          <w:sz w:val="28"/>
        </w:rPr>
        <w:t xml:space="preserve"> сәйкес, арнайы экономикалық және индустриялық аймақтардың басқарушы компаниялары бюджетке төленуге жататын, жер салығының, мүлік салығының және жер учаскелерін пайдаланғаны үшін төлемақының сомасын айқындау кезінде арнайы экономикалық және индустриялық аймақтарға қызмет көрсету үшін пайдаланылатын (пайдалану жоспарланатын) салық салу объектілері (салық салынатын объектілер) бойынша есептелген салық пен төлемақы сомаларын 100 пайызға азайтады</w:t>
      </w:r>
    </w:p>
    <w:bookmarkEnd w:id="85"/>
    <w:bookmarkStart w:name="z46" w:id="86"/>
    <w:p>
      <w:pPr>
        <w:spacing w:after="0"/>
        <w:ind w:left="0"/>
        <w:jc w:val="left"/>
      </w:pPr>
      <w:r>
        <w:rPr>
          <w:rFonts w:ascii="Times New Roman"/>
          <w:b/>
          <w:i w:val="false"/>
          <w:color w:val="000000"/>
        </w:rPr>
        <w:t xml:space="preserve"> 6. Тараптардың жауапкершілігі</w:t>
      </w:r>
    </w:p>
    <w:bookmarkEnd w:id="86"/>
    <w:bookmarkStart w:name="z187" w:id="87"/>
    <w:p>
      <w:pPr>
        <w:spacing w:after="0"/>
        <w:ind w:left="0"/>
        <w:jc w:val="both"/>
      </w:pPr>
      <w:r>
        <w:rPr>
          <w:rFonts w:ascii="Times New Roman"/>
          <w:b w:val="false"/>
          <w:i w:val="false"/>
          <w:color w:val="000000"/>
          <w:sz w:val="28"/>
        </w:rPr>
        <w:t>
      15. Осы Шарттың талаптарын орындамағаны немесе тиісінше орындамағаны үшін Тараптар Қазақстан Республикасының заңдарында және осы Шартта көзделген жауаптылықта болады.</w:t>
      </w:r>
    </w:p>
    <w:bookmarkEnd w:id="87"/>
    <w:bookmarkStart w:name="z188" w:id="88"/>
    <w:p>
      <w:pPr>
        <w:spacing w:after="0"/>
        <w:ind w:left="0"/>
        <w:jc w:val="both"/>
      </w:pPr>
      <w:r>
        <w:rPr>
          <w:rFonts w:ascii="Times New Roman"/>
          <w:b w:val="false"/>
          <w:i w:val="false"/>
          <w:color w:val="000000"/>
          <w:sz w:val="28"/>
        </w:rPr>
        <w:t>
      16. Осы шарт бойынша міндеттемелерін еңсірілмес күштің әсеріне байланыстыі бұзғаны үшін тараптардың жауапкершілігі Қазақстан Республикасының заңнамасымен реттеледі.</w:t>
      </w:r>
    </w:p>
    <w:bookmarkEnd w:id="88"/>
    <w:bookmarkStart w:name="z47" w:id="89"/>
    <w:p>
      <w:pPr>
        <w:spacing w:after="0"/>
        <w:ind w:left="0"/>
        <w:jc w:val="left"/>
      </w:pPr>
      <w:r>
        <w:rPr>
          <w:rFonts w:ascii="Times New Roman"/>
          <w:b/>
          <w:i w:val="false"/>
          <w:color w:val="000000"/>
        </w:rPr>
        <w:t xml:space="preserve"> 7. Осы Шартты өзгерту, толықтыру, тоқтату және бұзу талаптары</w:t>
      </w:r>
    </w:p>
    <w:bookmarkEnd w:id="89"/>
    <w:bookmarkStart w:name="z189" w:id="90"/>
    <w:p>
      <w:pPr>
        <w:spacing w:after="0"/>
        <w:ind w:left="0"/>
        <w:jc w:val="both"/>
      </w:pPr>
      <w:r>
        <w:rPr>
          <w:rFonts w:ascii="Times New Roman"/>
          <w:b w:val="false"/>
          <w:i w:val="false"/>
          <w:color w:val="000000"/>
          <w:sz w:val="28"/>
        </w:rPr>
        <w:t xml:space="preserve">
      17. Осы Шарттың 23-тармағында көзделген жағдайларды қоспағанда,тараптар осы Шарт бойынша өз міндеттемелерін орындаған жағдайда қолдану мерзімі аяқталғанға дейін бір жақты тәртіппен бұзуға жол берілмейді. </w:t>
      </w:r>
    </w:p>
    <w:bookmarkEnd w:id="90"/>
    <w:bookmarkStart w:name="z190" w:id="91"/>
    <w:p>
      <w:pPr>
        <w:spacing w:after="0"/>
        <w:ind w:left="0"/>
        <w:jc w:val="both"/>
      </w:pPr>
      <w:r>
        <w:rPr>
          <w:rFonts w:ascii="Times New Roman"/>
          <w:b w:val="false"/>
          <w:i w:val="false"/>
          <w:color w:val="000000"/>
          <w:sz w:val="28"/>
        </w:rPr>
        <w:t>
      18. Осы Шартқа барлық өзгерістер мен толықтырулар олар жазбаша нысанда ресімделген және Тараптардың осыған уәкілетті өкілдері қол қойған жағдайда ғана жарамды болады.</w:t>
      </w:r>
    </w:p>
    <w:bookmarkEnd w:id="91"/>
    <w:bookmarkStart w:name="z191" w:id="92"/>
    <w:p>
      <w:pPr>
        <w:spacing w:after="0"/>
        <w:ind w:left="0"/>
        <w:jc w:val="both"/>
      </w:pPr>
      <w:r>
        <w:rPr>
          <w:rFonts w:ascii="Times New Roman"/>
          <w:b w:val="false"/>
          <w:i w:val="false"/>
          <w:color w:val="000000"/>
          <w:sz w:val="28"/>
        </w:rPr>
        <w:t>
      19. Осы Шарттың қолданылуы:</w:t>
      </w:r>
    </w:p>
    <w:bookmarkEnd w:id="92"/>
    <w:p>
      <w:pPr>
        <w:spacing w:after="0"/>
        <w:ind w:left="0"/>
        <w:jc w:val="both"/>
      </w:pPr>
      <w:r>
        <w:rPr>
          <w:rFonts w:ascii="Times New Roman"/>
          <w:b w:val="false"/>
          <w:i w:val="false"/>
          <w:color w:val="000000"/>
          <w:sz w:val="28"/>
        </w:rPr>
        <w:t>
      1) АЭА таратылған;</w:t>
      </w:r>
    </w:p>
    <w:p>
      <w:pPr>
        <w:spacing w:after="0"/>
        <w:ind w:left="0"/>
        <w:jc w:val="both"/>
      </w:pPr>
      <w:r>
        <w:rPr>
          <w:rFonts w:ascii="Times New Roman"/>
          <w:b w:val="false"/>
          <w:i w:val="false"/>
          <w:color w:val="000000"/>
          <w:sz w:val="28"/>
        </w:rPr>
        <w:t>
      2) егер Тараптар оны ұзарту туралы келісімге қол жеткізбесе, осы Шарттың қолданылу мерзімі өткенде;</w:t>
      </w:r>
    </w:p>
    <w:p>
      <w:pPr>
        <w:spacing w:after="0"/>
        <w:ind w:left="0"/>
        <w:jc w:val="both"/>
      </w:pPr>
      <w:r>
        <w:rPr>
          <w:rFonts w:ascii="Times New Roman"/>
          <w:b w:val="false"/>
          <w:i w:val="false"/>
          <w:color w:val="000000"/>
          <w:sz w:val="28"/>
        </w:rPr>
        <w:t>
      3) осы Шарт сот тәртібінде мерзімінен бұрын бұзылған жағдайларда тоқтатылады.</w:t>
      </w:r>
    </w:p>
    <w:bookmarkStart w:name="z48" w:id="93"/>
    <w:p>
      <w:pPr>
        <w:spacing w:after="0"/>
        <w:ind w:left="0"/>
        <w:jc w:val="left"/>
      </w:pPr>
      <w:r>
        <w:rPr>
          <w:rFonts w:ascii="Times New Roman"/>
          <w:b/>
          <w:i w:val="false"/>
          <w:color w:val="000000"/>
        </w:rPr>
        <w:t xml:space="preserve"> 8. Дауларды шешу тәртібі</w:t>
      </w:r>
    </w:p>
    <w:bookmarkEnd w:id="93"/>
    <w:bookmarkStart w:name="z192" w:id="94"/>
    <w:p>
      <w:pPr>
        <w:spacing w:after="0"/>
        <w:ind w:left="0"/>
        <w:jc w:val="both"/>
      </w:pPr>
      <w:r>
        <w:rPr>
          <w:rFonts w:ascii="Times New Roman"/>
          <w:b w:val="false"/>
          <w:i w:val="false"/>
          <w:color w:val="000000"/>
          <w:sz w:val="28"/>
        </w:rPr>
        <w:t>
      20. Осы Шарт бойынша міндеттемелерді орындау кезінде туындауы мүмкін даулар мен келіспеушіліктер Тараптар арасындағы келіссөздер жолымен шешіледі.</w:t>
      </w:r>
    </w:p>
    <w:bookmarkEnd w:id="94"/>
    <w:bookmarkStart w:name="z193" w:id="95"/>
    <w:p>
      <w:pPr>
        <w:spacing w:after="0"/>
        <w:ind w:left="0"/>
        <w:jc w:val="both"/>
      </w:pPr>
      <w:r>
        <w:rPr>
          <w:rFonts w:ascii="Times New Roman"/>
          <w:b w:val="false"/>
          <w:i w:val="false"/>
          <w:color w:val="000000"/>
          <w:sz w:val="28"/>
        </w:rPr>
        <w:t>
      21. Дауларды үш ай ішінде келіссөздер жолымен шешу мүмкін болмаған жағдайда Тараптар оларды Қазақстан Республикасының сот органдарының қарауына береді.</w:t>
      </w:r>
    </w:p>
    <w:bookmarkEnd w:id="95"/>
    <w:bookmarkStart w:name="z194" w:id="96"/>
    <w:p>
      <w:pPr>
        <w:spacing w:after="0"/>
        <w:ind w:left="0"/>
        <w:jc w:val="both"/>
      </w:pPr>
      <w:r>
        <w:rPr>
          <w:rFonts w:ascii="Times New Roman"/>
          <w:b w:val="false"/>
          <w:i w:val="false"/>
          <w:color w:val="000000"/>
          <w:sz w:val="28"/>
        </w:rPr>
        <w:t>
      22. Тараптар туындаған даулар мен келіспеушіліктер толық шешілгенше, осы Шартта белгіленген міндеттемелерін орындаудан босатылмайды.</w:t>
      </w:r>
    </w:p>
    <w:bookmarkEnd w:id="96"/>
    <w:bookmarkStart w:name="z49" w:id="97"/>
    <w:p>
      <w:pPr>
        <w:spacing w:after="0"/>
        <w:ind w:left="0"/>
        <w:jc w:val="left"/>
      </w:pPr>
      <w:r>
        <w:rPr>
          <w:rFonts w:ascii="Times New Roman"/>
          <w:b/>
          <w:i w:val="false"/>
          <w:color w:val="000000"/>
        </w:rPr>
        <w:t xml:space="preserve"> 9. Еңсерілмейтін күш жағдаяттары</w:t>
      </w:r>
    </w:p>
    <w:bookmarkEnd w:id="97"/>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м.а. 05.05.2023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5" w:id="98"/>
    <w:p>
      <w:pPr>
        <w:spacing w:after="0"/>
        <w:ind w:left="0"/>
        <w:jc w:val="both"/>
      </w:pPr>
      <w:r>
        <w:rPr>
          <w:rFonts w:ascii="Times New Roman"/>
          <w:b w:val="false"/>
          <w:i w:val="false"/>
          <w:color w:val="000000"/>
          <w:sz w:val="28"/>
        </w:rPr>
        <w:t>
      23. Осы Шарт бойынша міндеттемені орындамаған немесе тиісінше орындамаған Тарап, тиісінше орындау еңсерілмес күштің, яғни төтенше және мұнадай мән-жайда (апатты зілзала, әскери іс-қимылдар және т.б.) салдарынан мүмкін болмағанын дәлелдемесе, мүліктік жауапкершілікке тартылады.</w:t>
      </w:r>
    </w:p>
    <w:bookmarkEnd w:id="98"/>
    <w:bookmarkStart w:name="z50" w:id="99"/>
    <w:p>
      <w:pPr>
        <w:spacing w:after="0"/>
        <w:ind w:left="0"/>
        <w:jc w:val="left"/>
      </w:pPr>
      <w:r>
        <w:rPr>
          <w:rFonts w:ascii="Times New Roman"/>
          <w:b/>
          <w:i w:val="false"/>
          <w:color w:val="000000"/>
        </w:rPr>
        <w:t xml:space="preserve"> 10. Қорытынды ережелер</w:t>
      </w:r>
    </w:p>
    <w:bookmarkEnd w:id="99"/>
    <w:bookmarkStart w:name="z196" w:id="100"/>
    <w:p>
      <w:pPr>
        <w:spacing w:after="0"/>
        <w:ind w:left="0"/>
        <w:jc w:val="both"/>
      </w:pPr>
      <w:r>
        <w:rPr>
          <w:rFonts w:ascii="Times New Roman"/>
          <w:b w:val="false"/>
          <w:i w:val="false"/>
          <w:color w:val="000000"/>
          <w:sz w:val="28"/>
        </w:rPr>
        <w:t>
      24. Тараптардың осы шартта айтылмаған құқықтық қатынастары Қазақстан Республикасының заңдарымен реттеледі</w:t>
      </w:r>
    </w:p>
    <w:bookmarkEnd w:id="100"/>
    <w:bookmarkStart w:name="z197" w:id="101"/>
    <w:p>
      <w:pPr>
        <w:spacing w:after="0"/>
        <w:ind w:left="0"/>
        <w:jc w:val="both"/>
      </w:pPr>
      <w:r>
        <w:rPr>
          <w:rFonts w:ascii="Times New Roman"/>
          <w:b w:val="false"/>
          <w:i w:val="false"/>
          <w:color w:val="000000"/>
          <w:sz w:val="28"/>
        </w:rPr>
        <w:t>
      25. Осы Шартты іске асыруға байланысты талап етілетін барлық хабарламалар мен құжаттары осы Шарт бойынша Тараптардың әрқайсысына олар жіберілген, Тараптың оларды алу фактісі бойынша ғана берілген және тиісті түрде жеткізілген деп есептеледі.</w:t>
      </w:r>
    </w:p>
    <w:bookmarkEnd w:id="101"/>
    <w:bookmarkStart w:name="z198" w:id="102"/>
    <w:p>
      <w:pPr>
        <w:spacing w:after="0"/>
        <w:ind w:left="0"/>
        <w:jc w:val="both"/>
      </w:pPr>
      <w:r>
        <w:rPr>
          <w:rFonts w:ascii="Times New Roman"/>
          <w:b w:val="false"/>
          <w:i w:val="false"/>
          <w:color w:val="000000"/>
          <w:sz w:val="28"/>
        </w:rPr>
        <w:t>
      26. Хабарлама мен құжаттар тікелей Тарапқа қолма-қол тапсырылып немесе пошта, тапсырысты авиапоштамен, факс арқылы жіберіледі.</w:t>
      </w:r>
    </w:p>
    <w:bookmarkEnd w:id="102"/>
    <w:bookmarkStart w:name="z199" w:id="103"/>
    <w:p>
      <w:pPr>
        <w:spacing w:after="0"/>
        <w:ind w:left="0"/>
        <w:jc w:val="both"/>
      </w:pPr>
      <w:r>
        <w:rPr>
          <w:rFonts w:ascii="Times New Roman"/>
          <w:b w:val="false"/>
          <w:i w:val="false"/>
          <w:color w:val="000000"/>
          <w:sz w:val="28"/>
        </w:rPr>
        <w:t>
      27. Тараппен пошта мекенжайын өзгерткен кезде Тараптардың әрқайсысы екінші Тарапқа 7 жұмыс күні ішінде жазбаша хабарлама беруге міндетті.</w:t>
      </w:r>
    </w:p>
    <w:bookmarkEnd w:id="103"/>
    <w:bookmarkStart w:name="z200" w:id="104"/>
    <w:p>
      <w:pPr>
        <w:spacing w:after="0"/>
        <w:ind w:left="0"/>
        <w:jc w:val="both"/>
      </w:pPr>
      <w:r>
        <w:rPr>
          <w:rFonts w:ascii="Times New Roman"/>
          <w:b w:val="false"/>
          <w:i w:val="false"/>
          <w:color w:val="000000"/>
          <w:sz w:val="28"/>
        </w:rPr>
        <w:t>
      28. Осы Шартқа барлық қосымшалар оның ажырамас бөліктері болып табылады.</w:t>
      </w:r>
    </w:p>
    <w:bookmarkEnd w:id="104"/>
    <w:bookmarkStart w:name="z201" w:id="105"/>
    <w:p>
      <w:pPr>
        <w:spacing w:after="0"/>
        <w:ind w:left="0"/>
        <w:jc w:val="both"/>
      </w:pPr>
      <w:r>
        <w:rPr>
          <w:rFonts w:ascii="Times New Roman"/>
          <w:b w:val="false"/>
          <w:i w:val="false"/>
          <w:color w:val="000000"/>
          <w:sz w:val="28"/>
        </w:rPr>
        <w:t>
      29. Осы шартқа өзгерістер мен толықтырулар Тараптардың жазбаша келісімімен ресімделеді. Мұндай келісім осы шарттың құрамдас бөлігі болып табылады.</w:t>
      </w:r>
    </w:p>
    <w:bookmarkEnd w:id="105"/>
    <w:bookmarkStart w:name="z202" w:id="106"/>
    <w:p>
      <w:pPr>
        <w:spacing w:after="0"/>
        <w:ind w:left="0"/>
        <w:jc w:val="both"/>
      </w:pPr>
      <w:r>
        <w:rPr>
          <w:rFonts w:ascii="Times New Roman"/>
          <w:b w:val="false"/>
          <w:i w:val="false"/>
          <w:color w:val="000000"/>
          <w:sz w:val="28"/>
        </w:rPr>
        <w:t>
      30. Шарт бірдей заңды күші бар екі данада жасалды, оның біреуі Жалға берушіде, екіншісі Қосалқы жалға алушыда болады.</w:t>
      </w:r>
    </w:p>
    <w:bookmarkEnd w:id="106"/>
    <w:bookmarkStart w:name="z203" w:id="107"/>
    <w:p>
      <w:pPr>
        <w:spacing w:after="0"/>
        <w:ind w:left="0"/>
        <w:jc w:val="both"/>
      </w:pPr>
      <w:r>
        <w:rPr>
          <w:rFonts w:ascii="Times New Roman"/>
          <w:b w:val="false"/>
          <w:i w:val="false"/>
          <w:color w:val="000000"/>
          <w:sz w:val="28"/>
        </w:rPr>
        <w:t>
      31. Осы шартқа тараптардың уәкілетті өкілдері Қазақстан Республикасы_______қаласында 20__ жылғы ________ (күні), ______ (айда) қол қойылды.</w:t>
      </w:r>
    </w:p>
    <w:bookmarkEnd w:id="107"/>
    <w:bookmarkStart w:name="z204" w:id="108"/>
    <w:p>
      <w:pPr>
        <w:spacing w:after="0"/>
        <w:ind w:left="0"/>
        <w:jc w:val="both"/>
      </w:pPr>
      <w:r>
        <w:rPr>
          <w:rFonts w:ascii="Times New Roman"/>
          <w:b w:val="false"/>
          <w:i w:val="false"/>
          <w:color w:val="000000"/>
          <w:sz w:val="28"/>
        </w:rPr>
        <w:t>
      32. Тараптардың заңды мекен-жайлары мен қолдары:</w:t>
      </w:r>
    </w:p>
    <w:bookmarkEnd w:id="108"/>
    <w:p>
      <w:pPr>
        <w:spacing w:after="0"/>
        <w:ind w:left="0"/>
        <w:jc w:val="both"/>
      </w:pPr>
      <w:r>
        <w:rPr>
          <w:rFonts w:ascii="Times New Roman"/>
          <w:b w:val="false"/>
          <w:i w:val="false"/>
          <w:color w:val="000000"/>
          <w:sz w:val="28"/>
        </w:rPr>
        <w:t>
       Қосалқы жалға алушы:</w:t>
      </w:r>
    </w:p>
    <w:p>
      <w:pPr>
        <w:spacing w:after="0"/>
        <w:ind w:left="0"/>
        <w:jc w:val="both"/>
      </w:pPr>
      <w:r>
        <w:rPr>
          <w:rFonts w:ascii="Times New Roman"/>
          <w:b w:val="false"/>
          <w:i w:val="false"/>
          <w:color w:val="000000"/>
          <w:sz w:val="28"/>
        </w:rPr>
        <w:t>
      Атауы__________________</w:t>
      </w:r>
    </w:p>
    <w:p>
      <w:pPr>
        <w:spacing w:after="0"/>
        <w:ind w:left="0"/>
        <w:jc w:val="both"/>
      </w:pPr>
      <w:r>
        <w:rPr>
          <w:rFonts w:ascii="Times New Roman"/>
          <w:b w:val="false"/>
          <w:i w:val="false"/>
          <w:color w:val="000000"/>
          <w:sz w:val="28"/>
        </w:rPr>
        <w:t>
      Заңды мекен-жайы ____________</w:t>
      </w:r>
    </w:p>
    <w:p>
      <w:pPr>
        <w:spacing w:after="0"/>
        <w:ind w:left="0"/>
        <w:jc w:val="both"/>
      </w:pPr>
      <w:r>
        <w:rPr>
          <w:rFonts w:ascii="Times New Roman"/>
          <w:b w:val="false"/>
          <w:i w:val="false"/>
          <w:color w:val="000000"/>
          <w:sz w:val="28"/>
        </w:rPr>
        <w:t>
      Есеп айырысу шоты _______________</w:t>
      </w:r>
    </w:p>
    <w:p>
      <w:pPr>
        <w:spacing w:after="0"/>
        <w:ind w:left="0"/>
        <w:jc w:val="both"/>
      </w:pPr>
      <w:r>
        <w:rPr>
          <w:rFonts w:ascii="Times New Roman"/>
          <w:b w:val="false"/>
          <w:i w:val="false"/>
          <w:color w:val="000000"/>
          <w:sz w:val="28"/>
        </w:rPr>
        <w:t>
      БСН __________________________</w:t>
      </w:r>
    </w:p>
    <w:p>
      <w:pPr>
        <w:spacing w:after="0"/>
        <w:ind w:left="0"/>
        <w:jc w:val="both"/>
      </w:pPr>
      <w:r>
        <w:rPr>
          <w:rFonts w:ascii="Times New Roman"/>
          <w:b w:val="false"/>
          <w:i w:val="false"/>
          <w:color w:val="000000"/>
          <w:sz w:val="28"/>
        </w:rPr>
        <w:t>
      Банк _________________________</w:t>
      </w:r>
    </w:p>
    <w:p>
      <w:pPr>
        <w:spacing w:after="0"/>
        <w:ind w:left="0"/>
        <w:jc w:val="both"/>
      </w:pPr>
      <w:r>
        <w:rPr>
          <w:rFonts w:ascii="Times New Roman"/>
          <w:b w:val="false"/>
          <w:i w:val="false"/>
          <w:color w:val="000000"/>
          <w:sz w:val="28"/>
        </w:rPr>
        <w:t xml:space="preserve">
      Телефон / факс_________________ </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Қосалқы жалға беруші: Атауы ________________</w:t>
      </w:r>
    </w:p>
    <w:p>
      <w:pPr>
        <w:spacing w:after="0"/>
        <w:ind w:left="0"/>
        <w:jc w:val="both"/>
      </w:pPr>
      <w:r>
        <w:rPr>
          <w:rFonts w:ascii="Times New Roman"/>
          <w:b w:val="false"/>
          <w:i w:val="false"/>
          <w:color w:val="000000"/>
          <w:sz w:val="28"/>
        </w:rPr>
        <w:t>
      Заңды мекен-жайы ___________</w:t>
      </w:r>
    </w:p>
    <w:p>
      <w:pPr>
        <w:spacing w:after="0"/>
        <w:ind w:left="0"/>
        <w:jc w:val="both"/>
      </w:pPr>
      <w:r>
        <w:rPr>
          <w:rFonts w:ascii="Times New Roman"/>
          <w:b w:val="false"/>
          <w:i w:val="false"/>
          <w:color w:val="000000"/>
          <w:sz w:val="28"/>
        </w:rPr>
        <w:t>
      Есеп айырысу шоты ______________</w:t>
      </w:r>
    </w:p>
    <w:p>
      <w:pPr>
        <w:spacing w:after="0"/>
        <w:ind w:left="0"/>
        <w:jc w:val="both"/>
      </w:pPr>
      <w:r>
        <w:rPr>
          <w:rFonts w:ascii="Times New Roman"/>
          <w:b w:val="false"/>
          <w:i w:val="false"/>
          <w:color w:val="000000"/>
          <w:sz w:val="28"/>
        </w:rPr>
        <w:t>
      БСН _________________________</w:t>
      </w:r>
    </w:p>
    <w:p>
      <w:pPr>
        <w:spacing w:after="0"/>
        <w:ind w:left="0"/>
        <w:jc w:val="both"/>
      </w:pPr>
      <w:r>
        <w:rPr>
          <w:rFonts w:ascii="Times New Roman"/>
          <w:b w:val="false"/>
          <w:i w:val="false"/>
          <w:color w:val="000000"/>
          <w:sz w:val="28"/>
        </w:rPr>
        <w:t>
      Банк ________________________</w:t>
      </w:r>
    </w:p>
    <w:p>
      <w:pPr>
        <w:spacing w:after="0"/>
        <w:ind w:left="0"/>
        <w:jc w:val="both"/>
      </w:pPr>
      <w:r>
        <w:rPr>
          <w:rFonts w:ascii="Times New Roman"/>
          <w:b w:val="false"/>
          <w:i w:val="false"/>
          <w:color w:val="000000"/>
          <w:sz w:val="28"/>
        </w:rPr>
        <w:t>
      Телефон / факс ________________</w:t>
      </w:r>
    </w:p>
    <w:p>
      <w:pPr>
        <w:spacing w:after="0"/>
        <w:ind w:left="0"/>
        <w:jc w:val="both"/>
      </w:pPr>
      <w:r>
        <w:rPr>
          <w:rFonts w:ascii="Times New Roman"/>
          <w:b w:val="false"/>
          <w:i w:val="false"/>
          <w:color w:val="000000"/>
          <w:sz w:val="28"/>
        </w:rPr>
        <w:t>
      Қолы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19 шілдедегі</w:t>
            </w:r>
            <w:r>
              <w:br/>
            </w:r>
            <w:r>
              <w:rPr>
                <w:rFonts w:ascii="Times New Roman"/>
                <w:b w:val="false"/>
                <w:i w:val="false"/>
                <w:color w:val="000000"/>
                <w:sz w:val="20"/>
              </w:rPr>
              <w:t>№ 522 бұйрығына</w:t>
            </w:r>
            <w:r>
              <w:br/>
            </w:r>
            <w:r>
              <w:rPr>
                <w:rFonts w:ascii="Times New Roman"/>
                <w:b w:val="false"/>
                <w:i w:val="false"/>
                <w:color w:val="000000"/>
                <w:sz w:val="20"/>
              </w:rPr>
              <w:t>3-қосымша</w:t>
            </w:r>
          </w:p>
        </w:tc>
      </w:tr>
    </w:tbl>
    <w:bookmarkStart w:name="z52" w:id="109"/>
    <w:p>
      <w:pPr>
        <w:spacing w:after="0"/>
        <w:ind w:left="0"/>
        <w:jc w:val="left"/>
      </w:pPr>
      <w:r>
        <w:rPr>
          <w:rFonts w:ascii="Times New Roman"/>
          <w:b/>
          <w:i w:val="false"/>
          <w:color w:val="000000"/>
        </w:rPr>
        <w:t xml:space="preserve"> Арнайы экономикалық немесе индустриялық аймақ құрылатын жеке меншіктегі жер учаскелерін уақытша пайдалану (жалдау) шартының үлгі нысаны</w:t>
      </w:r>
    </w:p>
    <w:bookmarkEnd w:id="109"/>
    <w:p>
      <w:pPr>
        <w:spacing w:after="0"/>
        <w:ind w:left="0"/>
        <w:jc w:val="both"/>
      </w:pPr>
      <w:r>
        <w:rPr>
          <w:rFonts w:ascii="Times New Roman"/>
          <w:b w:val="false"/>
          <w:i w:val="false"/>
          <w:color w:val="000000"/>
          <w:sz w:val="28"/>
        </w:rPr>
        <w:t>
      қала _____________________                              "__" ___________ 20___</w:t>
      </w:r>
    </w:p>
    <w:p>
      <w:pPr>
        <w:spacing w:after="0"/>
        <w:ind w:left="0"/>
        <w:jc w:val="both"/>
      </w:pPr>
      <w:r>
        <w:rPr>
          <w:rFonts w:ascii="Times New Roman"/>
          <w:b w:val="false"/>
          <w:i w:val="false"/>
          <w:color w:val="000000"/>
          <w:sz w:val="28"/>
        </w:rPr>
        <w:t>
      (шарт жасалған орын)                                     (шарт жасалған күн)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(Жеке тұлға үшін Т. А. Ә. немесе заңды тұлғаның атауы)</w:t>
      </w:r>
    </w:p>
    <w:p>
      <w:pPr>
        <w:spacing w:after="0"/>
        <w:ind w:left="0"/>
        <w:jc w:val="both"/>
      </w:pPr>
      <w:r>
        <w:rPr>
          <w:rFonts w:ascii="Times New Roman"/>
          <w:b w:val="false"/>
          <w:i w:val="false"/>
          <w:color w:val="000000"/>
          <w:sz w:val="28"/>
        </w:rPr>
        <w:t>
      ______________________________________, негізінде әрекет</w:t>
      </w:r>
    </w:p>
    <w:p>
      <w:pPr>
        <w:spacing w:after="0"/>
        <w:ind w:left="0"/>
        <w:jc w:val="both"/>
      </w:pPr>
      <w:r>
        <w:rPr>
          <w:rFonts w:ascii="Times New Roman"/>
          <w:b w:val="false"/>
          <w:i w:val="false"/>
          <w:color w:val="000000"/>
          <w:sz w:val="28"/>
        </w:rPr>
        <w:t>
      ететін__________________________________________________________, бұдан</w:t>
      </w:r>
    </w:p>
    <w:p>
      <w:pPr>
        <w:spacing w:after="0"/>
        <w:ind w:left="0"/>
        <w:jc w:val="both"/>
      </w:pPr>
      <w:r>
        <w:rPr>
          <w:rFonts w:ascii="Times New Roman"/>
          <w:b w:val="false"/>
          <w:i w:val="false"/>
          <w:color w:val="000000"/>
          <w:sz w:val="28"/>
        </w:rPr>
        <w:t>
      әрі "Жалға беруші" деп аталатын, бір тараптан және</w:t>
      </w:r>
    </w:p>
    <w:p>
      <w:pPr>
        <w:spacing w:after="0"/>
        <w:ind w:left="0"/>
        <w:jc w:val="both"/>
      </w:pPr>
      <w:r>
        <w:rPr>
          <w:rFonts w:ascii="Times New Roman"/>
          <w:b w:val="false"/>
          <w:i w:val="false"/>
          <w:color w:val="000000"/>
          <w:sz w:val="28"/>
        </w:rPr>
        <w:t>
      __________________________________________________________________ атынан ________________________________________, негізінде әрекет ететін__________________________________________________________, бұдан</w:t>
      </w:r>
    </w:p>
    <w:p>
      <w:pPr>
        <w:spacing w:after="0"/>
        <w:ind w:left="0"/>
        <w:jc w:val="both"/>
      </w:pPr>
      <w:r>
        <w:rPr>
          <w:rFonts w:ascii="Times New Roman"/>
          <w:b w:val="false"/>
          <w:i w:val="false"/>
          <w:color w:val="000000"/>
          <w:sz w:val="28"/>
        </w:rPr>
        <w:t>
      әрі "Жалға алушы" деп аталатын, екінші тараптан, бұдан әрі "Тараптар"</w:t>
      </w:r>
    </w:p>
    <w:p>
      <w:pPr>
        <w:spacing w:after="0"/>
        <w:ind w:left="0"/>
        <w:jc w:val="both"/>
      </w:pPr>
      <w:r>
        <w:rPr>
          <w:rFonts w:ascii="Times New Roman"/>
          <w:b w:val="false"/>
          <w:i w:val="false"/>
          <w:color w:val="000000"/>
          <w:sz w:val="28"/>
        </w:rPr>
        <w:t>
      деп аталатын", жер учаскелерін уақытша ақылы пайдалану (жалдау) мына</w:t>
      </w:r>
    </w:p>
    <w:p>
      <w:pPr>
        <w:spacing w:after="0"/>
        <w:ind w:left="0"/>
        <w:jc w:val="both"/>
      </w:pPr>
      <w:r>
        <w:rPr>
          <w:rFonts w:ascii="Times New Roman"/>
          <w:b w:val="false"/>
          <w:i w:val="false"/>
          <w:color w:val="000000"/>
          <w:sz w:val="28"/>
        </w:rPr>
        <w:t>
      төмендегілер туралы осы шартты (бұдан әрі - Шарт) жасасты:</w:t>
      </w:r>
    </w:p>
    <w:bookmarkStart w:name="z53" w:id="110"/>
    <w:p>
      <w:pPr>
        <w:spacing w:after="0"/>
        <w:ind w:left="0"/>
        <w:jc w:val="left"/>
      </w:pPr>
      <w:r>
        <w:rPr>
          <w:rFonts w:ascii="Times New Roman"/>
          <w:b/>
          <w:i w:val="false"/>
          <w:color w:val="000000"/>
        </w:rPr>
        <w:t xml:space="preserve"> 1. Шарттың мәні</w:t>
      </w:r>
    </w:p>
    <w:bookmarkEnd w:id="110"/>
    <w:bookmarkStart w:name="z205" w:id="111"/>
    <w:p>
      <w:pPr>
        <w:spacing w:after="0"/>
        <w:ind w:left="0"/>
        <w:jc w:val="both"/>
      </w:pPr>
      <w:r>
        <w:rPr>
          <w:rFonts w:ascii="Times New Roman"/>
          <w:b w:val="false"/>
          <w:i w:val="false"/>
          <w:color w:val="000000"/>
          <w:sz w:val="28"/>
        </w:rPr>
        <w:t>
      1. Жалға беруші Жалға алушыға жеке меншік құқығына арналған актінің негізінде оған жеке меншік құқығымен тиесілі жер учаскесін береді № ___________ бастап "___" _______ ____ тіркелген _______________ "___" __________ ___ арнайы экономикалық немесе индустриялық аймақ (бұдан әрі – АЭА немесе АЭА) аумағының шегінде) ________________ уақытша өтеулі пайдалануға (жалға алуға).</w:t>
      </w:r>
    </w:p>
    <w:bookmarkEnd w:id="111"/>
    <w:bookmarkStart w:name="z206" w:id="112"/>
    <w:p>
      <w:pPr>
        <w:spacing w:after="0"/>
        <w:ind w:left="0"/>
        <w:jc w:val="both"/>
      </w:pPr>
      <w:r>
        <w:rPr>
          <w:rFonts w:ascii="Times New Roman"/>
          <w:b w:val="false"/>
          <w:i w:val="false"/>
          <w:color w:val="000000"/>
          <w:sz w:val="28"/>
        </w:rPr>
        <w:t>
       2. Жер учаскесінің орналасқан жері және оның деректері:</w:t>
      </w:r>
    </w:p>
    <w:bookmarkEnd w:id="112"/>
    <w:p>
      <w:pPr>
        <w:spacing w:after="0"/>
        <w:ind w:left="0"/>
        <w:jc w:val="both"/>
      </w:pPr>
      <w:r>
        <w:rPr>
          <w:rFonts w:ascii="Times New Roman"/>
          <w:b w:val="false"/>
          <w:i w:val="false"/>
          <w:color w:val="000000"/>
          <w:sz w:val="28"/>
        </w:rPr>
        <w:t xml:space="preserve">
       мекенжайы: ___________________________________________________облысы </w:t>
      </w:r>
    </w:p>
    <w:p>
      <w:pPr>
        <w:spacing w:after="0"/>
        <w:ind w:left="0"/>
        <w:jc w:val="both"/>
      </w:pPr>
      <w:r>
        <w:rPr>
          <w:rFonts w:ascii="Times New Roman"/>
          <w:b w:val="false"/>
          <w:i w:val="false"/>
          <w:color w:val="000000"/>
          <w:sz w:val="28"/>
        </w:rPr>
        <w:t>
      ___________________________________________________ауданы</w:t>
      </w:r>
    </w:p>
    <w:p>
      <w:pPr>
        <w:spacing w:after="0"/>
        <w:ind w:left="0"/>
        <w:jc w:val="both"/>
      </w:pPr>
      <w:r>
        <w:rPr>
          <w:rFonts w:ascii="Times New Roman"/>
          <w:b w:val="false"/>
          <w:i w:val="false"/>
          <w:color w:val="000000"/>
          <w:sz w:val="28"/>
        </w:rPr>
        <w:t>
      ________________ қаласы, _______________________________көшесі.</w:t>
      </w:r>
    </w:p>
    <w:p>
      <w:pPr>
        <w:spacing w:after="0"/>
        <w:ind w:left="0"/>
        <w:jc w:val="both"/>
      </w:pPr>
      <w:r>
        <w:rPr>
          <w:rFonts w:ascii="Times New Roman"/>
          <w:b w:val="false"/>
          <w:i w:val="false"/>
          <w:color w:val="000000"/>
          <w:sz w:val="28"/>
        </w:rPr>
        <w:t>
      кадастрлық нөмірі: __________________________________________.</w:t>
      </w:r>
    </w:p>
    <w:p>
      <w:pPr>
        <w:spacing w:after="0"/>
        <w:ind w:left="0"/>
        <w:jc w:val="both"/>
      </w:pPr>
      <w:r>
        <w:rPr>
          <w:rFonts w:ascii="Times New Roman"/>
          <w:b w:val="false"/>
          <w:i w:val="false"/>
          <w:color w:val="000000"/>
          <w:sz w:val="28"/>
        </w:rPr>
        <w:t>
      ауданы 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w:t>
      </w:r>
    </w:p>
    <w:p>
      <w:pPr>
        <w:spacing w:after="0"/>
        <w:ind w:left="0"/>
        <w:jc w:val="both"/>
      </w:pPr>
      <w:r>
        <w:rPr>
          <w:rFonts w:ascii="Times New Roman"/>
          <w:b w:val="false"/>
          <w:i w:val="false"/>
          <w:color w:val="000000"/>
          <w:sz w:val="28"/>
        </w:rPr>
        <w:t xml:space="preserve">
       пайдаланудағы шектеулер және ауыртпалықтар:___________________ </w:t>
      </w:r>
    </w:p>
    <w:p>
      <w:pPr>
        <w:spacing w:after="0"/>
        <w:ind w:left="0"/>
        <w:jc w:val="both"/>
      </w:pPr>
      <w:r>
        <w:rPr>
          <w:rFonts w:ascii="Times New Roman"/>
          <w:b w:val="false"/>
          <w:i w:val="false"/>
          <w:color w:val="000000"/>
          <w:sz w:val="28"/>
        </w:rPr>
        <w:t xml:space="preserve">
      Жер учаскесінің бөлінуі:_________________________________. </w:t>
      </w:r>
    </w:p>
    <w:bookmarkStart w:name="z207" w:id="113"/>
    <w:p>
      <w:pPr>
        <w:spacing w:after="0"/>
        <w:ind w:left="0"/>
        <w:jc w:val="both"/>
      </w:pPr>
      <w:r>
        <w:rPr>
          <w:rFonts w:ascii="Times New Roman"/>
          <w:b w:val="false"/>
          <w:i w:val="false"/>
          <w:color w:val="000000"/>
          <w:sz w:val="28"/>
        </w:rPr>
        <w:t>
      3. Жер учаскесінде объектілер жылжымайтын мүлік бар (жоқ)__________________________________________________________ (жер учаскесінде орналасқан жағдайда жылжымайтын мүлік объектілері және олардың сипаттамалары көрсетілген не олардың жоқ екендігі турлы жазба жасау).</w:t>
      </w:r>
    </w:p>
    <w:bookmarkEnd w:id="113"/>
    <w:p>
      <w:pPr>
        <w:spacing w:after="0"/>
        <w:ind w:left="0"/>
        <w:jc w:val="both"/>
      </w:pPr>
      <w:r>
        <w:rPr>
          <w:rFonts w:ascii="Times New Roman"/>
          <w:b w:val="false"/>
          <w:i w:val="false"/>
          <w:color w:val="000000"/>
          <w:sz w:val="28"/>
        </w:rPr>
        <w:t>
      Жылжымайтын мүлік объектілерінің толық тізбесі техникалық сипаттамаларымен бірге осы шартқа қоса беріледі (олар жер учаскесінде орналасқан жағдайда).</w:t>
      </w:r>
    </w:p>
    <w:p>
      <w:pPr>
        <w:spacing w:after="0"/>
        <w:ind w:left="0"/>
        <w:jc w:val="both"/>
      </w:pPr>
      <w:r>
        <w:rPr>
          <w:rFonts w:ascii="Times New Roman"/>
          <w:b w:val="false"/>
          <w:i w:val="false"/>
          <w:color w:val="000000"/>
          <w:sz w:val="28"/>
        </w:rPr>
        <w:t>
      Жер учаскесін беру екі данада (тараптар үшін бір-бірден) жасалатын қабылдап алу және тараптардың қолдары қойылатын актісімен )жер учаскесінің нақты жай-күйінкөрсете отырып) ресімделеді..</w:t>
      </w:r>
    </w:p>
    <w:p>
      <w:pPr>
        <w:spacing w:after="0"/>
        <w:ind w:left="0"/>
        <w:jc w:val="both"/>
      </w:pPr>
      <w:r>
        <w:rPr>
          <w:rFonts w:ascii="Times New Roman"/>
          <w:b w:val="false"/>
          <w:i w:val="false"/>
          <w:color w:val="000000"/>
          <w:sz w:val="28"/>
        </w:rPr>
        <w:t>
       Қабылдау-беру актісі осы Шартқа қоса тіркеледі және оның ажырамас бөлігі болып табылады.</w:t>
      </w:r>
    </w:p>
    <w:bookmarkStart w:name="z54" w:id="114"/>
    <w:p>
      <w:pPr>
        <w:spacing w:after="0"/>
        <w:ind w:left="0"/>
        <w:jc w:val="left"/>
      </w:pPr>
      <w:r>
        <w:rPr>
          <w:rFonts w:ascii="Times New Roman"/>
          <w:b/>
          <w:i w:val="false"/>
          <w:color w:val="000000"/>
        </w:rPr>
        <w:t xml:space="preserve"> 2. Негізгі ұғымдар</w:t>
      </w:r>
    </w:p>
    <w:bookmarkEnd w:id="114"/>
    <w:bookmarkStart w:name="z208" w:id="115"/>
    <w:p>
      <w:pPr>
        <w:spacing w:after="0"/>
        <w:ind w:left="0"/>
        <w:jc w:val="both"/>
      </w:pPr>
      <w:r>
        <w:rPr>
          <w:rFonts w:ascii="Times New Roman"/>
          <w:b w:val="false"/>
          <w:i w:val="false"/>
          <w:color w:val="000000"/>
          <w:sz w:val="28"/>
        </w:rPr>
        <w:t>
      4. Осы Шартта мынадай ұғымдар пайдаланылады:</w:t>
      </w:r>
    </w:p>
    <w:bookmarkEnd w:id="115"/>
    <w:p>
      <w:pPr>
        <w:spacing w:after="0"/>
        <w:ind w:left="0"/>
        <w:jc w:val="both"/>
      </w:pPr>
      <w:r>
        <w:rPr>
          <w:rFonts w:ascii="Times New Roman"/>
          <w:b w:val="false"/>
          <w:i w:val="false"/>
          <w:color w:val="000000"/>
          <w:sz w:val="28"/>
        </w:rPr>
        <w:t>
      1) ажырамас жақсартулар - жалға берушінің келісімі бойынша жалға алушы жүргізген (жер учаскесінің нысаналы мақсатына қайшы келмейтін құрылыстар, ғимараттар), мүлік үшін зиянсыз ажырамайтын жақсартулар;</w:t>
      </w:r>
    </w:p>
    <w:p>
      <w:pPr>
        <w:spacing w:after="0"/>
        <w:ind w:left="0"/>
        <w:jc w:val="both"/>
      </w:pPr>
      <w:r>
        <w:rPr>
          <w:rFonts w:ascii="Times New Roman"/>
          <w:b w:val="false"/>
          <w:i w:val="false"/>
          <w:color w:val="000000"/>
          <w:sz w:val="28"/>
        </w:rPr>
        <w:t xml:space="preserve">
      2) жалға алушы - арнайы экономикалық аймақтың жұмыс істеуін қамтамасыз ету үшін "Арнайы экономикалық және индустриялық аймақтар туралы" </w:t>
      </w:r>
      <w:r>
        <w:rPr>
          <w:rFonts w:ascii="Times New Roman"/>
          <w:b w:val="false"/>
          <w:i w:val="false"/>
          <w:color w:val="000000"/>
          <w:sz w:val="28"/>
        </w:rPr>
        <w:t>Заңға</w:t>
      </w:r>
      <w:r>
        <w:rPr>
          <w:rFonts w:ascii="Times New Roman"/>
          <w:b w:val="false"/>
          <w:i w:val="false"/>
          <w:color w:val="000000"/>
          <w:sz w:val="28"/>
        </w:rPr>
        <w:t xml:space="preserve"> (бұдан әрі – Заң) және "Инновациялық технологиялар паркі "Инновациялық кластері туралы" Қазақстан Республикасының Заңына сәйкес құрылатын немесе айқындалатын заңды тұлға немесе индустриялық аймақтың жұмыс істеуін қамтамасыз ету үшін Заңға сәйкес құрылатын немесе айқындалатын заңды тұлға;</w:t>
      </w:r>
    </w:p>
    <w:p>
      <w:pPr>
        <w:spacing w:after="0"/>
        <w:ind w:left="0"/>
        <w:jc w:val="both"/>
      </w:pPr>
      <w:r>
        <w:rPr>
          <w:rFonts w:ascii="Times New Roman"/>
          <w:b w:val="false"/>
          <w:i w:val="false"/>
          <w:color w:val="000000"/>
          <w:sz w:val="28"/>
        </w:rPr>
        <w:t>
      3) жалға беруші - АЭА немесе АЭА шекараларының шегінде орналасқан жер учаскесінің меншік иесі болып табылатын жеке немесе заңды тұлға;</w:t>
      </w:r>
    </w:p>
    <w:p>
      <w:pPr>
        <w:spacing w:after="0"/>
        <w:ind w:left="0"/>
        <w:jc w:val="both"/>
      </w:pPr>
      <w:r>
        <w:rPr>
          <w:rFonts w:ascii="Times New Roman"/>
          <w:b w:val="false"/>
          <w:i w:val="false"/>
          <w:color w:val="000000"/>
          <w:sz w:val="28"/>
        </w:rPr>
        <w:t>
      4) жалдау шарты – Қазақстан Республикасының Азаматтық және жер кодекстеріне, Заңға, өзге де нормативтік құқықтық актілерге сәйкес Жалға беруші мен Жалға алушы арасында жасалған, жазбаша нысанда жасалған, Тараптар қол қойған, оған барлық қосымшаларымен және енгізілетін толықтыруларымен бірге жасалған, АЭА құрылатын жеке меншіктегі жер учаскелерін уақытша өтеулі пайдалану (жалдау) шарты;</w:t>
      </w:r>
    </w:p>
    <w:p>
      <w:pPr>
        <w:spacing w:after="0"/>
        <w:ind w:left="0"/>
        <w:jc w:val="both"/>
      </w:pPr>
      <w:r>
        <w:rPr>
          <w:rFonts w:ascii="Times New Roman"/>
          <w:b w:val="false"/>
          <w:i w:val="false"/>
          <w:color w:val="000000"/>
          <w:sz w:val="28"/>
        </w:rPr>
        <w:t>
      5) жер учаскесі - АЭА немесе ИА аумағындағы жер учаскесі ______________;</w:t>
      </w:r>
    </w:p>
    <w:p>
      <w:pPr>
        <w:spacing w:after="0"/>
        <w:ind w:left="0"/>
        <w:jc w:val="both"/>
      </w:pPr>
      <w:r>
        <w:rPr>
          <w:rFonts w:ascii="Times New Roman"/>
          <w:b w:val="false"/>
          <w:i w:val="false"/>
          <w:color w:val="000000"/>
          <w:sz w:val="28"/>
        </w:rPr>
        <w:t>
      6) уәкілетті орган-арнайы экономикалық және индустриялық аймақтарды құру, олардың жұмыс істеуі және оларды тарату саласындағы мемлекеттік реттеуді жүзеге асыратын орталық атқарушы орган.</w:t>
      </w:r>
    </w:p>
    <w:bookmarkStart w:name="z55" w:id="116"/>
    <w:p>
      <w:pPr>
        <w:spacing w:after="0"/>
        <w:ind w:left="0"/>
        <w:jc w:val="left"/>
      </w:pPr>
      <w:r>
        <w:rPr>
          <w:rFonts w:ascii="Times New Roman"/>
          <w:b/>
          <w:i w:val="false"/>
          <w:color w:val="000000"/>
        </w:rPr>
        <w:t xml:space="preserve"> 3. Тараптардың құқықтары мен міндеттері</w:t>
      </w:r>
    </w:p>
    <w:bookmarkEnd w:id="116"/>
    <w:bookmarkStart w:name="z209" w:id="117"/>
    <w:p>
      <w:pPr>
        <w:spacing w:after="0"/>
        <w:ind w:left="0"/>
        <w:jc w:val="both"/>
      </w:pPr>
      <w:r>
        <w:rPr>
          <w:rFonts w:ascii="Times New Roman"/>
          <w:b w:val="false"/>
          <w:i w:val="false"/>
          <w:color w:val="000000"/>
          <w:sz w:val="28"/>
        </w:rPr>
        <w:t>
      5. Жалға алушының құқығы бар:</w:t>
      </w:r>
    </w:p>
    <w:bookmarkEnd w:id="117"/>
    <w:p>
      <w:pPr>
        <w:spacing w:after="0"/>
        <w:ind w:left="0"/>
        <w:jc w:val="both"/>
      </w:pPr>
      <w:r>
        <w:rPr>
          <w:rFonts w:ascii="Times New Roman"/>
          <w:b w:val="false"/>
          <w:i w:val="false"/>
          <w:color w:val="000000"/>
          <w:sz w:val="28"/>
        </w:rPr>
        <w:t>
      1) жер учаскесін өз бетімен иелену және пайдалану, оны жер учаскесінің мақсатынан туындайтын мақсаттарда пайдалана отырып;</w:t>
      </w:r>
    </w:p>
    <w:p>
      <w:pPr>
        <w:spacing w:after="0"/>
        <w:ind w:left="0"/>
        <w:jc w:val="both"/>
      </w:pPr>
      <w:r>
        <w:rPr>
          <w:rFonts w:ascii="Times New Roman"/>
          <w:b w:val="false"/>
          <w:i w:val="false"/>
          <w:color w:val="000000"/>
          <w:sz w:val="28"/>
        </w:rPr>
        <w:t>
      2) жер учаскесін пайдалану нәтижесінде алынған өнімге меншік және оны өткізуден түскен табыс;</w:t>
      </w:r>
    </w:p>
    <w:p>
      <w:pPr>
        <w:spacing w:after="0"/>
        <w:ind w:left="0"/>
        <w:jc w:val="both"/>
      </w:pPr>
      <w:r>
        <w:rPr>
          <w:rFonts w:ascii="Times New Roman"/>
          <w:b w:val="false"/>
          <w:i w:val="false"/>
          <w:color w:val="000000"/>
          <w:sz w:val="28"/>
        </w:rPr>
        <w:t>
      3) Жалға берушінің келісімімен жер учаскесінің нысаналы мақсатына қайшы келмейтін құрылыстар мен ғимараттар салуға;;</w:t>
      </w:r>
    </w:p>
    <w:p>
      <w:pPr>
        <w:spacing w:after="0"/>
        <w:ind w:left="0"/>
        <w:jc w:val="both"/>
      </w:pPr>
      <w:r>
        <w:rPr>
          <w:rFonts w:ascii="Times New Roman"/>
          <w:b w:val="false"/>
          <w:i w:val="false"/>
          <w:color w:val="000000"/>
          <w:sz w:val="28"/>
        </w:rPr>
        <w:t>
      4) Қазақстан Республикасы Азаматтық кодексінің нормаларына сәйкес осы Шарттың қолданылу мерзімі аяқталғаннан кейін жер учаскесінің ажырамас жақсартуларына байланысты шығындарды өтеуге;</w:t>
      </w:r>
    </w:p>
    <w:p>
      <w:pPr>
        <w:spacing w:after="0"/>
        <w:ind w:left="0"/>
        <w:jc w:val="both"/>
      </w:pPr>
      <w:r>
        <w:rPr>
          <w:rFonts w:ascii="Times New Roman"/>
          <w:b w:val="false"/>
          <w:i w:val="false"/>
          <w:color w:val="000000"/>
          <w:sz w:val="28"/>
        </w:rPr>
        <w:t>
      5) жер учаскесін меншікке сатып алуға (басым құқық);</w:t>
      </w:r>
    </w:p>
    <w:p>
      <w:pPr>
        <w:spacing w:after="0"/>
        <w:ind w:left="0"/>
        <w:jc w:val="both"/>
      </w:pPr>
      <w:r>
        <w:rPr>
          <w:rFonts w:ascii="Times New Roman"/>
          <w:b w:val="false"/>
          <w:i w:val="false"/>
          <w:color w:val="000000"/>
          <w:sz w:val="28"/>
        </w:rPr>
        <w:t>
      6) қосалқы жалдау шарттарын жасасуға;</w:t>
      </w:r>
    </w:p>
    <w:p>
      <w:pPr>
        <w:spacing w:after="0"/>
        <w:ind w:left="0"/>
        <w:jc w:val="both"/>
      </w:pPr>
      <w:r>
        <w:rPr>
          <w:rFonts w:ascii="Times New Roman"/>
          <w:b w:val="false"/>
          <w:i w:val="false"/>
          <w:color w:val="000000"/>
          <w:sz w:val="28"/>
        </w:rPr>
        <w:t>
      7) Қазақстан Республикасының заңдарында белгіленген өзге де құқықтар жатады.</w:t>
      </w:r>
    </w:p>
    <w:bookmarkStart w:name="z210" w:id="118"/>
    <w:p>
      <w:pPr>
        <w:spacing w:after="0"/>
        <w:ind w:left="0"/>
        <w:jc w:val="both"/>
      </w:pPr>
      <w:r>
        <w:rPr>
          <w:rFonts w:ascii="Times New Roman"/>
          <w:b w:val="false"/>
          <w:i w:val="false"/>
          <w:color w:val="000000"/>
          <w:sz w:val="28"/>
        </w:rPr>
        <w:t>
      6. Жалға алушының міндетті:</w:t>
      </w:r>
    </w:p>
    <w:bookmarkEnd w:id="118"/>
    <w:p>
      <w:pPr>
        <w:spacing w:after="0"/>
        <w:ind w:left="0"/>
        <w:jc w:val="both"/>
      </w:pPr>
      <w:r>
        <w:rPr>
          <w:rFonts w:ascii="Times New Roman"/>
          <w:b w:val="false"/>
          <w:i w:val="false"/>
          <w:color w:val="000000"/>
          <w:sz w:val="28"/>
        </w:rPr>
        <w:t>
      1) жер учаскесін оның негізгі нысаналы мақсатына сәйкес және осы Шартта көзделген тәртіппен пайдалануға;</w:t>
      </w:r>
    </w:p>
    <w:p>
      <w:pPr>
        <w:spacing w:after="0"/>
        <w:ind w:left="0"/>
        <w:jc w:val="both"/>
      </w:pPr>
      <w:r>
        <w:rPr>
          <w:rFonts w:ascii="Times New Roman"/>
          <w:b w:val="false"/>
          <w:i w:val="false"/>
          <w:color w:val="000000"/>
          <w:sz w:val="28"/>
        </w:rPr>
        <w:t>
      2) Өндірістің табиғат қорғау технологиясын қолдануға, өзінің шаруашылық қызметі нәтижесінде қоршаған табиғи ортаға зиян келтіруге және экологиялық жағдайдың нашарлауына жол бермеуге;</w:t>
      </w:r>
    </w:p>
    <w:p>
      <w:pPr>
        <w:spacing w:after="0"/>
        <w:ind w:left="0"/>
        <w:jc w:val="both"/>
      </w:pPr>
      <w:r>
        <w:rPr>
          <w:rFonts w:ascii="Times New Roman"/>
          <w:b w:val="false"/>
          <w:i w:val="false"/>
          <w:color w:val="000000"/>
          <w:sz w:val="28"/>
        </w:rPr>
        <w:t>
      3) Қазақстан Республикасының жер заңнамасында көзделген жерді қорғау жөніндегі іс-шараларды жүзеге асыруға;</w:t>
      </w:r>
    </w:p>
    <w:p>
      <w:pPr>
        <w:spacing w:after="0"/>
        <w:ind w:left="0"/>
        <w:jc w:val="both"/>
      </w:pPr>
      <w:r>
        <w:rPr>
          <w:rFonts w:ascii="Times New Roman"/>
          <w:b w:val="false"/>
          <w:i w:val="false"/>
          <w:color w:val="000000"/>
          <w:sz w:val="28"/>
        </w:rPr>
        <w:t xml:space="preserve">
      4) осы Шарттың талаптарына сәйкес жер учаскесін пайдаланғаны үшін төлемді уақтылы енгізуге; </w:t>
      </w:r>
    </w:p>
    <w:p>
      <w:pPr>
        <w:spacing w:after="0"/>
        <w:ind w:left="0"/>
        <w:jc w:val="both"/>
      </w:pPr>
      <w:r>
        <w:rPr>
          <w:rFonts w:ascii="Times New Roman"/>
          <w:b w:val="false"/>
          <w:i w:val="false"/>
          <w:color w:val="000000"/>
          <w:sz w:val="28"/>
        </w:rPr>
        <w:t>
      5) жер учаскесінде құрылысты жүзеге асыру кезінде Қазақстан Республикасының заңдарына сәйкес қолданыстағы сәулет-жоспарлау, құрылыс, экологиялық, санитарлық-гигиеналық және өзге де арнайы талаптарды (нормаларды, ережелерді, нормативтерді) басшылыққа алуға;</w:t>
      </w:r>
    </w:p>
    <w:p>
      <w:pPr>
        <w:spacing w:after="0"/>
        <w:ind w:left="0"/>
        <w:jc w:val="both"/>
      </w:pPr>
      <w:r>
        <w:rPr>
          <w:rFonts w:ascii="Times New Roman"/>
          <w:b w:val="false"/>
          <w:i w:val="false"/>
          <w:color w:val="000000"/>
          <w:sz w:val="28"/>
        </w:rPr>
        <w:t>
      6) уәкілетті органдарға жер учаскесінің жай-күйі мен пайдаланылуы туралы мәліметтерді уақтылы ұсынуға;</w:t>
      </w:r>
    </w:p>
    <w:p>
      <w:pPr>
        <w:spacing w:after="0"/>
        <w:ind w:left="0"/>
        <w:jc w:val="both"/>
      </w:pPr>
      <w:r>
        <w:rPr>
          <w:rFonts w:ascii="Times New Roman"/>
          <w:b w:val="false"/>
          <w:i w:val="false"/>
          <w:color w:val="000000"/>
          <w:sz w:val="28"/>
        </w:rPr>
        <w:t xml:space="preserve">
      7) құнарлы қабаттың біржола жоғалуын болдырмау үшін мұндай алу қажет болған жағдайларды қоспағанда, оны басқа тұлғаларға сату немесе беру мақсатында топырақтың құнарлы қабатын алуға жол бермеуге; </w:t>
      </w:r>
    </w:p>
    <w:p>
      <w:pPr>
        <w:spacing w:after="0"/>
        <w:ind w:left="0"/>
        <w:jc w:val="both"/>
      </w:pPr>
      <w:r>
        <w:rPr>
          <w:rFonts w:ascii="Times New Roman"/>
          <w:b w:val="false"/>
          <w:i w:val="false"/>
          <w:color w:val="000000"/>
          <w:sz w:val="28"/>
        </w:rPr>
        <w:t>
      8) өзінің шаруашылық қызметі нәтижесінде жердің сапасы мен экологиялық жағдайы нашарлаған жағдайда шығындарды толық көлемде өтеуге;</w:t>
      </w:r>
    </w:p>
    <w:p>
      <w:pPr>
        <w:spacing w:after="0"/>
        <w:ind w:left="0"/>
        <w:jc w:val="both"/>
      </w:pPr>
      <w:r>
        <w:rPr>
          <w:rFonts w:ascii="Times New Roman"/>
          <w:b w:val="false"/>
          <w:i w:val="false"/>
          <w:color w:val="000000"/>
          <w:sz w:val="28"/>
        </w:rPr>
        <w:t>
      9) бір ай ішінде жер учаскесін жалдау құқығын әділет органдарында тіркеуге немесе Қазақстан Республикасының заңнамасында белгіленген тәртіппен оған өзгерістер енгізуге;</w:t>
      </w:r>
    </w:p>
    <w:p>
      <w:pPr>
        <w:spacing w:after="0"/>
        <w:ind w:left="0"/>
        <w:jc w:val="both"/>
      </w:pPr>
      <w:r>
        <w:rPr>
          <w:rFonts w:ascii="Times New Roman"/>
          <w:b w:val="false"/>
          <w:i w:val="false"/>
          <w:color w:val="000000"/>
          <w:sz w:val="28"/>
        </w:rPr>
        <w:t>
      9-1) көрсетілетін қызметті жүзеге асыру туралы/бейінді емес қызметті жүзеге асыру туралы шартта көзделген АЭА аумағында өнім шығару немесе жұмыстар мен көрсетілетін қызметтерді өндіру басталғанға дейін Жалға алушы объектіні жобалауды өз қаражаты есебінен ________ кешіктірмей аяқтауға, бекітілген жобаға сәйкес құрылыс-монтаждау жұмыстарын жүзеге асыру және арнайы экономикалық аймағының аумағында объектіні _______ 20 __ жылға қарай пайдалануға беруді қамтамасыз етуге міндеттенеді.</w:t>
      </w:r>
    </w:p>
    <w:p>
      <w:pPr>
        <w:spacing w:after="0"/>
        <w:ind w:left="0"/>
        <w:jc w:val="both"/>
      </w:pPr>
      <w:r>
        <w:rPr>
          <w:rFonts w:ascii="Times New Roman"/>
          <w:b w:val="false"/>
          <w:i w:val="false"/>
          <w:color w:val="000000"/>
          <w:sz w:val="28"/>
        </w:rPr>
        <w:t>
      10) Қазақстан Республикасының заңдарында белгіленген өзге де міндеттерді атқаруға;</w:t>
      </w:r>
    </w:p>
    <w:p>
      <w:pPr>
        <w:spacing w:after="0"/>
        <w:ind w:left="0"/>
        <w:jc w:val="both"/>
      </w:pPr>
      <w:r>
        <w:rPr>
          <w:rFonts w:ascii="Times New Roman"/>
          <w:b w:val="false"/>
          <w:i w:val="false"/>
          <w:color w:val="000000"/>
          <w:sz w:val="28"/>
        </w:rPr>
        <w:t>
      Қазақстан.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19"/>
    <w:p>
      <w:pPr>
        <w:spacing w:after="0"/>
        <w:ind w:left="0"/>
        <w:jc w:val="both"/>
      </w:pPr>
      <w:r>
        <w:rPr>
          <w:rFonts w:ascii="Times New Roman"/>
          <w:b w:val="false"/>
          <w:i w:val="false"/>
          <w:color w:val="000000"/>
          <w:sz w:val="28"/>
        </w:rPr>
        <w:t>
      7. Жалға берушінің құқығы бар:</w:t>
      </w:r>
    </w:p>
    <w:bookmarkEnd w:id="119"/>
    <w:p>
      <w:pPr>
        <w:spacing w:after="0"/>
        <w:ind w:left="0"/>
        <w:jc w:val="both"/>
      </w:pPr>
      <w:r>
        <w:rPr>
          <w:rFonts w:ascii="Times New Roman"/>
          <w:b w:val="false"/>
          <w:i w:val="false"/>
          <w:color w:val="000000"/>
          <w:sz w:val="28"/>
        </w:rPr>
        <w:t>
      1) жалға алушының шаруашылық қызметі нәтижесінде жер сапасының және экологиялық жағдайдың нашарлауынан келтірілген шығындарды толық көлемде өтетуге;</w:t>
      </w:r>
    </w:p>
    <w:p>
      <w:pPr>
        <w:spacing w:after="0"/>
        <w:ind w:left="0"/>
        <w:jc w:val="both"/>
      </w:pPr>
      <w:r>
        <w:rPr>
          <w:rFonts w:ascii="Times New Roman"/>
          <w:b w:val="false"/>
          <w:i w:val="false"/>
          <w:color w:val="000000"/>
          <w:sz w:val="28"/>
        </w:rPr>
        <w:t>
      2) Қазақстан Республикасының Заңдарына сәйкес өзге де құқықтар жатады.</w:t>
      </w:r>
    </w:p>
    <w:bookmarkStart w:name="z212" w:id="120"/>
    <w:p>
      <w:pPr>
        <w:spacing w:after="0"/>
        <w:ind w:left="0"/>
        <w:jc w:val="both"/>
      </w:pPr>
      <w:r>
        <w:rPr>
          <w:rFonts w:ascii="Times New Roman"/>
          <w:b w:val="false"/>
          <w:i w:val="false"/>
          <w:color w:val="000000"/>
          <w:sz w:val="28"/>
        </w:rPr>
        <w:t>
       8. Жалға беруші міндетті:</w:t>
      </w:r>
    </w:p>
    <w:bookmarkEnd w:id="120"/>
    <w:p>
      <w:pPr>
        <w:spacing w:after="0"/>
        <w:ind w:left="0"/>
        <w:jc w:val="both"/>
      </w:pPr>
      <w:r>
        <w:rPr>
          <w:rFonts w:ascii="Times New Roman"/>
          <w:b w:val="false"/>
          <w:i w:val="false"/>
          <w:color w:val="000000"/>
          <w:sz w:val="28"/>
        </w:rPr>
        <w:t>
      1) жалға алушыға жер учаскесін шарт талаптарына сәйкес жағдайда беруге;</w:t>
      </w:r>
    </w:p>
    <w:p>
      <w:pPr>
        <w:spacing w:after="0"/>
        <w:ind w:left="0"/>
        <w:jc w:val="both"/>
      </w:pPr>
      <w:r>
        <w:rPr>
          <w:rFonts w:ascii="Times New Roman"/>
          <w:b w:val="false"/>
          <w:i w:val="false"/>
          <w:color w:val="000000"/>
          <w:sz w:val="28"/>
        </w:rPr>
        <w:t>
      2) жалға алушыға және (немесе) АЭА-ға немесе ИА қатысушысына, сондай-ақ бейінді емес немесе қосалқы қызмет түрлерін жүзеге асыратын тұлғаларға жер учаскесінің бөлінбейтін жақсартуларына байланысты шығындарды өтеуге;</w:t>
      </w:r>
    </w:p>
    <w:p>
      <w:pPr>
        <w:spacing w:after="0"/>
        <w:ind w:left="0"/>
        <w:jc w:val="both"/>
      </w:pPr>
      <w:r>
        <w:rPr>
          <w:rFonts w:ascii="Times New Roman"/>
          <w:b w:val="false"/>
          <w:i w:val="false"/>
          <w:color w:val="000000"/>
          <w:sz w:val="28"/>
        </w:rPr>
        <w:t>
      3) осы тармақтың 2) тармақшасынан туындайтын шығындарды өтеу мүмкін болмаған жағдайда, Жалға алушыға және (немесе) АЭА қатысушысына немесе жер учаскесін сатып алуға басым құқық беруге;</w:t>
      </w:r>
    </w:p>
    <w:p>
      <w:pPr>
        <w:spacing w:after="0"/>
        <w:ind w:left="0"/>
        <w:jc w:val="both"/>
      </w:pPr>
      <w:r>
        <w:rPr>
          <w:rFonts w:ascii="Times New Roman"/>
          <w:b w:val="false"/>
          <w:i w:val="false"/>
          <w:color w:val="000000"/>
          <w:sz w:val="28"/>
        </w:rPr>
        <w:t>
      4) Қазақстан Республикасының заңдарында белгіленген өзге де міндеттерді алуға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121"/>
    <w:p>
      <w:pPr>
        <w:spacing w:after="0"/>
        <w:ind w:left="0"/>
        <w:jc w:val="left"/>
      </w:pPr>
      <w:r>
        <w:rPr>
          <w:rFonts w:ascii="Times New Roman"/>
          <w:b/>
          <w:i w:val="false"/>
          <w:color w:val="000000"/>
        </w:rPr>
        <w:t xml:space="preserve"> 4. Шарттың мерзімі</w:t>
      </w:r>
    </w:p>
    <w:bookmarkEnd w:id="121"/>
    <w:bookmarkStart w:name="z213" w:id="122"/>
    <w:p>
      <w:pPr>
        <w:spacing w:after="0"/>
        <w:ind w:left="0"/>
        <w:jc w:val="both"/>
      </w:pPr>
      <w:r>
        <w:rPr>
          <w:rFonts w:ascii="Times New Roman"/>
          <w:b w:val="false"/>
          <w:i w:val="false"/>
          <w:color w:val="000000"/>
          <w:sz w:val="28"/>
        </w:rPr>
        <w:t>
      9. Осы Шарт Тараптар оны жасасқан күннен бастап күшіне енеді.</w:t>
      </w:r>
    </w:p>
    <w:bookmarkEnd w:id="122"/>
    <w:bookmarkStart w:name="z214" w:id="123"/>
    <w:p>
      <w:pPr>
        <w:spacing w:after="0"/>
        <w:ind w:left="0"/>
        <w:jc w:val="both"/>
      </w:pPr>
      <w:r>
        <w:rPr>
          <w:rFonts w:ascii="Times New Roman"/>
          <w:b w:val="false"/>
          <w:i w:val="false"/>
          <w:color w:val="000000"/>
          <w:sz w:val="28"/>
        </w:rPr>
        <w:t>
      10. Осы Шарт __________ жылға, бірақ ИА және АЭА құру және жұмыс істеу мерзімінен аспайтын мерзімде жасалады.</w:t>
      </w:r>
    </w:p>
    <w:bookmarkEnd w:id="123"/>
    <w:bookmarkStart w:name="z215" w:id="124"/>
    <w:p>
      <w:pPr>
        <w:spacing w:after="0"/>
        <w:ind w:left="0"/>
        <w:jc w:val="both"/>
      </w:pPr>
      <w:r>
        <w:rPr>
          <w:rFonts w:ascii="Times New Roman"/>
          <w:b w:val="false"/>
          <w:i w:val="false"/>
          <w:color w:val="000000"/>
          <w:sz w:val="28"/>
        </w:rPr>
        <w:t>
      11. Осы Шарттың қолданылу мерзімі тараптардың келісімі бойынша АЭА немесе ИА қолданылу мерзімі шегінде ұзартылуы мүмкін.</w:t>
      </w:r>
    </w:p>
    <w:bookmarkEnd w:id="124"/>
    <w:p>
      <w:pPr>
        <w:spacing w:after="0"/>
        <w:ind w:left="0"/>
        <w:jc w:val="both"/>
      </w:pPr>
      <w:r>
        <w:rPr>
          <w:rFonts w:ascii="Times New Roman"/>
          <w:b w:val="false"/>
          <w:i w:val="false"/>
          <w:color w:val="000000"/>
          <w:sz w:val="28"/>
        </w:rPr>
        <w:t>
      11-1. Осы Шарттың қолданылу мерзімін ұзарту туралы өтінішті Жалға алушы Жалға берушіге осы Шарттың мерзімі аяқталғанға дейін 1 (бір) күнтізбелік айдан кешіктірмей жібереді.</w:t>
      </w:r>
    </w:p>
    <w:bookmarkStart w:name="z216" w:id="125"/>
    <w:p>
      <w:pPr>
        <w:spacing w:after="0"/>
        <w:ind w:left="0"/>
        <w:jc w:val="both"/>
      </w:pPr>
      <w:r>
        <w:rPr>
          <w:rFonts w:ascii="Times New Roman"/>
          <w:b w:val="false"/>
          <w:i w:val="false"/>
          <w:color w:val="000000"/>
          <w:sz w:val="28"/>
        </w:rPr>
        <w:t>
      12. Осы Шарттың қолданылу мерзімін ұзарту туралы өтінішті жалға беруші оны жалға алушыдан алған күннен бастап бір айдан кешіктірмей қарайды.</w:t>
      </w:r>
    </w:p>
    <w:bookmarkEnd w:id="125"/>
    <w:p>
      <w:pPr>
        <w:spacing w:after="0"/>
        <w:ind w:left="0"/>
        <w:jc w:val="both"/>
      </w:pPr>
      <w:r>
        <w:rPr>
          <w:rFonts w:ascii="Times New Roman"/>
          <w:b w:val="false"/>
          <w:i w:val="false"/>
          <w:color w:val="000000"/>
          <w:sz w:val="28"/>
        </w:rPr>
        <w:t>
      Бұл ретте жалға алушының үшінші тұлғалар алдында жаңа мерзімге шарт жасасуға басым құқығы бар.</w:t>
      </w:r>
    </w:p>
    <w:bookmarkStart w:name="z57" w:id="126"/>
    <w:p>
      <w:pPr>
        <w:spacing w:after="0"/>
        <w:ind w:left="0"/>
        <w:jc w:val="left"/>
      </w:pPr>
      <w:r>
        <w:rPr>
          <w:rFonts w:ascii="Times New Roman"/>
          <w:b/>
          <w:i w:val="false"/>
          <w:color w:val="000000"/>
        </w:rPr>
        <w:t xml:space="preserve"> 5. Жер учаскесін пайдаланғаны үшін төленетін ақы</w:t>
      </w:r>
    </w:p>
    <w:bookmarkEnd w:id="126"/>
    <w:bookmarkStart w:name="z217" w:id="127"/>
    <w:p>
      <w:pPr>
        <w:spacing w:after="0"/>
        <w:ind w:left="0"/>
        <w:jc w:val="both"/>
      </w:pPr>
      <w:r>
        <w:rPr>
          <w:rFonts w:ascii="Times New Roman"/>
          <w:b w:val="false"/>
          <w:i w:val="false"/>
          <w:color w:val="000000"/>
          <w:sz w:val="28"/>
        </w:rPr>
        <w:t xml:space="preserve">
      13. Қазақстан Республикасының 2017 жылғы 25 желтоқсандағы ҚРЗ "Салық және бюджетке төленетін басқа да міндетті төлемдер туралы (Салық кодексі)" Кодексінің 709-бабының </w:t>
      </w:r>
      <w:r>
        <w:rPr>
          <w:rFonts w:ascii="Times New Roman"/>
          <w:b w:val="false"/>
          <w:i w:val="false"/>
          <w:color w:val="000000"/>
          <w:sz w:val="28"/>
        </w:rPr>
        <w:t>10-тармағына</w:t>
      </w:r>
      <w:r>
        <w:rPr>
          <w:rFonts w:ascii="Times New Roman"/>
          <w:b w:val="false"/>
          <w:i w:val="false"/>
          <w:color w:val="000000"/>
          <w:sz w:val="28"/>
        </w:rPr>
        <w:t xml:space="preserve"> сәйкес, арнайы экономикалық және индустриялық аймақтардың басқарушы компаниялары бюджетке төленуге жататын, жер салығының, мүлік салығының және жер учаскелерін пайдаланғаны үшін төлемақының сомасын айқындау кезінде арнайы экономикалық және индустриялық аймақтарға қызмет көрсету үшін пайдаланылатын (пайдалану жоспарланатын) салық салу объектілері (салық салынатын объектілер) бойынша есептелген салық пен төлемақы сомаларын 100 пайызға азайтады.</w:t>
      </w:r>
    </w:p>
    <w:bookmarkEnd w:id="127"/>
    <w:bookmarkStart w:name="z58" w:id="128"/>
    <w:p>
      <w:pPr>
        <w:spacing w:after="0"/>
        <w:ind w:left="0"/>
        <w:jc w:val="left"/>
      </w:pPr>
      <w:r>
        <w:rPr>
          <w:rFonts w:ascii="Times New Roman"/>
          <w:b/>
          <w:i w:val="false"/>
          <w:color w:val="000000"/>
        </w:rPr>
        <w:t xml:space="preserve"> 6. Тараптардың Жауапкершілігі</w:t>
      </w:r>
    </w:p>
    <w:bookmarkEnd w:id="128"/>
    <w:bookmarkStart w:name="z218" w:id="129"/>
    <w:p>
      <w:pPr>
        <w:spacing w:after="0"/>
        <w:ind w:left="0"/>
        <w:jc w:val="both"/>
      </w:pPr>
      <w:r>
        <w:rPr>
          <w:rFonts w:ascii="Times New Roman"/>
          <w:b w:val="false"/>
          <w:i w:val="false"/>
          <w:color w:val="000000"/>
          <w:sz w:val="28"/>
        </w:rPr>
        <w:t>
      14. Осы Шарттың талаптарын орындамағаны немесе тиісінше орындамағаны үшін Қазақстан Республикасының заңдарымен және осы Шартпен қарастырылған Тараптар жауапты.</w:t>
      </w:r>
    </w:p>
    <w:bookmarkEnd w:id="129"/>
    <w:bookmarkStart w:name="z219" w:id="130"/>
    <w:p>
      <w:pPr>
        <w:spacing w:after="0"/>
        <w:ind w:left="0"/>
        <w:jc w:val="both"/>
      </w:pPr>
      <w:r>
        <w:rPr>
          <w:rFonts w:ascii="Times New Roman"/>
          <w:b w:val="false"/>
          <w:i w:val="false"/>
          <w:color w:val="000000"/>
          <w:sz w:val="28"/>
        </w:rPr>
        <w:t xml:space="preserve">
      15. Осы Шарт бойынша жер учаскесін пайдаланғаны үшін ақы төлеу тәртібі мен мерзімін бұзғаны үшін жалға алушы Жалға берушіге осы Шарттың бір жылға осы Шарт бойынша пайдаланғаны үшін құнының ______% - ын төлейді. </w:t>
      </w:r>
    </w:p>
    <w:bookmarkEnd w:id="130"/>
    <w:p>
      <w:pPr>
        <w:spacing w:after="0"/>
        <w:ind w:left="0"/>
        <w:jc w:val="both"/>
      </w:pPr>
      <w:r>
        <w:rPr>
          <w:rFonts w:ascii="Times New Roman"/>
          <w:b w:val="false"/>
          <w:i w:val="false"/>
          <w:color w:val="000000"/>
          <w:sz w:val="28"/>
        </w:rPr>
        <w:t>
      16. Тараптардың еңсерілмейтін күштің әсерінен туындаған осы Шарт бойынша міндеттемелерді бұзғаны үшін жауапкершілігі Қазақстан Республикасының заңдарымен реттеледі.</w:t>
      </w:r>
    </w:p>
    <w:bookmarkStart w:name="z59" w:id="131"/>
    <w:p>
      <w:pPr>
        <w:spacing w:after="0"/>
        <w:ind w:left="0"/>
        <w:jc w:val="left"/>
      </w:pPr>
      <w:r>
        <w:rPr>
          <w:rFonts w:ascii="Times New Roman"/>
          <w:b/>
          <w:i w:val="false"/>
          <w:color w:val="000000"/>
        </w:rPr>
        <w:t xml:space="preserve"> 7. Осы Шартты өзгерту, толықтыру, тоқтату және бұзу талаптары</w:t>
      </w:r>
    </w:p>
    <w:bookmarkEnd w:id="131"/>
    <w:bookmarkStart w:name="z220" w:id="132"/>
    <w:p>
      <w:pPr>
        <w:spacing w:after="0"/>
        <w:ind w:left="0"/>
        <w:jc w:val="both"/>
      </w:pPr>
      <w:r>
        <w:rPr>
          <w:rFonts w:ascii="Times New Roman"/>
          <w:b w:val="false"/>
          <w:i w:val="false"/>
          <w:color w:val="000000"/>
          <w:sz w:val="28"/>
        </w:rPr>
        <w:t>
      17. Осы Шарттың 20-тармағында көзделген жағдайларды қоспағанда Тараптар осы Шарт бойынша өз міндеттемелерін орындаған жағдайда қолданылу мерзімі аяқталғанға дейін оны біржақты тәртіппен бұзуға жол берілмейді.</w:t>
      </w:r>
    </w:p>
    <w:bookmarkEnd w:id="132"/>
    <w:bookmarkStart w:name="z221" w:id="133"/>
    <w:p>
      <w:pPr>
        <w:spacing w:after="0"/>
        <w:ind w:left="0"/>
        <w:jc w:val="both"/>
      </w:pPr>
      <w:r>
        <w:rPr>
          <w:rFonts w:ascii="Times New Roman"/>
          <w:b w:val="false"/>
          <w:i w:val="false"/>
          <w:color w:val="000000"/>
          <w:sz w:val="28"/>
        </w:rPr>
        <w:t>
      18. Осы Шартқа барлық өзгерістер мен толықтырулар олар жазбаша нысанда ресімделген және Тараптардың осыған уәкілетті өкілдері қол қойған жағдайда ғана жарамды болады.</w:t>
      </w:r>
    </w:p>
    <w:bookmarkEnd w:id="133"/>
    <w:bookmarkStart w:name="z222" w:id="134"/>
    <w:p>
      <w:pPr>
        <w:spacing w:after="0"/>
        <w:ind w:left="0"/>
        <w:jc w:val="both"/>
      </w:pPr>
      <w:r>
        <w:rPr>
          <w:rFonts w:ascii="Times New Roman"/>
          <w:b w:val="false"/>
          <w:i w:val="false"/>
          <w:color w:val="000000"/>
          <w:sz w:val="28"/>
        </w:rPr>
        <w:t>
      19. Осы Шарттың қолданылуы:</w:t>
      </w:r>
    </w:p>
    <w:bookmarkEnd w:id="134"/>
    <w:p>
      <w:pPr>
        <w:spacing w:after="0"/>
        <w:ind w:left="0"/>
        <w:jc w:val="both"/>
      </w:pPr>
      <w:r>
        <w:rPr>
          <w:rFonts w:ascii="Times New Roman"/>
          <w:b w:val="false"/>
          <w:i w:val="false"/>
          <w:color w:val="000000"/>
          <w:sz w:val="28"/>
        </w:rPr>
        <w:t>
      1) АЭА немесе ИА-ны таратылған;</w:t>
      </w:r>
    </w:p>
    <w:p>
      <w:pPr>
        <w:spacing w:after="0"/>
        <w:ind w:left="0"/>
        <w:jc w:val="both"/>
      </w:pPr>
      <w:r>
        <w:rPr>
          <w:rFonts w:ascii="Times New Roman"/>
          <w:b w:val="false"/>
          <w:i w:val="false"/>
          <w:color w:val="000000"/>
          <w:sz w:val="28"/>
        </w:rPr>
        <w:t>
      2) егер Тараптар оны ұзарту туралы келісімге қол жеткізілмеген осы Шарттың қолданылу мерзімі өткенде:</w:t>
      </w:r>
    </w:p>
    <w:p>
      <w:pPr>
        <w:spacing w:after="0"/>
        <w:ind w:left="0"/>
        <w:jc w:val="both"/>
      </w:pPr>
      <w:r>
        <w:rPr>
          <w:rFonts w:ascii="Times New Roman"/>
          <w:b w:val="false"/>
          <w:i w:val="false"/>
          <w:color w:val="000000"/>
          <w:sz w:val="28"/>
        </w:rPr>
        <w:t>
      3) осы Шарт сот тәртібінде мерзімінен бұрын бұзылған жағдайларда тоқтатылады.</w:t>
      </w:r>
    </w:p>
    <w:bookmarkStart w:name="z60" w:id="135"/>
    <w:p>
      <w:pPr>
        <w:spacing w:after="0"/>
        <w:ind w:left="0"/>
        <w:jc w:val="left"/>
      </w:pPr>
      <w:r>
        <w:rPr>
          <w:rFonts w:ascii="Times New Roman"/>
          <w:b/>
          <w:i w:val="false"/>
          <w:color w:val="000000"/>
        </w:rPr>
        <w:t xml:space="preserve"> 8. Дауларды шешу тәртібі</w:t>
      </w:r>
    </w:p>
    <w:bookmarkEnd w:id="135"/>
    <w:bookmarkStart w:name="z223" w:id="136"/>
    <w:p>
      <w:pPr>
        <w:spacing w:after="0"/>
        <w:ind w:left="0"/>
        <w:jc w:val="both"/>
      </w:pPr>
      <w:r>
        <w:rPr>
          <w:rFonts w:ascii="Times New Roman"/>
          <w:b w:val="false"/>
          <w:i w:val="false"/>
          <w:color w:val="000000"/>
          <w:sz w:val="28"/>
        </w:rPr>
        <w:t>
      20. Осы Шарт бойынша міндеттемелерді орындау кезінде туындауы мүмкін даулар мен келіспеушіліктер Тараптар арасындағы келіссөздер жолымен шешіледі.</w:t>
      </w:r>
    </w:p>
    <w:bookmarkEnd w:id="136"/>
    <w:bookmarkStart w:name="z224" w:id="137"/>
    <w:p>
      <w:pPr>
        <w:spacing w:after="0"/>
        <w:ind w:left="0"/>
        <w:jc w:val="both"/>
      </w:pPr>
      <w:r>
        <w:rPr>
          <w:rFonts w:ascii="Times New Roman"/>
          <w:b w:val="false"/>
          <w:i w:val="false"/>
          <w:color w:val="000000"/>
          <w:sz w:val="28"/>
        </w:rPr>
        <w:t>
      21. Дауларды үш ай ішінде келіссөздер жолымен шешу мүмкін болмаған жағдайда Тараптар оларды Қазақстан Республикасының сот органдарының қарауына береді.</w:t>
      </w:r>
    </w:p>
    <w:bookmarkEnd w:id="137"/>
    <w:bookmarkStart w:name="z225" w:id="138"/>
    <w:p>
      <w:pPr>
        <w:spacing w:after="0"/>
        <w:ind w:left="0"/>
        <w:jc w:val="both"/>
      </w:pPr>
      <w:r>
        <w:rPr>
          <w:rFonts w:ascii="Times New Roman"/>
          <w:b w:val="false"/>
          <w:i w:val="false"/>
          <w:color w:val="000000"/>
          <w:sz w:val="28"/>
        </w:rPr>
        <w:t>
      22. Тараптар туындаған даулар мен келіспеушіліктер толық шешілгенше, осы Шартта белгіленген міндеттемелерін орындаудан босатылмайды.</w:t>
      </w:r>
    </w:p>
    <w:bookmarkEnd w:id="138"/>
    <w:bookmarkStart w:name="z61" w:id="139"/>
    <w:p>
      <w:pPr>
        <w:spacing w:after="0"/>
        <w:ind w:left="0"/>
        <w:jc w:val="left"/>
      </w:pPr>
      <w:r>
        <w:rPr>
          <w:rFonts w:ascii="Times New Roman"/>
          <w:b/>
          <w:i w:val="false"/>
          <w:color w:val="000000"/>
        </w:rPr>
        <w:t xml:space="preserve"> 9. Еңсерілмейтін күш жағдаяттары</w:t>
      </w:r>
    </w:p>
    <w:bookmarkEnd w:id="139"/>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м.а. 05.05.2023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6" w:id="140"/>
    <w:p>
      <w:pPr>
        <w:spacing w:after="0"/>
        <w:ind w:left="0"/>
        <w:jc w:val="both"/>
      </w:pPr>
      <w:r>
        <w:rPr>
          <w:rFonts w:ascii="Times New Roman"/>
          <w:b w:val="false"/>
          <w:i w:val="false"/>
          <w:color w:val="000000"/>
          <w:sz w:val="28"/>
        </w:rPr>
        <w:t>
      23. Осы Шарт бойынша міндеттемені орындамаған немесе тиісінше орындамаған Тарап, тиісінше орындау еңсерілместі күштің, яғни осы жағдайлар кезінде төтенше және мұндай мән-жайда (апатты зілзала, әскери іс-қимылдар және т.б.) салдарынан мүмкін болмағанын дәлелдемесе, мүліктік жауапкершілікке тартылады.</w:t>
      </w:r>
    </w:p>
    <w:bookmarkEnd w:id="140"/>
    <w:bookmarkStart w:name="z62" w:id="141"/>
    <w:p>
      <w:pPr>
        <w:spacing w:after="0"/>
        <w:ind w:left="0"/>
        <w:jc w:val="left"/>
      </w:pPr>
      <w:r>
        <w:rPr>
          <w:rFonts w:ascii="Times New Roman"/>
          <w:b/>
          <w:i w:val="false"/>
          <w:color w:val="000000"/>
        </w:rPr>
        <w:t xml:space="preserve"> 10. Қорытынды ережелер</w:t>
      </w:r>
    </w:p>
    <w:bookmarkEnd w:id="141"/>
    <w:bookmarkStart w:name="z227" w:id="142"/>
    <w:p>
      <w:pPr>
        <w:spacing w:after="0"/>
        <w:ind w:left="0"/>
        <w:jc w:val="both"/>
      </w:pPr>
      <w:r>
        <w:rPr>
          <w:rFonts w:ascii="Times New Roman"/>
          <w:b w:val="false"/>
          <w:i w:val="false"/>
          <w:color w:val="000000"/>
          <w:sz w:val="28"/>
        </w:rPr>
        <w:t>
      24. Тараптардың осы шартта айтылмаған құқықтық қатынастары Қазақстан Республикасының заңдарымен реттеледі.</w:t>
      </w:r>
    </w:p>
    <w:bookmarkEnd w:id="142"/>
    <w:bookmarkStart w:name="z228" w:id="143"/>
    <w:p>
      <w:pPr>
        <w:spacing w:after="0"/>
        <w:ind w:left="0"/>
        <w:jc w:val="both"/>
      </w:pPr>
      <w:r>
        <w:rPr>
          <w:rFonts w:ascii="Times New Roman"/>
          <w:b w:val="false"/>
          <w:i w:val="false"/>
          <w:color w:val="000000"/>
          <w:sz w:val="28"/>
        </w:rPr>
        <w:t>
      25. Осы Шартты іске асыруға байланысты талап етілетін барлық хабарламалар мен құжаттар осы Шарт бойынша Тараптардың әрқайсысына олар жіберілген Тараптың оларды алу фактісі бойынша ғана берілген және тиісті түрде жеткізілген деп есептеледі.</w:t>
      </w:r>
    </w:p>
    <w:bookmarkEnd w:id="143"/>
    <w:bookmarkStart w:name="z229" w:id="144"/>
    <w:p>
      <w:pPr>
        <w:spacing w:after="0"/>
        <w:ind w:left="0"/>
        <w:jc w:val="both"/>
      </w:pPr>
      <w:r>
        <w:rPr>
          <w:rFonts w:ascii="Times New Roman"/>
          <w:b w:val="false"/>
          <w:i w:val="false"/>
          <w:color w:val="000000"/>
          <w:sz w:val="28"/>
        </w:rPr>
        <w:t>
      26. Хабарлама мен құжаттар тікелей Тарапқа қолма-қол тапсырылым немесе пошта, тапсырысты авиапоштамен, факс арқылы жіберіледі.</w:t>
      </w:r>
    </w:p>
    <w:bookmarkEnd w:id="144"/>
    <w:bookmarkStart w:name="z230" w:id="145"/>
    <w:p>
      <w:pPr>
        <w:spacing w:after="0"/>
        <w:ind w:left="0"/>
        <w:jc w:val="both"/>
      </w:pPr>
      <w:r>
        <w:rPr>
          <w:rFonts w:ascii="Times New Roman"/>
          <w:b w:val="false"/>
          <w:i w:val="false"/>
          <w:color w:val="000000"/>
          <w:sz w:val="28"/>
        </w:rPr>
        <w:t>
      27. Тараппен пошта мекенжайын өзгерткен кезде Тараптардың әрқайсысы екінші Тарапқа 7 жұмыс күні ішінде жазбаша хабарлама беруге міндетті.</w:t>
      </w:r>
    </w:p>
    <w:bookmarkEnd w:id="145"/>
    <w:bookmarkStart w:name="z231" w:id="146"/>
    <w:p>
      <w:pPr>
        <w:spacing w:after="0"/>
        <w:ind w:left="0"/>
        <w:jc w:val="both"/>
      </w:pPr>
      <w:r>
        <w:rPr>
          <w:rFonts w:ascii="Times New Roman"/>
          <w:b w:val="false"/>
          <w:i w:val="false"/>
          <w:color w:val="000000"/>
          <w:sz w:val="28"/>
        </w:rPr>
        <w:t>
      28. Осы Шартқа барлық қосымшалар оның ажырамас бөліктері болып табылады.</w:t>
      </w:r>
    </w:p>
    <w:bookmarkEnd w:id="146"/>
    <w:bookmarkStart w:name="z232" w:id="147"/>
    <w:p>
      <w:pPr>
        <w:spacing w:after="0"/>
        <w:ind w:left="0"/>
        <w:jc w:val="both"/>
      </w:pPr>
      <w:r>
        <w:rPr>
          <w:rFonts w:ascii="Times New Roman"/>
          <w:b w:val="false"/>
          <w:i w:val="false"/>
          <w:color w:val="000000"/>
          <w:sz w:val="28"/>
        </w:rPr>
        <w:t>
      29. Осы шартқа өзгерістер мен толықтырулар Тараптардың жазбаша келісімімен ресімделеді. Мұндай келісім осы шарттың құрамдас бөлігі болып табылады.</w:t>
      </w:r>
    </w:p>
    <w:bookmarkEnd w:id="147"/>
    <w:bookmarkStart w:name="z233" w:id="148"/>
    <w:p>
      <w:pPr>
        <w:spacing w:after="0"/>
        <w:ind w:left="0"/>
        <w:jc w:val="both"/>
      </w:pPr>
      <w:r>
        <w:rPr>
          <w:rFonts w:ascii="Times New Roman"/>
          <w:b w:val="false"/>
          <w:i w:val="false"/>
          <w:color w:val="000000"/>
          <w:sz w:val="28"/>
        </w:rPr>
        <w:t>
      30. Шарт бірдей заңды күші бар үш данада жасалды, оның біреуі Жалға берушіде, екіншісі Жалға алушыда, ал үшіншісі әділет органдарына тіркеу үшін беріледі.</w:t>
      </w:r>
    </w:p>
    <w:bookmarkEnd w:id="148"/>
    <w:bookmarkStart w:name="z234" w:id="149"/>
    <w:p>
      <w:pPr>
        <w:spacing w:after="0"/>
        <w:ind w:left="0"/>
        <w:jc w:val="both"/>
      </w:pPr>
      <w:r>
        <w:rPr>
          <w:rFonts w:ascii="Times New Roman"/>
          <w:b w:val="false"/>
          <w:i w:val="false"/>
          <w:color w:val="000000"/>
          <w:sz w:val="28"/>
        </w:rPr>
        <w:t>
      31. Осы шартқа тараптардың уәкілетті өкілдері Қазақстан Республикасы_______қаласында 20__ жылғы _______ (күні), _______ (айда) қол қойылды.</w:t>
      </w:r>
    </w:p>
    <w:bookmarkEnd w:id="149"/>
    <w:bookmarkStart w:name="z235" w:id="150"/>
    <w:p>
      <w:pPr>
        <w:spacing w:after="0"/>
        <w:ind w:left="0"/>
        <w:jc w:val="both"/>
      </w:pPr>
      <w:r>
        <w:rPr>
          <w:rFonts w:ascii="Times New Roman"/>
          <w:b w:val="false"/>
          <w:i w:val="false"/>
          <w:color w:val="000000"/>
          <w:sz w:val="28"/>
        </w:rPr>
        <w:t>
      32. Тараптардың заңды мекен-жайлары мен қолдары:</w:t>
      </w:r>
    </w:p>
    <w:bookmarkEnd w:id="150"/>
    <w:p>
      <w:pPr>
        <w:spacing w:after="0"/>
        <w:ind w:left="0"/>
        <w:jc w:val="both"/>
      </w:pPr>
      <w:r>
        <w:rPr>
          <w:rFonts w:ascii="Times New Roman"/>
          <w:b w:val="false"/>
          <w:i w:val="false"/>
          <w:color w:val="000000"/>
          <w:sz w:val="28"/>
        </w:rPr>
        <w:t>
      Жалға алушы:</w:t>
      </w:r>
    </w:p>
    <w:p>
      <w:pPr>
        <w:spacing w:after="0"/>
        <w:ind w:left="0"/>
        <w:jc w:val="both"/>
      </w:pPr>
      <w:r>
        <w:rPr>
          <w:rFonts w:ascii="Times New Roman"/>
          <w:b w:val="false"/>
          <w:i w:val="false"/>
          <w:color w:val="000000"/>
          <w:sz w:val="28"/>
        </w:rPr>
        <w:t>
      Атауы__________________</w:t>
      </w:r>
    </w:p>
    <w:p>
      <w:pPr>
        <w:spacing w:after="0"/>
        <w:ind w:left="0"/>
        <w:jc w:val="both"/>
      </w:pPr>
      <w:r>
        <w:rPr>
          <w:rFonts w:ascii="Times New Roman"/>
          <w:b w:val="false"/>
          <w:i w:val="false"/>
          <w:color w:val="000000"/>
          <w:sz w:val="28"/>
        </w:rPr>
        <w:t>
      Заңды мекен-жайы ____________</w:t>
      </w:r>
    </w:p>
    <w:p>
      <w:pPr>
        <w:spacing w:after="0"/>
        <w:ind w:left="0"/>
        <w:jc w:val="both"/>
      </w:pPr>
      <w:r>
        <w:rPr>
          <w:rFonts w:ascii="Times New Roman"/>
          <w:b w:val="false"/>
          <w:i w:val="false"/>
          <w:color w:val="000000"/>
          <w:sz w:val="28"/>
        </w:rPr>
        <w:t>
      Есеп айырысу шоты _______________</w:t>
      </w:r>
    </w:p>
    <w:p>
      <w:pPr>
        <w:spacing w:after="0"/>
        <w:ind w:left="0"/>
        <w:jc w:val="both"/>
      </w:pPr>
      <w:r>
        <w:rPr>
          <w:rFonts w:ascii="Times New Roman"/>
          <w:b w:val="false"/>
          <w:i w:val="false"/>
          <w:color w:val="000000"/>
          <w:sz w:val="28"/>
        </w:rPr>
        <w:t>
      БСН __________________________</w:t>
      </w:r>
    </w:p>
    <w:p>
      <w:pPr>
        <w:spacing w:after="0"/>
        <w:ind w:left="0"/>
        <w:jc w:val="both"/>
      </w:pPr>
      <w:r>
        <w:rPr>
          <w:rFonts w:ascii="Times New Roman"/>
          <w:b w:val="false"/>
          <w:i w:val="false"/>
          <w:color w:val="000000"/>
          <w:sz w:val="28"/>
        </w:rPr>
        <w:t>
      Банк _________________________</w:t>
      </w:r>
    </w:p>
    <w:p>
      <w:pPr>
        <w:spacing w:after="0"/>
        <w:ind w:left="0"/>
        <w:jc w:val="both"/>
      </w:pPr>
      <w:r>
        <w:rPr>
          <w:rFonts w:ascii="Times New Roman"/>
          <w:b w:val="false"/>
          <w:i w:val="false"/>
          <w:color w:val="000000"/>
          <w:sz w:val="28"/>
        </w:rPr>
        <w:t xml:space="preserve">
      Телефон / факс_________________ </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Жалға беруші:</w:t>
      </w:r>
    </w:p>
    <w:p>
      <w:pPr>
        <w:spacing w:after="0"/>
        <w:ind w:left="0"/>
        <w:jc w:val="both"/>
      </w:pPr>
      <w:r>
        <w:rPr>
          <w:rFonts w:ascii="Times New Roman"/>
          <w:b w:val="false"/>
          <w:i w:val="false"/>
          <w:color w:val="000000"/>
          <w:sz w:val="28"/>
        </w:rPr>
        <w:t>
      Атауы ________________</w:t>
      </w:r>
    </w:p>
    <w:p>
      <w:pPr>
        <w:spacing w:after="0"/>
        <w:ind w:left="0"/>
        <w:jc w:val="both"/>
      </w:pPr>
      <w:r>
        <w:rPr>
          <w:rFonts w:ascii="Times New Roman"/>
          <w:b w:val="false"/>
          <w:i w:val="false"/>
          <w:color w:val="000000"/>
          <w:sz w:val="28"/>
        </w:rPr>
        <w:t>
      Заңды мекен-жайы ___________</w:t>
      </w:r>
    </w:p>
    <w:p>
      <w:pPr>
        <w:spacing w:after="0"/>
        <w:ind w:left="0"/>
        <w:jc w:val="both"/>
      </w:pPr>
      <w:r>
        <w:rPr>
          <w:rFonts w:ascii="Times New Roman"/>
          <w:b w:val="false"/>
          <w:i w:val="false"/>
          <w:color w:val="000000"/>
          <w:sz w:val="28"/>
        </w:rPr>
        <w:t>
      Есеп айырысу шоты ______________</w:t>
      </w:r>
    </w:p>
    <w:p>
      <w:pPr>
        <w:spacing w:after="0"/>
        <w:ind w:left="0"/>
        <w:jc w:val="both"/>
      </w:pPr>
      <w:r>
        <w:rPr>
          <w:rFonts w:ascii="Times New Roman"/>
          <w:b w:val="false"/>
          <w:i w:val="false"/>
          <w:color w:val="000000"/>
          <w:sz w:val="28"/>
        </w:rPr>
        <w:t>
      БСН _________________________</w:t>
      </w:r>
    </w:p>
    <w:p>
      <w:pPr>
        <w:spacing w:after="0"/>
        <w:ind w:left="0"/>
        <w:jc w:val="both"/>
      </w:pPr>
      <w:r>
        <w:rPr>
          <w:rFonts w:ascii="Times New Roman"/>
          <w:b w:val="false"/>
          <w:i w:val="false"/>
          <w:color w:val="000000"/>
          <w:sz w:val="28"/>
        </w:rPr>
        <w:t>
      Банк ________________________</w:t>
      </w:r>
    </w:p>
    <w:p>
      <w:pPr>
        <w:spacing w:after="0"/>
        <w:ind w:left="0"/>
        <w:jc w:val="both"/>
      </w:pPr>
      <w:r>
        <w:rPr>
          <w:rFonts w:ascii="Times New Roman"/>
          <w:b w:val="false"/>
          <w:i w:val="false"/>
          <w:color w:val="000000"/>
          <w:sz w:val="28"/>
        </w:rPr>
        <w:t>
      Телефон / факс ________________</w:t>
      </w:r>
    </w:p>
    <w:p>
      <w:pPr>
        <w:spacing w:after="0"/>
        <w:ind w:left="0"/>
        <w:jc w:val="both"/>
      </w:pPr>
      <w:r>
        <w:rPr>
          <w:rFonts w:ascii="Times New Roman"/>
          <w:b w:val="false"/>
          <w:i w:val="false"/>
          <w:color w:val="000000"/>
          <w:sz w:val="28"/>
        </w:rPr>
        <w:t>
      Қолы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19 шілдедегі</w:t>
            </w:r>
            <w:r>
              <w:br/>
            </w:r>
            <w:r>
              <w:rPr>
                <w:rFonts w:ascii="Times New Roman"/>
                <w:b w:val="false"/>
                <w:i w:val="false"/>
                <w:color w:val="000000"/>
                <w:sz w:val="20"/>
              </w:rPr>
              <w:t>№ 522 бұйрығына</w:t>
            </w:r>
            <w:r>
              <w:br/>
            </w:r>
            <w:r>
              <w:rPr>
                <w:rFonts w:ascii="Times New Roman"/>
                <w:b w:val="false"/>
                <w:i w:val="false"/>
                <w:color w:val="000000"/>
                <w:sz w:val="20"/>
              </w:rPr>
              <w:t>4-қосымша</w:t>
            </w:r>
          </w:p>
        </w:tc>
      </w:tr>
    </w:tbl>
    <w:bookmarkStart w:name="z64" w:id="151"/>
    <w:p>
      <w:pPr>
        <w:spacing w:after="0"/>
        <w:ind w:left="0"/>
        <w:jc w:val="left"/>
      </w:pPr>
      <w:r>
        <w:rPr>
          <w:rFonts w:ascii="Times New Roman"/>
          <w:b/>
          <w:i w:val="false"/>
          <w:color w:val="000000"/>
        </w:rPr>
        <w:t xml:space="preserve"> Арнайы экономикалық немесе индустриялық аймақ құрылатын жеке меншіктегі жер учаскелерін уақытша қайталама пайдалану (қосалқы жалдау) шартының үлгі нысаны</w:t>
      </w:r>
    </w:p>
    <w:bookmarkEnd w:id="151"/>
    <w:p>
      <w:pPr>
        <w:spacing w:after="0"/>
        <w:ind w:left="0"/>
        <w:jc w:val="both"/>
      </w:pPr>
      <w:r>
        <w:rPr>
          <w:rFonts w:ascii="Times New Roman"/>
          <w:b w:val="false"/>
          <w:i w:val="false"/>
          <w:color w:val="000000"/>
          <w:sz w:val="28"/>
        </w:rPr>
        <w:t>
      қала _____________________                              "__" ___________ 20___</w:t>
      </w:r>
    </w:p>
    <w:p>
      <w:pPr>
        <w:spacing w:after="0"/>
        <w:ind w:left="0"/>
        <w:jc w:val="both"/>
      </w:pPr>
      <w:r>
        <w:rPr>
          <w:rFonts w:ascii="Times New Roman"/>
          <w:b w:val="false"/>
          <w:i w:val="false"/>
          <w:color w:val="000000"/>
          <w:sz w:val="28"/>
        </w:rPr>
        <w:t>
      (шарт жасалған орын)                                    жыл (шарт жасалған күн)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(заңды тұлғаның атауы) _______________________________________,</w:t>
      </w:r>
    </w:p>
    <w:p>
      <w:pPr>
        <w:spacing w:after="0"/>
        <w:ind w:left="0"/>
        <w:jc w:val="both"/>
      </w:pPr>
      <w:r>
        <w:rPr>
          <w:rFonts w:ascii="Times New Roman"/>
          <w:b w:val="false"/>
          <w:i w:val="false"/>
          <w:color w:val="000000"/>
          <w:sz w:val="28"/>
        </w:rPr>
        <w:t>
      негізінде әрекет ететін__________________________________________________________,</w:t>
      </w:r>
    </w:p>
    <w:p>
      <w:pPr>
        <w:spacing w:after="0"/>
        <w:ind w:left="0"/>
        <w:jc w:val="both"/>
      </w:pPr>
      <w:r>
        <w:rPr>
          <w:rFonts w:ascii="Times New Roman"/>
          <w:b w:val="false"/>
          <w:i w:val="false"/>
          <w:color w:val="000000"/>
          <w:sz w:val="28"/>
        </w:rPr>
        <w:t>
      бұдан әрі "Қосалқы жалға беруші" деп аталатын, бір тараптан және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атынан ________________________________________, негізінде әрекет</w:t>
      </w:r>
    </w:p>
    <w:p>
      <w:pPr>
        <w:spacing w:after="0"/>
        <w:ind w:left="0"/>
        <w:jc w:val="both"/>
      </w:pPr>
      <w:r>
        <w:rPr>
          <w:rFonts w:ascii="Times New Roman"/>
          <w:b w:val="false"/>
          <w:i w:val="false"/>
          <w:color w:val="000000"/>
          <w:sz w:val="28"/>
        </w:rPr>
        <w:t>
      ететін__________________________________________________________, бұдан</w:t>
      </w:r>
    </w:p>
    <w:p>
      <w:pPr>
        <w:spacing w:after="0"/>
        <w:ind w:left="0"/>
        <w:jc w:val="both"/>
      </w:pPr>
      <w:r>
        <w:rPr>
          <w:rFonts w:ascii="Times New Roman"/>
          <w:b w:val="false"/>
          <w:i w:val="false"/>
          <w:color w:val="000000"/>
          <w:sz w:val="28"/>
        </w:rPr>
        <w:t>
      әрі "Қосалқы жалға алушы" деп аталатын, екінші тараптан, бұдан әрі "Тараптар" деп аталатын", мына төмендегілер туралы осы арнайы экономикалық немесе индустриялық аймақ құрылатын жеке меншіктегі жер учаскелерін уақытша қайталама пайдалану (қосалқы жалдау) шартын (бұдан әрі – шарт) жасасты:</w:t>
      </w:r>
    </w:p>
    <w:bookmarkStart w:name="z65" w:id="152"/>
    <w:p>
      <w:pPr>
        <w:spacing w:after="0"/>
        <w:ind w:left="0"/>
        <w:jc w:val="left"/>
      </w:pPr>
      <w:r>
        <w:rPr>
          <w:rFonts w:ascii="Times New Roman"/>
          <w:b/>
          <w:i w:val="false"/>
          <w:color w:val="000000"/>
        </w:rPr>
        <w:t xml:space="preserve"> 1. Шарттың мәні</w:t>
      </w:r>
    </w:p>
    <w:bookmarkEnd w:id="152"/>
    <w:bookmarkStart w:name="z236" w:id="153"/>
    <w:p>
      <w:pPr>
        <w:spacing w:after="0"/>
        <w:ind w:left="0"/>
        <w:jc w:val="both"/>
      </w:pPr>
      <w:r>
        <w:rPr>
          <w:rFonts w:ascii="Times New Roman"/>
          <w:b w:val="false"/>
          <w:i w:val="false"/>
          <w:color w:val="000000"/>
          <w:sz w:val="28"/>
        </w:rPr>
        <w:t>
      1. Қосалқы жалға беруші арнайы экономикалық немесе индустриялық аймақ құрылатын жеке меншіктегі жер учаскелерін уақытша пайдаланудың (жалға алудың) 20 __ жылғы № __ шарты бойынша жалдаған жер учаскесін/жер учаскесінің бір бөлігін (бұдан әрі – жер учаскесі) қосалқы жалға алушыға уақытша қайталама пайдалануға (қосалқы жалға алуға) тапсырады арнайы экономикалық аймақтың немесе индустриялық аймақтың (бұдан әрі – АЭА немесе ИА) аумағында қызметтің басым немесе қосалқы немесе бейінді емес түрлерін жүзеге асыру мақсатында пайдалану үшін).</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154"/>
    <w:p>
      <w:pPr>
        <w:spacing w:after="0"/>
        <w:ind w:left="0"/>
        <w:jc w:val="both"/>
      </w:pPr>
      <w:r>
        <w:rPr>
          <w:rFonts w:ascii="Times New Roman"/>
          <w:b w:val="false"/>
          <w:i w:val="false"/>
          <w:color w:val="000000"/>
          <w:sz w:val="28"/>
        </w:rPr>
        <w:t>
      2. Жер учаскесінің орналасқан жері және оның деректері:</w:t>
      </w:r>
    </w:p>
    <w:bookmarkEnd w:id="154"/>
    <w:p>
      <w:pPr>
        <w:spacing w:after="0"/>
        <w:ind w:left="0"/>
        <w:jc w:val="both"/>
      </w:pPr>
      <w:r>
        <w:rPr>
          <w:rFonts w:ascii="Times New Roman"/>
          <w:b w:val="false"/>
          <w:i w:val="false"/>
          <w:color w:val="000000"/>
          <w:sz w:val="28"/>
        </w:rPr>
        <w:t>
      Мекенжайы: _____________________________________________ облысы</w:t>
      </w:r>
    </w:p>
    <w:p>
      <w:pPr>
        <w:spacing w:after="0"/>
        <w:ind w:left="0"/>
        <w:jc w:val="both"/>
      </w:pPr>
      <w:r>
        <w:rPr>
          <w:rFonts w:ascii="Times New Roman"/>
          <w:b w:val="false"/>
          <w:i w:val="false"/>
          <w:color w:val="000000"/>
          <w:sz w:val="28"/>
        </w:rPr>
        <w:t>
      _________________________________________________________ ауданы</w:t>
      </w:r>
    </w:p>
    <w:p>
      <w:pPr>
        <w:spacing w:after="0"/>
        <w:ind w:left="0"/>
        <w:jc w:val="both"/>
      </w:pPr>
      <w:r>
        <w:rPr>
          <w:rFonts w:ascii="Times New Roman"/>
          <w:b w:val="false"/>
          <w:i w:val="false"/>
          <w:color w:val="000000"/>
          <w:sz w:val="28"/>
        </w:rPr>
        <w:t>
      _____________________қаласы, _____________________________ көшесі</w:t>
      </w:r>
    </w:p>
    <w:p>
      <w:pPr>
        <w:spacing w:after="0"/>
        <w:ind w:left="0"/>
        <w:jc w:val="both"/>
      </w:pPr>
      <w:r>
        <w:rPr>
          <w:rFonts w:ascii="Times New Roman"/>
          <w:b w:val="false"/>
          <w:i w:val="false"/>
          <w:color w:val="000000"/>
          <w:sz w:val="28"/>
        </w:rPr>
        <w:t>
      кадастрлық нөмірі: ___________________________________________</w:t>
      </w:r>
    </w:p>
    <w:p>
      <w:pPr>
        <w:spacing w:after="0"/>
        <w:ind w:left="0"/>
        <w:jc w:val="both"/>
      </w:pPr>
      <w:r>
        <w:rPr>
          <w:rFonts w:ascii="Times New Roman"/>
          <w:b w:val="false"/>
          <w:i w:val="false"/>
          <w:color w:val="000000"/>
          <w:sz w:val="28"/>
        </w:rPr>
        <w:t>
      алаңы 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w:t>
      </w:r>
    </w:p>
    <w:p>
      <w:pPr>
        <w:spacing w:after="0"/>
        <w:ind w:left="0"/>
        <w:jc w:val="both"/>
      </w:pPr>
      <w:r>
        <w:rPr>
          <w:rFonts w:ascii="Times New Roman"/>
          <w:b w:val="false"/>
          <w:i w:val="false"/>
          <w:color w:val="000000"/>
          <w:sz w:val="28"/>
        </w:rPr>
        <w:t>
      пайдаланудағы шектеулер және ауыртпалықтар: ____________________</w:t>
      </w:r>
    </w:p>
    <w:p>
      <w:pPr>
        <w:spacing w:after="0"/>
        <w:ind w:left="0"/>
        <w:jc w:val="both"/>
      </w:pPr>
      <w:r>
        <w:rPr>
          <w:rFonts w:ascii="Times New Roman"/>
          <w:b w:val="false"/>
          <w:i w:val="false"/>
          <w:color w:val="000000"/>
          <w:sz w:val="28"/>
        </w:rPr>
        <w:t>
      жер учаскесінің бөлінуі: _________________________________</w:t>
      </w:r>
    </w:p>
    <w:bookmarkStart w:name="z239" w:id="155"/>
    <w:p>
      <w:pPr>
        <w:spacing w:after="0"/>
        <w:ind w:left="0"/>
        <w:jc w:val="both"/>
      </w:pPr>
      <w:r>
        <w:rPr>
          <w:rFonts w:ascii="Times New Roman"/>
          <w:b w:val="false"/>
          <w:i w:val="false"/>
          <w:color w:val="000000"/>
          <w:sz w:val="28"/>
        </w:rPr>
        <w:t>
      3. Жер учаскесінде объектілер жылжымайтын мүлік бар (жоқ)________________________________________________________ (жер учаскесінде орналасқан жағдайда жылжымайтын мүлік объектілері және олардың сипаттамалары көрсетілген не олардың жоқ екендігі турлы жазба жасау).</w:t>
      </w:r>
    </w:p>
    <w:bookmarkEnd w:id="155"/>
    <w:p>
      <w:pPr>
        <w:spacing w:after="0"/>
        <w:ind w:left="0"/>
        <w:jc w:val="both"/>
      </w:pPr>
      <w:r>
        <w:rPr>
          <w:rFonts w:ascii="Times New Roman"/>
          <w:b w:val="false"/>
          <w:i w:val="false"/>
          <w:color w:val="000000"/>
          <w:sz w:val="28"/>
        </w:rPr>
        <w:t>
      Жылжымайтын мүлік объектілерінің толық тізбесі техникалық сипаттамаларымен бірге осы шартқа қоса беріледі (олар жер учаскесінде орналасқан жағдайда).</w:t>
      </w:r>
    </w:p>
    <w:p>
      <w:pPr>
        <w:spacing w:after="0"/>
        <w:ind w:left="0"/>
        <w:jc w:val="both"/>
      </w:pPr>
      <w:r>
        <w:rPr>
          <w:rFonts w:ascii="Times New Roman"/>
          <w:b w:val="false"/>
          <w:i w:val="false"/>
          <w:color w:val="000000"/>
          <w:sz w:val="28"/>
        </w:rPr>
        <w:t>
      Жер учаскесін беру екі данада (тараптар үшін бір-бірден) жасалатын қабылдап алу және тараптардың қолдары қойылатын актісімен )жер учаскесінің нақты жай-күйінкөрсете отырып) ресімделеді..</w:t>
      </w:r>
    </w:p>
    <w:p>
      <w:pPr>
        <w:spacing w:after="0"/>
        <w:ind w:left="0"/>
        <w:jc w:val="both"/>
      </w:pPr>
      <w:r>
        <w:rPr>
          <w:rFonts w:ascii="Times New Roman"/>
          <w:b w:val="false"/>
          <w:i w:val="false"/>
          <w:color w:val="000000"/>
          <w:sz w:val="28"/>
        </w:rPr>
        <w:t>
       Қабылдау-беру актісі осы Шартқа қоса тіркеледі және оның ажырамас бөлігі болып табылады.</w:t>
      </w:r>
    </w:p>
    <w:bookmarkStart w:name="z66" w:id="156"/>
    <w:p>
      <w:pPr>
        <w:spacing w:after="0"/>
        <w:ind w:left="0"/>
        <w:jc w:val="left"/>
      </w:pPr>
      <w:r>
        <w:rPr>
          <w:rFonts w:ascii="Times New Roman"/>
          <w:b/>
          <w:i w:val="false"/>
          <w:color w:val="000000"/>
        </w:rPr>
        <w:t xml:space="preserve"> 2. Негізгі ұғымдар</w:t>
      </w:r>
    </w:p>
    <w:bookmarkEnd w:id="156"/>
    <w:bookmarkStart w:name="z238" w:id="157"/>
    <w:p>
      <w:pPr>
        <w:spacing w:after="0"/>
        <w:ind w:left="0"/>
        <w:jc w:val="both"/>
      </w:pPr>
      <w:r>
        <w:rPr>
          <w:rFonts w:ascii="Times New Roman"/>
          <w:b w:val="false"/>
          <w:i w:val="false"/>
          <w:color w:val="000000"/>
          <w:sz w:val="28"/>
        </w:rPr>
        <w:t>
      4. Осы Шартта мынадай ұғымдар пайдаланылады:</w:t>
      </w:r>
    </w:p>
    <w:bookmarkEnd w:id="157"/>
    <w:p>
      <w:pPr>
        <w:spacing w:after="0"/>
        <w:ind w:left="0"/>
        <w:jc w:val="both"/>
      </w:pPr>
      <w:r>
        <w:rPr>
          <w:rFonts w:ascii="Times New Roman"/>
          <w:b w:val="false"/>
          <w:i w:val="false"/>
          <w:color w:val="000000"/>
          <w:sz w:val="28"/>
        </w:rPr>
        <w:t>
      1) ажырамас жақсартулар - жалға берушінің келісімімен қосалқы жалдаушы жүргізген (жер учаскесінің нысаналы мақсатына қайшы келмейтін құрылыстар, ғимараттар), мүлік үшін зиян келтірмей ажыратылмайтын жақсартулар;</w:t>
      </w:r>
    </w:p>
    <w:p>
      <w:pPr>
        <w:spacing w:after="0"/>
        <w:ind w:left="0"/>
        <w:jc w:val="both"/>
      </w:pPr>
      <w:r>
        <w:rPr>
          <w:rFonts w:ascii="Times New Roman"/>
          <w:b w:val="false"/>
          <w:i w:val="false"/>
          <w:color w:val="000000"/>
          <w:sz w:val="28"/>
        </w:rPr>
        <w:t>
      2) қызметті жүзеге асыру туралы шарт – арнайы экономикалық немесе индустриялық аймақтың қатысушысы немесе бірнеше қатысушысы мен арнайы экономикалық немесе индустриялық аймақтың басқарушы компаниясы арасында жасалатын, арнайы экономикалық немесе индустриялық аймақтың аумағында және (немесе) олардың құқықтық режимінде қызметті жүзеге асыру шарттарын, тараптардың құқықтарын, міндеттері мен жауапкершілігін белгілейтін шарт;;</w:t>
      </w:r>
    </w:p>
    <w:p>
      <w:pPr>
        <w:spacing w:after="0"/>
        <w:ind w:left="0"/>
        <w:jc w:val="both"/>
      </w:pPr>
      <w:r>
        <w:rPr>
          <w:rFonts w:ascii="Times New Roman"/>
          <w:b w:val="false"/>
          <w:i w:val="false"/>
          <w:color w:val="000000"/>
          <w:sz w:val="28"/>
        </w:rPr>
        <w:t xml:space="preserve">
      3) қосалқы жалға беруші - арнайы экономикалық аймақтың жұмыс істеуін қамтамасыз ету үшін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"Инновациялық технологиялар паркі "Инновациялық кластері туралы" Қазақстан Республикасының Заңына сәйкес құрылатын немесе айқындалатын заңды тұлға немесе индустриялық аймақтың (бұдан әрі – АЭА немесе ИА) жұмыс істеуін қамтамасыз ету үшін заңға сәйкес құрылатын немесе айқындалатын заңды тұлға);</w:t>
      </w:r>
    </w:p>
    <w:p>
      <w:pPr>
        <w:spacing w:after="0"/>
        <w:ind w:left="0"/>
        <w:jc w:val="both"/>
      </w:pPr>
      <w:r>
        <w:rPr>
          <w:rFonts w:ascii="Times New Roman"/>
          <w:b w:val="false"/>
          <w:i w:val="false"/>
          <w:color w:val="000000"/>
          <w:sz w:val="28"/>
        </w:rPr>
        <w:t>
      4) жер учаскесі - арнайы экономикалық аймақтың немесе индустриялық аймақтың аумағындағы жер учаскесі;</w:t>
      </w:r>
    </w:p>
    <w:p>
      <w:pPr>
        <w:spacing w:after="0"/>
        <w:ind w:left="0"/>
        <w:jc w:val="both"/>
      </w:pPr>
      <w:r>
        <w:rPr>
          <w:rFonts w:ascii="Times New Roman"/>
          <w:b w:val="false"/>
          <w:i w:val="false"/>
          <w:color w:val="000000"/>
          <w:sz w:val="28"/>
        </w:rPr>
        <w:t>
      5) қосалқы жалға алушы – АЭА немесе ИА қатысушылары, сондай-ақ қызметтің қосалқы немесе бейінді емес түрлерін жүзеге асыратын адамдар;</w:t>
      </w:r>
    </w:p>
    <w:p>
      <w:pPr>
        <w:spacing w:after="0"/>
        <w:ind w:left="0"/>
        <w:jc w:val="both"/>
      </w:pPr>
      <w:r>
        <w:rPr>
          <w:rFonts w:ascii="Times New Roman"/>
          <w:b w:val="false"/>
          <w:i w:val="false"/>
          <w:color w:val="000000"/>
          <w:sz w:val="28"/>
        </w:rPr>
        <w:t>
      6) қосалқы жалдау шарты - АЭА немесе ИА құрылатын жеке меншіктегі жер учаскелерін Қазақстан Республикасының Азаматтық кодексіне, Заңға, өзге де нормативтік құқықтық актілерге сәйкес Жалға алушы мен қосалқы жалдаушы арасында жасалатын, жазбаша нысанда жасалған, Тараптар қол қойған, оған барлық қосымшаларымен және толықтыруларымен бірге уақытша қайталама пайдалану (қосалқы жалдау) шарты.</w:t>
      </w:r>
    </w:p>
    <w:p>
      <w:pPr>
        <w:spacing w:after="0"/>
        <w:ind w:left="0"/>
        <w:jc w:val="both"/>
      </w:pPr>
      <w:r>
        <w:rPr>
          <w:rFonts w:ascii="Times New Roman"/>
          <w:b w:val="false"/>
          <w:i w:val="false"/>
          <w:color w:val="000000"/>
          <w:sz w:val="28"/>
        </w:rPr>
        <w:t>
      7) қызметтің бейінді емес түрлері – өңдеуші өнеркәсіп салаларына жататын, шикізатты, материалдарды, заттарды, жаңа өнімге арналған компоненттерді өңдеумен байланысты қызметтің басым түрлерінің тізбесіне кірмейтін қызмет түрлері;</w:t>
      </w:r>
    </w:p>
    <w:p>
      <w:pPr>
        <w:spacing w:after="0"/>
        <w:ind w:left="0"/>
        <w:jc w:val="both"/>
      </w:pPr>
      <w:r>
        <w:rPr>
          <w:rFonts w:ascii="Times New Roman"/>
          <w:b w:val="false"/>
          <w:i w:val="false"/>
          <w:color w:val="000000"/>
          <w:sz w:val="28"/>
        </w:rPr>
        <w:t>
      8) бейінді емес қызмет түрлерін жүзеге асыратын тұлға - бейінді емес қызмет түрлерін жүзеге асыратын тұлғалардың бірыңғай тізіліміне енгізілген және осындай қызметті арнайы экономикалық аймақтың аумағында жүзеге асыратын тұлға;</w:t>
      </w:r>
    </w:p>
    <w:p>
      <w:pPr>
        <w:spacing w:after="0"/>
        <w:ind w:left="0"/>
        <w:jc w:val="both"/>
      </w:pPr>
      <w:r>
        <w:rPr>
          <w:rFonts w:ascii="Times New Roman"/>
          <w:b w:val="false"/>
          <w:i w:val="false"/>
          <w:color w:val="000000"/>
          <w:sz w:val="28"/>
        </w:rPr>
        <w:t>
      9) бейінді емес қызметті жүзеге асыру туралы шарт - бейінді емес қызмет түрлерін жүзеге асыратын тұлға немесе бейінді емес қызмет түрлерін жүзеге асыратын бірнеше тұлға мен арнаулы экономикалық аймақтың басқарушы компаниясы арасында жасалатын, арнаулы экономикалық аймақтың аумағында қызметті жүзеге асыру шарттарын, тараптардың құқықтарын, міндеттері мен жауапкершілігін белгілейтін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158"/>
    <w:p>
      <w:pPr>
        <w:spacing w:after="0"/>
        <w:ind w:left="0"/>
        <w:jc w:val="left"/>
      </w:pPr>
      <w:r>
        <w:rPr>
          <w:rFonts w:ascii="Times New Roman"/>
          <w:b/>
          <w:i w:val="false"/>
          <w:color w:val="000000"/>
        </w:rPr>
        <w:t xml:space="preserve"> 3. Тараптардың құқықтары мен міндеттері</w:t>
      </w:r>
    </w:p>
    <w:bookmarkEnd w:id="158"/>
    <w:bookmarkStart w:name="z240" w:id="159"/>
    <w:p>
      <w:pPr>
        <w:spacing w:after="0"/>
        <w:ind w:left="0"/>
        <w:jc w:val="both"/>
      </w:pPr>
      <w:r>
        <w:rPr>
          <w:rFonts w:ascii="Times New Roman"/>
          <w:b w:val="false"/>
          <w:i w:val="false"/>
          <w:color w:val="000000"/>
          <w:sz w:val="28"/>
        </w:rPr>
        <w:t>
      5. Қосалқы жалға алушы құқығы бар:</w:t>
      </w:r>
    </w:p>
    <w:bookmarkEnd w:id="159"/>
    <w:p>
      <w:pPr>
        <w:spacing w:after="0"/>
        <w:ind w:left="0"/>
        <w:jc w:val="both"/>
      </w:pPr>
      <w:r>
        <w:rPr>
          <w:rFonts w:ascii="Times New Roman"/>
          <w:b w:val="false"/>
          <w:i w:val="false"/>
          <w:color w:val="000000"/>
          <w:sz w:val="28"/>
        </w:rPr>
        <w:t>
      1) АЭА аумағында басым (немесе қосалқы) немесе бейінді емес қызмет түрлерін жүзеге асыру үшін жер учаскесін пайдалануға;</w:t>
      </w:r>
    </w:p>
    <w:p>
      <w:pPr>
        <w:spacing w:after="0"/>
        <w:ind w:left="0"/>
        <w:jc w:val="both"/>
      </w:pPr>
      <w:r>
        <w:rPr>
          <w:rFonts w:ascii="Times New Roman"/>
          <w:b w:val="false"/>
          <w:i w:val="false"/>
          <w:color w:val="000000"/>
          <w:sz w:val="28"/>
        </w:rPr>
        <w:t>
      2) жер учаскесінің нысаналы мақсатына қайшы келмейтін құрылыстар мен ғимараттар салуға;</w:t>
      </w:r>
    </w:p>
    <w:p>
      <w:pPr>
        <w:spacing w:after="0"/>
        <w:ind w:left="0"/>
        <w:jc w:val="both"/>
      </w:pPr>
      <w:r>
        <w:rPr>
          <w:rFonts w:ascii="Times New Roman"/>
          <w:b w:val="false"/>
          <w:i w:val="false"/>
          <w:color w:val="000000"/>
          <w:sz w:val="28"/>
        </w:rPr>
        <w:t>
      3) Қазақстан Республикасының заңдарында белгіленген өзге де құқықтары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160"/>
    <w:p>
      <w:pPr>
        <w:spacing w:after="0"/>
        <w:ind w:left="0"/>
        <w:jc w:val="both"/>
      </w:pPr>
      <w:r>
        <w:rPr>
          <w:rFonts w:ascii="Times New Roman"/>
          <w:b w:val="false"/>
          <w:i w:val="false"/>
          <w:color w:val="000000"/>
          <w:sz w:val="28"/>
        </w:rPr>
        <w:t>
      6. Қосалқы жалға алушы міндетті:</w:t>
      </w:r>
    </w:p>
    <w:bookmarkEnd w:id="160"/>
    <w:p>
      <w:pPr>
        <w:spacing w:after="0"/>
        <w:ind w:left="0"/>
        <w:jc w:val="both"/>
      </w:pPr>
      <w:r>
        <w:rPr>
          <w:rFonts w:ascii="Times New Roman"/>
          <w:b w:val="false"/>
          <w:i w:val="false"/>
          <w:color w:val="000000"/>
          <w:sz w:val="28"/>
        </w:rPr>
        <w:t>
      1) осы Шарттың барлық талаптарын толық көлемде орындауға;;</w:t>
      </w:r>
    </w:p>
    <w:p>
      <w:pPr>
        <w:spacing w:after="0"/>
        <w:ind w:left="0"/>
        <w:jc w:val="both"/>
      </w:pPr>
      <w:r>
        <w:rPr>
          <w:rFonts w:ascii="Times New Roman"/>
          <w:b w:val="false"/>
          <w:i w:val="false"/>
          <w:color w:val="000000"/>
          <w:sz w:val="28"/>
        </w:rPr>
        <w:t>
      2) жер учаскесін оның негізгі нысаналы мақсатына сәйкес және осы Шартта көзделген тәртіппен пайдалануға;</w:t>
      </w:r>
    </w:p>
    <w:p>
      <w:pPr>
        <w:spacing w:after="0"/>
        <w:ind w:left="0"/>
        <w:jc w:val="both"/>
      </w:pPr>
      <w:r>
        <w:rPr>
          <w:rFonts w:ascii="Times New Roman"/>
          <w:b w:val="false"/>
          <w:i w:val="false"/>
          <w:color w:val="000000"/>
          <w:sz w:val="28"/>
        </w:rPr>
        <w:t>
      3) осы Шартта белгіленген мөлшерде және шарттарда жер учаскесін пайдаланғаны үшін ақы төлеуге;</w:t>
      </w:r>
    </w:p>
    <w:p>
      <w:pPr>
        <w:spacing w:after="0"/>
        <w:ind w:left="0"/>
        <w:jc w:val="both"/>
      </w:pPr>
      <w:r>
        <w:rPr>
          <w:rFonts w:ascii="Times New Roman"/>
          <w:b w:val="false"/>
          <w:i w:val="false"/>
          <w:color w:val="000000"/>
          <w:sz w:val="28"/>
        </w:rPr>
        <w:t>
      4) жалға берушіге (оның заңды өкілдеріне), уәкілетті органдардың өкілдеріне жер учаскесіне қол жеткізуді қамтамасыз етуге;</w:t>
      </w:r>
    </w:p>
    <w:p>
      <w:pPr>
        <w:spacing w:after="0"/>
        <w:ind w:left="0"/>
        <w:jc w:val="both"/>
      </w:pPr>
      <w:r>
        <w:rPr>
          <w:rFonts w:ascii="Times New Roman"/>
          <w:b w:val="false"/>
          <w:i w:val="false"/>
          <w:color w:val="000000"/>
          <w:sz w:val="28"/>
        </w:rPr>
        <w:t>
      5) 3 (үш) айдан кешіктірмей жалға берушіге осы шартты мерзімінен бұрын бұзу туралы жазбаша хабарлама жіберуге;</w:t>
      </w:r>
    </w:p>
    <w:p>
      <w:pPr>
        <w:spacing w:after="0"/>
        <w:ind w:left="0"/>
        <w:jc w:val="both"/>
      </w:pPr>
      <w:r>
        <w:rPr>
          <w:rFonts w:ascii="Times New Roman"/>
          <w:b w:val="false"/>
          <w:i w:val="false"/>
          <w:color w:val="000000"/>
          <w:sz w:val="28"/>
        </w:rPr>
        <w:t>
      6) жер учаскесін пайдалану кезінде қала құрылысы регламенттерінің, құрылыс, экологиялық, санитарлық-гигиеналық, өртке қарсы және өзге де ережелердің, нормативтердің талаптарын сақтауға, оның ластануына, қоқыстануына жол бермеуге, жер учаскесіндегі және оған іргелес аумақтардағы экологиялық жағдайдың нашарлауына жол бермеуге, сондай-ақ аумақты абаттандыруды қамтамасыз етуге, Қазақстан Республикасының заңдарында көзделген өзге де талаптарды сақтауға;</w:t>
      </w:r>
    </w:p>
    <w:p>
      <w:pPr>
        <w:spacing w:after="0"/>
        <w:ind w:left="0"/>
        <w:jc w:val="both"/>
      </w:pPr>
      <w:r>
        <w:rPr>
          <w:rFonts w:ascii="Times New Roman"/>
          <w:b w:val="false"/>
          <w:i w:val="false"/>
          <w:color w:val="000000"/>
          <w:sz w:val="28"/>
        </w:rPr>
        <w:t>
      7) он күн мерзімде жалға берушіні өз деректемелерінің өзгергені туралы жазбаша хабардар етуге;</w:t>
      </w:r>
    </w:p>
    <w:p>
      <w:pPr>
        <w:spacing w:after="0"/>
        <w:ind w:left="0"/>
        <w:jc w:val="both"/>
      </w:pPr>
      <w:r>
        <w:rPr>
          <w:rFonts w:ascii="Times New Roman"/>
          <w:b w:val="false"/>
          <w:i w:val="false"/>
          <w:color w:val="000000"/>
          <w:sz w:val="28"/>
        </w:rPr>
        <w:t>
      8) осы Шарт тоқтатылған жағдайда, осы Шарт тоқтатылған күннен бастап 5 (бес) жұмыс күні ішінде қабылдау-тапсыру актісі негізінде жер учаскесін жалға берушіге тиісті жағдайда қайтаруға;</w:t>
      </w:r>
    </w:p>
    <w:p>
      <w:pPr>
        <w:spacing w:after="0"/>
        <w:ind w:left="0"/>
        <w:jc w:val="both"/>
      </w:pPr>
      <w:r>
        <w:rPr>
          <w:rFonts w:ascii="Times New Roman"/>
          <w:b w:val="false"/>
          <w:i w:val="false"/>
          <w:color w:val="000000"/>
          <w:sz w:val="28"/>
        </w:rPr>
        <w:t>
      9) жалға беруші АЭА немесе ИА қатысушысы ретінде қызметті жүзеге асыру туралы шартты немесе бейінді емес қызметті жүзеге асыру туралы шартты біржақты тәртіппен бұзған жағдайда, АЭА немесе ИА қатысушысы ретінде қызметті жүзеге асыру туралы шарттың немесе бейінді емес қызметті жүзеге асыру туралы шарттың заңға сәйкес жер учаскесін қабылдау-беру актісінің негізінде тиісті жағдайда Жалға берушіге қатысушы ретінде қызметті жүзеге асыру туралы шарт тоқтатылған күннен бастап 15 (он бес) жұмыс күні ішінде қайтаруға құқылы;</w:t>
      </w:r>
    </w:p>
    <w:p>
      <w:pPr>
        <w:spacing w:after="0"/>
        <w:ind w:left="0"/>
        <w:jc w:val="both"/>
      </w:pPr>
      <w:r>
        <w:rPr>
          <w:rFonts w:ascii="Times New Roman"/>
          <w:b w:val="false"/>
          <w:i w:val="false"/>
          <w:color w:val="000000"/>
          <w:sz w:val="28"/>
        </w:rPr>
        <w:t>
      9-1) көрсетілетін қызметті жүзеге асыру туралы/бейінді емес қызметті жүзеге асыру туралы шартта көзделген АЭА аумағында өнім шығару немесе жұмыстар мен көрсетілетін қызметтерді өндіру басталғанға дейін Қосалқы жалға алушы объектіні жобалауды өз қаражаты есебінен ________ кешіктірмей аяқтауға, бекітілген жобаға сәйкес құрылыс-монтаждау жұмыстарын жүзеге асыру және арнайы экономикалық аймағының аумағында объектіні _______ 20 __ жылға қарай пайдалануға беруді қамтамасыз етуге міндеттенеді.</w:t>
      </w:r>
    </w:p>
    <w:p>
      <w:pPr>
        <w:spacing w:after="0"/>
        <w:ind w:left="0"/>
        <w:jc w:val="both"/>
      </w:pPr>
      <w:r>
        <w:rPr>
          <w:rFonts w:ascii="Times New Roman"/>
          <w:b w:val="false"/>
          <w:i w:val="false"/>
          <w:color w:val="000000"/>
          <w:sz w:val="28"/>
        </w:rPr>
        <w:t>
      10) Қазақстан Республикасының заңдарында белгіленген өзге де міндеттерді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161"/>
    <w:p>
      <w:pPr>
        <w:spacing w:after="0"/>
        <w:ind w:left="0"/>
        <w:jc w:val="both"/>
      </w:pPr>
      <w:r>
        <w:rPr>
          <w:rFonts w:ascii="Times New Roman"/>
          <w:b w:val="false"/>
          <w:i w:val="false"/>
          <w:color w:val="000000"/>
          <w:sz w:val="28"/>
        </w:rPr>
        <w:t>
      7. Жалға берушінің құқығы бар:</w:t>
      </w:r>
    </w:p>
    <w:bookmarkEnd w:id="161"/>
    <w:p>
      <w:pPr>
        <w:spacing w:after="0"/>
        <w:ind w:left="0"/>
        <w:jc w:val="both"/>
      </w:pPr>
      <w:r>
        <w:rPr>
          <w:rFonts w:ascii="Times New Roman"/>
          <w:b w:val="false"/>
          <w:i w:val="false"/>
          <w:color w:val="000000"/>
          <w:sz w:val="28"/>
        </w:rPr>
        <w:t>
      1) шартты мерзімінен бұрын бұзуды талап етуге:</w:t>
      </w:r>
    </w:p>
    <w:p>
      <w:pPr>
        <w:spacing w:after="0"/>
        <w:ind w:left="0"/>
        <w:jc w:val="both"/>
      </w:pPr>
      <w:r>
        <w:rPr>
          <w:rFonts w:ascii="Times New Roman"/>
          <w:b w:val="false"/>
          <w:i w:val="false"/>
          <w:color w:val="000000"/>
          <w:sz w:val="28"/>
        </w:rPr>
        <w:t>
      қосалқы жалдаушының жер учаскесін нысаналы мақсаты бойынша пайдаланбауы;</w:t>
      </w:r>
    </w:p>
    <w:p>
      <w:pPr>
        <w:spacing w:after="0"/>
        <w:ind w:left="0"/>
        <w:jc w:val="both"/>
      </w:pPr>
      <w:r>
        <w:rPr>
          <w:rFonts w:ascii="Times New Roman"/>
          <w:b w:val="false"/>
          <w:i w:val="false"/>
          <w:color w:val="000000"/>
          <w:sz w:val="28"/>
        </w:rPr>
        <w:t>
      қосалқы жалдаушының жер учаскесін пайдаланғаны үшін төлемді қатарынан 2 (екі) тоқсаннан артық енгізбеуі;</w:t>
      </w:r>
    </w:p>
    <w:p>
      <w:pPr>
        <w:spacing w:after="0"/>
        <w:ind w:left="0"/>
        <w:jc w:val="both"/>
      </w:pPr>
      <w:r>
        <w:rPr>
          <w:rFonts w:ascii="Times New Roman"/>
          <w:b w:val="false"/>
          <w:i w:val="false"/>
          <w:color w:val="000000"/>
          <w:sz w:val="28"/>
        </w:rPr>
        <w:t>
      АЭА немесе ИА қатысушысы ретінде немесе бейінді емес қызметті жүзеге асыру туралы шарттың заңға сәйкес біржақты тәртіппен жүзеге асыру туралы шартты бұзу;</w:t>
      </w:r>
    </w:p>
    <w:p>
      <w:pPr>
        <w:spacing w:after="0"/>
        <w:ind w:left="0"/>
        <w:jc w:val="both"/>
      </w:pPr>
      <w:r>
        <w:rPr>
          <w:rFonts w:ascii="Times New Roman"/>
          <w:b w:val="false"/>
          <w:i w:val="false"/>
          <w:color w:val="000000"/>
          <w:sz w:val="28"/>
        </w:rPr>
        <w:t>
      Қазақстан Республикасының заңдарында көзделген өзге де жағдайларда;</w:t>
      </w:r>
    </w:p>
    <w:p>
      <w:pPr>
        <w:spacing w:after="0"/>
        <w:ind w:left="0"/>
        <w:jc w:val="both"/>
      </w:pPr>
      <w:r>
        <w:rPr>
          <w:rFonts w:ascii="Times New Roman"/>
          <w:b w:val="false"/>
          <w:i w:val="false"/>
          <w:color w:val="000000"/>
          <w:sz w:val="28"/>
        </w:rPr>
        <w:t>
      2) қосалқы жалдаушымен алдын ала келісім бойынша Шарт талаптарын сақтау тұрғысынан оны қарау мақсатында жер учаскесінің аумағына қол жеткізу;</w:t>
      </w:r>
    </w:p>
    <w:p>
      <w:pPr>
        <w:spacing w:after="0"/>
        <w:ind w:left="0"/>
        <w:jc w:val="both"/>
      </w:pPr>
      <w:r>
        <w:rPr>
          <w:rFonts w:ascii="Times New Roman"/>
          <w:b w:val="false"/>
          <w:i w:val="false"/>
          <w:color w:val="000000"/>
          <w:sz w:val="28"/>
        </w:rPr>
        <w:t>
      3) Қосалқы жалдаушының шаруашылық қызметі нәтижесінде, сондай-ақ Қазақстан Республикасының заңдарында және осы Шартта көзделген өзге де негіздер бойынша жер учаскесі қасиеттерінің және экологиялық ахуалдың нашарлауынан келтірілген залалдарды өтеуге;</w:t>
      </w:r>
    </w:p>
    <w:p>
      <w:pPr>
        <w:spacing w:after="0"/>
        <w:ind w:left="0"/>
        <w:jc w:val="both"/>
      </w:pPr>
      <w:r>
        <w:rPr>
          <w:rFonts w:ascii="Times New Roman"/>
          <w:b w:val="false"/>
          <w:i w:val="false"/>
          <w:color w:val="000000"/>
          <w:sz w:val="28"/>
        </w:rPr>
        <w:t>
      4) Қазақстан Республикасының заңдарында белгіленген өзге де құқықтары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3" w:id="162"/>
    <w:p>
      <w:pPr>
        <w:spacing w:after="0"/>
        <w:ind w:left="0"/>
        <w:jc w:val="both"/>
      </w:pPr>
      <w:r>
        <w:rPr>
          <w:rFonts w:ascii="Times New Roman"/>
          <w:b w:val="false"/>
          <w:i w:val="false"/>
          <w:color w:val="000000"/>
          <w:sz w:val="28"/>
        </w:rPr>
        <w:t>
      8. Жалға беруші міндетті:</w:t>
      </w:r>
    </w:p>
    <w:bookmarkEnd w:id="162"/>
    <w:p>
      <w:pPr>
        <w:spacing w:after="0"/>
        <w:ind w:left="0"/>
        <w:jc w:val="both"/>
      </w:pPr>
      <w:r>
        <w:rPr>
          <w:rFonts w:ascii="Times New Roman"/>
          <w:b w:val="false"/>
          <w:i w:val="false"/>
          <w:color w:val="000000"/>
          <w:sz w:val="28"/>
        </w:rPr>
        <w:t>
      1) осы Шарттың барлық талаптарын толық көлемде орындауға;</w:t>
      </w:r>
    </w:p>
    <w:p>
      <w:pPr>
        <w:spacing w:after="0"/>
        <w:ind w:left="0"/>
        <w:jc w:val="both"/>
      </w:pPr>
      <w:r>
        <w:rPr>
          <w:rFonts w:ascii="Times New Roman"/>
          <w:b w:val="false"/>
          <w:i w:val="false"/>
          <w:color w:val="000000"/>
          <w:sz w:val="28"/>
        </w:rPr>
        <w:t>
      2) осы Шарт белгіленген тәртіппен мемлекеттік тіркелген күннен бастап 10 (он) жұмыс күні ішінде жер учаскесін қабылдау-тапсыру актісі бойынша қосалқы жалға алушыға беруге;</w:t>
      </w:r>
    </w:p>
    <w:p>
      <w:pPr>
        <w:spacing w:after="0"/>
        <w:ind w:left="0"/>
        <w:jc w:val="both"/>
      </w:pPr>
      <w:r>
        <w:rPr>
          <w:rFonts w:ascii="Times New Roman"/>
          <w:b w:val="false"/>
          <w:i w:val="false"/>
          <w:color w:val="000000"/>
          <w:sz w:val="28"/>
        </w:rPr>
        <w:t>
      3) он күн мерзімде жер учаскесін пайдаланғаны үшін төлемді аудару үшін шот нөмірінің өзгергені туралы қосалқы жалдаушыны жазбаша хабардар етуге;</w:t>
      </w:r>
    </w:p>
    <w:p>
      <w:pPr>
        <w:spacing w:after="0"/>
        <w:ind w:left="0"/>
        <w:jc w:val="both"/>
      </w:pPr>
      <w:r>
        <w:rPr>
          <w:rFonts w:ascii="Times New Roman"/>
          <w:b w:val="false"/>
          <w:i w:val="false"/>
          <w:color w:val="000000"/>
          <w:sz w:val="28"/>
        </w:rPr>
        <w:t>
      4) қосалқы жалға алушыға жер учаскесінің ажырамас жақсартуларына байланысты шығындарды өтеуге;</w:t>
      </w:r>
    </w:p>
    <w:p>
      <w:pPr>
        <w:spacing w:after="0"/>
        <w:ind w:left="0"/>
        <w:jc w:val="both"/>
      </w:pPr>
      <w:r>
        <w:rPr>
          <w:rFonts w:ascii="Times New Roman"/>
          <w:b w:val="false"/>
          <w:i w:val="false"/>
          <w:color w:val="000000"/>
          <w:sz w:val="28"/>
        </w:rPr>
        <w:t>
      5) Жалға беруші АЭА немесе ИА қатысушысы ретінде немесе бейінді емес қызметті жүзеге асыру туралы шарттың заңға сәйкес біржақты тәртіппен бұзған жағдайда, АЭА немесе ИА қатысушысы ретінде қызметті жүзеге асыру туралы шартты немесе бейінді емес қызметті жүзеге асыру туралы шартты қызметті жүзеге асыру туралы шарт тоқтатылған күннен бастап 15 (он бес) жұмыс күні ішінде қабылдау-беру актісі негізінде жер учаскесін Қосалқы жалға алушыдан тиісті жағдайда алып қоюға;</w:t>
      </w:r>
    </w:p>
    <w:p>
      <w:pPr>
        <w:spacing w:after="0"/>
        <w:ind w:left="0"/>
        <w:jc w:val="both"/>
      </w:pPr>
      <w:r>
        <w:rPr>
          <w:rFonts w:ascii="Times New Roman"/>
          <w:b w:val="false"/>
          <w:i w:val="false"/>
          <w:color w:val="000000"/>
          <w:sz w:val="28"/>
        </w:rPr>
        <w:t>
      6) Қазақстан Республикасының заңдарында белгіленген өзге де міндеттерді атқаруға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8" w:id="163"/>
    <w:p>
      <w:pPr>
        <w:spacing w:after="0"/>
        <w:ind w:left="0"/>
        <w:jc w:val="left"/>
      </w:pPr>
      <w:r>
        <w:rPr>
          <w:rFonts w:ascii="Times New Roman"/>
          <w:b/>
          <w:i w:val="false"/>
          <w:color w:val="000000"/>
        </w:rPr>
        <w:t xml:space="preserve"> 4. Шарт мерзімі</w:t>
      </w:r>
    </w:p>
    <w:bookmarkEnd w:id="163"/>
    <w:bookmarkStart w:name="z244" w:id="164"/>
    <w:p>
      <w:pPr>
        <w:spacing w:after="0"/>
        <w:ind w:left="0"/>
        <w:jc w:val="both"/>
      </w:pPr>
      <w:r>
        <w:rPr>
          <w:rFonts w:ascii="Times New Roman"/>
          <w:b w:val="false"/>
          <w:i w:val="false"/>
          <w:color w:val="000000"/>
          <w:sz w:val="28"/>
        </w:rPr>
        <w:t>
      9. Осы Шарт Тараптар жасаған күннен бастап күшіне енеді.</w:t>
      </w:r>
    </w:p>
    <w:bookmarkEnd w:id="164"/>
    <w:bookmarkStart w:name="z245" w:id="165"/>
    <w:p>
      <w:pPr>
        <w:spacing w:after="0"/>
        <w:ind w:left="0"/>
        <w:jc w:val="both"/>
      </w:pPr>
      <w:r>
        <w:rPr>
          <w:rFonts w:ascii="Times New Roman"/>
          <w:b w:val="false"/>
          <w:i w:val="false"/>
          <w:color w:val="000000"/>
          <w:sz w:val="28"/>
        </w:rPr>
        <w:t>
      10. Осы Шарт ________жылға, бірақ АЭА және ИА құру және жұмыс істеу мерзімінен аспайтын мерзімге жасалды, сондай-ақ Шарттың № _ _ _ _ _ _ _ _ _ _ _ __________ 20__ АЭА құрылатын жеке меншіктегі жер учаскелерін уақытша пайдалану (жалдау)</w:t>
      </w:r>
    </w:p>
    <w:bookmarkEnd w:id="165"/>
    <w:bookmarkStart w:name="z246" w:id="166"/>
    <w:p>
      <w:pPr>
        <w:spacing w:after="0"/>
        <w:ind w:left="0"/>
        <w:jc w:val="both"/>
      </w:pPr>
      <w:r>
        <w:rPr>
          <w:rFonts w:ascii="Times New Roman"/>
          <w:b w:val="false"/>
          <w:i w:val="false"/>
          <w:color w:val="000000"/>
          <w:sz w:val="28"/>
        </w:rPr>
        <w:t>
      11. Осы Шарттың қолданылу мерзімі өткеннен кейін және қосалқы жалдаушы осы Шарт бойынша өзінің барлық міндеттемелерін орындаған жағдайда шарт қосымша келісілген талаптарда жаңа мерзімге жасалуы мүмкін. Жаңа мерзімге шарт жасасу ниеті туралы қосалқы жалға алушы Жалға берушіге осы Шарттың мерзімі аяқталғанға дейін 1 (бір) күнтізбелік айдан кешіктірмей жазбаша хабарлайды. Бұл ретте қосалқы жалға алушының үшінші тұлғалар алдында жаңа мерзімге шарт жасасуға басым құқығы бар.</w:t>
      </w:r>
    </w:p>
    <w:bookmarkEnd w:id="166"/>
    <w:bookmarkStart w:name="z69" w:id="167"/>
    <w:p>
      <w:pPr>
        <w:spacing w:after="0"/>
        <w:ind w:left="0"/>
        <w:jc w:val="left"/>
      </w:pPr>
      <w:r>
        <w:rPr>
          <w:rFonts w:ascii="Times New Roman"/>
          <w:b/>
          <w:i w:val="false"/>
          <w:color w:val="000000"/>
        </w:rPr>
        <w:t xml:space="preserve"> 5. Жер учаскесін пайдаланғаны үшін төлем</w:t>
      </w:r>
    </w:p>
    <w:bookmarkEnd w:id="167"/>
    <w:bookmarkStart w:name="z247" w:id="168"/>
    <w:p>
      <w:pPr>
        <w:spacing w:after="0"/>
        <w:ind w:left="0"/>
        <w:jc w:val="both"/>
      </w:pPr>
      <w:r>
        <w:rPr>
          <w:rFonts w:ascii="Times New Roman"/>
          <w:b w:val="false"/>
          <w:i w:val="false"/>
          <w:color w:val="000000"/>
          <w:sz w:val="28"/>
        </w:rPr>
        <w:t xml:space="preserve">
      12. Қазақстан Республикасының 2017 жылғы 25 желтоқсандағы ҚРЗ "Салық және бюджетке төленетін басқа да міндетті төлемдер туралы (Салық кодексі)" Кодексінің 709-бабының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арнайы экономикалық аймақтың аумағында қызметін жүзеге асыратын ұйым немесе дара кәсіпкер арнайы экономикалық аймақтың аумағында орналасқан және қызметтің басым түрлерін жүзеге асыру кезінде пайдаланылатын салық салу объектілері (салық салу объектілері) бойынша жер салығының, мүлік салығының және жер учаскелерін пайдаланғаны үшін төлемақының бюджетке төленуге жататын сомасын айқындау кезінде есептелген салық және (немесе) төлемақы сомасын 100 пайызға азайтады.</w:t>
      </w:r>
    </w:p>
    <w:bookmarkEnd w:id="168"/>
    <w:bookmarkStart w:name="z70" w:id="169"/>
    <w:p>
      <w:pPr>
        <w:spacing w:after="0"/>
        <w:ind w:left="0"/>
        <w:jc w:val="left"/>
      </w:pPr>
      <w:r>
        <w:rPr>
          <w:rFonts w:ascii="Times New Roman"/>
          <w:b/>
          <w:i w:val="false"/>
          <w:color w:val="000000"/>
        </w:rPr>
        <w:t xml:space="preserve"> 6. Тараптардың жауапкершілігі</w:t>
      </w:r>
    </w:p>
    <w:bookmarkEnd w:id="169"/>
    <w:bookmarkStart w:name="z248" w:id="170"/>
    <w:p>
      <w:pPr>
        <w:spacing w:after="0"/>
        <w:ind w:left="0"/>
        <w:jc w:val="both"/>
      </w:pPr>
      <w:r>
        <w:rPr>
          <w:rFonts w:ascii="Times New Roman"/>
          <w:b w:val="false"/>
          <w:i w:val="false"/>
          <w:color w:val="000000"/>
          <w:sz w:val="28"/>
        </w:rPr>
        <w:t>
      15. Осы шарттың талаптарын бұзғаны үшін Тараптар жауапты болады қолданыстағы заңнамаға сәйкес.</w:t>
      </w:r>
    </w:p>
    <w:bookmarkEnd w:id="170"/>
    <w:bookmarkStart w:name="z249" w:id="171"/>
    <w:p>
      <w:pPr>
        <w:spacing w:after="0"/>
        <w:ind w:left="0"/>
        <w:jc w:val="both"/>
      </w:pPr>
      <w:r>
        <w:rPr>
          <w:rFonts w:ascii="Times New Roman"/>
          <w:b w:val="false"/>
          <w:i w:val="false"/>
          <w:color w:val="000000"/>
          <w:sz w:val="28"/>
        </w:rPr>
        <w:t>
      16. Осы Шарт бойынша жер учаскесін пайдаланғаны үшін ақы төлеу тәртібі мен мерзімін бұзғаны үшін қосалқы жалға алушы Жалға берушіге осы Шарт бойынша жер учаскесін пайдаланғаны үшін төлемақы _______ теңге.</w:t>
      </w:r>
    </w:p>
    <w:bookmarkEnd w:id="171"/>
    <w:bookmarkStart w:name="z250" w:id="172"/>
    <w:p>
      <w:pPr>
        <w:spacing w:after="0"/>
        <w:ind w:left="0"/>
        <w:jc w:val="both"/>
      </w:pPr>
      <w:r>
        <w:rPr>
          <w:rFonts w:ascii="Times New Roman"/>
          <w:b w:val="false"/>
          <w:i w:val="false"/>
          <w:color w:val="000000"/>
          <w:sz w:val="28"/>
        </w:rPr>
        <w:t>
      17. Еңсерілмейтін күштің әсерінен туындаған осы Шарт бойынша міндеттемелерді бұзғаны үшін тараптардың жауапкершілігі Қазақстан Республикасының қолданыстағы заңнамасымен реттеледі.</w:t>
      </w:r>
    </w:p>
    <w:bookmarkEnd w:id="172"/>
    <w:bookmarkStart w:name="z251" w:id="173"/>
    <w:p>
      <w:pPr>
        <w:spacing w:after="0"/>
        <w:ind w:left="0"/>
        <w:jc w:val="both"/>
      </w:pPr>
      <w:r>
        <w:rPr>
          <w:rFonts w:ascii="Times New Roman"/>
          <w:b w:val="false"/>
          <w:i w:val="false"/>
          <w:color w:val="000000"/>
          <w:sz w:val="28"/>
        </w:rPr>
        <w:t>
      18. Жалға беруші осы Шарттың талаптарын орындамаған немесе тиісінше орындамаған кезде Жалға беруші қосалқы жалға алушы шеккен барлық шығындарды өтейді.</w:t>
      </w:r>
    </w:p>
    <w:bookmarkEnd w:id="173"/>
    <w:bookmarkStart w:name="z71" w:id="174"/>
    <w:p>
      <w:pPr>
        <w:spacing w:after="0"/>
        <w:ind w:left="0"/>
        <w:jc w:val="left"/>
      </w:pPr>
      <w:r>
        <w:rPr>
          <w:rFonts w:ascii="Times New Roman"/>
          <w:b/>
          <w:i w:val="false"/>
          <w:color w:val="000000"/>
        </w:rPr>
        <w:t xml:space="preserve"> 7. Өзгерту, толықтыру, тоқтату шарттары және осы шартты бұзу</w:t>
      </w:r>
    </w:p>
    <w:bookmarkEnd w:id="174"/>
    <w:bookmarkStart w:name="z252" w:id="175"/>
    <w:p>
      <w:pPr>
        <w:spacing w:after="0"/>
        <w:ind w:left="0"/>
        <w:jc w:val="both"/>
      </w:pPr>
      <w:r>
        <w:rPr>
          <w:rFonts w:ascii="Times New Roman"/>
          <w:b w:val="false"/>
          <w:i w:val="false"/>
          <w:color w:val="000000"/>
          <w:sz w:val="28"/>
        </w:rPr>
        <w:t>
      19. Осы Шарттың талаптарын өзгертуге және тараптар осы Шарт бойынша өз міндеттемелерін орындаған жағдайда, қолданылу мерзімі аяқталғанға дейін оны біржақты тәртіппен бұзуға осы Шартта көзделген жағдайларды қоспағанда, жол берілмейді.</w:t>
      </w:r>
    </w:p>
    <w:bookmarkEnd w:id="175"/>
    <w:bookmarkStart w:name="z253" w:id="176"/>
    <w:p>
      <w:pPr>
        <w:spacing w:after="0"/>
        <w:ind w:left="0"/>
        <w:jc w:val="both"/>
      </w:pPr>
      <w:r>
        <w:rPr>
          <w:rFonts w:ascii="Times New Roman"/>
          <w:b w:val="false"/>
          <w:i w:val="false"/>
          <w:color w:val="000000"/>
          <w:sz w:val="28"/>
        </w:rPr>
        <w:t>
      20. Осы Шартқа барлық өзгерістер мен толықтырулар олар жазбаша нысанда ресімделген және Тараптардың осыған уәкілетті өкілдері қол қойған жағдайда ғана жарамды болады.</w:t>
      </w:r>
    </w:p>
    <w:bookmarkEnd w:id="176"/>
    <w:bookmarkStart w:name="z254" w:id="177"/>
    <w:p>
      <w:pPr>
        <w:spacing w:after="0"/>
        <w:ind w:left="0"/>
        <w:jc w:val="both"/>
      </w:pPr>
      <w:r>
        <w:rPr>
          <w:rFonts w:ascii="Times New Roman"/>
          <w:b w:val="false"/>
          <w:i w:val="false"/>
          <w:color w:val="000000"/>
          <w:sz w:val="28"/>
        </w:rPr>
        <w:t>
      21. Осы Шарттың қолданылуы:</w:t>
      </w:r>
    </w:p>
    <w:bookmarkEnd w:id="177"/>
    <w:p>
      <w:pPr>
        <w:spacing w:after="0"/>
        <w:ind w:left="0"/>
        <w:jc w:val="both"/>
      </w:pPr>
      <w:r>
        <w:rPr>
          <w:rFonts w:ascii="Times New Roman"/>
          <w:b w:val="false"/>
          <w:i w:val="false"/>
          <w:color w:val="000000"/>
          <w:sz w:val="28"/>
        </w:rPr>
        <w:t>
      1) АЭА тарату;</w:t>
      </w:r>
    </w:p>
    <w:p>
      <w:pPr>
        <w:spacing w:after="0"/>
        <w:ind w:left="0"/>
        <w:jc w:val="both"/>
      </w:pPr>
      <w:r>
        <w:rPr>
          <w:rFonts w:ascii="Times New Roman"/>
          <w:b w:val="false"/>
          <w:i w:val="false"/>
          <w:color w:val="000000"/>
          <w:sz w:val="28"/>
        </w:rPr>
        <w:t>
      2) _________ 20__ №__шарттың қолданылу мерзімі өткенде, АЭА құрылатын жеке меншіктегі жер учаскелерін уақытша пайдалану (жалдау);</w:t>
      </w:r>
    </w:p>
    <w:p>
      <w:pPr>
        <w:spacing w:after="0"/>
        <w:ind w:left="0"/>
        <w:jc w:val="both"/>
      </w:pPr>
      <w:r>
        <w:rPr>
          <w:rFonts w:ascii="Times New Roman"/>
          <w:b w:val="false"/>
          <w:i w:val="false"/>
          <w:color w:val="000000"/>
          <w:sz w:val="28"/>
        </w:rPr>
        <w:t>
      3) осы Шарт сот тәртібімен мерзімінен бұрын бұзылған;</w:t>
      </w:r>
    </w:p>
    <w:p>
      <w:pPr>
        <w:spacing w:after="0"/>
        <w:ind w:left="0"/>
        <w:jc w:val="both"/>
      </w:pPr>
      <w:r>
        <w:rPr>
          <w:rFonts w:ascii="Times New Roman"/>
          <w:b w:val="false"/>
          <w:i w:val="false"/>
          <w:color w:val="000000"/>
          <w:sz w:val="28"/>
        </w:rPr>
        <w:t>
      4) АЭА немесе ИА қатысушысының қызметін жүзеге асыру туралы шартты және бейінді емес қызметін жүзеге асыру туралы шартты Заңға сәйкес біржақты тәртіппен жүзеге асыру туралы шартты бұзу.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178"/>
    <w:p>
      <w:pPr>
        <w:spacing w:after="0"/>
        <w:ind w:left="0"/>
        <w:jc w:val="left"/>
      </w:pPr>
      <w:r>
        <w:rPr>
          <w:rFonts w:ascii="Times New Roman"/>
          <w:b/>
          <w:i w:val="false"/>
          <w:color w:val="000000"/>
        </w:rPr>
        <w:t xml:space="preserve"> 8. Дауларды қарау тәртібі</w:t>
      </w:r>
    </w:p>
    <w:bookmarkEnd w:id="178"/>
    <w:bookmarkStart w:name="z255" w:id="179"/>
    <w:p>
      <w:pPr>
        <w:spacing w:after="0"/>
        <w:ind w:left="0"/>
        <w:jc w:val="both"/>
      </w:pPr>
      <w:r>
        <w:rPr>
          <w:rFonts w:ascii="Times New Roman"/>
          <w:b w:val="false"/>
          <w:i w:val="false"/>
          <w:color w:val="000000"/>
          <w:sz w:val="28"/>
        </w:rPr>
        <w:t>
      22. Осы шарттың міндеттемелерін орындау кезінде туындауы мүмкін даулар мен келіспеушіліктер Тараптар арасындағы келіссөздер жолымен шешіледі.</w:t>
      </w:r>
    </w:p>
    <w:bookmarkEnd w:id="179"/>
    <w:bookmarkStart w:name="z256" w:id="180"/>
    <w:p>
      <w:pPr>
        <w:spacing w:after="0"/>
        <w:ind w:left="0"/>
        <w:jc w:val="both"/>
      </w:pPr>
      <w:r>
        <w:rPr>
          <w:rFonts w:ascii="Times New Roman"/>
          <w:b w:val="false"/>
          <w:i w:val="false"/>
          <w:color w:val="000000"/>
          <w:sz w:val="28"/>
        </w:rPr>
        <w:t>
      23. Дауларды келіссөздер жолымен 3 (үш) ай ішінде шешу мүмкін болмаған жағдайда Тараптар оларды Қазақстан Республикасының сот органдарының қарауына береді.</w:t>
      </w:r>
    </w:p>
    <w:bookmarkEnd w:id="180"/>
    <w:bookmarkStart w:name="z257" w:id="181"/>
    <w:p>
      <w:pPr>
        <w:spacing w:after="0"/>
        <w:ind w:left="0"/>
        <w:jc w:val="both"/>
      </w:pPr>
      <w:r>
        <w:rPr>
          <w:rFonts w:ascii="Times New Roman"/>
          <w:b w:val="false"/>
          <w:i w:val="false"/>
          <w:color w:val="000000"/>
          <w:sz w:val="28"/>
        </w:rPr>
        <w:t>
      24. Тараптар туындаған даулар мен келіспеушіліктер толық шешілгенге дейін осы Шартта белгіленген міндеттемелерді орындаудан босатылмайды.</w:t>
      </w:r>
    </w:p>
    <w:bookmarkEnd w:id="181"/>
    <w:bookmarkStart w:name="z73" w:id="182"/>
    <w:p>
      <w:pPr>
        <w:spacing w:after="0"/>
        <w:ind w:left="0"/>
        <w:jc w:val="left"/>
      </w:pPr>
      <w:r>
        <w:rPr>
          <w:rFonts w:ascii="Times New Roman"/>
          <w:b/>
          <w:i w:val="false"/>
          <w:color w:val="000000"/>
        </w:rPr>
        <w:t xml:space="preserve"> 9. Еңсерілмейтін күш жағдаяттары</w:t>
      </w:r>
    </w:p>
    <w:bookmarkEnd w:id="182"/>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м.а. 05.05.2023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8" w:id="183"/>
    <w:p>
      <w:pPr>
        <w:spacing w:after="0"/>
        <w:ind w:left="0"/>
        <w:jc w:val="both"/>
      </w:pPr>
      <w:r>
        <w:rPr>
          <w:rFonts w:ascii="Times New Roman"/>
          <w:b w:val="false"/>
          <w:i w:val="false"/>
          <w:color w:val="000000"/>
          <w:sz w:val="28"/>
        </w:rPr>
        <w:t>
      25. Осы Шарт бойынша міндеттемені орындамаған немесе тиісінше орындамаған тарап, егер еңсерілмейтін күштің, яғни осы жағдайлар кезінде төтенше және еңсерілмейтін мән-жайлардың (дүлей құбылыстар, әскери іс-қимылдар және т.б.) салдарынан тиісінше орындау мүмкін еместігін дәлелдей алмаса, мүліктік жауаптылықта болады.</w:t>
      </w:r>
    </w:p>
    <w:bookmarkEnd w:id="183"/>
    <w:bookmarkStart w:name="z74" w:id="184"/>
    <w:p>
      <w:pPr>
        <w:spacing w:after="0"/>
        <w:ind w:left="0"/>
        <w:jc w:val="left"/>
      </w:pPr>
      <w:r>
        <w:rPr>
          <w:rFonts w:ascii="Times New Roman"/>
          <w:b/>
          <w:i w:val="false"/>
          <w:color w:val="000000"/>
        </w:rPr>
        <w:t xml:space="preserve"> 10. Қорытынды ережелер</w:t>
      </w:r>
    </w:p>
    <w:bookmarkEnd w:id="184"/>
    <w:bookmarkStart w:name="z259" w:id="185"/>
    <w:p>
      <w:pPr>
        <w:spacing w:after="0"/>
        <w:ind w:left="0"/>
        <w:jc w:val="both"/>
      </w:pPr>
      <w:r>
        <w:rPr>
          <w:rFonts w:ascii="Times New Roman"/>
          <w:b w:val="false"/>
          <w:i w:val="false"/>
          <w:color w:val="000000"/>
          <w:sz w:val="28"/>
        </w:rPr>
        <w:t>
      26. Тараптардың осы Шартта ескертілмеген құқықтық қатынастары Қазақстан Республикасының қолданыстағы заңнамасымен реттеледі.</w:t>
      </w:r>
    </w:p>
    <w:bookmarkEnd w:id="185"/>
    <w:bookmarkStart w:name="z260" w:id="186"/>
    <w:p>
      <w:pPr>
        <w:spacing w:after="0"/>
        <w:ind w:left="0"/>
        <w:jc w:val="both"/>
      </w:pPr>
      <w:r>
        <w:rPr>
          <w:rFonts w:ascii="Times New Roman"/>
          <w:b w:val="false"/>
          <w:i w:val="false"/>
          <w:color w:val="000000"/>
          <w:sz w:val="28"/>
        </w:rPr>
        <w:t>
      27. Қосалқы жалдаушының осы Шарт бойынша өзінің құқықтары мен міндеттерін үшінші тұлғаға беруге, жер учаскесін қайталама қосалқы жалдауға, кепілге беруге, оларды шаруашылық серіктестігінің немесе Қоғамның жарғылық капиталына салым не өндірістік кооперативке пай жарнасы ретінде енгізуге, сондай-ақ оны өтеусіз жедел пайдалануға беруге құқығы жоқ.</w:t>
      </w:r>
    </w:p>
    <w:bookmarkEnd w:id="186"/>
    <w:bookmarkStart w:name="z261" w:id="187"/>
    <w:p>
      <w:pPr>
        <w:spacing w:after="0"/>
        <w:ind w:left="0"/>
        <w:jc w:val="both"/>
      </w:pPr>
      <w:r>
        <w:rPr>
          <w:rFonts w:ascii="Times New Roman"/>
          <w:b w:val="false"/>
          <w:i w:val="false"/>
          <w:color w:val="000000"/>
          <w:sz w:val="28"/>
        </w:rPr>
        <w:t>
      28. Осы Шартқа барлық қосымшалар оның ажырамас бөліктері болып табылады.</w:t>
      </w:r>
    </w:p>
    <w:bookmarkEnd w:id="187"/>
    <w:bookmarkStart w:name="z262" w:id="188"/>
    <w:p>
      <w:pPr>
        <w:spacing w:after="0"/>
        <w:ind w:left="0"/>
        <w:jc w:val="both"/>
      </w:pPr>
      <w:r>
        <w:rPr>
          <w:rFonts w:ascii="Times New Roman"/>
          <w:b w:val="false"/>
          <w:i w:val="false"/>
          <w:color w:val="000000"/>
          <w:sz w:val="28"/>
        </w:rPr>
        <w:t>
      29. Осы Шартқа барлық өзгерістер мен толықтырулар олар жазбаша нысанда ресімделген және Тараптардың осыған уәкілетті өкілдері қол қойған жағдайда ғана жарамды болады.</w:t>
      </w:r>
    </w:p>
    <w:bookmarkEnd w:id="188"/>
    <w:bookmarkStart w:name="z263" w:id="189"/>
    <w:p>
      <w:pPr>
        <w:spacing w:after="0"/>
        <w:ind w:left="0"/>
        <w:jc w:val="both"/>
      </w:pPr>
      <w:r>
        <w:rPr>
          <w:rFonts w:ascii="Times New Roman"/>
          <w:b w:val="false"/>
          <w:i w:val="false"/>
          <w:color w:val="000000"/>
          <w:sz w:val="28"/>
        </w:rPr>
        <w:t>
      30. Осы Шарт бірдей заңды күші бар екі данада жасалды, оның біреуі Жалға берушіде, екінші данасы қосалқы жалға алушыда болады.</w:t>
      </w:r>
    </w:p>
    <w:bookmarkEnd w:id="189"/>
    <w:bookmarkStart w:name="z264" w:id="190"/>
    <w:p>
      <w:pPr>
        <w:spacing w:after="0"/>
        <w:ind w:left="0"/>
        <w:jc w:val="both"/>
      </w:pPr>
      <w:r>
        <w:rPr>
          <w:rFonts w:ascii="Times New Roman"/>
          <w:b w:val="false"/>
          <w:i w:val="false"/>
          <w:color w:val="000000"/>
          <w:sz w:val="28"/>
        </w:rPr>
        <w:t>
      31. Осы шартқа тараптардың уәкілетті өкілдері Қазақстан Республикасы_______қаласында 20__ жылғы ________ (күні), ______ (айда) қол қойылды.</w:t>
      </w:r>
    </w:p>
    <w:bookmarkEnd w:id="190"/>
    <w:bookmarkStart w:name="z265" w:id="191"/>
    <w:p>
      <w:pPr>
        <w:spacing w:after="0"/>
        <w:ind w:left="0"/>
        <w:jc w:val="both"/>
      </w:pPr>
      <w:r>
        <w:rPr>
          <w:rFonts w:ascii="Times New Roman"/>
          <w:b w:val="false"/>
          <w:i w:val="false"/>
          <w:color w:val="000000"/>
          <w:sz w:val="28"/>
        </w:rPr>
        <w:t>
      32. Тараптардың заңды мекен-жайлары мен қолдары:</w:t>
      </w:r>
    </w:p>
    <w:bookmarkEnd w:id="191"/>
    <w:p>
      <w:pPr>
        <w:spacing w:after="0"/>
        <w:ind w:left="0"/>
        <w:jc w:val="both"/>
      </w:pPr>
      <w:r>
        <w:rPr>
          <w:rFonts w:ascii="Times New Roman"/>
          <w:b w:val="false"/>
          <w:i w:val="false"/>
          <w:color w:val="000000"/>
          <w:sz w:val="28"/>
        </w:rPr>
        <w:t>
      Жалға алушы:</w:t>
      </w:r>
    </w:p>
    <w:p>
      <w:pPr>
        <w:spacing w:after="0"/>
        <w:ind w:left="0"/>
        <w:jc w:val="both"/>
      </w:pPr>
      <w:r>
        <w:rPr>
          <w:rFonts w:ascii="Times New Roman"/>
          <w:b w:val="false"/>
          <w:i w:val="false"/>
          <w:color w:val="000000"/>
          <w:sz w:val="28"/>
        </w:rPr>
        <w:t>
      Атауы__________________</w:t>
      </w:r>
    </w:p>
    <w:p>
      <w:pPr>
        <w:spacing w:after="0"/>
        <w:ind w:left="0"/>
        <w:jc w:val="both"/>
      </w:pPr>
      <w:r>
        <w:rPr>
          <w:rFonts w:ascii="Times New Roman"/>
          <w:b w:val="false"/>
          <w:i w:val="false"/>
          <w:color w:val="000000"/>
          <w:sz w:val="28"/>
        </w:rPr>
        <w:t>
      Заңды мекен-жайы ____________</w:t>
      </w:r>
    </w:p>
    <w:p>
      <w:pPr>
        <w:spacing w:after="0"/>
        <w:ind w:left="0"/>
        <w:jc w:val="both"/>
      </w:pPr>
      <w:r>
        <w:rPr>
          <w:rFonts w:ascii="Times New Roman"/>
          <w:b w:val="false"/>
          <w:i w:val="false"/>
          <w:color w:val="000000"/>
          <w:sz w:val="28"/>
        </w:rPr>
        <w:t>
      Есеп айырысу шоты _______________</w:t>
      </w:r>
    </w:p>
    <w:p>
      <w:pPr>
        <w:spacing w:after="0"/>
        <w:ind w:left="0"/>
        <w:jc w:val="both"/>
      </w:pPr>
      <w:r>
        <w:rPr>
          <w:rFonts w:ascii="Times New Roman"/>
          <w:b w:val="false"/>
          <w:i w:val="false"/>
          <w:color w:val="000000"/>
          <w:sz w:val="28"/>
        </w:rPr>
        <w:t>
      БСН __________________________</w:t>
      </w:r>
    </w:p>
    <w:p>
      <w:pPr>
        <w:spacing w:after="0"/>
        <w:ind w:left="0"/>
        <w:jc w:val="both"/>
      </w:pPr>
      <w:r>
        <w:rPr>
          <w:rFonts w:ascii="Times New Roman"/>
          <w:b w:val="false"/>
          <w:i w:val="false"/>
          <w:color w:val="000000"/>
          <w:sz w:val="28"/>
        </w:rPr>
        <w:t>
      Банк _________________________</w:t>
      </w:r>
    </w:p>
    <w:p>
      <w:pPr>
        <w:spacing w:after="0"/>
        <w:ind w:left="0"/>
        <w:jc w:val="both"/>
      </w:pPr>
      <w:r>
        <w:rPr>
          <w:rFonts w:ascii="Times New Roman"/>
          <w:b w:val="false"/>
          <w:i w:val="false"/>
          <w:color w:val="000000"/>
          <w:sz w:val="28"/>
        </w:rPr>
        <w:t xml:space="preserve">
      Телефон / факс_________________ </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Жалға беруші: Атауы ________________</w:t>
      </w:r>
    </w:p>
    <w:p>
      <w:pPr>
        <w:spacing w:after="0"/>
        <w:ind w:left="0"/>
        <w:jc w:val="both"/>
      </w:pPr>
      <w:r>
        <w:rPr>
          <w:rFonts w:ascii="Times New Roman"/>
          <w:b w:val="false"/>
          <w:i w:val="false"/>
          <w:color w:val="000000"/>
          <w:sz w:val="28"/>
        </w:rPr>
        <w:t>
      Заңды мекен-жайы ___________</w:t>
      </w:r>
    </w:p>
    <w:p>
      <w:pPr>
        <w:spacing w:after="0"/>
        <w:ind w:left="0"/>
        <w:jc w:val="both"/>
      </w:pPr>
      <w:r>
        <w:rPr>
          <w:rFonts w:ascii="Times New Roman"/>
          <w:b w:val="false"/>
          <w:i w:val="false"/>
          <w:color w:val="000000"/>
          <w:sz w:val="28"/>
        </w:rPr>
        <w:t>
      Есеп айырысу шоты ______________</w:t>
      </w:r>
    </w:p>
    <w:p>
      <w:pPr>
        <w:spacing w:after="0"/>
        <w:ind w:left="0"/>
        <w:jc w:val="both"/>
      </w:pPr>
      <w:r>
        <w:rPr>
          <w:rFonts w:ascii="Times New Roman"/>
          <w:b w:val="false"/>
          <w:i w:val="false"/>
          <w:color w:val="000000"/>
          <w:sz w:val="28"/>
        </w:rPr>
        <w:t>
      БСН _________________________</w:t>
      </w:r>
    </w:p>
    <w:p>
      <w:pPr>
        <w:spacing w:after="0"/>
        <w:ind w:left="0"/>
        <w:jc w:val="both"/>
      </w:pPr>
      <w:r>
        <w:rPr>
          <w:rFonts w:ascii="Times New Roman"/>
          <w:b w:val="false"/>
          <w:i w:val="false"/>
          <w:color w:val="000000"/>
          <w:sz w:val="28"/>
        </w:rPr>
        <w:t>
      Банк ________________________</w:t>
      </w:r>
    </w:p>
    <w:p>
      <w:pPr>
        <w:spacing w:after="0"/>
        <w:ind w:left="0"/>
        <w:jc w:val="both"/>
      </w:pPr>
      <w:r>
        <w:rPr>
          <w:rFonts w:ascii="Times New Roman"/>
          <w:b w:val="false"/>
          <w:i w:val="false"/>
          <w:color w:val="000000"/>
          <w:sz w:val="28"/>
        </w:rPr>
        <w:t>
      Телефон/факс ________________</w:t>
      </w:r>
    </w:p>
    <w:p>
      <w:pPr>
        <w:spacing w:after="0"/>
        <w:ind w:left="0"/>
        <w:jc w:val="both"/>
      </w:pPr>
      <w:r>
        <w:rPr>
          <w:rFonts w:ascii="Times New Roman"/>
          <w:b w:val="false"/>
          <w:i w:val="false"/>
          <w:color w:val="000000"/>
          <w:sz w:val="28"/>
        </w:rPr>
        <w:t>
      Қолы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19 шілдедегі</w:t>
            </w:r>
            <w:r>
              <w:br/>
            </w:r>
            <w:r>
              <w:rPr>
                <w:rFonts w:ascii="Times New Roman"/>
                <w:b w:val="false"/>
                <w:i w:val="false"/>
                <w:color w:val="000000"/>
                <w:sz w:val="20"/>
              </w:rPr>
              <w:t>№ 522 бұйрығына</w:t>
            </w:r>
            <w:r>
              <w:br/>
            </w:r>
            <w:r>
              <w:rPr>
                <w:rFonts w:ascii="Times New Roman"/>
                <w:b w:val="false"/>
                <w:i w:val="false"/>
                <w:color w:val="000000"/>
                <w:sz w:val="20"/>
              </w:rPr>
              <w:t>5-қосымша</w:t>
            </w:r>
          </w:p>
        </w:tc>
      </w:tr>
    </w:tbl>
    <w:bookmarkStart w:name="z75" w:id="192"/>
    <w:p>
      <w:pPr>
        <w:spacing w:after="0"/>
        <w:ind w:left="0"/>
        <w:jc w:val="left"/>
      </w:pPr>
      <w:r>
        <w:rPr>
          <w:rFonts w:ascii="Times New Roman"/>
          <w:b/>
          <w:i w:val="false"/>
          <w:color w:val="000000"/>
        </w:rPr>
        <w:t xml:space="preserve"> Арнайы экономикалық аймақтың қатысушысы ретінде қызметті жүзеге асыру туралы шарттың үлгі нысаны</w:t>
      </w:r>
    </w:p>
    <w:bookmarkEnd w:id="192"/>
    <w:p>
      <w:pPr>
        <w:spacing w:after="0"/>
        <w:ind w:left="0"/>
        <w:jc w:val="both"/>
      </w:pPr>
      <w:r>
        <w:rPr>
          <w:rFonts w:ascii="Times New Roman"/>
          <w:b w:val="false"/>
          <w:i w:val="false"/>
          <w:color w:val="000000"/>
          <w:sz w:val="28"/>
        </w:rPr>
        <w:t>
      қала _____________________                              "__" ___________ 20___</w:t>
      </w:r>
    </w:p>
    <w:p>
      <w:pPr>
        <w:spacing w:after="0"/>
        <w:ind w:left="0"/>
        <w:jc w:val="both"/>
      </w:pPr>
      <w:r>
        <w:rPr>
          <w:rFonts w:ascii="Times New Roman"/>
          <w:b w:val="false"/>
          <w:i w:val="false"/>
          <w:color w:val="000000"/>
          <w:sz w:val="28"/>
        </w:rPr>
        <w:t>
      (шарт жасалған орын)                                    жыл (шарт жасалған күн)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(заңды тұлғаның атауы) бұдан әрі "Басқарушы компания" деп аталатын,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аты-жөні)және.о. шартқа қол қоятын тұлға) негізінде әрекет ететін</w:t>
      </w:r>
    </w:p>
    <w:p>
      <w:pPr>
        <w:spacing w:after="0"/>
        <w:ind w:left="0"/>
        <w:jc w:val="both"/>
      </w:pPr>
      <w:r>
        <w:rPr>
          <w:rFonts w:ascii="Times New Roman"/>
          <w:b w:val="false"/>
          <w:i w:val="false"/>
          <w:color w:val="000000"/>
          <w:sz w:val="28"/>
        </w:rPr>
        <w:t>
      _____________________ (жарғы, ереже, № _ _ _ _ _ _ _ _ _ _ сенімхат)"___" _____20__ г.)</w:t>
      </w:r>
    </w:p>
    <w:p>
      <w:pPr>
        <w:spacing w:after="0"/>
        <w:ind w:left="0"/>
        <w:jc w:val="both"/>
      </w:pPr>
      <w:r>
        <w:rPr>
          <w:rFonts w:ascii="Times New Roman"/>
          <w:b w:val="false"/>
          <w:i w:val="false"/>
          <w:color w:val="000000"/>
          <w:sz w:val="28"/>
        </w:rPr>
        <w:t>
      бір жағынан және __________________________________________________,</w:t>
      </w:r>
    </w:p>
    <w:p>
      <w:pPr>
        <w:spacing w:after="0"/>
        <w:ind w:left="0"/>
        <w:jc w:val="both"/>
      </w:pPr>
      <w:r>
        <w:rPr>
          <w:rFonts w:ascii="Times New Roman"/>
          <w:b w:val="false"/>
          <w:i w:val="false"/>
          <w:color w:val="000000"/>
          <w:sz w:val="28"/>
        </w:rPr>
        <w:t>
      (заңды тұлғаның атауы) бұдан әрі "арнайы экономикалық аймақтың қатысушысы" деп аталатын, екінші тараптан, бұдан әрі бірлесіп "Тараптар", ал жеке - жеке "Тарап" деп аталатын қызметті жүзеге асыру туралы шартты (бұдан әрі-шарт) жасасты.</w:t>
      </w:r>
    </w:p>
    <w:bookmarkStart w:name="z77" w:id="193"/>
    <w:p>
      <w:pPr>
        <w:spacing w:after="0"/>
        <w:ind w:left="0"/>
        <w:jc w:val="left"/>
      </w:pPr>
      <w:r>
        <w:rPr>
          <w:rFonts w:ascii="Times New Roman"/>
          <w:b/>
          <w:i w:val="false"/>
          <w:color w:val="000000"/>
        </w:rPr>
        <w:t xml:space="preserve"> 1. Шарттың мәні</w:t>
      </w:r>
    </w:p>
    <w:bookmarkEnd w:id="193"/>
    <w:bookmarkStart w:name="z266" w:id="194"/>
    <w:p>
      <w:pPr>
        <w:spacing w:after="0"/>
        <w:ind w:left="0"/>
        <w:jc w:val="both"/>
      </w:pPr>
      <w:r>
        <w:rPr>
          <w:rFonts w:ascii="Times New Roman"/>
          <w:b w:val="false"/>
          <w:i w:val="false"/>
          <w:color w:val="000000"/>
          <w:sz w:val="28"/>
        </w:rPr>
        <w:t>
      1. Осы Шарттың мәні арнайы экономикалық аймақ қатысушысының жүзеге асыруы болып табылады арнайы экономикалық аймақтың (бұдан әрі - АЭА) аумағында қызметтің басым түрлерінің___________________________________(бұдан әрі - қызмет)</w:t>
      </w:r>
    </w:p>
    <w:bookmarkEnd w:id="194"/>
    <w:bookmarkStart w:name="z267" w:id="195"/>
    <w:p>
      <w:pPr>
        <w:spacing w:after="0"/>
        <w:ind w:left="0"/>
        <w:jc w:val="both"/>
      </w:pPr>
      <w:r>
        <w:rPr>
          <w:rFonts w:ascii="Times New Roman"/>
          <w:b w:val="false"/>
          <w:i w:val="false"/>
          <w:color w:val="000000"/>
          <w:sz w:val="28"/>
        </w:rPr>
        <w:t>
      2. Осы Шартта көзделген АЭА аумағында өнім шығару немесе жұмыстар мен көрсетілетін қызметтер өндіру басталғанға дейін, бекітілген жобаға сәйкес АЭА қатысушысы өз қаражаты есебінен жобалауды аяқтауға, құрылыс-монтаждау жұмыстарын жүзеге асыруға және осы Шарттың 15-тармағының 20) тармақшасына сәйкес берілген кестеде белгіленген мерзімдерде арнайы экономикалық аймақ аумағында объектіні пайдалануға беруді қамтамасыз етуге міндеттенеді.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196"/>
    <w:p>
      <w:pPr>
        <w:spacing w:after="0"/>
        <w:ind w:left="0"/>
        <w:jc w:val="both"/>
      </w:pPr>
      <w:r>
        <w:rPr>
          <w:rFonts w:ascii="Times New Roman"/>
          <w:b w:val="false"/>
          <w:i w:val="false"/>
          <w:color w:val="000000"/>
          <w:sz w:val="28"/>
        </w:rPr>
        <w:t>
      3. АЭА қатысушысы осы Шарттың 1-тармағында көрсетілген қызметтің басым түрлерін басқарушы компанияға ұсынылатын және Қазақстан Республикасы заңнамасының, жобалық құжаттардың және осы Шарттың талаптарын сақтай отырып, осы Шарттың ажырамас бөлігі болып табылатын бизнес-жоспарларға (техникалық-экономикалық негіздемеге) сәйкес жүзеге асырады.</w:t>
      </w:r>
    </w:p>
    <w:bookmarkEnd w:id="196"/>
    <w:bookmarkStart w:name="z78" w:id="197"/>
    <w:p>
      <w:pPr>
        <w:spacing w:after="0"/>
        <w:ind w:left="0"/>
        <w:jc w:val="left"/>
      </w:pPr>
      <w:r>
        <w:rPr>
          <w:rFonts w:ascii="Times New Roman"/>
          <w:b/>
          <w:i w:val="false"/>
          <w:color w:val="000000"/>
        </w:rPr>
        <w:t xml:space="preserve"> 2. Негізгі ұғымдар</w:t>
      </w:r>
    </w:p>
    <w:bookmarkEnd w:id="197"/>
    <w:bookmarkStart w:name="z269" w:id="198"/>
    <w:p>
      <w:pPr>
        <w:spacing w:after="0"/>
        <w:ind w:left="0"/>
        <w:jc w:val="both"/>
      </w:pPr>
      <w:r>
        <w:rPr>
          <w:rFonts w:ascii="Times New Roman"/>
          <w:b w:val="false"/>
          <w:i w:val="false"/>
          <w:color w:val="000000"/>
          <w:sz w:val="28"/>
        </w:rPr>
        <w:t xml:space="preserve">
      4. Осы бөлімде түсіндірмелері берілмеген анықтамалар мен терминдердің "арнайы экономикалық және индустриялық аймақтар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қамтылған анықтамалар мен терминдерге сәйкес келетін маңызы бар.):</w:t>
      </w:r>
    </w:p>
    <w:bookmarkEnd w:id="198"/>
    <w:p>
      <w:pPr>
        <w:spacing w:after="0"/>
        <w:ind w:left="0"/>
        <w:jc w:val="both"/>
      </w:pPr>
      <w:r>
        <w:rPr>
          <w:rFonts w:ascii="Times New Roman"/>
          <w:b w:val="false"/>
          <w:i w:val="false"/>
          <w:color w:val="000000"/>
          <w:sz w:val="28"/>
        </w:rPr>
        <w:t>
      1) АЭА – Қазақстан Республикасы аумағының заңға сәйкес қызметті жүзеге асыру үшін арнайы экономикалық аймақтың арнайы құқықтық режимі қолданылатын дәл белгіленген шекаралары бар бөлігі;</w:t>
      </w:r>
    </w:p>
    <w:p>
      <w:pPr>
        <w:spacing w:after="0"/>
        <w:ind w:left="0"/>
        <w:jc w:val="both"/>
      </w:pPr>
      <w:r>
        <w:rPr>
          <w:rFonts w:ascii="Times New Roman"/>
          <w:b w:val="false"/>
          <w:i w:val="false"/>
          <w:color w:val="000000"/>
          <w:sz w:val="28"/>
        </w:rPr>
        <w:t>
      2) АЭА-ның арнайы құқықтық режимі – Заңға, Қазақстан Республикасының салық, кеден, жер заңнамасына, сондай-ақ Қазақстан Республикасының халықты жұмыспен қамту туралы заңнамасына сәйкес арнайы экономикалық аймақтың қатысушылары үшін арнайы экономикалық аймақтың жұмыс істеу шарттарының жиынтығы;</w:t>
      </w:r>
    </w:p>
    <w:p>
      <w:pPr>
        <w:spacing w:after="0"/>
        <w:ind w:left="0"/>
        <w:jc w:val="both"/>
      </w:pPr>
      <w:r>
        <w:rPr>
          <w:rFonts w:ascii="Times New Roman"/>
          <w:b w:val="false"/>
          <w:i w:val="false"/>
          <w:color w:val="000000"/>
          <w:sz w:val="28"/>
        </w:rPr>
        <w:t>
      3) АЭА Басқарушы компаниясы – арнайы экономикалық аймақтың жұмыс істеуін қамтамасыз ету үшін заңға және "инновациялық технологиялар паркі "инновациялық кластері туралы" Қазақстан Республикасының Заңына сәйкес құрылатын немесе айқындалатын заңды тұлға;</w:t>
      </w:r>
    </w:p>
    <w:p>
      <w:pPr>
        <w:spacing w:after="0"/>
        <w:ind w:left="0"/>
        <w:jc w:val="both"/>
      </w:pPr>
      <w:r>
        <w:rPr>
          <w:rFonts w:ascii="Times New Roman"/>
          <w:b w:val="false"/>
          <w:i w:val="false"/>
          <w:color w:val="000000"/>
          <w:sz w:val="28"/>
        </w:rPr>
        <w:t>
      4) АЭА қатысушысы - арнайы экономикалық аймақ аумағында қызметтің басым түрлерін жүзеге асыратын және арнайы экономикалық аймақтар қатысушыларының бірыңғай тізіліміне енгізілген заңды тұлға.</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"Инновациялық технологиялар паркі" Арнайы экономикалық аймағының қатысушыларына қызметтің басым түрлерін осы арнайы экономикалық аймақтың аумағынан тыс жерлерде жүзеге асыруға жол беріледі;</w:t>
      </w:r>
    </w:p>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сәйкес келетін арнайы экономикалық аймақтың қатысушылары көрсетілген арнайы экономикалық аймақтың аумағында қызметтің басым түрлерін жүзеге асыратын дара кәсіпкерлер бола алады;</w:t>
      </w:r>
    </w:p>
    <w:p>
      <w:pPr>
        <w:spacing w:after="0"/>
        <w:ind w:left="0"/>
        <w:jc w:val="both"/>
      </w:pPr>
      <w:r>
        <w:rPr>
          <w:rFonts w:ascii="Times New Roman"/>
          <w:b w:val="false"/>
          <w:i w:val="false"/>
          <w:color w:val="000000"/>
          <w:sz w:val="28"/>
        </w:rPr>
        <w:t>
      5) АЭА қатысушысының қызметі-АЭА қатысушысы ретінде қызметті жүзеге асыру туралы шартқа сәйкес АЭА аумағында қызметтер көрсету жұмыстарын орындау (өнімді дайындау (алу);</w:t>
      </w:r>
    </w:p>
    <w:p>
      <w:pPr>
        <w:spacing w:after="0"/>
        <w:ind w:left="0"/>
        <w:jc w:val="both"/>
      </w:pPr>
      <w:r>
        <w:rPr>
          <w:rFonts w:ascii="Times New Roman"/>
          <w:b w:val="false"/>
          <w:i w:val="false"/>
          <w:color w:val="000000"/>
          <w:sz w:val="28"/>
        </w:rPr>
        <w:t>
       6) "бір терезе" қағидаты - өтініш берушілердің құжаттарды жинау мен дайындауға қатысуын барынша азайтуды және олардың мемлекеттік қызметтер көрсету субъектілерімен тікелей байланысын шектеуді көздейтін АЭА аумағында мемлекеттік қызметтерді ұсыну нысаны;</w:t>
      </w:r>
    </w:p>
    <w:p>
      <w:pPr>
        <w:spacing w:after="0"/>
        <w:ind w:left="0"/>
        <w:jc w:val="both"/>
      </w:pPr>
      <w:r>
        <w:rPr>
          <w:rFonts w:ascii="Times New Roman"/>
          <w:b w:val="false"/>
          <w:i w:val="false"/>
          <w:color w:val="000000"/>
          <w:sz w:val="28"/>
        </w:rPr>
        <w:t>
      7) Қазақстан Республикасындағы арнайы экономикалық және индустриялық аймақтар бойынша бірыңғай үйлестіру орталығы (бұдан әрі – бірыңғай үйлестіру орталығы) – арнайы экономикалық және индустриялық аймақтардың қызметін үйлестіруді жүзеге асыратын заңды тұлға;</w:t>
      </w:r>
    </w:p>
    <w:p>
      <w:pPr>
        <w:spacing w:after="0"/>
        <w:ind w:left="0"/>
        <w:jc w:val="both"/>
      </w:pPr>
      <w:r>
        <w:rPr>
          <w:rFonts w:ascii="Times New Roman"/>
          <w:b w:val="false"/>
          <w:i w:val="false"/>
          <w:color w:val="000000"/>
          <w:sz w:val="28"/>
        </w:rPr>
        <w:t>
      8) еркін кедендік аймақ кедендік рәсімі, тауарлар орналастырылады және пайдаланылады шегінде АЭА аумағында немесе оның бөлігінде кедендік баждарды, салықтарды, сондай-ақ тарифтік емес реттеу шараларын қолданбастан шетелдік тауарларға қатысты және тыйым салулар мен шектеулерді қолдану Кеден одағының тауарларына қатысты;</w:t>
      </w:r>
    </w:p>
    <w:p>
      <w:pPr>
        <w:spacing w:after="0"/>
        <w:ind w:left="0"/>
        <w:jc w:val="both"/>
      </w:pPr>
      <w:r>
        <w:rPr>
          <w:rFonts w:ascii="Times New Roman"/>
          <w:b w:val="false"/>
          <w:i w:val="false"/>
          <w:color w:val="000000"/>
          <w:sz w:val="28"/>
        </w:rPr>
        <w:t>
      9) инфрақұрылым объектілері - АЭА құрудың техникалық-экономикалық негіздемесіне және бас жоспарға сәйкес жылу және электр энергиясын өндіру және беру, сумен жабдықтау және газбен жабдықтау, кәріз, көлік коммуникациялары, байланыс қызметтері және өзге де объектілер құрамына кіретін жылжымайтын мүлік объектілері;</w:t>
      </w:r>
    </w:p>
    <w:p>
      <w:pPr>
        <w:spacing w:after="0"/>
        <w:ind w:left="0"/>
        <w:jc w:val="both"/>
      </w:pPr>
      <w:r>
        <w:rPr>
          <w:rFonts w:ascii="Times New Roman"/>
          <w:b w:val="false"/>
          <w:i w:val="false"/>
          <w:color w:val="000000"/>
          <w:sz w:val="28"/>
        </w:rPr>
        <w:t>
      10) қызметтің басым түрлері – арнаулы экономикалық аймақтың арнаулы құқықтық режимі қолданылатын арнаулы экономикалық аймақтардың аумақтарында жүзеге асырылатын қызметтің басым түрлерінің тізбесіне енгізілген қызмет түрлері;</w:t>
      </w:r>
    </w:p>
    <w:p>
      <w:pPr>
        <w:spacing w:after="0"/>
        <w:ind w:left="0"/>
        <w:jc w:val="both"/>
      </w:pPr>
      <w:r>
        <w:rPr>
          <w:rFonts w:ascii="Times New Roman"/>
          <w:b w:val="false"/>
          <w:i w:val="false"/>
          <w:color w:val="000000"/>
          <w:sz w:val="28"/>
        </w:rPr>
        <w:t xml:space="preserve">
      11) қызметтің басым түрлері - арнайы экономикалық аймақтың арнайы құқықтық режимі қолданылатын уәкілетті орган айқындайтын қызмет түрлері; </w:t>
      </w:r>
    </w:p>
    <w:p>
      <w:pPr>
        <w:spacing w:after="0"/>
        <w:ind w:left="0"/>
        <w:jc w:val="both"/>
      </w:pPr>
      <w:r>
        <w:rPr>
          <w:rFonts w:ascii="Times New Roman"/>
          <w:b w:val="false"/>
          <w:i w:val="false"/>
          <w:color w:val="000000"/>
          <w:sz w:val="28"/>
        </w:rPr>
        <w:t xml:space="preserve">
      11) қызметтің қосалқы түрлерін жүзеге асыратын тұлғалар - арнайы экономикалық аймақтың қатысушылары болып табылмайтын, осы Заңға сәйкес қызметтің қосалқы түрлерін жүзеге асыратын дара кәсіпкерлер немесе заңды тұлғалар; </w:t>
      </w:r>
    </w:p>
    <w:p>
      <w:pPr>
        <w:spacing w:after="0"/>
        <w:ind w:left="0"/>
        <w:jc w:val="both"/>
      </w:pPr>
      <w:r>
        <w:rPr>
          <w:rFonts w:ascii="Times New Roman"/>
          <w:b w:val="false"/>
          <w:i w:val="false"/>
          <w:color w:val="000000"/>
          <w:sz w:val="28"/>
        </w:rPr>
        <w:t>
      12) уәкілетті орган – арнайы экономикалық және индустриялық аймақтарды құру, олардың жұмыс істеуі және тарату саласындағы мемлекеттік реттеуді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199"/>
    <w:p>
      <w:pPr>
        <w:spacing w:after="0"/>
        <w:ind w:left="0"/>
        <w:jc w:val="left"/>
      </w:pPr>
      <w:r>
        <w:rPr>
          <w:rFonts w:ascii="Times New Roman"/>
          <w:b/>
          <w:i w:val="false"/>
          <w:color w:val="000000"/>
        </w:rPr>
        <w:t xml:space="preserve"> 3. Шарт мерзімі</w:t>
      </w:r>
    </w:p>
    <w:bookmarkEnd w:id="199"/>
    <w:bookmarkStart w:name="z270" w:id="200"/>
    <w:p>
      <w:pPr>
        <w:spacing w:after="0"/>
        <w:ind w:left="0"/>
        <w:jc w:val="both"/>
      </w:pPr>
      <w:r>
        <w:rPr>
          <w:rFonts w:ascii="Times New Roman"/>
          <w:b w:val="false"/>
          <w:i w:val="false"/>
          <w:color w:val="000000"/>
          <w:sz w:val="28"/>
        </w:rPr>
        <w:t>
      5. Осы Шарт мерзімге жасалды_______ескерту.</w:t>
      </w:r>
    </w:p>
    <w:bookmarkEnd w:id="200"/>
    <w:bookmarkStart w:name="z271" w:id="201"/>
    <w:p>
      <w:pPr>
        <w:spacing w:after="0"/>
        <w:ind w:left="0"/>
        <w:jc w:val="both"/>
      </w:pPr>
      <w:r>
        <w:rPr>
          <w:rFonts w:ascii="Times New Roman"/>
          <w:b w:val="false"/>
          <w:i w:val="false"/>
          <w:color w:val="000000"/>
          <w:sz w:val="28"/>
        </w:rPr>
        <w:t>
      6. Осы Шарттың мерзімі осы арнайы экономикалық аймақ жұмыс істеуі мүмкін мерзімнен аспайды.</w:t>
      </w:r>
    </w:p>
    <w:bookmarkEnd w:id="201"/>
    <w:p>
      <w:pPr>
        <w:spacing w:after="0"/>
        <w:ind w:left="0"/>
        <w:jc w:val="both"/>
      </w:pPr>
      <w:r>
        <w:rPr>
          <w:rFonts w:ascii="Times New Roman"/>
          <w:b w:val="false"/>
          <w:i w:val="false"/>
          <w:color w:val="000000"/>
          <w:sz w:val="28"/>
        </w:rPr>
        <w:t xml:space="preserve">
      Бұл ретте қызметті жүзеге асыру туралы шарттың қолданылу мерзімі Заңның </w:t>
      </w:r>
      <w:r>
        <w:rPr>
          <w:rFonts w:ascii="Times New Roman"/>
          <w:b w:val="false"/>
          <w:i w:val="false"/>
          <w:color w:val="000000"/>
          <w:sz w:val="28"/>
        </w:rPr>
        <w:t>51-бабында</w:t>
      </w:r>
      <w:r>
        <w:rPr>
          <w:rFonts w:ascii="Times New Roman"/>
          <w:b w:val="false"/>
          <w:i w:val="false"/>
          <w:color w:val="000000"/>
          <w:sz w:val="28"/>
        </w:rPr>
        <w:t xml:space="preserve"> белгіленген санаттарға байланысты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Өнеркәсіп және құрылыс министрінің м.а. 05.03.2024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202"/>
    <w:p>
      <w:pPr>
        <w:spacing w:after="0"/>
        <w:ind w:left="0"/>
        <w:jc w:val="both"/>
      </w:pPr>
      <w:r>
        <w:rPr>
          <w:rFonts w:ascii="Times New Roman"/>
          <w:b w:val="false"/>
          <w:i w:val="false"/>
          <w:color w:val="000000"/>
          <w:sz w:val="28"/>
        </w:rPr>
        <w:t>
      7. Егер Тараптар бастапқыда белгілеген шартты ұзарту мерзімі Қазақстан Республикасы Үкіметінің тиісті қаулысымен айқындалған арнайы экономикалық аймақтың қолданылу мерзімінен аспайтын болса, осы Шарттың қолданылу мерзімі Тараптардың өзара келісімі бойынша ұзартылуы мүмкін.</w:t>
      </w:r>
    </w:p>
    <w:bookmarkEnd w:id="202"/>
    <w:bookmarkStart w:name="z273" w:id="203"/>
    <w:p>
      <w:pPr>
        <w:spacing w:after="0"/>
        <w:ind w:left="0"/>
        <w:jc w:val="both"/>
      </w:pPr>
      <w:r>
        <w:rPr>
          <w:rFonts w:ascii="Times New Roman"/>
          <w:b w:val="false"/>
          <w:i w:val="false"/>
          <w:color w:val="000000"/>
          <w:sz w:val="28"/>
        </w:rPr>
        <w:t>
      8. Осы Шарттың қолданылу мерзімін ұзарту туралы өтініш басқарушы компанияға осы Шарттың қолданылу мерзімі аяқталғанға дейін бір айдан кешіктірілмей беріледі және ол басқарушы компанияға келіп түскен күннен бастап бір айдан кешіктірілмей қаралады.</w:t>
      </w:r>
    </w:p>
    <w:bookmarkEnd w:id="203"/>
    <w:bookmarkStart w:name="z274" w:id="204"/>
    <w:p>
      <w:pPr>
        <w:spacing w:after="0"/>
        <w:ind w:left="0"/>
        <w:jc w:val="both"/>
      </w:pPr>
      <w:r>
        <w:rPr>
          <w:rFonts w:ascii="Times New Roman"/>
          <w:b w:val="false"/>
          <w:i w:val="false"/>
          <w:color w:val="000000"/>
          <w:sz w:val="28"/>
        </w:rPr>
        <w:t xml:space="preserve">
      9. Осы Шарт АЭА қатысушыларының бірыңғай тізіліміне тұлғаны АЭА қатысушысы ретінде тіркеу туралы мәліметтер енгізілген күннен бастап күшіне енеді. Бұл ретте АЭА қатысушылары үшін арнайы құқықтық режим АЭА қатысушысы туралы мәліметтерді АЭА қатысушыларының бірыңғай тізіліміне енгізген күннен бастап қолданылады. </w:t>
      </w:r>
    </w:p>
    <w:bookmarkEnd w:id="204"/>
    <w:bookmarkStart w:name="z275" w:id="205"/>
    <w:p>
      <w:pPr>
        <w:spacing w:after="0"/>
        <w:ind w:left="0"/>
        <w:jc w:val="both"/>
      </w:pPr>
      <w:r>
        <w:rPr>
          <w:rFonts w:ascii="Times New Roman"/>
          <w:b w:val="false"/>
          <w:i w:val="false"/>
          <w:color w:val="000000"/>
          <w:sz w:val="28"/>
        </w:rPr>
        <w:t>
      10. АЭА қатысушысының қажетті рұқсат беру құжаттарын уақтылы алмауы осы Шарт бойынша жұмыстарды орындаудың жалпы мерзімдерін өзгерту үшін негіз болып табылмайды.</w:t>
      </w:r>
    </w:p>
    <w:bookmarkEnd w:id="205"/>
    <w:bookmarkStart w:name="z80" w:id="206"/>
    <w:p>
      <w:pPr>
        <w:spacing w:after="0"/>
        <w:ind w:left="0"/>
        <w:jc w:val="left"/>
      </w:pPr>
      <w:r>
        <w:rPr>
          <w:rFonts w:ascii="Times New Roman"/>
          <w:b/>
          <w:i w:val="false"/>
          <w:color w:val="000000"/>
        </w:rPr>
        <w:t xml:space="preserve"> 4. Шарттың мақсаты</w:t>
      </w:r>
    </w:p>
    <w:bookmarkEnd w:id="206"/>
    <w:bookmarkStart w:name="z276" w:id="207"/>
    <w:p>
      <w:pPr>
        <w:spacing w:after="0"/>
        <w:ind w:left="0"/>
        <w:jc w:val="both"/>
      </w:pPr>
      <w:r>
        <w:rPr>
          <w:rFonts w:ascii="Times New Roman"/>
          <w:b w:val="false"/>
          <w:i w:val="false"/>
          <w:color w:val="000000"/>
          <w:sz w:val="28"/>
        </w:rPr>
        <w:t>
      11. Осы Шарт АЭА-ға қатысушы мен Басқарушы компания арасындағы шарттық өзара қарым-қатынастардың заңды шеңберін Қазақстан Республикасының АЭА аумағында қызметті жүзеге асыру жөніндегі қолданыстағы заңнамасына сәйкес АЭА-ға қатысушыға мемлекеттің Заңдармен айқындалған кедендік баждарды, салықтарды төлеу бойынша салықтық жеңілдіктер мен жеңілдіктерді ЕЭА аумағында өндірістерді құруға және дамытуға инвестициялар салу және қызметтер көрсету кезінде беру шартымен белгілейді.</w:t>
      </w:r>
    </w:p>
    <w:bookmarkEnd w:id="207"/>
    <w:bookmarkStart w:name="z81" w:id="208"/>
    <w:p>
      <w:pPr>
        <w:spacing w:after="0"/>
        <w:ind w:left="0"/>
        <w:jc w:val="left"/>
      </w:pPr>
      <w:r>
        <w:rPr>
          <w:rFonts w:ascii="Times New Roman"/>
          <w:b/>
          <w:i w:val="false"/>
          <w:color w:val="000000"/>
        </w:rPr>
        <w:t xml:space="preserve"> 5. Тараптардың жалпы құқықтары мен міндеттері</w:t>
      </w:r>
    </w:p>
    <w:bookmarkEnd w:id="208"/>
    <w:bookmarkStart w:name="z277" w:id="209"/>
    <w:p>
      <w:pPr>
        <w:spacing w:after="0"/>
        <w:ind w:left="0"/>
        <w:jc w:val="both"/>
      </w:pPr>
      <w:r>
        <w:rPr>
          <w:rFonts w:ascii="Times New Roman"/>
          <w:b w:val="false"/>
          <w:i w:val="false"/>
          <w:color w:val="000000"/>
          <w:sz w:val="28"/>
        </w:rPr>
        <w:t>
      12. Басқарушы компания:</w:t>
      </w:r>
    </w:p>
    <w:bookmarkEnd w:id="209"/>
    <w:p>
      <w:pPr>
        <w:spacing w:after="0"/>
        <w:ind w:left="0"/>
        <w:jc w:val="both"/>
      </w:pPr>
      <w:r>
        <w:rPr>
          <w:rFonts w:ascii="Times New Roman"/>
          <w:b w:val="false"/>
          <w:i w:val="false"/>
          <w:color w:val="000000"/>
          <w:sz w:val="28"/>
        </w:rPr>
        <w:t>
      1) қызметті жүзеге асыру туралы шарттар талаптарының орындалуына мониторингті жүзеге асыруға;</w:t>
      </w:r>
    </w:p>
    <w:p>
      <w:pPr>
        <w:spacing w:after="0"/>
        <w:ind w:left="0"/>
        <w:jc w:val="both"/>
      </w:pPr>
      <w:r>
        <w:rPr>
          <w:rFonts w:ascii="Times New Roman"/>
          <w:b w:val="false"/>
          <w:i w:val="false"/>
          <w:color w:val="000000"/>
          <w:sz w:val="28"/>
        </w:rPr>
        <w:t>
      2) мониторингті жүзеге асыру шеңберінде Шартта көзделген мерзімде, бірақ тоқсанына бір реттен жиі емес мерзімде осы Шарт бойынша қабылданған міндеттемелер бойынша жазбаша сұрау салулар негізінде АЭА қатысушысынан қажетті ақпарат пен құжаттарды алуға;</w:t>
      </w:r>
    </w:p>
    <w:p>
      <w:pPr>
        <w:spacing w:after="0"/>
        <w:ind w:left="0"/>
        <w:jc w:val="both"/>
      </w:pPr>
      <w:r>
        <w:rPr>
          <w:rFonts w:ascii="Times New Roman"/>
          <w:b w:val="false"/>
          <w:i w:val="false"/>
          <w:color w:val="000000"/>
          <w:sz w:val="28"/>
        </w:rPr>
        <w:t>
      3) осы Шарт бойынша қабылданған міндеттемелерді орындамау, сондай-ақ АЭА аумағында қызметті жүзеге асыруға байланысты бұзушылықтар анықталған жағдайда, АЭА Қатысушысына басқарушы компанияның атына тиісті түсіндірмелерді ұсыну үшін мерзімін, сондай-ақ бұзушылықтар жойылуға тиіс мерзімді көрсете отырып, мұндай бұзушылықтарды жою қажеттігі туралы жазбаша хабарлама жіберуге;</w:t>
      </w:r>
    </w:p>
    <w:p>
      <w:pPr>
        <w:spacing w:after="0"/>
        <w:ind w:left="0"/>
        <w:jc w:val="both"/>
      </w:pPr>
      <w:r>
        <w:rPr>
          <w:rFonts w:ascii="Times New Roman"/>
          <w:b w:val="false"/>
          <w:i w:val="false"/>
          <w:color w:val="000000"/>
          <w:sz w:val="28"/>
        </w:rPr>
        <w:t>
      4) АЭА қатысушыларына қосалқы қызмет түрлерін жүзеге асыратын тұлғаларға жер учаскелерін кейінгі жер пайдалануға немесе пайдалануға (қосалқы жалға) беруге және инфрақұрылым объектілерін жалға (қосалқы жалға) беруге;</w:t>
      </w:r>
    </w:p>
    <w:p>
      <w:pPr>
        <w:spacing w:after="0"/>
        <w:ind w:left="0"/>
        <w:jc w:val="both"/>
      </w:pPr>
      <w:r>
        <w:rPr>
          <w:rFonts w:ascii="Times New Roman"/>
          <w:b w:val="false"/>
          <w:i w:val="false"/>
          <w:color w:val="000000"/>
          <w:sz w:val="28"/>
        </w:rPr>
        <w:t>
      5) АЭА Қатысушысына Басқарушы компания ұсынатын қызметтер үшін сыйақы алуға;</w:t>
      </w:r>
    </w:p>
    <w:p>
      <w:pPr>
        <w:spacing w:after="0"/>
        <w:ind w:left="0"/>
        <w:jc w:val="both"/>
      </w:pPr>
      <w:r>
        <w:rPr>
          <w:rFonts w:ascii="Times New Roman"/>
          <w:b w:val="false"/>
          <w:i w:val="false"/>
          <w:color w:val="000000"/>
          <w:sz w:val="28"/>
        </w:rPr>
        <w:t>
      6) инфрақұрылым объектілерін, жер учаскелерін, сондай-ақ өзге де мүлікті жалға беруден және (немесе) қосалқы жалға беруден кірістер алуға;</w:t>
      </w:r>
    </w:p>
    <w:p>
      <w:pPr>
        <w:spacing w:after="0"/>
        <w:ind w:left="0"/>
        <w:jc w:val="both"/>
      </w:pPr>
      <w:r>
        <w:rPr>
          <w:rFonts w:ascii="Times New Roman"/>
          <w:b w:val="false"/>
          <w:i w:val="false"/>
          <w:color w:val="000000"/>
          <w:sz w:val="28"/>
        </w:rPr>
        <w:t>
      7) АЭА қатысушыларымен жекелеген шарттар негізінде АЭА қатысушыларына берілмеген жер учаскелерінде бекітілген техникалық-экономикалық негіздемеге сәйкес АЭА-ның жұмыс істеуін қамтамасыз ететін инфрақұрылым объектілерін салуға байланысты жобаларды іске асыруға;</w:t>
      </w:r>
    </w:p>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құқықтарды іске асыруға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Индустрия және инфрақұрылымдық даму министрінің 24.10.2019 </w:t>
      </w:r>
      <w:r>
        <w:rPr>
          <w:rFonts w:ascii="Times New Roman"/>
          <w:b w:val="false"/>
          <w:i w:val="false"/>
          <w:color w:val="000000"/>
          <w:sz w:val="28"/>
        </w:rPr>
        <w:t>№ 801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210"/>
    <w:p>
      <w:pPr>
        <w:spacing w:after="0"/>
        <w:ind w:left="0"/>
        <w:jc w:val="both"/>
      </w:pPr>
      <w:r>
        <w:rPr>
          <w:rFonts w:ascii="Times New Roman"/>
          <w:b w:val="false"/>
          <w:i w:val="false"/>
          <w:color w:val="000000"/>
          <w:sz w:val="28"/>
        </w:rPr>
        <w:t>
      13. АЭА қатысушысы:</w:t>
      </w:r>
    </w:p>
    <w:bookmarkEnd w:id="210"/>
    <w:p>
      <w:pPr>
        <w:spacing w:after="0"/>
        <w:ind w:left="0"/>
        <w:jc w:val="both"/>
      </w:pPr>
      <w:r>
        <w:rPr>
          <w:rFonts w:ascii="Times New Roman"/>
          <w:b w:val="false"/>
          <w:i w:val="false"/>
          <w:color w:val="000000"/>
          <w:sz w:val="28"/>
        </w:rPr>
        <w:t>
      1) АЭА қатысушылары үшін Қазақстан Республикасының заңнамалық актілерінде көзделген құқықтық қорғау кепілдігін, салықтық және өзге де жеңілдіктерді пайдалануға;</w:t>
      </w:r>
    </w:p>
    <w:p>
      <w:pPr>
        <w:spacing w:after="0"/>
        <w:ind w:left="0"/>
        <w:jc w:val="both"/>
      </w:pPr>
      <w:r>
        <w:rPr>
          <w:rFonts w:ascii="Times New Roman"/>
          <w:b w:val="false"/>
          <w:i w:val="false"/>
          <w:color w:val="000000"/>
          <w:sz w:val="28"/>
        </w:rPr>
        <w:t>
      2) Заңда және осы Шартта көзделген тәртіппен қызметтің басым түрлерін жүзеге асыру үшін жер учаскелерін алуға және инфрақұрылым объектілерін салуға;</w:t>
      </w:r>
    </w:p>
    <w:p>
      <w:pPr>
        <w:spacing w:after="0"/>
        <w:ind w:left="0"/>
        <w:jc w:val="both"/>
      </w:pPr>
      <w:r>
        <w:rPr>
          <w:rFonts w:ascii="Times New Roman"/>
          <w:b w:val="false"/>
          <w:i w:val="false"/>
          <w:color w:val="000000"/>
          <w:sz w:val="28"/>
        </w:rPr>
        <w:t>
      3) АЭА аумағында қызметті жүзеге асырудан алынған кірістерді Қазақстан Республикасының салық заңнамасына сәйкес салықтарды және бюджетке төленетін басқа да міндетті төлемдерді төлегеннен кейін өз қалауы бойынша пайдалануға;</w:t>
      </w:r>
    </w:p>
    <w:p>
      <w:pPr>
        <w:spacing w:after="0"/>
        <w:ind w:left="0"/>
        <w:jc w:val="both"/>
      </w:pPr>
      <w:r>
        <w:rPr>
          <w:rFonts w:ascii="Times New Roman"/>
          <w:b w:val="false"/>
          <w:i w:val="false"/>
          <w:color w:val="000000"/>
          <w:sz w:val="28"/>
        </w:rPr>
        <w:t>
      4) Шарттың екінші тарапымен келісім бойынша қызметтің қосалқы түрлерін жүзеге асыратын адамдарды тартуға;</w:t>
      </w:r>
    </w:p>
    <w:p>
      <w:pPr>
        <w:spacing w:after="0"/>
        <w:ind w:left="0"/>
        <w:jc w:val="both"/>
      </w:pPr>
      <w:r>
        <w:rPr>
          <w:rFonts w:ascii="Times New Roman"/>
          <w:b w:val="false"/>
          <w:i w:val="false"/>
          <w:color w:val="000000"/>
          <w:sz w:val="28"/>
        </w:rPr>
        <w:t>
      5) өзінің сипаты бойынша қызметтің басым түрімен сәйкес келмеуі және олар туралы шарттың басқа тарапын хабардар етуі тиіс өзінің өндірісі үшін қызметтің қосалқы түрлерін айқындауға;</w:t>
      </w:r>
    </w:p>
    <w:p>
      <w:pPr>
        <w:spacing w:after="0"/>
        <w:ind w:left="0"/>
        <w:jc w:val="both"/>
      </w:pPr>
      <w:r>
        <w:rPr>
          <w:rFonts w:ascii="Times New Roman"/>
          <w:b w:val="false"/>
          <w:i w:val="false"/>
          <w:color w:val="000000"/>
          <w:sz w:val="28"/>
        </w:rPr>
        <w:t>
      6) уақытша өтеулі жер пайдалануға немесе пайдалануға (жалға алуға) не кейінгі жер пайдалануға немесе пайдалануға (қосалқы жалға) берілген жер учаскесінің аумағында өзіне қажетті инфрақұрылым объектілерін салуды өз қаражаты есебінен жүзеге асыруға;</w:t>
      </w:r>
    </w:p>
    <w:p>
      <w:pPr>
        <w:spacing w:after="0"/>
        <w:ind w:left="0"/>
        <w:jc w:val="both"/>
      </w:pPr>
      <w:r>
        <w:rPr>
          <w:rFonts w:ascii="Times New Roman"/>
          <w:b w:val="false"/>
          <w:i w:val="false"/>
          <w:color w:val="000000"/>
          <w:sz w:val="28"/>
        </w:rPr>
        <w:t>
      7) АЭА аумағында электр, жылу энергиясын, газды, суды, кәрізді, байланыс және телекоммуникация құралдарын, коммуналдық қызметтердің, қоғамдық көліктің басқа да қызметтерін және АЭА аумағында ұсынылатын өзге де қызметтерді пайдалануға;</w:t>
      </w:r>
    </w:p>
    <w:p>
      <w:pPr>
        <w:spacing w:after="0"/>
        <w:ind w:left="0"/>
        <w:jc w:val="both"/>
      </w:pPr>
      <w:r>
        <w:rPr>
          <w:rFonts w:ascii="Times New Roman"/>
          <w:b w:val="false"/>
          <w:i w:val="false"/>
          <w:color w:val="000000"/>
          <w:sz w:val="28"/>
        </w:rPr>
        <w:t>
      8) 2028 жылғы 1 қаңтарға дейін АЭА аумағынан тыс жерде қызметтің мынадай түрлерін жүзеге асыру:</w:t>
      </w:r>
    </w:p>
    <w:p>
      <w:pPr>
        <w:spacing w:after="0"/>
        <w:ind w:left="0"/>
        <w:jc w:val="both"/>
      </w:pPr>
      <w:r>
        <w:rPr>
          <w:rFonts w:ascii="Times New Roman"/>
          <w:b w:val="false"/>
          <w:i w:val="false"/>
          <w:color w:val="000000"/>
          <w:sz w:val="28"/>
        </w:rPr>
        <w:t>
      Деректер базалары мен аппараттық құралдарды жобалау, әзірлеу, енгізу және өндіру, бағдарламалық қамтамасыз етуді (оның ішінде Тәжірибелік үлгілерді) жобалау, әзірлеу, енгізу және өндіру);</w:t>
      </w:r>
    </w:p>
    <w:p>
      <w:pPr>
        <w:spacing w:after="0"/>
        <w:ind w:left="0"/>
        <w:jc w:val="both"/>
      </w:pPr>
      <w:r>
        <w:rPr>
          <w:rFonts w:ascii="Times New Roman"/>
          <w:b w:val="false"/>
          <w:i w:val="false"/>
          <w:color w:val="000000"/>
          <w:sz w:val="28"/>
        </w:rPr>
        <w:t>
      серверлік инфокоммуникациялық жабдықты пайдалана отырып, электрондық нысандағы ақпаратты сақтау және өңдеу жөніндегі қызметтер (дата-орталықтардың қызметтері);</w:t>
      </w:r>
    </w:p>
    <w:p>
      <w:pPr>
        <w:spacing w:after="0"/>
        <w:ind w:left="0"/>
        <w:jc w:val="both"/>
      </w:pPr>
      <w:r>
        <w:rPr>
          <w:rFonts w:ascii="Times New Roman"/>
          <w:b w:val="false"/>
          <w:i w:val="false"/>
          <w:color w:val="000000"/>
          <w:sz w:val="28"/>
        </w:rPr>
        <w:t>
      ақпараттық-коммуникациялық технологиялар саласында жобаларды құру және енгізу бойынша ғылыми-зерттеу және тәжірибелік-конструкторлық жұмыстарды жүргізу.</w:t>
      </w:r>
    </w:p>
    <w:p>
      <w:pPr>
        <w:spacing w:after="0"/>
        <w:ind w:left="0"/>
        <w:jc w:val="both"/>
      </w:pPr>
      <w:r>
        <w:rPr>
          <w:rFonts w:ascii="Times New Roman"/>
          <w:b w:val="false"/>
          <w:i w:val="false"/>
          <w:color w:val="000000"/>
          <w:sz w:val="28"/>
        </w:rPr>
        <w:t>
      Осы тармақшаның ережелері ақпараттық-коммуникациялық технологиялар және инновациялық технологиялар саласындағы АЭА қатысушысына ғана қолданылады.</w:t>
      </w:r>
    </w:p>
    <w:p>
      <w:pPr>
        <w:spacing w:after="0"/>
        <w:ind w:left="0"/>
        <w:jc w:val="both"/>
      </w:pPr>
      <w:r>
        <w:rPr>
          <w:rFonts w:ascii="Times New Roman"/>
          <w:b w:val="false"/>
          <w:i w:val="false"/>
          <w:color w:val="000000"/>
          <w:sz w:val="28"/>
        </w:rPr>
        <w:t>
      9) басқарушы компанияның алдында қызметтің қосалқы түрлерін жүзеге асыруға үміткер және белгіленген тәртіппен АЭА қатысушысымен мердігерлік жұмыстар мен қызметтердің жекелеген түрлерін орындауға шарттар жасасқан тұлғаларға жер учаскесін беру туралы өтініш жасауға;</w:t>
      </w:r>
    </w:p>
    <w:p>
      <w:pPr>
        <w:spacing w:after="0"/>
        <w:ind w:left="0"/>
        <w:jc w:val="both"/>
      </w:pPr>
      <w:r>
        <w:rPr>
          <w:rFonts w:ascii="Times New Roman"/>
          <w:b w:val="false"/>
          <w:i w:val="false"/>
          <w:color w:val="000000"/>
          <w:sz w:val="28"/>
        </w:rPr>
        <w:t>
      10) Қазақстан Республикасының заңнамасында көзделген өзге де құқықтарды пайдалануға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11"/>
    <w:p>
      <w:pPr>
        <w:spacing w:after="0"/>
        <w:ind w:left="0"/>
        <w:jc w:val="both"/>
      </w:pPr>
      <w:r>
        <w:rPr>
          <w:rFonts w:ascii="Times New Roman"/>
          <w:b w:val="false"/>
          <w:i w:val="false"/>
          <w:color w:val="000000"/>
          <w:sz w:val="28"/>
        </w:rPr>
        <w:t>
      14. Басқарушы компания:</w:t>
      </w:r>
    </w:p>
    <w:bookmarkEnd w:id="211"/>
    <w:p>
      <w:pPr>
        <w:spacing w:after="0"/>
        <w:ind w:left="0"/>
        <w:jc w:val="both"/>
      </w:pPr>
      <w:r>
        <w:rPr>
          <w:rFonts w:ascii="Times New Roman"/>
          <w:b w:val="false"/>
          <w:i w:val="false"/>
          <w:color w:val="000000"/>
          <w:sz w:val="28"/>
        </w:rPr>
        <w:t>
      1) АЭА қатысушыларының қызметті жүзеге асыруы туралы шарттар талаптарының орындалуына, оның ішінде қызметтің басым түрлеріне сәйкестігіне тұрақты негізде мониторингті жүзеге асыруға міндетті.</w:t>
      </w:r>
    </w:p>
    <w:p>
      <w:pPr>
        <w:spacing w:after="0"/>
        <w:ind w:left="0"/>
        <w:jc w:val="both"/>
      </w:pPr>
      <w:r>
        <w:rPr>
          <w:rFonts w:ascii="Times New Roman"/>
          <w:b w:val="false"/>
          <w:i w:val="false"/>
          <w:color w:val="000000"/>
          <w:sz w:val="28"/>
        </w:rPr>
        <w:t>
      Бұзушылық анықталған кезде 3 жұмыс күні ішінде бұл туралы бюджетке салықтар мен төлемдер түсімдерін қамтамасыз ету саласындағы уәкілетті органға хабарлауы қажет;</w:t>
      </w:r>
    </w:p>
    <w:p>
      <w:pPr>
        <w:spacing w:after="0"/>
        <w:ind w:left="0"/>
        <w:jc w:val="both"/>
      </w:pPr>
      <w:r>
        <w:rPr>
          <w:rFonts w:ascii="Times New Roman"/>
          <w:b w:val="false"/>
          <w:i w:val="false"/>
          <w:color w:val="000000"/>
          <w:sz w:val="28"/>
        </w:rPr>
        <w:t>
      2) Қазақстан Республикасының заңдарында және осы Шартта көзделген міндеттерді адал және тиісті түрде орындауға;</w:t>
      </w:r>
    </w:p>
    <w:p>
      <w:pPr>
        <w:spacing w:after="0"/>
        <w:ind w:left="0"/>
        <w:jc w:val="both"/>
      </w:pPr>
      <w:r>
        <w:rPr>
          <w:rFonts w:ascii="Times New Roman"/>
          <w:b w:val="false"/>
          <w:i w:val="false"/>
          <w:color w:val="000000"/>
          <w:sz w:val="28"/>
        </w:rPr>
        <w:t>
      3) "бір терезе" қағидаты бойынша Халыққа қызмет көрсету орталығының жұмыс істеуі үшін қабылдау орындарын ұйымдастыру, сондай-ақ көрсетілетін мемлекеттік қызметтер бойынша ақпараттық көмек көрсету;</w:t>
      </w:r>
    </w:p>
    <w:p>
      <w:pPr>
        <w:spacing w:after="0"/>
        <w:ind w:left="0"/>
        <w:jc w:val="both"/>
      </w:pPr>
      <w:r>
        <w:rPr>
          <w:rFonts w:ascii="Times New Roman"/>
          <w:b w:val="false"/>
          <w:i w:val="false"/>
          <w:color w:val="000000"/>
          <w:sz w:val="28"/>
        </w:rPr>
        <w:t>
      4) АЭА аумағындағы мемлекеттік кірістер органдарының сұрау салуы негізінде АЭА құру мақсаттарына сай келетін қызметті жүзеге асыру кезінде әкелінген тауарлардың нақты тұтынылғандығын Растауды беруге;</w:t>
      </w:r>
    </w:p>
    <w:p>
      <w:pPr>
        <w:spacing w:after="0"/>
        <w:ind w:left="0"/>
        <w:jc w:val="both"/>
      </w:pPr>
      <w:r>
        <w:rPr>
          <w:rFonts w:ascii="Times New Roman"/>
          <w:b w:val="false"/>
          <w:i w:val="false"/>
          <w:color w:val="000000"/>
          <w:sz w:val="28"/>
        </w:rPr>
        <w:t>
      5) осы шарт жасалғанға дейін АЭА қатысушысын басқарушы компанияның АЭА Қатысушысына АЭА аумағында қызмет көрсету талаптарымен таныстыруға міндетті. Бұл талап осындай қызметтер болған жағдайда ғана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24.10.2019 </w:t>
      </w:r>
      <w:r>
        <w:rPr>
          <w:rFonts w:ascii="Times New Roman"/>
          <w:b w:val="false"/>
          <w:i w:val="false"/>
          <w:color w:val="000000"/>
          <w:sz w:val="28"/>
        </w:rPr>
        <w:t>№ 801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м.а. 26.01.2024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0" w:id="212"/>
    <w:p>
      <w:pPr>
        <w:spacing w:after="0"/>
        <w:ind w:left="0"/>
        <w:jc w:val="both"/>
      </w:pPr>
      <w:r>
        <w:rPr>
          <w:rFonts w:ascii="Times New Roman"/>
          <w:b w:val="false"/>
          <w:i w:val="false"/>
          <w:color w:val="000000"/>
          <w:sz w:val="28"/>
        </w:rPr>
        <w:t>
      15. АЭА қатысушысы міндетті:</w:t>
      </w:r>
    </w:p>
    <w:bookmarkEnd w:id="212"/>
    <w:p>
      <w:pPr>
        <w:spacing w:after="0"/>
        <w:ind w:left="0"/>
        <w:jc w:val="both"/>
      </w:pPr>
      <w:r>
        <w:rPr>
          <w:rFonts w:ascii="Times New Roman"/>
          <w:b w:val="false"/>
          <w:i w:val="false"/>
          <w:color w:val="000000"/>
          <w:sz w:val="28"/>
        </w:rPr>
        <w:t>
      1) өз қызметін АЭА құру мақсаттарына сәйкес жүзеге асыруға;</w:t>
      </w:r>
    </w:p>
    <w:p>
      <w:pPr>
        <w:spacing w:after="0"/>
        <w:ind w:left="0"/>
        <w:jc w:val="both"/>
      </w:pPr>
      <w:r>
        <w:rPr>
          <w:rFonts w:ascii="Times New Roman"/>
          <w:b w:val="false"/>
          <w:i w:val="false"/>
          <w:color w:val="000000"/>
          <w:sz w:val="28"/>
        </w:rPr>
        <w:t>
      2) Осы АЭА үшін басымдыққа жатқызылған қызмет түрін жүргізу үшін техникалық-экономикалық негіздемеге сәйкес келетін мөлшерде айналымнан алынбаған ақшалай қаражатқа, өзге де мүлікке ие болуға;</w:t>
      </w:r>
    </w:p>
    <w:p>
      <w:pPr>
        <w:spacing w:after="0"/>
        <w:ind w:left="0"/>
        <w:jc w:val="both"/>
      </w:pPr>
      <w:r>
        <w:rPr>
          <w:rFonts w:ascii="Times New Roman"/>
          <w:b w:val="false"/>
          <w:i w:val="false"/>
          <w:color w:val="000000"/>
          <w:sz w:val="28"/>
        </w:rPr>
        <w:t>
      3) басқарушы компанияның өз қызметі туралы жыл сайынғы есепті ұсынуға;</w:t>
      </w:r>
    </w:p>
    <w:p>
      <w:pPr>
        <w:spacing w:after="0"/>
        <w:ind w:left="0"/>
        <w:jc w:val="both"/>
      </w:pPr>
      <w:r>
        <w:rPr>
          <w:rFonts w:ascii="Times New Roman"/>
          <w:b w:val="false"/>
          <w:i w:val="false"/>
          <w:color w:val="000000"/>
          <w:sz w:val="28"/>
        </w:rPr>
        <w:t>
      4) басқарушы компанияның қосымша сұратуы бойынша өз қызметі туралы қажетті ақпаратты ұсынуға;</w:t>
      </w:r>
    </w:p>
    <w:p>
      <w:pPr>
        <w:spacing w:after="0"/>
        <w:ind w:left="0"/>
        <w:jc w:val="both"/>
      </w:pPr>
      <w:r>
        <w:rPr>
          <w:rFonts w:ascii="Times New Roman"/>
          <w:b w:val="false"/>
          <w:i w:val="false"/>
          <w:color w:val="000000"/>
          <w:sz w:val="28"/>
        </w:rPr>
        <w:t>
      5) АЭА аумағында осы Шарттың 1-тарауында көрсетілген қызметтің басым түрлерін жүзеге асыруға;</w:t>
      </w:r>
    </w:p>
    <w:p>
      <w:pPr>
        <w:spacing w:after="0"/>
        <w:ind w:left="0"/>
        <w:jc w:val="both"/>
      </w:pPr>
      <w:r>
        <w:rPr>
          <w:rFonts w:ascii="Times New Roman"/>
          <w:b w:val="false"/>
          <w:i w:val="false"/>
          <w:color w:val="000000"/>
          <w:sz w:val="28"/>
        </w:rPr>
        <w:t>
      6) бизнес-жоспарларға және техникалық-экономикалық негіздемелерге сәйкес жүзеге асыруға;_______ ай (жыл) көлемінде инвестициялар ________ теңге;</w:t>
      </w:r>
    </w:p>
    <w:p>
      <w:pPr>
        <w:spacing w:after="0"/>
        <w:ind w:left="0"/>
        <w:jc w:val="both"/>
      </w:pPr>
      <w:r>
        <w:rPr>
          <w:rFonts w:ascii="Times New Roman"/>
          <w:b w:val="false"/>
          <w:i w:val="false"/>
          <w:color w:val="000000"/>
          <w:sz w:val="28"/>
        </w:rPr>
        <w:t>
      7) қабылданған міндеттемелердің орындалмауы және (немесе) қызмет мониторингі нәтижесінде белгіленген анықталған бұзушылықтарды жою туралы жазбаша хабарлама алған жағдайда Қазақстан Республикасының қолданыстағы заңнамасында белгіленген мерзімде басқарушы компанияның келісімі бойынша бұзушылықтарды жоюға;</w:t>
      </w:r>
    </w:p>
    <w:p>
      <w:pPr>
        <w:spacing w:after="0"/>
        <w:ind w:left="0"/>
        <w:jc w:val="both"/>
      </w:pPr>
      <w:r>
        <w:rPr>
          <w:rFonts w:ascii="Times New Roman"/>
          <w:b w:val="false"/>
          <w:i w:val="false"/>
          <w:color w:val="000000"/>
          <w:sz w:val="28"/>
        </w:rPr>
        <w:t>
      8) арнайы экономикалық аймақтың аумағында қызметтің басым түрлерін жүзеге асыруға арналған қажетті инфрақұрылым мен объектілер болған кезде осы Шартқа қол қойылған күннен бастап бір күнтізбелік жыл ішінде қызметін жүзеге асыру туралы жасалған шарт негізінде АЭА-дан тысқары жерлердегі өкілдіктерді қоспағанда, өздерінің оқшауланған құрылымдық бөлімшелерінің қызметін тоқтатуға құқылы.</w:t>
      </w:r>
    </w:p>
    <w:p>
      <w:pPr>
        <w:spacing w:after="0"/>
        <w:ind w:left="0"/>
        <w:jc w:val="both"/>
      </w:pPr>
      <w:r>
        <w:rPr>
          <w:rFonts w:ascii="Times New Roman"/>
          <w:b w:val="false"/>
          <w:i w:val="false"/>
          <w:color w:val="000000"/>
          <w:sz w:val="28"/>
        </w:rPr>
        <w:t xml:space="preserve">
      Арнайы экономикалық аймақтың аумағында қызметті жүзеге асыруды талап ету бөлігінде ақпараттық-коммуникациялық технологиялар және инновациялық технологиялар саласындағы АЭА қатысушылары үшін осы міндет қызметтің мынадай түрлері үшін 2028 жылғы 1 қаңтарға дейін міндетті шарт болып табылмайды: </w:t>
      </w:r>
    </w:p>
    <w:p>
      <w:pPr>
        <w:spacing w:after="0"/>
        <w:ind w:left="0"/>
        <w:jc w:val="both"/>
      </w:pPr>
      <w:r>
        <w:rPr>
          <w:rFonts w:ascii="Times New Roman"/>
          <w:b w:val="false"/>
          <w:i w:val="false"/>
          <w:color w:val="000000"/>
          <w:sz w:val="28"/>
        </w:rPr>
        <w:t>
      Деректер базалары мен аппараттық құралдарды жобалау, әзірлеу, енгізу және өндіру, бағдарламалық қамтамасыз етуді (оның ішінде Тәжірибелік үлгілерді) жобалау, әзірлеу, енгізу және өндіру);</w:t>
      </w:r>
    </w:p>
    <w:p>
      <w:pPr>
        <w:spacing w:after="0"/>
        <w:ind w:left="0"/>
        <w:jc w:val="both"/>
      </w:pPr>
      <w:r>
        <w:rPr>
          <w:rFonts w:ascii="Times New Roman"/>
          <w:b w:val="false"/>
          <w:i w:val="false"/>
          <w:color w:val="000000"/>
          <w:sz w:val="28"/>
        </w:rPr>
        <w:t>
      серверлік инфокоммуникациялық жабдықты пайдалана отырып, электрондық нысандағы ақпаратты сақтау және өңдеу жөніндегі қызметтер (дата-орталықтардың қызметтері);</w:t>
      </w:r>
    </w:p>
    <w:p>
      <w:pPr>
        <w:spacing w:after="0"/>
        <w:ind w:left="0"/>
        <w:jc w:val="both"/>
      </w:pPr>
      <w:r>
        <w:rPr>
          <w:rFonts w:ascii="Times New Roman"/>
          <w:b w:val="false"/>
          <w:i w:val="false"/>
          <w:color w:val="000000"/>
          <w:sz w:val="28"/>
        </w:rPr>
        <w:t>
      ақпараттық-коммуникациялық технологиялар саласында жобаларды құру және енгізу жөніндегі ғылыми-зерттеу және тәжірибелік-конструкторлық жұмыстарды жүргізу;</w:t>
      </w:r>
    </w:p>
    <w:p>
      <w:pPr>
        <w:spacing w:after="0"/>
        <w:ind w:left="0"/>
        <w:jc w:val="both"/>
      </w:pPr>
      <w:r>
        <w:rPr>
          <w:rFonts w:ascii="Times New Roman"/>
          <w:b w:val="false"/>
          <w:i w:val="false"/>
          <w:color w:val="000000"/>
          <w:sz w:val="28"/>
        </w:rPr>
        <w:t>
      9) өз қаражаты немесе Қазақстан Республикасының заңнамасымен тыйым салынбаған өзге де көздер есебінен осы Шарт бойынша қабылданған міндеттемелерге сәйкес уақытша өтеулі жер пайдалануға немесе пайдалануға (жалға алуға) немесе кейінгі жер пайдалануға немесе пайдалануға (қосалқы жалға) берілген жер учаскесінің аумағында өздеріне қажетті өндіріс және инфрақұрылым объектілерін салуды жүзеге асыруға;</w:t>
      </w:r>
    </w:p>
    <w:p>
      <w:pPr>
        <w:spacing w:after="0"/>
        <w:ind w:left="0"/>
        <w:jc w:val="both"/>
      </w:pPr>
      <w:r>
        <w:rPr>
          <w:rFonts w:ascii="Times New Roman"/>
          <w:b w:val="false"/>
          <w:i w:val="false"/>
          <w:color w:val="000000"/>
          <w:sz w:val="28"/>
        </w:rPr>
        <w:t>
      10) халықтың расталған қажеттілігі және уәкілетті орган тарапынан қолдаухаты болған жағдайда, көлемі жылдық көлемнің _ _ _ _ _ _ _ _ _ _ _ пайызынан аспауы тиіс өзі өндіретін өнімнің бір бөлігін ішкі нарыққа жеткізуді жүзеге асыруға;</w:t>
      </w:r>
    </w:p>
    <w:p>
      <w:pPr>
        <w:spacing w:after="0"/>
        <w:ind w:left="0"/>
        <w:jc w:val="both"/>
      </w:pPr>
      <w:r>
        <w:rPr>
          <w:rFonts w:ascii="Times New Roman"/>
          <w:b w:val="false"/>
          <w:i w:val="false"/>
          <w:color w:val="000000"/>
          <w:sz w:val="28"/>
        </w:rPr>
        <w:t>
      11) Қазақстан Республикасында өндірілген жабдықтарға, материалдарға және дайын өнімге олардың экологиялық және техникалық қасиеттері мен бағалары бойынша бәсекеге қабілетті болған жағдайда артықшылық беруге;</w:t>
      </w:r>
    </w:p>
    <w:p>
      <w:pPr>
        <w:spacing w:after="0"/>
        <w:ind w:left="0"/>
        <w:jc w:val="both"/>
      </w:pPr>
      <w:r>
        <w:rPr>
          <w:rFonts w:ascii="Times New Roman"/>
          <w:b w:val="false"/>
          <w:i w:val="false"/>
          <w:color w:val="000000"/>
          <w:sz w:val="28"/>
        </w:rPr>
        <w:t>
      12) егер бұл қызметтер баға, тиімділік және сапа бойынша бәсекеге қабілетті болса, АЭА аумағында қызметтің басым түрлерін жүзеге асыру кезінде қызметтер мен жұмыстарды орындауда қазақстандық ұйымдарға басымдық беру;</w:t>
      </w:r>
    </w:p>
    <w:p>
      <w:pPr>
        <w:spacing w:after="0"/>
        <w:ind w:left="0"/>
        <w:jc w:val="both"/>
      </w:pPr>
      <w:r>
        <w:rPr>
          <w:rFonts w:ascii="Times New Roman"/>
          <w:b w:val="false"/>
          <w:i w:val="false"/>
          <w:color w:val="000000"/>
          <w:sz w:val="28"/>
        </w:rPr>
        <w:t xml:space="preserve">
      13) осы Шартта көзделген қызметті жүргізу кезінде авария туындаған жағдайда бұл туралы басқарушы компанияны дереу хабардар етуге және қызметкерлер мен халықтың денсаулығы мен өмірін қорғау жөніндегі қосымша шаралардың қолданылуын қамтамасыз етуге, Тараптар келіскен мерзімде өндіріс пен қоршаған табиғи ортаны қалпына келтіруге бағытталған тарату жұмыстарын орындауға; </w:t>
      </w:r>
    </w:p>
    <w:p>
      <w:pPr>
        <w:spacing w:after="0"/>
        <w:ind w:left="0"/>
        <w:jc w:val="both"/>
      </w:pPr>
      <w:r>
        <w:rPr>
          <w:rFonts w:ascii="Times New Roman"/>
          <w:b w:val="false"/>
          <w:i w:val="false"/>
          <w:color w:val="000000"/>
          <w:sz w:val="28"/>
        </w:rPr>
        <w:t>
      14) АЭА аумағында қызметті және (немесе) жұмыстарды жүзеге асыру кезінде халықтың өмірі мен денсаулығына тікелей қауіп төнген жағдайда бұл туралы басқарушы компанияны дереу хабардар етуге және жұмысты тоқтата тұруға;</w:t>
      </w:r>
    </w:p>
    <w:p>
      <w:pPr>
        <w:spacing w:after="0"/>
        <w:ind w:left="0"/>
        <w:jc w:val="both"/>
      </w:pPr>
      <w:r>
        <w:rPr>
          <w:rFonts w:ascii="Times New Roman"/>
          <w:b w:val="false"/>
          <w:i w:val="false"/>
          <w:color w:val="000000"/>
          <w:sz w:val="28"/>
        </w:rPr>
        <w:t>
      15) АЭА қатысушысының үшінші тұлғалар алдындағы ақшалай және өзге де міндеттемелерін қамтамасыз ету мақсатында осы Шартты кепілге беруге жол бермеу;</w:t>
      </w:r>
    </w:p>
    <w:p>
      <w:pPr>
        <w:spacing w:after="0"/>
        <w:ind w:left="0"/>
        <w:jc w:val="both"/>
      </w:pPr>
      <w:r>
        <w:rPr>
          <w:rFonts w:ascii="Times New Roman"/>
          <w:b w:val="false"/>
          <w:i w:val="false"/>
          <w:color w:val="000000"/>
          <w:sz w:val="28"/>
        </w:rPr>
        <w:t>
      16) АЭА қатысушысының жарғылық капиталының үлесін жаңа меншік иесіне берген (иеліктен шығарған) жағдайда басқарушы компанияны ол жасалғанға дейін кемінде екі ай бұрын жоспарланып отырған мәміле туралы хабардар етуге;</w:t>
      </w:r>
    </w:p>
    <w:p>
      <w:pPr>
        <w:spacing w:after="0"/>
        <w:ind w:left="0"/>
        <w:jc w:val="both"/>
      </w:pPr>
      <w:r>
        <w:rPr>
          <w:rFonts w:ascii="Times New Roman"/>
          <w:b w:val="false"/>
          <w:i w:val="false"/>
          <w:color w:val="000000"/>
          <w:sz w:val="28"/>
        </w:rPr>
        <w:t>
      17) осы Шарт бойынша барлық құқықтар мен міндеттемелерді өзге заңды тұлғаға беру ниеті болған жағдайда онымен жасалатын шартта (мәміледе) осы Шарт бойынша құқықтар мен міндеттерді қабылдайтын АЭА қатысушысы мен заңды тұлғаның ортақ жауапкершілігі туралы талапты көздеуге;</w:t>
      </w:r>
    </w:p>
    <w:p>
      <w:pPr>
        <w:spacing w:after="0"/>
        <w:ind w:left="0"/>
        <w:jc w:val="both"/>
      </w:pPr>
      <w:r>
        <w:rPr>
          <w:rFonts w:ascii="Times New Roman"/>
          <w:b w:val="false"/>
          <w:i w:val="false"/>
          <w:color w:val="000000"/>
          <w:sz w:val="28"/>
        </w:rPr>
        <w:t>
      18) басқарушы компанияны мүлікті және (немесе) бизнесті иеліктен шығару жөніндегі жоспарланып отырған мәміле туралы мәміле жасаудың болжамды күніне дейін кемінде 15 жұмыс күні бұрын хабардар етуге;</w:t>
      </w:r>
    </w:p>
    <w:p>
      <w:pPr>
        <w:spacing w:after="0"/>
        <w:ind w:left="0"/>
        <w:jc w:val="both"/>
      </w:pPr>
      <w:r>
        <w:rPr>
          <w:rFonts w:ascii="Times New Roman"/>
          <w:b w:val="false"/>
          <w:i w:val="false"/>
          <w:color w:val="000000"/>
          <w:sz w:val="28"/>
        </w:rPr>
        <w:t>
      19) Қазақстан Республикасының заңнамасында және осы Шартта көзделген міндеттерді адал және тиісті түрде орындауға;</w:t>
      </w:r>
    </w:p>
    <w:p>
      <w:pPr>
        <w:spacing w:after="0"/>
        <w:ind w:left="0"/>
        <w:jc w:val="both"/>
      </w:pPr>
      <w:r>
        <w:rPr>
          <w:rFonts w:ascii="Times New Roman"/>
          <w:b w:val="false"/>
          <w:i w:val="false"/>
          <w:color w:val="000000"/>
          <w:sz w:val="28"/>
        </w:rPr>
        <w:t>
      20) қайталама жер пайдалану (қосалқы жалдау) құқығын алған күннен бастап он жұмыс күні ішінде басқарушы компанияға осы Шарттың ажырамас бөлігі болып табылатын жобалау, құрылыс-монтаждау жұмыстарын жүргізу және объектіні пайдалануға беруді қамтамасыз ету кестесін беруге;</w:t>
      </w:r>
    </w:p>
    <w:p>
      <w:pPr>
        <w:spacing w:after="0"/>
        <w:ind w:left="0"/>
        <w:jc w:val="both"/>
      </w:pPr>
      <w:r>
        <w:rPr>
          <w:rFonts w:ascii="Times New Roman"/>
          <w:b w:val="false"/>
          <w:i w:val="false"/>
          <w:color w:val="000000"/>
          <w:sz w:val="28"/>
        </w:rPr>
        <w:t>
      21) қайталама жер пайдалану (қосалқы жалдау) құқығын алған күннен бастап он жұмыс күні ішінде басқарушы компаниямен АЭА Қатысушысына Басқарушы компания ұсынатын қызметтер көрсетуге шарт жасасуға құқылы. Осы талап АЭА қатысушысы осы шарт жасалғанға дейін қызмет көрсету талаптарымен танысқан және келіскен жағдайда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Индустрия және инфрақұрылымдық даму министрінің 24.10.2019 </w:t>
      </w:r>
      <w:r>
        <w:rPr>
          <w:rFonts w:ascii="Times New Roman"/>
          <w:b w:val="false"/>
          <w:i w:val="false"/>
          <w:color w:val="000000"/>
          <w:sz w:val="28"/>
        </w:rPr>
        <w:t>№ 801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213"/>
    <w:p>
      <w:pPr>
        <w:spacing w:after="0"/>
        <w:ind w:left="0"/>
        <w:jc w:val="left"/>
      </w:pPr>
      <w:r>
        <w:rPr>
          <w:rFonts w:ascii="Times New Roman"/>
          <w:b/>
          <w:i w:val="false"/>
          <w:color w:val="000000"/>
        </w:rPr>
        <w:t xml:space="preserve"> 6. Салықтар, алымдар және міндетті төлемдер</w:t>
      </w:r>
    </w:p>
    <w:bookmarkEnd w:id="213"/>
    <w:bookmarkStart w:name="z281" w:id="214"/>
    <w:p>
      <w:pPr>
        <w:spacing w:after="0"/>
        <w:ind w:left="0"/>
        <w:jc w:val="both"/>
      </w:pPr>
      <w:r>
        <w:rPr>
          <w:rFonts w:ascii="Times New Roman"/>
          <w:b w:val="false"/>
          <w:i w:val="false"/>
          <w:color w:val="000000"/>
          <w:sz w:val="28"/>
        </w:rPr>
        <w:t>
      16. АЭА қатысушыларына Қазақстан Республикасының салық заңнамасына сәйкес салықтар, алымдар және бюджетке төленетін басқа да міндетті төлемдер салынады.</w:t>
      </w:r>
    </w:p>
    <w:bookmarkEnd w:id="214"/>
    <w:bookmarkStart w:name="z83" w:id="215"/>
    <w:p>
      <w:pPr>
        <w:spacing w:after="0"/>
        <w:ind w:left="0"/>
        <w:jc w:val="left"/>
      </w:pPr>
      <w:r>
        <w:rPr>
          <w:rFonts w:ascii="Times New Roman"/>
          <w:b/>
          <w:i w:val="false"/>
          <w:color w:val="000000"/>
        </w:rPr>
        <w:t xml:space="preserve"> 7. Кедендік реттеу</w:t>
      </w:r>
    </w:p>
    <w:bookmarkEnd w:id="215"/>
    <w:bookmarkStart w:name="z282" w:id="216"/>
    <w:p>
      <w:pPr>
        <w:spacing w:after="0"/>
        <w:ind w:left="0"/>
        <w:jc w:val="both"/>
      </w:pPr>
      <w:r>
        <w:rPr>
          <w:rFonts w:ascii="Times New Roman"/>
          <w:b w:val="false"/>
          <w:i w:val="false"/>
          <w:color w:val="000000"/>
          <w:sz w:val="28"/>
        </w:rPr>
        <w:t>
      17. АЭА қатысушысы кедендік төлемдер мен баждарды төлеу бойынша міндеттемелерді оларды төлеу бойынша міндеттемелер туындаған сәтте қолданыстағы Кеден одағының және Қазақстан Республикасының кеден заңнамасына сәйкес орындайды.</w:t>
      </w:r>
    </w:p>
    <w:bookmarkEnd w:id="216"/>
    <w:bookmarkStart w:name="z283" w:id="217"/>
    <w:p>
      <w:pPr>
        <w:spacing w:after="0"/>
        <w:ind w:left="0"/>
        <w:jc w:val="both"/>
      </w:pPr>
      <w:r>
        <w:rPr>
          <w:rFonts w:ascii="Times New Roman"/>
          <w:b w:val="false"/>
          <w:i w:val="false"/>
          <w:color w:val="000000"/>
          <w:sz w:val="28"/>
        </w:rPr>
        <w:t>
      18. Қажетті тауарлардың тізбесі жүзеге асыру үшін АЭА қызметінің басым түрлерін, оларға қатысты қолданылатын болады еркін кедендік аймақтың кедендік рәсімі белгіленеді және Қазақстан Республикасының заңнамасына сәйкес, жобалау-сметалық құжаттаманы әзірлеу, мемлекеттік сараптамадан өткен.</w:t>
      </w:r>
    </w:p>
    <w:bookmarkEnd w:id="217"/>
    <w:bookmarkStart w:name="z84" w:id="218"/>
    <w:p>
      <w:pPr>
        <w:spacing w:after="0"/>
        <w:ind w:left="0"/>
        <w:jc w:val="left"/>
      </w:pPr>
      <w:r>
        <w:rPr>
          <w:rFonts w:ascii="Times New Roman"/>
          <w:b/>
          <w:i w:val="false"/>
          <w:color w:val="000000"/>
        </w:rPr>
        <w:t xml:space="preserve"> 8. Сақтандыру</w:t>
      </w:r>
    </w:p>
    <w:bookmarkEnd w:id="218"/>
    <w:bookmarkStart w:name="z284" w:id="219"/>
    <w:p>
      <w:pPr>
        <w:spacing w:after="0"/>
        <w:ind w:left="0"/>
        <w:jc w:val="both"/>
      </w:pPr>
      <w:r>
        <w:rPr>
          <w:rFonts w:ascii="Times New Roman"/>
          <w:b w:val="false"/>
          <w:i w:val="false"/>
          <w:color w:val="000000"/>
          <w:sz w:val="28"/>
        </w:rPr>
        <w:t>
      19. АЭА қатысушысы Қазақстан Республикасының заңнамасына сәйкес міндетті сақтандыру түрлерін, оның ішінде:</w:t>
      </w:r>
    </w:p>
    <w:bookmarkEnd w:id="219"/>
    <w:p>
      <w:pPr>
        <w:spacing w:after="0"/>
        <w:ind w:left="0"/>
        <w:jc w:val="both"/>
      </w:pPr>
      <w:r>
        <w:rPr>
          <w:rFonts w:ascii="Times New Roman"/>
          <w:b w:val="false"/>
          <w:i w:val="false"/>
          <w:color w:val="000000"/>
          <w:sz w:val="28"/>
        </w:rPr>
        <w:t>
      1) қызметкер еңбек (қызметтік) міндеттерін атқарған кезде оның өмірі мен денсаулығына зиян келтіргені үшін жұмыс берушінің азаматтық-құқықтық жауапкершілігін міндетті сақтандыру;</w:t>
      </w:r>
    </w:p>
    <w:p>
      <w:pPr>
        <w:spacing w:after="0"/>
        <w:ind w:left="0"/>
        <w:jc w:val="both"/>
      </w:pPr>
      <w:r>
        <w:rPr>
          <w:rFonts w:ascii="Times New Roman"/>
          <w:b w:val="false"/>
          <w:i w:val="false"/>
          <w:color w:val="000000"/>
          <w:sz w:val="28"/>
        </w:rPr>
        <w:t>
       2) АЭА аумағында шаруашылық және өзге де қызметтің экологиялық қауіпті түрлерін жүзеге асыру кезінде келтірілген залалды өтеу жөніндегі жауапкершілікпен байланысты міндетті экологиялық сақтандыру:</w:t>
      </w:r>
    </w:p>
    <w:p>
      <w:pPr>
        <w:spacing w:after="0"/>
        <w:ind w:left="0"/>
        <w:jc w:val="both"/>
      </w:pPr>
      <w:r>
        <w:rPr>
          <w:rFonts w:ascii="Times New Roman"/>
          <w:b w:val="false"/>
          <w:i w:val="false"/>
          <w:color w:val="000000"/>
          <w:sz w:val="28"/>
        </w:rPr>
        <w:t>
      және (немесе) қоршаған ортаның жай-күйін оның нашарлауының алдындағы Жай-күйге дейін қалпына келтіру;</w:t>
      </w:r>
    </w:p>
    <w:p>
      <w:pPr>
        <w:spacing w:after="0"/>
        <w:ind w:left="0"/>
        <w:jc w:val="both"/>
      </w:pPr>
      <w:r>
        <w:rPr>
          <w:rFonts w:ascii="Times New Roman"/>
          <w:b w:val="false"/>
          <w:i w:val="false"/>
          <w:color w:val="000000"/>
          <w:sz w:val="28"/>
        </w:rPr>
        <w:t>
      қоршаған ортаның авариялық ластануы нәтижесінде азаматтардың өмірі мен денсаулығына;</w:t>
      </w:r>
    </w:p>
    <w:p>
      <w:pPr>
        <w:spacing w:after="0"/>
        <w:ind w:left="0"/>
        <w:jc w:val="both"/>
      </w:pPr>
      <w:r>
        <w:rPr>
          <w:rFonts w:ascii="Times New Roman"/>
          <w:b w:val="false"/>
          <w:i w:val="false"/>
          <w:color w:val="000000"/>
          <w:sz w:val="28"/>
        </w:rPr>
        <w:t>
      қоршаған ортаның авариялық ластануы нәтижесінде оларға меншік құқығында, шаруашылық жүргізу құқығында, жедел басқару құқығында және өзге де заңды негізде тиесілі үшінші тұлғалардың мүлкі;</w:t>
      </w:r>
    </w:p>
    <w:p>
      <w:pPr>
        <w:spacing w:after="0"/>
        <w:ind w:left="0"/>
        <w:jc w:val="both"/>
      </w:pPr>
      <w:r>
        <w:rPr>
          <w:rFonts w:ascii="Times New Roman"/>
          <w:b w:val="false"/>
          <w:i w:val="false"/>
          <w:color w:val="000000"/>
          <w:sz w:val="28"/>
        </w:rPr>
        <w:t>
      3) жағдайға міндетті әлеуметтік сақтандыру:</w:t>
      </w:r>
    </w:p>
    <w:p>
      <w:pPr>
        <w:spacing w:after="0"/>
        <w:ind w:left="0"/>
        <w:jc w:val="both"/>
      </w:pPr>
      <w:r>
        <w:rPr>
          <w:rFonts w:ascii="Times New Roman"/>
          <w:b w:val="false"/>
          <w:i w:val="false"/>
          <w:color w:val="000000"/>
          <w:sz w:val="28"/>
        </w:rPr>
        <w:t>
      еңбек ету қабілетінен айырылу;</w:t>
      </w:r>
    </w:p>
    <w:p>
      <w:pPr>
        <w:spacing w:after="0"/>
        <w:ind w:left="0"/>
        <w:jc w:val="both"/>
      </w:pPr>
      <w:r>
        <w:rPr>
          <w:rFonts w:ascii="Times New Roman"/>
          <w:b w:val="false"/>
          <w:i w:val="false"/>
          <w:color w:val="000000"/>
          <w:sz w:val="28"/>
        </w:rPr>
        <w:t>
      асыраушыдан айырылу</w:t>
      </w:r>
    </w:p>
    <w:p>
      <w:pPr>
        <w:spacing w:after="0"/>
        <w:ind w:left="0"/>
        <w:jc w:val="both"/>
      </w:pPr>
      <w:r>
        <w:rPr>
          <w:rFonts w:ascii="Times New Roman"/>
          <w:b w:val="false"/>
          <w:i w:val="false"/>
          <w:color w:val="000000"/>
          <w:sz w:val="28"/>
        </w:rPr>
        <w:t>
      жұмыссыз қалу;</w:t>
      </w:r>
    </w:p>
    <w:p>
      <w:pPr>
        <w:spacing w:after="0"/>
        <w:ind w:left="0"/>
        <w:jc w:val="both"/>
      </w:pPr>
      <w:r>
        <w:rPr>
          <w:rFonts w:ascii="Times New Roman"/>
          <w:b w:val="false"/>
          <w:i w:val="false"/>
          <w:color w:val="000000"/>
          <w:sz w:val="28"/>
        </w:rPr>
        <w:t>
      4) көлік құралдары иелерінің азаматтық-құқықтық жауапкершілігін міндетті сақтандыру;</w:t>
      </w:r>
    </w:p>
    <w:p>
      <w:pPr>
        <w:spacing w:after="0"/>
        <w:ind w:left="0"/>
        <w:jc w:val="both"/>
      </w:pPr>
      <w:r>
        <w:rPr>
          <w:rFonts w:ascii="Times New Roman"/>
          <w:b w:val="false"/>
          <w:i w:val="false"/>
          <w:color w:val="000000"/>
          <w:sz w:val="28"/>
        </w:rPr>
        <w:t>
      5) тиісті қызмет түрін жүргізген кезде тасымалдаушының жолаушылар алдындағы азаматтық-құқықтық жауапкершілігін міндетті сақтандыру;</w:t>
      </w:r>
    </w:p>
    <w:p>
      <w:pPr>
        <w:spacing w:after="0"/>
        <w:ind w:left="0"/>
        <w:jc w:val="both"/>
      </w:pPr>
      <w:r>
        <w:rPr>
          <w:rFonts w:ascii="Times New Roman"/>
          <w:b w:val="false"/>
          <w:i w:val="false"/>
          <w:color w:val="000000"/>
          <w:sz w:val="28"/>
        </w:rPr>
        <w:t>
      6) қызметі авария нәтижесінде үшінші тұлғаларға зиян келтіру қаупімен байланысты объектілер иелерінің азаматтық-құқықтық жауапкершілігін міндетті сақтандыру.</w:t>
      </w:r>
    </w:p>
    <w:bookmarkStart w:name="z285" w:id="220"/>
    <w:p>
      <w:pPr>
        <w:spacing w:after="0"/>
        <w:ind w:left="0"/>
        <w:jc w:val="both"/>
      </w:pPr>
      <w:r>
        <w:rPr>
          <w:rFonts w:ascii="Times New Roman"/>
          <w:b w:val="false"/>
          <w:i w:val="false"/>
          <w:color w:val="000000"/>
          <w:sz w:val="28"/>
        </w:rPr>
        <w:t>
      20. АЭА қатысушысы өз қалауы бойынша Қазақстан Республикасының қолданыстағы заңнамасына сәйкес сақтандыру ұйымдарын таңдайды.</w:t>
      </w:r>
    </w:p>
    <w:bookmarkEnd w:id="220"/>
    <w:bookmarkStart w:name="z85" w:id="221"/>
    <w:p>
      <w:pPr>
        <w:spacing w:after="0"/>
        <w:ind w:left="0"/>
        <w:jc w:val="left"/>
      </w:pPr>
      <w:r>
        <w:rPr>
          <w:rFonts w:ascii="Times New Roman"/>
          <w:b/>
          <w:i w:val="false"/>
          <w:color w:val="000000"/>
        </w:rPr>
        <w:t xml:space="preserve"> 9. Шарт тұрақтылығының кепілдіктері</w:t>
      </w:r>
    </w:p>
    <w:bookmarkEnd w:id="221"/>
    <w:bookmarkStart w:name="z286" w:id="222"/>
    <w:p>
      <w:pPr>
        <w:spacing w:after="0"/>
        <w:ind w:left="0"/>
        <w:jc w:val="both"/>
      </w:pPr>
      <w:r>
        <w:rPr>
          <w:rFonts w:ascii="Times New Roman"/>
          <w:b w:val="false"/>
          <w:i w:val="false"/>
          <w:color w:val="000000"/>
          <w:sz w:val="28"/>
        </w:rPr>
        <w:t>
      21. АЭА қатысушысына Қазақстан Республикасының Конституциясымен, осы Шартпен және Қазақстан Республикасының өзге де нормативтік құқықтық актілерімен, сондай-ақ Қазақстан Республикасы ратификациялаған халықаралық шарттармен қамтамасыз етілетін құқықтар мен мүдделерді қорғауға кепілдік беріледі.</w:t>
      </w:r>
    </w:p>
    <w:bookmarkEnd w:id="222"/>
    <w:bookmarkStart w:name="z287" w:id="223"/>
    <w:p>
      <w:pPr>
        <w:spacing w:after="0"/>
        <w:ind w:left="0"/>
        <w:jc w:val="both"/>
      </w:pPr>
      <w:r>
        <w:rPr>
          <w:rFonts w:ascii="Times New Roman"/>
          <w:b w:val="false"/>
          <w:i w:val="false"/>
          <w:color w:val="000000"/>
          <w:sz w:val="28"/>
        </w:rPr>
        <w:t>
      22. АЭА қатысушысының мүлкін мемлекет мұқтажы үшін мәжбүрлеп алып қоюға (мемлекет меншігіне алу, реквизициялау) ерекше жағдайларда және Қазақстан Республикасының заңдарында көзделген тәртіппен жол беріледі.</w:t>
      </w:r>
    </w:p>
    <w:bookmarkEnd w:id="223"/>
    <w:bookmarkStart w:name="z288" w:id="224"/>
    <w:p>
      <w:pPr>
        <w:spacing w:after="0"/>
        <w:ind w:left="0"/>
        <w:jc w:val="both"/>
      </w:pPr>
      <w:r>
        <w:rPr>
          <w:rFonts w:ascii="Times New Roman"/>
          <w:b w:val="false"/>
          <w:i w:val="false"/>
          <w:color w:val="000000"/>
          <w:sz w:val="28"/>
        </w:rPr>
        <w:t>
      23. Осы Шартқа кез келген өзгерістер мен толықтырулар олар жазбаша нысанда жасалған және Тараптардың осыған уәкілетті өкілдері қол қойған жағдайда ғана жарамды болады.</w:t>
      </w:r>
    </w:p>
    <w:bookmarkEnd w:id="224"/>
    <w:bookmarkStart w:name="z86" w:id="225"/>
    <w:p>
      <w:pPr>
        <w:spacing w:after="0"/>
        <w:ind w:left="0"/>
        <w:jc w:val="left"/>
      </w:pPr>
      <w:r>
        <w:rPr>
          <w:rFonts w:ascii="Times New Roman"/>
          <w:b/>
          <w:i w:val="false"/>
          <w:color w:val="000000"/>
        </w:rPr>
        <w:t xml:space="preserve"> 10. Есепке алу және есептілік</w:t>
      </w:r>
    </w:p>
    <w:bookmarkEnd w:id="225"/>
    <w:bookmarkStart w:name="z289" w:id="226"/>
    <w:p>
      <w:pPr>
        <w:spacing w:after="0"/>
        <w:ind w:left="0"/>
        <w:jc w:val="both"/>
      </w:pPr>
      <w:r>
        <w:rPr>
          <w:rFonts w:ascii="Times New Roman"/>
          <w:b w:val="false"/>
          <w:i w:val="false"/>
          <w:color w:val="000000"/>
          <w:sz w:val="28"/>
        </w:rPr>
        <w:t>
      24. АЭА қатысушысы Қазақстан Республикасының заңнамасына сәйкес есеп пен есеп құжаттамасын жүргізуді жүзеге асырады.</w:t>
      </w:r>
    </w:p>
    <w:bookmarkEnd w:id="226"/>
    <w:bookmarkStart w:name="z290" w:id="227"/>
    <w:p>
      <w:pPr>
        <w:spacing w:after="0"/>
        <w:ind w:left="0"/>
        <w:jc w:val="both"/>
      </w:pPr>
      <w:r>
        <w:rPr>
          <w:rFonts w:ascii="Times New Roman"/>
          <w:b w:val="false"/>
          <w:i w:val="false"/>
          <w:color w:val="000000"/>
          <w:sz w:val="28"/>
        </w:rPr>
        <w:t>
      25. АЭА қатысушысы басқарушы компанияға заңнамаға сәйкес өткен жылғы өз қызметі туралы толық ақпаратты ұсынады, сондай-ақ басқарушы компанияның мекен-жайына еұ-ға жібереді._______ осы Шарттың талаптарын орындау туралы есепті ұсынады.</w:t>
      </w:r>
    </w:p>
    <w:bookmarkEnd w:id="227"/>
    <w:bookmarkStart w:name="z87" w:id="228"/>
    <w:p>
      <w:pPr>
        <w:spacing w:after="0"/>
        <w:ind w:left="0"/>
        <w:jc w:val="left"/>
      </w:pPr>
      <w:r>
        <w:rPr>
          <w:rFonts w:ascii="Times New Roman"/>
          <w:b/>
          <w:i w:val="false"/>
          <w:color w:val="000000"/>
        </w:rPr>
        <w:t xml:space="preserve"> 11. Құпиялылық</w:t>
      </w:r>
    </w:p>
    <w:bookmarkEnd w:id="228"/>
    <w:bookmarkStart w:name="z291" w:id="229"/>
    <w:p>
      <w:pPr>
        <w:spacing w:after="0"/>
        <w:ind w:left="0"/>
        <w:jc w:val="both"/>
      </w:pPr>
      <w:r>
        <w:rPr>
          <w:rFonts w:ascii="Times New Roman"/>
          <w:b w:val="false"/>
          <w:i w:val="false"/>
          <w:color w:val="000000"/>
          <w:sz w:val="28"/>
        </w:rPr>
        <w:t>
      26. Осы Шарттың талаптарын орындау процесінде қандай да бір Тарап алған немесе сатып алған ақпарат құпия болып табылады.</w:t>
      </w:r>
    </w:p>
    <w:bookmarkEnd w:id="229"/>
    <w:bookmarkStart w:name="z292" w:id="230"/>
    <w:p>
      <w:pPr>
        <w:spacing w:after="0"/>
        <w:ind w:left="0"/>
        <w:jc w:val="both"/>
      </w:pPr>
      <w:r>
        <w:rPr>
          <w:rFonts w:ascii="Times New Roman"/>
          <w:b w:val="false"/>
          <w:i w:val="false"/>
          <w:color w:val="000000"/>
          <w:sz w:val="28"/>
        </w:rPr>
        <w:t>
      27. Тараптар келесі жағдайларды қоспағанда, екінші Тараптың алдын ала жазбаша келісімінсіз құпия ақпаратты үшінші тұлғаларға беруге құқығы жоқ:</w:t>
      </w:r>
    </w:p>
    <w:bookmarkEnd w:id="230"/>
    <w:p>
      <w:pPr>
        <w:spacing w:after="0"/>
        <w:ind w:left="0"/>
        <w:jc w:val="both"/>
      </w:pPr>
      <w:r>
        <w:rPr>
          <w:rFonts w:ascii="Times New Roman"/>
          <w:b w:val="false"/>
          <w:i w:val="false"/>
          <w:color w:val="000000"/>
          <w:sz w:val="28"/>
        </w:rPr>
        <w:t>
      1) егер мұндай ақпарат сот талқылауын жүргізу барысында пайдаланылса;</w:t>
      </w:r>
    </w:p>
    <w:p>
      <w:pPr>
        <w:spacing w:after="0"/>
        <w:ind w:left="0"/>
        <w:jc w:val="both"/>
      </w:pPr>
      <w:r>
        <w:rPr>
          <w:rFonts w:ascii="Times New Roman"/>
          <w:b w:val="false"/>
          <w:i w:val="false"/>
          <w:color w:val="000000"/>
          <w:sz w:val="28"/>
        </w:rPr>
        <w:t>
      2) Қазақстан Республикасының қолданыстағы заңнамасының талаптарына сәйкес тиісті ақпарат алуға құқығы бар Қазақстан Республикасының уәкілетті мемлекеттік органдарына;</w:t>
      </w:r>
    </w:p>
    <w:p>
      <w:pPr>
        <w:spacing w:after="0"/>
        <w:ind w:left="0"/>
        <w:jc w:val="both"/>
      </w:pPr>
      <w:r>
        <w:rPr>
          <w:rFonts w:ascii="Times New Roman"/>
          <w:b w:val="false"/>
          <w:i w:val="false"/>
          <w:color w:val="000000"/>
          <w:sz w:val="28"/>
        </w:rPr>
        <w:t>
      3) мұндай қаржы мекемелері алынған ақпаратты құпия ретінде сақтауға және оны тек көрсетілген мақсаттарда пайдалануға жазбаша түрде міндеттенеді деген шартпен қаржыландыруды ұйымдастыру кезінде бұл орынды дәрежеде қаржы мекемелеріне;</w:t>
      </w:r>
    </w:p>
    <w:p>
      <w:pPr>
        <w:spacing w:after="0"/>
        <w:ind w:left="0"/>
        <w:jc w:val="both"/>
      </w:pPr>
      <w:r>
        <w:rPr>
          <w:rFonts w:ascii="Times New Roman"/>
          <w:b w:val="false"/>
          <w:i w:val="false"/>
          <w:color w:val="000000"/>
          <w:sz w:val="28"/>
        </w:rPr>
        <w:t>
      4) Заңға сәйкес функцияларды жүзеге асыру шеңберінде бірыңғай үйлестіру орталығына жүктеледі.</w:t>
      </w:r>
    </w:p>
    <w:bookmarkStart w:name="z293" w:id="231"/>
    <w:p>
      <w:pPr>
        <w:spacing w:after="0"/>
        <w:ind w:left="0"/>
        <w:jc w:val="both"/>
      </w:pPr>
      <w:r>
        <w:rPr>
          <w:rFonts w:ascii="Times New Roman"/>
          <w:b w:val="false"/>
          <w:i w:val="false"/>
          <w:color w:val="000000"/>
          <w:sz w:val="28"/>
        </w:rPr>
        <w:t>
      28. Тараптар қажет болған жағдайда Қазақстан Республикасының салық органдарына Қазақстан Республикасының қолданыстағы салық заңнамасына сәйкес сұралуы мүмкін олардың шоттарына қатысты ақпаратты беруге келіседі.</w:t>
      </w:r>
    </w:p>
    <w:bookmarkEnd w:id="231"/>
    <w:bookmarkStart w:name="z88" w:id="232"/>
    <w:p>
      <w:pPr>
        <w:spacing w:after="0"/>
        <w:ind w:left="0"/>
        <w:jc w:val="left"/>
      </w:pPr>
      <w:r>
        <w:rPr>
          <w:rFonts w:ascii="Times New Roman"/>
          <w:b/>
          <w:i w:val="false"/>
          <w:color w:val="000000"/>
        </w:rPr>
        <w:t xml:space="preserve"> 12. Құқықтар мен міндеттерді беру</w:t>
      </w:r>
    </w:p>
    <w:bookmarkEnd w:id="232"/>
    <w:bookmarkStart w:name="z294" w:id="233"/>
    <w:p>
      <w:pPr>
        <w:spacing w:after="0"/>
        <w:ind w:left="0"/>
        <w:jc w:val="both"/>
      </w:pPr>
      <w:r>
        <w:rPr>
          <w:rFonts w:ascii="Times New Roman"/>
          <w:b w:val="false"/>
          <w:i w:val="false"/>
          <w:color w:val="000000"/>
          <w:sz w:val="28"/>
        </w:rPr>
        <w:t>
      29. АЭА қатысушысы өз қалауы бойынша АЭА аумағында өзіне тиесілі мүлік пен бизнеске билік етеді.</w:t>
      </w:r>
    </w:p>
    <w:bookmarkEnd w:id="233"/>
    <w:bookmarkStart w:name="z295" w:id="234"/>
    <w:p>
      <w:pPr>
        <w:spacing w:after="0"/>
        <w:ind w:left="0"/>
        <w:jc w:val="both"/>
      </w:pPr>
      <w:r>
        <w:rPr>
          <w:rFonts w:ascii="Times New Roman"/>
          <w:b w:val="false"/>
          <w:i w:val="false"/>
          <w:color w:val="000000"/>
          <w:sz w:val="28"/>
        </w:rPr>
        <w:t>
      30. ЕЭА қатысушысы еркін кедендік аймақтың кедендік рәсімімен орналастырылған тауарларды иелену, пайдалану және (немесе) билік ету құқықтарын басқа заңды тұлғаға берген кезде еркін кедендік аймақтың кедендік рәсімінің қолданылуы Кеден одағының және Қазақстан Республикасының кеден заңнамасында белгіленген тәртіппен және шарттарда аяқталады.</w:t>
      </w:r>
    </w:p>
    <w:bookmarkEnd w:id="234"/>
    <w:bookmarkStart w:name="z296" w:id="235"/>
    <w:p>
      <w:pPr>
        <w:spacing w:after="0"/>
        <w:ind w:left="0"/>
        <w:jc w:val="both"/>
      </w:pPr>
      <w:r>
        <w:rPr>
          <w:rFonts w:ascii="Times New Roman"/>
          <w:b w:val="false"/>
          <w:i w:val="false"/>
          <w:color w:val="000000"/>
          <w:sz w:val="28"/>
        </w:rPr>
        <w:t>
      31. Қазақстан Республикасының заңнамасында көзделген жағдайларда мемлекет АЭА қатысушысының иеліктен шығарылатын активтерін нарықтық баға бойынша мемлекеттік меншікке сатып алудың басым құқығына ие болады.</w:t>
      </w:r>
    </w:p>
    <w:bookmarkEnd w:id="235"/>
    <w:bookmarkStart w:name="z89" w:id="236"/>
    <w:p>
      <w:pPr>
        <w:spacing w:after="0"/>
        <w:ind w:left="0"/>
        <w:jc w:val="left"/>
      </w:pPr>
      <w:r>
        <w:rPr>
          <w:rFonts w:ascii="Times New Roman"/>
          <w:b/>
          <w:i w:val="false"/>
          <w:color w:val="000000"/>
        </w:rPr>
        <w:t xml:space="preserve"> 13. Еңсерілмейтін күш жағдаяттары</w:t>
      </w:r>
    </w:p>
    <w:bookmarkEnd w:id="236"/>
    <w:p>
      <w:pPr>
        <w:spacing w:after="0"/>
        <w:ind w:left="0"/>
        <w:jc w:val="both"/>
      </w:pPr>
      <w:r>
        <w:rPr>
          <w:rFonts w:ascii="Times New Roman"/>
          <w:b w:val="false"/>
          <w:i w:val="false"/>
          <w:color w:val="ff0000"/>
          <w:sz w:val="28"/>
        </w:rPr>
        <w:t xml:space="preserve">
      Ескерту. 13-тараудың тақырыбы жаңа редакцияда - ҚР Индустрия және инфрақұрылымдық даму министрінің м.а. 05.05.2023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7" w:id="237"/>
    <w:p>
      <w:pPr>
        <w:spacing w:after="0"/>
        <w:ind w:left="0"/>
        <w:jc w:val="both"/>
      </w:pPr>
      <w:r>
        <w:rPr>
          <w:rFonts w:ascii="Times New Roman"/>
          <w:b w:val="false"/>
          <w:i w:val="false"/>
          <w:color w:val="000000"/>
          <w:sz w:val="28"/>
        </w:rPr>
        <w:t>
      32. Тараптар: су тасқыны және өзге де дүлей зілзалалар, өрт, жер сілкінісі, жарылыстар, экстремалды ауа райы жағдайлары, өзге де табиғи және техногендік құбылыстар, соғыс, эмбарго, ереуіл, эпидемия, карантин, төтенше жағдай, коменданттық сағат енгізу сияқты еңсерілмейтін күш жағдаяттары туындаған жағдайда міндеттемелерді толық немесе ішінара орындамағаны үшін жауапкершіліктен босатылады, ал сондай-ақ тараптардың еркіне тәуелсіз, бірақ осы Шарт бойынша міндеттемелердің орындалуына тікелей әсер еткен өзге де мән-жайлар, не Тараптардың осы Шарт бойынша міндеттемелерін орындауын мүмкін етпейтіндер.</w:t>
      </w:r>
    </w:p>
    <w:bookmarkEnd w:id="237"/>
    <w:p>
      <w:pPr>
        <w:spacing w:after="0"/>
        <w:ind w:left="0"/>
        <w:jc w:val="both"/>
      </w:pPr>
      <w:r>
        <w:rPr>
          <w:rFonts w:ascii="Times New Roman"/>
          <w:b w:val="false"/>
          <w:i w:val="false"/>
          <w:color w:val="000000"/>
          <w:sz w:val="28"/>
        </w:rPr>
        <w:t>
      Мемлекеттік органдардың тыйым салу сипатындағы нормативтік актілерді шығаруы не тараптардың еркіне тәуелсіз, бірақ осы Шарт бойынша міндеттемелердің орындалмауына тікелей әсер еткен не осы Шарт бойынша Тараптардың міндеттемелерді орындауын мүмкін етпейтін заңнаманы өзгертуі еңсерілмейтін күш мән-жайлары ретінде сот шешімімен танылуы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238"/>
    <w:p>
      <w:pPr>
        <w:spacing w:after="0"/>
        <w:ind w:left="0"/>
        <w:jc w:val="both"/>
      </w:pPr>
      <w:r>
        <w:rPr>
          <w:rFonts w:ascii="Times New Roman"/>
          <w:b w:val="false"/>
          <w:i w:val="false"/>
          <w:color w:val="000000"/>
          <w:sz w:val="28"/>
        </w:rPr>
        <w:t>
      33. Еңсерілмейтін күш мән-жайлары туындаған кезде осы Шартқа сәйкес қандай да бір міндеттемелерді орындау осындай мән-жайлардың басталуына байланысты мүмкін болмаған тарап еңсерілмейтін күш мән-жайлары басталған немесе тоқтатылған кезден бастап 3 (үш) жұмыс күні ішінде бұл туралы екінші Тарапты жазбаша нысанда хабардар етуге міндетті (өз міндеттемелерін орындаудың мүмкінировстігін дәлелдей және негіздей отырып осы Шарт бойынша міндеттемелер немесе бұрын күтпеген өзге де салдарлардың туындауы).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239"/>
    <w:p>
      <w:pPr>
        <w:spacing w:after="0"/>
        <w:ind w:left="0"/>
        <w:jc w:val="both"/>
      </w:pPr>
      <w:r>
        <w:rPr>
          <w:rFonts w:ascii="Times New Roman"/>
          <w:b w:val="false"/>
          <w:i w:val="false"/>
          <w:color w:val="000000"/>
          <w:sz w:val="28"/>
        </w:rPr>
        <w:t>
      34. Хабарламау немесе уақтылы хабарламау, мұндай хабарламау немесе уақтылы хабарламау еңсерілмейтін күштің тиісті мән-жайынан тікелей туындаған жағдайларды қоспағанда, Тарапты осы Шарт бойынша міндеттемелерді орындамағаны үшін жауапкершіліктен босататын негіз ретінде еңсерілмейтін күштің кез келген мән-жайына сілтеме жасау құқығынан айырады. Еңсерілмейтін күш мән-жайларының басталуы мен тоқтатылуы туралы хабарлама, еңсерілмейтін күш мән-жайлары жалпыға белгілі және жаппай сипатта болатын және дәлелдемелерді талап етпейтін жағдайларды қоспағанда, осындай мән-жайларды растауға Құзыретті құжатпен не тиісті органның және/немесе мекеменің куәлігімен расталуға тиіс.</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0" w:id="240"/>
    <w:p>
      <w:pPr>
        <w:spacing w:after="0"/>
        <w:ind w:left="0"/>
        <w:jc w:val="both"/>
      </w:pPr>
      <w:r>
        <w:rPr>
          <w:rFonts w:ascii="Times New Roman"/>
          <w:b w:val="false"/>
          <w:i w:val="false"/>
          <w:color w:val="000000"/>
          <w:sz w:val="28"/>
        </w:rPr>
        <w:t>
      35. Осы Шарт бойынша міндеттемелерді орындау мерзімі еңсерілмейтін күш мән-жайлары, сондай-ақ осы мән-жайлардан туындаған салдарлар әрекет еткен уақытқа пропорционалды түрде шегеріледі. Егер еңсерілмейтін күш мән-жайларының басталуына байланысты Тараптардың осы Шарт бойынша міндеттемелерді толық немесе ішінара орындауы мүмкін болмаса, онда Тараптар осы Шартты бұзуға құқылы.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1" w:id="241"/>
    <w:p>
      <w:pPr>
        <w:spacing w:after="0"/>
        <w:ind w:left="0"/>
        <w:jc w:val="both"/>
      </w:pPr>
      <w:r>
        <w:rPr>
          <w:rFonts w:ascii="Times New Roman"/>
          <w:b w:val="false"/>
          <w:i w:val="false"/>
          <w:color w:val="000000"/>
          <w:sz w:val="28"/>
        </w:rPr>
        <w:t>
      36. Еңсерілмейтін күш мән-жайларының басталуы осы Шарттың қолданылу мерзімін ұзартуды заңды ресімдеуді талап етпейді.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242"/>
    <w:p>
      <w:pPr>
        <w:spacing w:after="0"/>
        <w:ind w:left="0"/>
        <w:jc w:val="left"/>
      </w:pPr>
      <w:r>
        <w:rPr>
          <w:rFonts w:ascii="Times New Roman"/>
          <w:b/>
          <w:i w:val="false"/>
          <w:color w:val="000000"/>
        </w:rPr>
        <w:t xml:space="preserve"> 14. Арнайы экономикалық аймақ тараптарының жауапкершілігі</w:t>
      </w:r>
    </w:p>
    <w:bookmarkEnd w:id="242"/>
    <w:bookmarkStart w:name="z302" w:id="243"/>
    <w:p>
      <w:pPr>
        <w:spacing w:after="0"/>
        <w:ind w:left="0"/>
        <w:jc w:val="both"/>
      </w:pPr>
      <w:r>
        <w:rPr>
          <w:rFonts w:ascii="Times New Roman"/>
          <w:b w:val="false"/>
          <w:i w:val="false"/>
          <w:color w:val="000000"/>
          <w:sz w:val="28"/>
        </w:rPr>
        <w:t>
      37. Осы Шарттың талаптарын орындамағаны немесе тиісінше орындамағаны үшін Тараптар Қазақстан Республикасының заңнамасында және осы Шартта көзделген жауаптылықта болады.</w:t>
      </w:r>
    </w:p>
    <w:bookmarkEnd w:id="243"/>
    <w:bookmarkStart w:name="z303" w:id="244"/>
    <w:p>
      <w:pPr>
        <w:spacing w:after="0"/>
        <w:ind w:left="0"/>
        <w:jc w:val="both"/>
      </w:pPr>
      <w:r>
        <w:rPr>
          <w:rFonts w:ascii="Times New Roman"/>
          <w:b w:val="false"/>
          <w:i w:val="false"/>
          <w:color w:val="000000"/>
          <w:sz w:val="28"/>
        </w:rPr>
        <w:t>
      38. АЭА қатысушысы қызметті жүзеге асыру кезінде техникалық регламенттерде және жобалау құжаттамасында белгіленген талаптардың бұзылуына жол берілген үшін толық жауапты болады.</w:t>
      </w:r>
    </w:p>
    <w:bookmarkEnd w:id="244"/>
    <w:bookmarkStart w:name="z304" w:id="245"/>
    <w:p>
      <w:pPr>
        <w:spacing w:after="0"/>
        <w:ind w:left="0"/>
        <w:jc w:val="both"/>
      </w:pPr>
      <w:r>
        <w:rPr>
          <w:rFonts w:ascii="Times New Roman"/>
          <w:b w:val="false"/>
          <w:i w:val="false"/>
          <w:color w:val="000000"/>
          <w:sz w:val="28"/>
        </w:rPr>
        <w:t>
      39. АЭА қатысушысы осы Шарт бойынша қызметті жүзеге асыру барысында және салдарынан туындайтын және Қазақстан Республикасының заңнамасына сәйкес мемлекетке залал немесе залал келтірумен байланысты барлық тәуекел үшін жауапты болады.</w:t>
      </w:r>
    </w:p>
    <w:bookmarkEnd w:id="245"/>
    <w:bookmarkStart w:name="z305" w:id="246"/>
    <w:p>
      <w:pPr>
        <w:spacing w:after="0"/>
        <w:ind w:left="0"/>
        <w:jc w:val="both"/>
      </w:pPr>
      <w:r>
        <w:rPr>
          <w:rFonts w:ascii="Times New Roman"/>
          <w:b w:val="false"/>
          <w:i w:val="false"/>
          <w:color w:val="000000"/>
          <w:sz w:val="28"/>
        </w:rPr>
        <w:t>
      40. Қазақстан Республикасының арнайы экономикалық аймақтар туралы заңнамасын бұзатын АЭА қатысушысы жасаған мәмілелер кінәлі тұлғаларға Қазақстан Республикасының заңнамасына сәйкес жауапкершілікті қолдануға әкеп соғады және жарамсыз болып табылады.</w:t>
      </w:r>
    </w:p>
    <w:bookmarkEnd w:id="246"/>
    <w:bookmarkStart w:name="z306" w:id="247"/>
    <w:p>
      <w:pPr>
        <w:spacing w:after="0"/>
        <w:ind w:left="0"/>
        <w:jc w:val="both"/>
      </w:pPr>
      <w:r>
        <w:rPr>
          <w:rFonts w:ascii="Times New Roman"/>
          <w:b w:val="false"/>
          <w:i w:val="false"/>
          <w:color w:val="000000"/>
          <w:sz w:val="28"/>
        </w:rPr>
        <w:t>
      41. Шартта көрсетілген қызметтің басым түрлерін жүргізу кезінде азаматтардың өмірі мен денсаулығына келтірілген зиян Қазақстан Республикасының заңнамасына сәйкес өтелуге тиіс.</w:t>
      </w:r>
    </w:p>
    <w:bookmarkEnd w:id="247"/>
    <w:bookmarkStart w:name="z91" w:id="248"/>
    <w:p>
      <w:pPr>
        <w:spacing w:after="0"/>
        <w:ind w:left="0"/>
        <w:jc w:val="left"/>
      </w:pPr>
      <w:r>
        <w:rPr>
          <w:rFonts w:ascii="Times New Roman"/>
          <w:b/>
          <w:i w:val="false"/>
          <w:color w:val="000000"/>
        </w:rPr>
        <w:t xml:space="preserve"> 15. Өзгерту, толықтыру, тоқтату шарттары және осы шартты бұзу</w:t>
      </w:r>
    </w:p>
    <w:bookmarkEnd w:id="248"/>
    <w:bookmarkStart w:name="z307" w:id="249"/>
    <w:p>
      <w:pPr>
        <w:spacing w:after="0"/>
        <w:ind w:left="0"/>
        <w:jc w:val="both"/>
      </w:pPr>
      <w:r>
        <w:rPr>
          <w:rFonts w:ascii="Times New Roman"/>
          <w:b w:val="false"/>
          <w:i w:val="false"/>
          <w:color w:val="000000"/>
          <w:sz w:val="28"/>
        </w:rPr>
        <w:t>
      42. Осы Шартқа өзгерістер және (немесе) толықтырулар Тараптардың өзара жазбаша келісімі бойынша кез келген уақытта енгізіледі және осы Шарттың ажырамас бөлігі болып табылатын қосымша келісім түрінде жазбаша ресімделеді.</w:t>
      </w:r>
    </w:p>
    <w:bookmarkEnd w:id="249"/>
    <w:p>
      <w:pPr>
        <w:spacing w:after="0"/>
        <w:ind w:left="0"/>
        <w:jc w:val="both"/>
      </w:pPr>
      <w:r>
        <w:rPr>
          <w:rFonts w:ascii="Times New Roman"/>
          <w:b w:val="false"/>
          <w:i w:val="false"/>
          <w:color w:val="000000"/>
          <w:sz w:val="28"/>
        </w:rPr>
        <w:t>
      АЭА қатысушыларының тізілімін жүргізуге байланысты осы Шартқа өзгерістер және (немесе) толықтырулар туралы Басқарушы компания өзгерістер мен толықтырулар енгізілген күннен бастап 2 (екі) жұмыс күні ішінде бірыңғай үйлестіру орталығын хабардар етеді.</w:t>
      </w:r>
    </w:p>
    <w:bookmarkStart w:name="z308" w:id="250"/>
    <w:p>
      <w:pPr>
        <w:spacing w:after="0"/>
        <w:ind w:left="0"/>
        <w:jc w:val="both"/>
      </w:pPr>
      <w:r>
        <w:rPr>
          <w:rFonts w:ascii="Times New Roman"/>
          <w:b w:val="false"/>
          <w:i w:val="false"/>
          <w:color w:val="000000"/>
          <w:sz w:val="28"/>
        </w:rPr>
        <w:t>
      43. Қызметті жүзеге асыру туралы осы Шарттың қолданылуы:</w:t>
      </w:r>
    </w:p>
    <w:bookmarkEnd w:id="250"/>
    <w:p>
      <w:pPr>
        <w:spacing w:after="0"/>
        <w:ind w:left="0"/>
        <w:jc w:val="both"/>
      </w:pPr>
      <w:r>
        <w:rPr>
          <w:rFonts w:ascii="Times New Roman"/>
          <w:b w:val="false"/>
          <w:i w:val="false"/>
          <w:color w:val="000000"/>
          <w:sz w:val="28"/>
        </w:rPr>
        <w:t>
      1) АЭА тарату;</w:t>
      </w:r>
    </w:p>
    <w:p>
      <w:pPr>
        <w:spacing w:after="0"/>
        <w:ind w:left="0"/>
        <w:jc w:val="both"/>
      </w:pPr>
      <w:r>
        <w:rPr>
          <w:rFonts w:ascii="Times New Roman"/>
          <w:b w:val="false"/>
          <w:i w:val="false"/>
          <w:color w:val="000000"/>
          <w:sz w:val="28"/>
        </w:rPr>
        <w:t>
      2) егер Тараптар оны ұзарту туралы келісімге қол жеткізбесе, оның қолданылу мерзімі өткенде;</w:t>
      </w:r>
    </w:p>
    <w:p>
      <w:pPr>
        <w:spacing w:after="0"/>
        <w:ind w:left="0"/>
        <w:jc w:val="both"/>
      </w:pPr>
      <w:r>
        <w:rPr>
          <w:rFonts w:ascii="Times New Roman"/>
          <w:b w:val="false"/>
          <w:i w:val="false"/>
          <w:color w:val="000000"/>
          <w:sz w:val="28"/>
        </w:rPr>
        <w:t>
      3) қызметті жүзеге асыру туралы шартты мерзімінен бұрын бұзу;</w:t>
      </w:r>
    </w:p>
    <w:p>
      <w:pPr>
        <w:spacing w:after="0"/>
        <w:ind w:left="0"/>
        <w:jc w:val="both"/>
      </w:pPr>
      <w:r>
        <w:rPr>
          <w:rFonts w:ascii="Times New Roman"/>
          <w:b w:val="false"/>
          <w:i w:val="false"/>
          <w:color w:val="000000"/>
          <w:sz w:val="28"/>
        </w:rPr>
        <w:t>
      4) Қазақстан Республикасының азаматтық заңнамасында немесе қызметті жүзеге асыру туралы шартта көзделген өзге де жағдайларда тоқтатылады.</w:t>
      </w:r>
    </w:p>
    <w:bookmarkStart w:name="z309" w:id="251"/>
    <w:p>
      <w:pPr>
        <w:spacing w:after="0"/>
        <w:ind w:left="0"/>
        <w:jc w:val="both"/>
      </w:pPr>
      <w:r>
        <w:rPr>
          <w:rFonts w:ascii="Times New Roman"/>
          <w:b w:val="false"/>
          <w:i w:val="false"/>
          <w:color w:val="000000"/>
          <w:sz w:val="28"/>
        </w:rPr>
        <w:t>
      44. Осы Шарттың қолданылуын мерзімінен бұрын тоқтатуға тараптардың келісімі бойынша, сондай-ақ Заңда көзделген жағдайларда жол беріледі.</w:t>
      </w:r>
    </w:p>
    <w:bookmarkEnd w:id="251"/>
    <w:p>
      <w:pPr>
        <w:spacing w:after="0"/>
        <w:ind w:left="0"/>
        <w:jc w:val="both"/>
      </w:pPr>
      <w:r>
        <w:rPr>
          <w:rFonts w:ascii="Times New Roman"/>
          <w:b w:val="false"/>
          <w:i w:val="false"/>
          <w:color w:val="000000"/>
          <w:sz w:val="28"/>
        </w:rPr>
        <w:t>
      Осы тармақтың мақсаттары үшін елеулі бұзушылықтар болып:</w:t>
      </w:r>
    </w:p>
    <w:p>
      <w:pPr>
        <w:spacing w:after="0"/>
        <w:ind w:left="0"/>
        <w:jc w:val="both"/>
      </w:pPr>
      <w:r>
        <w:rPr>
          <w:rFonts w:ascii="Times New Roman"/>
          <w:b w:val="false"/>
          <w:i w:val="false"/>
          <w:color w:val="000000"/>
          <w:sz w:val="28"/>
        </w:rPr>
        <w:t>
      1) АЭА қатысушысының осы Шарттың 2-тармағында және жобалау, құрылыс-монтаж жұмыстарын жүзеге асыру және объектіні пайдалануға беруді қамтамасыз ету кестесінде белгіленген мерзімдерді дәлелді себептерсіз алты күнтізбелік айдан астам бұзуы;</w:t>
      </w:r>
    </w:p>
    <w:p>
      <w:pPr>
        <w:spacing w:after="0"/>
        <w:ind w:left="0"/>
        <w:jc w:val="both"/>
      </w:pPr>
      <w:r>
        <w:rPr>
          <w:rFonts w:ascii="Times New Roman"/>
          <w:b w:val="false"/>
          <w:i w:val="false"/>
          <w:color w:val="000000"/>
          <w:sz w:val="28"/>
        </w:rPr>
        <w:t>
      2) басқарушы компанияның келісімінсіз АЭА қатысушысының қызметін күнтізбелік екі айдан астам мерзімге тоқтата тұру;</w:t>
      </w:r>
    </w:p>
    <w:p>
      <w:pPr>
        <w:spacing w:after="0"/>
        <w:ind w:left="0"/>
        <w:jc w:val="both"/>
      </w:pPr>
      <w:r>
        <w:rPr>
          <w:rFonts w:ascii="Times New Roman"/>
          <w:b w:val="false"/>
          <w:i w:val="false"/>
          <w:color w:val="000000"/>
          <w:sz w:val="28"/>
        </w:rPr>
        <w:t>
      3) АЭА қатысушысы қызметін жүзеге асыру кезінде орындалатын жұмыстардың сапасына елеулі әсер етуі мүмкін осы Шарттың ережелерін және Қазақстан Республикасының құрылыс саласындағы заңнамасының нормаларын бұзу.</w:t>
      </w:r>
    </w:p>
    <w:p>
      <w:pPr>
        <w:spacing w:after="0"/>
        <w:ind w:left="0"/>
        <w:jc w:val="both"/>
      </w:pPr>
      <w:r>
        <w:rPr>
          <w:rFonts w:ascii="Times New Roman"/>
          <w:b w:val="false"/>
          <w:i w:val="false"/>
          <w:color w:val="000000"/>
          <w:sz w:val="28"/>
        </w:rPr>
        <w:t>
      44-1. Осы Шарт бұзылған күннен бастап екі жұмыс күні ішінде Басқарушы компания бұл туралы АЭА қатысушысын, мемлекеттік кіріс органдарын, уәкілетті органды, сондай-ақ облыстың, республикалық маңызы бар қаланың, астананың жергілікті атқарушы органдарын хабардар етеді.</w:t>
      </w:r>
    </w:p>
    <w:bookmarkStart w:name="z310" w:id="252"/>
    <w:p>
      <w:pPr>
        <w:spacing w:after="0"/>
        <w:ind w:left="0"/>
        <w:jc w:val="both"/>
      </w:pPr>
      <w:r>
        <w:rPr>
          <w:rFonts w:ascii="Times New Roman"/>
          <w:b w:val="false"/>
          <w:i w:val="false"/>
          <w:color w:val="000000"/>
          <w:sz w:val="28"/>
        </w:rPr>
        <w:t>
      45. Басқарушы компанияның хабарламасында белгіленген мерзімде АЭА қатысушысы толығымен жойған осы Шарттың талаптарын бұзу осы Шарттың қолданылуын біржақты тәртіппен мерзімінен бұрын тоқтату үшін негіз болып табылмайды.</w:t>
      </w:r>
    </w:p>
    <w:bookmarkEnd w:id="252"/>
    <w:bookmarkStart w:name="z311" w:id="253"/>
    <w:p>
      <w:pPr>
        <w:spacing w:after="0"/>
        <w:ind w:left="0"/>
        <w:jc w:val="both"/>
      </w:pPr>
      <w:r>
        <w:rPr>
          <w:rFonts w:ascii="Times New Roman"/>
          <w:b w:val="false"/>
          <w:i w:val="false"/>
          <w:color w:val="000000"/>
          <w:sz w:val="28"/>
        </w:rPr>
        <w:t>
      46. Басқарушы компания Тараптардың өзара келісімі бойынша осы Шартты бұзған күні бұрынғы АЭА қатысушысынан, салынған ғимараттар мен құрылыстарды оларды басқа мақсаттарда немесе АЭА-ның басқа да қатысушыларымен пайдалану мүмкіндігі болған жағдайда, сатып алу-сатудың жеке шарты негізінде баланстық құны бойынша сатып алады.</w:t>
      </w:r>
    </w:p>
    <w:bookmarkEnd w:id="253"/>
    <w:p>
      <w:pPr>
        <w:spacing w:after="0"/>
        <w:ind w:left="0"/>
        <w:jc w:val="both"/>
      </w:pPr>
      <w:r>
        <w:rPr>
          <w:rFonts w:ascii="Times New Roman"/>
          <w:b w:val="false"/>
          <w:i w:val="false"/>
          <w:color w:val="000000"/>
          <w:sz w:val="28"/>
        </w:rPr>
        <w:t>
      Мұндай пайдалану мүмкін болмаған жағдайда АЭА-ның бұрынғы қатысушысы барлық құрылыстарды бұзуды және екінші Тарапқа қайтарылатын жер учаскелерін тиісті күйге келтіруді жүзеге асырады.</w:t>
      </w:r>
    </w:p>
    <w:p>
      <w:pPr>
        <w:spacing w:after="0"/>
        <w:ind w:left="0"/>
        <w:jc w:val="both"/>
      </w:pPr>
      <w:r>
        <w:rPr>
          <w:rFonts w:ascii="Times New Roman"/>
          <w:b w:val="false"/>
          <w:i w:val="false"/>
          <w:color w:val="000000"/>
          <w:sz w:val="28"/>
        </w:rPr>
        <w:t>
      АЭА аумағында жер учаскелерін жалға алған және құрылыс объектілерін салған АЭА қатысушысымен осы Шарт мерзімінен бұрын бұзылған кезде АЭА қатысушысы өз есебінен үш ай мерзім ішінде АЭА аумағынан оған тиесілі жабдықтар мен тетіктерді бөлшектеу және жоюмен қамтамасыз етіледі.</w:t>
      </w:r>
    </w:p>
    <w:p>
      <w:pPr>
        <w:spacing w:after="0"/>
        <w:ind w:left="0"/>
        <w:jc w:val="both"/>
      </w:pPr>
      <w:r>
        <w:rPr>
          <w:rFonts w:ascii="Times New Roman"/>
          <w:b w:val="false"/>
          <w:i w:val="false"/>
          <w:color w:val="000000"/>
          <w:sz w:val="28"/>
        </w:rPr>
        <w:t>
      АЭА қатысушысы АЭА-ның аумағынан оған тиесілі жабдықтарды, тетіктерді және салынған құрылыс объектілерін бөлшектеуді және жоюды үш ай мерзімде жүзеге асырмаған жағдайда, аталған объектілерге құқықтар АЭА-ның жаңа қатысушысына ауысады.</w:t>
      </w:r>
    </w:p>
    <w:bookmarkStart w:name="z92" w:id="254"/>
    <w:p>
      <w:pPr>
        <w:spacing w:after="0"/>
        <w:ind w:left="0"/>
        <w:jc w:val="left"/>
      </w:pPr>
      <w:r>
        <w:rPr>
          <w:rFonts w:ascii="Times New Roman"/>
          <w:b/>
          <w:i w:val="false"/>
          <w:color w:val="000000"/>
        </w:rPr>
        <w:t xml:space="preserve"> 16. Дауларды шешу тәртібі</w:t>
      </w:r>
    </w:p>
    <w:bookmarkEnd w:id="254"/>
    <w:bookmarkStart w:name="z312" w:id="255"/>
    <w:p>
      <w:pPr>
        <w:spacing w:after="0"/>
        <w:ind w:left="0"/>
        <w:jc w:val="both"/>
      </w:pPr>
      <w:r>
        <w:rPr>
          <w:rFonts w:ascii="Times New Roman"/>
          <w:b w:val="false"/>
          <w:i w:val="false"/>
          <w:color w:val="000000"/>
          <w:sz w:val="28"/>
        </w:rPr>
        <w:t>
      47. Осы Шартты орындау кезінде туындауы мүмкін даулар мен келіспеушіліктер Тараптар арасындағы келіссөздер жолымен шешіледі.</w:t>
      </w:r>
    </w:p>
    <w:bookmarkEnd w:id="255"/>
    <w:bookmarkStart w:name="z313" w:id="256"/>
    <w:p>
      <w:pPr>
        <w:spacing w:after="0"/>
        <w:ind w:left="0"/>
        <w:jc w:val="both"/>
      </w:pPr>
      <w:r>
        <w:rPr>
          <w:rFonts w:ascii="Times New Roman"/>
          <w:b w:val="false"/>
          <w:i w:val="false"/>
          <w:color w:val="000000"/>
          <w:sz w:val="28"/>
        </w:rPr>
        <w:t>
      48. Тараптар Тараптардың кез келгені екінші Тарапқа жазбаша өтініш алған күннен бастап үш ай ішінде келісімге қол жеткізбеген жағдайда, дауларды шешу "Астана" халықаралық қаржы орталығының сотында, "Астана" халықаралық қаржы орталығының халықаралық төрелік орталығында немесе Қазақстан Республикасының сот органдарында, сондай-ақ Тараптардың келісімімен айқындалатын төреліктерде жүргізілуі мүмкін.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4" w:id="257"/>
    <w:p>
      <w:pPr>
        <w:spacing w:after="0"/>
        <w:ind w:left="0"/>
        <w:jc w:val="both"/>
      </w:pPr>
      <w:r>
        <w:rPr>
          <w:rFonts w:ascii="Times New Roman"/>
          <w:b w:val="false"/>
          <w:i w:val="false"/>
          <w:color w:val="000000"/>
          <w:sz w:val="28"/>
        </w:rPr>
        <w:t>
      49. Тараптар туындаған даулар мен келіспеушіліктер толық шешілгенге дейін шартта белгіленген міндеттемелерді орындаудан босатылмайды.</w:t>
      </w:r>
    </w:p>
    <w:bookmarkEnd w:id="257"/>
    <w:bookmarkStart w:name="z93" w:id="258"/>
    <w:p>
      <w:pPr>
        <w:spacing w:after="0"/>
        <w:ind w:left="0"/>
        <w:jc w:val="left"/>
      </w:pPr>
      <w:r>
        <w:rPr>
          <w:rFonts w:ascii="Times New Roman"/>
          <w:b/>
          <w:i w:val="false"/>
          <w:color w:val="000000"/>
        </w:rPr>
        <w:t xml:space="preserve"> 17. Қолданылатын құқық</w:t>
      </w:r>
    </w:p>
    <w:bookmarkEnd w:id="258"/>
    <w:bookmarkStart w:name="z315" w:id="259"/>
    <w:p>
      <w:pPr>
        <w:spacing w:after="0"/>
        <w:ind w:left="0"/>
        <w:jc w:val="both"/>
      </w:pPr>
      <w:r>
        <w:rPr>
          <w:rFonts w:ascii="Times New Roman"/>
          <w:b w:val="false"/>
          <w:i w:val="false"/>
          <w:color w:val="000000"/>
          <w:sz w:val="28"/>
        </w:rPr>
        <w:t>
      50. Осы Шартқа және Тараптар, оның ішінде басқа тұлғалармен жасасқан басқа да келісімдерге (шарттарға) осы Шартты іске асыру үшін Қазақстан Республикасының қолданыстағы құқығы қолданылады.</w:t>
      </w:r>
    </w:p>
    <w:bookmarkEnd w:id="259"/>
    <w:bookmarkStart w:name="z94" w:id="260"/>
    <w:p>
      <w:pPr>
        <w:spacing w:after="0"/>
        <w:ind w:left="0"/>
        <w:jc w:val="left"/>
      </w:pPr>
      <w:r>
        <w:rPr>
          <w:rFonts w:ascii="Times New Roman"/>
          <w:b/>
          <w:i w:val="false"/>
          <w:color w:val="000000"/>
        </w:rPr>
        <w:t xml:space="preserve"> 18. Шарт тілі</w:t>
      </w:r>
    </w:p>
    <w:bookmarkEnd w:id="260"/>
    <w:bookmarkStart w:name="z316" w:id="261"/>
    <w:p>
      <w:pPr>
        <w:spacing w:after="0"/>
        <w:ind w:left="0"/>
        <w:jc w:val="both"/>
      </w:pPr>
      <w:r>
        <w:rPr>
          <w:rFonts w:ascii="Times New Roman"/>
          <w:b w:val="false"/>
          <w:i w:val="false"/>
          <w:color w:val="000000"/>
          <w:sz w:val="28"/>
        </w:rPr>
        <w:t>
      51. Шарттың мәтіні Тараптардың әрқайсысы үшін 2 данада мемлекеттік және орыс тілдерінде жасалады, барлық даналары бірдей.</w:t>
      </w:r>
    </w:p>
    <w:bookmarkEnd w:id="261"/>
    <w:bookmarkStart w:name="z317" w:id="262"/>
    <w:p>
      <w:pPr>
        <w:spacing w:after="0"/>
        <w:ind w:left="0"/>
        <w:jc w:val="both"/>
      </w:pPr>
      <w:r>
        <w:rPr>
          <w:rFonts w:ascii="Times New Roman"/>
          <w:b w:val="false"/>
          <w:i w:val="false"/>
          <w:color w:val="000000"/>
          <w:sz w:val="28"/>
        </w:rPr>
        <w:t>
      52. Тараптардың келісімі бойынша Шарттың мәтіні де өзге тілге аударылуы мүмкін.</w:t>
      </w:r>
    </w:p>
    <w:bookmarkEnd w:id="262"/>
    <w:bookmarkStart w:name="z318" w:id="263"/>
    <w:p>
      <w:pPr>
        <w:spacing w:after="0"/>
        <w:ind w:left="0"/>
        <w:jc w:val="both"/>
      </w:pPr>
      <w:r>
        <w:rPr>
          <w:rFonts w:ascii="Times New Roman"/>
          <w:b w:val="false"/>
          <w:i w:val="false"/>
          <w:color w:val="000000"/>
          <w:sz w:val="28"/>
        </w:rPr>
        <w:t>
      53. Шарттың мазмұнын түсіндіру және түсіндіру кезінде келіспеушіліктер немесе даулар туындаған жағдайда мәтіннің нұсқасына ______________ күші басым. (тілді көрсету)</w:t>
      </w:r>
    </w:p>
    <w:bookmarkEnd w:id="263"/>
    <w:bookmarkStart w:name="z95" w:id="264"/>
    <w:p>
      <w:pPr>
        <w:spacing w:after="0"/>
        <w:ind w:left="0"/>
        <w:jc w:val="left"/>
      </w:pPr>
      <w:r>
        <w:rPr>
          <w:rFonts w:ascii="Times New Roman"/>
          <w:b/>
          <w:i w:val="false"/>
          <w:color w:val="000000"/>
        </w:rPr>
        <w:t xml:space="preserve"> 19. Қорытынды ережелер</w:t>
      </w:r>
    </w:p>
    <w:bookmarkEnd w:id="264"/>
    <w:bookmarkStart w:name="z319" w:id="265"/>
    <w:p>
      <w:pPr>
        <w:spacing w:after="0"/>
        <w:ind w:left="0"/>
        <w:jc w:val="both"/>
      </w:pPr>
      <w:r>
        <w:rPr>
          <w:rFonts w:ascii="Times New Roman"/>
          <w:b w:val="false"/>
          <w:i w:val="false"/>
          <w:color w:val="000000"/>
          <w:sz w:val="28"/>
        </w:rPr>
        <w:t>
      54. Осы Шартты іске асыруға байланысты талап етілетін барлық хабарламалар мен құжаттар осы Шарт бойынша Тараптардың әрқайсысына оларды алу фактісі бойынша ғана берілген және тиісті түрде жеткізілген болып есептеледі.</w:t>
      </w:r>
    </w:p>
    <w:bookmarkEnd w:id="265"/>
    <w:bookmarkStart w:name="z320" w:id="266"/>
    <w:p>
      <w:pPr>
        <w:spacing w:after="0"/>
        <w:ind w:left="0"/>
        <w:jc w:val="both"/>
      </w:pPr>
      <w:r>
        <w:rPr>
          <w:rFonts w:ascii="Times New Roman"/>
          <w:b w:val="false"/>
          <w:i w:val="false"/>
          <w:color w:val="000000"/>
          <w:sz w:val="28"/>
        </w:rPr>
        <w:t>
      55. Хабарлама мен құжаттар тікелей Тарапқа тапсырылады немесе пошта, тапсырысты авиапочта, факс, электрондық пошта арқылы жіберіледі.</w:t>
      </w:r>
    </w:p>
    <w:bookmarkEnd w:id="266"/>
    <w:bookmarkStart w:name="z321" w:id="267"/>
    <w:p>
      <w:pPr>
        <w:spacing w:after="0"/>
        <w:ind w:left="0"/>
        <w:jc w:val="both"/>
      </w:pPr>
      <w:r>
        <w:rPr>
          <w:rFonts w:ascii="Times New Roman"/>
          <w:b w:val="false"/>
          <w:i w:val="false"/>
          <w:color w:val="000000"/>
          <w:sz w:val="28"/>
        </w:rPr>
        <w:t>
      56. Осы Шарт бойынша пошта мекенжайы өзгерген кезде Тараптардың әрқайсысы екінші Тарапқа 7 жұмыс күні ішінде жазбаша хабарлама беруге міндетті.</w:t>
      </w:r>
    </w:p>
    <w:bookmarkEnd w:id="267"/>
    <w:bookmarkStart w:name="z322" w:id="268"/>
    <w:p>
      <w:pPr>
        <w:spacing w:after="0"/>
        <w:ind w:left="0"/>
        <w:jc w:val="both"/>
      </w:pPr>
      <w:r>
        <w:rPr>
          <w:rFonts w:ascii="Times New Roman"/>
          <w:b w:val="false"/>
          <w:i w:val="false"/>
          <w:color w:val="000000"/>
          <w:sz w:val="28"/>
        </w:rPr>
        <w:t>
      57. Шартқа барлық қосымшалар оның құрамдас бөлігі ретінде қаралады. Қосымшалардың ережелері мен шарттың өзі арасында қандай да бір алшақтық болған жағдайда Шарттың негізгі мәні болады.</w:t>
      </w:r>
    </w:p>
    <w:bookmarkEnd w:id="268"/>
    <w:bookmarkStart w:name="z323" w:id="269"/>
    <w:p>
      <w:pPr>
        <w:spacing w:after="0"/>
        <w:ind w:left="0"/>
        <w:jc w:val="both"/>
      </w:pPr>
      <w:r>
        <w:rPr>
          <w:rFonts w:ascii="Times New Roman"/>
          <w:b w:val="false"/>
          <w:i w:val="false"/>
          <w:color w:val="000000"/>
          <w:sz w:val="28"/>
        </w:rPr>
        <w:t>
      58. Осы Шартқа өзгерістер мен толықтырулар Тараптардың жазбаша келісімімен ресімделеді. Мұндай келісім осы Шарттың құрамдас бөлігі болып табылады.</w:t>
      </w:r>
    </w:p>
    <w:bookmarkEnd w:id="269"/>
    <w:bookmarkStart w:name="z324" w:id="270"/>
    <w:p>
      <w:pPr>
        <w:spacing w:after="0"/>
        <w:ind w:left="0"/>
        <w:jc w:val="both"/>
      </w:pPr>
      <w:r>
        <w:rPr>
          <w:rFonts w:ascii="Times New Roman"/>
          <w:b w:val="false"/>
          <w:i w:val="false"/>
          <w:color w:val="000000"/>
          <w:sz w:val="28"/>
        </w:rPr>
        <w:t xml:space="preserve">
      59. "АЭА қатысушысы" жағында бірнеше заңды тұлға болған кезде олардың әрқайсысы басқарушы компаниямен осы Шартқа қол қоюшы болып табылады, ал олардың арасында арнайы экономикалық аймақ аумағында қызметтің басым түрлерін жүзеге асыруға қатысушылардың бірлескен қызметі туралы жасалған шарт шартқа ажырамас қосымша болып табылады. </w:t>
      </w:r>
    </w:p>
    <w:bookmarkEnd w:id="270"/>
    <w:bookmarkStart w:name="z325" w:id="271"/>
    <w:p>
      <w:pPr>
        <w:spacing w:after="0"/>
        <w:ind w:left="0"/>
        <w:jc w:val="both"/>
      </w:pPr>
      <w:r>
        <w:rPr>
          <w:rFonts w:ascii="Times New Roman"/>
          <w:b w:val="false"/>
          <w:i w:val="false"/>
          <w:color w:val="000000"/>
          <w:sz w:val="28"/>
        </w:rPr>
        <w:t>
      60. Бұрын құрылған арнайы экономикалық аймақтардың АЭА қатысушыларымен шарттар жасасу кезінде Тараптардың бұрын белгіленген міндеттемелерді орындауын аяқтау қажеттілігіне байланысты ережелер көзделуі мүмкін.</w:t>
      </w:r>
    </w:p>
    <w:bookmarkEnd w:id="271"/>
    <w:bookmarkStart w:name="z326" w:id="272"/>
    <w:p>
      <w:pPr>
        <w:spacing w:after="0"/>
        <w:ind w:left="0"/>
        <w:jc w:val="both"/>
      </w:pPr>
      <w:r>
        <w:rPr>
          <w:rFonts w:ascii="Times New Roman"/>
          <w:b w:val="false"/>
          <w:i w:val="false"/>
          <w:color w:val="000000"/>
          <w:sz w:val="28"/>
        </w:rPr>
        <w:t>
      61. Осы шартқа тараптардың уәкілетті өкілдері Қазақстан Республикасы______қаласында 20__ жылғы _______ (күні), ______ (айда) қол қойылды.</w:t>
      </w:r>
    </w:p>
    <w:bookmarkEnd w:id="272"/>
    <w:bookmarkStart w:name="z327" w:id="273"/>
    <w:p>
      <w:pPr>
        <w:spacing w:after="0"/>
        <w:ind w:left="0"/>
        <w:jc w:val="both"/>
      </w:pPr>
      <w:r>
        <w:rPr>
          <w:rFonts w:ascii="Times New Roman"/>
          <w:b w:val="false"/>
          <w:i w:val="false"/>
          <w:color w:val="000000"/>
          <w:sz w:val="28"/>
        </w:rPr>
        <w:t>
      62. Тараптардың заңды мекен-жайлары мен қолдары: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Юр. мекен жайы _________________</w:t>
            </w:r>
          </w:p>
          <w:p>
            <w:pPr>
              <w:spacing w:after="20"/>
              <w:ind w:left="20"/>
              <w:jc w:val="both"/>
            </w:pPr>
            <w:r>
              <w:rPr>
                <w:rFonts w:ascii="Times New Roman"/>
                <w:b w:val="false"/>
                <w:i w:val="false"/>
                <w:color w:val="000000"/>
                <w:sz w:val="20"/>
              </w:rPr>
              <w:t>
СТН _______________________</w:t>
            </w:r>
          </w:p>
          <w:p>
            <w:pPr>
              <w:spacing w:after="20"/>
              <w:ind w:left="20"/>
              <w:jc w:val="both"/>
            </w:pPr>
            <w:r>
              <w:rPr>
                <w:rFonts w:ascii="Times New Roman"/>
                <w:b w:val="false"/>
                <w:i w:val="false"/>
                <w:color w:val="000000"/>
                <w:sz w:val="20"/>
              </w:rPr>
              <w:t>
ИИК _______________________</w:t>
            </w:r>
          </w:p>
          <w:p>
            <w:pPr>
              <w:spacing w:after="20"/>
              <w:ind w:left="20"/>
              <w:jc w:val="both"/>
            </w:pPr>
            <w:r>
              <w:rPr>
                <w:rFonts w:ascii="Times New Roman"/>
                <w:b w:val="false"/>
                <w:i w:val="false"/>
                <w:color w:val="000000"/>
                <w:sz w:val="20"/>
              </w:rPr>
              <w:t>
БСК 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19 шілдедегі</w:t>
            </w:r>
            <w:r>
              <w:br/>
            </w:r>
            <w:r>
              <w:rPr>
                <w:rFonts w:ascii="Times New Roman"/>
                <w:b w:val="false"/>
                <w:i w:val="false"/>
                <w:color w:val="000000"/>
                <w:sz w:val="20"/>
              </w:rPr>
              <w:t>№ 522 бұйрығына</w:t>
            </w:r>
            <w:r>
              <w:br/>
            </w:r>
            <w:r>
              <w:rPr>
                <w:rFonts w:ascii="Times New Roman"/>
                <w:b w:val="false"/>
                <w:i w:val="false"/>
                <w:color w:val="000000"/>
                <w:sz w:val="20"/>
              </w:rPr>
              <w:t>6-қосымша</w:t>
            </w:r>
          </w:p>
        </w:tc>
      </w:tr>
    </w:tbl>
    <w:bookmarkStart w:name="z97" w:id="274"/>
    <w:p>
      <w:pPr>
        <w:spacing w:after="0"/>
        <w:ind w:left="0"/>
        <w:jc w:val="left"/>
      </w:pPr>
      <w:r>
        <w:rPr>
          <w:rFonts w:ascii="Times New Roman"/>
          <w:b/>
          <w:i w:val="false"/>
          <w:color w:val="000000"/>
        </w:rPr>
        <w:t xml:space="preserve"> Индустриялық аймақтың қатысушысы ретінде қызметті жүзеге асыру туралы шарттың үлгі нысаны</w:t>
      </w:r>
    </w:p>
    <w:bookmarkEnd w:id="274"/>
    <w:p>
      <w:pPr>
        <w:spacing w:after="0"/>
        <w:ind w:left="0"/>
        <w:jc w:val="both"/>
      </w:pPr>
      <w:r>
        <w:rPr>
          <w:rFonts w:ascii="Times New Roman"/>
          <w:b w:val="false"/>
          <w:i w:val="false"/>
          <w:color w:val="000000"/>
          <w:sz w:val="28"/>
        </w:rPr>
        <w:t>
      қала _____________________                              "__" ___________ 20___</w:t>
      </w:r>
    </w:p>
    <w:p>
      <w:pPr>
        <w:spacing w:after="0"/>
        <w:ind w:left="0"/>
        <w:jc w:val="both"/>
      </w:pPr>
      <w:r>
        <w:rPr>
          <w:rFonts w:ascii="Times New Roman"/>
          <w:b w:val="false"/>
          <w:i w:val="false"/>
          <w:color w:val="000000"/>
          <w:sz w:val="28"/>
        </w:rPr>
        <w:t>
      (шарт жасалған орын)                                    жыл (шарт жасалған күн)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(заңды тұлғаның атауы) бұдан әрі</w:t>
      </w:r>
    </w:p>
    <w:p>
      <w:pPr>
        <w:spacing w:after="0"/>
        <w:ind w:left="0"/>
        <w:jc w:val="both"/>
      </w:pPr>
      <w:r>
        <w:rPr>
          <w:rFonts w:ascii="Times New Roman"/>
          <w:b w:val="false"/>
          <w:i w:val="false"/>
          <w:color w:val="000000"/>
          <w:sz w:val="28"/>
        </w:rPr>
        <w:t>
      "Басқарушы компания" деп аталатын,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аты-жөні) және.о. шартқа қол қоятын тұлға)</w:t>
      </w:r>
    </w:p>
    <w:p>
      <w:pPr>
        <w:spacing w:after="0"/>
        <w:ind w:left="0"/>
        <w:jc w:val="both"/>
      </w:pPr>
      <w:r>
        <w:rPr>
          <w:rFonts w:ascii="Times New Roman"/>
          <w:b w:val="false"/>
          <w:i w:val="false"/>
          <w:color w:val="000000"/>
          <w:sz w:val="28"/>
        </w:rPr>
        <w:t>
      негізінде әрекет ететін _________________________________</w:t>
      </w:r>
    </w:p>
    <w:p>
      <w:pPr>
        <w:spacing w:after="0"/>
        <w:ind w:left="0"/>
        <w:jc w:val="both"/>
      </w:pPr>
      <w:r>
        <w:rPr>
          <w:rFonts w:ascii="Times New Roman"/>
          <w:b w:val="false"/>
          <w:i w:val="false"/>
          <w:color w:val="000000"/>
          <w:sz w:val="28"/>
        </w:rPr>
        <w:t>
      (жарғы, ереже, № _ _ _ _ _ _ _ _ _ сенімхат) "___" _____20__ г.)</w:t>
      </w:r>
    </w:p>
    <w:p>
      <w:pPr>
        <w:spacing w:after="0"/>
        <w:ind w:left="0"/>
        <w:jc w:val="both"/>
      </w:pPr>
      <w:r>
        <w:rPr>
          <w:rFonts w:ascii="Times New Roman"/>
          <w:b w:val="false"/>
          <w:i w:val="false"/>
          <w:color w:val="000000"/>
          <w:sz w:val="28"/>
        </w:rPr>
        <w:t>
      бір жағынан және 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бұдан әрі "индустриялық аймақтың қатысушысы" деп аталатын, екінші тараптан,</w:t>
      </w:r>
    </w:p>
    <w:p>
      <w:pPr>
        <w:spacing w:after="0"/>
        <w:ind w:left="0"/>
        <w:jc w:val="both"/>
      </w:pPr>
      <w:r>
        <w:rPr>
          <w:rFonts w:ascii="Times New Roman"/>
          <w:b w:val="false"/>
          <w:i w:val="false"/>
          <w:color w:val="000000"/>
          <w:sz w:val="28"/>
        </w:rPr>
        <w:t>
      бұдан әрі бірлесіп "Тараптар", ал жеке - жеке "Тарап" деп аталатын қызметті жүзеге</w:t>
      </w:r>
    </w:p>
    <w:p>
      <w:pPr>
        <w:spacing w:after="0"/>
        <w:ind w:left="0"/>
        <w:jc w:val="both"/>
      </w:pPr>
      <w:r>
        <w:rPr>
          <w:rFonts w:ascii="Times New Roman"/>
          <w:b w:val="false"/>
          <w:i w:val="false"/>
          <w:color w:val="000000"/>
          <w:sz w:val="28"/>
        </w:rPr>
        <w:t>
      асыру туралы шартты (бұдан әрі-шарт) жасасты.</w:t>
      </w:r>
    </w:p>
    <w:bookmarkStart w:name="z98" w:id="275"/>
    <w:p>
      <w:pPr>
        <w:spacing w:after="0"/>
        <w:ind w:left="0"/>
        <w:jc w:val="left"/>
      </w:pPr>
      <w:r>
        <w:rPr>
          <w:rFonts w:ascii="Times New Roman"/>
          <w:b/>
          <w:i w:val="false"/>
          <w:color w:val="000000"/>
        </w:rPr>
        <w:t xml:space="preserve"> 1. Шарттың мәні</w:t>
      </w:r>
    </w:p>
    <w:bookmarkEnd w:id="275"/>
    <w:bookmarkStart w:name="z328" w:id="276"/>
    <w:p>
      <w:pPr>
        <w:spacing w:after="0"/>
        <w:ind w:left="0"/>
        <w:jc w:val="both"/>
      </w:pPr>
      <w:r>
        <w:rPr>
          <w:rFonts w:ascii="Times New Roman"/>
          <w:b w:val="false"/>
          <w:i w:val="false"/>
          <w:color w:val="000000"/>
          <w:sz w:val="28"/>
        </w:rPr>
        <w:t>
      1. Индустриялық аймақтың (бұдан әрі - ИА) аумағында кәсіпкерлік қызметті жүзеге асыру осы Шарттың мәні болып табылады_________________________________________ (бұдан әрі – қызмет).</w:t>
      </w:r>
    </w:p>
    <w:bookmarkEnd w:id="276"/>
    <w:bookmarkStart w:name="z329" w:id="277"/>
    <w:p>
      <w:pPr>
        <w:spacing w:after="0"/>
        <w:ind w:left="0"/>
        <w:jc w:val="both"/>
      </w:pPr>
      <w:r>
        <w:rPr>
          <w:rFonts w:ascii="Times New Roman"/>
          <w:b w:val="false"/>
          <w:i w:val="false"/>
          <w:color w:val="000000"/>
          <w:sz w:val="28"/>
        </w:rPr>
        <w:t>
      2. ИА қатысушысы осы Шарттың 1-тармағында көрсетілген қызмет түрлерін басқарушы компанияға ұсынылатын және Қазақстан Республикасы заңнамасының, жобалық құжаттардың және осы Шарттың талаптарын сақтай отырып, осы Шарттың ажырамас бөлігі болып табылатын бизнес-жоспарларға (техникалық-экономикалық негіздемеге) сәйкес жүзеге асырады.</w:t>
      </w:r>
    </w:p>
    <w:bookmarkEnd w:id="277"/>
    <w:bookmarkStart w:name="z99" w:id="278"/>
    <w:p>
      <w:pPr>
        <w:spacing w:after="0"/>
        <w:ind w:left="0"/>
        <w:jc w:val="left"/>
      </w:pPr>
      <w:r>
        <w:rPr>
          <w:rFonts w:ascii="Times New Roman"/>
          <w:b/>
          <w:i w:val="false"/>
          <w:color w:val="000000"/>
        </w:rPr>
        <w:t xml:space="preserve"> 2. Негізгі ұғымдар</w:t>
      </w:r>
    </w:p>
    <w:bookmarkEnd w:id="278"/>
    <w:bookmarkStart w:name="z330" w:id="279"/>
    <w:p>
      <w:pPr>
        <w:spacing w:after="0"/>
        <w:ind w:left="0"/>
        <w:jc w:val="both"/>
      </w:pPr>
      <w:r>
        <w:rPr>
          <w:rFonts w:ascii="Times New Roman"/>
          <w:b w:val="false"/>
          <w:i w:val="false"/>
          <w:color w:val="000000"/>
          <w:sz w:val="28"/>
        </w:rPr>
        <w:t xml:space="preserve">
      3. Осы бөлімде түсіндірмелері берілмеген анықтамалар мен терминдердің "арнайы экономикалық және индустриялық аймақтар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қамтылған анықтамалар мен терминдерге сәйкес келетін маңызы бар.):</w:t>
      </w:r>
    </w:p>
    <w:bookmarkEnd w:id="279"/>
    <w:p>
      <w:pPr>
        <w:spacing w:after="0"/>
        <w:ind w:left="0"/>
        <w:jc w:val="both"/>
      </w:pPr>
      <w:r>
        <w:rPr>
          <w:rFonts w:ascii="Times New Roman"/>
          <w:b w:val="false"/>
          <w:i w:val="false"/>
          <w:color w:val="000000"/>
          <w:sz w:val="28"/>
        </w:rPr>
        <w:t>
      1) Қазақстан Республикасының заңнамасында белгіленген тәртіппен кәсіпкерлік қызмет объектілерін, оның ішінде өнеркәсіп, агроөнеркәсіптік кешен, туристік индустрия, көлік логистикасы, қалдықтарды басқару саласындағы объектілерді орналастыру және пайдалану үшін жеке кәсіпкерлік субъектілеріне берілетін инженерлік - коммуникациялық инфрақұрылыммен қамтамасыз етілген аумақ;</w:t>
      </w:r>
    </w:p>
    <w:p>
      <w:pPr>
        <w:spacing w:after="0"/>
        <w:ind w:left="0"/>
        <w:jc w:val="both"/>
      </w:pPr>
      <w:r>
        <w:rPr>
          <w:rFonts w:ascii="Times New Roman"/>
          <w:b w:val="false"/>
          <w:i w:val="false"/>
          <w:color w:val="000000"/>
          <w:sz w:val="28"/>
        </w:rPr>
        <w:t>
      2) басқарушы компания – индустриялық аймақтың жұмыс істеуін қамтамасыз ету үшін заңға сәйкес құрылатын немесе айқындалатын заңды тұлға;</w:t>
      </w:r>
    </w:p>
    <w:p>
      <w:pPr>
        <w:spacing w:after="0"/>
        <w:ind w:left="0"/>
        <w:jc w:val="both"/>
      </w:pPr>
      <w:r>
        <w:rPr>
          <w:rFonts w:ascii="Times New Roman"/>
          <w:b w:val="false"/>
          <w:i w:val="false"/>
          <w:color w:val="000000"/>
          <w:sz w:val="28"/>
        </w:rPr>
        <w:t>
      3) индустриялық аймақтың басқарушы компаниясы олармен қызметті жүзеге асыру туралы шарт жасасқан, Қазақстан Республикасының заңнамасында белгіленген тәртіппен индустриялық аймақтың аумағында кәсіпкерлік қызмет объектілерін орналастыруды және пайдалануды жүзеге асыратын дара кәсіпкер, заңды тұлға;</w:t>
      </w:r>
    </w:p>
    <w:p>
      <w:pPr>
        <w:spacing w:after="0"/>
        <w:ind w:left="0"/>
        <w:jc w:val="both"/>
      </w:pPr>
      <w:r>
        <w:rPr>
          <w:rFonts w:ascii="Times New Roman"/>
          <w:b w:val="false"/>
          <w:i w:val="false"/>
          <w:color w:val="000000"/>
          <w:sz w:val="28"/>
        </w:rPr>
        <w:t>
      4) қатысушы ретінде қызметті жүзеге асыру туралы шартқа сәйкес ЕҰ аумағында қызметтер көрсету жұмыстарын орындау (өнімді дайындау (алу) нәтижесінде қатысушының қызметі;</w:t>
      </w:r>
    </w:p>
    <w:p>
      <w:pPr>
        <w:spacing w:after="0"/>
        <w:ind w:left="0"/>
        <w:jc w:val="both"/>
      </w:pPr>
      <w:r>
        <w:rPr>
          <w:rFonts w:ascii="Times New Roman"/>
          <w:b w:val="false"/>
          <w:i w:val="false"/>
          <w:color w:val="000000"/>
          <w:sz w:val="28"/>
        </w:rPr>
        <w:t>
      5) "бір терезе" қағидаты - өтініш берушілердің құжаттарды жинау мен дайындауға қатысуын барынша азайтуды және олардың мемлекеттік қызметтер көрсету субъектілерімен тікелей байланысын шектеуді көздейтін ЕА аумағында мемлекеттік қызметтер көрсету нысаны;</w:t>
      </w:r>
    </w:p>
    <w:p>
      <w:pPr>
        <w:spacing w:after="0"/>
        <w:ind w:left="0"/>
        <w:jc w:val="both"/>
      </w:pPr>
      <w:r>
        <w:rPr>
          <w:rFonts w:ascii="Times New Roman"/>
          <w:b w:val="false"/>
          <w:i w:val="false"/>
          <w:color w:val="000000"/>
          <w:sz w:val="28"/>
        </w:rPr>
        <w:t>
      5-1) Қазақстан Республикасындағы арнайы экономикалық және индустриялық аймақтар жөніндегі Бірыңғай үйлестіру орталығы (бұдан әрі – бірыңғай үйлестіру орталығы) – арнайы экономикалық және индустриялық аймақтардың қызметін үйлестіруді жүзеге асыратын заңды тұлға.;</w:t>
      </w:r>
    </w:p>
    <w:p>
      <w:pPr>
        <w:spacing w:after="0"/>
        <w:ind w:left="0"/>
        <w:jc w:val="both"/>
      </w:pPr>
      <w:r>
        <w:rPr>
          <w:rFonts w:ascii="Times New Roman"/>
          <w:b w:val="false"/>
          <w:i w:val="false"/>
          <w:color w:val="000000"/>
          <w:sz w:val="28"/>
        </w:rPr>
        <w:t>
      6) уәкілетті орган – арнайы экономикалық және индустриялық аймақтарды құру, олардың жұмыс істеуі және тарату саласындағы мемлекеттік реттеуді жүзеге асыратын орталық атқарушы орган.</w:t>
      </w:r>
    </w:p>
    <w:bookmarkStart w:name="z100" w:id="280"/>
    <w:p>
      <w:pPr>
        <w:spacing w:after="0"/>
        <w:ind w:left="0"/>
        <w:jc w:val="left"/>
      </w:pPr>
      <w:r>
        <w:rPr>
          <w:rFonts w:ascii="Times New Roman"/>
          <w:b/>
          <w:i w:val="false"/>
          <w:color w:val="000000"/>
        </w:rPr>
        <w:t xml:space="preserve"> 3. Шарт Мерзімі</w:t>
      </w:r>
    </w:p>
    <w:bookmarkEnd w:id="280"/>
    <w:bookmarkStart w:name="z331" w:id="281"/>
    <w:p>
      <w:pPr>
        <w:spacing w:after="0"/>
        <w:ind w:left="0"/>
        <w:jc w:val="both"/>
      </w:pPr>
      <w:r>
        <w:rPr>
          <w:rFonts w:ascii="Times New Roman"/>
          <w:b w:val="false"/>
          <w:i w:val="false"/>
          <w:color w:val="000000"/>
          <w:sz w:val="28"/>
        </w:rPr>
        <w:t>
      4. Осы Шарт мерзімге жасалды_______ескерту.</w:t>
      </w:r>
    </w:p>
    <w:bookmarkEnd w:id="281"/>
    <w:bookmarkStart w:name="z332" w:id="282"/>
    <w:p>
      <w:pPr>
        <w:spacing w:after="0"/>
        <w:ind w:left="0"/>
        <w:jc w:val="both"/>
      </w:pPr>
      <w:r>
        <w:rPr>
          <w:rFonts w:ascii="Times New Roman"/>
          <w:b w:val="false"/>
          <w:i w:val="false"/>
          <w:color w:val="000000"/>
          <w:sz w:val="28"/>
        </w:rPr>
        <w:t>
      5. Осы Шарттың мерзімі осы индустриялық аймақ жұмыс істеуі мүмкін мерзімнен аспайды.</w:t>
      </w:r>
    </w:p>
    <w:bookmarkEnd w:id="282"/>
    <w:bookmarkStart w:name="z333" w:id="283"/>
    <w:p>
      <w:pPr>
        <w:spacing w:after="0"/>
        <w:ind w:left="0"/>
        <w:jc w:val="both"/>
      </w:pPr>
      <w:r>
        <w:rPr>
          <w:rFonts w:ascii="Times New Roman"/>
          <w:b w:val="false"/>
          <w:i w:val="false"/>
          <w:color w:val="000000"/>
          <w:sz w:val="28"/>
        </w:rPr>
        <w:t>
      6. Егер Тараптар бастапқыда белгілеген шартты ұзарту мерзімі облыстың, республикалық маңызы бар қаланың және астананың жергілікті атқарушы органының тиісті қаулысымен айқындалған индустриялық аймақтың қолданылу мерзімінен аспайтын болса, осы Шарттың қолданылу мерзімі Тараптардың өзара келісімі бойынша ұзартылуы мүмкін.</w:t>
      </w:r>
    </w:p>
    <w:bookmarkEnd w:id="283"/>
    <w:bookmarkStart w:name="z334" w:id="284"/>
    <w:p>
      <w:pPr>
        <w:spacing w:after="0"/>
        <w:ind w:left="0"/>
        <w:jc w:val="both"/>
      </w:pPr>
      <w:r>
        <w:rPr>
          <w:rFonts w:ascii="Times New Roman"/>
          <w:b w:val="false"/>
          <w:i w:val="false"/>
          <w:color w:val="000000"/>
          <w:sz w:val="28"/>
        </w:rPr>
        <w:t>
      7. Осы Шарттың қолданылу мерзімін ұзарту туралы өтініш басқарушы компанияға осы Шарттың қолданылу мерзімі аяқталғанға дейін бір айдан кешіктірілмей беріледі және ол басқарушы компанияға келіп түскен күннен бастап бір айдан кешіктірілмей қаралады.</w:t>
      </w:r>
    </w:p>
    <w:bookmarkEnd w:id="284"/>
    <w:bookmarkStart w:name="z335" w:id="285"/>
    <w:p>
      <w:pPr>
        <w:spacing w:after="0"/>
        <w:ind w:left="0"/>
        <w:jc w:val="both"/>
      </w:pPr>
      <w:r>
        <w:rPr>
          <w:rFonts w:ascii="Times New Roman"/>
          <w:b w:val="false"/>
          <w:i w:val="false"/>
          <w:color w:val="000000"/>
          <w:sz w:val="28"/>
        </w:rPr>
        <w:t>
      8. Қатысушының қажетті рұқсат беру құжаттарынан уақтылы алмауы осы Шарт бойынша жұмыстарды орындаудың жалпы мерзімдерін өзгертуге негіз болып табылмайды.</w:t>
      </w:r>
    </w:p>
    <w:bookmarkEnd w:id="285"/>
    <w:bookmarkStart w:name="z101" w:id="286"/>
    <w:p>
      <w:pPr>
        <w:spacing w:after="0"/>
        <w:ind w:left="0"/>
        <w:jc w:val="left"/>
      </w:pPr>
      <w:r>
        <w:rPr>
          <w:rFonts w:ascii="Times New Roman"/>
          <w:b/>
          <w:i w:val="false"/>
          <w:color w:val="000000"/>
        </w:rPr>
        <w:t xml:space="preserve"> 4. Шарттың Мақсаты</w:t>
      </w:r>
    </w:p>
    <w:bookmarkEnd w:id="286"/>
    <w:bookmarkStart w:name="z336" w:id="287"/>
    <w:p>
      <w:pPr>
        <w:spacing w:after="0"/>
        <w:ind w:left="0"/>
        <w:jc w:val="both"/>
      </w:pPr>
      <w:r>
        <w:rPr>
          <w:rFonts w:ascii="Times New Roman"/>
          <w:b w:val="false"/>
          <w:i w:val="false"/>
          <w:color w:val="000000"/>
          <w:sz w:val="28"/>
        </w:rPr>
        <w:t>
      9. Осы Шарт Қазақстан Республикасының қолданыстағы заңнамасына сәйкес ИА аумағында өндірістерді құру мен дамытуға инвестициялар салған және ИА аумағында қызметтер көрсеткен кезде ИА аумағында кәсіпкерлік қызметті жүзеге асыру жөніндегі Басқарушы компания мен ИА қатысушысы арасындағы шарттық өзара қарым-қатынастардың заңдық шеңберін белгілейді.</w:t>
      </w:r>
    </w:p>
    <w:bookmarkEnd w:id="287"/>
    <w:bookmarkStart w:name="z102" w:id="288"/>
    <w:p>
      <w:pPr>
        <w:spacing w:after="0"/>
        <w:ind w:left="0"/>
        <w:jc w:val="left"/>
      </w:pPr>
      <w:r>
        <w:rPr>
          <w:rFonts w:ascii="Times New Roman"/>
          <w:b/>
          <w:i w:val="false"/>
          <w:color w:val="000000"/>
        </w:rPr>
        <w:t xml:space="preserve"> 5. Тараптардың жалпы құқықтары мен міндеттері</w:t>
      </w:r>
    </w:p>
    <w:bookmarkEnd w:id="288"/>
    <w:bookmarkStart w:name="z337" w:id="289"/>
    <w:p>
      <w:pPr>
        <w:spacing w:after="0"/>
        <w:ind w:left="0"/>
        <w:jc w:val="both"/>
      </w:pPr>
      <w:r>
        <w:rPr>
          <w:rFonts w:ascii="Times New Roman"/>
          <w:b w:val="false"/>
          <w:i w:val="false"/>
          <w:color w:val="000000"/>
          <w:sz w:val="28"/>
        </w:rPr>
        <w:t>
      10. Басқарушы компания:</w:t>
      </w:r>
    </w:p>
    <w:bookmarkEnd w:id="289"/>
    <w:p>
      <w:pPr>
        <w:spacing w:after="0"/>
        <w:ind w:left="0"/>
        <w:jc w:val="both"/>
      </w:pPr>
      <w:r>
        <w:rPr>
          <w:rFonts w:ascii="Times New Roman"/>
          <w:b w:val="false"/>
          <w:i w:val="false"/>
          <w:color w:val="000000"/>
          <w:sz w:val="28"/>
        </w:rPr>
        <w:t>
      1) Осы Шарт талаптарының орындалуына мониторингті жүзеге асыруға;</w:t>
      </w:r>
    </w:p>
    <w:p>
      <w:pPr>
        <w:spacing w:after="0"/>
        <w:ind w:left="0"/>
        <w:jc w:val="both"/>
      </w:pPr>
      <w:r>
        <w:rPr>
          <w:rFonts w:ascii="Times New Roman"/>
          <w:b w:val="false"/>
          <w:i w:val="false"/>
          <w:color w:val="000000"/>
          <w:sz w:val="28"/>
        </w:rPr>
        <w:t>
      2) мониторингті жүзеге асыру шеңберінде осы Шарт бойынша қабылданған міндеттемелер бойынша жазбаша сұрау салулар негізінде, Шартта көзделген мерзімде, бірақ тоқсанына бір реттен жиі емес, қатысушыдан қажетті ақпарат пен құжаттарды алуға;</w:t>
      </w:r>
    </w:p>
    <w:p>
      <w:pPr>
        <w:spacing w:after="0"/>
        <w:ind w:left="0"/>
        <w:jc w:val="both"/>
      </w:pPr>
      <w:r>
        <w:rPr>
          <w:rFonts w:ascii="Times New Roman"/>
          <w:b w:val="false"/>
          <w:i w:val="false"/>
          <w:color w:val="000000"/>
          <w:sz w:val="28"/>
        </w:rPr>
        <w:t>
      3) Осы Шарт бойынша қабылданған міндеттемелерді орындамау, сондай-ақ ЕҰ аумағында қызметті жүзеге асыруға байланысты бұзушылықтар анықталған жағдайда, қатысушыға басқарушы компанияның атына тиісті түсіндірмелерді ұсыну мерзімін, сондай-ақ бұзушылықтар жойылуға тиіс мерзімді көрсете отырып, мұндай бұзушылықтарды жою қажеттігі туралы жазбаша хабарлама жіберуге;</w:t>
      </w:r>
    </w:p>
    <w:p>
      <w:pPr>
        <w:spacing w:after="0"/>
        <w:ind w:left="0"/>
        <w:jc w:val="both"/>
      </w:pPr>
      <w:r>
        <w:rPr>
          <w:rFonts w:ascii="Times New Roman"/>
          <w:b w:val="false"/>
          <w:i w:val="false"/>
          <w:color w:val="000000"/>
          <w:sz w:val="28"/>
        </w:rPr>
        <w:t>
      4) жер учаскелерін кейінгі жер пайдалануға немесе пайдалануға (қосалқы жалға) беруге және инфрақұрылым объектілерін жалға (қосалқы жалға) беруге;</w:t>
      </w:r>
    </w:p>
    <w:p>
      <w:pPr>
        <w:spacing w:after="0"/>
        <w:ind w:left="0"/>
        <w:jc w:val="both"/>
      </w:pPr>
      <w:r>
        <w:rPr>
          <w:rFonts w:ascii="Times New Roman"/>
          <w:b w:val="false"/>
          <w:i w:val="false"/>
          <w:color w:val="000000"/>
          <w:sz w:val="28"/>
        </w:rPr>
        <w:t>
      5) қатысушы басқарушы компанияға ұсынатын қызметтер үшін Тараптар айқындаған сыйақы алуға;</w:t>
      </w:r>
    </w:p>
    <w:p>
      <w:pPr>
        <w:spacing w:after="0"/>
        <w:ind w:left="0"/>
        <w:jc w:val="both"/>
      </w:pPr>
      <w:r>
        <w:rPr>
          <w:rFonts w:ascii="Times New Roman"/>
          <w:b w:val="false"/>
          <w:i w:val="false"/>
          <w:color w:val="000000"/>
          <w:sz w:val="28"/>
        </w:rPr>
        <w:t>
      6) инфрақұрылым объектілерін, жер учаскелерін, сондай-ақ өзге де мүлікті жалға беруден және (немесе) қосалқы жалға беруден кірістер алуға;</w:t>
      </w:r>
    </w:p>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іске асыруға құқығы бар.</w:t>
      </w:r>
    </w:p>
    <w:bookmarkStart w:name="z338" w:id="290"/>
    <w:p>
      <w:pPr>
        <w:spacing w:after="0"/>
        <w:ind w:left="0"/>
        <w:jc w:val="both"/>
      </w:pPr>
      <w:r>
        <w:rPr>
          <w:rFonts w:ascii="Times New Roman"/>
          <w:b w:val="false"/>
          <w:i w:val="false"/>
          <w:color w:val="000000"/>
          <w:sz w:val="28"/>
        </w:rPr>
        <w:t>
      11. Қатысушы құқылы:</w:t>
      </w:r>
    </w:p>
    <w:bookmarkEnd w:id="290"/>
    <w:p>
      <w:pPr>
        <w:spacing w:after="0"/>
        <w:ind w:left="0"/>
        <w:jc w:val="both"/>
      </w:pPr>
      <w:r>
        <w:rPr>
          <w:rFonts w:ascii="Times New Roman"/>
          <w:b w:val="false"/>
          <w:i w:val="false"/>
          <w:color w:val="000000"/>
          <w:sz w:val="28"/>
        </w:rPr>
        <w:t>
      1) Қазақстан Республикасының заңнамалық актілерінде қатысушылар үшін көзделген құқықтық қорғау кепілдігін пайдалануға;</w:t>
      </w:r>
    </w:p>
    <w:p>
      <w:pPr>
        <w:spacing w:after="0"/>
        <w:ind w:left="0"/>
        <w:jc w:val="both"/>
      </w:pPr>
      <w:r>
        <w:rPr>
          <w:rFonts w:ascii="Times New Roman"/>
          <w:b w:val="false"/>
          <w:i w:val="false"/>
          <w:color w:val="000000"/>
          <w:sz w:val="28"/>
        </w:rPr>
        <w:t>
      2) Заңда және осы Шартта көзделген тәртіппен қызметтің басым түрлерін жүзеге асыру үшін жер учаскелерін алуға және инфрақұрылым объектілерін салуға;</w:t>
      </w:r>
    </w:p>
    <w:p>
      <w:pPr>
        <w:spacing w:after="0"/>
        <w:ind w:left="0"/>
        <w:jc w:val="both"/>
      </w:pPr>
      <w:r>
        <w:rPr>
          <w:rFonts w:ascii="Times New Roman"/>
          <w:b w:val="false"/>
          <w:i w:val="false"/>
          <w:color w:val="000000"/>
          <w:sz w:val="28"/>
        </w:rPr>
        <w:t>
      3) Қазақстан Республикасының салық заңнамасына сәйкес салық және бюджетке төленетін басқа да міндетті төлемдер төленгеннен кейін аумақтан қызметті жүзеге асырудан алынған кірістерді өз қалауы бойынша пайдалануға;</w:t>
      </w:r>
    </w:p>
    <w:p>
      <w:pPr>
        <w:spacing w:after="0"/>
        <w:ind w:left="0"/>
        <w:jc w:val="both"/>
      </w:pPr>
      <w:r>
        <w:rPr>
          <w:rFonts w:ascii="Times New Roman"/>
          <w:b w:val="false"/>
          <w:i w:val="false"/>
          <w:color w:val="000000"/>
          <w:sz w:val="28"/>
        </w:rPr>
        <w:t>
      4) қызметтің қосалқы түрлерін жүзеге асыратын тұлғаларды тартуға және бұл туралы шарттың басқа тарапын хабардар етуге;</w:t>
      </w:r>
    </w:p>
    <w:p>
      <w:pPr>
        <w:spacing w:after="0"/>
        <w:ind w:left="0"/>
        <w:jc w:val="both"/>
      </w:pPr>
      <w:r>
        <w:rPr>
          <w:rFonts w:ascii="Times New Roman"/>
          <w:b w:val="false"/>
          <w:i w:val="false"/>
          <w:color w:val="000000"/>
          <w:sz w:val="28"/>
        </w:rPr>
        <w:t>
      5) уақытша өтеулі жер пайдалануға немесе пайдалануға (жалға алуға) не кейінгі жер пайдалануға немесе пайдалануға (қосалқы жалға) берілген жер учаскесінің аумағында өзіне қажетті инфрақұрылым объектілерін салуды өз қаражаты есебінен жүзеге асыруға;);</w:t>
      </w:r>
    </w:p>
    <w:p>
      <w:pPr>
        <w:spacing w:after="0"/>
        <w:ind w:left="0"/>
        <w:jc w:val="both"/>
      </w:pPr>
      <w:r>
        <w:rPr>
          <w:rFonts w:ascii="Times New Roman"/>
          <w:b w:val="false"/>
          <w:i w:val="false"/>
          <w:color w:val="000000"/>
          <w:sz w:val="28"/>
        </w:rPr>
        <w:t>
      6) аумақта электр, жылу энергиясын, газды, суды, кәрізді, байланыс және телекоммуникация құралдарын, коммуналдық қызметтердің, қоғамдық көліктің басқа да қызметтерін және АЭА аумағында ұсынылатын өзге де қызметтерді пайдалануға;</w:t>
      </w:r>
    </w:p>
    <w:p>
      <w:pPr>
        <w:spacing w:after="0"/>
        <w:ind w:left="0"/>
        <w:jc w:val="both"/>
      </w:pPr>
      <w:r>
        <w:rPr>
          <w:rFonts w:ascii="Times New Roman"/>
          <w:b w:val="false"/>
          <w:i w:val="false"/>
          <w:color w:val="000000"/>
          <w:sz w:val="28"/>
        </w:rPr>
        <w:t>
      7) Қазақстан Республикасының заңдарында көзделген өзге де құқықтарды пайдалануға құқығы бар.</w:t>
      </w:r>
    </w:p>
    <w:bookmarkStart w:name="z339" w:id="291"/>
    <w:p>
      <w:pPr>
        <w:spacing w:after="0"/>
        <w:ind w:left="0"/>
        <w:jc w:val="both"/>
      </w:pPr>
      <w:r>
        <w:rPr>
          <w:rFonts w:ascii="Times New Roman"/>
          <w:b w:val="false"/>
          <w:i w:val="false"/>
          <w:color w:val="000000"/>
          <w:sz w:val="28"/>
        </w:rPr>
        <w:t>
      12. Басқарушы компания міндетті:</w:t>
      </w:r>
    </w:p>
    <w:bookmarkEnd w:id="291"/>
    <w:p>
      <w:pPr>
        <w:spacing w:after="0"/>
        <w:ind w:left="0"/>
        <w:jc w:val="both"/>
      </w:pPr>
      <w:r>
        <w:rPr>
          <w:rFonts w:ascii="Times New Roman"/>
          <w:b w:val="false"/>
          <w:i w:val="false"/>
          <w:color w:val="000000"/>
          <w:sz w:val="28"/>
        </w:rPr>
        <w:t>
      1) осы Шарттың талаптарын орындау мониторингін тұрақты негізде жүзеге асыруға;</w:t>
      </w:r>
    </w:p>
    <w:p>
      <w:pPr>
        <w:spacing w:after="0"/>
        <w:ind w:left="0"/>
        <w:jc w:val="both"/>
      </w:pPr>
      <w:r>
        <w:rPr>
          <w:rFonts w:ascii="Times New Roman"/>
          <w:b w:val="false"/>
          <w:i w:val="false"/>
          <w:color w:val="000000"/>
          <w:sz w:val="28"/>
        </w:rPr>
        <w:t>
      2) Қазақстан Республикасының заңдарында және осы Шартта көзделген міндеттерді адал және тиісті түрде орындауға;</w:t>
      </w:r>
    </w:p>
    <w:p>
      <w:pPr>
        <w:spacing w:after="0"/>
        <w:ind w:left="0"/>
        <w:jc w:val="both"/>
      </w:pPr>
      <w:r>
        <w:rPr>
          <w:rFonts w:ascii="Times New Roman"/>
          <w:b w:val="false"/>
          <w:i w:val="false"/>
          <w:color w:val="000000"/>
          <w:sz w:val="28"/>
        </w:rPr>
        <w:t>
      3) "жалғыз терезе" қағидаты бойынша Халыққа қызмет көрсету орталығының жұмыс істеуі үшін қабылдау орындарын ұйымдастыру, сондай-ақ көрсетілетін мемлекеттік қызметтер бойынша ақпараттық көмек көрсету;</w:t>
      </w:r>
    </w:p>
    <w:bookmarkStart w:name="z340" w:id="292"/>
    <w:p>
      <w:pPr>
        <w:spacing w:after="0"/>
        <w:ind w:left="0"/>
        <w:jc w:val="both"/>
      </w:pPr>
      <w:r>
        <w:rPr>
          <w:rFonts w:ascii="Times New Roman"/>
          <w:b w:val="false"/>
          <w:i w:val="false"/>
          <w:color w:val="000000"/>
          <w:sz w:val="28"/>
        </w:rPr>
        <w:t>
      13. Қатысушы міндетті:</w:t>
      </w:r>
    </w:p>
    <w:bookmarkEnd w:id="292"/>
    <w:p>
      <w:pPr>
        <w:spacing w:after="0"/>
        <w:ind w:left="0"/>
        <w:jc w:val="both"/>
      </w:pPr>
      <w:r>
        <w:rPr>
          <w:rFonts w:ascii="Times New Roman"/>
          <w:b w:val="false"/>
          <w:i w:val="false"/>
          <w:color w:val="000000"/>
          <w:sz w:val="28"/>
        </w:rPr>
        <w:t xml:space="preserve">
      1) басқарушы компанияның өз қызметі туралы жыл сайынғы есепті ұсынуға; </w:t>
      </w:r>
    </w:p>
    <w:p>
      <w:pPr>
        <w:spacing w:after="0"/>
        <w:ind w:left="0"/>
        <w:jc w:val="both"/>
      </w:pPr>
      <w:r>
        <w:rPr>
          <w:rFonts w:ascii="Times New Roman"/>
          <w:b w:val="false"/>
          <w:i w:val="false"/>
          <w:color w:val="000000"/>
          <w:sz w:val="28"/>
        </w:rPr>
        <w:t>
      2) басқарушы компанияның қосымша сұратуы бойынша өз қызметі туралы қажетті ақпаратты ұсынуға;</w:t>
      </w:r>
    </w:p>
    <w:p>
      <w:pPr>
        <w:spacing w:after="0"/>
        <w:ind w:left="0"/>
        <w:jc w:val="both"/>
      </w:pPr>
      <w:r>
        <w:rPr>
          <w:rFonts w:ascii="Times New Roman"/>
          <w:b w:val="false"/>
          <w:i w:val="false"/>
          <w:color w:val="000000"/>
          <w:sz w:val="28"/>
        </w:rPr>
        <w:t>
      3) осы Шарттың 1-тарауында көрсетілген кәсіпкерлік қызметті жүзеге асыруға;</w:t>
      </w:r>
    </w:p>
    <w:p>
      <w:pPr>
        <w:spacing w:after="0"/>
        <w:ind w:left="0"/>
        <w:jc w:val="both"/>
      </w:pPr>
      <w:r>
        <w:rPr>
          <w:rFonts w:ascii="Times New Roman"/>
          <w:b w:val="false"/>
          <w:i w:val="false"/>
          <w:color w:val="000000"/>
          <w:sz w:val="28"/>
        </w:rPr>
        <w:t>
      4) бизнес-жоспарларға және техникалық-экономикалық негіздемелерге сәйкес жүзеге асыруға;_______ ай (жыл) көлемінде инвестициялар ________ теңге;</w:t>
      </w:r>
    </w:p>
    <w:p>
      <w:pPr>
        <w:spacing w:after="0"/>
        <w:ind w:left="0"/>
        <w:jc w:val="both"/>
      </w:pPr>
      <w:r>
        <w:rPr>
          <w:rFonts w:ascii="Times New Roman"/>
          <w:b w:val="false"/>
          <w:i w:val="false"/>
          <w:color w:val="000000"/>
          <w:sz w:val="28"/>
        </w:rPr>
        <w:t>
      5) қабылданған міндеттемелердің орындалмауы және (немесе) қызмет мониторингі нәтижесінде белгіленген анықталған бұзушылықтарды жою туралы жазбаша хабарлама алған жағдайда Қазақстан Республикасының қолданыстағы заңнамасында белгіленген мерзімде басқарушы компанияның келісімі бойынша бұзушылықтарды жоюға;</w:t>
      </w:r>
    </w:p>
    <w:p>
      <w:pPr>
        <w:spacing w:after="0"/>
        <w:ind w:left="0"/>
        <w:jc w:val="both"/>
      </w:pPr>
      <w:r>
        <w:rPr>
          <w:rFonts w:ascii="Times New Roman"/>
          <w:b w:val="false"/>
          <w:i w:val="false"/>
          <w:color w:val="000000"/>
          <w:sz w:val="28"/>
        </w:rPr>
        <w:t>
      6) өз қаражаты немесе Қазақстан Республикасының заңнамасымен тыйым салынбаған өзге де көздер есебінен осы Шарт бойынша қабылданған міндеттемелерге сәйкес уақытша өтеулі жер пайдалануға немесе пайдалануға (жалға алуға) немесе кейінгі жер пайдалануға немесе пайдалануға (қосалқы жалға) берілген жер учаскесінің аумағында өздеріне қажетті өндіріс және инфрақұрылым объектілерін салуды жүзеге асыруға;</w:t>
      </w:r>
    </w:p>
    <w:p>
      <w:pPr>
        <w:spacing w:after="0"/>
        <w:ind w:left="0"/>
        <w:jc w:val="both"/>
      </w:pPr>
      <w:r>
        <w:rPr>
          <w:rFonts w:ascii="Times New Roman"/>
          <w:b w:val="false"/>
          <w:i w:val="false"/>
          <w:color w:val="000000"/>
          <w:sz w:val="28"/>
        </w:rPr>
        <w:t>
      7) халықтың өмірі мен денсаулығына тікелей қауіп төнген жағдайда ЕА аумағында қызметті және (немесе) жұмыстарды жүзеге асыру кезінде бұл туралы басқарушы компанияны дереу хабардар етуге және жұмысты тоқтата тұруға;</w:t>
      </w:r>
    </w:p>
    <w:p>
      <w:pPr>
        <w:spacing w:after="0"/>
        <w:ind w:left="0"/>
        <w:jc w:val="both"/>
      </w:pPr>
      <w:r>
        <w:rPr>
          <w:rFonts w:ascii="Times New Roman"/>
          <w:b w:val="false"/>
          <w:i w:val="false"/>
          <w:color w:val="000000"/>
          <w:sz w:val="28"/>
        </w:rPr>
        <w:t>
      8) қатысушының үшінші тұлғалардың алдындағы ақшалай және өзге де міндеттемелерін қамтамасыз ету мақсатында осы Шартты кепілге беруге жол бермеуге;</w:t>
      </w:r>
    </w:p>
    <w:p>
      <w:pPr>
        <w:spacing w:after="0"/>
        <w:ind w:left="0"/>
        <w:jc w:val="both"/>
      </w:pPr>
      <w:r>
        <w:rPr>
          <w:rFonts w:ascii="Times New Roman"/>
          <w:b w:val="false"/>
          <w:i w:val="false"/>
          <w:color w:val="000000"/>
          <w:sz w:val="28"/>
        </w:rPr>
        <w:t>
      9) қатысушының жарғылық капиталының үлесін жаңа меншік иесінен басқаға берген (иеліктен шығарған) жағдайда, басқарушы компанияны ол жасалғанға дейін кемінде екі ай бұрын жоспарланып отырған мәміле туралы хабардар етуге;</w:t>
      </w:r>
    </w:p>
    <w:p>
      <w:pPr>
        <w:spacing w:after="0"/>
        <w:ind w:left="0"/>
        <w:jc w:val="both"/>
      </w:pPr>
      <w:r>
        <w:rPr>
          <w:rFonts w:ascii="Times New Roman"/>
          <w:b w:val="false"/>
          <w:i w:val="false"/>
          <w:color w:val="000000"/>
          <w:sz w:val="28"/>
        </w:rPr>
        <w:t>
      10) Қазақстан Республикасының заңнамасында және осы Шартта көзделген міндеттерді адал және тиісті түрде орындауға;</w:t>
      </w:r>
    </w:p>
    <w:bookmarkStart w:name="z103" w:id="293"/>
    <w:p>
      <w:pPr>
        <w:spacing w:after="0"/>
        <w:ind w:left="0"/>
        <w:jc w:val="left"/>
      </w:pPr>
      <w:r>
        <w:rPr>
          <w:rFonts w:ascii="Times New Roman"/>
          <w:b/>
          <w:i w:val="false"/>
          <w:color w:val="000000"/>
        </w:rPr>
        <w:t xml:space="preserve"> 6. Салықтар, алымдар және міндетті төлемдер</w:t>
      </w:r>
    </w:p>
    <w:bookmarkEnd w:id="293"/>
    <w:bookmarkStart w:name="z341" w:id="294"/>
    <w:p>
      <w:pPr>
        <w:spacing w:after="0"/>
        <w:ind w:left="0"/>
        <w:jc w:val="both"/>
      </w:pPr>
      <w:r>
        <w:rPr>
          <w:rFonts w:ascii="Times New Roman"/>
          <w:b w:val="false"/>
          <w:i w:val="false"/>
          <w:color w:val="000000"/>
          <w:sz w:val="28"/>
        </w:rPr>
        <w:t>
      14. ИА қатысушыларына Қазақстан Республикасының салық заңнамасына сәйкес салықтар, алымдар және бюджетке төленетін басқа да міндетті төлемдер салынады.</w:t>
      </w:r>
    </w:p>
    <w:bookmarkEnd w:id="294"/>
    <w:bookmarkStart w:name="z104" w:id="295"/>
    <w:p>
      <w:pPr>
        <w:spacing w:after="0"/>
        <w:ind w:left="0"/>
        <w:jc w:val="left"/>
      </w:pPr>
      <w:r>
        <w:rPr>
          <w:rFonts w:ascii="Times New Roman"/>
          <w:b/>
          <w:i w:val="false"/>
          <w:color w:val="000000"/>
        </w:rPr>
        <w:t xml:space="preserve"> 7. Кедендік реттеу</w:t>
      </w:r>
    </w:p>
    <w:bookmarkEnd w:id="295"/>
    <w:bookmarkStart w:name="z342" w:id="296"/>
    <w:p>
      <w:pPr>
        <w:spacing w:after="0"/>
        <w:ind w:left="0"/>
        <w:jc w:val="both"/>
      </w:pPr>
      <w:r>
        <w:rPr>
          <w:rFonts w:ascii="Times New Roman"/>
          <w:b w:val="false"/>
          <w:i w:val="false"/>
          <w:color w:val="000000"/>
          <w:sz w:val="28"/>
        </w:rPr>
        <w:t>
      15. ИА қатысушысы кедендік төлемдер мен баждарды төлеу бойынша міндеттемелерді оларды төлеу бойынша міндеттемелер туындаған сәтте қолданыстағы Кеден одағының және Қазақстан Республикасының кеден заңнамасына сәйкес орындайды.</w:t>
      </w:r>
    </w:p>
    <w:bookmarkEnd w:id="296"/>
    <w:bookmarkStart w:name="z105" w:id="297"/>
    <w:p>
      <w:pPr>
        <w:spacing w:after="0"/>
        <w:ind w:left="0"/>
        <w:jc w:val="left"/>
      </w:pPr>
      <w:r>
        <w:rPr>
          <w:rFonts w:ascii="Times New Roman"/>
          <w:b/>
          <w:i w:val="false"/>
          <w:color w:val="000000"/>
        </w:rPr>
        <w:t xml:space="preserve"> 8. Сақтандыру</w:t>
      </w:r>
    </w:p>
    <w:bookmarkEnd w:id="297"/>
    <w:bookmarkStart w:name="z343" w:id="298"/>
    <w:p>
      <w:pPr>
        <w:spacing w:after="0"/>
        <w:ind w:left="0"/>
        <w:jc w:val="both"/>
      </w:pPr>
      <w:r>
        <w:rPr>
          <w:rFonts w:ascii="Times New Roman"/>
          <w:b w:val="false"/>
          <w:i w:val="false"/>
          <w:color w:val="000000"/>
          <w:sz w:val="28"/>
        </w:rPr>
        <w:t>
      16. АЭА қатысушысы Қазақстан Республикасының заңнамасына сәйкес міндетті сақтандыру түрлерін, оның ішінде:</w:t>
      </w:r>
    </w:p>
    <w:bookmarkEnd w:id="298"/>
    <w:p>
      <w:pPr>
        <w:spacing w:after="0"/>
        <w:ind w:left="0"/>
        <w:jc w:val="both"/>
      </w:pPr>
      <w:r>
        <w:rPr>
          <w:rFonts w:ascii="Times New Roman"/>
          <w:b w:val="false"/>
          <w:i w:val="false"/>
          <w:color w:val="000000"/>
          <w:sz w:val="28"/>
        </w:rPr>
        <w:t>
      1) қызметкер еңбек (қызметтік) міндеттерін атқарған кезде оның өмірі мен денсаулығына зиян келтіргені үшін жұмыс берушінің азаматтық-құқықтық жауапкершілігін міндетті сақтандыру;</w:t>
      </w:r>
    </w:p>
    <w:p>
      <w:pPr>
        <w:spacing w:after="0"/>
        <w:ind w:left="0"/>
        <w:jc w:val="both"/>
      </w:pPr>
      <w:r>
        <w:rPr>
          <w:rFonts w:ascii="Times New Roman"/>
          <w:b w:val="false"/>
          <w:i w:val="false"/>
          <w:color w:val="000000"/>
          <w:sz w:val="28"/>
        </w:rPr>
        <w:t>
       2) аумақта шаруашылық және өзге де қызметтің экологиялық қауіпті түрлерін жүзеге асыру кезінде келтірілген залалды өтеу жөніндегі жауапкершілікпен байланысты міндетті экологиялық сақтандыру;:</w:t>
      </w:r>
    </w:p>
    <w:p>
      <w:pPr>
        <w:spacing w:after="0"/>
        <w:ind w:left="0"/>
        <w:jc w:val="both"/>
      </w:pPr>
      <w:r>
        <w:rPr>
          <w:rFonts w:ascii="Times New Roman"/>
          <w:b w:val="false"/>
          <w:i w:val="false"/>
          <w:color w:val="000000"/>
          <w:sz w:val="28"/>
        </w:rPr>
        <w:t>
      және (немесе) қоршаған ортаның жай-күйін оның нашарлауының алдындағы Жай-күйге дейін қалпына келтіру;</w:t>
      </w:r>
    </w:p>
    <w:p>
      <w:pPr>
        <w:spacing w:after="0"/>
        <w:ind w:left="0"/>
        <w:jc w:val="both"/>
      </w:pPr>
      <w:r>
        <w:rPr>
          <w:rFonts w:ascii="Times New Roman"/>
          <w:b w:val="false"/>
          <w:i w:val="false"/>
          <w:color w:val="000000"/>
          <w:sz w:val="28"/>
        </w:rPr>
        <w:t>
      қоршаған ортаның авариялық ластануы нәтижесінде азаматтардың өмірі мен денсаулығына;</w:t>
      </w:r>
    </w:p>
    <w:p>
      <w:pPr>
        <w:spacing w:after="0"/>
        <w:ind w:left="0"/>
        <w:jc w:val="both"/>
      </w:pPr>
      <w:r>
        <w:rPr>
          <w:rFonts w:ascii="Times New Roman"/>
          <w:b w:val="false"/>
          <w:i w:val="false"/>
          <w:color w:val="000000"/>
          <w:sz w:val="28"/>
        </w:rPr>
        <w:t>
      қоршаған ортаның авариялық ластануы нәтижесінде оларға меншік құқығында, шаруашылық жүргізу құқығында, жедел басқару құқығында және өзге де заңды негізде тиесілі үшінші тұлғалардың мүлкі;</w:t>
      </w:r>
    </w:p>
    <w:p>
      <w:pPr>
        <w:spacing w:after="0"/>
        <w:ind w:left="0"/>
        <w:jc w:val="both"/>
      </w:pPr>
      <w:r>
        <w:rPr>
          <w:rFonts w:ascii="Times New Roman"/>
          <w:b w:val="false"/>
          <w:i w:val="false"/>
          <w:color w:val="000000"/>
          <w:sz w:val="28"/>
        </w:rPr>
        <w:t>
      3) жағдайға міндетті әлеуметтік сақтандыру:</w:t>
      </w:r>
    </w:p>
    <w:p>
      <w:pPr>
        <w:spacing w:after="0"/>
        <w:ind w:left="0"/>
        <w:jc w:val="both"/>
      </w:pPr>
      <w:r>
        <w:rPr>
          <w:rFonts w:ascii="Times New Roman"/>
          <w:b w:val="false"/>
          <w:i w:val="false"/>
          <w:color w:val="000000"/>
          <w:sz w:val="28"/>
        </w:rPr>
        <w:t>
      еңбек ету қабілетінен айырылу;</w:t>
      </w:r>
    </w:p>
    <w:p>
      <w:pPr>
        <w:spacing w:after="0"/>
        <w:ind w:left="0"/>
        <w:jc w:val="both"/>
      </w:pPr>
      <w:r>
        <w:rPr>
          <w:rFonts w:ascii="Times New Roman"/>
          <w:b w:val="false"/>
          <w:i w:val="false"/>
          <w:color w:val="000000"/>
          <w:sz w:val="28"/>
        </w:rPr>
        <w:t>
      потери кормильца;</w:t>
      </w:r>
    </w:p>
    <w:p>
      <w:pPr>
        <w:spacing w:after="0"/>
        <w:ind w:left="0"/>
        <w:jc w:val="both"/>
      </w:pPr>
      <w:r>
        <w:rPr>
          <w:rFonts w:ascii="Times New Roman"/>
          <w:b w:val="false"/>
          <w:i w:val="false"/>
          <w:color w:val="000000"/>
          <w:sz w:val="28"/>
        </w:rPr>
        <w:t>
      жұмыс шығындары;</w:t>
      </w:r>
    </w:p>
    <w:p>
      <w:pPr>
        <w:spacing w:after="0"/>
        <w:ind w:left="0"/>
        <w:jc w:val="both"/>
      </w:pPr>
      <w:r>
        <w:rPr>
          <w:rFonts w:ascii="Times New Roman"/>
          <w:b w:val="false"/>
          <w:i w:val="false"/>
          <w:color w:val="000000"/>
          <w:sz w:val="28"/>
        </w:rPr>
        <w:t>
      4) көлік құралдары иелерінің азаматтық-құқықтық жауапкершілігін міндетті сақтандыру;</w:t>
      </w:r>
    </w:p>
    <w:p>
      <w:pPr>
        <w:spacing w:after="0"/>
        <w:ind w:left="0"/>
        <w:jc w:val="both"/>
      </w:pPr>
      <w:r>
        <w:rPr>
          <w:rFonts w:ascii="Times New Roman"/>
          <w:b w:val="false"/>
          <w:i w:val="false"/>
          <w:color w:val="000000"/>
          <w:sz w:val="28"/>
        </w:rPr>
        <w:t>
      5) тиісті қызмет түрін жүргізген кезде тасымалдаушының жолаушылар алдындағы азаматтық-құқықтық жауапкершілігін міндетті сақтандыру;</w:t>
      </w:r>
    </w:p>
    <w:p>
      <w:pPr>
        <w:spacing w:after="0"/>
        <w:ind w:left="0"/>
        <w:jc w:val="both"/>
      </w:pPr>
      <w:r>
        <w:rPr>
          <w:rFonts w:ascii="Times New Roman"/>
          <w:b w:val="false"/>
          <w:i w:val="false"/>
          <w:color w:val="000000"/>
          <w:sz w:val="28"/>
        </w:rPr>
        <w:t>
      6) қызметі авария нәтижесінде үшінші тұлғаларға зиян келтіру қаупімен байланысты объектілер иелерінің азаматтық-құқықтық жауапкершілігін міндетті сақтандыру.</w:t>
      </w:r>
    </w:p>
    <w:bookmarkStart w:name="z344" w:id="299"/>
    <w:p>
      <w:pPr>
        <w:spacing w:after="0"/>
        <w:ind w:left="0"/>
        <w:jc w:val="both"/>
      </w:pPr>
      <w:r>
        <w:rPr>
          <w:rFonts w:ascii="Times New Roman"/>
          <w:b w:val="false"/>
          <w:i w:val="false"/>
          <w:color w:val="000000"/>
          <w:sz w:val="28"/>
        </w:rPr>
        <w:t>
      17. Қатысушы өз қалауы бойынша Қазақстан Республикасының қолданыстағы заңнамасына сәйкес сақтандыру ұйымдарын таңдайды.</w:t>
      </w:r>
    </w:p>
    <w:bookmarkEnd w:id="299"/>
    <w:bookmarkStart w:name="z106" w:id="300"/>
    <w:p>
      <w:pPr>
        <w:spacing w:after="0"/>
        <w:ind w:left="0"/>
        <w:jc w:val="left"/>
      </w:pPr>
      <w:r>
        <w:rPr>
          <w:rFonts w:ascii="Times New Roman"/>
          <w:b/>
          <w:i w:val="false"/>
          <w:color w:val="000000"/>
        </w:rPr>
        <w:t xml:space="preserve"> 9. Шарт тұрақтылығының кепілдіктері</w:t>
      </w:r>
    </w:p>
    <w:bookmarkEnd w:id="300"/>
    <w:bookmarkStart w:name="z345" w:id="301"/>
    <w:p>
      <w:pPr>
        <w:spacing w:after="0"/>
        <w:ind w:left="0"/>
        <w:jc w:val="both"/>
      </w:pPr>
      <w:r>
        <w:rPr>
          <w:rFonts w:ascii="Times New Roman"/>
          <w:b w:val="false"/>
          <w:i w:val="false"/>
          <w:color w:val="000000"/>
          <w:sz w:val="28"/>
        </w:rPr>
        <w:t>
      18. ИА қатысушысына Қазақстан Республикасының Конституциясымен, осы Шартпен және Қазақстан Республикасының өзге де нормативтік құқықтық актілерімен, сондай-ақ Қазақстан Республикасы ратификациялаған халықаралық шарттармен қамтамасыз етілетін құқықтар мен мүдделерді қорғауға кепілдік беріледі.</w:t>
      </w:r>
    </w:p>
    <w:bookmarkEnd w:id="301"/>
    <w:bookmarkStart w:name="z346" w:id="302"/>
    <w:p>
      <w:pPr>
        <w:spacing w:after="0"/>
        <w:ind w:left="0"/>
        <w:jc w:val="both"/>
      </w:pPr>
      <w:r>
        <w:rPr>
          <w:rFonts w:ascii="Times New Roman"/>
          <w:b w:val="false"/>
          <w:i w:val="false"/>
          <w:color w:val="000000"/>
          <w:sz w:val="28"/>
        </w:rPr>
        <w:t>
      19. Қатысушының мүлкін мемлекет мұқтажы үшін мәжбүрлеп алып қоюға (мемлекет меншігіне алуға, реквизициялауға) Қазақстан Республикасының заңдарында көзделген ерекше жағдайларда және тәртіппен жол беріледі.</w:t>
      </w:r>
    </w:p>
    <w:bookmarkEnd w:id="302"/>
    <w:bookmarkStart w:name="z107" w:id="303"/>
    <w:p>
      <w:pPr>
        <w:spacing w:after="0"/>
        <w:ind w:left="0"/>
        <w:jc w:val="left"/>
      </w:pPr>
      <w:r>
        <w:rPr>
          <w:rFonts w:ascii="Times New Roman"/>
          <w:b/>
          <w:i w:val="false"/>
          <w:color w:val="000000"/>
        </w:rPr>
        <w:t xml:space="preserve"> 10. Есепке алу және есептілік</w:t>
      </w:r>
    </w:p>
    <w:bookmarkEnd w:id="303"/>
    <w:bookmarkStart w:name="z347" w:id="304"/>
    <w:p>
      <w:pPr>
        <w:spacing w:after="0"/>
        <w:ind w:left="0"/>
        <w:jc w:val="both"/>
      </w:pPr>
      <w:r>
        <w:rPr>
          <w:rFonts w:ascii="Times New Roman"/>
          <w:b w:val="false"/>
          <w:i w:val="false"/>
          <w:color w:val="000000"/>
          <w:sz w:val="28"/>
        </w:rPr>
        <w:t>
      20. ИА қатысушысы Қазақстан Республикасының заңнамасына сәйкес есеп пен есеп құжаттамасын жүргізуді жүзеге асырады.</w:t>
      </w:r>
    </w:p>
    <w:bookmarkEnd w:id="304"/>
    <w:bookmarkStart w:name="z348" w:id="305"/>
    <w:p>
      <w:pPr>
        <w:spacing w:after="0"/>
        <w:ind w:left="0"/>
        <w:jc w:val="both"/>
      </w:pPr>
      <w:r>
        <w:rPr>
          <w:rFonts w:ascii="Times New Roman"/>
          <w:b w:val="false"/>
          <w:i w:val="false"/>
          <w:color w:val="000000"/>
          <w:sz w:val="28"/>
        </w:rPr>
        <w:t xml:space="preserve">
      21. ИА қатысушысы басқарушы компанияға заңнамаға сәйкес өткен жылғы өз қызметі туралы толық ақпаратты ұсынады, сондай-ақ басқарушы компанияның мекен-жайына еұ-ға жібереді._______ осы Шарттың талаптарын орындау туралы есепті ұсынады. </w:t>
      </w:r>
    </w:p>
    <w:bookmarkEnd w:id="305"/>
    <w:bookmarkStart w:name="z108" w:id="306"/>
    <w:p>
      <w:pPr>
        <w:spacing w:after="0"/>
        <w:ind w:left="0"/>
        <w:jc w:val="left"/>
      </w:pPr>
      <w:r>
        <w:rPr>
          <w:rFonts w:ascii="Times New Roman"/>
          <w:b/>
          <w:i w:val="false"/>
          <w:color w:val="000000"/>
        </w:rPr>
        <w:t xml:space="preserve"> 11. Құпиялылық</w:t>
      </w:r>
    </w:p>
    <w:bookmarkEnd w:id="306"/>
    <w:bookmarkStart w:name="z349" w:id="307"/>
    <w:p>
      <w:pPr>
        <w:spacing w:after="0"/>
        <w:ind w:left="0"/>
        <w:jc w:val="both"/>
      </w:pPr>
      <w:r>
        <w:rPr>
          <w:rFonts w:ascii="Times New Roman"/>
          <w:b w:val="false"/>
          <w:i w:val="false"/>
          <w:color w:val="000000"/>
          <w:sz w:val="28"/>
        </w:rPr>
        <w:t>
      22. Осы Шарттың талаптарын орындау процесінде қандай да бір Тарап алған немесе сатып алған ақпарат құпия болып табылады.</w:t>
      </w:r>
    </w:p>
    <w:bookmarkEnd w:id="307"/>
    <w:bookmarkStart w:name="z350" w:id="308"/>
    <w:p>
      <w:pPr>
        <w:spacing w:after="0"/>
        <w:ind w:left="0"/>
        <w:jc w:val="both"/>
      </w:pPr>
      <w:r>
        <w:rPr>
          <w:rFonts w:ascii="Times New Roman"/>
          <w:b w:val="false"/>
          <w:i w:val="false"/>
          <w:color w:val="000000"/>
          <w:sz w:val="28"/>
        </w:rPr>
        <w:t>
      23. Тараптар келесі жағдайларды қоспағанда, екінші Тараптың алдын ала жазбаша келісімінсіз құпия ақпаратты үшінші тұлғаларға беруге құқығы жоқ:</w:t>
      </w:r>
    </w:p>
    <w:bookmarkEnd w:id="308"/>
    <w:p>
      <w:pPr>
        <w:spacing w:after="0"/>
        <w:ind w:left="0"/>
        <w:jc w:val="both"/>
      </w:pPr>
      <w:r>
        <w:rPr>
          <w:rFonts w:ascii="Times New Roman"/>
          <w:b w:val="false"/>
          <w:i w:val="false"/>
          <w:color w:val="000000"/>
          <w:sz w:val="28"/>
        </w:rPr>
        <w:t>
       1) егер мұндай ақпарат сот талқылауын жүргізу барысында пайдаланылса;</w:t>
      </w:r>
    </w:p>
    <w:p>
      <w:pPr>
        <w:spacing w:after="0"/>
        <w:ind w:left="0"/>
        <w:jc w:val="both"/>
      </w:pPr>
      <w:r>
        <w:rPr>
          <w:rFonts w:ascii="Times New Roman"/>
          <w:b w:val="false"/>
          <w:i w:val="false"/>
          <w:color w:val="000000"/>
          <w:sz w:val="28"/>
        </w:rPr>
        <w:t>
      2) Қазақстан Республикасының қолданыстағы заңнамасының талаптарына сәйкес тиісті ақпарат алуға құқығы бар Қазақстан Республикасының уәкілетті мемлекеттік органдарына;</w:t>
      </w:r>
    </w:p>
    <w:p>
      <w:pPr>
        <w:spacing w:after="0"/>
        <w:ind w:left="0"/>
        <w:jc w:val="both"/>
      </w:pPr>
      <w:r>
        <w:rPr>
          <w:rFonts w:ascii="Times New Roman"/>
          <w:b w:val="false"/>
          <w:i w:val="false"/>
          <w:color w:val="000000"/>
          <w:sz w:val="28"/>
        </w:rPr>
        <w:t>
      3) мұндай қаржы мекемелері алынған ақпаратты құпия ретінде сақтауға және оны тек көрсетілген мақсаттарда пайдалануға жазбаша түрде міндеттенеді деген шартпен қаржыландыруды ұйымдастыру кезінде бұл орынды дәрежеде қаржы мекемелеріне;</w:t>
      </w:r>
    </w:p>
    <w:p>
      <w:pPr>
        <w:spacing w:after="0"/>
        <w:ind w:left="0"/>
        <w:jc w:val="both"/>
      </w:pPr>
      <w:r>
        <w:rPr>
          <w:rFonts w:ascii="Times New Roman"/>
          <w:b w:val="false"/>
          <w:i w:val="false"/>
          <w:color w:val="000000"/>
          <w:sz w:val="28"/>
        </w:rPr>
        <w:t>
      4) Заңға сәйкес функцияларды жүзеге асыру шеңберінде бірыңғай үйлестіру орталығына жүктеледі.</w:t>
      </w:r>
    </w:p>
    <w:bookmarkStart w:name="z351" w:id="309"/>
    <w:p>
      <w:pPr>
        <w:spacing w:after="0"/>
        <w:ind w:left="0"/>
        <w:jc w:val="both"/>
      </w:pPr>
      <w:r>
        <w:rPr>
          <w:rFonts w:ascii="Times New Roman"/>
          <w:b w:val="false"/>
          <w:i w:val="false"/>
          <w:color w:val="000000"/>
          <w:sz w:val="28"/>
        </w:rPr>
        <w:t>
      24. Тараптар қажет болған жағдайда Қазақстан Республикасының салық органдарына Қазақстан Республикасының қолданыстағы салық заңнамасына сәйкес сұралуы мүмкін олардың шоттарына қатысты ақпаратты беруге келіседі.</w:t>
      </w:r>
    </w:p>
    <w:bookmarkEnd w:id="309"/>
    <w:bookmarkStart w:name="z109" w:id="310"/>
    <w:p>
      <w:pPr>
        <w:spacing w:after="0"/>
        <w:ind w:left="0"/>
        <w:jc w:val="left"/>
      </w:pPr>
      <w:r>
        <w:rPr>
          <w:rFonts w:ascii="Times New Roman"/>
          <w:b/>
          <w:i w:val="false"/>
          <w:color w:val="000000"/>
        </w:rPr>
        <w:t xml:space="preserve"> 12. Еңсерілмейтін күш жағдаяттары</w:t>
      </w:r>
    </w:p>
    <w:bookmarkEnd w:id="310"/>
    <w:p>
      <w:pPr>
        <w:spacing w:after="0"/>
        <w:ind w:left="0"/>
        <w:jc w:val="both"/>
      </w:pPr>
      <w:r>
        <w:rPr>
          <w:rFonts w:ascii="Times New Roman"/>
          <w:b w:val="false"/>
          <w:i w:val="false"/>
          <w:color w:val="ff0000"/>
          <w:sz w:val="28"/>
        </w:rPr>
        <w:t xml:space="preserve">
      Ескерту. 12-тараудың тақырыбы жаңа редакцияда - ҚР Индустрия және инфрақұрылымдық даму министрінің м.а. 05.05.2023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2" w:id="311"/>
    <w:p>
      <w:pPr>
        <w:spacing w:after="0"/>
        <w:ind w:left="0"/>
        <w:jc w:val="both"/>
      </w:pPr>
      <w:r>
        <w:rPr>
          <w:rFonts w:ascii="Times New Roman"/>
          <w:b w:val="false"/>
          <w:i w:val="false"/>
          <w:color w:val="000000"/>
          <w:sz w:val="28"/>
        </w:rPr>
        <w:t>
      25. Тараптар: су тасқыны және өзге де дүлей зілзалалар, өрт, жер сілкінісі, жарылыстар, экстремалды ауа райы жағдайлары, өзге де табиғи және техногендік құбылыстар, соғыс, эмбарго, ереуіл, эпидемия, карантин, төтенше жағдай, коменданттық сағат енгізу сияқты еңсерілмейтін күш жағдаяттары туындаған жағдайда міндеттемелерді толық немесе ішінара орындамағаны үшін жауапкершіліктен босатылады, ал сондай-ақ тараптардың еркіне тәуелсіз, бірақ осы Шарт бойынша міндеттемелердің орындалуына тікелей әсер еткен өзге де мән-жайлар, не Тараптардың осы Шарт бойынша міндеттемелерін орындауын мүмкін етпейтіндер.</w:t>
      </w:r>
    </w:p>
    <w:bookmarkEnd w:id="311"/>
    <w:p>
      <w:pPr>
        <w:spacing w:after="0"/>
        <w:ind w:left="0"/>
        <w:jc w:val="both"/>
      </w:pPr>
      <w:r>
        <w:rPr>
          <w:rFonts w:ascii="Times New Roman"/>
          <w:b w:val="false"/>
          <w:i w:val="false"/>
          <w:color w:val="000000"/>
          <w:sz w:val="28"/>
        </w:rPr>
        <w:t>
      Мемлекеттік органдардың тыйым салу сипатындағы нормативтік актілерді шығаруы не тараптардың еркіне тәуелсіз, бірақ осы Шарт бойынша міндеттемелердің орындалмауына тікелей әсер еткен не осы Шарт бойынша Тараптардың міндеттемелерді орындауын мүмкін етпейтін заңнаманы өзгертуі еңсерілмейтін күш мән-жайлары ретінде сот шешімімен танылуы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3" w:id="312"/>
    <w:p>
      <w:pPr>
        <w:spacing w:after="0"/>
        <w:ind w:left="0"/>
        <w:jc w:val="both"/>
      </w:pPr>
      <w:r>
        <w:rPr>
          <w:rFonts w:ascii="Times New Roman"/>
          <w:b w:val="false"/>
          <w:i w:val="false"/>
          <w:color w:val="000000"/>
          <w:sz w:val="28"/>
        </w:rPr>
        <w:t>
      26. Еңсерілмейтін күш мән-жайлары туындаған кезде осы Шартқа сәйкес қандай да бір міндеттемелерді орындау осындай мән-жайлардың басталуына байланысты мүмкін болмаған тарап еңсерілмейтін күш мән-жайлары басталған немесе тоқтатылған кезден бастап 3 (үш) жұмыс күні ішінде бұл туралы екінші Тарапты жазбаша нысанда хабардар етуге міндетті (өз міндеттемелерін орындаудың мүмкінировстігін дәлелдей және негіздей отырып осы Шарт бойынша міндеттемелер немесе бұрын күтпеген өзге де салдарлардың туындауы).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4" w:id="313"/>
    <w:p>
      <w:pPr>
        <w:spacing w:after="0"/>
        <w:ind w:left="0"/>
        <w:jc w:val="both"/>
      </w:pPr>
      <w:r>
        <w:rPr>
          <w:rFonts w:ascii="Times New Roman"/>
          <w:b w:val="false"/>
          <w:i w:val="false"/>
          <w:color w:val="000000"/>
          <w:sz w:val="28"/>
        </w:rPr>
        <w:t>
      27. Хабарламау немесе уақтылы хабарламау, мұндай хабарламау немесе уақтылы хабарламау форс-мажордың тиісті мән-жайынан тікелей туындаған жағдайларды қоспағанда, Тарапты осы Шарт бойынша міндеттемелерді орындамағаны үшін жауапкершіліктен босататын негіз ретінде еңсерілмейтін күштің кез келген мән-жайына сілтеме жасау құқығынан айырады. Еңсерілмейтін күш мән-жайларының басталуы мен тоқтатылуы туралы хабарлама, еңсерілмейтін күш мән-жайлары жалпыға белгілі және жаппай сипатта болатын және дәлелдемелерді талап етпейтін жағдайларды қоспағанда, осындай мән-жайларды растауға Құзыретті құжатпен не тиісті органның және/немесе мекеменің куәлігімен расталуға тиіс.</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5" w:id="314"/>
    <w:p>
      <w:pPr>
        <w:spacing w:after="0"/>
        <w:ind w:left="0"/>
        <w:jc w:val="both"/>
      </w:pPr>
      <w:r>
        <w:rPr>
          <w:rFonts w:ascii="Times New Roman"/>
          <w:b w:val="false"/>
          <w:i w:val="false"/>
          <w:color w:val="000000"/>
          <w:sz w:val="28"/>
        </w:rPr>
        <w:t>
      28. Осы Шарт бойынша міндеттемелерді орындау мерзімі еңсерілмейтін күш мән-жайлары, сондай-ақ осы мән-жайлардан туындаған салдарлар әрекет еткен уақытқа пропорционалды түрде шегеріледі. Егер еңсерілмейтін күш мән-жайларының басталуына байланысты Тараптардың осы Шарт бойынша міндеттемелерді толық немесе ішінара орындауы мүмкін болмаса, онда Тараптар осы Шартты бұзуға құқылы.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6" w:id="315"/>
    <w:p>
      <w:pPr>
        <w:spacing w:after="0"/>
        <w:ind w:left="0"/>
        <w:jc w:val="both"/>
      </w:pPr>
      <w:r>
        <w:rPr>
          <w:rFonts w:ascii="Times New Roman"/>
          <w:b w:val="false"/>
          <w:i w:val="false"/>
          <w:color w:val="000000"/>
          <w:sz w:val="28"/>
        </w:rPr>
        <w:t>
      29. Еңсерілмейтін күш мән-жайларының басталуы осы Шарттың қолданылу мерзімін ұзартуды заңды ресімдеуді талап етпейді.</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316"/>
    <w:p>
      <w:pPr>
        <w:spacing w:after="0"/>
        <w:ind w:left="0"/>
        <w:jc w:val="left"/>
      </w:pPr>
      <w:r>
        <w:rPr>
          <w:rFonts w:ascii="Times New Roman"/>
          <w:b/>
          <w:i w:val="false"/>
          <w:color w:val="000000"/>
        </w:rPr>
        <w:t xml:space="preserve"> 13. Арнайы экономикалық аймақ тараптарының жауапкершілігі</w:t>
      </w:r>
    </w:p>
    <w:bookmarkEnd w:id="316"/>
    <w:bookmarkStart w:name="z357" w:id="317"/>
    <w:p>
      <w:pPr>
        <w:spacing w:after="0"/>
        <w:ind w:left="0"/>
        <w:jc w:val="both"/>
      </w:pPr>
      <w:r>
        <w:rPr>
          <w:rFonts w:ascii="Times New Roman"/>
          <w:b w:val="false"/>
          <w:i w:val="false"/>
          <w:color w:val="000000"/>
          <w:sz w:val="28"/>
        </w:rPr>
        <w:t>
      30. Осы Шарттың талаптарын орындамағаны немесе тиісінше орындамағаны үшін Тараптар Қазақстан Республикасының заңнамасында және осы Шартта көзделген жауаптылықта болады.</w:t>
      </w:r>
    </w:p>
    <w:bookmarkEnd w:id="317"/>
    <w:bookmarkStart w:name="z358" w:id="318"/>
    <w:p>
      <w:pPr>
        <w:spacing w:after="0"/>
        <w:ind w:left="0"/>
        <w:jc w:val="both"/>
      </w:pPr>
      <w:r>
        <w:rPr>
          <w:rFonts w:ascii="Times New Roman"/>
          <w:b w:val="false"/>
          <w:i w:val="false"/>
          <w:color w:val="000000"/>
          <w:sz w:val="28"/>
        </w:rPr>
        <w:t>
      31. ИА қатысушысы қызметті жүзеге асыру кезінде техникалық регламенттерде және жобалау құжаттамасында белгіленген талаптарды бұзғаны үшін толық жауапты болады.</w:t>
      </w:r>
    </w:p>
    <w:bookmarkEnd w:id="318"/>
    <w:bookmarkStart w:name="z359" w:id="319"/>
    <w:p>
      <w:pPr>
        <w:spacing w:after="0"/>
        <w:ind w:left="0"/>
        <w:jc w:val="both"/>
      </w:pPr>
      <w:r>
        <w:rPr>
          <w:rFonts w:ascii="Times New Roman"/>
          <w:b w:val="false"/>
          <w:i w:val="false"/>
          <w:color w:val="000000"/>
          <w:sz w:val="28"/>
        </w:rPr>
        <w:t>
      32. Қатысушы осы Шарт бойынша қызметті жүзеге асыру барысында және салдарынан туындайтын және Қазақстан Республикасының заңнамасына сәйкес мемлекетке залал немесе залал келтірумен байланысты барлық тәуекел үшін жауапты болады.</w:t>
      </w:r>
    </w:p>
    <w:bookmarkEnd w:id="319"/>
    <w:bookmarkStart w:name="z360" w:id="320"/>
    <w:p>
      <w:pPr>
        <w:spacing w:after="0"/>
        <w:ind w:left="0"/>
        <w:jc w:val="both"/>
      </w:pPr>
      <w:r>
        <w:rPr>
          <w:rFonts w:ascii="Times New Roman"/>
          <w:b w:val="false"/>
          <w:i w:val="false"/>
          <w:color w:val="000000"/>
          <w:sz w:val="28"/>
        </w:rPr>
        <w:t>
      33. Қазақстан Республикасының арнайы экономикалық және индустриялық аймақтар туралы заңнамасын бұзатын ИА қатысушысы жасаған мәмілелер кінәлі тұлғаларға Қазақстан Республикасының заңнамасына сәйкес жауапкершілікті қолдануға әкеп соғады және жарамсыз болып табылады.</w:t>
      </w:r>
    </w:p>
    <w:bookmarkEnd w:id="320"/>
    <w:bookmarkStart w:name="z361" w:id="321"/>
    <w:p>
      <w:pPr>
        <w:spacing w:after="0"/>
        <w:ind w:left="0"/>
        <w:jc w:val="both"/>
      </w:pPr>
      <w:r>
        <w:rPr>
          <w:rFonts w:ascii="Times New Roman"/>
          <w:b w:val="false"/>
          <w:i w:val="false"/>
          <w:color w:val="000000"/>
          <w:sz w:val="28"/>
        </w:rPr>
        <w:t>
      34. Шартта көрсетілген қызметтің басым түрлерін жүргізу кезінде азаматтардың өмірі мен денсаулығына келтірілген зиян Қазақстан Республикасының заңнамасына сәйкес өтелуге тиіс.</w:t>
      </w:r>
    </w:p>
    <w:bookmarkEnd w:id="321"/>
    <w:bookmarkStart w:name="z111" w:id="322"/>
    <w:p>
      <w:pPr>
        <w:spacing w:after="0"/>
        <w:ind w:left="0"/>
        <w:jc w:val="left"/>
      </w:pPr>
      <w:r>
        <w:rPr>
          <w:rFonts w:ascii="Times New Roman"/>
          <w:b/>
          <w:i w:val="false"/>
          <w:color w:val="000000"/>
        </w:rPr>
        <w:t xml:space="preserve"> 14. Өзгерту, толықтыру, тоқтату шарттары және осы шартты бұзу</w:t>
      </w:r>
    </w:p>
    <w:bookmarkEnd w:id="322"/>
    <w:bookmarkStart w:name="z362" w:id="323"/>
    <w:p>
      <w:pPr>
        <w:spacing w:after="0"/>
        <w:ind w:left="0"/>
        <w:jc w:val="both"/>
      </w:pPr>
      <w:r>
        <w:rPr>
          <w:rFonts w:ascii="Times New Roman"/>
          <w:b w:val="false"/>
          <w:i w:val="false"/>
          <w:color w:val="000000"/>
          <w:sz w:val="28"/>
        </w:rPr>
        <w:t>
      35. Осы Шартқа өзгерістер және (немесе) толықтырулар Тараптардың өзара жазбаша келісімі бойынша кез келген уақытта енгізіледі және осы Шарттың ажырамас бөлігі болып табылатын қосымша келісім түрінде жазбаша ресімделеді.</w:t>
      </w:r>
    </w:p>
    <w:bookmarkEnd w:id="323"/>
    <w:bookmarkStart w:name="z363" w:id="324"/>
    <w:p>
      <w:pPr>
        <w:spacing w:after="0"/>
        <w:ind w:left="0"/>
        <w:jc w:val="both"/>
      </w:pPr>
      <w:r>
        <w:rPr>
          <w:rFonts w:ascii="Times New Roman"/>
          <w:b w:val="false"/>
          <w:i w:val="false"/>
          <w:color w:val="000000"/>
          <w:sz w:val="28"/>
        </w:rPr>
        <w:t>
      36. Қызметті жүзеге асыру туралы осы Шарттың қолданылуы:</w:t>
      </w:r>
    </w:p>
    <w:bookmarkEnd w:id="324"/>
    <w:p>
      <w:pPr>
        <w:spacing w:after="0"/>
        <w:ind w:left="0"/>
        <w:jc w:val="both"/>
      </w:pPr>
      <w:r>
        <w:rPr>
          <w:rFonts w:ascii="Times New Roman"/>
          <w:b w:val="false"/>
          <w:i w:val="false"/>
          <w:color w:val="000000"/>
          <w:sz w:val="28"/>
        </w:rPr>
        <w:t>
      1) ИА тарату;</w:t>
      </w:r>
    </w:p>
    <w:p>
      <w:pPr>
        <w:spacing w:after="0"/>
        <w:ind w:left="0"/>
        <w:jc w:val="both"/>
      </w:pPr>
      <w:r>
        <w:rPr>
          <w:rFonts w:ascii="Times New Roman"/>
          <w:b w:val="false"/>
          <w:i w:val="false"/>
          <w:color w:val="000000"/>
          <w:sz w:val="28"/>
        </w:rPr>
        <w:t>
      2) егер Тараптар оны ұзарту туралы келісімге қол жеткізбесе, оның қолданылу мерзімі өткенде;</w:t>
      </w:r>
    </w:p>
    <w:p>
      <w:pPr>
        <w:spacing w:after="0"/>
        <w:ind w:left="0"/>
        <w:jc w:val="both"/>
      </w:pPr>
      <w:r>
        <w:rPr>
          <w:rFonts w:ascii="Times New Roman"/>
          <w:b w:val="false"/>
          <w:i w:val="false"/>
          <w:color w:val="000000"/>
          <w:sz w:val="28"/>
        </w:rPr>
        <w:t>
      3) осы шартты мерзімінен бұрын бұзу;</w:t>
      </w:r>
    </w:p>
    <w:p>
      <w:pPr>
        <w:spacing w:after="0"/>
        <w:ind w:left="0"/>
        <w:jc w:val="both"/>
      </w:pPr>
      <w:r>
        <w:rPr>
          <w:rFonts w:ascii="Times New Roman"/>
          <w:b w:val="false"/>
          <w:i w:val="false"/>
          <w:color w:val="000000"/>
          <w:sz w:val="28"/>
        </w:rPr>
        <w:t>
      4) Қазақстан Республикасының азаматтық заңнамасында немесе қызметті жүзеге асыру туралы шартта көзделген өзге де жағдайларда тоқтатылады.</w:t>
      </w:r>
    </w:p>
    <w:bookmarkStart w:name="z364" w:id="325"/>
    <w:p>
      <w:pPr>
        <w:spacing w:after="0"/>
        <w:ind w:left="0"/>
        <w:jc w:val="both"/>
      </w:pPr>
      <w:r>
        <w:rPr>
          <w:rFonts w:ascii="Times New Roman"/>
          <w:b w:val="false"/>
          <w:i w:val="false"/>
          <w:color w:val="000000"/>
          <w:sz w:val="28"/>
        </w:rPr>
        <w:t>
      37. Осы Шарттың қолданылуын мерзімінен бұрын тоқтатуға тараптардың келісімі бойынша, сондай-ақ Заңда көзделген жағдайларда жол беріледі.</w:t>
      </w:r>
    </w:p>
    <w:bookmarkEnd w:id="325"/>
    <w:bookmarkStart w:name="z112" w:id="326"/>
    <w:p>
      <w:pPr>
        <w:spacing w:after="0"/>
        <w:ind w:left="0"/>
        <w:jc w:val="left"/>
      </w:pPr>
      <w:r>
        <w:rPr>
          <w:rFonts w:ascii="Times New Roman"/>
          <w:b/>
          <w:i w:val="false"/>
          <w:color w:val="000000"/>
        </w:rPr>
        <w:t xml:space="preserve"> 15. Дауларды шешу тәртібі</w:t>
      </w:r>
    </w:p>
    <w:bookmarkEnd w:id="326"/>
    <w:bookmarkStart w:name="z365" w:id="327"/>
    <w:p>
      <w:pPr>
        <w:spacing w:after="0"/>
        <w:ind w:left="0"/>
        <w:jc w:val="both"/>
      </w:pPr>
      <w:r>
        <w:rPr>
          <w:rFonts w:ascii="Times New Roman"/>
          <w:b w:val="false"/>
          <w:i w:val="false"/>
          <w:color w:val="000000"/>
          <w:sz w:val="28"/>
        </w:rPr>
        <w:t>
      38. Осы Шартты орындау кезінде туындауы мүмкін даулар мен келіспеушіліктер Тараптар арасындағы келіссөздер жолымен шешіледі.</w:t>
      </w:r>
    </w:p>
    <w:bookmarkEnd w:id="327"/>
    <w:bookmarkStart w:name="z366" w:id="328"/>
    <w:p>
      <w:pPr>
        <w:spacing w:after="0"/>
        <w:ind w:left="0"/>
        <w:jc w:val="both"/>
      </w:pPr>
      <w:r>
        <w:rPr>
          <w:rFonts w:ascii="Times New Roman"/>
          <w:b w:val="false"/>
          <w:i w:val="false"/>
          <w:color w:val="000000"/>
          <w:sz w:val="28"/>
        </w:rPr>
        <w:t>
      39. Тараптар Тараптардың кез келгені екінші Тарапқа жазбаша өтініш алған күннен бастап үш ай ішінде келісімге қол жеткізбеген жағдайда, дауларды шешу "Астана" халықаралық қаржы орталығының сотында, "Астана" халықаралық қаржы орталығының халықаралық төрелік орталығында немесе Қазақстан Республикасының сот органдарында, сондай-ақ Тараптардың келісімімен айқындалатын төреліктерде жүргізілуі мүмкін."</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Индустрия және инфрақұрылымдық даму министрінің м.а. 05.05.2023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7" w:id="329"/>
    <w:p>
      <w:pPr>
        <w:spacing w:after="0"/>
        <w:ind w:left="0"/>
        <w:jc w:val="both"/>
      </w:pPr>
      <w:r>
        <w:rPr>
          <w:rFonts w:ascii="Times New Roman"/>
          <w:b w:val="false"/>
          <w:i w:val="false"/>
          <w:color w:val="000000"/>
          <w:sz w:val="28"/>
        </w:rPr>
        <w:t>
      40. Тараптар туындаған даулар мен келіспеушіліктер толық шешілгенге дейін шартта белгіленген міндеттемелерді орындаудан босатылмайды.</w:t>
      </w:r>
    </w:p>
    <w:bookmarkEnd w:id="329"/>
    <w:bookmarkStart w:name="z113" w:id="330"/>
    <w:p>
      <w:pPr>
        <w:spacing w:after="0"/>
        <w:ind w:left="0"/>
        <w:jc w:val="left"/>
      </w:pPr>
      <w:r>
        <w:rPr>
          <w:rFonts w:ascii="Times New Roman"/>
          <w:b/>
          <w:i w:val="false"/>
          <w:color w:val="000000"/>
        </w:rPr>
        <w:t xml:space="preserve"> 16. Қолданылатын құқық</w:t>
      </w:r>
    </w:p>
    <w:bookmarkEnd w:id="330"/>
    <w:bookmarkStart w:name="z368" w:id="331"/>
    <w:p>
      <w:pPr>
        <w:spacing w:after="0"/>
        <w:ind w:left="0"/>
        <w:jc w:val="both"/>
      </w:pPr>
      <w:r>
        <w:rPr>
          <w:rFonts w:ascii="Times New Roman"/>
          <w:b w:val="false"/>
          <w:i w:val="false"/>
          <w:color w:val="000000"/>
          <w:sz w:val="28"/>
        </w:rPr>
        <w:t>
      41. Осы Шартқа және Тараптар, оның ішінде басқа тұлғалармен жасасқан басқа да келісімдерге (шарттарға) осы Шартты іске асыру үшін Қазақстан Республикасының қолданыстағы құқығы қолданылады.</w:t>
      </w:r>
    </w:p>
    <w:bookmarkEnd w:id="331"/>
    <w:bookmarkStart w:name="z114" w:id="332"/>
    <w:p>
      <w:pPr>
        <w:spacing w:after="0"/>
        <w:ind w:left="0"/>
        <w:jc w:val="left"/>
      </w:pPr>
      <w:r>
        <w:rPr>
          <w:rFonts w:ascii="Times New Roman"/>
          <w:b/>
          <w:i w:val="false"/>
          <w:color w:val="000000"/>
        </w:rPr>
        <w:t xml:space="preserve"> 17. Шарт тілі</w:t>
      </w:r>
    </w:p>
    <w:bookmarkEnd w:id="332"/>
    <w:bookmarkStart w:name="z369" w:id="333"/>
    <w:p>
      <w:pPr>
        <w:spacing w:after="0"/>
        <w:ind w:left="0"/>
        <w:jc w:val="both"/>
      </w:pPr>
      <w:r>
        <w:rPr>
          <w:rFonts w:ascii="Times New Roman"/>
          <w:b w:val="false"/>
          <w:i w:val="false"/>
          <w:color w:val="000000"/>
          <w:sz w:val="28"/>
        </w:rPr>
        <w:t>
      42. Шарттың мәтіні Тараптардың әрқайсысы үшін 2 данада мемлекеттік және орыс тілдерінде жасалады, барлық даналары бірдей.</w:t>
      </w:r>
    </w:p>
    <w:bookmarkEnd w:id="333"/>
    <w:bookmarkStart w:name="z370" w:id="334"/>
    <w:p>
      <w:pPr>
        <w:spacing w:after="0"/>
        <w:ind w:left="0"/>
        <w:jc w:val="both"/>
      </w:pPr>
      <w:r>
        <w:rPr>
          <w:rFonts w:ascii="Times New Roman"/>
          <w:b w:val="false"/>
          <w:i w:val="false"/>
          <w:color w:val="000000"/>
          <w:sz w:val="28"/>
        </w:rPr>
        <w:t>
      43. Тараптардың келісімі бойынша Шарттың мәтіні де өзге тілге аударылуы мүмкін.</w:t>
      </w:r>
    </w:p>
    <w:bookmarkEnd w:id="334"/>
    <w:bookmarkStart w:name="z371" w:id="335"/>
    <w:p>
      <w:pPr>
        <w:spacing w:after="0"/>
        <w:ind w:left="0"/>
        <w:jc w:val="both"/>
      </w:pPr>
      <w:r>
        <w:rPr>
          <w:rFonts w:ascii="Times New Roman"/>
          <w:b w:val="false"/>
          <w:i w:val="false"/>
          <w:color w:val="000000"/>
          <w:sz w:val="28"/>
        </w:rPr>
        <w:t>
      44. Шарттың мазмұнын түсіндіру және түсіндіру кезінде келіспеушіліктер немесе даулар туындаған жағдайда мәтіннің нұсқасына ______________ күші басым. (тілді көрсету)</w:t>
      </w:r>
    </w:p>
    <w:bookmarkEnd w:id="335"/>
    <w:bookmarkStart w:name="z115" w:id="336"/>
    <w:p>
      <w:pPr>
        <w:spacing w:after="0"/>
        <w:ind w:left="0"/>
        <w:jc w:val="left"/>
      </w:pPr>
      <w:r>
        <w:rPr>
          <w:rFonts w:ascii="Times New Roman"/>
          <w:b/>
          <w:i w:val="false"/>
          <w:color w:val="000000"/>
        </w:rPr>
        <w:t xml:space="preserve"> 18. Қорытынды ережелер</w:t>
      </w:r>
    </w:p>
    <w:bookmarkEnd w:id="336"/>
    <w:bookmarkStart w:name="z372" w:id="337"/>
    <w:p>
      <w:pPr>
        <w:spacing w:after="0"/>
        <w:ind w:left="0"/>
        <w:jc w:val="both"/>
      </w:pPr>
      <w:r>
        <w:rPr>
          <w:rFonts w:ascii="Times New Roman"/>
          <w:b w:val="false"/>
          <w:i w:val="false"/>
          <w:color w:val="000000"/>
          <w:sz w:val="28"/>
        </w:rPr>
        <w:t>
      45. Осы Шартты іске асыруға байланысты талап етілетін барлық хабарламалар мен құжаттар осы Шарт бойынша Тараптардың әрқайсысына оларды алу фактісі бойынша ғана берілген және тиісті түрде жеткізілген болып есептеледі.</w:t>
      </w:r>
    </w:p>
    <w:bookmarkEnd w:id="337"/>
    <w:bookmarkStart w:name="z373" w:id="338"/>
    <w:p>
      <w:pPr>
        <w:spacing w:after="0"/>
        <w:ind w:left="0"/>
        <w:jc w:val="both"/>
      </w:pPr>
      <w:r>
        <w:rPr>
          <w:rFonts w:ascii="Times New Roman"/>
          <w:b w:val="false"/>
          <w:i w:val="false"/>
          <w:color w:val="000000"/>
          <w:sz w:val="28"/>
        </w:rPr>
        <w:t>
      46. Хабарлама мен құжаттар тікелей Тарапқа тапсырылады немесе пошта, тапсырысты авиапочта, факс, электрондық пошта арқылы жіберіледі.</w:t>
      </w:r>
    </w:p>
    <w:bookmarkEnd w:id="338"/>
    <w:bookmarkStart w:name="z374" w:id="339"/>
    <w:p>
      <w:pPr>
        <w:spacing w:after="0"/>
        <w:ind w:left="0"/>
        <w:jc w:val="both"/>
      </w:pPr>
      <w:r>
        <w:rPr>
          <w:rFonts w:ascii="Times New Roman"/>
          <w:b w:val="false"/>
          <w:i w:val="false"/>
          <w:color w:val="000000"/>
          <w:sz w:val="28"/>
        </w:rPr>
        <w:t>
      47. Осы Шарт бойынша пошта мекенжайы өзгерген кезде Тараптардың әрқайсысы екінші Тарапқа 7 жұмыс күні ішінде жазбаша хабарлама беруге міндетті.</w:t>
      </w:r>
    </w:p>
    <w:bookmarkEnd w:id="339"/>
    <w:bookmarkStart w:name="z375" w:id="340"/>
    <w:p>
      <w:pPr>
        <w:spacing w:after="0"/>
        <w:ind w:left="0"/>
        <w:jc w:val="both"/>
      </w:pPr>
      <w:r>
        <w:rPr>
          <w:rFonts w:ascii="Times New Roman"/>
          <w:b w:val="false"/>
          <w:i w:val="false"/>
          <w:color w:val="000000"/>
          <w:sz w:val="28"/>
        </w:rPr>
        <w:t>
      48. Шартқа барлық қосымшалар оның құрамдас бөлігі ретінде қаралады. Қосымшалардың ережелері мен шарттың өзі арасында қандай да бір алшақтық болған жағдайда Шарттың негізгі мәні болады.</w:t>
      </w:r>
    </w:p>
    <w:bookmarkEnd w:id="340"/>
    <w:bookmarkStart w:name="z376" w:id="341"/>
    <w:p>
      <w:pPr>
        <w:spacing w:after="0"/>
        <w:ind w:left="0"/>
        <w:jc w:val="both"/>
      </w:pPr>
      <w:r>
        <w:rPr>
          <w:rFonts w:ascii="Times New Roman"/>
          <w:b w:val="false"/>
          <w:i w:val="false"/>
          <w:color w:val="000000"/>
          <w:sz w:val="28"/>
        </w:rPr>
        <w:t>
      49. Осы Шартқа өзгерістер мен толықтырулар Тараптардың жазбаша келісімімен ресімделеді. Мұндай келісім осы Шарттың құрамдас бөлігі болып табылады.</w:t>
      </w:r>
    </w:p>
    <w:bookmarkEnd w:id="341"/>
    <w:bookmarkStart w:name="z377" w:id="342"/>
    <w:p>
      <w:pPr>
        <w:spacing w:after="0"/>
        <w:ind w:left="0"/>
        <w:jc w:val="both"/>
      </w:pPr>
      <w:r>
        <w:rPr>
          <w:rFonts w:ascii="Times New Roman"/>
          <w:b w:val="false"/>
          <w:i w:val="false"/>
          <w:color w:val="000000"/>
          <w:sz w:val="28"/>
        </w:rPr>
        <w:t xml:space="preserve">
      50. Бірнеше заңды тұлғалардан "қатысушы" жағында сөйлеген кезде олардың әрқайсысы басқарушы компаниялармен осы Шартқа қол қоюшы болып табылады, ал олардың арасында арнайы экономикалық аймақ аумағында қызметтің басым түрлерін жүзеге асыруға қатысушылардың бірлескен қызметі туралы жасалған шарт шартқа ажырамас қосымша болып табылады. </w:t>
      </w:r>
    </w:p>
    <w:bookmarkEnd w:id="342"/>
    <w:bookmarkStart w:name="z378" w:id="343"/>
    <w:p>
      <w:pPr>
        <w:spacing w:after="0"/>
        <w:ind w:left="0"/>
        <w:jc w:val="both"/>
      </w:pPr>
      <w:r>
        <w:rPr>
          <w:rFonts w:ascii="Times New Roman"/>
          <w:b w:val="false"/>
          <w:i w:val="false"/>
          <w:color w:val="000000"/>
          <w:sz w:val="28"/>
        </w:rPr>
        <w:t>
      51. Осы шартқа тараптардың уәкілетті өкілдері Қазақстан Республикасы_______қаласында 20__ жылғы ________ (күні), _____ (айда) қол қойылды.</w:t>
      </w:r>
    </w:p>
    <w:bookmarkEnd w:id="343"/>
    <w:bookmarkStart w:name="z379" w:id="344"/>
    <w:p>
      <w:pPr>
        <w:spacing w:after="0"/>
        <w:ind w:left="0"/>
        <w:jc w:val="both"/>
      </w:pPr>
      <w:r>
        <w:rPr>
          <w:rFonts w:ascii="Times New Roman"/>
          <w:b w:val="false"/>
          <w:i w:val="false"/>
          <w:color w:val="000000"/>
          <w:sz w:val="28"/>
        </w:rPr>
        <w:t>
      52. Тараптардың заңды мекен-жайлары мен қолдары: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Юр. мекен жайы _________________</w:t>
            </w:r>
          </w:p>
          <w:p>
            <w:pPr>
              <w:spacing w:after="20"/>
              <w:ind w:left="20"/>
              <w:jc w:val="both"/>
            </w:pPr>
            <w:r>
              <w:rPr>
                <w:rFonts w:ascii="Times New Roman"/>
                <w:b w:val="false"/>
                <w:i w:val="false"/>
                <w:color w:val="000000"/>
                <w:sz w:val="20"/>
              </w:rPr>
              <w:t>
СТН _______________________</w:t>
            </w:r>
          </w:p>
          <w:p>
            <w:pPr>
              <w:spacing w:after="20"/>
              <w:ind w:left="20"/>
              <w:jc w:val="both"/>
            </w:pPr>
            <w:r>
              <w:rPr>
                <w:rFonts w:ascii="Times New Roman"/>
                <w:b w:val="false"/>
                <w:i w:val="false"/>
                <w:color w:val="000000"/>
                <w:sz w:val="20"/>
              </w:rPr>
              <w:t>
ИИК _______________________</w:t>
            </w:r>
          </w:p>
          <w:p>
            <w:pPr>
              <w:spacing w:after="20"/>
              <w:ind w:left="20"/>
              <w:jc w:val="both"/>
            </w:pPr>
            <w:r>
              <w:rPr>
                <w:rFonts w:ascii="Times New Roman"/>
                <w:b w:val="false"/>
                <w:i w:val="false"/>
                <w:color w:val="000000"/>
                <w:sz w:val="20"/>
              </w:rPr>
              <w:t>
БСК 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19 шілдедегі</w:t>
            </w:r>
            <w:r>
              <w:br/>
            </w:r>
            <w:r>
              <w:rPr>
                <w:rFonts w:ascii="Times New Roman"/>
                <w:b w:val="false"/>
                <w:i w:val="false"/>
                <w:color w:val="000000"/>
                <w:sz w:val="20"/>
              </w:rPr>
              <w:t>№ 522 бұйрығына</w:t>
            </w:r>
            <w:r>
              <w:br/>
            </w:r>
            <w:r>
              <w:rPr>
                <w:rFonts w:ascii="Times New Roman"/>
                <w:b w:val="false"/>
                <w:i w:val="false"/>
                <w:color w:val="000000"/>
                <w:sz w:val="20"/>
              </w:rPr>
              <w:t>7-қосымша</w:t>
            </w:r>
          </w:p>
        </w:tc>
      </w:tr>
    </w:tbl>
    <w:bookmarkStart w:name="z117" w:id="345"/>
    <w:p>
      <w:pPr>
        <w:spacing w:after="0"/>
        <w:ind w:left="0"/>
        <w:jc w:val="left"/>
      </w:pPr>
      <w:r>
        <w:rPr>
          <w:rFonts w:ascii="Times New Roman"/>
          <w:b/>
          <w:i w:val="false"/>
          <w:color w:val="000000"/>
        </w:rPr>
        <w:t xml:space="preserve"> Арнайы экономикалық аймақтардың, республикалық және өңірлік маңызы бар индустриялық аймақтардың басқарушы компанияларының функцияларын тиісінше орындау жөніндегі шарттың үлгі нысаны</w:t>
      </w:r>
    </w:p>
    <w:bookmarkEnd w:id="345"/>
    <w:p>
      <w:pPr>
        <w:spacing w:after="0"/>
        <w:ind w:left="0"/>
        <w:jc w:val="both"/>
      </w:pPr>
      <w:r>
        <w:rPr>
          <w:rFonts w:ascii="Times New Roman"/>
          <w:b w:val="false"/>
          <w:i w:val="false"/>
          <w:color w:val="000000"/>
          <w:sz w:val="28"/>
        </w:rPr>
        <w:t>
      Қала _____________________                              "__" ___________ 20___</w:t>
      </w:r>
    </w:p>
    <w:p>
      <w:pPr>
        <w:spacing w:after="0"/>
        <w:ind w:left="0"/>
        <w:jc w:val="both"/>
      </w:pPr>
      <w:r>
        <w:rPr>
          <w:rFonts w:ascii="Times New Roman"/>
          <w:b w:val="false"/>
          <w:i w:val="false"/>
          <w:color w:val="000000"/>
          <w:sz w:val="28"/>
        </w:rPr>
        <w:t>
      (шарт жасалған орын)                                    жыл (шарт жасалған күн)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тұлғаның атауы) атынан</w:t>
      </w:r>
    </w:p>
    <w:p>
      <w:pPr>
        <w:spacing w:after="0"/>
        <w:ind w:left="0"/>
        <w:jc w:val="both"/>
      </w:pPr>
      <w:r>
        <w:rPr>
          <w:rFonts w:ascii="Times New Roman"/>
          <w:b w:val="false"/>
          <w:i w:val="false"/>
          <w:color w:val="000000"/>
          <w:sz w:val="28"/>
        </w:rPr>
        <w:t>
       _______________________________________, қолданыстағы негізінде</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бұдан әрі "уәкілетті орган" деп аталатын, бір тараптан</w:t>
      </w:r>
    </w:p>
    <w:p>
      <w:pPr>
        <w:spacing w:after="0"/>
        <w:ind w:left="0"/>
        <w:jc w:val="both"/>
      </w:pPr>
      <w:r>
        <w:rPr>
          <w:rFonts w:ascii="Times New Roman"/>
          <w:b w:val="false"/>
          <w:i w:val="false"/>
          <w:color w:val="000000"/>
          <w:sz w:val="28"/>
        </w:rPr>
        <w:t>
      және______________________________ ________</w:t>
      </w:r>
    </w:p>
    <w:p>
      <w:pPr>
        <w:spacing w:after="0"/>
        <w:ind w:left="0"/>
        <w:jc w:val="both"/>
      </w:pPr>
      <w:r>
        <w:rPr>
          <w:rFonts w:ascii="Times New Roman"/>
          <w:b w:val="false"/>
          <w:i w:val="false"/>
          <w:color w:val="000000"/>
          <w:sz w:val="28"/>
        </w:rPr>
        <w:t>
      атынан __________________________________, қолданыстағы</w:t>
      </w:r>
    </w:p>
    <w:p>
      <w:pPr>
        <w:spacing w:after="0"/>
        <w:ind w:left="0"/>
        <w:jc w:val="both"/>
      </w:pPr>
      <w:r>
        <w:rPr>
          <w:rFonts w:ascii="Times New Roman"/>
          <w:b w:val="false"/>
          <w:i w:val="false"/>
          <w:color w:val="000000"/>
          <w:sz w:val="28"/>
        </w:rPr>
        <w:t>
      негізінде __________________________________________________________,</w:t>
      </w:r>
    </w:p>
    <w:p>
      <w:pPr>
        <w:spacing w:after="0"/>
        <w:ind w:left="0"/>
        <w:jc w:val="both"/>
      </w:pPr>
      <w:r>
        <w:rPr>
          <w:rFonts w:ascii="Times New Roman"/>
          <w:b w:val="false"/>
          <w:i w:val="false"/>
          <w:color w:val="000000"/>
          <w:sz w:val="28"/>
        </w:rPr>
        <w:t>
      бұдан әрі "Басқарушы компания" деп аталатын, екінші тараптан, бірге</w:t>
      </w:r>
    </w:p>
    <w:p>
      <w:pPr>
        <w:spacing w:after="0"/>
        <w:ind w:left="0"/>
        <w:jc w:val="both"/>
      </w:pPr>
      <w:r>
        <w:rPr>
          <w:rFonts w:ascii="Times New Roman"/>
          <w:b w:val="false"/>
          <w:i w:val="false"/>
          <w:color w:val="000000"/>
          <w:sz w:val="28"/>
        </w:rPr>
        <w:t>
      бұдан әрі "Тараптар" деп аталатын, арнайы экономикалық аймақтардың,</w:t>
      </w:r>
    </w:p>
    <w:p>
      <w:pPr>
        <w:spacing w:after="0"/>
        <w:ind w:left="0"/>
        <w:jc w:val="both"/>
      </w:pPr>
      <w:r>
        <w:rPr>
          <w:rFonts w:ascii="Times New Roman"/>
          <w:b w:val="false"/>
          <w:i w:val="false"/>
          <w:color w:val="000000"/>
          <w:sz w:val="28"/>
        </w:rPr>
        <w:t>
      республикалық (өңірлік) маңызы бар индустриялық аймақтардың басқарушы</w:t>
      </w:r>
    </w:p>
    <w:p>
      <w:pPr>
        <w:spacing w:after="0"/>
        <w:ind w:left="0"/>
        <w:jc w:val="both"/>
      </w:pPr>
      <w:r>
        <w:rPr>
          <w:rFonts w:ascii="Times New Roman"/>
          <w:b w:val="false"/>
          <w:i w:val="false"/>
          <w:color w:val="000000"/>
          <w:sz w:val="28"/>
        </w:rPr>
        <w:t>
      компанияларының функцияларын тиісінше орындау жөніндегі осы Шартты</w:t>
      </w:r>
    </w:p>
    <w:p>
      <w:pPr>
        <w:spacing w:after="0"/>
        <w:ind w:left="0"/>
        <w:jc w:val="both"/>
      </w:pPr>
      <w:r>
        <w:rPr>
          <w:rFonts w:ascii="Times New Roman"/>
          <w:b w:val="false"/>
          <w:i w:val="false"/>
          <w:color w:val="000000"/>
          <w:sz w:val="28"/>
        </w:rPr>
        <w:t>
      (бұдан әрі – шарт) жасасты, төмендегілер туралы:</w:t>
      </w:r>
    </w:p>
    <w:bookmarkStart w:name="z118" w:id="346"/>
    <w:p>
      <w:pPr>
        <w:spacing w:after="0"/>
        <w:ind w:left="0"/>
        <w:jc w:val="left"/>
      </w:pPr>
      <w:r>
        <w:rPr>
          <w:rFonts w:ascii="Times New Roman"/>
          <w:b/>
          <w:i w:val="false"/>
          <w:color w:val="000000"/>
        </w:rPr>
        <w:t xml:space="preserve"> 1. Шарттың мәні</w:t>
      </w:r>
    </w:p>
    <w:bookmarkEnd w:id="346"/>
    <w:bookmarkStart w:name="z380" w:id="347"/>
    <w:p>
      <w:pPr>
        <w:spacing w:after="0"/>
        <w:ind w:left="0"/>
        <w:jc w:val="both"/>
      </w:pPr>
      <w:r>
        <w:rPr>
          <w:rFonts w:ascii="Times New Roman"/>
          <w:b w:val="false"/>
          <w:i w:val="false"/>
          <w:color w:val="000000"/>
          <w:sz w:val="28"/>
        </w:rPr>
        <w:t>
      1. Уәкілетті орган арнайы экономикалық аймақтың немесе республикалық немесе өңірлік маңызы бар индустриялық аймақтың басқарушы компаниясымен шарт жасасады, оның шеңберінде соңғысы арнайы экономикалық аймақтың немесе республикалық немесе өңірлік маңызы бар индустриялық аймақтың басқарушы компаниясының функцияларын тиісінше орындау және түйінді көрсеткіштерге қол жеткізу бойынша өзіне міндеттемелер қабылдайды.</w:t>
      </w:r>
    </w:p>
    <w:bookmarkEnd w:id="347"/>
    <w:bookmarkStart w:name="z119" w:id="348"/>
    <w:p>
      <w:pPr>
        <w:spacing w:after="0"/>
        <w:ind w:left="0"/>
        <w:jc w:val="left"/>
      </w:pPr>
      <w:r>
        <w:rPr>
          <w:rFonts w:ascii="Times New Roman"/>
          <w:b/>
          <w:i w:val="false"/>
          <w:color w:val="000000"/>
        </w:rPr>
        <w:t xml:space="preserve"> 2. Негізгі ұғымдар</w:t>
      </w:r>
    </w:p>
    <w:bookmarkEnd w:id="348"/>
    <w:bookmarkStart w:name="z381" w:id="349"/>
    <w:p>
      <w:pPr>
        <w:spacing w:after="0"/>
        <w:ind w:left="0"/>
        <w:jc w:val="both"/>
      </w:pPr>
      <w:r>
        <w:rPr>
          <w:rFonts w:ascii="Times New Roman"/>
          <w:b w:val="false"/>
          <w:i w:val="false"/>
          <w:color w:val="000000"/>
          <w:sz w:val="28"/>
        </w:rPr>
        <w:t>
      2. Осы Шартта мынадай ұғымдар пайдаланылады:</w:t>
      </w:r>
    </w:p>
    <w:bookmarkEnd w:id="349"/>
    <w:p>
      <w:pPr>
        <w:spacing w:after="0"/>
        <w:ind w:left="0"/>
        <w:jc w:val="both"/>
      </w:pPr>
      <w:r>
        <w:rPr>
          <w:rFonts w:ascii="Times New Roman"/>
          <w:b w:val="false"/>
          <w:i w:val="false"/>
          <w:color w:val="000000"/>
          <w:sz w:val="28"/>
        </w:rPr>
        <w:t>
      уәкілетті орган-арнайы экономикалық және индустриялық аймақтарды құру, олардың жұмыс істеуі және таратылуы саласындағы мемлекеттік реттеуді жүзеге асыратын орталық атқарушы орган немесе облыс, республикалық маңызы бар қала және Астана, аудан (облыстық маңызы бар қала)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xml:space="preserve">
      арнайы экономикалық аймақтың басқарушы компаниясы – арнайы экономикалық аймақтың жұмыс істеуін қамтамасыз ету үшін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"инновациялық технологиялар паркі "инновациялық кластері туралы" Қазақстан Республикасының Заңына сәйкес құрылатын немесе айқындалатын заңды тұлға.;</w:t>
      </w:r>
    </w:p>
    <w:p>
      <w:pPr>
        <w:spacing w:after="0"/>
        <w:ind w:left="0"/>
        <w:jc w:val="both"/>
      </w:pPr>
      <w:r>
        <w:rPr>
          <w:rFonts w:ascii="Times New Roman"/>
          <w:b w:val="false"/>
          <w:i w:val="false"/>
          <w:color w:val="000000"/>
          <w:sz w:val="28"/>
        </w:rPr>
        <w:t>
      индустриялық аймақтың басқарушы компаниясы-индустриялық аймақтың жұмыс істеуін қамтамасыз ету үшін заңға сәйкес құрылатын немесе айқындалатын заңды тұлға</w:t>
      </w:r>
    </w:p>
    <w:p>
      <w:pPr>
        <w:spacing w:after="0"/>
        <w:ind w:left="0"/>
        <w:jc w:val="both"/>
      </w:pPr>
      <w:r>
        <w:rPr>
          <w:rFonts w:ascii="Times New Roman"/>
          <w:b w:val="false"/>
          <w:i w:val="false"/>
          <w:color w:val="000000"/>
          <w:sz w:val="28"/>
        </w:rPr>
        <w:t>
      арнайы экономикалық аймақтардың, республикалық және өңірлік маңызы бар индустриялық аймақтардың басқарушы компанияларының функцияларын тиісінше орындау жөніндегі шарт – уәкілетті орган (жергілікті атқарушы орган) мен арнайы экономикалық аймақтың немесе Республикалық маңызы бар (өңірлік маңызы бар) индустриялық аймақтың басқарушы компаниясы арасында жасалатын шарт, оның шеңберінде соңғысы арнайы экономикалық аймақтың немесе Республикалық маңызы бар (өңірлік маңызы бар) индустриялық аймақтың басқарушы компаниясының функцияларын тиісінше орындау және түйінді көрсеткіштерге қол жеткізу жөнінде өзіне міндеттемелер қабылдайды.</w:t>
      </w:r>
    </w:p>
    <w:bookmarkStart w:name="z120" w:id="350"/>
    <w:p>
      <w:pPr>
        <w:spacing w:after="0"/>
        <w:ind w:left="0"/>
        <w:jc w:val="left"/>
      </w:pPr>
      <w:r>
        <w:rPr>
          <w:rFonts w:ascii="Times New Roman"/>
          <w:b/>
          <w:i w:val="false"/>
          <w:color w:val="000000"/>
        </w:rPr>
        <w:t xml:space="preserve"> 3. Тараптардың құқықтары мен міндеттері</w:t>
      </w:r>
    </w:p>
    <w:bookmarkEnd w:id="350"/>
    <w:bookmarkStart w:name="z382" w:id="351"/>
    <w:p>
      <w:pPr>
        <w:spacing w:after="0"/>
        <w:ind w:left="0"/>
        <w:jc w:val="both"/>
      </w:pPr>
      <w:r>
        <w:rPr>
          <w:rFonts w:ascii="Times New Roman"/>
          <w:b w:val="false"/>
          <w:i w:val="false"/>
          <w:color w:val="000000"/>
          <w:sz w:val="28"/>
        </w:rPr>
        <w:t>
      3. Уәкілетті органның құқығы бар:</w:t>
      </w:r>
    </w:p>
    <w:bookmarkEnd w:id="351"/>
    <w:p>
      <w:pPr>
        <w:spacing w:after="0"/>
        <w:ind w:left="0"/>
        <w:jc w:val="both"/>
      </w:pPr>
      <w:r>
        <w:rPr>
          <w:rFonts w:ascii="Times New Roman"/>
          <w:b w:val="false"/>
          <w:i w:val="false"/>
          <w:color w:val="000000"/>
          <w:sz w:val="28"/>
        </w:rPr>
        <w:t>
      1) Басқарушы компания функцияларын тиісінше орындау бойынша шарт талаптарының орындалуына мониторингті жүзеге асыру;</w:t>
      </w:r>
    </w:p>
    <w:p>
      <w:pPr>
        <w:spacing w:after="0"/>
        <w:ind w:left="0"/>
        <w:jc w:val="both"/>
      </w:pPr>
      <w:r>
        <w:rPr>
          <w:rFonts w:ascii="Times New Roman"/>
          <w:b w:val="false"/>
          <w:i w:val="false"/>
          <w:color w:val="000000"/>
          <w:sz w:val="28"/>
        </w:rPr>
        <w:t>
      2) Шарт талаптарын орындау шеңберінде басқарушы компаниядан қажетті ақпаратты сұратуға және алуға;</w:t>
      </w:r>
    </w:p>
    <w:p>
      <w:pPr>
        <w:spacing w:after="0"/>
        <w:ind w:left="0"/>
        <w:jc w:val="both"/>
      </w:pPr>
      <w:r>
        <w:rPr>
          <w:rFonts w:ascii="Times New Roman"/>
          <w:b w:val="false"/>
          <w:i w:val="false"/>
          <w:color w:val="000000"/>
          <w:sz w:val="28"/>
        </w:rPr>
        <w:t>
      3) Басқарушы компания өзіне жүктелген міндеттемелерді орындамаған жағдайда Қазақстан Республикасының Азаматтық кодексіне және Қазақстан Республикасының өзге де заңнамалық актілеріне сәйкес Шартты бұзуға; ;</w:t>
      </w:r>
    </w:p>
    <w:p>
      <w:pPr>
        <w:spacing w:after="0"/>
        <w:ind w:left="0"/>
        <w:jc w:val="both"/>
      </w:pPr>
      <w:r>
        <w:rPr>
          <w:rFonts w:ascii="Times New Roman"/>
          <w:b w:val="false"/>
          <w:i w:val="false"/>
          <w:color w:val="000000"/>
          <w:sz w:val="28"/>
        </w:rPr>
        <w:t>
      4) басқарушы компанияның жүктелген міндеттемелерін тиісінше орындамауы салдарынан келтірілген залалдарды өтеуді талап етуге;</w:t>
      </w:r>
    </w:p>
    <w:p>
      <w:pPr>
        <w:spacing w:after="0"/>
        <w:ind w:left="0"/>
        <w:jc w:val="both"/>
      </w:pPr>
      <w:r>
        <w:rPr>
          <w:rFonts w:ascii="Times New Roman"/>
          <w:b w:val="false"/>
          <w:i w:val="false"/>
          <w:color w:val="000000"/>
          <w:sz w:val="28"/>
        </w:rPr>
        <w:t>
      5) Қазақстан Республикасының заңдарында белгіленген өзге де құқықтар жатады.</w:t>
      </w:r>
    </w:p>
    <w:bookmarkStart w:name="z383" w:id="352"/>
    <w:p>
      <w:pPr>
        <w:spacing w:after="0"/>
        <w:ind w:left="0"/>
        <w:jc w:val="both"/>
      </w:pPr>
      <w:r>
        <w:rPr>
          <w:rFonts w:ascii="Times New Roman"/>
          <w:b w:val="false"/>
          <w:i w:val="false"/>
          <w:color w:val="000000"/>
          <w:sz w:val="28"/>
        </w:rPr>
        <w:t>
      4. Уәкілетті орган:</w:t>
      </w:r>
    </w:p>
    <w:bookmarkEnd w:id="352"/>
    <w:p>
      <w:pPr>
        <w:spacing w:after="0"/>
        <w:ind w:left="0"/>
        <w:jc w:val="both"/>
      </w:pPr>
      <w:r>
        <w:rPr>
          <w:rFonts w:ascii="Times New Roman"/>
          <w:b w:val="false"/>
          <w:i w:val="false"/>
          <w:color w:val="000000"/>
          <w:sz w:val="28"/>
        </w:rPr>
        <w:t>
      1) басқарушы компанияның қызметіне араласпауға;</w:t>
      </w:r>
    </w:p>
    <w:p>
      <w:pPr>
        <w:spacing w:after="0"/>
        <w:ind w:left="0"/>
        <w:jc w:val="both"/>
      </w:pPr>
      <w:r>
        <w:rPr>
          <w:rFonts w:ascii="Times New Roman"/>
          <w:b w:val="false"/>
          <w:i w:val="false"/>
          <w:color w:val="000000"/>
          <w:sz w:val="28"/>
        </w:rPr>
        <w:t>
      2) шарттың талаптарын тиісті түрде орындауға;</w:t>
      </w:r>
    </w:p>
    <w:p>
      <w:pPr>
        <w:spacing w:after="0"/>
        <w:ind w:left="0"/>
        <w:jc w:val="both"/>
      </w:pPr>
      <w:r>
        <w:rPr>
          <w:rFonts w:ascii="Times New Roman"/>
          <w:b w:val="false"/>
          <w:i w:val="false"/>
          <w:color w:val="000000"/>
          <w:sz w:val="28"/>
        </w:rPr>
        <w:t>
      3) Қазақстан Республикасының заңдарында белгіленген өзге де міндеттерді атқаруға құқылы.</w:t>
      </w:r>
    </w:p>
    <w:bookmarkStart w:name="z384" w:id="353"/>
    <w:p>
      <w:pPr>
        <w:spacing w:after="0"/>
        <w:ind w:left="0"/>
        <w:jc w:val="both"/>
      </w:pPr>
      <w:r>
        <w:rPr>
          <w:rFonts w:ascii="Times New Roman"/>
          <w:b w:val="false"/>
          <w:i w:val="false"/>
          <w:color w:val="000000"/>
          <w:sz w:val="28"/>
        </w:rPr>
        <w:t>
      5. Басқарушы компанияның құқығы бар:</w:t>
      </w:r>
    </w:p>
    <w:bookmarkEnd w:id="353"/>
    <w:p>
      <w:pPr>
        <w:spacing w:after="0"/>
        <w:ind w:left="0"/>
        <w:jc w:val="both"/>
      </w:pPr>
      <w:r>
        <w:rPr>
          <w:rFonts w:ascii="Times New Roman"/>
          <w:b w:val="false"/>
          <w:i w:val="false"/>
          <w:color w:val="000000"/>
          <w:sz w:val="28"/>
        </w:rPr>
        <w:t>
      1) шартты орындау шеңберінде шығындарды өтеу;</w:t>
      </w:r>
    </w:p>
    <w:p>
      <w:pPr>
        <w:spacing w:after="0"/>
        <w:ind w:left="0"/>
        <w:jc w:val="both"/>
      </w:pPr>
      <w:r>
        <w:rPr>
          <w:rFonts w:ascii="Times New Roman"/>
          <w:b w:val="false"/>
          <w:i w:val="false"/>
          <w:color w:val="000000"/>
          <w:sz w:val="28"/>
        </w:rPr>
        <w:t>
      2) Қазақстан Республикасының заңдарында белгіленген өзге де құқықтар жатады.</w:t>
      </w:r>
    </w:p>
    <w:bookmarkStart w:name="z385" w:id="354"/>
    <w:p>
      <w:pPr>
        <w:spacing w:after="0"/>
        <w:ind w:left="0"/>
        <w:jc w:val="both"/>
      </w:pPr>
      <w:r>
        <w:rPr>
          <w:rFonts w:ascii="Times New Roman"/>
          <w:b w:val="false"/>
          <w:i w:val="false"/>
          <w:color w:val="000000"/>
          <w:sz w:val="28"/>
        </w:rPr>
        <w:t>
      6. Басқарушы компания міндетті:</w:t>
      </w:r>
    </w:p>
    <w:bookmarkEnd w:id="354"/>
    <w:p>
      <w:pPr>
        <w:spacing w:after="0"/>
        <w:ind w:left="0"/>
        <w:jc w:val="both"/>
      </w:pPr>
      <w:r>
        <w:rPr>
          <w:rFonts w:ascii="Times New Roman"/>
          <w:b w:val="false"/>
          <w:i w:val="false"/>
          <w:color w:val="000000"/>
          <w:sz w:val="28"/>
        </w:rPr>
        <w:t>
      1) Шарт талаптарын тиісті түрде орындауға;</w:t>
      </w:r>
    </w:p>
    <w:p>
      <w:pPr>
        <w:spacing w:after="0"/>
        <w:ind w:left="0"/>
        <w:jc w:val="both"/>
      </w:pPr>
      <w:r>
        <w:rPr>
          <w:rFonts w:ascii="Times New Roman"/>
          <w:b w:val="false"/>
          <w:i w:val="false"/>
          <w:color w:val="000000"/>
          <w:sz w:val="28"/>
        </w:rPr>
        <w:t>
      2) арнайы экономикалық аймақтың немесе республикалық (өңірлік) маңызы бар индустриялық аймақтың даму стратегиясында көзделген түйінді көрсеткіштерге қол жеткізу;</w:t>
      </w:r>
    </w:p>
    <w:p>
      <w:pPr>
        <w:spacing w:after="0"/>
        <w:ind w:left="0"/>
        <w:jc w:val="both"/>
      </w:pPr>
      <w:r>
        <w:rPr>
          <w:rFonts w:ascii="Times New Roman"/>
          <w:b w:val="false"/>
          <w:i w:val="false"/>
          <w:color w:val="000000"/>
          <w:sz w:val="28"/>
        </w:rPr>
        <w:t>
      3) арнайы экономикалық аймақтың, республикалық (өңірлік) маңызы бар индустриялық аймақтың басқарушы компаниясының функцияларын тиісті түрде орындауға;</w:t>
      </w:r>
    </w:p>
    <w:p>
      <w:pPr>
        <w:spacing w:after="0"/>
        <w:ind w:left="0"/>
        <w:jc w:val="both"/>
      </w:pPr>
      <w:r>
        <w:rPr>
          <w:rFonts w:ascii="Times New Roman"/>
          <w:b w:val="false"/>
          <w:i w:val="false"/>
          <w:color w:val="000000"/>
          <w:sz w:val="28"/>
        </w:rPr>
        <w:t>
      4) шартты орындау шеңберінде уәкілетті органға (жергілікті атқарушы органға) қажетті ақпаратты беруге;</w:t>
      </w:r>
    </w:p>
    <w:p>
      <w:pPr>
        <w:spacing w:after="0"/>
        <w:ind w:left="0"/>
        <w:jc w:val="both"/>
      </w:pPr>
      <w:r>
        <w:rPr>
          <w:rFonts w:ascii="Times New Roman"/>
          <w:b w:val="false"/>
          <w:i w:val="false"/>
          <w:color w:val="000000"/>
          <w:sz w:val="28"/>
        </w:rPr>
        <w:t>
      5) Қазақстан Республикасының заңдарында белгіленген өзге де міндеттерді атқаруға құқылы.</w:t>
      </w:r>
    </w:p>
    <w:bookmarkStart w:name="z121" w:id="355"/>
    <w:p>
      <w:pPr>
        <w:spacing w:after="0"/>
        <w:ind w:left="0"/>
        <w:jc w:val="left"/>
      </w:pPr>
      <w:r>
        <w:rPr>
          <w:rFonts w:ascii="Times New Roman"/>
          <w:b/>
          <w:i w:val="false"/>
          <w:color w:val="000000"/>
        </w:rPr>
        <w:t xml:space="preserve"> 4. Шарт Мерзімі</w:t>
      </w:r>
    </w:p>
    <w:bookmarkEnd w:id="355"/>
    <w:bookmarkStart w:name="z386" w:id="356"/>
    <w:p>
      <w:pPr>
        <w:spacing w:after="0"/>
        <w:ind w:left="0"/>
        <w:jc w:val="both"/>
      </w:pPr>
      <w:r>
        <w:rPr>
          <w:rFonts w:ascii="Times New Roman"/>
          <w:b w:val="false"/>
          <w:i w:val="false"/>
          <w:color w:val="000000"/>
          <w:sz w:val="28"/>
        </w:rPr>
        <w:t>
      6. Осы Шарт Тараптар жасаған күннен бастап күшіне енеді.</w:t>
      </w:r>
    </w:p>
    <w:bookmarkEnd w:id="356"/>
    <w:bookmarkStart w:name="z387" w:id="357"/>
    <w:p>
      <w:pPr>
        <w:spacing w:after="0"/>
        <w:ind w:left="0"/>
        <w:jc w:val="both"/>
      </w:pPr>
      <w:r>
        <w:rPr>
          <w:rFonts w:ascii="Times New Roman"/>
          <w:b w:val="false"/>
          <w:i w:val="false"/>
          <w:color w:val="000000"/>
          <w:sz w:val="28"/>
        </w:rPr>
        <w:t>
      7. Осы Шарт Қазақстан Республикасының __________ АЭА құру және жұмыс істеу мерзімінен аспайтын______________________.</w:t>
      </w:r>
    </w:p>
    <w:bookmarkEnd w:id="357"/>
    <w:bookmarkStart w:name="z122" w:id="358"/>
    <w:p>
      <w:pPr>
        <w:spacing w:after="0"/>
        <w:ind w:left="0"/>
        <w:jc w:val="left"/>
      </w:pPr>
      <w:r>
        <w:rPr>
          <w:rFonts w:ascii="Times New Roman"/>
          <w:b/>
          <w:i w:val="false"/>
          <w:color w:val="000000"/>
        </w:rPr>
        <w:t xml:space="preserve"> 5. Тараптардың Жауапкершілігі</w:t>
      </w:r>
    </w:p>
    <w:bookmarkEnd w:id="358"/>
    <w:bookmarkStart w:name="z388" w:id="359"/>
    <w:p>
      <w:pPr>
        <w:spacing w:after="0"/>
        <w:ind w:left="0"/>
        <w:jc w:val="both"/>
      </w:pPr>
      <w:r>
        <w:rPr>
          <w:rFonts w:ascii="Times New Roman"/>
          <w:b w:val="false"/>
          <w:i w:val="false"/>
          <w:color w:val="000000"/>
          <w:sz w:val="28"/>
        </w:rPr>
        <w:t>
      8. Осы Шарттың талаптарын орындамағаны немесе тиісінше орындамағаны үшін Тараптар Қазақстан Республикасының заңдарында және осы Шартта көзделген жауаптылықта болады.</w:t>
      </w:r>
    </w:p>
    <w:bookmarkEnd w:id="359"/>
    <w:bookmarkStart w:name="z389" w:id="360"/>
    <w:p>
      <w:pPr>
        <w:spacing w:after="0"/>
        <w:ind w:left="0"/>
        <w:jc w:val="both"/>
      </w:pPr>
      <w:r>
        <w:rPr>
          <w:rFonts w:ascii="Times New Roman"/>
          <w:b w:val="false"/>
          <w:i w:val="false"/>
          <w:color w:val="000000"/>
          <w:sz w:val="28"/>
        </w:rPr>
        <w:t>
      9. Тараптардың еңсерілмейтін күштің әсерінен туындаған осы Шарт бойынша міндеттемелерді бұзғаны үшін жауапкершілігі Қазақстан Республикасының заңдарымен реттеледі.</w:t>
      </w:r>
    </w:p>
    <w:bookmarkEnd w:id="360"/>
    <w:bookmarkStart w:name="z123" w:id="361"/>
    <w:p>
      <w:pPr>
        <w:spacing w:after="0"/>
        <w:ind w:left="0"/>
        <w:jc w:val="left"/>
      </w:pPr>
      <w:r>
        <w:rPr>
          <w:rFonts w:ascii="Times New Roman"/>
          <w:b/>
          <w:i w:val="false"/>
          <w:color w:val="000000"/>
        </w:rPr>
        <w:t xml:space="preserve"> 6. Осы Шартты өзгерту, толықтыру, тоқтату және бұзу талаптары</w:t>
      </w:r>
    </w:p>
    <w:bookmarkEnd w:id="361"/>
    <w:bookmarkStart w:name="z390" w:id="362"/>
    <w:p>
      <w:pPr>
        <w:spacing w:after="0"/>
        <w:ind w:left="0"/>
        <w:jc w:val="both"/>
      </w:pPr>
      <w:r>
        <w:rPr>
          <w:rFonts w:ascii="Times New Roman"/>
          <w:b w:val="false"/>
          <w:i w:val="false"/>
          <w:color w:val="000000"/>
          <w:sz w:val="28"/>
        </w:rPr>
        <w:t>
      10. Осы Шарттың талаптарын өзгертуге және тараптар осы Шарт бойынша өз міндеттемелерін орындаған жағдайда қолданылу мерзімі аяқталғанға дейін оны біржақты тәртіппен бұзуға осы Шарттың 23-тармағында көзделген жағдайларды қоспағанда, жол берілмейді.</w:t>
      </w:r>
    </w:p>
    <w:bookmarkEnd w:id="362"/>
    <w:bookmarkStart w:name="z391" w:id="363"/>
    <w:p>
      <w:pPr>
        <w:spacing w:after="0"/>
        <w:ind w:left="0"/>
        <w:jc w:val="both"/>
      </w:pPr>
      <w:r>
        <w:rPr>
          <w:rFonts w:ascii="Times New Roman"/>
          <w:b w:val="false"/>
          <w:i w:val="false"/>
          <w:color w:val="000000"/>
          <w:sz w:val="28"/>
        </w:rPr>
        <w:t>
      11. Осы Шартқа барлық өзгерістер мен толықтырулар олар жазбаша нысанда ресімделген және Тараптардың осыған уәкілетті өкілдері қол қойған жағдайда ғана жарамды болады.</w:t>
      </w:r>
    </w:p>
    <w:bookmarkEnd w:id="363"/>
    <w:bookmarkStart w:name="z392" w:id="364"/>
    <w:p>
      <w:pPr>
        <w:spacing w:after="0"/>
        <w:ind w:left="0"/>
        <w:jc w:val="both"/>
      </w:pPr>
      <w:r>
        <w:rPr>
          <w:rFonts w:ascii="Times New Roman"/>
          <w:b w:val="false"/>
          <w:i w:val="false"/>
          <w:color w:val="000000"/>
          <w:sz w:val="28"/>
        </w:rPr>
        <w:t>
      12. Осы Шарттың қолданылуы:</w:t>
      </w:r>
    </w:p>
    <w:bookmarkEnd w:id="364"/>
    <w:p>
      <w:pPr>
        <w:spacing w:after="0"/>
        <w:ind w:left="0"/>
        <w:jc w:val="both"/>
      </w:pPr>
      <w:r>
        <w:rPr>
          <w:rFonts w:ascii="Times New Roman"/>
          <w:b w:val="false"/>
          <w:i w:val="false"/>
          <w:color w:val="000000"/>
          <w:sz w:val="28"/>
        </w:rPr>
        <w:t>
      1) АЭА немесе ИА-ны тарату;</w:t>
      </w:r>
    </w:p>
    <w:p>
      <w:pPr>
        <w:spacing w:after="0"/>
        <w:ind w:left="0"/>
        <w:jc w:val="both"/>
      </w:pPr>
      <w:r>
        <w:rPr>
          <w:rFonts w:ascii="Times New Roman"/>
          <w:b w:val="false"/>
          <w:i w:val="false"/>
          <w:color w:val="000000"/>
          <w:sz w:val="28"/>
        </w:rPr>
        <w:t>
      2) егер Тараптар оны ұзарту туралы келісімге қол жеткізбесе, осы Шарттың қолданылу мерзімі өткенде;</w:t>
      </w:r>
    </w:p>
    <w:p>
      <w:pPr>
        <w:spacing w:after="0"/>
        <w:ind w:left="0"/>
        <w:jc w:val="both"/>
      </w:pPr>
      <w:r>
        <w:rPr>
          <w:rFonts w:ascii="Times New Roman"/>
          <w:b w:val="false"/>
          <w:i w:val="false"/>
          <w:color w:val="000000"/>
          <w:sz w:val="28"/>
        </w:rPr>
        <w:t>
      3) осы Шарт сот тәртібімен мерзімінен бұрын бұзылған жағдайларда тоқтатылады.</w:t>
      </w:r>
    </w:p>
    <w:bookmarkStart w:name="z124" w:id="365"/>
    <w:p>
      <w:pPr>
        <w:spacing w:after="0"/>
        <w:ind w:left="0"/>
        <w:jc w:val="left"/>
      </w:pPr>
      <w:r>
        <w:rPr>
          <w:rFonts w:ascii="Times New Roman"/>
          <w:b/>
          <w:i w:val="false"/>
          <w:color w:val="000000"/>
        </w:rPr>
        <w:t xml:space="preserve"> 7. Дауларды шешу тәртібі</w:t>
      </w:r>
    </w:p>
    <w:bookmarkEnd w:id="365"/>
    <w:bookmarkStart w:name="z393" w:id="366"/>
    <w:p>
      <w:pPr>
        <w:spacing w:after="0"/>
        <w:ind w:left="0"/>
        <w:jc w:val="both"/>
      </w:pPr>
      <w:r>
        <w:rPr>
          <w:rFonts w:ascii="Times New Roman"/>
          <w:b w:val="false"/>
          <w:i w:val="false"/>
          <w:color w:val="000000"/>
          <w:sz w:val="28"/>
        </w:rPr>
        <w:t>
      13. Осы Шарт бойынша міндеттемелерді орындау кезінде туындауы мүмкін даулар мен келіспеушіліктер Тараптар арасындағы келіссөздер жолымен шешіледі.</w:t>
      </w:r>
    </w:p>
    <w:bookmarkEnd w:id="366"/>
    <w:bookmarkStart w:name="z394" w:id="367"/>
    <w:p>
      <w:pPr>
        <w:spacing w:after="0"/>
        <w:ind w:left="0"/>
        <w:jc w:val="both"/>
      </w:pPr>
      <w:r>
        <w:rPr>
          <w:rFonts w:ascii="Times New Roman"/>
          <w:b w:val="false"/>
          <w:i w:val="false"/>
          <w:color w:val="000000"/>
          <w:sz w:val="28"/>
        </w:rPr>
        <w:t>
      14. Дауларды келіссөздер жолымен үш ай ішінде шешу мүмкін болмаған жағдайда Тараптар оларды Қазақстан Республикасының сот органдарының қарауына береді.</w:t>
      </w:r>
    </w:p>
    <w:bookmarkEnd w:id="367"/>
    <w:bookmarkStart w:name="z395" w:id="368"/>
    <w:p>
      <w:pPr>
        <w:spacing w:after="0"/>
        <w:ind w:left="0"/>
        <w:jc w:val="both"/>
      </w:pPr>
      <w:r>
        <w:rPr>
          <w:rFonts w:ascii="Times New Roman"/>
          <w:b w:val="false"/>
          <w:i w:val="false"/>
          <w:color w:val="000000"/>
          <w:sz w:val="28"/>
        </w:rPr>
        <w:t>
      15. Тараптар туындаған даулар мен келіспеушіліктер толық шешілгенге дейін осы Шартта белгіленген міндеттемелерді орындаудан босатылмайды.</w:t>
      </w:r>
    </w:p>
    <w:bookmarkEnd w:id="368"/>
    <w:bookmarkStart w:name="z125" w:id="369"/>
    <w:p>
      <w:pPr>
        <w:spacing w:after="0"/>
        <w:ind w:left="0"/>
        <w:jc w:val="left"/>
      </w:pPr>
      <w:r>
        <w:rPr>
          <w:rFonts w:ascii="Times New Roman"/>
          <w:b/>
          <w:i w:val="false"/>
          <w:color w:val="000000"/>
        </w:rPr>
        <w:t xml:space="preserve"> 8. Еңсерілмейтін күш жағдаяттары</w:t>
      </w:r>
    </w:p>
    <w:bookmarkEnd w:id="369"/>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м.а. 05.05.2023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6" w:id="370"/>
    <w:p>
      <w:pPr>
        <w:spacing w:after="0"/>
        <w:ind w:left="0"/>
        <w:jc w:val="both"/>
      </w:pPr>
      <w:r>
        <w:rPr>
          <w:rFonts w:ascii="Times New Roman"/>
          <w:b w:val="false"/>
          <w:i w:val="false"/>
          <w:color w:val="000000"/>
          <w:sz w:val="28"/>
        </w:rPr>
        <w:t>
      16. Осы Шарт бойынша міндеттемені орындамаған немесе тиісінше орындамаған тарап, егер еңсерілмейтін күштің, яғни осы жағдайлар кезінде төтенше және еңсерілмейтін мән-жайлар (дүлей құбылыстар, әскери іс-қимылдар және т.б.) салдарынан тиісінше орындау мүмкін еместігін дәлелдей алмаса, мүліктік жауаптылықта болады.</w:t>
      </w:r>
    </w:p>
    <w:bookmarkEnd w:id="370"/>
    <w:bookmarkStart w:name="z126" w:id="371"/>
    <w:p>
      <w:pPr>
        <w:spacing w:after="0"/>
        <w:ind w:left="0"/>
        <w:jc w:val="left"/>
      </w:pPr>
      <w:r>
        <w:rPr>
          <w:rFonts w:ascii="Times New Roman"/>
          <w:b/>
          <w:i w:val="false"/>
          <w:color w:val="000000"/>
        </w:rPr>
        <w:t xml:space="preserve"> 9. Қорытынды ережелер</w:t>
      </w:r>
    </w:p>
    <w:bookmarkEnd w:id="371"/>
    <w:bookmarkStart w:name="z397" w:id="372"/>
    <w:p>
      <w:pPr>
        <w:spacing w:after="0"/>
        <w:ind w:left="0"/>
        <w:jc w:val="both"/>
      </w:pPr>
      <w:r>
        <w:rPr>
          <w:rFonts w:ascii="Times New Roman"/>
          <w:b w:val="false"/>
          <w:i w:val="false"/>
          <w:color w:val="000000"/>
          <w:sz w:val="28"/>
        </w:rPr>
        <w:t>
      17. Тараптардың осы шартта айтылмаған құқықтық қатынастары Қазақстан Республикасының заңдарымен реттеледі</w:t>
      </w:r>
    </w:p>
    <w:bookmarkEnd w:id="372"/>
    <w:bookmarkStart w:name="z398" w:id="373"/>
    <w:p>
      <w:pPr>
        <w:spacing w:after="0"/>
        <w:ind w:left="0"/>
        <w:jc w:val="both"/>
      </w:pPr>
      <w:r>
        <w:rPr>
          <w:rFonts w:ascii="Times New Roman"/>
          <w:b w:val="false"/>
          <w:i w:val="false"/>
          <w:color w:val="000000"/>
          <w:sz w:val="28"/>
        </w:rPr>
        <w:t xml:space="preserve">
      18. Осы Шартты іске асыруға байланысты талап етілетін барлық хабарламалар мен құжаттар осы Шарт бойынша Тараптардың әрқайсысына олар жіберілген Тараптың оларды алу фактісі бойынша ғана берілген және тиісті түрде жеткізілген деп есептеледі. </w:t>
      </w:r>
    </w:p>
    <w:bookmarkEnd w:id="373"/>
    <w:bookmarkStart w:name="z399" w:id="374"/>
    <w:p>
      <w:pPr>
        <w:spacing w:after="0"/>
        <w:ind w:left="0"/>
        <w:jc w:val="both"/>
      </w:pPr>
      <w:r>
        <w:rPr>
          <w:rFonts w:ascii="Times New Roman"/>
          <w:b w:val="false"/>
          <w:i w:val="false"/>
          <w:color w:val="000000"/>
          <w:sz w:val="28"/>
        </w:rPr>
        <w:t xml:space="preserve">
      19. Хабарлама мен құжаттар тікелей Тарапқа қолма-қол тапсырылады немесе пошта, тапсырысты авиапочтамен, факс арқылы жіберіледі. </w:t>
      </w:r>
    </w:p>
    <w:bookmarkEnd w:id="374"/>
    <w:bookmarkStart w:name="z400" w:id="375"/>
    <w:p>
      <w:pPr>
        <w:spacing w:after="0"/>
        <w:ind w:left="0"/>
        <w:jc w:val="both"/>
      </w:pPr>
      <w:r>
        <w:rPr>
          <w:rFonts w:ascii="Times New Roman"/>
          <w:b w:val="false"/>
          <w:i w:val="false"/>
          <w:color w:val="000000"/>
          <w:sz w:val="28"/>
        </w:rPr>
        <w:t>
      20. Тарап пошта мекенжайын өзгерткен кезде Тараптардың әрқайсысы екінші Тарапқа 7 жұмыс күні ішінде жазбаша хабарлама беруге міндетті.</w:t>
      </w:r>
    </w:p>
    <w:bookmarkEnd w:id="375"/>
    <w:bookmarkStart w:name="z401" w:id="376"/>
    <w:p>
      <w:pPr>
        <w:spacing w:after="0"/>
        <w:ind w:left="0"/>
        <w:jc w:val="both"/>
      </w:pPr>
      <w:r>
        <w:rPr>
          <w:rFonts w:ascii="Times New Roman"/>
          <w:b w:val="false"/>
          <w:i w:val="false"/>
          <w:color w:val="000000"/>
          <w:sz w:val="28"/>
        </w:rPr>
        <w:t>
      21. Осы Шартқа барлық қосымшалар оның ажырамас бөліктері болып табылады.</w:t>
      </w:r>
    </w:p>
    <w:bookmarkEnd w:id="376"/>
    <w:bookmarkStart w:name="z402" w:id="377"/>
    <w:p>
      <w:pPr>
        <w:spacing w:after="0"/>
        <w:ind w:left="0"/>
        <w:jc w:val="both"/>
      </w:pPr>
      <w:r>
        <w:rPr>
          <w:rFonts w:ascii="Times New Roman"/>
          <w:b w:val="false"/>
          <w:i w:val="false"/>
          <w:color w:val="000000"/>
          <w:sz w:val="28"/>
        </w:rPr>
        <w:t>
      22. Осы шартқа өзгерістер мен толықтырулар Тараптардың жазбаша келісімімен ресімделеді. Мұндай келісім осы шарттың құрамдас бөлігі болып табылады.</w:t>
      </w:r>
    </w:p>
    <w:bookmarkEnd w:id="377"/>
    <w:bookmarkStart w:name="z403" w:id="378"/>
    <w:p>
      <w:pPr>
        <w:spacing w:after="0"/>
        <w:ind w:left="0"/>
        <w:jc w:val="both"/>
      </w:pPr>
      <w:r>
        <w:rPr>
          <w:rFonts w:ascii="Times New Roman"/>
          <w:b w:val="false"/>
          <w:i w:val="false"/>
          <w:color w:val="000000"/>
          <w:sz w:val="28"/>
        </w:rPr>
        <w:t>
      23. Шарт бірдей заңды күші бар екі данада жасалды, оның біреуі уәкілетті органда, екіншісі басқарушы компанияда болады.</w:t>
      </w:r>
    </w:p>
    <w:bookmarkEnd w:id="378"/>
    <w:bookmarkStart w:name="z404" w:id="379"/>
    <w:p>
      <w:pPr>
        <w:spacing w:after="0"/>
        <w:ind w:left="0"/>
        <w:jc w:val="both"/>
      </w:pPr>
      <w:r>
        <w:rPr>
          <w:rFonts w:ascii="Times New Roman"/>
          <w:b w:val="false"/>
          <w:i w:val="false"/>
          <w:color w:val="000000"/>
          <w:sz w:val="28"/>
        </w:rPr>
        <w:t>
      24. Осы шартқа тараптардың уәкілетті өкілдері Қазақстан Республикасы_______қаласында 20__ жылғы _______ (күні), ______ (айда) қол қойылды.</w:t>
      </w:r>
    </w:p>
    <w:bookmarkEnd w:id="379"/>
    <w:bookmarkStart w:name="z405" w:id="380"/>
    <w:p>
      <w:pPr>
        <w:spacing w:after="0"/>
        <w:ind w:left="0"/>
        <w:jc w:val="both"/>
      </w:pPr>
      <w:r>
        <w:rPr>
          <w:rFonts w:ascii="Times New Roman"/>
          <w:b w:val="false"/>
          <w:i w:val="false"/>
          <w:color w:val="000000"/>
          <w:sz w:val="28"/>
        </w:rPr>
        <w:t>
      25. Тараптардың заңды мекен-жайлары мен қолдары:</w:t>
      </w:r>
    </w:p>
    <w:bookmarkEnd w:id="380"/>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Атауы__________________</w:t>
      </w:r>
    </w:p>
    <w:p>
      <w:pPr>
        <w:spacing w:after="0"/>
        <w:ind w:left="0"/>
        <w:jc w:val="both"/>
      </w:pPr>
      <w:r>
        <w:rPr>
          <w:rFonts w:ascii="Times New Roman"/>
          <w:b w:val="false"/>
          <w:i w:val="false"/>
          <w:color w:val="000000"/>
          <w:sz w:val="28"/>
        </w:rPr>
        <w:t>
      Заңды мекен-жайы ____________</w:t>
      </w:r>
    </w:p>
    <w:p>
      <w:pPr>
        <w:spacing w:after="0"/>
        <w:ind w:left="0"/>
        <w:jc w:val="both"/>
      </w:pPr>
      <w:r>
        <w:rPr>
          <w:rFonts w:ascii="Times New Roman"/>
          <w:b w:val="false"/>
          <w:i w:val="false"/>
          <w:color w:val="000000"/>
          <w:sz w:val="28"/>
        </w:rPr>
        <w:t>
      Есеп айырысу шоты _______________</w:t>
      </w:r>
    </w:p>
    <w:p>
      <w:pPr>
        <w:spacing w:after="0"/>
        <w:ind w:left="0"/>
        <w:jc w:val="both"/>
      </w:pPr>
      <w:r>
        <w:rPr>
          <w:rFonts w:ascii="Times New Roman"/>
          <w:b w:val="false"/>
          <w:i w:val="false"/>
          <w:color w:val="000000"/>
          <w:sz w:val="28"/>
        </w:rPr>
        <w:t>
      БСН __________________________</w:t>
      </w:r>
    </w:p>
    <w:p>
      <w:pPr>
        <w:spacing w:after="0"/>
        <w:ind w:left="0"/>
        <w:jc w:val="both"/>
      </w:pPr>
      <w:r>
        <w:rPr>
          <w:rFonts w:ascii="Times New Roman"/>
          <w:b w:val="false"/>
          <w:i w:val="false"/>
          <w:color w:val="000000"/>
          <w:sz w:val="28"/>
        </w:rPr>
        <w:t>
      Банк _________________________</w:t>
      </w:r>
    </w:p>
    <w:p>
      <w:pPr>
        <w:spacing w:after="0"/>
        <w:ind w:left="0"/>
        <w:jc w:val="both"/>
      </w:pPr>
      <w:r>
        <w:rPr>
          <w:rFonts w:ascii="Times New Roman"/>
          <w:b w:val="false"/>
          <w:i w:val="false"/>
          <w:color w:val="000000"/>
          <w:sz w:val="28"/>
        </w:rPr>
        <w:t xml:space="preserve">
      Телефон / факс_________________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Басқарушы компания: атауы ________________</w:t>
      </w:r>
    </w:p>
    <w:p>
      <w:pPr>
        <w:spacing w:after="0"/>
        <w:ind w:left="0"/>
        <w:jc w:val="both"/>
      </w:pPr>
      <w:r>
        <w:rPr>
          <w:rFonts w:ascii="Times New Roman"/>
          <w:b w:val="false"/>
          <w:i w:val="false"/>
          <w:color w:val="000000"/>
          <w:sz w:val="28"/>
        </w:rPr>
        <w:t>
      Заңды мекен-жайы ___________</w:t>
      </w:r>
    </w:p>
    <w:p>
      <w:pPr>
        <w:spacing w:after="0"/>
        <w:ind w:left="0"/>
        <w:jc w:val="both"/>
      </w:pPr>
      <w:r>
        <w:rPr>
          <w:rFonts w:ascii="Times New Roman"/>
          <w:b w:val="false"/>
          <w:i w:val="false"/>
          <w:color w:val="000000"/>
          <w:sz w:val="28"/>
        </w:rPr>
        <w:t>
      Есеп айырысу шоты ______________</w:t>
      </w:r>
    </w:p>
    <w:p>
      <w:pPr>
        <w:spacing w:after="0"/>
        <w:ind w:left="0"/>
        <w:jc w:val="both"/>
      </w:pPr>
      <w:r>
        <w:rPr>
          <w:rFonts w:ascii="Times New Roman"/>
          <w:b w:val="false"/>
          <w:i w:val="false"/>
          <w:color w:val="000000"/>
          <w:sz w:val="28"/>
        </w:rPr>
        <w:t>
      БСН _________________________</w:t>
      </w:r>
    </w:p>
    <w:p>
      <w:pPr>
        <w:spacing w:after="0"/>
        <w:ind w:left="0"/>
        <w:jc w:val="both"/>
      </w:pPr>
      <w:r>
        <w:rPr>
          <w:rFonts w:ascii="Times New Roman"/>
          <w:b w:val="false"/>
          <w:i w:val="false"/>
          <w:color w:val="000000"/>
          <w:sz w:val="28"/>
        </w:rPr>
        <w:t>
      Банк ________________________</w:t>
      </w:r>
    </w:p>
    <w:p>
      <w:pPr>
        <w:spacing w:after="0"/>
        <w:ind w:left="0"/>
        <w:jc w:val="both"/>
      </w:pPr>
      <w:r>
        <w:rPr>
          <w:rFonts w:ascii="Times New Roman"/>
          <w:b w:val="false"/>
          <w:i w:val="false"/>
          <w:color w:val="000000"/>
          <w:sz w:val="28"/>
        </w:rPr>
        <w:t>
      Телефон / факс ________________</w:t>
      </w:r>
    </w:p>
    <w:p>
      <w:pPr>
        <w:spacing w:after="0"/>
        <w:ind w:left="0"/>
        <w:jc w:val="both"/>
      </w:pPr>
      <w:r>
        <w:rPr>
          <w:rFonts w:ascii="Times New Roman"/>
          <w:b w:val="false"/>
          <w:i w:val="false"/>
          <w:color w:val="000000"/>
          <w:sz w:val="28"/>
        </w:rPr>
        <w:t>
      Қолы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19 шілдедегі</w:t>
            </w:r>
            <w:r>
              <w:br/>
            </w:r>
            <w:r>
              <w:rPr>
                <w:rFonts w:ascii="Times New Roman"/>
                <w:b w:val="false"/>
                <w:i w:val="false"/>
                <w:color w:val="000000"/>
                <w:sz w:val="20"/>
              </w:rPr>
              <w:t>№ 522 бұйрығына</w:t>
            </w:r>
            <w:r>
              <w:br/>
            </w:r>
            <w:r>
              <w:rPr>
                <w:rFonts w:ascii="Times New Roman"/>
                <w:b w:val="false"/>
                <w:i w:val="false"/>
                <w:color w:val="000000"/>
                <w:sz w:val="20"/>
              </w:rPr>
              <w:t>8-қосымша</w:t>
            </w:r>
          </w:p>
        </w:tc>
      </w:tr>
    </w:tbl>
    <w:bookmarkStart w:name="z128" w:id="381"/>
    <w:p>
      <w:pPr>
        <w:spacing w:after="0"/>
        <w:ind w:left="0"/>
        <w:jc w:val="left"/>
      </w:pPr>
      <w:r>
        <w:rPr>
          <w:rFonts w:ascii="Times New Roman"/>
          <w:b/>
          <w:i w:val="false"/>
          <w:color w:val="000000"/>
        </w:rPr>
        <w:t xml:space="preserve"> Арнайы экономикалық немесе индустриялық аймақтың қатысушысы ретінде тіркеуге арналған өтініштің үлгі нысаны</w:t>
      </w:r>
    </w:p>
    <w:bookmarkEnd w:id="381"/>
    <w:p>
      <w:pPr>
        <w:spacing w:after="0"/>
        <w:ind w:left="0"/>
        <w:jc w:val="both"/>
      </w:pPr>
      <w:r>
        <w:rPr>
          <w:rFonts w:ascii="Times New Roman"/>
          <w:b w:val="false"/>
          <w:i w:val="false"/>
          <w:color w:val="ff0000"/>
          <w:sz w:val="28"/>
        </w:rPr>
        <w:t xml:space="preserve">
      Ескерту. Нысанға өзгеріс енгізілді - ҚР Индустрия және инфрақұрылымдық даму министрінің м.а. 05.05.2023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(АЭА немесе ИА басқарушы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компаниясының атауы)</w:t>
            </w:r>
          </w:p>
        </w:tc>
      </w:tr>
    </w:tbl>
    <w:p>
      <w:pPr>
        <w:spacing w:after="0"/>
        <w:ind w:left="0"/>
        <w:jc w:val="both"/>
      </w:pPr>
      <w:r>
        <w:rPr>
          <w:rFonts w:ascii="Times New Roman"/>
          <w:b w:val="false"/>
          <w:i w:val="false"/>
          <w:color w:val="000000"/>
          <w:sz w:val="28"/>
        </w:rPr>
        <w:t>
      Қарауыңызды сұраймын 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қатысушы ретінде қызметті жүзеге асыруға</w:t>
      </w:r>
    </w:p>
    <w:p>
      <w:pPr>
        <w:spacing w:after="0"/>
        <w:ind w:left="0"/>
        <w:jc w:val="both"/>
      </w:pPr>
      <w:r>
        <w:rPr>
          <w:rFonts w:ascii="Times New Roman"/>
          <w:b w:val="false"/>
          <w:i w:val="false"/>
          <w:color w:val="000000"/>
          <w:sz w:val="28"/>
        </w:rPr>
        <w:t>
      экономикалық немесе индустриялық аймақтың</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(арнайы экономикалық немесе индустриялық аймақтың атауы)</w:t>
      </w:r>
    </w:p>
    <w:p>
      <w:pPr>
        <w:spacing w:after="0"/>
        <w:ind w:left="0"/>
        <w:jc w:val="both"/>
      </w:pPr>
      <w:r>
        <w:rPr>
          <w:rFonts w:ascii="Times New Roman"/>
          <w:b w:val="false"/>
          <w:i w:val="false"/>
          <w:color w:val="000000"/>
          <w:sz w:val="28"/>
        </w:rPr>
        <w:t>
      Іске асыру жоспарланған инвестициялық жоба туралы ақпарат арнайы</w:t>
      </w:r>
    </w:p>
    <w:p>
      <w:pPr>
        <w:spacing w:after="0"/>
        <w:ind w:left="0"/>
        <w:jc w:val="both"/>
      </w:pPr>
      <w:r>
        <w:rPr>
          <w:rFonts w:ascii="Times New Roman"/>
          <w:b w:val="false"/>
          <w:i w:val="false"/>
          <w:color w:val="000000"/>
          <w:sz w:val="28"/>
        </w:rPr>
        <w:t>
      экономикалық немесе индустриялық аймақтың аумағында:</w:t>
      </w:r>
    </w:p>
    <w:p>
      <w:pPr>
        <w:spacing w:after="0"/>
        <w:ind w:left="0"/>
        <w:jc w:val="both"/>
      </w:pPr>
      <w:r>
        <w:rPr>
          <w:rFonts w:ascii="Times New Roman"/>
          <w:b w:val="false"/>
          <w:i w:val="false"/>
          <w:color w:val="000000"/>
          <w:sz w:val="28"/>
        </w:rPr>
        <w:t>
      Қызмет түрі:_____________________________________________;</w:t>
      </w:r>
    </w:p>
    <w:p>
      <w:pPr>
        <w:spacing w:after="0"/>
        <w:ind w:left="0"/>
        <w:jc w:val="both"/>
      </w:pPr>
      <w:r>
        <w:rPr>
          <w:rFonts w:ascii="Times New Roman"/>
          <w:b w:val="false"/>
          <w:i w:val="false"/>
          <w:color w:val="000000"/>
          <w:sz w:val="28"/>
        </w:rPr>
        <w:t>
      шығарылатын өнімнің және / немесе көрсетілетін қызметтердің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жобаның жалпы құны, теңге: ______________________________;</w:t>
      </w:r>
    </w:p>
    <w:p>
      <w:pPr>
        <w:spacing w:after="0"/>
        <w:ind w:left="0"/>
        <w:jc w:val="both"/>
      </w:pPr>
      <w:r>
        <w:rPr>
          <w:rFonts w:ascii="Times New Roman"/>
          <w:b w:val="false"/>
          <w:i w:val="false"/>
          <w:color w:val="000000"/>
          <w:sz w:val="28"/>
        </w:rPr>
        <w:t>
      меншікті капиталдың мөлшері, теңге: _________________________;</w:t>
      </w:r>
    </w:p>
    <w:p>
      <w:pPr>
        <w:spacing w:after="0"/>
        <w:ind w:left="0"/>
        <w:jc w:val="both"/>
      </w:pPr>
      <w:r>
        <w:rPr>
          <w:rFonts w:ascii="Times New Roman"/>
          <w:b w:val="false"/>
          <w:i w:val="false"/>
          <w:color w:val="000000"/>
          <w:sz w:val="28"/>
        </w:rPr>
        <w:t>
      қарыз қаражатының мөлшері, теңге: _______________________________;</w:t>
      </w:r>
    </w:p>
    <w:p>
      <w:pPr>
        <w:spacing w:after="0"/>
        <w:ind w:left="0"/>
        <w:jc w:val="both"/>
      </w:pPr>
      <w:r>
        <w:rPr>
          <w:rFonts w:ascii="Times New Roman"/>
          <w:b w:val="false"/>
          <w:i w:val="false"/>
          <w:color w:val="000000"/>
          <w:sz w:val="28"/>
        </w:rPr>
        <w:t>
      тұрақты жұмыс орындарының саны, адам: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қосымша ақпарат:____________________________________.</w:t>
      </w:r>
    </w:p>
    <w:p>
      <w:pPr>
        <w:spacing w:after="0"/>
        <w:ind w:left="0"/>
        <w:jc w:val="both"/>
      </w:pPr>
      <w:r>
        <w:rPr>
          <w:rFonts w:ascii="Times New Roman"/>
          <w:b w:val="false"/>
          <w:i w:val="false"/>
          <w:color w:val="000000"/>
          <w:sz w:val="28"/>
        </w:rPr>
        <w:t>
      Бірінші басшының тегі, аты және әкесінің аты:__________________</w:t>
      </w:r>
    </w:p>
    <w:p>
      <w:pPr>
        <w:spacing w:after="0"/>
        <w:ind w:left="0"/>
        <w:jc w:val="both"/>
      </w:pPr>
      <w:r>
        <w:rPr>
          <w:rFonts w:ascii="Times New Roman"/>
          <w:b w:val="false"/>
          <w:i w:val="false"/>
          <w:color w:val="000000"/>
          <w:sz w:val="28"/>
        </w:rPr>
        <w:t>
      Қолы: _______________________</w:t>
      </w:r>
    </w:p>
    <w:p>
      <w:pPr>
        <w:spacing w:after="0"/>
        <w:ind w:left="0"/>
        <w:jc w:val="both"/>
      </w:pPr>
      <w:r>
        <w:rPr>
          <w:rFonts w:ascii="Times New Roman"/>
          <w:b w:val="false"/>
          <w:i w:val="false"/>
          <w:color w:val="000000"/>
          <w:sz w:val="28"/>
        </w:rPr>
        <w:t>
      "___"__________ 20__ жылы</w:t>
      </w:r>
    </w:p>
    <w:bookmarkStart w:name="z129" w:id="382"/>
    <w:p>
      <w:pPr>
        <w:spacing w:after="0"/>
        <w:ind w:left="0"/>
        <w:jc w:val="left"/>
      </w:pPr>
      <w:r>
        <w:rPr>
          <w:rFonts w:ascii="Times New Roman"/>
          <w:b/>
          <w:i w:val="false"/>
          <w:color w:val="000000"/>
        </w:rPr>
        <w:t xml:space="preserve"> Арнайы экономикалық немесе индустриялық аймақтың қатысушысы ретінде тіркеуге арналған сауалнаманың үлгі нысаны</w:t>
      </w:r>
    </w:p>
    <w:bookmarkEnd w:id="382"/>
    <w:bookmarkStart w:name="z406" w:id="383"/>
    <w:p>
      <w:pPr>
        <w:spacing w:after="0"/>
        <w:ind w:left="0"/>
        <w:jc w:val="both"/>
      </w:pPr>
      <w:r>
        <w:rPr>
          <w:rFonts w:ascii="Times New Roman"/>
          <w:b w:val="false"/>
          <w:i w:val="false"/>
          <w:color w:val="000000"/>
          <w:sz w:val="28"/>
        </w:rPr>
        <w:t>
      Жалпы мәліметтер:</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 (атауы, Тегі, Аты, Әкесінің аты, қатысу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384"/>
    <w:p>
      <w:pPr>
        <w:spacing w:after="0"/>
        <w:ind w:left="0"/>
        <w:jc w:val="both"/>
      </w:pPr>
      <w:r>
        <w:rPr>
          <w:rFonts w:ascii="Times New Roman"/>
          <w:b w:val="false"/>
          <w:i w:val="false"/>
          <w:color w:val="000000"/>
          <w:sz w:val="28"/>
        </w:rPr>
        <w:t>
      2. Мекен жайы: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(ел, облыс, аудан)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 w:id="385"/>
    <w:p>
      <w:pPr>
        <w:spacing w:after="0"/>
        <w:ind w:left="0"/>
        <w:jc w:val="both"/>
      </w:pPr>
      <w:r>
        <w:rPr>
          <w:rFonts w:ascii="Times New Roman"/>
          <w:b w:val="false"/>
          <w:i w:val="false"/>
          <w:color w:val="000000"/>
          <w:sz w:val="28"/>
        </w:rPr>
        <w:t>
      3. Банк деректемелері:</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(Тегі, Аты, Әкесінің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 (Тегі, Аты, Әкесінің аты)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386"/>
    <w:p>
      <w:pPr>
        <w:spacing w:after="0"/>
        <w:ind w:left="0"/>
        <w:jc w:val="both"/>
      </w:pPr>
      <w:r>
        <w:rPr>
          <w:rFonts w:ascii="Times New Roman"/>
          <w:b w:val="false"/>
          <w:i w:val="false"/>
          <w:color w:val="000000"/>
          <w:sz w:val="28"/>
        </w:rPr>
        <w:t>
      4. Арнайы экономикалық немесе индустриялық аймақтағы инвестициялық жоба туралы ақпарат:</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орындарының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387"/>
    <w:p>
      <w:pPr>
        <w:spacing w:after="0"/>
        <w:ind w:left="0"/>
        <w:jc w:val="both"/>
      </w:pPr>
      <w:r>
        <w:rPr>
          <w:rFonts w:ascii="Times New Roman"/>
          <w:b w:val="false"/>
          <w:i w:val="false"/>
          <w:color w:val="000000"/>
          <w:sz w:val="28"/>
        </w:rPr>
        <w:t>
      5. "Арнайы экономикалық және индустриялық аймақтар туралы" Қазақстан Республикасы Заңының 18-бабы 2-тармағының талаптарына сәйкес өтініш берушілер болып табылмайды:</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қойнауын пайдаланушылар;</w:t>
            </w:r>
          </w:p>
          <w:p>
            <w:pPr>
              <w:spacing w:after="20"/>
              <w:ind w:left="20"/>
              <w:jc w:val="both"/>
            </w:pPr>
            <w:r>
              <w:rPr>
                <w:rFonts w:ascii="Times New Roman"/>
                <w:b w:val="false"/>
                <w:i w:val="false"/>
                <w:color w:val="000000"/>
                <w:sz w:val="20"/>
              </w:rPr>
              <w:t xml:space="preserve">
2)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462-бабының</w:t>
            </w:r>
            <w:r>
              <w:rPr>
                <w:rFonts w:ascii="Times New Roman"/>
                <w:b w:val="false"/>
                <w:i w:val="false"/>
                <w:color w:val="000000"/>
                <w:sz w:val="20"/>
              </w:rPr>
              <w:t xml:space="preserve"> 6) тармақшасында көзделген акцизделетін тауарларды өндіруді, жинауды (жинақтауды) жүзеге асыратын ұйымдарды қоспағанда, акцизделетін тауарларды өндіретін ұйымдар;);</w:t>
            </w:r>
          </w:p>
          <w:p>
            <w:pPr>
              <w:spacing w:after="20"/>
              <w:ind w:left="20"/>
              <w:jc w:val="both"/>
            </w:pPr>
            <w:r>
              <w:rPr>
                <w:rFonts w:ascii="Times New Roman"/>
                <w:b w:val="false"/>
                <w:i w:val="false"/>
                <w:color w:val="000000"/>
                <w:sz w:val="20"/>
              </w:rPr>
              <w:t>
3) арнаулы салық режимдерін қолданатын ұйымдар мен дара кәсіпкерлер;</w:t>
            </w:r>
          </w:p>
          <w:p>
            <w:pPr>
              <w:spacing w:after="20"/>
              <w:ind w:left="20"/>
              <w:jc w:val="both"/>
            </w:pPr>
            <w:r>
              <w:rPr>
                <w:rFonts w:ascii="Times New Roman"/>
                <w:b w:val="false"/>
                <w:i w:val="false"/>
                <w:color w:val="000000"/>
                <w:sz w:val="20"/>
              </w:rPr>
              <w:t>
4) 2009 жылғы 1 қаңтарға дейін Инвестициялар жөніндегі уәкілетті органмен жасалған келісімшарттар бойынша – инвестициялық салық преференцияларын қолданатын (қолданған) ұйымдар;</w:t>
            </w:r>
          </w:p>
          <w:p>
            <w:pPr>
              <w:spacing w:after="20"/>
              <w:ind w:left="20"/>
              <w:jc w:val="both"/>
            </w:pPr>
            <w:r>
              <w:rPr>
                <w:rFonts w:ascii="Times New Roman"/>
                <w:b w:val="false"/>
                <w:i w:val="false"/>
                <w:color w:val="000000"/>
                <w:sz w:val="20"/>
              </w:rPr>
              <w:t>
5) Қазақстан Республикасының инвестициялар туралы заңнамасына сәйкес инвестициялық басым жобаны және инвестициялық стратегиялық жобаны іске асыратын (іске асырған) ұйымдар;</w:t>
            </w:r>
          </w:p>
          <w:p>
            <w:pPr>
              <w:spacing w:after="20"/>
              <w:ind w:left="20"/>
              <w:jc w:val="both"/>
            </w:pPr>
            <w:r>
              <w:rPr>
                <w:rFonts w:ascii="Times New Roman"/>
                <w:b w:val="false"/>
                <w:i w:val="false"/>
                <w:color w:val="000000"/>
                <w:sz w:val="20"/>
              </w:rPr>
              <w:t>
6) ойын бизнесі саласындағы қызметті жүзеге асыратын ұйымдар.</w:t>
            </w:r>
          </w:p>
          <w:p>
            <w:pPr>
              <w:spacing w:after="20"/>
              <w:ind w:left="20"/>
              <w:jc w:val="both"/>
            </w:pPr>
            <w:r>
              <w:rPr>
                <w:rFonts w:ascii="Times New Roman"/>
                <w:b w:val="false"/>
                <w:i w:val="false"/>
                <w:color w:val="000000"/>
                <w:sz w:val="20"/>
              </w:rPr>
              <w:t>
Бұл ретте шектері Еуразиялық экономикалық одақтың кедендік шекарасының учаскелерімен толық немесе ішінара сәйкес келетін арнайы экономикалық аймаққа қатысты өтініш берушілерге шетелдік жеке және заңды тұлғалар да жатпайды.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басшының тегі, аты және әкесінің аты:__________________</w:t>
      </w:r>
    </w:p>
    <w:p>
      <w:pPr>
        <w:spacing w:after="0"/>
        <w:ind w:left="0"/>
        <w:jc w:val="both"/>
      </w:pPr>
      <w:r>
        <w:rPr>
          <w:rFonts w:ascii="Times New Roman"/>
          <w:b w:val="false"/>
          <w:i w:val="false"/>
          <w:color w:val="000000"/>
          <w:sz w:val="28"/>
        </w:rPr>
        <w:t>
      Қолы:________________________</w:t>
      </w:r>
    </w:p>
    <w:p>
      <w:pPr>
        <w:spacing w:after="0"/>
        <w:ind w:left="0"/>
        <w:jc w:val="both"/>
      </w:pPr>
      <w:r>
        <w:rPr>
          <w:rFonts w:ascii="Times New Roman"/>
          <w:b w:val="false"/>
          <w:i w:val="false"/>
          <w:color w:val="000000"/>
          <w:sz w:val="28"/>
        </w:rPr>
        <w:t>
       "____" ___________ 20____жылы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19 шілдедегі</w:t>
            </w:r>
            <w:r>
              <w:br/>
            </w:r>
            <w:r>
              <w:rPr>
                <w:rFonts w:ascii="Times New Roman"/>
                <w:b w:val="false"/>
                <w:i w:val="false"/>
                <w:color w:val="000000"/>
                <w:sz w:val="20"/>
              </w:rPr>
              <w:t>№ 522 бұйрығына</w:t>
            </w:r>
            <w:r>
              <w:br/>
            </w:r>
            <w:r>
              <w:rPr>
                <w:rFonts w:ascii="Times New Roman"/>
                <w:b w:val="false"/>
                <w:i w:val="false"/>
                <w:color w:val="000000"/>
                <w:sz w:val="20"/>
              </w:rPr>
              <w:t>9-қосымша</w:t>
            </w:r>
          </w:p>
        </w:tc>
      </w:tr>
    </w:tbl>
    <w:bookmarkStart w:name="z131" w:id="388"/>
    <w:p>
      <w:pPr>
        <w:spacing w:after="0"/>
        <w:ind w:left="0"/>
        <w:jc w:val="left"/>
      </w:pPr>
      <w:r>
        <w:rPr>
          <w:rFonts w:ascii="Times New Roman"/>
          <w:b/>
          <w:i w:val="false"/>
          <w:color w:val="000000"/>
        </w:rPr>
        <w:t xml:space="preserve"> Арнайы экономикалық немесе индустриялық аймаққа қатысушының қызметті жүзеге асыру туралы шартта айқындалған міндеттемелерді орындамауы туралы актінің үлгі нысаны</w:t>
      </w:r>
    </w:p>
    <w:bookmarkEnd w:id="388"/>
    <w:p>
      <w:pPr>
        <w:spacing w:after="0"/>
        <w:ind w:left="0"/>
        <w:jc w:val="both"/>
      </w:pPr>
      <w:r>
        <w:rPr>
          <w:rFonts w:ascii="Times New Roman"/>
          <w:b w:val="false"/>
          <w:i w:val="false"/>
          <w:color w:val="000000"/>
          <w:sz w:val="28"/>
        </w:rPr>
        <w:t>
      "____" ________ 20__жылы                                    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Арнайы экономикалық немесе индустриялық аймақтың басқарушы компаниясы __________________________________________ атынан</w:t>
      </w:r>
    </w:p>
    <w:p>
      <w:pPr>
        <w:spacing w:after="0"/>
        <w:ind w:left="0"/>
        <w:jc w:val="both"/>
      </w:pPr>
      <w:r>
        <w:rPr>
          <w:rFonts w:ascii="Times New Roman"/>
          <w:b w:val="false"/>
          <w:i w:val="false"/>
          <w:color w:val="000000"/>
          <w:sz w:val="28"/>
        </w:rPr>
        <w:t xml:space="preserve">
      ______________________________________________, "Басқарушы компания" деп аталатын, 20-баптың 2-тармағына сәйкес, "арнайы экономикалық және индустриялық аймақтар туралы" Қазақстан Республикасының 2019 жылғы 3 сәуірдегі Заңының </w:t>
      </w:r>
      <w:r>
        <w:rPr>
          <w:rFonts w:ascii="Times New Roman"/>
          <w:b w:val="false"/>
          <w:i w:val="false"/>
          <w:color w:val="000000"/>
          <w:sz w:val="28"/>
        </w:rPr>
        <w:t>34-бабының</w:t>
      </w:r>
      <w:r>
        <w:rPr>
          <w:rFonts w:ascii="Times New Roman"/>
          <w:b w:val="false"/>
          <w:i w:val="false"/>
          <w:color w:val="000000"/>
          <w:sz w:val="28"/>
        </w:rPr>
        <w:t xml:space="preserve"> 4-тармағына сәйкес арнайы экономикалық аймақ немесе индустриялық аймақ қатысушысының арнайы экономикалық аймақ немесе индустриялық аймақ қатысушысының________________________ шарт бойынша келесі міндеттеме "____" _______ 20__ года № _____________________________.</w:t>
      </w:r>
    </w:p>
    <w:p>
      <w:pPr>
        <w:spacing w:after="0"/>
        <w:ind w:left="0"/>
        <w:jc w:val="both"/>
      </w:pPr>
      <w:r>
        <w:rPr>
          <w:rFonts w:ascii="Times New Roman"/>
          <w:b w:val="false"/>
          <w:i w:val="false"/>
          <w:color w:val="000000"/>
          <w:sz w:val="28"/>
        </w:rPr>
        <w:t>
      Акт арақта орыс/қазақ тілінде екі данада жасалды _____ парақта.</w:t>
      </w:r>
    </w:p>
    <w:p>
      <w:pPr>
        <w:spacing w:after="0"/>
        <w:ind w:left="0"/>
        <w:jc w:val="both"/>
      </w:pPr>
      <w:r>
        <w:rPr>
          <w:rFonts w:ascii="Times New Roman"/>
          <w:b w:val="false"/>
          <w:i w:val="false"/>
          <w:color w:val="000000"/>
          <w:sz w:val="28"/>
        </w:rPr>
        <w:t>
      Басқарушы компанияның қатысып отырған қызметкерлері:</w:t>
      </w:r>
    </w:p>
    <w:p>
      <w:pPr>
        <w:spacing w:after="0"/>
        <w:ind w:left="0"/>
        <w:jc w:val="both"/>
      </w:pPr>
      <w:r>
        <w:rPr>
          <w:rFonts w:ascii="Times New Roman"/>
          <w:b w:val="false"/>
          <w:i w:val="false"/>
          <w:color w:val="000000"/>
          <w:sz w:val="28"/>
        </w:rPr>
        <w:t>
      1. __________________________________________ ________</w:t>
      </w:r>
    </w:p>
    <w:p>
      <w:pPr>
        <w:spacing w:after="0"/>
        <w:ind w:left="0"/>
        <w:jc w:val="both"/>
      </w:pPr>
      <w:r>
        <w:rPr>
          <w:rFonts w:ascii="Times New Roman"/>
          <w:b w:val="false"/>
          <w:i w:val="false"/>
          <w:color w:val="000000"/>
          <w:sz w:val="28"/>
        </w:rPr>
        <w:t>
       (тегі, аты, әкесінің аты (болған жағдайда) және лауазымы) (қолы)</w:t>
      </w:r>
    </w:p>
    <w:p>
      <w:pPr>
        <w:spacing w:after="0"/>
        <w:ind w:left="0"/>
        <w:jc w:val="both"/>
      </w:pPr>
      <w:r>
        <w:rPr>
          <w:rFonts w:ascii="Times New Roman"/>
          <w:b w:val="false"/>
          <w:i w:val="false"/>
          <w:color w:val="000000"/>
          <w:sz w:val="28"/>
        </w:rPr>
        <w:t xml:space="preserve">
      2. ____________________________________________ _______ </w:t>
      </w:r>
    </w:p>
    <w:p>
      <w:pPr>
        <w:spacing w:after="0"/>
        <w:ind w:left="0"/>
        <w:jc w:val="both"/>
      </w:pPr>
      <w:r>
        <w:rPr>
          <w:rFonts w:ascii="Times New Roman"/>
          <w:b w:val="false"/>
          <w:i w:val="false"/>
          <w:color w:val="000000"/>
          <w:sz w:val="28"/>
        </w:rPr>
        <w:t>
      тегі, аты, әкесінің аты (болған жағдайда) және лауазымы (қолы)</w:t>
      </w:r>
    </w:p>
    <w:p>
      <w:pPr>
        <w:spacing w:after="0"/>
        <w:ind w:left="0"/>
        <w:jc w:val="both"/>
      </w:pPr>
      <w:r>
        <w:rPr>
          <w:rFonts w:ascii="Times New Roman"/>
          <w:b w:val="false"/>
          <w:i w:val="false"/>
          <w:color w:val="000000"/>
          <w:sz w:val="28"/>
        </w:rPr>
        <w:t>
      3. ____________________________________________ _______</w:t>
      </w:r>
    </w:p>
    <w:p>
      <w:pPr>
        <w:spacing w:after="0"/>
        <w:ind w:left="0"/>
        <w:jc w:val="both"/>
      </w:pPr>
      <w:r>
        <w:rPr>
          <w:rFonts w:ascii="Times New Roman"/>
          <w:b w:val="false"/>
          <w:i w:val="false"/>
          <w:color w:val="000000"/>
          <w:sz w:val="28"/>
        </w:rPr>
        <w:t>
      тегі, аты, әкесінің аты (болған жағдайда) және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19 шілдедегі</w:t>
            </w:r>
            <w:r>
              <w:br/>
            </w:r>
            <w:r>
              <w:rPr>
                <w:rFonts w:ascii="Times New Roman"/>
                <w:b w:val="false"/>
                <w:i w:val="false"/>
                <w:color w:val="000000"/>
                <w:sz w:val="20"/>
              </w:rPr>
              <w:t>№ 522 бұйрығына</w:t>
            </w:r>
            <w:r>
              <w:br/>
            </w:r>
            <w:r>
              <w:rPr>
                <w:rFonts w:ascii="Times New Roman"/>
                <w:b w:val="false"/>
                <w:i w:val="false"/>
                <w:color w:val="000000"/>
                <w:sz w:val="20"/>
              </w:rPr>
              <w:t>9-1-қосымша</w:t>
            </w:r>
          </w:p>
        </w:tc>
      </w:tr>
    </w:tbl>
    <w:bookmarkStart w:name="z412" w:id="389"/>
    <w:p>
      <w:pPr>
        <w:spacing w:after="0"/>
        <w:ind w:left="0"/>
        <w:jc w:val="left"/>
      </w:pPr>
      <w:r>
        <w:rPr>
          <w:rFonts w:ascii="Times New Roman"/>
          <w:b/>
          <w:i w:val="false"/>
          <w:color w:val="000000"/>
        </w:rPr>
        <w:t xml:space="preserve"> Бейінді емес қызметті жүзеге асыру туралы шарттың үлгілік нысаны</w:t>
      </w:r>
    </w:p>
    <w:bookmarkEnd w:id="389"/>
    <w:p>
      <w:pPr>
        <w:spacing w:after="0"/>
        <w:ind w:left="0"/>
        <w:jc w:val="both"/>
      </w:pPr>
      <w:r>
        <w:rPr>
          <w:rFonts w:ascii="Times New Roman"/>
          <w:b w:val="false"/>
          <w:i w:val="false"/>
          <w:color w:val="ff0000"/>
          <w:sz w:val="28"/>
        </w:rPr>
        <w:t xml:space="preserve">
      Ескерту. Бұйрық 9-1-қосымшамен толықтырылды - ҚР Индустрия және инфрақұрылымдық даму министрінің м.а. 05.05.2023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_____________________ (шарт жасалған орын)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жыл (шарт жасалған күн)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(заңды тұлғаның атауы) бұдан әрі "Басқарушы компания" деп аталатын,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шартқа қол қоятын тұлғаның аты-жөні) негізінде әрекет ететін</w:t>
      </w:r>
    </w:p>
    <w:p>
      <w:pPr>
        <w:spacing w:after="0"/>
        <w:ind w:left="0"/>
        <w:jc w:val="both"/>
      </w:pPr>
      <w:r>
        <w:rPr>
          <w:rFonts w:ascii="Times New Roman"/>
          <w:b w:val="false"/>
          <w:i w:val="false"/>
          <w:color w:val="000000"/>
          <w:sz w:val="28"/>
        </w:rPr>
        <w:t>
      ___________________________________________ (жарғының, ереженің,</w:t>
      </w:r>
    </w:p>
    <w:p>
      <w:pPr>
        <w:spacing w:after="0"/>
        <w:ind w:left="0"/>
        <w:jc w:val="both"/>
      </w:pPr>
      <w:r>
        <w:rPr>
          <w:rFonts w:ascii="Times New Roman"/>
          <w:b w:val="false"/>
          <w:i w:val="false"/>
          <w:color w:val="000000"/>
          <w:sz w:val="28"/>
        </w:rPr>
        <w:t>
      сенімхаттың №__ "___" _____ 20__ ж.) бір жағынан және</w:t>
      </w:r>
    </w:p>
    <w:p>
      <w:pPr>
        <w:spacing w:after="0"/>
        <w:ind w:left="0"/>
        <w:jc w:val="both"/>
      </w:pPr>
      <w:r>
        <w:rPr>
          <w:rFonts w:ascii="Times New Roman"/>
          <w:b w:val="false"/>
          <w:i w:val="false"/>
          <w:color w:val="000000"/>
          <w:sz w:val="28"/>
        </w:rPr>
        <w:t>
      __________________________________________________, (заңды тұлғаның атауы)</w:t>
      </w:r>
    </w:p>
    <w:p>
      <w:pPr>
        <w:spacing w:after="0"/>
        <w:ind w:left="0"/>
        <w:jc w:val="both"/>
      </w:pPr>
      <w:r>
        <w:rPr>
          <w:rFonts w:ascii="Times New Roman"/>
          <w:b w:val="false"/>
          <w:i w:val="false"/>
          <w:color w:val="000000"/>
          <w:sz w:val="28"/>
        </w:rPr>
        <w:t>
      бұдан әрі "бейінді емес қызмет түрін жүзеге асыратын тұлға" деп аталатын, екінші</w:t>
      </w:r>
    </w:p>
    <w:p>
      <w:pPr>
        <w:spacing w:after="0"/>
        <w:ind w:left="0"/>
        <w:jc w:val="both"/>
      </w:pPr>
      <w:r>
        <w:rPr>
          <w:rFonts w:ascii="Times New Roman"/>
          <w:b w:val="false"/>
          <w:i w:val="false"/>
          <w:color w:val="000000"/>
          <w:sz w:val="28"/>
        </w:rPr>
        <w:t>
      жағынан бұдан әрі бірлесіп "Тараптар" деп аталатын, ал жеке - жеке "Тарап" бейінді</w:t>
      </w:r>
    </w:p>
    <w:p>
      <w:pPr>
        <w:spacing w:after="0"/>
        <w:ind w:left="0"/>
        <w:jc w:val="both"/>
      </w:pPr>
      <w:r>
        <w:rPr>
          <w:rFonts w:ascii="Times New Roman"/>
          <w:b w:val="false"/>
          <w:i w:val="false"/>
          <w:color w:val="000000"/>
          <w:sz w:val="28"/>
        </w:rPr>
        <w:t>
      емес қызметті жүзеге асыру туралы шарт (бұдан әрі - Шарт) жасасты.</w:t>
      </w:r>
    </w:p>
    <w:bookmarkStart w:name="z413" w:id="390"/>
    <w:p>
      <w:pPr>
        <w:spacing w:after="0"/>
        <w:ind w:left="0"/>
        <w:jc w:val="left"/>
      </w:pPr>
      <w:r>
        <w:rPr>
          <w:rFonts w:ascii="Times New Roman"/>
          <w:b/>
          <w:i w:val="false"/>
          <w:color w:val="000000"/>
        </w:rPr>
        <w:t xml:space="preserve"> 1. Шарттың мәні</w:t>
      </w:r>
    </w:p>
    <w:bookmarkEnd w:id="390"/>
    <w:p>
      <w:pPr>
        <w:spacing w:after="0"/>
        <w:ind w:left="0"/>
        <w:jc w:val="both"/>
      </w:pPr>
      <w:r>
        <w:rPr>
          <w:rFonts w:ascii="Times New Roman"/>
          <w:b w:val="false"/>
          <w:i w:val="false"/>
          <w:color w:val="000000"/>
          <w:sz w:val="28"/>
        </w:rPr>
        <w:t>
      1. Осы Шарттың мәні тұлғаның арнайы экономикалық аймақтың (бұдан әрі - АЭА)</w:t>
      </w:r>
    </w:p>
    <w:p>
      <w:pPr>
        <w:spacing w:after="0"/>
        <w:ind w:left="0"/>
        <w:jc w:val="both"/>
      </w:pPr>
      <w:r>
        <w:rPr>
          <w:rFonts w:ascii="Times New Roman"/>
          <w:b w:val="false"/>
          <w:i w:val="false"/>
          <w:color w:val="000000"/>
          <w:sz w:val="28"/>
        </w:rPr>
        <w:t>
      аумағында бейінді емес қызмет түрін жүзеге асыруы болып табылады</w:t>
      </w:r>
    </w:p>
    <w:p>
      <w:pPr>
        <w:spacing w:after="0"/>
        <w:ind w:left="0"/>
        <w:jc w:val="both"/>
      </w:pPr>
      <w:r>
        <w:rPr>
          <w:rFonts w:ascii="Times New Roman"/>
          <w:b w:val="false"/>
          <w:i w:val="false"/>
          <w:color w:val="000000"/>
          <w:sz w:val="28"/>
        </w:rPr>
        <w:t>
      _________________ қызмет түрлері __________________________ (бұдан әрі - қызмет).</w:t>
      </w:r>
    </w:p>
    <w:p>
      <w:pPr>
        <w:spacing w:after="0"/>
        <w:ind w:left="0"/>
        <w:jc w:val="both"/>
      </w:pPr>
      <w:r>
        <w:rPr>
          <w:rFonts w:ascii="Times New Roman"/>
          <w:b w:val="false"/>
          <w:i w:val="false"/>
          <w:color w:val="000000"/>
          <w:sz w:val="28"/>
        </w:rPr>
        <w:t>
      2. Осы Шартта көзделген АЭА аумағында өнім шығару немесе жұмыстар мен</w:t>
      </w:r>
    </w:p>
    <w:p>
      <w:pPr>
        <w:spacing w:after="0"/>
        <w:ind w:left="0"/>
        <w:jc w:val="both"/>
      </w:pPr>
      <w:r>
        <w:rPr>
          <w:rFonts w:ascii="Times New Roman"/>
          <w:b w:val="false"/>
          <w:i w:val="false"/>
          <w:color w:val="000000"/>
          <w:sz w:val="28"/>
        </w:rPr>
        <w:t>
      көрсетілетін қызметтерді өндіру басталғанға дейін бейінді емес қызмет түрлерін жүзеге</w:t>
      </w:r>
    </w:p>
    <w:p>
      <w:pPr>
        <w:spacing w:after="0"/>
        <w:ind w:left="0"/>
        <w:jc w:val="both"/>
      </w:pPr>
      <w:r>
        <w:rPr>
          <w:rFonts w:ascii="Times New Roman"/>
          <w:b w:val="false"/>
          <w:i w:val="false"/>
          <w:color w:val="000000"/>
          <w:sz w:val="28"/>
        </w:rPr>
        <w:t>
      асыратын тұлға өз қаражаты есебінен объектіні жобалауды ___________ кешіктірмей</w:t>
      </w:r>
    </w:p>
    <w:p>
      <w:pPr>
        <w:spacing w:after="0"/>
        <w:ind w:left="0"/>
        <w:jc w:val="both"/>
      </w:pPr>
      <w:r>
        <w:rPr>
          <w:rFonts w:ascii="Times New Roman"/>
          <w:b w:val="false"/>
          <w:i w:val="false"/>
          <w:color w:val="000000"/>
          <w:sz w:val="28"/>
        </w:rPr>
        <w:t>
      аяқтауға, бекітілген жобаға сәйкес құрылыс-монтаждау жұмыстарын жүзеге асыруға,</w:t>
      </w:r>
    </w:p>
    <w:p>
      <w:pPr>
        <w:spacing w:after="0"/>
        <w:ind w:left="0"/>
        <w:jc w:val="both"/>
      </w:pPr>
      <w:r>
        <w:rPr>
          <w:rFonts w:ascii="Times New Roman"/>
          <w:b w:val="false"/>
          <w:i w:val="false"/>
          <w:color w:val="000000"/>
          <w:sz w:val="28"/>
        </w:rPr>
        <w:t>
      сондай-ақ осы Шарттың 15-тармағының 20) тармақшасына сәйкес ұсынылған кестемен</w:t>
      </w:r>
    </w:p>
    <w:p>
      <w:pPr>
        <w:spacing w:after="0"/>
        <w:ind w:left="0"/>
        <w:jc w:val="both"/>
      </w:pPr>
      <w:r>
        <w:rPr>
          <w:rFonts w:ascii="Times New Roman"/>
          <w:b w:val="false"/>
          <w:i w:val="false"/>
          <w:color w:val="000000"/>
          <w:sz w:val="28"/>
        </w:rPr>
        <w:t>
      және арнайы экономикалық аймағының аумағында объектіні _______ 20 __ жылға</w:t>
      </w:r>
    </w:p>
    <w:p>
      <w:pPr>
        <w:spacing w:after="0"/>
        <w:ind w:left="0"/>
        <w:jc w:val="both"/>
      </w:pPr>
      <w:r>
        <w:rPr>
          <w:rFonts w:ascii="Times New Roman"/>
          <w:b w:val="false"/>
          <w:i w:val="false"/>
          <w:color w:val="000000"/>
          <w:sz w:val="28"/>
        </w:rPr>
        <w:t>
      қарай пайдалануға беруді қамтамасыз етуге міндеттенеді.</w:t>
      </w:r>
    </w:p>
    <w:p>
      <w:pPr>
        <w:spacing w:after="0"/>
        <w:ind w:left="0"/>
        <w:jc w:val="both"/>
      </w:pPr>
      <w:r>
        <w:rPr>
          <w:rFonts w:ascii="Times New Roman"/>
          <w:b w:val="false"/>
          <w:i w:val="false"/>
          <w:color w:val="000000"/>
          <w:sz w:val="28"/>
        </w:rPr>
        <w:t>
      3. Қызметтің бейінді емес түрлерін жүзеге асыратын тұлға Қазақстан Республикасы</w:t>
      </w:r>
    </w:p>
    <w:p>
      <w:pPr>
        <w:spacing w:after="0"/>
        <w:ind w:left="0"/>
        <w:jc w:val="both"/>
      </w:pPr>
      <w:r>
        <w:rPr>
          <w:rFonts w:ascii="Times New Roman"/>
          <w:b w:val="false"/>
          <w:i w:val="false"/>
          <w:color w:val="000000"/>
          <w:sz w:val="28"/>
        </w:rPr>
        <w:t>
      заңнамасының, жобалау құжаттарының және осы Шарттың талаптарын сақтай отырып,</w:t>
      </w:r>
    </w:p>
    <w:p>
      <w:pPr>
        <w:spacing w:after="0"/>
        <w:ind w:left="0"/>
        <w:jc w:val="both"/>
      </w:pPr>
      <w:r>
        <w:rPr>
          <w:rFonts w:ascii="Times New Roman"/>
          <w:b w:val="false"/>
          <w:i w:val="false"/>
          <w:color w:val="000000"/>
          <w:sz w:val="28"/>
        </w:rPr>
        <w:t>
      басқарушы компанияға ұсынылатын және осы Шарттың ажырамас бөлігі болып</w:t>
      </w:r>
    </w:p>
    <w:p>
      <w:pPr>
        <w:spacing w:after="0"/>
        <w:ind w:left="0"/>
        <w:jc w:val="both"/>
      </w:pPr>
      <w:r>
        <w:rPr>
          <w:rFonts w:ascii="Times New Roman"/>
          <w:b w:val="false"/>
          <w:i w:val="false"/>
          <w:color w:val="000000"/>
          <w:sz w:val="28"/>
        </w:rPr>
        <w:t>
      табылатын бизнес-жоспарларға (техникалық-экономикалық негіздемеге) сәйкес осы</w:t>
      </w:r>
    </w:p>
    <w:p>
      <w:pPr>
        <w:spacing w:after="0"/>
        <w:ind w:left="0"/>
        <w:jc w:val="both"/>
      </w:pPr>
      <w:r>
        <w:rPr>
          <w:rFonts w:ascii="Times New Roman"/>
          <w:b w:val="false"/>
          <w:i w:val="false"/>
          <w:color w:val="000000"/>
          <w:sz w:val="28"/>
        </w:rPr>
        <w:t>
      Шарттың 1-тармағында көрсетілген қызмет түрлерін жүзеге асырады.</w:t>
      </w:r>
    </w:p>
    <w:bookmarkStart w:name="z414" w:id="391"/>
    <w:p>
      <w:pPr>
        <w:spacing w:after="0"/>
        <w:ind w:left="0"/>
        <w:jc w:val="left"/>
      </w:pPr>
      <w:r>
        <w:rPr>
          <w:rFonts w:ascii="Times New Roman"/>
          <w:b/>
          <w:i w:val="false"/>
          <w:color w:val="000000"/>
        </w:rPr>
        <w:t xml:space="preserve"> 2. Негізгі ұғымдар</w:t>
      </w:r>
    </w:p>
    <w:bookmarkEnd w:id="391"/>
    <w:p>
      <w:pPr>
        <w:spacing w:after="0"/>
        <w:ind w:left="0"/>
        <w:jc w:val="both"/>
      </w:pPr>
      <w:r>
        <w:rPr>
          <w:rFonts w:ascii="Times New Roman"/>
          <w:b w:val="false"/>
          <w:i w:val="false"/>
          <w:color w:val="000000"/>
          <w:sz w:val="28"/>
        </w:rPr>
        <w:t xml:space="preserve">
      4. Осы бөлімде түсіндірмелері берілмеген анықтамалар мен терминдердің "Арнайы экономикалық және индустриялық аймақтар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қамтылған анықтамалар мен терминдерге сәйкес келетін маңызы бар:</w:t>
      </w:r>
    </w:p>
    <w:p>
      <w:pPr>
        <w:spacing w:after="0"/>
        <w:ind w:left="0"/>
        <w:jc w:val="both"/>
      </w:pPr>
      <w:r>
        <w:rPr>
          <w:rFonts w:ascii="Times New Roman"/>
          <w:b w:val="false"/>
          <w:i w:val="false"/>
          <w:color w:val="000000"/>
          <w:sz w:val="28"/>
        </w:rPr>
        <w:t>
      1) АЭА – Қазақстан Республикасы аумағының дәл белгіленген шекаралары бар, осы Заңға сәйкес қызметті жүзеге асыру үшін арнайы экономикалық аймақтың арнайы құқықтық режимі қолданылатын бір бөлігі;</w:t>
      </w:r>
    </w:p>
    <w:p>
      <w:pPr>
        <w:spacing w:after="0"/>
        <w:ind w:left="0"/>
        <w:jc w:val="both"/>
      </w:pPr>
      <w:r>
        <w:rPr>
          <w:rFonts w:ascii="Times New Roman"/>
          <w:b w:val="false"/>
          <w:i w:val="false"/>
          <w:color w:val="000000"/>
          <w:sz w:val="28"/>
        </w:rPr>
        <w:t xml:space="preserve">
      2) АЭА Басқарушы компаниясы – арнайы экономикалық аймақтың жұмыс істеуін қамтамасыз ету үшін Заңға және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немесе айқындалатын заңды тұлға;</w:t>
      </w:r>
    </w:p>
    <w:p>
      <w:pPr>
        <w:spacing w:after="0"/>
        <w:ind w:left="0"/>
        <w:jc w:val="both"/>
      </w:pPr>
      <w:r>
        <w:rPr>
          <w:rFonts w:ascii="Times New Roman"/>
          <w:b w:val="false"/>
          <w:i w:val="false"/>
          <w:color w:val="000000"/>
          <w:sz w:val="28"/>
        </w:rPr>
        <w:t>
      3) бейінді емес қызмет түрлерін жүзеге асыратын тұлға – бейінді емес қызмет түрлерін жүзеге асыратын тұлғалардың бірыңғай тізіліміне енгізілген және осындай қызметті арнайы экономикалық аймақ аумағында жүзеге асыратын тұлға;</w:t>
      </w:r>
    </w:p>
    <w:p>
      <w:pPr>
        <w:spacing w:after="0"/>
        <w:ind w:left="0"/>
        <w:jc w:val="both"/>
      </w:pPr>
      <w:r>
        <w:rPr>
          <w:rFonts w:ascii="Times New Roman"/>
          <w:b w:val="false"/>
          <w:i w:val="false"/>
          <w:color w:val="000000"/>
          <w:sz w:val="28"/>
        </w:rPr>
        <w:t>
      4) "бір терезе" қағидаты – өтініш берушілердің құжаттарды жинау мен дайындауға қатысуын барынша азайтуды және олардың мемлекеттік және өзге де қызметтер көрсету субъектілерімен тікелей байланысын шектеуді көздейтін, арнайы экономикалық және индустриялық аймақтардың аумақтарында мемлекеттік және өзге көрсетілетін қызметтерді ұсыну нысаны;</w:t>
      </w:r>
    </w:p>
    <w:p>
      <w:pPr>
        <w:spacing w:after="0"/>
        <w:ind w:left="0"/>
        <w:jc w:val="both"/>
      </w:pPr>
      <w:r>
        <w:rPr>
          <w:rFonts w:ascii="Times New Roman"/>
          <w:b w:val="false"/>
          <w:i w:val="false"/>
          <w:color w:val="000000"/>
          <w:sz w:val="28"/>
        </w:rPr>
        <w:t>
      5) бірыңғай үйлестіру орталығы – арнайы экономикалық және индустриялық аймақтардың қызметін үйлестіруді жүзеге асыратын заңды тұлға;</w:t>
      </w:r>
    </w:p>
    <w:p>
      <w:pPr>
        <w:spacing w:after="0"/>
        <w:ind w:left="0"/>
        <w:jc w:val="both"/>
      </w:pPr>
      <w:r>
        <w:rPr>
          <w:rFonts w:ascii="Times New Roman"/>
          <w:b w:val="false"/>
          <w:i w:val="false"/>
          <w:color w:val="000000"/>
          <w:sz w:val="28"/>
        </w:rPr>
        <w:t>
      6) инфрақұрылым объектілері – арнайы экономикалық немесе индустриялық аймақтың жылу және электр энергиясын өндіру және (немесе) беру, сумен жабдықтау және газбен жабдықтау, кәріз, көлік коммуникациялары, көрсетілетін байланыс қызметтері объектілерінің және өзге де объектілердің құрамына кіретін объектілер;</w:t>
      </w:r>
    </w:p>
    <w:p>
      <w:pPr>
        <w:spacing w:after="0"/>
        <w:ind w:left="0"/>
        <w:jc w:val="both"/>
      </w:pPr>
      <w:r>
        <w:rPr>
          <w:rFonts w:ascii="Times New Roman"/>
          <w:b w:val="false"/>
          <w:i w:val="false"/>
          <w:color w:val="000000"/>
          <w:sz w:val="28"/>
        </w:rPr>
        <w:t>
      7) қызметтің бейінді емес түрлерін жүзеге асыратын тұлғалар – осы Заңға сәйкес қосалқы қызмет түрлерін жүзеге асыратын, арнайы экономикалық аймақтың қатысушылары болып табылмайтын дара кәсіпкерлер немесе заңды тұлғалар;</w:t>
      </w:r>
    </w:p>
    <w:p>
      <w:pPr>
        <w:spacing w:after="0"/>
        <w:ind w:left="0"/>
        <w:jc w:val="both"/>
      </w:pPr>
      <w:r>
        <w:rPr>
          <w:rFonts w:ascii="Times New Roman"/>
          <w:b w:val="false"/>
          <w:i w:val="false"/>
          <w:color w:val="000000"/>
          <w:sz w:val="28"/>
        </w:rPr>
        <w:t>
      8) уәкілетті орган – арнайы экономикалық және индустриялық аймақтарды құру, олардың жұмыс істеуі және оларды тарату саласында мемлекеттік реттеуді жүзеге асыратын орталық атқарушы орган.</w:t>
      </w:r>
    </w:p>
    <w:bookmarkStart w:name="z415" w:id="392"/>
    <w:p>
      <w:pPr>
        <w:spacing w:after="0"/>
        <w:ind w:left="0"/>
        <w:jc w:val="left"/>
      </w:pPr>
      <w:r>
        <w:rPr>
          <w:rFonts w:ascii="Times New Roman"/>
          <w:b/>
          <w:i w:val="false"/>
          <w:color w:val="000000"/>
        </w:rPr>
        <w:t xml:space="preserve"> 3. Шарттың мерзімі</w:t>
      </w:r>
    </w:p>
    <w:bookmarkEnd w:id="392"/>
    <w:p>
      <w:pPr>
        <w:spacing w:after="0"/>
        <w:ind w:left="0"/>
        <w:jc w:val="both"/>
      </w:pPr>
      <w:r>
        <w:rPr>
          <w:rFonts w:ascii="Times New Roman"/>
          <w:b w:val="false"/>
          <w:i w:val="false"/>
          <w:color w:val="000000"/>
          <w:sz w:val="28"/>
        </w:rPr>
        <w:t>
      5. Осы Шарт _________ мерзімге жасалды.</w:t>
      </w:r>
    </w:p>
    <w:p>
      <w:pPr>
        <w:spacing w:after="0"/>
        <w:ind w:left="0"/>
        <w:jc w:val="both"/>
      </w:pPr>
      <w:r>
        <w:rPr>
          <w:rFonts w:ascii="Times New Roman"/>
          <w:b w:val="false"/>
          <w:i w:val="false"/>
          <w:color w:val="000000"/>
          <w:sz w:val="28"/>
        </w:rPr>
        <w:t>
      6. Осы Шарттың мерзімі осы арнайы экономикалық аймақ жұмыс істей алатын мерзімнен аспайды.</w:t>
      </w:r>
    </w:p>
    <w:p>
      <w:pPr>
        <w:spacing w:after="0"/>
        <w:ind w:left="0"/>
        <w:jc w:val="both"/>
      </w:pPr>
      <w:r>
        <w:rPr>
          <w:rFonts w:ascii="Times New Roman"/>
          <w:b w:val="false"/>
          <w:i w:val="false"/>
          <w:color w:val="000000"/>
          <w:sz w:val="28"/>
        </w:rPr>
        <w:t>
      7. Егер Тараптар бастапқыда белгілеген шартты ұзарту мерзімі Қазақстан Республикасы Үкіметінің тиісті қаулысымен айқындалған арнайы экономикалық аймақтың қолданылу мерзімінен аспаса, осы Шарттың қолданылу мерзімі Тараптардың өзара келісімі бойынша ұзартылуы мүмкін.</w:t>
      </w:r>
    </w:p>
    <w:p>
      <w:pPr>
        <w:spacing w:after="0"/>
        <w:ind w:left="0"/>
        <w:jc w:val="both"/>
      </w:pPr>
      <w:r>
        <w:rPr>
          <w:rFonts w:ascii="Times New Roman"/>
          <w:b w:val="false"/>
          <w:i w:val="false"/>
          <w:color w:val="000000"/>
          <w:sz w:val="28"/>
        </w:rPr>
        <w:t>
      8. Осы Шарттың қолданылу мерзімін ұзарту туралы өтініш басқарушы компанияға осы Шарттың қолданылу мерзімі аяқталғанға дейін бір айдан кешіктірілмей беріледі және ол басқарушы компанияға келіп түскен күннен бастап бір айдан кешіктірілмей қаралады.</w:t>
      </w:r>
    </w:p>
    <w:p>
      <w:pPr>
        <w:spacing w:after="0"/>
        <w:ind w:left="0"/>
        <w:jc w:val="both"/>
      </w:pPr>
      <w:r>
        <w:rPr>
          <w:rFonts w:ascii="Times New Roman"/>
          <w:b w:val="false"/>
          <w:i w:val="false"/>
          <w:color w:val="000000"/>
          <w:sz w:val="28"/>
        </w:rPr>
        <w:t>
      9. Осы Шарт бейінді емес қызмет түрлерін жүзеге асыратын тұлғалардың бірыңғай тізіліміне мәліметтер енгізілген күннен бастап күшіне енеді.</w:t>
      </w:r>
    </w:p>
    <w:p>
      <w:pPr>
        <w:spacing w:after="0"/>
        <w:ind w:left="0"/>
        <w:jc w:val="both"/>
      </w:pPr>
      <w:r>
        <w:rPr>
          <w:rFonts w:ascii="Times New Roman"/>
          <w:b w:val="false"/>
          <w:i w:val="false"/>
          <w:color w:val="000000"/>
          <w:sz w:val="28"/>
        </w:rPr>
        <w:t>
      10. Қызметтің бейінді емес түрлерін жүзеге асыратын тұлғаның қажетті рұқсат құжаттарын уақтылы алмауы осы Шарт бойынша жұмыстарды орындаудың жалпы мерзімдерін өзгерту үшін негіз болып табылмайды.</w:t>
      </w:r>
    </w:p>
    <w:bookmarkStart w:name="z416" w:id="393"/>
    <w:p>
      <w:pPr>
        <w:spacing w:after="0"/>
        <w:ind w:left="0"/>
        <w:jc w:val="left"/>
      </w:pPr>
      <w:r>
        <w:rPr>
          <w:rFonts w:ascii="Times New Roman"/>
          <w:b/>
          <w:i w:val="false"/>
          <w:color w:val="000000"/>
        </w:rPr>
        <w:t xml:space="preserve"> 4. Шарттың мақсаты</w:t>
      </w:r>
    </w:p>
    <w:bookmarkEnd w:id="393"/>
    <w:p>
      <w:pPr>
        <w:spacing w:after="0"/>
        <w:ind w:left="0"/>
        <w:jc w:val="both"/>
      </w:pPr>
      <w:r>
        <w:rPr>
          <w:rFonts w:ascii="Times New Roman"/>
          <w:b w:val="false"/>
          <w:i w:val="false"/>
          <w:color w:val="000000"/>
          <w:sz w:val="28"/>
        </w:rPr>
        <w:t>
      11. Осы Шарт басқарушы компания мен АЭА аумағында өндірістерді құруға және дамытуға және қызметтер көрсетуге инвестициялар салу кезінде АЭА аумағында қызметті жүзеге асыру жөніндегі Қазақстан Республикасының қолданыстағы заңнамасына сәйкес қызметтің бейінді емес түрлерін жүзеге асыратын тұлға арасындағы шарттық өзара қатынастардың заңды шеңберін белгілейді.</w:t>
      </w:r>
    </w:p>
    <w:bookmarkStart w:name="z417" w:id="394"/>
    <w:p>
      <w:pPr>
        <w:spacing w:after="0"/>
        <w:ind w:left="0"/>
        <w:jc w:val="left"/>
      </w:pPr>
      <w:r>
        <w:rPr>
          <w:rFonts w:ascii="Times New Roman"/>
          <w:b/>
          <w:i w:val="false"/>
          <w:color w:val="000000"/>
        </w:rPr>
        <w:t xml:space="preserve"> 5. Тараптардың жалпы құқықтары мен міндеттері</w:t>
      </w:r>
    </w:p>
    <w:bookmarkEnd w:id="394"/>
    <w:p>
      <w:pPr>
        <w:spacing w:after="0"/>
        <w:ind w:left="0"/>
        <w:jc w:val="both"/>
      </w:pPr>
      <w:r>
        <w:rPr>
          <w:rFonts w:ascii="Times New Roman"/>
          <w:b w:val="false"/>
          <w:i w:val="false"/>
          <w:color w:val="000000"/>
          <w:sz w:val="28"/>
        </w:rPr>
        <w:t>
      12. Басқарушы компания:</w:t>
      </w:r>
    </w:p>
    <w:p>
      <w:pPr>
        <w:spacing w:after="0"/>
        <w:ind w:left="0"/>
        <w:jc w:val="both"/>
      </w:pPr>
      <w:r>
        <w:rPr>
          <w:rFonts w:ascii="Times New Roman"/>
          <w:b w:val="false"/>
          <w:i w:val="false"/>
          <w:color w:val="000000"/>
          <w:sz w:val="28"/>
        </w:rPr>
        <w:t>
      1) қызметті жүзеге асыру туралы шарттар талаптарының орындалуына мониторингті жүзеге асыруға;</w:t>
      </w:r>
    </w:p>
    <w:p>
      <w:pPr>
        <w:spacing w:after="0"/>
        <w:ind w:left="0"/>
        <w:jc w:val="both"/>
      </w:pPr>
      <w:r>
        <w:rPr>
          <w:rFonts w:ascii="Times New Roman"/>
          <w:b w:val="false"/>
          <w:i w:val="false"/>
          <w:color w:val="000000"/>
          <w:sz w:val="28"/>
        </w:rPr>
        <w:t>
      2) мониторингті жүзеге асыру шеңберінде осы Шарт бойынша қабылданған міндеттемелер бойынша жазбаша сұрау салулар негізінде қызметтің бейінді емес түрлерін жүзеге асыратын тұлғадан Шартта көзделген мерзімдерде, бірақ тоқсанына бір реттен жиі емес қажетті ақпарат пен құжаттарды алуға құқылы;</w:t>
      </w:r>
    </w:p>
    <w:p>
      <w:pPr>
        <w:spacing w:after="0"/>
        <w:ind w:left="0"/>
        <w:jc w:val="both"/>
      </w:pPr>
      <w:r>
        <w:rPr>
          <w:rFonts w:ascii="Times New Roman"/>
          <w:b w:val="false"/>
          <w:i w:val="false"/>
          <w:color w:val="000000"/>
          <w:sz w:val="28"/>
        </w:rPr>
        <w:t>
      3) осы Шарт бойынша қабылданған міндеттемелердің орындалмауы, сондай-ақ АЭА аумағында қызметті жүзеге асыруға байланысты бұзушылықтар анықталған жағдайда, Қызметтің бейінді емес түрлерін жүзеге асыратын тұлғаға басқарушы компанияның атына тиісті түсініктемелер беру мерзімін, сондай-ақ бұзушылықтар болуы тиіс мерзімді көрсете отырып, осындай бұзушылықтарды жою қажеттігі туралы жазбаша хабарлама жіберуге міндетті жойылды;</w:t>
      </w:r>
    </w:p>
    <w:p>
      <w:pPr>
        <w:spacing w:after="0"/>
        <w:ind w:left="0"/>
        <w:jc w:val="both"/>
      </w:pPr>
      <w:r>
        <w:rPr>
          <w:rFonts w:ascii="Times New Roman"/>
          <w:b w:val="false"/>
          <w:i w:val="false"/>
          <w:color w:val="000000"/>
          <w:sz w:val="28"/>
        </w:rPr>
        <w:t>
      4) бейінді емес немесе қосалқы қызмет түрлерін жүзеге асыратын өзге тұлғаларға, сондай-ақ АЭА қатысушыларына жер учаскелерін қайталама жер пайдалануға немесе пайдалануға (қосалқы жалға) және инфрақұрылым объектілерін жалға (қосалқы жалға) беруге;</w:t>
      </w:r>
    </w:p>
    <w:p>
      <w:pPr>
        <w:spacing w:after="0"/>
        <w:ind w:left="0"/>
        <w:jc w:val="both"/>
      </w:pPr>
      <w:r>
        <w:rPr>
          <w:rFonts w:ascii="Times New Roman"/>
          <w:b w:val="false"/>
          <w:i w:val="false"/>
          <w:color w:val="000000"/>
          <w:sz w:val="28"/>
        </w:rPr>
        <w:t>
      5) басқарушы компанияға көрсетілетін қызметтер үшін сыйақы алуға құқылы;</w:t>
      </w:r>
    </w:p>
    <w:p>
      <w:pPr>
        <w:spacing w:after="0"/>
        <w:ind w:left="0"/>
        <w:jc w:val="both"/>
      </w:pPr>
      <w:r>
        <w:rPr>
          <w:rFonts w:ascii="Times New Roman"/>
          <w:b w:val="false"/>
          <w:i w:val="false"/>
          <w:color w:val="000000"/>
          <w:sz w:val="28"/>
        </w:rPr>
        <w:t>
      6) инфрақұрылым объектілерін, жер учаскелерін, сондай-ақ өзге де мүлікті жалға және (немесе) қосалқы жалға беруден кірістер алуға;</w:t>
      </w:r>
    </w:p>
    <w:p>
      <w:pPr>
        <w:spacing w:after="0"/>
        <w:ind w:left="0"/>
        <w:jc w:val="both"/>
      </w:pPr>
      <w:r>
        <w:rPr>
          <w:rFonts w:ascii="Times New Roman"/>
          <w:b w:val="false"/>
          <w:i w:val="false"/>
          <w:color w:val="000000"/>
          <w:sz w:val="28"/>
        </w:rPr>
        <w:t>
      7) бейінді емес қызмет түрлерін жүзеге асыратын адамдармен жасалған жекелеген шарттар негізінде АЭА-ның жұмыс істеуін қамтамасыз ететін инфрақұрылым объектілерін салуға байланысты жобаларды АЭА-ның өзге қатысушыларына немесе бейінді емес қызмет түрлерін жүзеге асыратын тұлғаларға берілмеген жер учаскелерінде бекітілген техникалық-экономикалық негіздемеге сәйкес іске асыруға;</w:t>
      </w:r>
    </w:p>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құқықтарды іске асыруға құқығы бар.</w:t>
      </w:r>
    </w:p>
    <w:p>
      <w:pPr>
        <w:spacing w:after="0"/>
        <w:ind w:left="0"/>
        <w:jc w:val="both"/>
      </w:pPr>
      <w:r>
        <w:rPr>
          <w:rFonts w:ascii="Times New Roman"/>
          <w:b w:val="false"/>
          <w:i w:val="false"/>
          <w:color w:val="000000"/>
          <w:sz w:val="28"/>
        </w:rPr>
        <w:t>
      13. Қызметтің бейінді емес түрлерін жүзеге асыратын тұлға:</w:t>
      </w:r>
    </w:p>
    <w:p>
      <w:pPr>
        <w:spacing w:after="0"/>
        <w:ind w:left="0"/>
        <w:jc w:val="both"/>
      </w:pPr>
      <w:r>
        <w:rPr>
          <w:rFonts w:ascii="Times New Roman"/>
          <w:b w:val="false"/>
          <w:i w:val="false"/>
          <w:color w:val="000000"/>
          <w:sz w:val="28"/>
        </w:rPr>
        <w:t>
      1) қызметтің бейінді емес түрлерін жүзеге асыратын тұлғалары үшін Қазақстан Республикасының заңнамалық актілерінде көзделген құқықтық қорғау кепілдіктерін пайдалануға;</w:t>
      </w:r>
    </w:p>
    <w:p>
      <w:pPr>
        <w:spacing w:after="0"/>
        <w:ind w:left="0"/>
        <w:jc w:val="both"/>
      </w:pPr>
      <w:r>
        <w:rPr>
          <w:rFonts w:ascii="Times New Roman"/>
          <w:b w:val="false"/>
          <w:i w:val="false"/>
          <w:color w:val="000000"/>
          <w:sz w:val="28"/>
        </w:rPr>
        <w:t>
      2) Заңда және осы Шартта көзделген тәртіппен қызметті жүзеге асыру үшін жер учаскелерін алуға және инфрақұрылым объектілерін салуға;</w:t>
      </w:r>
    </w:p>
    <w:p>
      <w:pPr>
        <w:spacing w:after="0"/>
        <w:ind w:left="0"/>
        <w:jc w:val="both"/>
      </w:pPr>
      <w:r>
        <w:rPr>
          <w:rFonts w:ascii="Times New Roman"/>
          <w:b w:val="false"/>
          <w:i w:val="false"/>
          <w:color w:val="000000"/>
          <w:sz w:val="28"/>
        </w:rPr>
        <w:t>
      3) АЭА аумағында қызметті жүзеге асырудан алынған кірістерді Қазақстан Республикасының салық заңнамасына сәйкес салықтар мен бюджетке төленетін басқа да міндетті төлемдер төленгеннен кейін өз қалауы бойынша пайдалануға;</w:t>
      </w:r>
    </w:p>
    <w:p>
      <w:pPr>
        <w:spacing w:after="0"/>
        <w:ind w:left="0"/>
        <w:jc w:val="both"/>
      </w:pPr>
      <w:r>
        <w:rPr>
          <w:rFonts w:ascii="Times New Roman"/>
          <w:b w:val="false"/>
          <w:i w:val="false"/>
          <w:color w:val="000000"/>
          <w:sz w:val="28"/>
        </w:rPr>
        <w:t>
      4) екінші Тараппен келісім бойынша қызметтің қосалқы түрлерін жүзеге асыратын адамдарды тартуға;</w:t>
      </w:r>
    </w:p>
    <w:p>
      <w:pPr>
        <w:spacing w:after="0"/>
        <w:ind w:left="0"/>
        <w:jc w:val="both"/>
      </w:pPr>
      <w:r>
        <w:rPr>
          <w:rFonts w:ascii="Times New Roman"/>
          <w:b w:val="false"/>
          <w:i w:val="false"/>
          <w:color w:val="000000"/>
          <w:sz w:val="28"/>
        </w:rPr>
        <w:t>
      5) өз сипаты бойынша бейінді емес қызмет түрлерін жүзеге асыратын адамның қызмет түрімен сәйкес келмейтін өз өндірісі үшін қосалқы қызмет түрлерін айқындауға және олар туралы Шарттың екінші тарапына хабарлауға міндетті;</w:t>
      </w:r>
    </w:p>
    <w:p>
      <w:pPr>
        <w:spacing w:after="0"/>
        <w:ind w:left="0"/>
        <w:jc w:val="both"/>
      </w:pPr>
      <w:r>
        <w:rPr>
          <w:rFonts w:ascii="Times New Roman"/>
          <w:b w:val="false"/>
          <w:i w:val="false"/>
          <w:color w:val="000000"/>
          <w:sz w:val="28"/>
        </w:rPr>
        <w:t>
      6) өзіне уақытша өтеулі жер пайдалануға немесе пайдалануға (жалға алуға) не қайталама жер пайдалануға немесе пайдалануға (қосалқы жалға алуға) берілген жер учаскесінің аумағында өзіне қажетті инфрақұрылым объектілерін салуды өз қаражаты есебінен жүзеге асыруға;</w:t>
      </w:r>
    </w:p>
    <w:p>
      <w:pPr>
        <w:spacing w:after="0"/>
        <w:ind w:left="0"/>
        <w:jc w:val="both"/>
      </w:pPr>
      <w:r>
        <w:rPr>
          <w:rFonts w:ascii="Times New Roman"/>
          <w:b w:val="false"/>
          <w:i w:val="false"/>
          <w:color w:val="000000"/>
          <w:sz w:val="28"/>
        </w:rPr>
        <w:t>
      7) АЭА аумағында электр, жылу энергиясын, газды, суды, кәрізді, байланыс және телекоммуникация құралдарын, коммуналдық қызметтердің, қоғамдық көліктің басқа да қызметтерін және АЭА аумағында көрсетілетін өзге де қызметтерді пайдалануға құқылы;</w:t>
      </w:r>
    </w:p>
    <w:p>
      <w:pPr>
        <w:spacing w:after="0"/>
        <w:ind w:left="0"/>
        <w:jc w:val="both"/>
      </w:pPr>
      <w:r>
        <w:rPr>
          <w:rFonts w:ascii="Times New Roman"/>
          <w:b w:val="false"/>
          <w:i w:val="false"/>
          <w:color w:val="000000"/>
          <w:sz w:val="28"/>
        </w:rPr>
        <w:t>
      8) басқарушы компанияның алдында қызметтің қосалқы түрлерін жүзеге асыруға үміткер және қызметтің бейінді емес түрлерін жүзеге асыратын тұлғамен мердігерлік жұмыстар мен көрсетілетін қызметтердің жекелеген түрлерін орындауға шарттар белгіленген тәртіппен жасасқан адамдарға жер учаскесін беру туралы өтінішхат беруге;</w:t>
      </w:r>
    </w:p>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құқықтарды пайдалануға құқылы.</w:t>
      </w:r>
    </w:p>
    <w:p>
      <w:pPr>
        <w:spacing w:after="0"/>
        <w:ind w:left="0"/>
        <w:jc w:val="both"/>
      </w:pPr>
      <w:r>
        <w:rPr>
          <w:rFonts w:ascii="Times New Roman"/>
          <w:b w:val="false"/>
          <w:i w:val="false"/>
          <w:color w:val="000000"/>
          <w:sz w:val="28"/>
        </w:rPr>
        <w:t>
      14. Басқарушы компания:</w:t>
      </w:r>
    </w:p>
    <w:p>
      <w:pPr>
        <w:spacing w:after="0"/>
        <w:ind w:left="0"/>
        <w:jc w:val="both"/>
      </w:pPr>
      <w:r>
        <w:rPr>
          <w:rFonts w:ascii="Times New Roman"/>
          <w:b w:val="false"/>
          <w:i w:val="false"/>
          <w:color w:val="000000"/>
          <w:sz w:val="28"/>
        </w:rPr>
        <w:t>
      1) осы Шарт талаптарының орындалуына тұрақты негізде мониторингті жүзеге асыруға;</w:t>
      </w:r>
    </w:p>
    <w:p>
      <w:pPr>
        <w:spacing w:after="0"/>
        <w:ind w:left="0"/>
        <w:jc w:val="both"/>
      </w:pPr>
      <w:r>
        <w:rPr>
          <w:rFonts w:ascii="Times New Roman"/>
          <w:b w:val="false"/>
          <w:i w:val="false"/>
          <w:color w:val="000000"/>
          <w:sz w:val="28"/>
        </w:rPr>
        <w:t>
      2) Қазақстан Республикасының заңдарында және осы Шартта көзделген міндеттерді адал және тиісінше орындауға;</w:t>
      </w:r>
    </w:p>
    <w:p>
      <w:pPr>
        <w:spacing w:after="0"/>
        <w:ind w:left="0"/>
        <w:jc w:val="both"/>
      </w:pPr>
      <w:r>
        <w:rPr>
          <w:rFonts w:ascii="Times New Roman"/>
          <w:b w:val="false"/>
          <w:i w:val="false"/>
          <w:color w:val="000000"/>
          <w:sz w:val="28"/>
        </w:rPr>
        <w:t>
      3) Халыққа қызмет көрсету орталығының жұмыс істеуі үшін "бір терезе" қағидаты бойынша қабылдау орындарын, сондай-ақ көрсетілетін мемлекеттік қызметтер бойынша ақпараттық көмек көрсетуді ұйымдастыруға;</w:t>
      </w:r>
    </w:p>
    <w:p>
      <w:pPr>
        <w:spacing w:after="0"/>
        <w:ind w:left="0"/>
        <w:jc w:val="both"/>
      </w:pPr>
      <w:r>
        <w:rPr>
          <w:rFonts w:ascii="Times New Roman"/>
          <w:b w:val="false"/>
          <w:i w:val="false"/>
          <w:color w:val="000000"/>
          <w:sz w:val="28"/>
        </w:rPr>
        <w:t>
      4) АЭА аумағындағы мемлекеттік кірістер органдарының сұрау салуы негізінде АЭА құру мақсаттарына жауап беретін қызметті жүзеге асыру кезінде әкелінген тауарлардың нақты тұтынылуын растауды беруге;</w:t>
      </w:r>
    </w:p>
    <w:p>
      <w:pPr>
        <w:spacing w:after="0"/>
        <w:ind w:left="0"/>
        <w:jc w:val="both"/>
      </w:pPr>
      <w:r>
        <w:rPr>
          <w:rFonts w:ascii="Times New Roman"/>
          <w:b w:val="false"/>
          <w:i w:val="false"/>
          <w:color w:val="000000"/>
          <w:sz w:val="28"/>
        </w:rPr>
        <w:t>
      5) осы шарт жасалғанға дейін бейінді емес қызмет түрлерін жүзеге асыратын адамды басқарушы компанияның АЭА аумағында қызметтер көрсету шарттарымен таныстыруға міндетті. Бұл талап осындай қызметтер болған жағдайда ғана қажет.</w:t>
      </w:r>
    </w:p>
    <w:p>
      <w:pPr>
        <w:spacing w:after="0"/>
        <w:ind w:left="0"/>
        <w:jc w:val="both"/>
      </w:pPr>
      <w:r>
        <w:rPr>
          <w:rFonts w:ascii="Times New Roman"/>
          <w:b w:val="false"/>
          <w:i w:val="false"/>
          <w:color w:val="000000"/>
          <w:sz w:val="28"/>
        </w:rPr>
        <w:t>
      15. Бейінді емес қызмет түрлерін жүзеге асыратын тұлға:</w:t>
      </w:r>
    </w:p>
    <w:p>
      <w:pPr>
        <w:spacing w:after="0"/>
        <w:ind w:left="0"/>
        <w:jc w:val="both"/>
      </w:pPr>
      <w:r>
        <w:rPr>
          <w:rFonts w:ascii="Times New Roman"/>
          <w:b w:val="false"/>
          <w:i w:val="false"/>
          <w:color w:val="000000"/>
          <w:sz w:val="28"/>
        </w:rPr>
        <w:t>
      1) өз қызметін АЭА құру мақсаттарына сәйкес жүзеге асыруға;</w:t>
      </w:r>
    </w:p>
    <w:p>
      <w:pPr>
        <w:spacing w:after="0"/>
        <w:ind w:left="0"/>
        <w:jc w:val="both"/>
      </w:pPr>
      <w:r>
        <w:rPr>
          <w:rFonts w:ascii="Times New Roman"/>
          <w:b w:val="false"/>
          <w:i w:val="false"/>
          <w:color w:val="000000"/>
          <w:sz w:val="28"/>
        </w:rPr>
        <w:t>
      2) Осы Шартқа сәйкес қызмет түрін жүргізу үшін техникалық-экономикалық негіздемеге сәйкес келетін мөлшерде ақша қаражатын, айналымнан алынбаған өзге де мүлікті иеленуге;</w:t>
      </w:r>
    </w:p>
    <w:p>
      <w:pPr>
        <w:spacing w:after="0"/>
        <w:ind w:left="0"/>
        <w:jc w:val="both"/>
      </w:pPr>
      <w:r>
        <w:rPr>
          <w:rFonts w:ascii="Times New Roman"/>
          <w:b w:val="false"/>
          <w:i w:val="false"/>
          <w:color w:val="000000"/>
          <w:sz w:val="28"/>
        </w:rPr>
        <w:t>
      3) басқарушы компанияның өз қызметі туралы жыл сайынғы есебін ұсынуға міндетті;</w:t>
      </w:r>
    </w:p>
    <w:p>
      <w:pPr>
        <w:spacing w:after="0"/>
        <w:ind w:left="0"/>
        <w:jc w:val="both"/>
      </w:pPr>
      <w:r>
        <w:rPr>
          <w:rFonts w:ascii="Times New Roman"/>
          <w:b w:val="false"/>
          <w:i w:val="false"/>
          <w:color w:val="000000"/>
          <w:sz w:val="28"/>
        </w:rPr>
        <w:t>
      4) басқарушы компанияның қосымша сұрау салуы бойынша өз қызметі туралы қажетті ақпаратты ұсынуға міндетті;</w:t>
      </w:r>
    </w:p>
    <w:p>
      <w:pPr>
        <w:spacing w:after="0"/>
        <w:ind w:left="0"/>
        <w:jc w:val="both"/>
      </w:pPr>
      <w:r>
        <w:rPr>
          <w:rFonts w:ascii="Times New Roman"/>
          <w:b w:val="false"/>
          <w:i w:val="false"/>
          <w:color w:val="000000"/>
          <w:sz w:val="28"/>
        </w:rPr>
        <w:t>
      5) АЭА аумағында осы Шарттың 1-тарауында көрсетілген қызмет түрлерін жүзеге асыруға;</w:t>
      </w:r>
    </w:p>
    <w:p>
      <w:pPr>
        <w:spacing w:after="0"/>
        <w:ind w:left="0"/>
        <w:jc w:val="both"/>
      </w:pPr>
      <w:r>
        <w:rPr>
          <w:rFonts w:ascii="Times New Roman"/>
          <w:b w:val="false"/>
          <w:i w:val="false"/>
          <w:color w:val="000000"/>
          <w:sz w:val="28"/>
        </w:rPr>
        <w:t>
      6) жүзеге асыру бизнес-жоспарға сәйкес және техникалық-экономикалық негіздемелерге ішінде _______ ай, (жыл) инвестициялар көлемі ________ теңге;</w:t>
      </w:r>
    </w:p>
    <w:p>
      <w:pPr>
        <w:spacing w:after="0"/>
        <w:ind w:left="0"/>
        <w:jc w:val="both"/>
      </w:pPr>
      <w:r>
        <w:rPr>
          <w:rFonts w:ascii="Times New Roman"/>
          <w:b w:val="false"/>
          <w:i w:val="false"/>
          <w:color w:val="000000"/>
          <w:sz w:val="28"/>
        </w:rPr>
        <w:t>
      7) қабылданған міндеттемелердің орындалмағаны және (немесе) қызмет мониторингінің нәтижесінде белгіленген анықталған бұзушылықтар жойылғаны туралы жазбаша хабарлама алған жағдайда, Қазақстан Республикасының қолданыстағы заңнамасында белгіленген мерзімдерде басқарушы компанияның келісімі бойынша бұзушылықтарды жоюға;</w:t>
      </w:r>
    </w:p>
    <w:p>
      <w:pPr>
        <w:spacing w:after="0"/>
        <w:ind w:left="0"/>
        <w:jc w:val="both"/>
      </w:pPr>
      <w:r>
        <w:rPr>
          <w:rFonts w:ascii="Times New Roman"/>
          <w:b w:val="false"/>
          <w:i w:val="false"/>
          <w:color w:val="000000"/>
          <w:sz w:val="28"/>
        </w:rPr>
        <w:t>
      8) арнайы экономикалық аймақтың аумағында қызметті жүзеге асыруға арналған қажетті инфрақұрылым мен объектілер болған кезде осы Шартқа қол қойылған күннен бастап күнтізбелік бір жыл ішінде бейінді емес қызметті жүзеге асыру туралы жасалған шарт негізінде АЭА-дан тыс өкілдіктерді қоспағанда, өзінің оқшауланған құрылымдық бөлімшелерінің қызметін тоқтатуға құқылы.</w:t>
      </w:r>
    </w:p>
    <w:p>
      <w:pPr>
        <w:spacing w:after="0"/>
        <w:ind w:left="0"/>
        <w:jc w:val="both"/>
      </w:pPr>
      <w:r>
        <w:rPr>
          <w:rFonts w:ascii="Times New Roman"/>
          <w:b w:val="false"/>
          <w:i w:val="false"/>
          <w:color w:val="000000"/>
          <w:sz w:val="28"/>
        </w:rPr>
        <w:t>
      9) өз қаражаты немесе Қазақстан Республикасының заңнамасында тыйым салынбаған өзге де көздер есебінен осы Шарт бойынша қабылданған міндеттемелерге сәйкес уақытша өтеулі жер пайдалануға немесе пайдалануға (жалға алуға) немесе қайталама жер пайдалануға немесе пайдалануға (қосалқы жалға алуға) берілген жер учаскесінің аумағында өзіне қажетті өндіріс объектілері мен инфрақұрылымдар салуды жүзеге асыруға;</w:t>
      </w:r>
    </w:p>
    <w:p>
      <w:pPr>
        <w:spacing w:after="0"/>
        <w:ind w:left="0"/>
        <w:jc w:val="both"/>
      </w:pPr>
      <w:r>
        <w:rPr>
          <w:rFonts w:ascii="Times New Roman"/>
          <w:b w:val="false"/>
          <w:i w:val="false"/>
          <w:color w:val="000000"/>
          <w:sz w:val="28"/>
        </w:rPr>
        <w:t>
      10) халықтың расталған қажеттілігі және уәкілетті орган тарапынан өтінішхат болған кезде көлемі жылдық көлемнің ____ пайызынан аспауға тиіс өзі өндіретін өнімнің бір бөлігін ішкі нарыққа жеткізуді жүзеге асыруға;</w:t>
      </w:r>
    </w:p>
    <w:p>
      <w:pPr>
        <w:spacing w:after="0"/>
        <w:ind w:left="0"/>
        <w:jc w:val="both"/>
      </w:pPr>
      <w:r>
        <w:rPr>
          <w:rFonts w:ascii="Times New Roman"/>
          <w:b w:val="false"/>
          <w:i w:val="false"/>
          <w:color w:val="000000"/>
          <w:sz w:val="28"/>
        </w:rPr>
        <w:t>
      11) экологиялық және техникалық сапалар мен бағалар бойынша бәсекеге қабілетті болған жағдайда, Қазақстан Республикасында өндірілген жабдыққа, материалдар мен дайын өнімге артықшылық беруге;</w:t>
      </w:r>
    </w:p>
    <w:p>
      <w:pPr>
        <w:spacing w:after="0"/>
        <w:ind w:left="0"/>
        <w:jc w:val="both"/>
      </w:pPr>
      <w:r>
        <w:rPr>
          <w:rFonts w:ascii="Times New Roman"/>
          <w:b w:val="false"/>
          <w:i w:val="false"/>
          <w:color w:val="000000"/>
          <w:sz w:val="28"/>
        </w:rPr>
        <w:t>
      12) егер бұл қызметтер баға, тиімділік және сапа бойынша бәсекеге қабілетті болса, АЭА аумағында қызметтің басым түрлерін жүзеге асыру кезінде қызметтер мен жұмыстарды орындауда қазақстандық ұйымдарға басымдық беруге;</w:t>
      </w:r>
    </w:p>
    <w:p>
      <w:pPr>
        <w:spacing w:after="0"/>
        <w:ind w:left="0"/>
        <w:jc w:val="both"/>
      </w:pPr>
      <w:r>
        <w:rPr>
          <w:rFonts w:ascii="Times New Roman"/>
          <w:b w:val="false"/>
          <w:i w:val="false"/>
          <w:color w:val="000000"/>
          <w:sz w:val="28"/>
        </w:rPr>
        <w:t>
      13) осы Шартта көзделген қызметті жүргізу кезінде авария туындаған жағдайда бұл туралы басқарушы компанияға дереу хабарлауға және қызметкерлер мен халықтың денсаулығы мен өмірін қорғау жөнінде қосымша шаралар қолдануды қамтамасыз етуге, тараптармен келісілген мерзімдерде өндіріс пен қоршаған табиғи ортаны қалпына келтіруге бағытталған жою жұмыстарын орындауға;</w:t>
      </w:r>
    </w:p>
    <w:p>
      <w:pPr>
        <w:spacing w:after="0"/>
        <w:ind w:left="0"/>
        <w:jc w:val="both"/>
      </w:pPr>
      <w:r>
        <w:rPr>
          <w:rFonts w:ascii="Times New Roman"/>
          <w:b w:val="false"/>
          <w:i w:val="false"/>
          <w:color w:val="000000"/>
          <w:sz w:val="28"/>
        </w:rPr>
        <w:t>
      14) АЭА аумағында қызметті және (немесе) жұмыстарды жүзеге асыру кезінде халықтың өмірі мен денсаулығына тікелей қатер төнген жағдайда бұл туралы басқарушы компанияны дереу хабардар етуге және жұмыстарды тоқтата тұруға;</w:t>
      </w:r>
    </w:p>
    <w:p>
      <w:pPr>
        <w:spacing w:after="0"/>
        <w:ind w:left="0"/>
        <w:jc w:val="both"/>
      </w:pPr>
      <w:r>
        <w:rPr>
          <w:rFonts w:ascii="Times New Roman"/>
          <w:b w:val="false"/>
          <w:i w:val="false"/>
          <w:color w:val="000000"/>
          <w:sz w:val="28"/>
        </w:rPr>
        <w:t>
      15) қызметтің бейінді емес түрлерін жүзеге асыратын тұлғаның үшінші тұлғалар алдындағы ақшалай және өзге де міндеттемелерін қамтамасыз ету мақсатында осы Шартты кепілге беруге жол бермеуге;</w:t>
      </w:r>
    </w:p>
    <w:p>
      <w:pPr>
        <w:spacing w:after="0"/>
        <w:ind w:left="0"/>
        <w:jc w:val="both"/>
      </w:pPr>
      <w:r>
        <w:rPr>
          <w:rFonts w:ascii="Times New Roman"/>
          <w:b w:val="false"/>
          <w:i w:val="false"/>
          <w:color w:val="000000"/>
          <w:sz w:val="28"/>
        </w:rPr>
        <w:t>
      16) қызметтің бейінді емес түрлерін жүзеге асыратын тұлға жарғылық капиталының үлесін жаңа меншік иесіне берген (иеліктен шығарған) жағдайда, Басқарушы компания жоспарланған мәміле туралы ол жасалғанға дейін кемінде екі ай бұрын хабардар етуге;</w:t>
      </w:r>
    </w:p>
    <w:p>
      <w:pPr>
        <w:spacing w:after="0"/>
        <w:ind w:left="0"/>
        <w:jc w:val="both"/>
      </w:pPr>
      <w:r>
        <w:rPr>
          <w:rFonts w:ascii="Times New Roman"/>
          <w:b w:val="false"/>
          <w:i w:val="false"/>
          <w:color w:val="000000"/>
          <w:sz w:val="28"/>
        </w:rPr>
        <w:t>
      17) осы Шарт бойынша барлық құқықтар мен міндеттемелерді өзге заңды тұлғаға беру ниеті болған жағдайда, онымен жасалатын шартта (мәміледе) қызметтің бейінді емес түрлерін жүзеге асыратын тұлғаның және осы Шарт бойынша құқықтар мен міндеттерді қабылдайтын заңды тұлғаның ортақ жауапкершілігі туралы шарт көздеуге;</w:t>
      </w:r>
    </w:p>
    <w:p>
      <w:pPr>
        <w:spacing w:after="0"/>
        <w:ind w:left="0"/>
        <w:jc w:val="both"/>
      </w:pPr>
      <w:r>
        <w:rPr>
          <w:rFonts w:ascii="Times New Roman"/>
          <w:b w:val="false"/>
          <w:i w:val="false"/>
          <w:color w:val="000000"/>
          <w:sz w:val="28"/>
        </w:rPr>
        <w:t>
      18) мүлікті және (немесе) бизнесті иеліктен шығару жөніндегі жоспарланатын мәміле туралы басқарушы компанияны мәміле жасалған болжамды күнге дейін кемінде 15 жұмыс күні бұрын хабардар етуге;</w:t>
      </w:r>
    </w:p>
    <w:p>
      <w:pPr>
        <w:spacing w:after="0"/>
        <w:ind w:left="0"/>
        <w:jc w:val="both"/>
      </w:pPr>
      <w:r>
        <w:rPr>
          <w:rFonts w:ascii="Times New Roman"/>
          <w:b w:val="false"/>
          <w:i w:val="false"/>
          <w:color w:val="000000"/>
          <w:sz w:val="28"/>
        </w:rPr>
        <w:t>
      19) Қазақстан Республикасының заңнамасында және осы Шартта көзделген міндеттерді адал және тиісінше орындауға;</w:t>
      </w:r>
    </w:p>
    <w:p>
      <w:pPr>
        <w:spacing w:after="0"/>
        <w:ind w:left="0"/>
        <w:jc w:val="both"/>
      </w:pPr>
      <w:r>
        <w:rPr>
          <w:rFonts w:ascii="Times New Roman"/>
          <w:b w:val="false"/>
          <w:i w:val="false"/>
          <w:color w:val="000000"/>
          <w:sz w:val="28"/>
        </w:rPr>
        <w:t>
      20) екінші рет жер пайдалану (қосалқы жалдау) құқығын алған күннен бастап он жұмыс күні ішінде басқарушы компанияға жобалау жүргізу, құрылыс-монтаждау жұмыстарын жүзеге асыру және осы Шарттың ажырамас бөлігі болып табылатын объектіні пайдалануға беруді қамтамасыз ету кестесін беруге;</w:t>
      </w:r>
    </w:p>
    <w:p>
      <w:pPr>
        <w:spacing w:after="0"/>
        <w:ind w:left="0"/>
        <w:jc w:val="both"/>
      </w:pPr>
      <w:r>
        <w:rPr>
          <w:rFonts w:ascii="Times New Roman"/>
          <w:b w:val="false"/>
          <w:i w:val="false"/>
          <w:color w:val="000000"/>
          <w:sz w:val="28"/>
        </w:rPr>
        <w:t>
      21) екінші рет жер пайдалану (қосалқы жалдау) құқығын алған күннен бастап он жұмыс күні ішінде басқарушы компаниямен қызметтің бейінді емес түрлерін жүзеге асыратын тұлғаға Басқарушы компания ұсынатын қызметтер көрсетуге шарт жасасу құқығы беріледі. Бұл талап қызметтің бейінді емес түрлерін жүзеге асыратын тұлғаның осы шарт жасалғанға дейін қызмет көрсету шарттарымен танысуы және келісуі шартымен міндетті болып табылады.</w:t>
      </w:r>
    </w:p>
    <w:bookmarkStart w:name="z418" w:id="395"/>
    <w:p>
      <w:pPr>
        <w:spacing w:after="0"/>
        <w:ind w:left="0"/>
        <w:jc w:val="left"/>
      </w:pPr>
      <w:r>
        <w:rPr>
          <w:rFonts w:ascii="Times New Roman"/>
          <w:b/>
          <w:i w:val="false"/>
          <w:color w:val="000000"/>
        </w:rPr>
        <w:t xml:space="preserve"> 6. Салықтар, алымдар және міндетті төлемдер</w:t>
      </w:r>
    </w:p>
    <w:bookmarkEnd w:id="395"/>
    <w:p>
      <w:pPr>
        <w:spacing w:after="0"/>
        <w:ind w:left="0"/>
        <w:jc w:val="both"/>
      </w:pPr>
      <w:r>
        <w:rPr>
          <w:rFonts w:ascii="Times New Roman"/>
          <w:b w:val="false"/>
          <w:i w:val="false"/>
          <w:color w:val="000000"/>
          <w:sz w:val="28"/>
        </w:rPr>
        <w:t>
      16. Қызметтің бейінді емес түрлерін жүзеге асыратын адамдарға Қазақстан Республикасының салық заңнамасына сәйкес салықтар, алымдар және бюджетке төленетін басқа да міндетті төлемдер салынады.</w:t>
      </w:r>
    </w:p>
    <w:bookmarkStart w:name="z419" w:id="396"/>
    <w:p>
      <w:pPr>
        <w:spacing w:after="0"/>
        <w:ind w:left="0"/>
        <w:jc w:val="left"/>
      </w:pPr>
      <w:r>
        <w:rPr>
          <w:rFonts w:ascii="Times New Roman"/>
          <w:b/>
          <w:i w:val="false"/>
          <w:color w:val="000000"/>
        </w:rPr>
        <w:t xml:space="preserve"> 7. Кедендік реттеу</w:t>
      </w:r>
    </w:p>
    <w:bookmarkEnd w:id="396"/>
    <w:p>
      <w:pPr>
        <w:spacing w:after="0"/>
        <w:ind w:left="0"/>
        <w:jc w:val="both"/>
      </w:pPr>
      <w:r>
        <w:rPr>
          <w:rFonts w:ascii="Times New Roman"/>
          <w:b w:val="false"/>
          <w:i w:val="false"/>
          <w:color w:val="000000"/>
          <w:sz w:val="28"/>
        </w:rPr>
        <w:t>
      17. Қызметтің бейінді емес түрлерін жүзеге асыратын тұлға Кеден одағының және Қазақстан Республикасының кеден заңнамасына сәйкес оларды төлеу жөніндегі міндеттемелер туындаған кезде қолданылатын кедендік төлемдер мен баждарды төлеу жөніндегі міндеттемелерді орындайды.</w:t>
      </w:r>
    </w:p>
    <w:bookmarkStart w:name="z420" w:id="397"/>
    <w:p>
      <w:pPr>
        <w:spacing w:after="0"/>
        <w:ind w:left="0"/>
        <w:jc w:val="left"/>
      </w:pPr>
      <w:r>
        <w:rPr>
          <w:rFonts w:ascii="Times New Roman"/>
          <w:b/>
          <w:i w:val="false"/>
          <w:color w:val="000000"/>
        </w:rPr>
        <w:t xml:space="preserve"> 8. Сақтандыру</w:t>
      </w:r>
    </w:p>
    <w:bookmarkEnd w:id="397"/>
    <w:p>
      <w:pPr>
        <w:spacing w:after="0"/>
        <w:ind w:left="0"/>
        <w:jc w:val="both"/>
      </w:pPr>
      <w:r>
        <w:rPr>
          <w:rFonts w:ascii="Times New Roman"/>
          <w:b w:val="false"/>
          <w:i w:val="false"/>
          <w:color w:val="000000"/>
          <w:sz w:val="28"/>
        </w:rPr>
        <w:t>
      18. Қызметтің бейінді емес түрлерін жүзеге асыратын тұлға Қазақстан Республикасының заңнамасына сәйкес сақтандырудың міндетті түрлерін жүзеге асырады, оның ішінде:</w:t>
      </w:r>
    </w:p>
    <w:p>
      <w:pPr>
        <w:spacing w:after="0"/>
        <w:ind w:left="0"/>
        <w:jc w:val="both"/>
      </w:pPr>
      <w:r>
        <w:rPr>
          <w:rFonts w:ascii="Times New Roman"/>
          <w:b w:val="false"/>
          <w:i w:val="false"/>
          <w:color w:val="000000"/>
          <w:sz w:val="28"/>
        </w:rPr>
        <w:t>
      1) жұмыс берушінің еңбек (қызметтік) міндеттерін атқару кезінде оның өмірі мен денсаулығына зиян келтіргені үшін азаматтық-құқықтық жауапкершілігін міндетті сақтандыру;</w:t>
      </w:r>
    </w:p>
    <w:p>
      <w:pPr>
        <w:spacing w:after="0"/>
        <w:ind w:left="0"/>
        <w:jc w:val="both"/>
      </w:pPr>
      <w:r>
        <w:rPr>
          <w:rFonts w:ascii="Times New Roman"/>
          <w:b w:val="false"/>
          <w:i w:val="false"/>
          <w:color w:val="000000"/>
          <w:sz w:val="28"/>
        </w:rPr>
        <w:t>
      2) АЭА аумағында келтірілген залалды өтеу жөніндегі жауапкершілікке байланысты шаруашылық және өзге де қызметтің экологиялық қауіпті түрлерін жүзеге асыру кезінде міндетті экологиялық сақтандыру:</w:t>
      </w:r>
    </w:p>
    <w:p>
      <w:pPr>
        <w:spacing w:after="0"/>
        <w:ind w:left="0"/>
        <w:jc w:val="both"/>
      </w:pPr>
      <w:r>
        <w:rPr>
          <w:rFonts w:ascii="Times New Roman"/>
          <w:b w:val="false"/>
          <w:i w:val="false"/>
          <w:color w:val="000000"/>
          <w:sz w:val="28"/>
        </w:rPr>
        <w:t>
      қоршаған ортаға және (немесе) қоршаған ортаның жай-күйін оның нашарлауының алдындағы жай-күйге қалпына келтіруге;</w:t>
      </w:r>
    </w:p>
    <w:p>
      <w:pPr>
        <w:spacing w:after="0"/>
        <w:ind w:left="0"/>
        <w:jc w:val="both"/>
      </w:pPr>
      <w:r>
        <w:rPr>
          <w:rFonts w:ascii="Times New Roman"/>
          <w:b w:val="false"/>
          <w:i w:val="false"/>
          <w:color w:val="000000"/>
          <w:sz w:val="28"/>
        </w:rPr>
        <w:t>
      қоршаған ортаның авариялық ластануы нәтижесінде азаматтардың өмірі мен денсаулығына;</w:t>
      </w:r>
    </w:p>
    <w:p>
      <w:pPr>
        <w:spacing w:after="0"/>
        <w:ind w:left="0"/>
        <w:jc w:val="both"/>
      </w:pPr>
      <w:r>
        <w:rPr>
          <w:rFonts w:ascii="Times New Roman"/>
          <w:b w:val="false"/>
          <w:i w:val="false"/>
          <w:color w:val="000000"/>
          <w:sz w:val="28"/>
        </w:rPr>
        <w:t>
      қоршаған ортаның авариялық ластануы нәтижесінде меншік құқығында, шаруашылық жүргізу құқығында, жедел басқару құқығында және өзге де заңды негізде оларға тиесілі үшінші тұлғалардың мүлкіне;</w:t>
      </w:r>
    </w:p>
    <w:p>
      <w:pPr>
        <w:spacing w:after="0"/>
        <w:ind w:left="0"/>
        <w:jc w:val="both"/>
      </w:pPr>
      <w:r>
        <w:rPr>
          <w:rFonts w:ascii="Times New Roman"/>
          <w:b w:val="false"/>
          <w:i w:val="false"/>
          <w:color w:val="000000"/>
          <w:sz w:val="28"/>
        </w:rPr>
        <w:t>
      3) міндетті әлеуметтік сақтандыру:</w:t>
      </w:r>
    </w:p>
    <w:p>
      <w:pPr>
        <w:spacing w:after="0"/>
        <w:ind w:left="0"/>
        <w:jc w:val="both"/>
      </w:pPr>
      <w:r>
        <w:rPr>
          <w:rFonts w:ascii="Times New Roman"/>
          <w:b w:val="false"/>
          <w:i w:val="false"/>
          <w:color w:val="000000"/>
          <w:sz w:val="28"/>
        </w:rPr>
        <w:t>
      еңбекке қабілеттілігінен айырылу;</w:t>
      </w:r>
    </w:p>
    <w:p>
      <w:pPr>
        <w:spacing w:after="0"/>
        <w:ind w:left="0"/>
        <w:jc w:val="both"/>
      </w:pPr>
      <w:r>
        <w:rPr>
          <w:rFonts w:ascii="Times New Roman"/>
          <w:b w:val="false"/>
          <w:i w:val="false"/>
          <w:color w:val="000000"/>
          <w:sz w:val="28"/>
        </w:rPr>
        <w:t>
      асыраушысынан айрылу;</w:t>
      </w:r>
    </w:p>
    <w:p>
      <w:pPr>
        <w:spacing w:after="0"/>
        <w:ind w:left="0"/>
        <w:jc w:val="both"/>
      </w:pPr>
      <w:r>
        <w:rPr>
          <w:rFonts w:ascii="Times New Roman"/>
          <w:b w:val="false"/>
          <w:i w:val="false"/>
          <w:color w:val="000000"/>
          <w:sz w:val="28"/>
        </w:rPr>
        <w:t>
      жұмыс жоғалту;</w:t>
      </w:r>
    </w:p>
    <w:p>
      <w:pPr>
        <w:spacing w:after="0"/>
        <w:ind w:left="0"/>
        <w:jc w:val="both"/>
      </w:pPr>
      <w:r>
        <w:rPr>
          <w:rFonts w:ascii="Times New Roman"/>
          <w:b w:val="false"/>
          <w:i w:val="false"/>
          <w:color w:val="000000"/>
          <w:sz w:val="28"/>
        </w:rPr>
        <w:t>
      4) көлік құралдары иелерінің азаматтық-құқықтық жауапкершілігін міндетті сақтандыру;</w:t>
      </w:r>
    </w:p>
    <w:p>
      <w:pPr>
        <w:spacing w:after="0"/>
        <w:ind w:left="0"/>
        <w:jc w:val="both"/>
      </w:pPr>
      <w:r>
        <w:rPr>
          <w:rFonts w:ascii="Times New Roman"/>
          <w:b w:val="false"/>
          <w:i w:val="false"/>
          <w:color w:val="000000"/>
          <w:sz w:val="28"/>
        </w:rPr>
        <w:t>
      5) тиісті қызмет түрін жүргізу кезінде тасымалдаушының жолаушылар алдындағы азаматтық-құқықтық жауапкершілігін міндетті сақтандыру;</w:t>
      </w:r>
    </w:p>
    <w:p>
      <w:pPr>
        <w:spacing w:after="0"/>
        <w:ind w:left="0"/>
        <w:jc w:val="both"/>
      </w:pPr>
      <w:r>
        <w:rPr>
          <w:rFonts w:ascii="Times New Roman"/>
          <w:b w:val="false"/>
          <w:i w:val="false"/>
          <w:color w:val="000000"/>
          <w:sz w:val="28"/>
        </w:rPr>
        <w:t>
      6) қызметі авария нәтижесінде үшінші тұлғаларға зиян келтіру қаупімен байланысты объектілер иелерінің азаматтық-құқықтық жауапкершілігін міндетті сақтандыру.</w:t>
      </w:r>
    </w:p>
    <w:p>
      <w:pPr>
        <w:spacing w:after="0"/>
        <w:ind w:left="0"/>
        <w:jc w:val="both"/>
      </w:pPr>
      <w:r>
        <w:rPr>
          <w:rFonts w:ascii="Times New Roman"/>
          <w:b w:val="false"/>
          <w:i w:val="false"/>
          <w:color w:val="000000"/>
          <w:sz w:val="28"/>
        </w:rPr>
        <w:t>
      19. Бейінді емес қызмет түрлерін өз қалауы бойынша жүзеге асыратын адам сақтандыру ұйымдарын Қазақстан Республикасының қолданыстағы заңнамасына сәйкес таңдайды.</w:t>
      </w:r>
    </w:p>
    <w:bookmarkStart w:name="z421" w:id="398"/>
    <w:p>
      <w:pPr>
        <w:spacing w:after="0"/>
        <w:ind w:left="0"/>
        <w:jc w:val="left"/>
      </w:pPr>
      <w:r>
        <w:rPr>
          <w:rFonts w:ascii="Times New Roman"/>
          <w:b/>
          <w:i w:val="false"/>
          <w:color w:val="000000"/>
        </w:rPr>
        <w:t xml:space="preserve"> 9. Шарттың тұрақтылығына кепілдік</w:t>
      </w:r>
    </w:p>
    <w:bookmarkEnd w:id="398"/>
    <w:p>
      <w:pPr>
        <w:spacing w:after="0"/>
        <w:ind w:left="0"/>
        <w:jc w:val="both"/>
      </w:pPr>
      <w:r>
        <w:rPr>
          <w:rFonts w:ascii="Times New Roman"/>
          <w:b w:val="false"/>
          <w:i w:val="false"/>
          <w:color w:val="000000"/>
          <w:sz w:val="28"/>
        </w:rPr>
        <w:t>
      20. Қызметтің бейінді емес түрлерін жүзеге асыратын адамға Қазақстан Республикасының Конституциясымен, осы Шартпен және Қазақстан Республикасының өзге де нормативтік құқықтық актілерімен, сондай-ақ Қазақстан Республикасы ратификациялаған халықаралық шарттармен қамтамасыз етілетін құқықтар мен мүдделерді қорғауға кепілдік беріледі.</w:t>
      </w:r>
    </w:p>
    <w:p>
      <w:pPr>
        <w:spacing w:after="0"/>
        <w:ind w:left="0"/>
        <w:jc w:val="both"/>
      </w:pPr>
      <w:r>
        <w:rPr>
          <w:rFonts w:ascii="Times New Roman"/>
          <w:b w:val="false"/>
          <w:i w:val="false"/>
          <w:color w:val="000000"/>
          <w:sz w:val="28"/>
        </w:rPr>
        <w:t>
      21. Қызметтің бейінді емес түрлерін (ұлттандыру, реквизициялау) жүзеге асыратын адамның мүлкін мемлекет мұқтажы үшін мәжбүрлеп алып қоюға ерекше жағдайларда және Қазақстан Республикасының заңдарында көзделген тәртіппен жол беріледі.</w:t>
      </w:r>
    </w:p>
    <w:p>
      <w:pPr>
        <w:spacing w:after="0"/>
        <w:ind w:left="0"/>
        <w:jc w:val="both"/>
      </w:pPr>
      <w:r>
        <w:rPr>
          <w:rFonts w:ascii="Times New Roman"/>
          <w:b w:val="false"/>
          <w:i w:val="false"/>
          <w:color w:val="000000"/>
          <w:sz w:val="28"/>
        </w:rPr>
        <w:t>
      22. Осы Шартқа кез келген өзгерістер мен толықтырулар олар жазбаша нысанда жасалған және оған Тараптардың уәкілетті өкілдері қол қойған жағдайда ғана жарамды болады.</w:t>
      </w:r>
    </w:p>
    <w:bookmarkStart w:name="z422" w:id="399"/>
    <w:p>
      <w:pPr>
        <w:spacing w:after="0"/>
        <w:ind w:left="0"/>
        <w:jc w:val="left"/>
      </w:pPr>
      <w:r>
        <w:rPr>
          <w:rFonts w:ascii="Times New Roman"/>
          <w:b/>
          <w:i w:val="false"/>
          <w:color w:val="000000"/>
        </w:rPr>
        <w:t xml:space="preserve"> 10. Есеп және есептілік</w:t>
      </w:r>
    </w:p>
    <w:bookmarkEnd w:id="399"/>
    <w:p>
      <w:pPr>
        <w:spacing w:after="0"/>
        <w:ind w:left="0"/>
        <w:jc w:val="both"/>
      </w:pPr>
      <w:r>
        <w:rPr>
          <w:rFonts w:ascii="Times New Roman"/>
          <w:b w:val="false"/>
          <w:i w:val="false"/>
          <w:color w:val="000000"/>
          <w:sz w:val="28"/>
        </w:rPr>
        <w:t>
      23. Бейінді емес қызмет түрлерін жүзеге асыратын тұлға Қазақстан Республикасының заңнамасына сәйкес есепке алу және есепке алу құжаттамасын жүргізуді жүзеге асырады.</w:t>
      </w:r>
    </w:p>
    <w:p>
      <w:pPr>
        <w:spacing w:after="0"/>
        <w:ind w:left="0"/>
        <w:jc w:val="both"/>
      </w:pPr>
      <w:r>
        <w:rPr>
          <w:rFonts w:ascii="Times New Roman"/>
          <w:b w:val="false"/>
          <w:i w:val="false"/>
          <w:color w:val="000000"/>
          <w:sz w:val="28"/>
        </w:rPr>
        <w:t>
      24. Қызметтің бейінді емес түрлерін жүзеге асыратын тұлға басқарушы компанияға заңнамаға сәйкес өткен жылдағы өз қызметі туралы толық ақпаратты ұсынады, сондай-ақ басқарушы компанияның атына әрбір күнтізбелік жылдың ________ айына, (жылына) дейін осы Шарттың өткен жылдағы талаптарының орындалуы туралы есепті жібереді.</w:t>
      </w:r>
    </w:p>
    <w:bookmarkStart w:name="z423" w:id="400"/>
    <w:p>
      <w:pPr>
        <w:spacing w:after="0"/>
        <w:ind w:left="0"/>
        <w:jc w:val="left"/>
      </w:pPr>
      <w:r>
        <w:rPr>
          <w:rFonts w:ascii="Times New Roman"/>
          <w:b/>
          <w:i w:val="false"/>
          <w:color w:val="000000"/>
        </w:rPr>
        <w:t xml:space="preserve"> 11. Құпиялылық</w:t>
      </w:r>
    </w:p>
    <w:bookmarkEnd w:id="400"/>
    <w:p>
      <w:pPr>
        <w:spacing w:after="0"/>
        <w:ind w:left="0"/>
        <w:jc w:val="both"/>
      </w:pPr>
      <w:r>
        <w:rPr>
          <w:rFonts w:ascii="Times New Roman"/>
          <w:b w:val="false"/>
          <w:i w:val="false"/>
          <w:color w:val="000000"/>
          <w:sz w:val="28"/>
        </w:rPr>
        <w:t>
      25. Осы Шарттың талаптарын орындау процесінде қандай да бір Тарап алған немесе сатып алған ақпарат құпия болып табылады.</w:t>
      </w:r>
    </w:p>
    <w:p>
      <w:pPr>
        <w:spacing w:after="0"/>
        <w:ind w:left="0"/>
        <w:jc w:val="both"/>
      </w:pPr>
      <w:r>
        <w:rPr>
          <w:rFonts w:ascii="Times New Roman"/>
          <w:b w:val="false"/>
          <w:i w:val="false"/>
          <w:color w:val="000000"/>
          <w:sz w:val="28"/>
        </w:rPr>
        <w:t>
      26. Тараптардың мынадай жағдайларды қоспағанда, екінші Тараптың алдын ала жазбаша келісімінсіз құпия ақпаратты үшінші тұлғаларға беруге құқығы жоқ:</w:t>
      </w:r>
    </w:p>
    <w:p>
      <w:pPr>
        <w:spacing w:after="0"/>
        <w:ind w:left="0"/>
        <w:jc w:val="both"/>
      </w:pPr>
      <w:r>
        <w:rPr>
          <w:rFonts w:ascii="Times New Roman"/>
          <w:b w:val="false"/>
          <w:i w:val="false"/>
          <w:color w:val="000000"/>
          <w:sz w:val="28"/>
        </w:rPr>
        <w:t>
      1) егер мұндай ақпарат сот талқылауын жүргізу барысында пайдаланылса;</w:t>
      </w:r>
    </w:p>
    <w:p>
      <w:pPr>
        <w:spacing w:after="0"/>
        <w:ind w:left="0"/>
        <w:jc w:val="both"/>
      </w:pPr>
      <w:r>
        <w:rPr>
          <w:rFonts w:ascii="Times New Roman"/>
          <w:b w:val="false"/>
          <w:i w:val="false"/>
          <w:color w:val="000000"/>
          <w:sz w:val="28"/>
        </w:rPr>
        <w:t>
      2) Қазақстан Республикасының қолданыстағы заңнамасының талаптарына сәйкес тиісті ақпарат алуға құқығы бар Қазақстан Республикасының уәкілетті мемлекеттік органдарына;</w:t>
      </w:r>
    </w:p>
    <w:p>
      <w:pPr>
        <w:spacing w:after="0"/>
        <w:ind w:left="0"/>
        <w:jc w:val="both"/>
      </w:pPr>
      <w:r>
        <w:rPr>
          <w:rFonts w:ascii="Times New Roman"/>
          <w:b w:val="false"/>
          <w:i w:val="false"/>
          <w:color w:val="000000"/>
          <w:sz w:val="28"/>
        </w:rPr>
        <w:t>
      3) мұндай қаржы мекемелері алынған ақпаратты құпия ретінде сақтауға және оны көрсетілген мақсаттарда ғана пайдалануға жазбаша түрде міндеттенген жағдайда, қаржыландыруды ұйымдастыру кезінде бұл орынды дәрежеде қаржы мекемелеріне;</w:t>
      </w:r>
    </w:p>
    <w:p>
      <w:pPr>
        <w:spacing w:after="0"/>
        <w:ind w:left="0"/>
        <w:jc w:val="both"/>
      </w:pPr>
      <w:r>
        <w:rPr>
          <w:rFonts w:ascii="Times New Roman"/>
          <w:b w:val="false"/>
          <w:i w:val="false"/>
          <w:color w:val="000000"/>
          <w:sz w:val="28"/>
        </w:rPr>
        <w:t>
      4) Заңға сәйкес функцияларды жүзеге асыру шеңберінде бірыңғай үйлестіру орталығына беріледі.</w:t>
      </w:r>
    </w:p>
    <w:p>
      <w:pPr>
        <w:spacing w:after="0"/>
        <w:ind w:left="0"/>
        <w:jc w:val="both"/>
      </w:pPr>
      <w:r>
        <w:rPr>
          <w:rFonts w:ascii="Times New Roman"/>
          <w:b w:val="false"/>
          <w:i w:val="false"/>
          <w:color w:val="000000"/>
          <w:sz w:val="28"/>
        </w:rPr>
        <w:t>
      27. Тараптар қажет болған жағдайда Қазақстан Республикасының салық органдарына олардың шоттарына қатысты Қазақстан Республикасының қолданыстағы салық заңнамасына сәйкес сұратылуы мүмкін ақпаратты беруге келіседі.</w:t>
      </w:r>
    </w:p>
    <w:bookmarkStart w:name="z424" w:id="401"/>
    <w:p>
      <w:pPr>
        <w:spacing w:after="0"/>
        <w:ind w:left="0"/>
        <w:jc w:val="left"/>
      </w:pPr>
      <w:r>
        <w:rPr>
          <w:rFonts w:ascii="Times New Roman"/>
          <w:b/>
          <w:i w:val="false"/>
          <w:color w:val="000000"/>
        </w:rPr>
        <w:t xml:space="preserve"> 12. Құқықтар мен міндеттерді беру</w:t>
      </w:r>
    </w:p>
    <w:bookmarkEnd w:id="401"/>
    <w:p>
      <w:pPr>
        <w:spacing w:after="0"/>
        <w:ind w:left="0"/>
        <w:jc w:val="both"/>
      </w:pPr>
      <w:r>
        <w:rPr>
          <w:rFonts w:ascii="Times New Roman"/>
          <w:b w:val="false"/>
          <w:i w:val="false"/>
          <w:color w:val="000000"/>
          <w:sz w:val="28"/>
        </w:rPr>
        <w:t>
      28. Бейінді емес қызмет түрлерін жүзеге асыратын адам АЭА аумағында өзіне тиесілі мүлік пен бизнеске өз қалауы бойынша билік етеді.</w:t>
      </w:r>
    </w:p>
    <w:p>
      <w:pPr>
        <w:spacing w:after="0"/>
        <w:ind w:left="0"/>
        <w:jc w:val="both"/>
      </w:pPr>
      <w:r>
        <w:rPr>
          <w:rFonts w:ascii="Times New Roman"/>
          <w:b w:val="false"/>
          <w:i w:val="false"/>
          <w:color w:val="000000"/>
          <w:sz w:val="28"/>
        </w:rPr>
        <w:t>
      29. Қазақстан Республикасының заңнамасында көзделген жағдайларда мемлекеттің қызметтің бейінді емес түрлерін жүзеге асыратын тұлғаның иеліктен шығарылатын активтерін нарықтық баға бойынша мемлекеттік меншікке сатып алуға басым құқығы болады.</w:t>
      </w:r>
    </w:p>
    <w:bookmarkStart w:name="z425" w:id="402"/>
    <w:p>
      <w:pPr>
        <w:spacing w:after="0"/>
        <w:ind w:left="0"/>
        <w:jc w:val="left"/>
      </w:pPr>
      <w:r>
        <w:rPr>
          <w:rFonts w:ascii="Times New Roman"/>
          <w:b/>
          <w:i w:val="false"/>
          <w:color w:val="000000"/>
        </w:rPr>
        <w:t xml:space="preserve"> 13. Еңсерілмейтін күш жағдаяттары</w:t>
      </w:r>
    </w:p>
    <w:bookmarkEnd w:id="402"/>
    <w:p>
      <w:pPr>
        <w:spacing w:after="0"/>
        <w:ind w:left="0"/>
        <w:jc w:val="both"/>
      </w:pPr>
      <w:r>
        <w:rPr>
          <w:rFonts w:ascii="Times New Roman"/>
          <w:b w:val="false"/>
          <w:i w:val="false"/>
          <w:color w:val="000000"/>
          <w:sz w:val="28"/>
        </w:rPr>
        <w:t>
      30. Тараптар: су тасқыны және өзге де дүлей зілзалалар, өрт, жер сілкінісі, жарылыстар, экстремалды ауа райы жағдайлары, өзге де табиғи және техногендік құбылыстар, соғыс, эмбарго, ереуіл, эпидемия, карантин, төтенше жағдай, коменданттық сағат енгізу сияқты Еңсерілмейтін күш жағдаяттары туындаған жағдайда міндеттемелерді толық немесе ішінара орындамағаны үшін жауапкершіліктен босатылады, ал сондай-ақ тараптардың еркіне тәуелсіз, бірақ осы Шарт бойынша міндеттемелердің орындалуына тікелей әсер еткен өзге де мән-жайлар, не Тараптардың осы Шарт бойынша міндеттемелерін орындауын мүмкін етпейтіндер.</w:t>
      </w:r>
    </w:p>
    <w:p>
      <w:pPr>
        <w:spacing w:after="0"/>
        <w:ind w:left="0"/>
        <w:jc w:val="both"/>
      </w:pPr>
      <w:r>
        <w:rPr>
          <w:rFonts w:ascii="Times New Roman"/>
          <w:b w:val="false"/>
          <w:i w:val="false"/>
          <w:color w:val="000000"/>
          <w:sz w:val="28"/>
        </w:rPr>
        <w:t>
      Мемлекеттік органдардың тыйым салу сипатындағы нормативтік актілерді шығаруы не тараптардың еркіне тәуелсіз, бірақ осы Шарт бойынша міндеттемелердің орындалмауына тікелей әсер еткен не осы Шарт бойынша Тараптардың міндеттемелерді орындауын мүмкін етпейтін заңнаманы өзгертуі еңсерілмейтін күш мән-жайлары ретінде сот шешімімен танылуы мүмкін.</w:t>
      </w:r>
    </w:p>
    <w:p>
      <w:pPr>
        <w:spacing w:after="0"/>
        <w:ind w:left="0"/>
        <w:jc w:val="both"/>
      </w:pPr>
      <w:r>
        <w:rPr>
          <w:rFonts w:ascii="Times New Roman"/>
          <w:b w:val="false"/>
          <w:i w:val="false"/>
          <w:color w:val="000000"/>
          <w:sz w:val="28"/>
        </w:rPr>
        <w:t>
      31. Еңсерілмейтін күш мән-жайы туындаған кезде осы Шартқа сәйкес қандай да бір міндеттемелерді орындау осындай мән-жайлардың туындауына байланысты мүмкін болмаған тарап еңсерілмейтін күш мән-жайы басталған немесе тоқтатылған кезден бастап 3 (үш) жұмыс күні ішінде бұл туралы екінші Тарапты жазбаша нысанда хабардар етуге міндетті (өз міндеттемелерін орындаудың мүмкінировстігін дәлелдей және негіздей отырып осы Шарт бойынша міндеттемелер немесе бұрын күтпеген өзге де салдарлардың туындауы).</w:t>
      </w:r>
    </w:p>
    <w:p>
      <w:pPr>
        <w:spacing w:after="0"/>
        <w:ind w:left="0"/>
        <w:jc w:val="both"/>
      </w:pPr>
      <w:r>
        <w:rPr>
          <w:rFonts w:ascii="Times New Roman"/>
          <w:b w:val="false"/>
          <w:i w:val="false"/>
          <w:color w:val="000000"/>
          <w:sz w:val="28"/>
        </w:rPr>
        <w:t>
      32. Хабарламау немесе уақтылы хабарламау, мұндай хабарламау немесе уақтылы хабарламау еңсерілмейтін күштің тиісті мән-жайынан тікелей туындаған жағдайларды қоспағанда, Тарапты осы Шарт бойынша міндеттемелерді орындамағаны үшін жауапкершіліктен босататын негіз ретінде еңсерілмейтін күштің кез келген мән-жайына сілтеме жасау құқығынан айырады. Еңсерілмейтін күш мән-жайлары жалпыға белгілі және жаппай сипатта болатын және дәлелдемелерді талап етпейтін жағдайларды қоспағанда, еңсерілмейтін күш мән-жайларының басталуы мен тоқтатылуы туралы хабарлама осындай мән-жайларды растауға Құзыретті құжатпен не тиісті органның және/немесе мекеменің куәлігімен расталуға тиіс.</w:t>
      </w:r>
    </w:p>
    <w:p>
      <w:pPr>
        <w:spacing w:after="0"/>
        <w:ind w:left="0"/>
        <w:jc w:val="both"/>
      </w:pPr>
      <w:r>
        <w:rPr>
          <w:rFonts w:ascii="Times New Roman"/>
          <w:b w:val="false"/>
          <w:i w:val="false"/>
          <w:color w:val="000000"/>
          <w:sz w:val="28"/>
        </w:rPr>
        <w:t>
      33. Осы Шарт бойынша міндеттемелерді орындау мерзімі еңсерілмейтін күш мән-жайлары, сондай-ақ осы мән-жайлардан туындаған салдарлар әрекет еткен уақытқа пропорционалды түрде шегеріледі. Егер еңсерілмейтін күш мән-жайларының басталуына байланысты Тараптардың осы Шарт бойынша міндеттемелерді толық немесе ішінара орындауы мүмкін болмаса, онда Тараптар осы Шартты бұзуға құқылы.</w:t>
      </w:r>
    </w:p>
    <w:p>
      <w:pPr>
        <w:spacing w:after="0"/>
        <w:ind w:left="0"/>
        <w:jc w:val="both"/>
      </w:pPr>
      <w:r>
        <w:rPr>
          <w:rFonts w:ascii="Times New Roman"/>
          <w:b w:val="false"/>
          <w:i w:val="false"/>
          <w:color w:val="000000"/>
          <w:sz w:val="28"/>
        </w:rPr>
        <w:t>
      34. Еңсерілмейтін күш мән-жайларының басталуы осы Шарттың қолданылу мерзімін ұзартуды заңды ресімдеуді талап етпейді.</w:t>
      </w:r>
    </w:p>
    <w:bookmarkStart w:name="z426" w:id="403"/>
    <w:p>
      <w:pPr>
        <w:spacing w:after="0"/>
        <w:ind w:left="0"/>
        <w:jc w:val="left"/>
      </w:pPr>
      <w:r>
        <w:rPr>
          <w:rFonts w:ascii="Times New Roman"/>
          <w:b/>
          <w:i w:val="false"/>
          <w:color w:val="000000"/>
        </w:rPr>
        <w:t xml:space="preserve"> 14. Арнайы экономикалық аймақ тараптарының жауапкершілігі</w:t>
      </w:r>
    </w:p>
    <w:bookmarkEnd w:id="403"/>
    <w:p>
      <w:pPr>
        <w:spacing w:after="0"/>
        <w:ind w:left="0"/>
        <w:jc w:val="both"/>
      </w:pPr>
      <w:r>
        <w:rPr>
          <w:rFonts w:ascii="Times New Roman"/>
          <w:b w:val="false"/>
          <w:i w:val="false"/>
          <w:color w:val="000000"/>
          <w:sz w:val="28"/>
        </w:rPr>
        <w:t>
      35. Осы Шарттың талаптарын орындамағаны немесе тиісінше орындамағаны үшін Тараптар Қазақстан Республикасының заңнамасында және осы Шартта көзделген жауаптылықта болады.</w:t>
      </w:r>
    </w:p>
    <w:p>
      <w:pPr>
        <w:spacing w:after="0"/>
        <w:ind w:left="0"/>
        <w:jc w:val="both"/>
      </w:pPr>
      <w:r>
        <w:rPr>
          <w:rFonts w:ascii="Times New Roman"/>
          <w:b w:val="false"/>
          <w:i w:val="false"/>
          <w:color w:val="000000"/>
          <w:sz w:val="28"/>
        </w:rPr>
        <w:t>
      36. Қызметтің бейінді емес түрлерін жүзеге асыратын тұлға қызметті жүзеге асыру кезінде жіберілген техникалық регламенттерде және жобалау құжаттамасында белгіленген талаптардың бұзылуына толық жауапты болады.</w:t>
      </w:r>
    </w:p>
    <w:p>
      <w:pPr>
        <w:spacing w:after="0"/>
        <w:ind w:left="0"/>
        <w:jc w:val="both"/>
      </w:pPr>
      <w:r>
        <w:rPr>
          <w:rFonts w:ascii="Times New Roman"/>
          <w:b w:val="false"/>
          <w:i w:val="false"/>
          <w:color w:val="000000"/>
          <w:sz w:val="28"/>
        </w:rPr>
        <w:t>
      37. Қызметтің бейінді емес түрлерін жүзеге асыратын тұлға осы Шарт бойынша қызметті жүзеге асыру барысында және оның салдарынан туындайтын және Қазақстан Республикасының заңнамасына сәйкес залалдармен немесе мемлекетке залал келтірумен байланысты барлық тәуекел үшін жауапты болады.</w:t>
      </w:r>
    </w:p>
    <w:p>
      <w:pPr>
        <w:spacing w:after="0"/>
        <w:ind w:left="0"/>
        <w:jc w:val="both"/>
      </w:pPr>
      <w:r>
        <w:rPr>
          <w:rFonts w:ascii="Times New Roman"/>
          <w:b w:val="false"/>
          <w:i w:val="false"/>
          <w:color w:val="000000"/>
          <w:sz w:val="28"/>
        </w:rPr>
        <w:t>
      38. Бейінді емес қызмет түрлерін жүзеге асыратын тұлға жасасқан, Қазақстан Республикасының арнайы экономикалық аймақтар туралы заңнамасын бұзатын мәмілелер кінәлі адамдарға Қазақстан Республикасының заңнамасына сәйкес жауаптылық қолдануға әкеп соғады және жарамсыз болып табылады.</w:t>
      </w:r>
    </w:p>
    <w:p>
      <w:pPr>
        <w:spacing w:after="0"/>
        <w:ind w:left="0"/>
        <w:jc w:val="both"/>
      </w:pPr>
      <w:r>
        <w:rPr>
          <w:rFonts w:ascii="Times New Roman"/>
          <w:b w:val="false"/>
          <w:i w:val="false"/>
          <w:color w:val="000000"/>
          <w:sz w:val="28"/>
        </w:rPr>
        <w:t>
      39. Шартта көрсетілген қызмет түрлерін жүргізу кезінде азаматтардың өмірі мен денсаулығына келтірілген зиян Қазақстан Республикасының заңнамасына сәйкес өтелуге тиіс.</w:t>
      </w:r>
    </w:p>
    <w:bookmarkStart w:name="z427" w:id="404"/>
    <w:p>
      <w:pPr>
        <w:spacing w:after="0"/>
        <w:ind w:left="0"/>
        <w:jc w:val="left"/>
      </w:pPr>
      <w:r>
        <w:rPr>
          <w:rFonts w:ascii="Times New Roman"/>
          <w:b/>
          <w:i w:val="false"/>
          <w:color w:val="000000"/>
        </w:rPr>
        <w:t xml:space="preserve"> 15. Осы Шартты өзгерту, толықтыру, тоқтату және бұзу талаптары</w:t>
      </w:r>
    </w:p>
    <w:bookmarkEnd w:id="404"/>
    <w:p>
      <w:pPr>
        <w:spacing w:after="0"/>
        <w:ind w:left="0"/>
        <w:jc w:val="both"/>
      </w:pPr>
      <w:r>
        <w:rPr>
          <w:rFonts w:ascii="Times New Roman"/>
          <w:b w:val="false"/>
          <w:i w:val="false"/>
          <w:color w:val="000000"/>
          <w:sz w:val="28"/>
        </w:rPr>
        <w:t>
      40. Осы Шартқа өзгерістер және (немесе) толықтырулар Тараптардың өзара жазбаша келісімі бойынша кез келген уақытта енгізіледі және осы Шарттың ажырамас бөлігі болып табылатын қосымша келісім түрінде жазбаша ресімделеді.</w:t>
      </w:r>
    </w:p>
    <w:p>
      <w:pPr>
        <w:spacing w:after="0"/>
        <w:ind w:left="0"/>
        <w:jc w:val="both"/>
      </w:pPr>
      <w:r>
        <w:rPr>
          <w:rFonts w:ascii="Times New Roman"/>
          <w:b w:val="false"/>
          <w:i w:val="false"/>
          <w:color w:val="000000"/>
          <w:sz w:val="28"/>
        </w:rPr>
        <w:t>
      Қызметтің бейінді емес түрлерін жүзеге асыратын тұлғаның бірыңғай тізілімін жүргізуге байланысты осы Шартқа өзгерістер және (немесе) толықтырулар туралы Басқарушы компания өзгерістер мен толықтырулар енгізілген күннен бастап 2 (екі) жұмыс күні ішінде бірыңғай үйлестіру орталығын хабардар етеді.</w:t>
      </w:r>
    </w:p>
    <w:p>
      <w:pPr>
        <w:spacing w:after="0"/>
        <w:ind w:left="0"/>
        <w:jc w:val="both"/>
      </w:pPr>
      <w:r>
        <w:rPr>
          <w:rFonts w:ascii="Times New Roman"/>
          <w:b w:val="false"/>
          <w:i w:val="false"/>
          <w:color w:val="000000"/>
          <w:sz w:val="28"/>
        </w:rPr>
        <w:t>
      41. Осы бейінді емес қызметті жүзеге асыру туралы шарттың қолданылуы мынадай жағдайларда тоқтатылады:</w:t>
      </w:r>
    </w:p>
    <w:p>
      <w:pPr>
        <w:spacing w:after="0"/>
        <w:ind w:left="0"/>
        <w:jc w:val="both"/>
      </w:pPr>
      <w:r>
        <w:rPr>
          <w:rFonts w:ascii="Times New Roman"/>
          <w:b w:val="false"/>
          <w:i w:val="false"/>
          <w:color w:val="000000"/>
          <w:sz w:val="28"/>
        </w:rPr>
        <w:t>
      1) АЭА таратылған;</w:t>
      </w:r>
    </w:p>
    <w:p>
      <w:pPr>
        <w:spacing w:after="0"/>
        <w:ind w:left="0"/>
        <w:jc w:val="both"/>
      </w:pPr>
      <w:r>
        <w:rPr>
          <w:rFonts w:ascii="Times New Roman"/>
          <w:b w:val="false"/>
          <w:i w:val="false"/>
          <w:color w:val="000000"/>
          <w:sz w:val="28"/>
        </w:rPr>
        <w:t>
      2) егер Тараптар оны ұзарту туралы келісімге қол жеткізбесе, оның қолданылу мерзімі аяқталғанда;</w:t>
      </w:r>
    </w:p>
    <w:p>
      <w:pPr>
        <w:spacing w:after="0"/>
        <w:ind w:left="0"/>
        <w:jc w:val="both"/>
      </w:pPr>
      <w:r>
        <w:rPr>
          <w:rFonts w:ascii="Times New Roman"/>
          <w:b w:val="false"/>
          <w:i w:val="false"/>
          <w:color w:val="000000"/>
          <w:sz w:val="28"/>
        </w:rPr>
        <w:t>
      3) бейінді емес қызметті жүзеге асыру туралы шартты мерзімінен бұрын бұзу;</w:t>
      </w:r>
    </w:p>
    <w:p>
      <w:pPr>
        <w:spacing w:after="0"/>
        <w:ind w:left="0"/>
        <w:jc w:val="both"/>
      </w:pPr>
      <w:r>
        <w:rPr>
          <w:rFonts w:ascii="Times New Roman"/>
          <w:b w:val="false"/>
          <w:i w:val="false"/>
          <w:color w:val="000000"/>
          <w:sz w:val="28"/>
        </w:rPr>
        <w:t>
      4) Қазақстан Республикасының азаматтық заңнамасында немесе бейінді емес қызметті жүзеге асыру туралы шартта көзделген өзге де жағдайларда жүзеге асырылады.</w:t>
      </w:r>
    </w:p>
    <w:p>
      <w:pPr>
        <w:spacing w:after="0"/>
        <w:ind w:left="0"/>
        <w:jc w:val="both"/>
      </w:pPr>
      <w:r>
        <w:rPr>
          <w:rFonts w:ascii="Times New Roman"/>
          <w:b w:val="false"/>
          <w:i w:val="false"/>
          <w:color w:val="000000"/>
          <w:sz w:val="28"/>
        </w:rPr>
        <w:t>
      42. Осы Шарттың қолданылуын мерзімінен бұрын тоқтатуға тараптардың келісімі бойынша, сондай-ақ Заңда көзделген жағдайларда жол беріледі.</w:t>
      </w:r>
    </w:p>
    <w:p>
      <w:pPr>
        <w:spacing w:after="0"/>
        <w:ind w:left="0"/>
        <w:jc w:val="both"/>
      </w:pPr>
      <w:r>
        <w:rPr>
          <w:rFonts w:ascii="Times New Roman"/>
          <w:b w:val="false"/>
          <w:i w:val="false"/>
          <w:color w:val="000000"/>
          <w:sz w:val="28"/>
        </w:rPr>
        <w:t>
      Осы тармақтың мақсаттары үшін елеулі бұзушылықтар:</w:t>
      </w:r>
    </w:p>
    <w:p>
      <w:pPr>
        <w:spacing w:after="0"/>
        <w:ind w:left="0"/>
        <w:jc w:val="both"/>
      </w:pPr>
      <w:r>
        <w:rPr>
          <w:rFonts w:ascii="Times New Roman"/>
          <w:b w:val="false"/>
          <w:i w:val="false"/>
          <w:color w:val="000000"/>
          <w:sz w:val="28"/>
        </w:rPr>
        <w:t>
      1) қызметтің бейінді емес түрлерін жүзеге асыратын тұлғаның осы Шарттың 2-тармағында және жобалау жүргізудің, құрылыс-монтаждау жұмыстарын жүзеге асырудың және объектіні пайдалануға беруді қамтамасыз етудің кестесінде белгіленген мерзімдерді дәлелсіз себептермен күнтізбелік алты айдан артық бұзуы;</w:t>
      </w:r>
    </w:p>
    <w:p>
      <w:pPr>
        <w:spacing w:after="0"/>
        <w:ind w:left="0"/>
        <w:jc w:val="both"/>
      </w:pPr>
      <w:r>
        <w:rPr>
          <w:rFonts w:ascii="Times New Roman"/>
          <w:b w:val="false"/>
          <w:i w:val="false"/>
          <w:color w:val="000000"/>
          <w:sz w:val="28"/>
        </w:rPr>
        <w:t>
      2) бейінді емес қызмет түрлерін жүзеге асыратын тұлғаның қызметін басқарушы компанияның келісімінсіз күнтізбелік екі айдан астам уақытқа тоқтата тұру;</w:t>
      </w:r>
    </w:p>
    <w:p>
      <w:pPr>
        <w:spacing w:after="0"/>
        <w:ind w:left="0"/>
        <w:jc w:val="both"/>
      </w:pPr>
      <w:r>
        <w:rPr>
          <w:rFonts w:ascii="Times New Roman"/>
          <w:b w:val="false"/>
          <w:i w:val="false"/>
          <w:color w:val="000000"/>
          <w:sz w:val="28"/>
        </w:rPr>
        <w:t>
      3) қызметтің бейінді емес түрлерін жүзеге асыратын тұлғаның қызметті жүзеге асыруы кезінде осы Шарттың ережелерін және Қазақстан Республикасының құрылыс саласындағы заңнамасының Орындалатын жұмыстардың сапасына елеулі әсер етуі мүмкін нормаларын бұзуы.</w:t>
      </w:r>
    </w:p>
    <w:p>
      <w:pPr>
        <w:spacing w:after="0"/>
        <w:ind w:left="0"/>
        <w:jc w:val="both"/>
      </w:pPr>
      <w:r>
        <w:rPr>
          <w:rFonts w:ascii="Times New Roman"/>
          <w:b w:val="false"/>
          <w:i w:val="false"/>
          <w:color w:val="000000"/>
          <w:sz w:val="28"/>
        </w:rPr>
        <w:t>
      43. Осы Шарт бұзылған күннен бастап екі жұмыс күні ішінде Басқарушы компания бұл туралы бейінді емес қызмет түрлерін жүзеге асыратын адамды, мемлекеттік кіріс органдарын, уәкілетті органды, сондай-ақ облыстың, республикалық маңызы бар қаланың, астананың жергілікті атқарушы органдарын хабардар етеді.</w:t>
      </w:r>
    </w:p>
    <w:p>
      <w:pPr>
        <w:spacing w:after="0"/>
        <w:ind w:left="0"/>
        <w:jc w:val="both"/>
      </w:pPr>
      <w:r>
        <w:rPr>
          <w:rFonts w:ascii="Times New Roman"/>
          <w:b w:val="false"/>
          <w:i w:val="false"/>
          <w:color w:val="000000"/>
          <w:sz w:val="28"/>
        </w:rPr>
        <w:t>
      44. Басқарушы компанияның хабарламасында белгіленген мерзімде бейінді емес қызмет түрлерін жүзеге асыратын тұлға толық жойған осы Шарттың талаптарын бұзу осы Шарттың қолданылуын біржақты тәртіппен мерзімінен бұрын тоқтату үшін негіз болып табылмайды.</w:t>
      </w:r>
    </w:p>
    <w:p>
      <w:pPr>
        <w:spacing w:after="0"/>
        <w:ind w:left="0"/>
        <w:jc w:val="both"/>
      </w:pPr>
      <w:r>
        <w:rPr>
          <w:rFonts w:ascii="Times New Roman"/>
          <w:b w:val="false"/>
          <w:i w:val="false"/>
          <w:color w:val="000000"/>
          <w:sz w:val="28"/>
        </w:rPr>
        <w:t>
      45. Басқарушы компания Тараптардың өзара келісімі бойынша осы Шартты бұзған күнгі баланстық құны бойынша бейінді емес қызмет түрлерін жүзеге асыратын тұлғадан, салынған ғимараттар мен құрылыстарды оларды басқа мақсаттарда немесе АЭА-ның басқа да қатысушылары пайдалану мүмкіндігі болған кезде сатып алу-сатудың жеке шарты негізінде сатып алады.</w:t>
      </w:r>
    </w:p>
    <w:p>
      <w:pPr>
        <w:spacing w:after="0"/>
        <w:ind w:left="0"/>
        <w:jc w:val="both"/>
      </w:pPr>
      <w:r>
        <w:rPr>
          <w:rFonts w:ascii="Times New Roman"/>
          <w:b w:val="false"/>
          <w:i w:val="false"/>
          <w:color w:val="000000"/>
          <w:sz w:val="28"/>
        </w:rPr>
        <w:t>
      Мұндай пайдалану мүмкін болмаған кезде бейінді емес қызмет түрлерін жүзеге асыратын адам барлық құрылыстарды бұзуды және екінші Тарапқа қайтарылатын жер учаскелерін тиісті Жай-күйге келтіруді жүзеге асырады.</w:t>
      </w:r>
    </w:p>
    <w:p>
      <w:pPr>
        <w:spacing w:after="0"/>
        <w:ind w:left="0"/>
        <w:jc w:val="both"/>
      </w:pPr>
      <w:r>
        <w:rPr>
          <w:rFonts w:ascii="Times New Roman"/>
          <w:b w:val="false"/>
          <w:i w:val="false"/>
          <w:color w:val="000000"/>
          <w:sz w:val="28"/>
        </w:rPr>
        <w:t>
      Осы Шарт бейінді емес қызмет түрлерін жүзеге асыратын, АЭА аумағында жер учаскелерін жалға алған және құрылыс объектілерін тұрғызған адаммен мерзімінен бұрын бұзылған кезде бейінді емес қызмет түрлерін жүзеге асыратын адам АЭА аумағынан өзіне тиесілі жабдықтар мен тетіктерді бөлшектеу және алып тастау есебінен үш ай мерзім ішінде қамтамасыз етіледі.</w:t>
      </w:r>
    </w:p>
    <w:p>
      <w:pPr>
        <w:spacing w:after="0"/>
        <w:ind w:left="0"/>
        <w:jc w:val="both"/>
      </w:pPr>
      <w:r>
        <w:rPr>
          <w:rFonts w:ascii="Times New Roman"/>
          <w:b w:val="false"/>
          <w:i w:val="false"/>
          <w:color w:val="000000"/>
          <w:sz w:val="28"/>
        </w:rPr>
        <w:t>
      АЭА аумағынан өзіне тиесілі жабдықты, тетіктерді және тұрғызылған құрылыс объектілерін бөлшектеу және алып тастау қызметінің бейінді емес түрлерін жүзеге асыратын адам үш ай мерзімде жүзеге асырмаған жағдайда, аталған объектілерге құқықтар АЭА-ның жаңа қатысушысына немесе бейінді емес қызмет түрлерін жүзеге асыратын тұлғаға ауысады.</w:t>
      </w:r>
    </w:p>
    <w:bookmarkStart w:name="z428" w:id="405"/>
    <w:p>
      <w:pPr>
        <w:spacing w:after="0"/>
        <w:ind w:left="0"/>
        <w:jc w:val="left"/>
      </w:pPr>
      <w:r>
        <w:rPr>
          <w:rFonts w:ascii="Times New Roman"/>
          <w:b/>
          <w:i w:val="false"/>
          <w:color w:val="000000"/>
        </w:rPr>
        <w:t xml:space="preserve"> 16. Дауларды шешу тәртібі</w:t>
      </w:r>
    </w:p>
    <w:bookmarkEnd w:id="405"/>
    <w:p>
      <w:pPr>
        <w:spacing w:after="0"/>
        <w:ind w:left="0"/>
        <w:jc w:val="both"/>
      </w:pPr>
      <w:r>
        <w:rPr>
          <w:rFonts w:ascii="Times New Roman"/>
          <w:b w:val="false"/>
          <w:i w:val="false"/>
          <w:color w:val="000000"/>
          <w:sz w:val="28"/>
        </w:rPr>
        <w:t>
      46. Осы Шартты орындау кезінде туындауы мүмкін даулар мен келіспеушіліктер Тараптар арасындағы келіссөздер арқылы шешіледі.</w:t>
      </w:r>
    </w:p>
    <w:p>
      <w:pPr>
        <w:spacing w:after="0"/>
        <w:ind w:left="0"/>
        <w:jc w:val="both"/>
      </w:pPr>
      <w:r>
        <w:rPr>
          <w:rFonts w:ascii="Times New Roman"/>
          <w:b w:val="false"/>
          <w:i w:val="false"/>
          <w:color w:val="000000"/>
          <w:sz w:val="28"/>
        </w:rPr>
        <w:t>
      47. Дауларды келіссөздер жолымен шешу мүмкін болмаған жағдайда үш ай ішінде Тараптар оларды Қазақстан Республикасының сот органдарына қарауға береді.</w:t>
      </w:r>
    </w:p>
    <w:p>
      <w:pPr>
        <w:spacing w:after="0"/>
        <w:ind w:left="0"/>
        <w:jc w:val="both"/>
      </w:pPr>
      <w:r>
        <w:rPr>
          <w:rFonts w:ascii="Times New Roman"/>
          <w:b w:val="false"/>
          <w:i w:val="false"/>
          <w:color w:val="000000"/>
          <w:sz w:val="28"/>
        </w:rPr>
        <w:t>
      48. Тараптар туындаған даулар мен келіспеушіліктер толық шешілгенге дейін шартта белгіленген міндеттемелерді орындаудан босатылмайды.</w:t>
      </w:r>
    </w:p>
    <w:bookmarkStart w:name="z429" w:id="406"/>
    <w:p>
      <w:pPr>
        <w:spacing w:after="0"/>
        <w:ind w:left="0"/>
        <w:jc w:val="left"/>
      </w:pPr>
      <w:r>
        <w:rPr>
          <w:rFonts w:ascii="Times New Roman"/>
          <w:b/>
          <w:i w:val="false"/>
          <w:color w:val="000000"/>
        </w:rPr>
        <w:t xml:space="preserve"> 17. Қолданылатын құқық</w:t>
      </w:r>
    </w:p>
    <w:bookmarkEnd w:id="406"/>
    <w:p>
      <w:pPr>
        <w:spacing w:after="0"/>
        <w:ind w:left="0"/>
        <w:jc w:val="both"/>
      </w:pPr>
      <w:r>
        <w:rPr>
          <w:rFonts w:ascii="Times New Roman"/>
          <w:b w:val="false"/>
          <w:i w:val="false"/>
          <w:color w:val="000000"/>
          <w:sz w:val="28"/>
        </w:rPr>
        <w:t>
      49. Жасалған Тараптар осы Шартқа және басқа да келісімдерге (шарттарға), оның ішінде басқа да тұлғалармен осы Шартты іске асыру үшін Қазақстан Республикасының қолданыстағы құқығы қолданылады.</w:t>
      </w:r>
    </w:p>
    <w:bookmarkStart w:name="z430" w:id="407"/>
    <w:p>
      <w:pPr>
        <w:spacing w:after="0"/>
        <w:ind w:left="0"/>
        <w:jc w:val="left"/>
      </w:pPr>
      <w:r>
        <w:rPr>
          <w:rFonts w:ascii="Times New Roman"/>
          <w:b/>
          <w:i w:val="false"/>
          <w:color w:val="000000"/>
        </w:rPr>
        <w:t xml:space="preserve"> 18. Шарт тілі</w:t>
      </w:r>
    </w:p>
    <w:bookmarkEnd w:id="407"/>
    <w:p>
      <w:pPr>
        <w:spacing w:after="0"/>
        <w:ind w:left="0"/>
        <w:jc w:val="both"/>
      </w:pPr>
      <w:r>
        <w:rPr>
          <w:rFonts w:ascii="Times New Roman"/>
          <w:b w:val="false"/>
          <w:i w:val="false"/>
          <w:color w:val="000000"/>
          <w:sz w:val="28"/>
        </w:rPr>
        <w:t>
      50. Шарттың мәтіні мемлекеттік және орыс тілдерінде Тараптардың әрқайсысы үшін 2 данада жасалады, барлық даналары бірдей.</w:t>
      </w:r>
    </w:p>
    <w:p>
      <w:pPr>
        <w:spacing w:after="0"/>
        <w:ind w:left="0"/>
        <w:jc w:val="both"/>
      </w:pPr>
      <w:r>
        <w:rPr>
          <w:rFonts w:ascii="Times New Roman"/>
          <w:b w:val="false"/>
          <w:i w:val="false"/>
          <w:color w:val="000000"/>
          <w:sz w:val="28"/>
        </w:rPr>
        <w:t>
      51. Тараптардың келісімі бойынша шарттың мәтіні де өзге тілге аударылуы мүмкін.</w:t>
      </w:r>
    </w:p>
    <w:p>
      <w:pPr>
        <w:spacing w:after="0"/>
        <w:ind w:left="0"/>
        <w:jc w:val="both"/>
      </w:pPr>
      <w:r>
        <w:rPr>
          <w:rFonts w:ascii="Times New Roman"/>
          <w:b w:val="false"/>
          <w:i w:val="false"/>
          <w:color w:val="000000"/>
          <w:sz w:val="28"/>
        </w:rPr>
        <w:t>
      52. Шарттың мазмұнын түсіну және түсіндіру кезінде келіспеушіліктер немесе даулар туындаған жағдайда мәтіннің нұсқасы ____________ оның басым күші бар.</w:t>
      </w:r>
    </w:p>
    <w:bookmarkStart w:name="z431" w:id="408"/>
    <w:p>
      <w:pPr>
        <w:spacing w:after="0"/>
        <w:ind w:left="0"/>
        <w:jc w:val="left"/>
      </w:pPr>
      <w:r>
        <w:rPr>
          <w:rFonts w:ascii="Times New Roman"/>
          <w:b/>
          <w:i w:val="false"/>
          <w:color w:val="000000"/>
        </w:rPr>
        <w:t xml:space="preserve"> 19. Қорытынды ережелер</w:t>
      </w:r>
    </w:p>
    <w:bookmarkEnd w:id="408"/>
    <w:p>
      <w:pPr>
        <w:spacing w:after="0"/>
        <w:ind w:left="0"/>
        <w:jc w:val="both"/>
      </w:pPr>
      <w:r>
        <w:rPr>
          <w:rFonts w:ascii="Times New Roman"/>
          <w:b w:val="false"/>
          <w:i w:val="false"/>
          <w:color w:val="000000"/>
          <w:sz w:val="28"/>
        </w:rPr>
        <w:t>
      53. Осы Шартты іске асыруға байланысты талап етілетін барлық хабарламалар мен құжаттар осы Шарт бойынша Тараптардың әрқайсысына оларды алу фактісі бойынша ғана ұсынылған және тиісті түрде жеткізілген болып есептеледі.</w:t>
      </w:r>
    </w:p>
    <w:p>
      <w:pPr>
        <w:spacing w:after="0"/>
        <w:ind w:left="0"/>
        <w:jc w:val="both"/>
      </w:pPr>
      <w:r>
        <w:rPr>
          <w:rFonts w:ascii="Times New Roman"/>
          <w:b w:val="false"/>
          <w:i w:val="false"/>
          <w:color w:val="000000"/>
          <w:sz w:val="28"/>
        </w:rPr>
        <w:t>
      54. Хабарлама мен құжаттар тікелей Тарапқа тапсырылады немесе пошта, тапсырыс берілген әуе поштасы, факс, электрондық пошта арқылы жіберіледі.</w:t>
      </w:r>
    </w:p>
    <w:p>
      <w:pPr>
        <w:spacing w:after="0"/>
        <w:ind w:left="0"/>
        <w:jc w:val="both"/>
      </w:pPr>
      <w:r>
        <w:rPr>
          <w:rFonts w:ascii="Times New Roman"/>
          <w:b w:val="false"/>
          <w:i w:val="false"/>
          <w:color w:val="000000"/>
          <w:sz w:val="28"/>
        </w:rPr>
        <w:t>
      55. Осы Шарт бойынша почта мекенжайы өзгерген кезде Тараптардың әрқайсысы 7 жұмыс күні ішінде екінші Тарапқа жазбаша хабарлама беруге міндетті.</w:t>
      </w:r>
    </w:p>
    <w:p>
      <w:pPr>
        <w:spacing w:after="0"/>
        <w:ind w:left="0"/>
        <w:jc w:val="both"/>
      </w:pPr>
      <w:r>
        <w:rPr>
          <w:rFonts w:ascii="Times New Roman"/>
          <w:b w:val="false"/>
          <w:i w:val="false"/>
          <w:color w:val="000000"/>
          <w:sz w:val="28"/>
        </w:rPr>
        <w:t>
      56. Шартқа барлық қосымшалар оның құрамдас бөліктері ретінде қарастырылады. Қосымшалардың ережелері мен шарттың өзі арасында қандай да бір алшақтықтар болған кезде Шарт негіз қалаушы мәнге ие болады.</w:t>
      </w:r>
    </w:p>
    <w:p>
      <w:pPr>
        <w:spacing w:after="0"/>
        <w:ind w:left="0"/>
        <w:jc w:val="both"/>
      </w:pPr>
      <w:r>
        <w:rPr>
          <w:rFonts w:ascii="Times New Roman"/>
          <w:b w:val="false"/>
          <w:i w:val="false"/>
          <w:color w:val="000000"/>
          <w:sz w:val="28"/>
        </w:rPr>
        <w:t>
      57. Осы Шартқа өзгерістер мен толықтырулар Тараптардың жазбаша келісімімен ресімделеді. Мұндай келісім осы Шарттың құрамдас бөлігі болып табылады.</w:t>
      </w:r>
    </w:p>
    <w:p>
      <w:pPr>
        <w:spacing w:after="0"/>
        <w:ind w:left="0"/>
        <w:jc w:val="both"/>
      </w:pPr>
      <w:r>
        <w:rPr>
          <w:rFonts w:ascii="Times New Roman"/>
          <w:b w:val="false"/>
          <w:i w:val="false"/>
          <w:color w:val="000000"/>
          <w:sz w:val="28"/>
        </w:rPr>
        <w:t>
      58. Бірнеше заңды тұлғалардың "бейінді емес қызмет түрлерін жүзеге асыратын тұлға" тарапынан сөз сөйлеген кезде олардың әрқайсысы басқарушы компаниямен осы Шартқа қол қоюшы болып табылады, ал олардың арасында арнайы экономикалық аймақ аумағында бейінді емес қызмет түрлерін жүзеге асыруға қатысушылардың бірлескен қызметі туралы жасалған шарт шартқа ажырамас қосымша болып табылады.</w:t>
      </w:r>
    </w:p>
    <w:p>
      <w:pPr>
        <w:spacing w:after="0"/>
        <w:ind w:left="0"/>
        <w:jc w:val="both"/>
      </w:pPr>
      <w:r>
        <w:rPr>
          <w:rFonts w:ascii="Times New Roman"/>
          <w:b w:val="false"/>
          <w:i w:val="false"/>
          <w:color w:val="000000"/>
          <w:sz w:val="28"/>
        </w:rPr>
        <w:t>
      59. Осы Шартқа ____________ (күні), _______ (айы) 20 __ жылғы ___________қ. Қазақстан Республикасы, Тараптардың уәкілетті өкілдері қол қойылды.</w:t>
      </w:r>
    </w:p>
    <w:p>
      <w:pPr>
        <w:spacing w:after="0"/>
        <w:ind w:left="0"/>
        <w:jc w:val="both"/>
      </w:pPr>
      <w:r>
        <w:rPr>
          <w:rFonts w:ascii="Times New Roman"/>
          <w:b w:val="false"/>
          <w:i w:val="false"/>
          <w:color w:val="000000"/>
          <w:sz w:val="28"/>
        </w:rPr>
        <w:t>
      60. Тараптардың заңды мекенжайлары мен қолдары: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емес қызмет түрлерін жүзеге асыратын тұлға: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19 шілдедегі</w:t>
            </w:r>
            <w:r>
              <w:br/>
            </w:r>
            <w:r>
              <w:rPr>
                <w:rFonts w:ascii="Times New Roman"/>
                <w:b w:val="false"/>
                <w:i w:val="false"/>
                <w:color w:val="000000"/>
                <w:sz w:val="20"/>
              </w:rPr>
              <w:t>№ 522 бұйрығына</w:t>
            </w:r>
            <w:r>
              <w:br/>
            </w:r>
            <w:r>
              <w:rPr>
                <w:rFonts w:ascii="Times New Roman"/>
                <w:b w:val="false"/>
                <w:i w:val="false"/>
                <w:color w:val="000000"/>
                <w:sz w:val="20"/>
              </w:rPr>
              <w:t>10-қосымша</w:t>
            </w:r>
          </w:p>
        </w:tc>
      </w:tr>
    </w:tbl>
    <w:bookmarkStart w:name="z133" w:id="409"/>
    <w:p>
      <w:pPr>
        <w:spacing w:after="0"/>
        <w:ind w:left="0"/>
        <w:jc w:val="left"/>
      </w:pPr>
      <w:r>
        <w:rPr>
          <w:rFonts w:ascii="Times New Roman"/>
          <w:b/>
          <w:i w:val="false"/>
          <w:color w:val="000000"/>
        </w:rPr>
        <w:t xml:space="preserve"> Күші жойылды деп танылуға жататын кейбір нормативтік құқықтық актілердің тізбесі</w:t>
      </w:r>
    </w:p>
    <w:bookmarkEnd w:id="409"/>
    <w:bookmarkStart w:name="z134" w:id="410"/>
    <w:p>
      <w:pPr>
        <w:spacing w:after="0"/>
        <w:ind w:left="0"/>
        <w:jc w:val="both"/>
      </w:pPr>
      <w:r>
        <w:rPr>
          <w:rFonts w:ascii="Times New Roman"/>
          <w:b w:val="false"/>
          <w:i w:val="false"/>
          <w:color w:val="000000"/>
          <w:sz w:val="28"/>
        </w:rPr>
        <w:t xml:space="preserve">
      1. "Арнайы экономикалық аймақ құрылатын жеке меншіктегі жер учаскелерін уақытша өтеулі кейінгі пайдаланудың (қосалқы жалдаудың) үлгі шартын бекіту туралы" Қазақстан Республикасы Инвестициялар және даму министрінің 2015 жылғы 27 ақпандағы № 214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10701 болып тіркелген, 2015 жылғы 20 сәуірде "Әділет" ақпараттық-құқықтық жүйесінде жарияланған).</w:t>
      </w:r>
    </w:p>
    <w:bookmarkEnd w:id="410"/>
    <w:bookmarkStart w:name="z135" w:id="411"/>
    <w:p>
      <w:pPr>
        <w:spacing w:after="0"/>
        <w:ind w:left="0"/>
        <w:jc w:val="both"/>
      </w:pPr>
      <w:r>
        <w:rPr>
          <w:rFonts w:ascii="Times New Roman"/>
          <w:b w:val="false"/>
          <w:i w:val="false"/>
          <w:color w:val="000000"/>
          <w:sz w:val="28"/>
        </w:rPr>
        <w:t xml:space="preserve">
      2. "Арнайы экономикалық аймақ құрылатын жеке меншіктегі жер учаскелерін уақытша өтеулі пайдаланудың (жалдаудың) үлгі шартын бекіту туралы" Қазақстан Республикасы Инвестициялар және даму министрінің 2015 жылғы 27 ақпандағы № 220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10691 болып тіркелген, 2015 жылғы 20 сәуірде "Әділет" ақпараттық-құқықтық жүйесінде жарияланған).</w:t>
      </w:r>
    </w:p>
    <w:bookmarkEnd w:id="411"/>
    <w:bookmarkStart w:name="z136" w:id="412"/>
    <w:p>
      <w:pPr>
        <w:spacing w:after="0"/>
        <w:ind w:left="0"/>
        <w:jc w:val="both"/>
      </w:pPr>
      <w:r>
        <w:rPr>
          <w:rFonts w:ascii="Times New Roman"/>
          <w:b w:val="false"/>
          <w:i w:val="false"/>
          <w:color w:val="000000"/>
          <w:sz w:val="28"/>
        </w:rPr>
        <w:t xml:space="preserve">
      3. "Арнайы экономикалық аймақтың қатысушысы ретінде қызметті жүзеге асыру туралы үлгілік шарттарды бекіту туралы" Қазақстан Республикасы Инвестициялар және даму министрінің 2015 жылғы 27 ақпандағы № 223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10674 болып тіркелген, 2015 жылғы 16 сәуірде "Әділет" ақпараттық-құқықтық жүйесінде жарияланған).</w:t>
      </w:r>
    </w:p>
    <w:bookmarkEnd w:id="412"/>
    <w:bookmarkStart w:name="z137" w:id="413"/>
    <w:p>
      <w:pPr>
        <w:spacing w:after="0"/>
        <w:ind w:left="0"/>
        <w:jc w:val="both"/>
      </w:pPr>
      <w:r>
        <w:rPr>
          <w:rFonts w:ascii="Times New Roman"/>
          <w:b w:val="false"/>
          <w:i w:val="false"/>
          <w:color w:val="000000"/>
          <w:sz w:val="28"/>
        </w:rPr>
        <w:t xml:space="preserve">
      4. "Арнайы экономикалық аймақтың қатысушысы ретінде қызметті жүзеге асыру туралы үлгілік шарттарды бекіту туралы" Қазақстан Республикасы Инвестициялар және даму министрінің 2015 жылғы 27 ақпандағы № 223 бұйрығына өзгерістер мен толықтырулар енгізу туралы" Қазақстан Республикасы Инвестициялар және даму министрінің міндетін атқарушының 2015 жылғы 31 желтоқсандағы № 1283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12964 болып тіркелген, "Әділет" ақпараттық-құқықтық жүйесінде 2015 жылғы 29 ақпанда жарияланған).</w:t>
      </w:r>
    </w:p>
    <w:bookmarkEnd w:id="413"/>
    <w:bookmarkStart w:name="z138" w:id="414"/>
    <w:p>
      <w:pPr>
        <w:spacing w:after="0"/>
        <w:ind w:left="0"/>
        <w:jc w:val="both"/>
      </w:pPr>
      <w:r>
        <w:rPr>
          <w:rFonts w:ascii="Times New Roman"/>
          <w:b w:val="false"/>
          <w:i w:val="false"/>
          <w:color w:val="000000"/>
          <w:sz w:val="28"/>
        </w:rPr>
        <w:t xml:space="preserve">
      5. "Арнайы экономикалық аймақ құрылатын жеке меншіктегі жер учаскелерін уақытша өтеулі пайдаланудың (жалдаудың) үлгі шартын бекіту туралы" Қазақстан Республикасы Инвестициялар және даму министрінің міндетін атқарушының 2015 жылғы 31 желтоқсандағы № 1284 </w:t>
      </w:r>
      <w:r>
        <w:rPr>
          <w:rFonts w:ascii="Times New Roman"/>
          <w:b w:val="false"/>
          <w:i w:val="false"/>
          <w:color w:val="000000"/>
          <w:sz w:val="28"/>
        </w:rPr>
        <w:t>бұйрығы</w:t>
      </w:r>
      <w:r>
        <w:rPr>
          <w:rFonts w:ascii="Times New Roman"/>
          <w:b w:val="false"/>
          <w:i w:val="false"/>
          <w:color w:val="000000"/>
          <w:sz w:val="28"/>
        </w:rPr>
        <w:t xml:space="preserve">, ақпараттық-құқықтық жүйесінде жарияланған). </w:t>
      </w:r>
    </w:p>
    <w:bookmarkEnd w:id="414"/>
    <w:bookmarkStart w:name="z139" w:id="415"/>
    <w:p>
      <w:pPr>
        <w:spacing w:after="0"/>
        <w:ind w:left="0"/>
        <w:jc w:val="both"/>
      </w:pPr>
      <w:r>
        <w:rPr>
          <w:rFonts w:ascii="Times New Roman"/>
          <w:b w:val="false"/>
          <w:i w:val="false"/>
          <w:color w:val="000000"/>
          <w:sz w:val="28"/>
        </w:rPr>
        <w:t xml:space="preserve">
      6. "Арнайы экономикалық аймақ құрылатын жеке меншіктегі жер учаскелерін уақытша өтеулі қайталама пайдаланудың (қосалқы жалдаудың) үлгі шартын бекіту туралы" Қазақстан Республикасы Инвестициялар және даму министрінің 2015 жылғы 27 ақпандағы № 214 бұйрығына өзгерістер мен толықтырулар енгізу туралы" Қазақстан Республикасы Инвестициялар және даму министрінің міндетін атқарушының 2015 жылғы 27 ақпандағы № 214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12962 болып тіркелген, 2016 жылғы 11 ақпанда "Әділет" ақпараттық-құқықтық жүйесінде жарияланған).</w:t>
      </w:r>
    </w:p>
    <w:bookmarkEnd w:id="415"/>
    <w:bookmarkStart w:name="z140" w:id="416"/>
    <w:p>
      <w:pPr>
        <w:spacing w:after="0"/>
        <w:ind w:left="0"/>
        <w:jc w:val="both"/>
      </w:pPr>
      <w:r>
        <w:rPr>
          <w:rFonts w:ascii="Times New Roman"/>
          <w:b w:val="false"/>
          <w:i w:val="false"/>
          <w:color w:val="000000"/>
          <w:sz w:val="28"/>
        </w:rPr>
        <w:t xml:space="preserve">
      7. "Арнайы экономикалық аймақ құрылатын мемлекеттік меншіктегі жер учаскелерін уақытша өтеулі жер пайдаланудың (жалдаудың) үлгі шартын бекіту туралы" Қазақстан Республикасы Инвестициялар және даму министрінің міндетін атқарушының 2015 жылғы 31 желтоқсандағы № 1289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12978 болып тіркелген, 2016 жылғы 29 ақпанда "Әділет" ақпараттық-құқықтық жүйесінде жарияланған).</w:t>
      </w:r>
    </w:p>
    <w:bookmarkEnd w:id="416"/>
    <w:bookmarkStart w:name="z141" w:id="417"/>
    <w:p>
      <w:pPr>
        <w:spacing w:after="0"/>
        <w:ind w:left="0"/>
        <w:jc w:val="both"/>
      </w:pPr>
      <w:r>
        <w:rPr>
          <w:rFonts w:ascii="Times New Roman"/>
          <w:b w:val="false"/>
          <w:i w:val="false"/>
          <w:color w:val="000000"/>
          <w:sz w:val="28"/>
        </w:rPr>
        <w:t xml:space="preserve">
      8. "Арнайы экономикалық аймақ құрылатын мемлекеттік меншіктегі жер учаскелерін уақытша өтеулі кейінгі жер пайдаланудың (қосалқы жалдаудың) үлгі шартын бекіту туралы" Қазақстан Республикасы Инвестициялар және даму министрінің міндетін атқарушының 2015 жылғы 31 желтоқсандағы № 1291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12960 болып тіркелген, 2016 жылғы 29 ақпанда "Әділет" ақпараттық-құқықтық жүйесінде жарияланған).</w:t>
      </w:r>
    </w:p>
    <w:bookmarkEnd w:id="417"/>
    <w:bookmarkStart w:name="z142" w:id="418"/>
    <w:p>
      <w:pPr>
        <w:spacing w:after="0"/>
        <w:ind w:left="0"/>
        <w:jc w:val="both"/>
      </w:pPr>
      <w:r>
        <w:rPr>
          <w:rFonts w:ascii="Times New Roman"/>
          <w:b w:val="false"/>
          <w:i w:val="false"/>
          <w:color w:val="000000"/>
          <w:sz w:val="28"/>
        </w:rPr>
        <w:t xml:space="preserve">
      9. "Арнайы экономикалық аймаққа қатысушының арнайы экономикалық аймақтың қатысушысы ретінде қызметті жүзеге асыру туралы шартта айқындалған міндеттемелерді орындамауы туралы актінің нысанын бекіту туралы" Қазақстан Республикасы Инвестициялар және даму министрінің міндетін атқарушының 2017 жылғы 28 сәуірдегі № 248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15188 болып тіркелген, 2017 жылғы 12 маусымда Қазақстан Республикасы нормативтік құқықтық актілерінің эталондық бақылау банкінде жарияланған).</w:t>
      </w:r>
    </w:p>
    <w:bookmarkEnd w:id="4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