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b19c" w14:textId="a83b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Кинематография саласындағы субсидияларды төлеу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22 шілдедегі № 206 бұйрығы. Қазақстан Республикасының Әділет министрлігінде 2019 жылғы 22 шілдеде № 19071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"Кинематография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10) 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Кірісе жаңа редакцияда – ҚР Мәдениет және спорт министрінің 14.02.2023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Кинематография саласындағы субсидияларды төлеу қағидалары мен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"Кинематография туралы" 2019 жылғы 3 қаңтардағы Қазақстан Республикасы Заңына сәйкес 2025 жылғы 31 желтоқсанға дейін қолданыста болады.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Райымқұлова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2019 жылғы 22 шілдедегі</w:t>
            </w:r>
            <w:r>
              <w:br/>
            </w:r>
            <w:r>
              <w:rPr>
                <w:rFonts w:ascii="Times New Roman"/>
                <w:b w:val="false"/>
                <w:i w:val="false"/>
                <w:color w:val="000000"/>
                <w:sz w:val="20"/>
              </w:rPr>
              <w:t>№ 206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Кинематография саласындағы субсидияларды төлеудің қағидалары мен шарттары</w:t>
      </w:r>
    </w:p>
    <w:bookmarkEnd w:id="9"/>
    <w:p>
      <w:pPr>
        <w:spacing w:after="0"/>
        <w:ind w:left="0"/>
        <w:jc w:val="both"/>
      </w:pPr>
      <w:r>
        <w:rPr>
          <w:rFonts w:ascii="Times New Roman"/>
          <w:b w:val="false"/>
          <w:i w:val="false"/>
          <w:color w:val="ff0000"/>
          <w:sz w:val="28"/>
        </w:rPr>
        <w:t xml:space="preserve">
      Ескерту. Қағидалары мен шарттары жаңа редакцияда – ҚР Мәдениет және спорт министрінің 14.02.2023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Кинематография саласындағы субсидияларды төлеудің </w:t>
      </w:r>
      <w:r>
        <w:rPr>
          <w:rFonts w:ascii="Times New Roman"/>
          <w:b w:val="false"/>
          <w:i w:val="false"/>
          <w:color w:val="000000"/>
          <w:sz w:val="28"/>
        </w:rPr>
        <w:t>қағидалары мен шарттары</w:t>
      </w:r>
      <w:r>
        <w:rPr>
          <w:rFonts w:ascii="Times New Roman"/>
          <w:b w:val="false"/>
          <w:i w:val="false"/>
          <w:color w:val="000000"/>
          <w:sz w:val="28"/>
        </w:rPr>
        <w:t xml:space="preserve"> (бұдан әрі – Қағидалар) кинематография саласындағы субсидияларды төлеудің тәртібі мен шарттарын айқындайды.</w:t>
      </w:r>
    </w:p>
    <w:bookmarkEnd w:id="11"/>
    <w:bookmarkStart w:name="z18" w:id="12"/>
    <w:p>
      <w:pPr>
        <w:spacing w:after="0"/>
        <w:ind w:left="0"/>
        <w:jc w:val="both"/>
      </w:pPr>
      <w:r>
        <w:rPr>
          <w:rFonts w:ascii="Times New Roman"/>
          <w:b w:val="false"/>
          <w:i w:val="false"/>
          <w:color w:val="000000"/>
          <w:sz w:val="28"/>
        </w:rPr>
        <w:t>
      2. Осы Қағидаларда келесі ұғымдар пайданылады:</w:t>
      </w:r>
    </w:p>
    <w:bookmarkEnd w:id="12"/>
    <w:bookmarkStart w:name="z19" w:id="13"/>
    <w:p>
      <w:pPr>
        <w:spacing w:after="0"/>
        <w:ind w:left="0"/>
        <w:jc w:val="both"/>
      </w:pPr>
      <w:r>
        <w:rPr>
          <w:rFonts w:ascii="Times New Roman"/>
          <w:b w:val="false"/>
          <w:i w:val="false"/>
          <w:color w:val="000000"/>
          <w:sz w:val="28"/>
        </w:rPr>
        <w:t>
      1) киножоба – фильмді шығаруды және прокаттауды жүзеге асыруға негіз болатын құжаттар мен материалдардың (сценарий, режиссерлік экспликация, фильм шығаруға арналған смета, күнтізбелік-қойылымдық жоспар, маркетинг жоспары, көрнекі материалдары) жиынтығы (топтамасы);</w:t>
      </w:r>
    </w:p>
    <w:bookmarkEnd w:id="13"/>
    <w:bookmarkStart w:name="z20" w:id="14"/>
    <w:p>
      <w:pPr>
        <w:spacing w:after="0"/>
        <w:ind w:left="0"/>
        <w:jc w:val="both"/>
      </w:pPr>
      <w:r>
        <w:rPr>
          <w:rFonts w:ascii="Times New Roman"/>
          <w:b w:val="false"/>
          <w:i w:val="false"/>
          <w:color w:val="000000"/>
          <w:sz w:val="28"/>
        </w:rPr>
        <w:t>
      2) кинематография саласындағы субсидия (бұдан әрі – субсидия) – кинематография саласындағы субсидияны беруге келісім жасасқан шетелдік заңды тұлғаға, оның филиалына немесе өкілдігіне өтеусіз және қайтарымсыз негізде берілетін бюджеттік субсидияның түрі;</w:t>
      </w:r>
    </w:p>
    <w:bookmarkEnd w:id="14"/>
    <w:bookmarkStart w:name="z21" w:id="15"/>
    <w:p>
      <w:pPr>
        <w:spacing w:after="0"/>
        <w:ind w:left="0"/>
        <w:jc w:val="both"/>
      </w:pPr>
      <w:r>
        <w:rPr>
          <w:rFonts w:ascii="Times New Roman"/>
          <w:b w:val="false"/>
          <w:i w:val="false"/>
          <w:color w:val="000000"/>
          <w:sz w:val="28"/>
        </w:rPr>
        <w:t>
      3) кинематография саласында субсидия беруге арналған келісім (бұдан әрі – Келісім) – қазақстандық тарап субсидия төлеуге, ал шетелдік заңды тұлға, оның филиалы немесе өкілдігі - Қазақстан Республикасында фильм (немесе оның бөлігі) шығаруға міндеттенетін шарт.</w:t>
      </w:r>
    </w:p>
    <w:bookmarkEnd w:id="15"/>
    <w:bookmarkStart w:name="z22" w:id="16"/>
    <w:p>
      <w:pPr>
        <w:spacing w:after="0"/>
        <w:ind w:left="0"/>
        <w:jc w:val="left"/>
      </w:pPr>
      <w:r>
        <w:rPr>
          <w:rFonts w:ascii="Times New Roman"/>
          <w:b/>
          <w:i w:val="false"/>
          <w:color w:val="000000"/>
        </w:rPr>
        <w:t xml:space="preserve"> 2-тарау. Кинематография саласындағы субсидияларды төлеудің тәртібі мен шарттары</w:t>
      </w:r>
    </w:p>
    <w:bookmarkEnd w:id="16"/>
    <w:bookmarkStart w:name="z23" w:id="17"/>
    <w:p>
      <w:pPr>
        <w:spacing w:after="0"/>
        <w:ind w:left="0"/>
        <w:jc w:val="both"/>
      </w:pPr>
      <w:r>
        <w:rPr>
          <w:rFonts w:ascii="Times New Roman"/>
          <w:b w:val="false"/>
          <w:i w:val="false"/>
          <w:color w:val="000000"/>
          <w:sz w:val="28"/>
        </w:rPr>
        <w:t>
      3. Субсидия Қазақстан Республикасында фильм (немесе оның бір бөлігін) шығаруға байланысты тауарлардың, жұмыстар мен көрсетілетін қызметтердің құнын отыз пайызға дейін Ұлттық киноны қолдау мемлекеттік орталығымен – кинематография саласындағы субсидияларды төлеу жөніндегі бірыңғай операторымен (бұдан әрі – Бірыңғай оператор) өтеу жолымен беріледі.</w:t>
      </w:r>
    </w:p>
    <w:bookmarkEnd w:id="17"/>
    <w:bookmarkStart w:name="z24" w:id="18"/>
    <w:p>
      <w:pPr>
        <w:spacing w:after="0"/>
        <w:ind w:left="0"/>
        <w:jc w:val="both"/>
      </w:pPr>
      <w:r>
        <w:rPr>
          <w:rFonts w:ascii="Times New Roman"/>
          <w:b w:val="false"/>
          <w:i w:val="false"/>
          <w:color w:val="000000"/>
          <w:sz w:val="28"/>
        </w:rPr>
        <w:t>
      4. Субсидия беру шарттары:</w:t>
      </w:r>
    </w:p>
    <w:bookmarkEnd w:id="18"/>
    <w:bookmarkStart w:name="z25" w:id="19"/>
    <w:p>
      <w:pPr>
        <w:spacing w:after="0"/>
        <w:ind w:left="0"/>
        <w:jc w:val="both"/>
      </w:pPr>
      <w:r>
        <w:rPr>
          <w:rFonts w:ascii="Times New Roman"/>
          <w:b w:val="false"/>
          <w:i w:val="false"/>
          <w:color w:val="000000"/>
          <w:sz w:val="28"/>
        </w:rPr>
        <w:t>
      1) субсидияларды алушы шетелдік заңды тұлға, оның филиалы немесе өкілдігі болып табылады (бұдан әрі – Инвестор);</w:t>
      </w:r>
    </w:p>
    <w:bookmarkEnd w:id="19"/>
    <w:bookmarkStart w:name="z26" w:id="20"/>
    <w:p>
      <w:pPr>
        <w:spacing w:after="0"/>
        <w:ind w:left="0"/>
        <w:jc w:val="both"/>
      </w:pPr>
      <w:r>
        <w:rPr>
          <w:rFonts w:ascii="Times New Roman"/>
          <w:b w:val="false"/>
          <w:i w:val="false"/>
          <w:color w:val="000000"/>
          <w:sz w:val="28"/>
        </w:rPr>
        <w:t>
      2) Қазақстан Республикасында фильмді (немесе оның бөлігін) шығару болып табылады.</w:t>
      </w:r>
    </w:p>
    <w:bookmarkEnd w:id="20"/>
    <w:bookmarkStart w:name="z27" w:id="21"/>
    <w:p>
      <w:pPr>
        <w:spacing w:after="0"/>
        <w:ind w:left="0"/>
        <w:jc w:val="both"/>
      </w:pPr>
      <w:r>
        <w:rPr>
          <w:rFonts w:ascii="Times New Roman"/>
          <w:b w:val="false"/>
          <w:i w:val="false"/>
          <w:color w:val="000000"/>
          <w:sz w:val="28"/>
        </w:rPr>
        <w:t>
      5. Субсидияларды алу үшін инвестор күнтізбелік жылдың 1 наурызына дейін Бірыңғай операторға келесі құжаттар мен материалдарды ұсынады:</w:t>
      </w:r>
    </w:p>
    <w:bookmarkEnd w:id="21"/>
    <w:bookmarkStart w:name="z28" w:id="2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үлгі бойынша өтініш;</w:t>
      </w:r>
    </w:p>
    <w:bookmarkEnd w:id="22"/>
    <w:bookmarkStart w:name="z29" w:id="23"/>
    <w:p>
      <w:pPr>
        <w:spacing w:after="0"/>
        <w:ind w:left="0"/>
        <w:jc w:val="both"/>
      </w:pPr>
      <w:r>
        <w:rPr>
          <w:rFonts w:ascii="Times New Roman"/>
          <w:b w:val="false"/>
          <w:i w:val="false"/>
          <w:color w:val="000000"/>
          <w:sz w:val="28"/>
        </w:rPr>
        <w:t>
      2) инвестордың заңды мәртебесін растайтын құжат;</w:t>
      </w:r>
    </w:p>
    <w:bookmarkEnd w:id="23"/>
    <w:bookmarkStart w:name="z30" w:id="24"/>
    <w:p>
      <w:pPr>
        <w:spacing w:after="0"/>
        <w:ind w:left="0"/>
        <w:jc w:val="both"/>
      </w:pPr>
      <w:r>
        <w:rPr>
          <w:rFonts w:ascii="Times New Roman"/>
          <w:b w:val="false"/>
          <w:i w:val="false"/>
          <w:color w:val="000000"/>
          <w:sz w:val="28"/>
        </w:rPr>
        <w:t>
      3) құрылтай құжаттары;</w:t>
      </w:r>
    </w:p>
    <w:bookmarkEnd w:id="24"/>
    <w:bookmarkStart w:name="z31" w:id="25"/>
    <w:p>
      <w:pPr>
        <w:spacing w:after="0"/>
        <w:ind w:left="0"/>
        <w:jc w:val="both"/>
      </w:pPr>
      <w:r>
        <w:rPr>
          <w:rFonts w:ascii="Times New Roman"/>
          <w:b w:val="false"/>
          <w:i w:val="false"/>
          <w:color w:val="000000"/>
          <w:sz w:val="28"/>
        </w:rPr>
        <w:t>
      4) фильмнің қысқаша мазмұны (синопсис);</w:t>
      </w:r>
    </w:p>
    <w:bookmarkEnd w:id="25"/>
    <w:bookmarkStart w:name="z32" w:id="26"/>
    <w:p>
      <w:pPr>
        <w:spacing w:after="0"/>
        <w:ind w:left="0"/>
        <w:jc w:val="both"/>
      </w:pPr>
      <w:r>
        <w:rPr>
          <w:rFonts w:ascii="Times New Roman"/>
          <w:b w:val="false"/>
          <w:i w:val="false"/>
          <w:color w:val="000000"/>
          <w:sz w:val="28"/>
        </w:rPr>
        <w:t>
      5) киножоба;</w:t>
      </w:r>
    </w:p>
    <w:bookmarkEnd w:id="26"/>
    <w:bookmarkStart w:name="z33" w:id="27"/>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фильмді (немесе оның бөлігін) шығаруға байланысты жоспарланатын шығындардың есептеулері;</w:t>
      </w:r>
    </w:p>
    <w:bookmarkEnd w:id="27"/>
    <w:bookmarkStart w:name="z34" w:id="28"/>
    <w:p>
      <w:pPr>
        <w:spacing w:after="0"/>
        <w:ind w:left="0"/>
        <w:jc w:val="both"/>
      </w:pPr>
      <w:r>
        <w:rPr>
          <w:rFonts w:ascii="Times New Roman"/>
          <w:b w:val="false"/>
          <w:i w:val="false"/>
          <w:color w:val="000000"/>
          <w:sz w:val="28"/>
        </w:rPr>
        <w:t>
      7) фильмнің атауы, сценарий авторы (авторлары), қоюшы-режиссер, кинематографиялық қызмет субъектісі туралы қысқаша ақпарат, негізгі кейіпкерлердің сипаттамасы, тизер-постер, плакат немесе басқа да жарнамалық материалдар көрсетілетін киножобаның тұсаукесері.</w:t>
      </w:r>
    </w:p>
    <w:bookmarkEnd w:id="28"/>
    <w:p>
      <w:pPr>
        <w:spacing w:after="0"/>
        <w:ind w:left="0"/>
        <w:jc w:val="both"/>
      </w:pPr>
      <w:r>
        <w:rPr>
          <w:rFonts w:ascii="Times New Roman"/>
          <w:b w:val="false"/>
          <w:i w:val="false"/>
          <w:color w:val="000000"/>
          <w:sz w:val="28"/>
        </w:rPr>
        <w:t>
      Шет тіліндегі құжаттар мен материалдарға олардың нотариалды куәландырылған қазақ немесе орыс тілдеріндегі аудармасы қоса беріледі.</w:t>
      </w:r>
    </w:p>
    <w:p>
      <w:pPr>
        <w:spacing w:after="0"/>
        <w:ind w:left="0"/>
        <w:jc w:val="both"/>
      </w:pPr>
      <w:r>
        <w:rPr>
          <w:rFonts w:ascii="Times New Roman"/>
          <w:b w:val="false"/>
          <w:i w:val="false"/>
          <w:color w:val="000000"/>
          <w:sz w:val="28"/>
        </w:rPr>
        <w:t>
      Ұсынылған құжаттар мен материалдар рецензияланбайды және қайтаруға жатпайды.</w:t>
      </w:r>
    </w:p>
    <w:bookmarkStart w:name="z35" w:id="29"/>
    <w:p>
      <w:pPr>
        <w:spacing w:after="0"/>
        <w:ind w:left="0"/>
        <w:jc w:val="both"/>
      </w:pPr>
      <w:r>
        <w:rPr>
          <w:rFonts w:ascii="Times New Roman"/>
          <w:b w:val="false"/>
          <w:i w:val="false"/>
          <w:color w:val="000000"/>
          <w:sz w:val="28"/>
        </w:rPr>
        <w:t>
      6. Бірыңғай оператордың сұранысы бойынша инвестор жетіспейтін құжаттар мен материалдарды сұраныс түскен күннен бастап 5 (бес) жұмыс күні ішінде ұсынады.</w:t>
      </w:r>
    </w:p>
    <w:bookmarkEnd w:id="29"/>
    <w:bookmarkStart w:name="z36" w:id="30"/>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ұсынылған құжаттар мен материалдарды Бірыңғай оператор күнтізбелік жылдың 30 наурызына дейінгі мерзімде қарайды.</w:t>
      </w:r>
    </w:p>
    <w:bookmarkEnd w:id="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 өткеннен кейін келіп түскен құжаттар мен материалдар, алдағы жылы субсидияларды берудің орындылығы тұрғысынан күнтізбелік жыл ішінде қаралуға жатады.</w:t>
      </w:r>
    </w:p>
    <w:bookmarkStart w:name="z37" w:id="31"/>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ұсынылған құжаттар мен материалдар мына жағдайларда құжаттарды және материалдарды қарау мерзімі аяқталған күннен бастап 3 (үш) жұмыс күні ішінде қараусыз қайтарылады:</w:t>
      </w:r>
    </w:p>
    <w:bookmarkEnd w:id="31"/>
    <w:bookmarkStart w:name="z38" w:id="32"/>
    <w:p>
      <w:pPr>
        <w:spacing w:after="0"/>
        <w:ind w:left="0"/>
        <w:jc w:val="both"/>
      </w:pPr>
      <w:r>
        <w:rPr>
          <w:rFonts w:ascii="Times New Roman"/>
          <w:b w:val="false"/>
          <w:i w:val="false"/>
          <w:color w:val="000000"/>
          <w:sz w:val="28"/>
        </w:rPr>
        <w:t xml:space="preserve">
      1) инвестордың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келмейтін құжаттар мен материалдарды немесе құжаттардың толық емес топтамасын ұсынуы;</w:t>
      </w:r>
    </w:p>
    <w:bookmarkEnd w:id="32"/>
    <w:bookmarkStart w:name="z39" w:id="33"/>
    <w:p>
      <w:pPr>
        <w:spacing w:after="0"/>
        <w:ind w:left="0"/>
        <w:jc w:val="both"/>
      </w:pPr>
      <w:r>
        <w:rPr>
          <w:rFonts w:ascii="Times New Roman"/>
          <w:b w:val="false"/>
          <w:i w:val="false"/>
          <w:color w:val="000000"/>
          <w:sz w:val="28"/>
        </w:rPr>
        <w:t>
      2) инвестордың дұрыс емес немесе бұрмаланған ақпарат беруі.</w:t>
      </w:r>
    </w:p>
    <w:bookmarkEnd w:id="33"/>
    <w:p>
      <w:pPr>
        <w:spacing w:after="0"/>
        <w:ind w:left="0"/>
        <w:jc w:val="both"/>
      </w:pPr>
      <w:r>
        <w:rPr>
          <w:rFonts w:ascii="Times New Roman"/>
          <w:b w:val="false"/>
          <w:i w:val="false"/>
          <w:color w:val="000000"/>
          <w:sz w:val="28"/>
        </w:rPr>
        <w:t xml:space="preserve">
      Ұсынылған құжаттар мен материалдар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шарттарға сәйкес келмеген жағдайда, инвестор оларды жою кезінде құжаттарды қабылдау үшін белгіленген мерзім кезеңінде қайта ұсынуға құқылы.</w:t>
      </w:r>
    </w:p>
    <w:bookmarkStart w:name="z40" w:id="34"/>
    <w:p>
      <w:pPr>
        <w:spacing w:after="0"/>
        <w:ind w:left="0"/>
        <w:jc w:val="both"/>
      </w:pPr>
      <w:r>
        <w:rPr>
          <w:rFonts w:ascii="Times New Roman"/>
          <w:b w:val="false"/>
          <w:i w:val="false"/>
          <w:color w:val="000000"/>
          <w:sz w:val="28"/>
        </w:rPr>
        <w:t xml:space="preserve">
      9. Келіп түскен құжаттар мен материалдарды қарау мерзімінің аяқталуынан бастап бірыңғай оператор 10 (он) жұмыс күні ішінде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қазақ, қажет болған жағдайда басқа тілдерде, келісімнің жобасын дайындайды және оны келісу үшін кинематография саласындағы уәкілетті органға (бұдан әрі – уәкілетті орган) жібереді. </w:t>
      </w:r>
    </w:p>
    <w:bookmarkEnd w:id="34"/>
    <w:bookmarkStart w:name="z41" w:id="35"/>
    <w:p>
      <w:pPr>
        <w:spacing w:after="0"/>
        <w:ind w:left="0"/>
        <w:jc w:val="both"/>
      </w:pPr>
      <w:r>
        <w:rPr>
          <w:rFonts w:ascii="Times New Roman"/>
          <w:b w:val="false"/>
          <w:i w:val="false"/>
          <w:color w:val="000000"/>
          <w:sz w:val="28"/>
        </w:rPr>
        <w:t>
      10. Уәкілетті орган Келісімнің жобасын 10 (он) жұмыс күні ішінде қарайды және келіседі. Келісім уәкілетті лауазымды тұлғаның қолын және күнін қою арқылы рәсімделеді.</w:t>
      </w:r>
    </w:p>
    <w:bookmarkEnd w:id="35"/>
    <w:bookmarkStart w:name="z42" w:id="36"/>
    <w:p>
      <w:pPr>
        <w:spacing w:after="0"/>
        <w:ind w:left="0"/>
        <w:jc w:val="both"/>
      </w:pPr>
      <w:r>
        <w:rPr>
          <w:rFonts w:ascii="Times New Roman"/>
          <w:b w:val="false"/>
          <w:i w:val="false"/>
          <w:color w:val="000000"/>
          <w:sz w:val="28"/>
        </w:rPr>
        <w:t>
      11. Уәкілетті органмен келісілгеннен кейін Бірыңғай оператор инвесторға Келісімнің жобасын қазақ және қажет болған жағдайда, басқа тілдерде екі данада қол қою үшін жібереді.</w:t>
      </w:r>
    </w:p>
    <w:bookmarkEnd w:id="36"/>
    <w:bookmarkStart w:name="z43" w:id="37"/>
    <w:p>
      <w:pPr>
        <w:spacing w:after="0"/>
        <w:ind w:left="0"/>
        <w:jc w:val="both"/>
      </w:pPr>
      <w:r>
        <w:rPr>
          <w:rFonts w:ascii="Times New Roman"/>
          <w:b w:val="false"/>
          <w:i w:val="false"/>
          <w:color w:val="000000"/>
          <w:sz w:val="28"/>
        </w:rPr>
        <w:t>
      12. Инвестор Бірыңғай оператор келісілген және қол қойылған Келісім жобасын алған күннен бастап 3 (үш) жұмыс күні ішінде оған қол қояды, содан кейін Келісім жасалған болып есептеледі. Жасалған келісімнің бір данасын инвестор өзіне қалдырады, екінші данасын – Бірыңғай операторға қайтарады, көшірмесі Бірыңғай оператормен уәкілетті органға жіберіледі.</w:t>
      </w:r>
    </w:p>
    <w:bookmarkEnd w:id="37"/>
    <w:p>
      <w:pPr>
        <w:spacing w:after="0"/>
        <w:ind w:left="0"/>
        <w:jc w:val="both"/>
      </w:pPr>
      <w:r>
        <w:rPr>
          <w:rFonts w:ascii="Times New Roman"/>
          <w:b w:val="false"/>
          <w:i w:val="false"/>
          <w:color w:val="000000"/>
          <w:sz w:val="28"/>
        </w:rPr>
        <w:t>
      Келісімге өзгерістер енгізу қажет болған жағдайда осы тараумен белгіленген тәртіппен қосымша келісім жасалады.</w:t>
      </w:r>
    </w:p>
    <w:bookmarkStart w:name="z44" w:id="38"/>
    <w:p>
      <w:pPr>
        <w:spacing w:after="0"/>
        <w:ind w:left="0"/>
        <w:jc w:val="both"/>
      </w:pPr>
      <w:r>
        <w:rPr>
          <w:rFonts w:ascii="Times New Roman"/>
          <w:b w:val="false"/>
          <w:i w:val="false"/>
          <w:color w:val="000000"/>
          <w:sz w:val="28"/>
        </w:rPr>
        <w:t>
      13. Инвестор жасалған Келісім негізінде Қазақстан Республикасында фильмнің (немесе оның бір бөлігінің) өндірісін іске асырады.</w:t>
      </w:r>
    </w:p>
    <w:bookmarkEnd w:id="38"/>
    <w:bookmarkStart w:name="z45" w:id="39"/>
    <w:p>
      <w:pPr>
        <w:spacing w:after="0"/>
        <w:ind w:left="0"/>
        <w:jc w:val="both"/>
      </w:pPr>
      <w:r>
        <w:rPr>
          <w:rFonts w:ascii="Times New Roman"/>
          <w:b w:val="false"/>
          <w:i w:val="false"/>
          <w:color w:val="000000"/>
          <w:sz w:val="28"/>
        </w:rPr>
        <w:t>
      14. Субсидияларды алу мақсатында инвестор фильмнің (немесе оның бөлігінің) өндірісі аяқталғаннан кейін жылдың 1 қарашасына дейінгі мерзімде фильмді (немесе оның бір бөлігін) шығаруға байланысты шығындар туралы есепті және түсірілген материал мен инвестордың шығындарын растайтын құжаттардың көшірмелерін (бұдан әрі – есеп) қоса бере отырып, Бірыңғай операторға ұсынады.</w:t>
      </w:r>
    </w:p>
    <w:bookmarkEnd w:id="39"/>
    <w:bookmarkStart w:name="z46" w:id="40"/>
    <w:p>
      <w:pPr>
        <w:spacing w:after="0"/>
        <w:ind w:left="0"/>
        <w:jc w:val="both"/>
      </w:pPr>
      <w:r>
        <w:rPr>
          <w:rFonts w:ascii="Times New Roman"/>
          <w:b w:val="false"/>
          <w:i w:val="false"/>
          <w:color w:val="000000"/>
          <w:sz w:val="28"/>
        </w:rPr>
        <w:t>
      15. Субсидияларды төлеу Қазақстан Республикасының азаматтарымен және (немесе) Қазақстан Республикасының заңды тұлғаларымен көрсетілген, сатып алынған және орындалған жағдайда жүзеге асырылады:</w:t>
      </w:r>
    </w:p>
    <w:bookmarkEnd w:id="40"/>
    <w:bookmarkStart w:name="z47" w:id="41"/>
    <w:p>
      <w:pPr>
        <w:spacing w:after="0"/>
        <w:ind w:left="0"/>
        <w:jc w:val="both"/>
      </w:pPr>
      <w:r>
        <w:rPr>
          <w:rFonts w:ascii="Times New Roman"/>
          <w:b w:val="false"/>
          <w:i w:val="false"/>
          <w:color w:val="000000"/>
          <w:sz w:val="28"/>
        </w:rPr>
        <w:t>
      1) фильм (немесе оның бөлігін) шығаруға байланысты қызметтер:</w:t>
      </w:r>
    </w:p>
    <w:bookmarkEnd w:id="41"/>
    <w:p>
      <w:pPr>
        <w:spacing w:after="0"/>
        <w:ind w:left="0"/>
        <w:jc w:val="both"/>
      </w:pPr>
      <w:r>
        <w:rPr>
          <w:rFonts w:ascii="Times New Roman"/>
          <w:b w:val="false"/>
          <w:i w:val="false"/>
          <w:color w:val="000000"/>
          <w:sz w:val="28"/>
        </w:rPr>
        <w:t>
      актерлер мен түсіру тобын жалдау бойынша;</w:t>
      </w:r>
    </w:p>
    <w:p>
      <w:pPr>
        <w:spacing w:after="0"/>
        <w:ind w:left="0"/>
        <w:jc w:val="both"/>
      </w:pPr>
      <w:r>
        <w:rPr>
          <w:rFonts w:ascii="Times New Roman"/>
          <w:b w:val="false"/>
          <w:i w:val="false"/>
          <w:color w:val="000000"/>
          <w:sz w:val="28"/>
        </w:rPr>
        <w:t>
      жабдықтарды және түсіру тобының мүшелерін сақтандыру бойынша;</w:t>
      </w:r>
    </w:p>
    <w:p>
      <w:pPr>
        <w:spacing w:after="0"/>
        <w:ind w:left="0"/>
        <w:jc w:val="both"/>
      </w:pPr>
      <w:r>
        <w:rPr>
          <w:rFonts w:ascii="Times New Roman"/>
          <w:b w:val="false"/>
          <w:i w:val="false"/>
          <w:color w:val="000000"/>
          <w:sz w:val="28"/>
        </w:rPr>
        <w:t>
      көлікті пайдалану бойынша, оның ішінде арнайы;</w:t>
      </w:r>
    </w:p>
    <w:p>
      <w:pPr>
        <w:spacing w:after="0"/>
        <w:ind w:left="0"/>
        <w:jc w:val="both"/>
      </w:pPr>
      <w:r>
        <w:rPr>
          <w:rFonts w:ascii="Times New Roman"/>
          <w:b w:val="false"/>
          <w:i w:val="false"/>
          <w:color w:val="000000"/>
          <w:sz w:val="28"/>
        </w:rPr>
        <w:t>
      тұрғын үй-жайды жалдау бойынша;</w:t>
      </w:r>
    </w:p>
    <w:p>
      <w:pPr>
        <w:spacing w:after="0"/>
        <w:ind w:left="0"/>
        <w:jc w:val="both"/>
      </w:pPr>
      <w:r>
        <w:rPr>
          <w:rFonts w:ascii="Times New Roman"/>
          <w:b w:val="false"/>
          <w:i w:val="false"/>
          <w:color w:val="000000"/>
          <w:sz w:val="28"/>
        </w:rPr>
        <w:t>
      үй-жайларды жалдау бойынша;</w:t>
      </w:r>
    </w:p>
    <w:p>
      <w:pPr>
        <w:spacing w:after="0"/>
        <w:ind w:left="0"/>
        <w:jc w:val="both"/>
      </w:pPr>
      <w:r>
        <w:rPr>
          <w:rFonts w:ascii="Times New Roman"/>
          <w:b w:val="false"/>
          <w:i w:val="false"/>
          <w:color w:val="000000"/>
          <w:sz w:val="28"/>
        </w:rPr>
        <w:t>
      жануарларды жалдау бойынша;</w:t>
      </w:r>
    </w:p>
    <w:bookmarkStart w:name="z48" w:id="42"/>
    <w:p>
      <w:pPr>
        <w:spacing w:after="0"/>
        <w:ind w:left="0"/>
        <w:jc w:val="both"/>
      </w:pPr>
      <w:r>
        <w:rPr>
          <w:rFonts w:ascii="Times New Roman"/>
          <w:b w:val="false"/>
          <w:i w:val="false"/>
          <w:color w:val="000000"/>
          <w:sz w:val="28"/>
        </w:rPr>
        <w:t>
      2) фильм (немесе оның бөлігін) шығаруға байланысты тауарлар:</w:t>
      </w:r>
    </w:p>
    <w:bookmarkEnd w:id="42"/>
    <w:p>
      <w:pPr>
        <w:spacing w:after="0"/>
        <w:ind w:left="0"/>
        <w:jc w:val="both"/>
      </w:pPr>
      <w:r>
        <w:rPr>
          <w:rFonts w:ascii="Times New Roman"/>
          <w:b w:val="false"/>
          <w:i w:val="false"/>
          <w:color w:val="000000"/>
          <w:sz w:val="28"/>
        </w:rPr>
        <w:t>
      жабдықтар, бағдарламалық қамтамасыз ету, декорациялар жасауға арналған материалдар, жанар-жағармай материалдары;</w:t>
      </w:r>
    </w:p>
    <w:p>
      <w:pPr>
        <w:spacing w:after="0"/>
        <w:ind w:left="0"/>
        <w:jc w:val="both"/>
      </w:pPr>
      <w:r>
        <w:rPr>
          <w:rFonts w:ascii="Times New Roman"/>
          <w:b w:val="false"/>
          <w:i w:val="false"/>
          <w:color w:val="000000"/>
          <w:sz w:val="28"/>
        </w:rPr>
        <w:t>
      костюмдер, реквизиттер, грим және пиротехника;</w:t>
      </w:r>
    </w:p>
    <w:bookmarkStart w:name="z49" w:id="43"/>
    <w:p>
      <w:pPr>
        <w:spacing w:after="0"/>
        <w:ind w:left="0"/>
        <w:jc w:val="both"/>
      </w:pPr>
      <w:r>
        <w:rPr>
          <w:rFonts w:ascii="Times New Roman"/>
          <w:b w:val="false"/>
          <w:i w:val="false"/>
          <w:color w:val="000000"/>
          <w:sz w:val="28"/>
        </w:rPr>
        <w:t>
      3) фильм (немесе оның бөлігін) шығаруға байланысты декорациялар жасау жөніндегі жұмыстар.</w:t>
      </w:r>
    </w:p>
    <w:bookmarkEnd w:id="43"/>
    <w:bookmarkStart w:name="z50" w:id="44"/>
    <w:p>
      <w:pPr>
        <w:spacing w:after="0"/>
        <w:ind w:left="0"/>
        <w:jc w:val="both"/>
      </w:pPr>
      <w:r>
        <w:rPr>
          <w:rFonts w:ascii="Times New Roman"/>
          <w:b w:val="false"/>
          <w:i w:val="false"/>
          <w:color w:val="000000"/>
          <w:sz w:val="28"/>
        </w:rPr>
        <w:t xml:space="preserve">
      16. Бірыңғай оператор келіп түскен күннен бастап күнтізбелік 20 (жиырма) күн ішінде Қазақстан Республикасында фильм (немесе оның бөлігін) шығаруға байланысты ұсынылған мәліметтердің толықтығы мен анықтығы тұрғысынан есепті тексеруді жүзеге асырады және оны уәкілетті органға жібереді. </w:t>
      </w:r>
    </w:p>
    <w:bookmarkEnd w:id="44"/>
    <w:bookmarkStart w:name="z51" w:id="45"/>
    <w:p>
      <w:pPr>
        <w:spacing w:after="0"/>
        <w:ind w:left="0"/>
        <w:jc w:val="both"/>
      </w:pPr>
      <w:r>
        <w:rPr>
          <w:rFonts w:ascii="Times New Roman"/>
          <w:b w:val="false"/>
          <w:i w:val="false"/>
          <w:color w:val="000000"/>
          <w:sz w:val="28"/>
        </w:rPr>
        <w:t>
      17. Уәкілетті орган күнтізбелік жылдың 31 қаңтарына дейінгі мерзімде инвестордың келісімнің шарттарын сақтауы тұрғысынан есепті тексеруді жүзеге асырады.</w:t>
      </w:r>
    </w:p>
    <w:bookmarkEnd w:id="45"/>
    <w:p>
      <w:pPr>
        <w:spacing w:after="0"/>
        <w:ind w:left="0"/>
        <w:jc w:val="both"/>
      </w:pPr>
      <w:r>
        <w:rPr>
          <w:rFonts w:ascii="Times New Roman"/>
          <w:b w:val="false"/>
          <w:i w:val="false"/>
          <w:color w:val="000000"/>
          <w:sz w:val="28"/>
        </w:rPr>
        <w:t>
      Уәкілетті орган фильм (немесе оның бөлігін) шығаруға байланысты инвестордың шығындарын растайтын қосымша құжаттар мен материалдарды осы тармақтың бірінші бөлігінде көрсетілген мерзімде сұратады.</w:t>
      </w:r>
    </w:p>
    <w:bookmarkStart w:name="z52" w:id="46"/>
    <w:p>
      <w:pPr>
        <w:spacing w:after="0"/>
        <w:ind w:left="0"/>
        <w:jc w:val="both"/>
      </w:pPr>
      <w:r>
        <w:rPr>
          <w:rFonts w:ascii="Times New Roman"/>
          <w:b w:val="false"/>
          <w:i w:val="false"/>
          <w:color w:val="000000"/>
          <w:sz w:val="28"/>
        </w:rPr>
        <w:t>
      18. Уәкілетті орган Келісім шарттарының бұзылуы анықталған жағдайда, инвесторға субсидия беруден бас тарту туралы дәлелді жауап береді.</w:t>
      </w:r>
    </w:p>
    <w:bookmarkEnd w:id="46"/>
    <w:bookmarkStart w:name="z53" w:id="47"/>
    <w:p>
      <w:pPr>
        <w:spacing w:after="0"/>
        <w:ind w:left="0"/>
        <w:jc w:val="both"/>
      </w:pPr>
      <w:r>
        <w:rPr>
          <w:rFonts w:ascii="Times New Roman"/>
          <w:b w:val="false"/>
          <w:i w:val="false"/>
          <w:color w:val="000000"/>
          <w:sz w:val="28"/>
        </w:rPr>
        <w:t xml:space="preserve">
      19. Уәкілетті орган Бірыңғай оператор ұсынған есептің негізінде "Бюджеттік өтінімді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көзделген тәртіппен тиісті қаржы жылына арналған бюджеттік өтінімге субсидия төлеу жөніндегі шығыстарды қамтиды.</w:t>
      </w:r>
    </w:p>
    <w:bookmarkEnd w:id="47"/>
    <w:bookmarkStart w:name="z54" w:id="48"/>
    <w:p>
      <w:pPr>
        <w:spacing w:after="0"/>
        <w:ind w:left="0"/>
        <w:jc w:val="both"/>
      </w:pPr>
      <w:r>
        <w:rPr>
          <w:rFonts w:ascii="Times New Roman"/>
          <w:b w:val="false"/>
          <w:i w:val="false"/>
          <w:color w:val="000000"/>
          <w:sz w:val="28"/>
        </w:rPr>
        <w:t>
      20. Бірыңғай операторға субсидия беру үшін қаражатты аударуды уәкілетті орган қаржыландыру жоспарына сәйкес келетін тиісті қаржы жылына арналған міндеттемелер мен төлемдер бойынша Қазақстан Республикасының қолданыстағы заңнамасына сәйкес есеп негізінде жүзеге асырады.</w:t>
      </w:r>
    </w:p>
    <w:bookmarkEnd w:id="48"/>
    <w:bookmarkStart w:name="z55" w:id="49"/>
    <w:p>
      <w:pPr>
        <w:spacing w:after="0"/>
        <w:ind w:left="0"/>
        <w:jc w:val="both"/>
      </w:pPr>
      <w:r>
        <w:rPr>
          <w:rFonts w:ascii="Times New Roman"/>
          <w:b w:val="false"/>
          <w:i w:val="false"/>
          <w:color w:val="000000"/>
          <w:sz w:val="28"/>
        </w:rPr>
        <w:t>
      21. Инвесторға субсидияны төлеуді Қазақстан Республикасының қолданыстағы заңнамасына сәйкес тиісті қаржы жылына арналған республикалық бюджетте көзделген қаражат шегінде Бірыңғай оператор жүзеге асырады.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Кинематография саласындағы </w:t>
            </w:r>
            <w:r>
              <w:br/>
            </w:r>
            <w:r>
              <w:rPr>
                <w:rFonts w:ascii="Times New Roman"/>
                <w:b w:val="false"/>
                <w:i w:val="false"/>
                <w:color w:val="000000"/>
                <w:sz w:val="20"/>
              </w:rPr>
              <w:t xml:space="preserve">субсидияларды төлеудің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киноны қолдау </w:t>
            </w:r>
            <w:r>
              <w:br/>
            </w:r>
            <w:r>
              <w:rPr>
                <w:rFonts w:ascii="Times New Roman"/>
                <w:b w:val="false"/>
                <w:i w:val="false"/>
                <w:color w:val="000000"/>
                <w:sz w:val="20"/>
              </w:rPr>
              <w:t xml:space="preserve">мемлекеттік орталығы" </w:t>
            </w:r>
            <w:r>
              <w:br/>
            </w:r>
            <w:r>
              <w:rPr>
                <w:rFonts w:ascii="Times New Roman"/>
                <w:b w:val="false"/>
                <w:i w:val="false"/>
                <w:color w:val="000000"/>
                <w:sz w:val="20"/>
              </w:rPr>
              <w:t xml:space="preserve">коммерциялық емес акционерлік </w:t>
            </w:r>
            <w:r>
              <w:br/>
            </w:r>
            <w:r>
              <w:rPr>
                <w:rFonts w:ascii="Times New Roman"/>
                <w:b w:val="false"/>
                <w:i w:val="false"/>
                <w:color w:val="000000"/>
                <w:sz w:val="20"/>
              </w:rPr>
              <w:t xml:space="preserve">қоғамының </w:t>
            </w:r>
            <w:r>
              <w:br/>
            </w:r>
            <w:r>
              <w:rPr>
                <w:rFonts w:ascii="Times New Roman"/>
                <w:b w:val="false"/>
                <w:i w:val="false"/>
                <w:color w:val="000000"/>
                <w:sz w:val="20"/>
              </w:rPr>
              <w:t>Басқарма төрағасына</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болса)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 xml:space="preserve">заңды тұлға басшысының не </w:t>
            </w:r>
            <w:r>
              <w:br/>
            </w:r>
            <w:r>
              <w:rPr>
                <w:rFonts w:ascii="Times New Roman"/>
                <w:b w:val="false"/>
                <w:i w:val="false"/>
                <w:color w:val="000000"/>
                <w:sz w:val="20"/>
              </w:rPr>
              <w:t xml:space="preserve">сенімхат бойынша уәкілетті </w:t>
            </w:r>
            <w:r>
              <w:br/>
            </w:r>
            <w:r>
              <w:rPr>
                <w:rFonts w:ascii="Times New Roman"/>
                <w:b w:val="false"/>
                <w:i w:val="false"/>
                <w:color w:val="000000"/>
                <w:sz w:val="20"/>
              </w:rPr>
              <w:t xml:space="preserve">тұлғаның тегі, аты, әкесінің аты </w:t>
            </w:r>
            <w:r>
              <w:br/>
            </w:r>
            <w:r>
              <w:rPr>
                <w:rFonts w:ascii="Times New Roman"/>
                <w:b w:val="false"/>
                <w:i w:val="false"/>
                <w:color w:val="000000"/>
                <w:sz w:val="20"/>
              </w:rPr>
              <w:t>(бар болса)</w:t>
            </w:r>
          </w:p>
        </w:tc>
      </w:tr>
    </w:tbl>
    <w:bookmarkStart w:name="z57" w:id="50"/>
    <w:p>
      <w:pPr>
        <w:spacing w:after="0"/>
        <w:ind w:left="0"/>
        <w:jc w:val="left"/>
      </w:pPr>
      <w:r>
        <w:rPr>
          <w:rFonts w:ascii="Times New Roman"/>
          <w:b/>
          <w:i w:val="false"/>
          <w:color w:val="000000"/>
        </w:rPr>
        <w:t xml:space="preserve"> Өтініш</w:t>
      </w:r>
    </w:p>
    <w:bookmarkEnd w:id="50"/>
    <w:p>
      <w:pPr>
        <w:spacing w:after="0"/>
        <w:ind w:left="0"/>
        <w:jc w:val="both"/>
      </w:pPr>
      <w:r>
        <w:rPr>
          <w:rFonts w:ascii="Times New Roman"/>
          <w:b w:val="false"/>
          <w:i w:val="false"/>
          <w:color w:val="000000"/>
          <w:sz w:val="28"/>
        </w:rPr>
        <w:t>
      Кинематография саласында субсидия төлеу үшін киножобаны қарауды сұраймын.</w:t>
      </w:r>
    </w:p>
    <w:p>
      <w:pPr>
        <w:spacing w:after="0"/>
        <w:ind w:left="0"/>
        <w:jc w:val="both"/>
      </w:pPr>
      <w:r>
        <w:rPr>
          <w:rFonts w:ascii="Times New Roman"/>
          <w:b w:val="false"/>
          <w:i w:val="false"/>
          <w:color w:val="000000"/>
          <w:sz w:val="28"/>
        </w:rPr>
        <w:t>
      Фильмнің атауы _________________________________________________________</w:t>
      </w:r>
    </w:p>
    <w:p>
      <w:pPr>
        <w:spacing w:after="0"/>
        <w:ind w:left="0"/>
        <w:jc w:val="both"/>
      </w:pPr>
      <w:r>
        <w:rPr>
          <w:rFonts w:ascii="Times New Roman"/>
          <w:b w:val="false"/>
          <w:i w:val="false"/>
          <w:color w:val="000000"/>
          <w:sz w:val="28"/>
        </w:rPr>
        <w:t>
      Жанры_________________________________________________________________</w:t>
      </w:r>
    </w:p>
    <w:p>
      <w:pPr>
        <w:spacing w:after="0"/>
        <w:ind w:left="0"/>
        <w:jc w:val="both"/>
      </w:pPr>
      <w:r>
        <w:rPr>
          <w:rFonts w:ascii="Times New Roman"/>
          <w:b w:val="false"/>
          <w:i w:val="false"/>
          <w:color w:val="000000"/>
          <w:sz w:val="28"/>
        </w:rPr>
        <w:t>
      Тілі ___________________________________________________________________</w:t>
      </w:r>
    </w:p>
    <w:p>
      <w:pPr>
        <w:spacing w:after="0"/>
        <w:ind w:left="0"/>
        <w:jc w:val="both"/>
      </w:pPr>
      <w:r>
        <w:rPr>
          <w:rFonts w:ascii="Times New Roman"/>
          <w:b w:val="false"/>
          <w:i w:val="false"/>
          <w:color w:val="000000"/>
          <w:sz w:val="28"/>
        </w:rPr>
        <w:t>
      Қысқаша аннотациясы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Фильмнің көлемі (немесе оның бөлігі) (пайдалы метрмен немесе минутпен)______</w:t>
      </w:r>
    </w:p>
    <w:p>
      <w:pPr>
        <w:spacing w:after="0"/>
        <w:ind w:left="0"/>
        <w:jc w:val="both"/>
      </w:pPr>
      <w:r>
        <w:rPr>
          <w:rFonts w:ascii="Times New Roman"/>
          <w:b w:val="false"/>
          <w:i w:val="false"/>
          <w:color w:val="000000"/>
          <w:sz w:val="28"/>
        </w:rPr>
        <w:t xml:space="preserve">
      Режиссер (тегі, аты, әкесінің аты (бар болса), азаматтығы), дебют (иә/жоқ)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Сценарий авторы (тегі, аты, әкесінің аты (бар болса), азаматтығы)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Композитор (тегі, аты, әкесінің аты (бар болса), азаматтығы)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Фильм (немесе оның бөлігін) шығару мерзімі _______________________________</w:t>
      </w:r>
    </w:p>
    <w:p>
      <w:pPr>
        <w:spacing w:after="0"/>
        <w:ind w:left="0"/>
        <w:jc w:val="both"/>
      </w:pPr>
      <w:r>
        <w:rPr>
          <w:rFonts w:ascii="Times New Roman"/>
          <w:b w:val="false"/>
          <w:i w:val="false"/>
          <w:color w:val="000000"/>
          <w:sz w:val="28"/>
        </w:rPr>
        <w:t>
      Фильмнің (немесе оның бөлігінің) жалпы құны (теңгемен) ____________________</w:t>
      </w:r>
    </w:p>
    <w:p>
      <w:pPr>
        <w:spacing w:after="0"/>
        <w:ind w:left="0"/>
        <w:jc w:val="both"/>
      </w:pPr>
      <w:r>
        <w:rPr>
          <w:rFonts w:ascii="Times New Roman"/>
          <w:b w:val="false"/>
          <w:i w:val="false"/>
          <w:color w:val="000000"/>
          <w:sz w:val="28"/>
        </w:rPr>
        <w:t>
      Заңды тұлғаның деректемелері ___________________________________________</w:t>
      </w:r>
    </w:p>
    <w:p>
      <w:pPr>
        <w:spacing w:after="0"/>
        <w:ind w:left="0"/>
        <w:jc w:val="both"/>
      </w:pPr>
      <w:r>
        <w:rPr>
          <w:rFonts w:ascii="Times New Roman"/>
          <w:b w:val="false"/>
          <w:i w:val="false"/>
          <w:color w:val="000000"/>
          <w:sz w:val="28"/>
        </w:rPr>
        <w:t xml:space="preserve">
      Заңды тұлға басшысының не сенімхат бойынша уәкілетті тұлғаның қолы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тұлғаның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Кинематография саласындағы</w:t>
            </w:r>
            <w:r>
              <w:br/>
            </w:r>
            <w:r>
              <w:rPr>
                <w:rFonts w:ascii="Times New Roman"/>
                <w:b w:val="false"/>
                <w:i w:val="false"/>
                <w:color w:val="000000"/>
                <w:sz w:val="20"/>
              </w:rPr>
              <w:t>субсидияларды төлеудің</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9" w:id="51"/>
    <w:p>
      <w:pPr>
        <w:spacing w:after="0"/>
        <w:ind w:left="0"/>
        <w:jc w:val="left"/>
      </w:pPr>
      <w:r>
        <w:rPr>
          <w:rFonts w:ascii="Times New Roman"/>
          <w:b/>
          <w:i w:val="false"/>
          <w:color w:val="000000"/>
        </w:rPr>
        <w:t xml:space="preserve"> Кинематография саласындағы субсидия беру туралы келісім</w:t>
      </w:r>
    </w:p>
    <w:bookmarkEnd w:id="5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қала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_________ 20 __ жылы</w:t>
            </w:r>
          </w:p>
        </w:tc>
      </w:tr>
    </w:tbl>
    <w:bookmarkStart w:name="z60" w:id="52"/>
    <w:p>
      <w:pPr>
        <w:spacing w:after="0"/>
        <w:ind w:left="0"/>
        <w:jc w:val="both"/>
      </w:pPr>
      <w:r>
        <w:rPr>
          <w:rFonts w:ascii="Times New Roman"/>
          <w:b w:val="false"/>
          <w:i w:val="false"/>
          <w:color w:val="000000"/>
          <w:sz w:val="28"/>
        </w:rPr>
        <w:t xml:space="preserve">
      Осы кинематография саласындағы субсидия беру туралы келісім (бұдан әрі – Келісім) "Кинематография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бұдан әрі "Бірыңғай оператор" деп аталатын Жарғы негізінде әрекет ететін Басқарма төрағасы ___________________ және бұдан әрі "Инвестор" деп аталатын шетелдік заңды тұлға, оның филиалы немесе өкілдігі негізінде әрекет ететін ________________, бірлесіп "Тараптар" деп аталатын "Ұлттық киноны қолдау мемлекеттік орталығы" коммерциялық емес акционерлік қоғамы арасында ал әрқайсысы жоғарыда көрсетілгендей жеке-жеке жасалды.</w:t>
      </w:r>
    </w:p>
    <w:bookmarkEnd w:id="52"/>
    <w:bookmarkStart w:name="z61" w:id="53"/>
    <w:p>
      <w:pPr>
        <w:spacing w:after="0"/>
        <w:ind w:left="0"/>
        <w:jc w:val="both"/>
      </w:pPr>
      <w:r>
        <w:rPr>
          <w:rFonts w:ascii="Times New Roman"/>
          <w:b w:val="false"/>
          <w:i w:val="false"/>
          <w:color w:val="000000"/>
          <w:sz w:val="28"/>
        </w:rPr>
        <w:t>
      1. Терминдер мен анықтамалар</w:t>
      </w:r>
    </w:p>
    <w:bookmarkEnd w:id="53"/>
    <w:bookmarkStart w:name="z62" w:id="54"/>
    <w:p>
      <w:pPr>
        <w:spacing w:after="0"/>
        <w:ind w:left="0"/>
        <w:jc w:val="both"/>
      </w:pPr>
      <w:r>
        <w:rPr>
          <w:rFonts w:ascii="Times New Roman"/>
          <w:b w:val="false"/>
          <w:i w:val="false"/>
          <w:color w:val="000000"/>
          <w:sz w:val="28"/>
        </w:rPr>
        <w:t>
      1.1. Осы келісімде мынадай негізгі терминдер мен анықтамалар пайдаланылады:</w:t>
      </w:r>
    </w:p>
    <w:bookmarkEnd w:id="54"/>
    <w:p>
      <w:pPr>
        <w:spacing w:after="0"/>
        <w:ind w:left="0"/>
        <w:jc w:val="both"/>
      </w:pPr>
      <w:r>
        <w:rPr>
          <w:rFonts w:ascii="Times New Roman"/>
          <w:b w:val="false"/>
          <w:i w:val="false"/>
          <w:color w:val="000000"/>
          <w:sz w:val="28"/>
        </w:rPr>
        <w:t>
      1) фильм шығару – нәтижесінде фильм жасалатын автордың шығармашылық ниетін іске асыру процесі;</w:t>
      </w:r>
    </w:p>
    <w:p>
      <w:pPr>
        <w:spacing w:after="0"/>
        <w:ind w:left="0"/>
        <w:jc w:val="both"/>
      </w:pPr>
      <w:r>
        <w:rPr>
          <w:rFonts w:ascii="Times New Roman"/>
          <w:b w:val="false"/>
          <w:i w:val="false"/>
          <w:color w:val="000000"/>
          <w:sz w:val="28"/>
        </w:rPr>
        <w:t>
      2) киножоба – фильмді шығаруды және прокаттауды жүзеге асыруға негіз болатын құжаттар мен материалдардың (сценарий, режиссерлік экспликация, фильм шығаруға арналған смета, күнтізбелік-қойылымдық жоспар, маркетинг жоспары, көрнекі материалдары) жиынтығы (пакеті);</w:t>
      </w:r>
    </w:p>
    <w:p>
      <w:pPr>
        <w:spacing w:after="0"/>
        <w:ind w:left="0"/>
        <w:jc w:val="both"/>
      </w:pPr>
      <w:r>
        <w:rPr>
          <w:rFonts w:ascii="Times New Roman"/>
          <w:b w:val="false"/>
          <w:i w:val="false"/>
          <w:color w:val="000000"/>
          <w:sz w:val="28"/>
        </w:rPr>
        <w:t xml:space="preserve">
      3) кинематография саласындағы субсидия (бұдан әрі – субсидия) – кинематография саласындағы субсидияны беруге келісім жасасқан шетелдік заңды тұлғаға, оның филиалына немесе өкілдігіне өтеусіз және қайтарымсыз негізде берілетін бюджеттік субсидияның түрі. </w:t>
      </w:r>
    </w:p>
    <w:bookmarkStart w:name="z63" w:id="55"/>
    <w:p>
      <w:pPr>
        <w:spacing w:after="0"/>
        <w:ind w:left="0"/>
        <w:jc w:val="both"/>
      </w:pPr>
      <w:r>
        <w:rPr>
          <w:rFonts w:ascii="Times New Roman"/>
          <w:b w:val="false"/>
          <w:i w:val="false"/>
          <w:color w:val="000000"/>
          <w:sz w:val="28"/>
        </w:rPr>
        <w:t>
      2. Келісімнің мәні</w:t>
      </w:r>
    </w:p>
    <w:bookmarkEnd w:id="55"/>
    <w:bookmarkStart w:name="z64" w:id="56"/>
    <w:p>
      <w:pPr>
        <w:spacing w:after="0"/>
        <w:ind w:left="0"/>
        <w:jc w:val="both"/>
      </w:pPr>
      <w:r>
        <w:rPr>
          <w:rFonts w:ascii="Times New Roman"/>
          <w:b w:val="false"/>
          <w:i w:val="false"/>
          <w:color w:val="000000"/>
          <w:sz w:val="28"/>
        </w:rPr>
        <w:t>
      2.1. Осы Келісімнің шарттары бойынша Инвестор Қазақстан Республикасында_________________ атауы бойынша фильм (немесе оның бөлігін) шығаруға, ал Бірыңғай оператор субсидия төлеуге міндеттенеді.</w:t>
      </w:r>
    </w:p>
    <w:bookmarkEnd w:id="56"/>
    <w:bookmarkStart w:name="z65" w:id="57"/>
    <w:p>
      <w:pPr>
        <w:spacing w:after="0"/>
        <w:ind w:left="0"/>
        <w:jc w:val="both"/>
      </w:pPr>
      <w:r>
        <w:rPr>
          <w:rFonts w:ascii="Times New Roman"/>
          <w:b w:val="false"/>
          <w:i w:val="false"/>
          <w:color w:val="000000"/>
          <w:sz w:val="28"/>
        </w:rPr>
        <w:t xml:space="preserve">
      2.2. Субсидия осы Келісімнің </w:t>
      </w:r>
      <w:r>
        <w:rPr>
          <w:rFonts w:ascii="Times New Roman"/>
          <w:b w:val="false"/>
          <w:i w:val="false"/>
          <w:color w:val="000000"/>
          <w:sz w:val="28"/>
        </w:rPr>
        <w:t>қосымшасына</w:t>
      </w:r>
      <w:r>
        <w:rPr>
          <w:rFonts w:ascii="Times New Roman"/>
          <w:b w:val="false"/>
          <w:i w:val="false"/>
          <w:color w:val="000000"/>
          <w:sz w:val="28"/>
        </w:rPr>
        <w:t xml:space="preserve"> сәйкес есепті және Қазақстан Республикасында фильм (немесе оның бөлігін) шығаруға байланысты инвестордың шығындарын растайтын құжаттар мен материалдады ұсыну міндеті шартымен Қазақстан Республикасында фильм (немесе оның бөлігін) шығаруға байланысты тауарлардың, жұмыстар мен көрсетілетін қызметтердің құнын отыз пайызына дейін өтеу жолымен беріледі.</w:t>
      </w:r>
    </w:p>
    <w:bookmarkEnd w:id="57"/>
    <w:bookmarkStart w:name="z66" w:id="58"/>
    <w:p>
      <w:pPr>
        <w:spacing w:after="0"/>
        <w:ind w:left="0"/>
        <w:jc w:val="both"/>
      </w:pPr>
      <w:r>
        <w:rPr>
          <w:rFonts w:ascii="Times New Roman"/>
          <w:b w:val="false"/>
          <w:i w:val="false"/>
          <w:color w:val="000000"/>
          <w:sz w:val="28"/>
        </w:rPr>
        <w:t>
      3. Келісімнің сомасы және төлеу шарттары</w:t>
      </w:r>
    </w:p>
    <w:bookmarkEnd w:id="58"/>
    <w:bookmarkStart w:name="z67" w:id="59"/>
    <w:p>
      <w:pPr>
        <w:spacing w:after="0"/>
        <w:ind w:left="0"/>
        <w:jc w:val="both"/>
      </w:pPr>
      <w:r>
        <w:rPr>
          <w:rFonts w:ascii="Times New Roman"/>
          <w:b w:val="false"/>
          <w:i w:val="false"/>
          <w:color w:val="000000"/>
          <w:sz w:val="28"/>
        </w:rPr>
        <w:t>
      3.1. Жоспарланған субсидияның жалпы сомасы ___________ теңге және фильм (немесе оның бөлігін) шығаруға байланысты барлық шығыстарды, сондай-ақ Қазақстан Республикасының заңнамасында көзделген барлық салықтар мен алымдарды (бұдан әрі – сома) қамтиды.</w:t>
      </w:r>
    </w:p>
    <w:bookmarkEnd w:id="59"/>
    <w:bookmarkStart w:name="z68" w:id="60"/>
    <w:p>
      <w:pPr>
        <w:spacing w:after="0"/>
        <w:ind w:left="0"/>
        <w:jc w:val="both"/>
      </w:pPr>
      <w:r>
        <w:rPr>
          <w:rFonts w:ascii="Times New Roman"/>
          <w:b w:val="false"/>
          <w:i w:val="false"/>
          <w:color w:val="000000"/>
          <w:sz w:val="28"/>
        </w:rPr>
        <w:t>
      3.2. Соманы Бірыңғай оператор акшалай қаражатты инвестордың есеп шотына аудару жолымен кинематография саласындағы уәкілетті орган аударған күннен бастап 10 (он) жұмыс күнінен кешіктірмей төлейді.</w:t>
      </w:r>
    </w:p>
    <w:bookmarkEnd w:id="60"/>
    <w:bookmarkStart w:name="z69" w:id="61"/>
    <w:p>
      <w:pPr>
        <w:spacing w:after="0"/>
        <w:ind w:left="0"/>
        <w:jc w:val="both"/>
      </w:pPr>
      <w:r>
        <w:rPr>
          <w:rFonts w:ascii="Times New Roman"/>
          <w:b w:val="false"/>
          <w:i w:val="false"/>
          <w:color w:val="000000"/>
          <w:sz w:val="28"/>
        </w:rPr>
        <w:t>
      4. Тараптардың құқықтары мен міндеттері</w:t>
      </w:r>
    </w:p>
    <w:bookmarkEnd w:id="61"/>
    <w:bookmarkStart w:name="z70" w:id="62"/>
    <w:p>
      <w:pPr>
        <w:spacing w:after="0"/>
        <w:ind w:left="0"/>
        <w:jc w:val="both"/>
      </w:pPr>
      <w:r>
        <w:rPr>
          <w:rFonts w:ascii="Times New Roman"/>
          <w:b w:val="false"/>
          <w:i w:val="false"/>
          <w:color w:val="000000"/>
          <w:sz w:val="28"/>
        </w:rPr>
        <w:t>
      4.1. Бірыңғай оператор:</w:t>
      </w:r>
    </w:p>
    <w:bookmarkEnd w:id="62"/>
    <w:p>
      <w:pPr>
        <w:spacing w:after="0"/>
        <w:ind w:left="0"/>
        <w:jc w:val="both"/>
      </w:pPr>
      <w:r>
        <w:rPr>
          <w:rFonts w:ascii="Times New Roman"/>
          <w:b w:val="false"/>
          <w:i w:val="false"/>
          <w:color w:val="000000"/>
          <w:sz w:val="28"/>
        </w:rPr>
        <w:t>
      1) Инвестордың Келісімнің шарттарын сақтауын бақылауды жүзеге асыруға;</w:t>
      </w:r>
    </w:p>
    <w:p>
      <w:pPr>
        <w:spacing w:after="0"/>
        <w:ind w:left="0"/>
        <w:jc w:val="both"/>
      </w:pPr>
      <w:r>
        <w:rPr>
          <w:rFonts w:ascii="Times New Roman"/>
          <w:b w:val="false"/>
          <w:i w:val="false"/>
          <w:color w:val="000000"/>
          <w:sz w:val="28"/>
        </w:rPr>
        <w:t>
      2) Инвестордан оның қызметінің нәтижелері, фильмді (немесе оның бөлігін) Қазақстан Республикасында шығаруға байланысты шығындар туралы қажетті құжаттар мен мәліметтерді сұратуға құқылы.</w:t>
      </w:r>
    </w:p>
    <w:bookmarkStart w:name="z71" w:id="63"/>
    <w:p>
      <w:pPr>
        <w:spacing w:after="0"/>
        <w:ind w:left="0"/>
        <w:jc w:val="both"/>
      </w:pPr>
      <w:r>
        <w:rPr>
          <w:rFonts w:ascii="Times New Roman"/>
          <w:b w:val="false"/>
          <w:i w:val="false"/>
          <w:color w:val="000000"/>
          <w:sz w:val="28"/>
        </w:rPr>
        <w:t>
      4.2. Бірыңғай оператор:</w:t>
      </w:r>
    </w:p>
    <w:bookmarkEnd w:id="63"/>
    <w:p>
      <w:pPr>
        <w:spacing w:after="0"/>
        <w:ind w:left="0"/>
        <w:jc w:val="both"/>
      </w:pPr>
      <w:r>
        <w:rPr>
          <w:rFonts w:ascii="Times New Roman"/>
          <w:b w:val="false"/>
          <w:i w:val="false"/>
          <w:color w:val="000000"/>
          <w:sz w:val="28"/>
        </w:rPr>
        <w:t>
      1) Қазақстан Республикасының заңнамасына сәйкес Инвесторға субсидия төлеуді жүзеге асыруға;</w:t>
      </w:r>
    </w:p>
    <w:p>
      <w:pPr>
        <w:spacing w:after="0"/>
        <w:ind w:left="0"/>
        <w:jc w:val="both"/>
      </w:pPr>
      <w:r>
        <w:rPr>
          <w:rFonts w:ascii="Times New Roman"/>
          <w:b w:val="false"/>
          <w:i w:val="false"/>
          <w:color w:val="000000"/>
          <w:sz w:val="28"/>
        </w:rPr>
        <w:t>
      2) Инвестор Келісімнің шарттарын бұзған жағдайда субсидия төлеуден бас тартуға міндетті.</w:t>
      </w:r>
    </w:p>
    <w:bookmarkStart w:name="z72" w:id="64"/>
    <w:p>
      <w:pPr>
        <w:spacing w:after="0"/>
        <w:ind w:left="0"/>
        <w:jc w:val="both"/>
      </w:pPr>
      <w:r>
        <w:rPr>
          <w:rFonts w:ascii="Times New Roman"/>
          <w:b w:val="false"/>
          <w:i w:val="false"/>
          <w:color w:val="000000"/>
          <w:sz w:val="28"/>
        </w:rPr>
        <w:t>
      4.3. Инвестор:</w:t>
      </w:r>
    </w:p>
    <w:bookmarkEnd w:id="64"/>
    <w:p>
      <w:pPr>
        <w:spacing w:after="0"/>
        <w:ind w:left="0"/>
        <w:jc w:val="both"/>
      </w:pPr>
      <w:r>
        <w:rPr>
          <w:rFonts w:ascii="Times New Roman"/>
          <w:b w:val="false"/>
          <w:i w:val="false"/>
          <w:color w:val="000000"/>
          <w:sz w:val="28"/>
        </w:rPr>
        <w:t>
      1) Келісімде көзделген міндеттемелерін уақытылы және толық көлемде орындауға;</w:t>
      </w:r>
    </w:p>
    <w:p>
      <w:pPr>
        <w:spacing w:after="0"/>
        <w:ind w:left="0"/>
        <w:jc w:val="both"/>
      </w:pPr>
      <w:r>
        <w:rPr>
          <w:rFonts w:ascii="Times New Roman"/>
          <w:b w:val="false"/>
          <w:i w:val="false"/>
          <w:color w:val="000000"/>
          <w:sz w:val="28"/>
        </w:rPr>
        <w:t>
      2) Бірыңғай оператордың сұрауы бойынша өз қызметінің нәтижелері, фильмді (немесе оның бөлігін) Қазақстан Республикасында шығаруға байланысты шығындар туралы құжаттар мен материалдарды ұсынуға міндетті.</w:t>
      </w:r>
    </w:p>
    <w:bookmarkStart w:name="z73" w:id="65"/>
    <w:p>
      <w:pPr>
        <w:spacing w:after="0"/>
        <w:ind w:left="0"/>
        <w:jc w:val="both"/>
      </w:pPr>
      <w:r>
        <w:rPr>
          <w:rFonts w:ascii="Times New Roman"/>
          <w:b w:val="false"/>
          <w:i w:val="false"/>
          <w:color w:val="000000"/>
          <w:sz w:val="28"/>
        </w:rPr>
        <w:t>
      4.4. Инвестор осы Келісімді іске асыруға байланысты Бірыңғай оператордан кеңес және барлық қажетті ақпаратты алуға құқылы.</w:t>
      </w:r>
    </w:p>
    <w:bookmarkEnd w:id="65"/>
    <w:bookmarkStart w:name="z74" w:id="66"/>
    <w:p>
      <w:pPr>
        <w:spacing w:after="0"/>
        <w:ind w:left="0"/>
        <w:jc w:val="both"/>
      </w:pPr>
      <w:r>
        <w:rPr>
          <w:rFonts w:ascii="Times New Roman"/>
          <w:b w:val="false"/>
          <w:i w:val="false"/>
          <w:color w:val="000000"/>
          <w:sz w:val="28"/>
        </w:rPr>
        <w:t>
      5. Тараптардың жауапкершіліктері</w:t>
      </w:r>
    </w:p>
    <w:bookmarkEnd w:id="66"/>
    <w:bookmarkStart w:name="z75" w:id="67"/>
    <w:p>
      <w:pPr>
        <w:spacing w:after="0"/>
        <w:ind w:left="0"/>
        <w:jc w:val="both"/>
      </w:pPr>
      <w:r>
        <w:rPr>
          <w:rFonts w:ascii="Times New Roman"/>
          <w:b w:val="false"/>
          <w:i w:val="false"/>
          <w:color w:val="000000"/>
          <w:sz w:val="28"/>
        </w:rPr>
        <w:t>
      5.1. Тараптардың әрқайсысы Қазақстан Республикасының заңнамасына сәйкес осы Келісімнен туындайтын міндеттемелерді орындамағаны және (немесе) дұрыс емес орындағаны үшін жауапты болады.</w:t>
      </w:r>
    </w:p>
    <w:bookmarkEnd w:id="67"/>
    <w:bookmarkStart w:name="z76" w:id="68"/>
    <w:p>
      <w:pPr>
        <w:spacing w:after="0"/>
        <w:ind w:left="0"/>
        <w:jc w:val="both"/>
      </w:pPr>
      <w:r>
        <w:rPr>
          <w:rFonts w:ascii="Times New Roman"/>
          <w:b w:val="false"/>
          <w:i w:val="false"/>
          <w:color w:val="000000"/>
          <w:sz w:val="28"/>
        </w:rPr>
        <w:t>
      6. Құпиялылық</w:t>
      </w:r>
    </w:p>
    <w:bookmarkEnd w:id="68"/>
    <w:bookmarkStart w:name="z77" w:id="69"/>
    <w:p>
      <w:pPr>
        <w:spacing w:after="0"/>
        <w:ind w:left="0"/>
        <w:jc w:val="both"/>
      </w:pPr>
      <w:r>
        <w:rPr>
          <w:rFonts w:ascii="Times New Roman"/>
          <w:b w:val="false"/>
          <w:i w:val="false"/>
          <w:color w:val="000000"/>
          <w:sz w:val="28"/>
        </w:rPr>
        <w:t>
      6.1. Осы арқылы Тараптар Келісімнің шарттарына қатысты, олар Келісімді жасасу және орындау барысында алған ақпарат құпия болып табылатынына және Қазақстан Республикасының мүдделі мемлекеттік органдарын қоспағанда, үшінші тұлғаларға жария етуге жатпайтынына келіседі.</w:t>
      </w:r>
    </w:p>
    <w:bookmarkEnd w:id="69"/>
    <w:bookmarkStart w:name="z78" w:id="70"/>
    <w:p>
      <w:pPr>
        <w:spacing w:after="0"/>
        <w:ind w:left="0"/>
        <w:jc w:val="both"/>
      </w:pPr>
      <w:r>
        <w:rPr>
          <w:rFonts w:ascii="Times New Roman"/>
          <w:b w:val="false"/>
          <w:i w:val="false"/>
          <w:color w:val="000000"/>
          <w:sz w:val="28"/>
        </w:rPr>
        <w:t>
      7. Дауларды шешу</w:t>
      </w:r>
    </w:p>
    <w:bookmarkEnd w:id="70"/>
    <w:bookmarkStart w:name="z79" w:id="71"/>
    <w:p>
      <w:pPr>
        <w:spacing w:after="0"/>
        <w:ind w:left="0"/>
        <w:jc w:val="both"/>
      </w:pPr>
      <w:r>
        <w:rPr>
          <w:rFonts w:ascii="Times New Roman"/>
          <w:b w:val="false"/>
          <w:i w:val="false"/>
          <w:color w:val="000000"/>
          <w:sz w:val="28"/>
        </w:rPr>
        <w:t>
      7.1. Осы Келісімге байланысты немесе одан туындайтын даулар Тараптар арасындағы келіссөздер мен кеңестер арқылы шешіледі.</w:t>
      </w:r>
    </w:p>
    <w:bookmarkEnd w:id="71"/>
    <w:bookmarkStart w:name="z80" w:id="72"/>
    <w:p>
      <w:pPr>
        <w:spacing w:after="0"/>
        <w:ind w:left="0"/>
        <w:jc w:val="both"/>
      </w:pPr>
      <w:r>
        <w:rPr>
          <w:rFonts w:ascii="Times New Roman"/>
          <w:b w:val="false"/>
          <w:i w:val="false"/>
          <w:color w:val="000000"/>
          <w:sz w:val="28"/>
        </w:rPr>
        <w:t>
      7.2. Келіссөздер мен консультациялар жолымен реттелмеген даулар Қазақстан Республикасының заңнамасына сәйкес сот тәртібімен шешіледі.</w:t>
      </w:r>
    </w:p>
    <w:bookmarkEnd w:id="72"/>
    <w:bookmarkStart w:name="z81" w:id="73"/>
    <w:p>
      <w:pPr>
        <w:spacing w:after="0"/>
        <w:ind w:left="0"/>
        <w:jc w:val="both"/>
      </w:pPr>
      <w:r>
        <w:rPr>
          <w:rFonts w:ascii="Times New Roman"/>
          <w:b w:val="false"/>
          <w:i w:val="false"/>
          <w:color w:val="000000"/>
          <w:sz w:val="28"/>
        </w:rPr>
        <w:t>
      8. Келісімнің шарттарын өзгерту</w:t>
      </w:r>
    </w:p>
    <w:bookmarkEnd w:id="73"/>
    <w:bookmarkStart w:name="z82" w:id="74"/>
    <w:p>
      <w:pPr>
        <w:spacing w:after="0"/>
        <w:ind w:left="0"/>
        <w:jc w:val="both"/>
      </w:pPr>
      <w:r>
        <w:rPr>
          <w:rFonts w:ascii="Times New Roman"/>
          <w:b w:val="false"/>
          <w:i w:val="false"/>
          <w:color w:val="000000"/>
          <w:sz w:val="28"/>
        </w:rPr>
        <w:t>
      8.1. Қазақстан Республикасының заңнамасына сәйкес қосымша келісім жасасу және мөрмен бекіту жолымен Тараптардың келісімі бойынша жасалған өзгерістер ғана Тараптар үшін жарамды және міндетті болып танылады.</w:t>
      </w:r>
    </w:p>
    <w:bookmarkEnd w:id="74"/>
    <w:bookmarkStart w:name="z83" w:id="75"/>
    <w:p>
      <w:pPr>
        <w:spacing w:after="0"/>
        <w:ind w:left="0"/>
        <w:jc w:val="both"/>
      </w:pPr>
      <w:r>
        <w:rPr>
          <w:rFonts w:ascii="Times New Roman"/>
          <w:b w:val="false"/>
          <w:i w:val="false"/>
          <w:color w:val="000000"/>
          <w:sz w:val="28"/>
        </w:rPr>
        <w:t>
      9. Қорытынды ережелер</w:t>
      </w:r>
    </w:p>
    <w:bookmarkEnd w:id="75"/>
    <w:bookmarkStart w:name="z84" w:id="76"/>
    <w:p>
      <w:pPr>
        <w:spacing w:after="0"/>
        <w:ind w:left="0"/>
        <w:jc w:val="both"/>
      </w:pPr>
      <w:r>
        <w:rPr>
          <w:rFonts w:ascii="Times New Roman"/>
          <w:b w:val="false"/>
          <w:i w:val="false"/>
          <w:color w:val="000000"/>
          <w:sz w:val="28"/>
        </w:rPr>
        <w:t>
      9.1. Тараптар қайта ұйымдастырылған немесе таратылған жағдайда осы Келісім бойынша барлық құқықтар мен міндеттер, оның ішінде туындаған даулар мен келіспеушіліктер бойынша Тараптардың құқықтық мирасқорларына ауысады.</w:t>
      </w:r>
    </w:p>
    <w:bookmarkEnd w:id="76"/>
    <w:bookmarkStart w:name="z85" w:id="77"/>
    <w:p>
      <w:pPr>
        <w:spacing w:after="0"/>
        <w:ind w:left="0"/>
        <w:jc w:val="both"/>
      </w:pPr>
      <w:r>
        <w:rPr>
          <w:rFonts w:ascii="Times New Roman"/>
          <w:b w:val="false"/>
          <w:i w:val="false"/>
          <w:color w:val="000000"/>
          <w:sz w:val="28"/>
        </w:rPr>
        <w:t>
      9.2. Осы Келісім қазақ және ___________ тілдерінде 2 (екі) бірдей данада әрбір тарап үшін 1 (бір) данадан жасалды, олардың әрқайсысының бірдей заңды күші бар.</w:t>
      </w:r>
    </w:p>
    <w:bookmarkEnd w:id="77"/>
    <w:bookmarkStart w:name="z86" w:id="78"/>
    <w:p>
      <w:pPr>
        <w:spacing w:after="0"/>
        <w:ind w:left="0"/>
        <w:jc w:val="both"/>
      </w:pPr>
      <w:r>
        <w:rPr>
          <w:rFonts w:ascii="Times New Roman"/>
          <w:b w:val="false"/>
          <w:i w:val="false"/>
          <w:color w:val="000000"/>
          <w:sz w:val="28"/>
        </w:rPr>
        <w:t>
      9.3. Осы Келісім Тараптар жасаған күннен бастап күшіне енеді және Тараптар осы Келісімде көзделген өз міндеттемелерін толық орындағанға дейін қолданылады.</w:t>
      </w:r>
    </w:p>
    <w:bookmarkEnd w:id="78"/>
    <w:bookmarkStart w:name="z87" w:id="79"/>
    <w:p>
      <w:pPr>
        <w:spacing w:after="0"/>
        <w:ind w:left="0"/>
        <w:jc w:val="both"/>
      </w:pPr>
      <w:r>
        <w:rPr>
          <w:rFonts w:ascii="Times New Roman"/>
          <w:b w:val="false"/>
          <w:i w:val="false"/>
          <w:color w:val="000000"/>
          <w:sz w:val="28"/>
        </w:rPr>
        <w:t>
      9.4. Осы Келісіммен реттелмеген барлық өзге жағдайларда Тараптар Қазақстан Республикасының заңнамасын басшылыққа алады.</w:t>
      </w:r>
    </w:p>
    <w:bookmarkEnd w:id="79"/>
    <w:bookmarkStart w:name="z88" w:id="80"/>
    <w:p>
      <w:pPr>
        <w:spacing w:after="0"/>
        <w:ind w:left="0"/>
        <w:jc w:val="both"/>
      </w:pPr>
      <w:r>
        <w:rPr>
          <w:rFonts w:ascii="Times New Roman"/>
          <w:b w:val="false"/>
          <w:i w:val="false"/>
          <w:color w:val="000000"/>
          <w:sz w:val="28"/>
        </w:rPr>
        <w:t>
      10. Тараптардың заңды мекенжайлары, банк деректемелері және қолдары</w:t>
      </w:r>
    </w:p>
    <w:bookmarkEnd w:id="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оператор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Заңды мекен-жайы: ____________</w:t>
            </w:r>
          </w:p>
          <w:p>
            <w:pPr>
              <w:spacing w:after="20"/>
              <w:ind w:left="20"/>
              <w:jc w:val="both"/>
            </w:pPr>
            <w:r>
              <w:rPr>
                <w:rFonts w:ascii="Times New Roman"/>
                <w:b w:val="false"/>
                <w:i w:val="false"/>
                <w:color w:val="000000"/>
                <w:sz w:val="20"/>
              </w:rPr>
              <w:t>
Байланыс үшін: _______________</w:t>
            </w:r>
          </w:p>
          <w:p>
            <w:pPr>
              <w:spacing w:after="20"/>
              <w:ind w:left="20"/>
              <w:jc w:val="both"/>
            </w:pPr>
            <w:r>
              <w:rPr>
                <w:rFonts w:ascii="Times New Roman"/>
                <w:b w:val="false"/>
                <w:i w:val="false"/>
                <w:color w:val="000000"/>
                <w:sz w:val="20"/>
              </w:rPr>
              <w:t>
Банктік реквизиттер: 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Ел:___________________________</w:t>
            </w:r>
          </w:p>
          <w:p>
            <w:pPr>
              <w:spacing w:after="20"/>
              <w:ind w:left="20"/>
              <w:jc w:val="both"/>
            </w:pPr>
            <w:r>
              <w:rPr>
                <w:rFonts w:ascii="Times New Roman"/>
                <w:b w:val="false"/>
                <w:i w:val="false"/>
                <w:color w:val="000000"/>
                <w:sz w:val="20"/>
              </w:rPr>
              <w:t>
Заңды мекен-жайы: ____________</w:t>
            </w:r>
          </w:p>
          <w:p>
            <w:pPr>
              <w:spacing w:after="20"/>
              <w:ind w:left="20"/>
              <w:jc w:val="both"/>
            </w:pPr>
            <w:r>
              <w:rPr>
                <w:rFonts w:ascii="Times New Roman"/>
                <w:b w:val="false"/>
                <w:i w:val="false"/>
                <w:color w:val="000000"/>
                <w:sz w:val="20"/>
              </w:rPr>
              <w:t>
Байланыс үшін: _______________</w:t>
            </w:r>
          </w:p>
          <w:p>
            <w:pPr>
              <w:spacing w:after="20"/>
              <w:ind w:left="20"/>
              <w:jc w:val="both"/>
            </w:pPr>
            <w:r>
              <w:rPr>
                <w:rFonts w:ascii="Times New Roman"/>
                <w:b w:val="false"/>
                <w:i w:val="false"/>
                <w:color w:val="000000"/>
                <w:sz w:val="20"/>
              </w:rPr>
              <w:t>
Банктік реквизиттер: ___________</w:t>
            </w:r>
          </w:p>
          <w:p>
            <w:pPr>
              <w:spacing w:after="20"/>
              <w:ind w:left="20"/>
              <w:jc w:val="both"/>
            </w:pPr>
            <w:r>
              <w:rPr>
                <w:rFonts w:ascii="Times New Roman"/>
                <w:b w:val="false"/>
                <w:i w:val="false"/>
                <w:color w:val="000000"/>
                <w:sz w:val="20"/>
              </w:rPr>
              <w:t>
мөр орны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Мәдениет және спорт министрлігі _______________________________</w:t>
            </w:r>
          </w:p>
          <w:p>
            <w:pPr>
              <w:spacing w:after="20"/>
              <w:ind w:left="20"/>
              <w:jc w:val="both"/>
            </w:pPr>
            <w:r>
              <w:rPr>
                <w:rFonts w:ascii="Times New Roman"/>
                <w:b w:val="false"/>
                <w:i w:val="false"/>
                <w:color w:val="000000"/>
                <w:sz w:val="20"/>
              </w:rPr>
              <w:t>
тегі, аты, әкесінің аты (бар болса), лауазымы</w:t>
            </w:r>
          </w:p>
          <w:p>
            <w:pPr>
              <w:spacing w:after="20"/>
              <w:ind w:left="20"/>
              <w:jc w:val="both"/>
            </w:pPr>
            <w:r>
              <w:rPr>
                <w:rFonts w:ascii="Times New Roman"/>
                <w:b w:val="false"/>
                <w:i w:val="false"/>
                <w:color w:val="000000"/>
                <w:sz w:val="20"/>
              </w:rPr>
              <w:t>
Қолы: ________________</w:t>
            </w:r>
          </w:p>
          <w:p>
            <w:pPr>
              <w:spacing w:after="20"/>
              <w:ind w:left="20"/>
              <w:jc w:val="both"/>
            </w:pPr>
            <w:r>
              <w:rPr>
                <w:rFonts w:ascii="Times New Roman"/>
                <w:b w:val="false"/>
                <w:i w:val="false"/>
                <w:color w:val="000000"/>
                <w:sz w:val="20"/>
              </w:rPr>
              <w:t>
Күні 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Кинематография саласында</w:t>
            </w:r>
            <w:r>
              <w:br/>
            </w:r>
            <w:r>
              <w:rPr>
                <w:rFonts w:ascii="Times New Roman"/>
                <w:b w:val="false"/>
                <w:i w:val="false"/>
                <w:color w:val="000000"/>
                <w:sz w:val="20"/>
              </w:rPr>
              <w:t>субсидия беру туралы келісіміне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90" w:id="81"/>
    <w:p>
      <w:pPr>
        <w:spacing w:after="0"/>
        <w:ind w:left="0"/>
        <w:jc w:val="left"/>
      </w:pPr>
      <w:r>
        <w:rPr>
          <w:rFonts w:ascii="Times New Roman"/>
          <w:b/>
          <w:i w:val="false"/>
          <w:color w:val="000000"/>
        </w:rPr>
        <w:t xml:space="preserve"> Қазақстан Республикасында фильм (немесе оның бөлігін) шығаруға байланысты шығыстар туралы есеп</w:t>
      </w:r>
    </w:p>
    <w:bookmarkEnd w:id="81"/>
    <w:p>
      <w:pPr>
        <w:spacing w:after="0"/>
        <w:ind w:left="0"/>
        <w:jc w:val="both"/>
      </w:pPr>
      <w:r>
        <w:rPr>
          <w:rFonts w:ascii="Times New Roman"/>
          <w:b w:val="false"/>
          <w:i w:val="false"/>
          <w:color w:val="000000"/>
          <w:sz w:val="28"/>
        </w:rPr>
        <w:t>
      Инвестордың атауы: _____________________________________________</w:t>
      </w:r>
    </w:p>
    <w:p>
      <w:pPr>
        <w:spacing w:after="0"/>
        <w:ind w:left="0"/>
        <w:jc w:val="both"/>
      </w:pPr>
      <w:r>
        <w:rPr>
          <w:rFonts w:ascii="Times New Roman"/>
          <w:b w:val="false"/>
          <w:i w:val="false"/>
          <w:color w:val="000000"/>
          <w:sz w:val="28"/>
        </w:rPr>
        <w:t>
      Келісімнің нөмірі және күні:_______________________________________</w:t>
      </w:r>
    </w:p>
    <w:p>
      <w:pPr>
        <w:spacing w:after="0"/>
        <w:ind w:left="0"/>
        <w:jc w:val="both"/>
      </w:pPr>
      <w:r>
        <w:rPr>
          <w:rFonts w:ascii="Times New Roman"/>
          <w:b w:val="false"/>
          <w:i w:val="false"/>
          <w:color w:val="000000"/>
          <w:sz w:val="28"/>
        </w:rPr>
        <w:t>
      Фильм (немесе оның бір бөлігі) өндірісінің мерзімі: ___________________</w:t>
      </w:r>
    </w:p>
    <w:p>
      <w:pPr>
        <w:spacing w:after="0"/>
        <w:ind w:left="0"/>
        <w:jc w:val="both"/>
      </w:pPr>
      <w:r>
        <w:rPr>
          <w:rFonts w:ascii="Times New Roman"/>
          <w:b w:val="false"/>
          <w:i w:val="false"/>
          <w:color w:val="000000"/>
          <w:sz w:val="28"/>
        </w:rPr>
        <w:t>
      Келісімде қарастырылған субсидяның жалпы сомасы: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төлеу туралы растайтын құжаттың нөмірі (чектер, квитанциялар және басқа да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 шығыстарды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Фильм (немесе оның бір бөлігін) шығаруға байланысты инвестордың шығындарын растайтын қоса берілетін құжаттар мен материалдардың тізбесі:</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
      Есептің берген күні: __________________</w:t>
      </w:r>
    </w:p>
    <w:p>
      <w:pPr>
        <w:spacing w:after="0"/>
        <w:ind w:left="0"/>
        <w:jc w:val="both"/>
      </w:pPr>
      <w:r>
        <w:rPr>
          <w:rFonts w:ascii="Times New Roman"/>
          <w:b w:val="false"/>
          <w:i w:val="false"/>
          <w:color w:val="000000"/>
          <w:sz w:val="28"/>
        </w:rPr>
        <w:t>
      Инвестордың аты-жөні (бар болса):___________</w:t>
      </w:r>
    </w:p>
    <w:p>
      <w:pPr>
        <w:spacing w:after="0"/>
        <w:ind w:left="0"/>
        <w:jc w:val="both"/>
      </w:pPr>
      <w:r>
        <w:rPr>
          <w:rFonts w:ascii="Times New Roman"/>
          <w:b w:val="false"/>
          <w:i w:val="false"/>
          <w:color w:val="000000"/>
          <w:sz w:val="28"/>
        </w:rPr>
        <w:t>
      Инвестордың қолы: _________________</w:t>
      </w:r>
    </w:p>
    <w:p>
      <w:pPr>
        <w:spacing w:after="0"/>
        <w:ind w:left="0"/>
        <w:jc w:val="both"/>
      </w:pPr>
      <w:r>
        <w:rPr>
          <w:rFonts w:ascii="Times New Roman"/>
          <w:b w:val="false"/>
          <w:i w:val="false"/>
          <w:color w:val="000000"/>
          <w:sz w:val="28"/>
        </w:rPr>
        <w:t>
      Мөр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