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f75e" w14:textId="dc4f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Қазақстан Республикасы Еңбек және халықты әлеуметтік қорғау министрінің міндетін атқарушының және Қазақстан Республикасы Денсаулық сақтау және әлеуметтік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23 шілдедегі № 373 бұйрығы. Қазақстан Республикасының Әділет министрлігінде 2019 жылғы 25 шілдеде № 19084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Қазақстан Республикасы Еңбек және халықты әлеуметтік қорғау министрінің міндетін атқарушының және Қазақстан Республикасы Денсаулық сақтау және әлеуметтік даму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тармақтын 1), 2) және 3) тармақтарында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әлеуметтiк қорғау бірінші вице-министрi Е.Ж. Жылқыбаевқа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373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Қазақстан Республикасы Еңбек және халықты әлеуметтік қорғау министрінің міндетін атқарушының және Қазақстан Республикасы Денсаулық сақтау және әлеуметтік даму министрінің күші жойылды деп тануға жататын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Жұмыс уақытының қысқартылған ұзақтығын, жыл сайынғы ақылы қосымша еңбек демалысын және еңбекақының жоғары мөлшерін беру қағидаларын бекіту туралы"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4888 болып тіркелген).</w:t>
      </w:r>
    </w:p>
    <w:bookmarkEnd w:id="10"/>
    <w:bookmarkStart w:name="z13" w:id="11"/>
    <w:p>
      <w:pPr>
        <w:spacing w:after="0"/>
        <w:ind w:left="0"/>
        <w:jc w:val="both"/>
      </w:pPr>
      <w:r>
        <w:rPr>
          <w:rFonts w:ascii="Times New Roman"/>
          <w:b w:val="false"/>
          <w:i w:val="false"/>
          <w:color w:val="000000"/>
          <w:sz w:val="28"/>
        </w:rPr>
        <w:t xml:space="preserve">
      2.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бұйрығына өзгерістер мен толықтырулар енгізу туралы" Қазақстан Республикасы Еңбек және халықты әлеуметтік қорғау министрінің 2008 жылғы 27 тамыздағы № 226-ө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5344 болып тіркелген, 2008 жылы 4 қарашада № 167 (1393) "Заң газеті" газетінде жарияланған).</w:t>
      </w:r>
    </w:p>
    <w:bookmarkEnd w:id="11"/>
    <w:bookmarkStart w:name="z14" w:id="12"/>
    <w:p>
      <w:pPr>
        <w:spacing w:after="0"/>
        <w:ind w:left="0"/>
        <w:jc w:val="both"/>
      </w:pPr>
      <w:r>
        <w:rPr>
          <w:rFonts w:ascii="Times New Roman"/>
          <w:b w:val="false"/>
          <w:i w:val="false"/>
          <w:color w:val="000000"/>
          <w:sz w:val="28"/>
        </w:rPr>
        <w:t xml:space="preserve">
      3.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бұйрығына толықтырулар мен өзгеріс енгізу туралы" Қазақстан Республикасы Еңбек және халықты әлеуметтік қорғау министрінің 2010 жылғы 13 сәуірдегі № 132-ө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6200 болып тіркелген, 2010 жылы 26 тамызда № 14 Қазақстан Республикасы орталық атқарушы және өзге де орталық мемлекеттік органдарының актілер жинағында жарияланған).</w:t>
      </w:r>
    </w:p>
    <w:bookmarkEnd w:id="12"/>
    <w:bookmarkStart w:name="z15" w:id="13"/>
    <w:p>
      <w:pPr>
        <w:spacing w:after="0"/>
        <w:ind w:left="0"/>
        <w:jc w:val="both"/>
      </w:pPr>
      <w:r>
        <w:rPr>
          <w:rFonts w:ascii="Times New Roman"/>
          <w:b w:val="false"/>
          <w:i w:val="false"/>
          <w:color w:val="000000"/>
          <w:sz w:val="28"/>
        </w:rPr>
        <w:t xml:space="preserve">
      4.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бұйрығына өзгерістер мен толықтырулар енгізу туралы" Қазақстан Республикасы Еңбек және халықты әлеуметтік қорғау министрінің 2012 жылғы 27 сәуірдегі № 160-ө-м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7705 болып тіркелген, 2012 жылғы 18 тамызда № 527-532 (27605) "Егемен Қазақстан" газетінде жарияланған).</w:t>
      </w:r>
    </w:p>
    <w:bookmarkEnd w:id="13"/>
    <w:bookmarkStart w:name="z16" w:id="14"/>
    <w:p>
      <w:pPr>
        <w:spacing w:after="0"/>
        <w:ind w:left="0"/>
        <w:jc w:val="both"/>
      </w:pPr>
      <w:r>
        <w:rPr>
          <w:rFonts w:ascii="Times New Roman"/>
          <w:b w:val="false"/>
          <w:i w:val="false"/>
          <w:color w:val="000000"/>
          <w:sz w:val="28"/>
        </w:rPr>
        <w:t xml:space="preserve">
      5. "Шетелдiк жұмыс күшiн тарту және шетелдiк қызметкерлердi Қазақстан Республикасында жұмысқа орналастыру жөніндегі есеп нысанын бекіту туралы" Қазақстан Республикасы Еңбек және халықты әлеуметтік қорғау министрінің 2012 жылғы 24 шілдедегі № 297-ө-м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7858 болып тіркелген, 2012 жылғы 12 қыркүйекте № 598-602 (27675) "Егемен Қазақстан" газетінде жарияланған).</w:t>
      </w:r>
    </w:p>
    <w:bookmarkEnd w:id="14"/>
    <w:bookmarkStart w:name="z17" w:id="15"/>
    <w:p>
      <w:pPr>
        <w:spacing w:after="0"/>
        <w:ind w:left="0"/>
        <w:jc w:val="both"/>
      </w:pPr>
      <w:r>
        <w:rPr>
          <w:rFonts w:ascii="Times New Roman"/>
          <w:b w:val="false"/>
          <w:i w:val="false"/>
          <w:color w:val="000000"/>
          <w:sz w:val="28"/>
        </w:rPr>
        <w:t xml:space="preserve">
      6. "Еңбек қауіпсіздігі және еңбекті қорғау саласында ақпарат ұсыну және мемлекеттік статистика жүргізу қағидаларын бекіту туралы" Қазақстан Республикасы Денсаулық сақтау және әлеуметтік даму министрінің 2015 жылғы 18 наурыздағы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10844 болып тіркелген, "Әділет" ақпараттық-құқықтық жүйесінде 2015 жылғы 11 маусымда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