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fa13" w14:textId="515f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министрлігінің 2007 жылғы 23 қазандағы № 502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25 шілдедегі № 329 бұйрығы. Қазақстан Республикасының Әділет министрлігінде 2019 жылғы 29 шілдеде № 19109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министрлігінің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 білім беру қызметінде пайдаланатын қатаң есептіліктегі құжаттардың </w:t>
      </w:r>
      <w:r>
        <w:rPr>
          <w:rFonts w:ascii="Times New Roman"/>
          <w:b w:val="false"/>
          <w:i w:val="false"/>
          <w:color w:val="000000"/>
          <w:sz w:val="28"/>
        </w:rPr>
        <w:t>нысандарында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оқыту қазақ, орыс, ағылшын тілінде жүргізілетін магистратураға түсуге кешенді тестілеуге қатысу үшін </w:t>
      </w:r>
      <w:r>
        <w:rPr>
          <w:rFonts w:ascii="Times New Roman"/>
          <w:b w:val="false"/>
          <w:i w:val="false"/>
          <w:color w:val="000000"/>
          <w:sz w:val="28"/>
        </w:rPr>
        <w:t>өтініш</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ақпараттық жүйелер арқылы білім беру грантын тағайындау конкурсына қатысу үшін </w:t>
      </w:r>
      <w:r>
        <w:rPr>
          <w:rFonts w:ascii="Times New Roman"/>
          <w:b w:val="false"/>
          <w:i w:val="false"/>
          <w:color w:val="000000"/>
          <w:sz w:val="28"/>
        </w:rPr>
        <w:t>өтініш</w:t>
      </w:r>
      <w:r>
        <w:rPr>
          <w:rFonts w:ascii="Times New Roman"/>
          <w:b w:val="false"/>
          <w:i w:val="false"/>
          <w:color w:val="000000"/>
          <w:sz w:val="28"/>
        </w:rPr>
        <w:t xml:space="preserve"> (жоғары оқу орнынан кейінгі білім беру)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білім беру грантын (жоғары оқу орнынан кейінгі білім беру) тағайындау конкурсына қатысу үшін </w:t>
      </w:r>
      <w:r>
        <w:rPr>
          <w:rFonts w:ascii="Times New Roman"/>
          <w:b w:val="false"/>
          <w:i w:val="false"/>
          <w:color w:val="000000"/>
          <w:sz w:val="28"/>
        </w:rPr>
        <w:t>өтініш</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xml:space="preserve">
      1-4-сыныптарға арналған сынып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xml:space="preserve">
      5-11 (12)-сыныптарға арналған сынып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xml:space="preserve">
      факультативтік сабақтардың/үйде </w:t>
      </w:r>
      <w:r>
        <w:rPr>
          <w:rFonts w:ascii="Times New Roman"/>
          <w:b w:val="false"/>
          <w:i w:val="false"/>
          <w:color w:val="000000"/>
          <w:sz w:val="28"/>
        </w:rPr>
        <w:t>оқыту</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8"/>
    <w:bookmarkStart w:name="z10" w:id="9"/>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329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w:t>
            </w:r>
            <w:r>
              <w:br/>
            </w: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6"/>
    <w:p>
      <w:pPr>
        <w:spacing w:after="0"/>
        <w:ind w:left="0"/>
        <w:jc w:val="left"/>
      </w:pPr>
      <w:r>
        <w:rPr>
          <w:rFonts w:ascii="Times New Roman"/>
          <w:b/>
          <w:i w:val="false"/>
          <w:color w:val="000000"/>
        </w:rPr>
        <w:t xml:space="preserve"> Оқыту қазақ, орыс, ағылшын тілінде жүргізілетін магистратураға түсуге кешенді тестілеуге қатысу үшін өтініш</w:t>
      </w:r>
    </w:p>
    <w:bookmarkEnd w:id="16"/>
    <w:p>
      <w:pPr>
        <w:spacing w:after="0"/>
        <w:ind w:left="0"/>
        <w:jc w:val="left"/>
      </w:pP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329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7"/>
    <w:p>
      <w:pPr>
        <w:spacing w:after="0"/>
        <w:ind w:left="0"/>
        <w:jc w:val="left"/>
      </w:pPr>
      <w:r>
        <w:rPr>
          <w:rFonts w:ascii="Times New Roman"/>
          <w:b/>
          <w:i w:val="false"/>
          <w:color w:val="000000"/>
        </w:rPr>
        <w:t xml:space="preserve"> Ақпараттық жүйелер арқылы мемлекеттік білім беру грантын (жоғары оқу орнынан кейінгі білім беру) беру конкурсына қатысу үшін өтініш</w:t>
      </w:r>
    </w:p>
    <w:bookmarkEnd w:id="17"/>
    <w:p>
      <w:pPr>
        <w:spacing w:after="0"/>
        <w:ind w:left="0"/>
        <w:jc w:val="left"/>
      </w:pPr>
      <w:r>
        <w:br/>
      </w:r>
    </w:p>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329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w:t>
            </w:r>
            <w:r>
              <w:br/>
            </w: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8"/>
    <w:p>
      <w:pPr>
        <w:spacing w:after="0"/>
        <w:ind w:left="0"/>
        <w:jc w:val="left"/>
      </w:pPr>
      <w:r>
        <w:rPr>
          <w:rFonts w:ascii="Times New Roman"/>
          <w:b/>
          <w:i w:val="false"/>
          <w:color w:val="000000"/>
        </w:rPr>
        <w:t xml:space="preserve"> Білім беру грантын (жоғары оқу орнынан кейінгі білім беру) беру конкурсына қатысу үшін өтініш</w:t>
      </w:r>
    </w:p>
    <w:bookmarkEnd w:id="18"/>
    <w:p>
      <w:pPr>
        <w:spacing w:after="0"/>
        <w:ind w:left="0"/>
        <w:jc w:val="left"/>
      </w:pP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329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502 бұйрығымен </w:t>
            </w:r>
            <w:r>
              <w:br/>
            </w: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9"/>
    <w:p>
      <w:pPr>
        <w:spacing w:after="0"/>
        <w:ind w:left="0"/>
        <w:jc w:val="left"/>
      </w:pPr>
      <w:r>
        <w:rPr>
          <w:rFonts w:ascii="Times New Roman"/>
          <w:b/>
          <w:i w:val="false"/>
          <w:color w:val="000000"/>
        </w:rPr>
        <w:t xml:space="preserve"> Қазақстан Республикасының Білім және ғылым министрлігі 1-4-сыныптарға арналған сынып журналы _________________________________________________________  (облыс, республикалық маңызы бар қала және астана) _________________________________________________________  (аудан, қала (ауыл)  _________________________________________________________  (орта білім беру ұйымының атауы)  _____________________________________________________сынып __________________________________________________оқу жылы</w:t>
      </w:r>
    </w:p>
    <w:bookmarkEnd w:id="19"/>
    <w:p>
      <w:pPr>
        <w:spacing w:after="0"/>
        <w:ind w:left="0"/>
        <w:jc w:val="both"/>
      </w:pPr>
      <w:r>
        <w:rPr>
          <w:rFonts w:ascii="Times New Roman"/>
          <w:b w:val="false"/>
          <w:i w:val="false"/>
          <w:color w:val="000000"/>
          <w:sz w:val="28"/>
        </w:rPr>
        <w:t>
      Ескерту: Сынып журналы орта білім беру ұйымының әрбір мұғалімі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928"/>
        <w:gridCol w:w="929"/>
        <w:gridCol w:w="929"/>
        <w:gridCol w:w="929"/>
        <w:gridCol w:w="929"/>
        <w:gridCol w:w="929"/>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5"/>
        <w:gridCol w:w="1025"/>
        <w:gridCol w:w="1026"/>
        <w:gridCol w:w="1026"/>
        <w:gridCol w:w="1026"/>
        <w:gridCol w:w="1026"/>
        <w:gridCol w:w="1026"/>
      </w:tblGrid>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_сағ.__мин.</w:t>
            </w:r>
            <w:r>
              <w:br/>
            </w:r>
            <w:r>
              <w:rPr>
                <w:rFonts w:ascii="Times New Roman"/>
                <w:b w:val="false"/>
                <w:i w:val="false"/>
                <w:color w:val="000000"/>
                <w:sz w:val="20"/>
              </w:rPr>
              <w:t>
_сағ.__мин.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Сауат ашу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Әдебиеттік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Орыс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 тілі _______________</w:t>
            </w:r>
            <w:r>
              <w:br/>
            </w:r>
            <w:r>
              <w:rPr>
                <w:rFonts w:ascii="Times New Roman"/>
                <w:b w:val="false"/>
                <w:i w:val="false"/>
                <w:color w:val="000000"/>
                <w:sz w:val="20"/>
              </w:rPr>
              <w:t>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Математика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Ақпараттық коммуникациялық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Жаратылыстану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Дүниетану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Өзін-өзі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Көркем еңбек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Дене шынықтыру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Білім алушылар туралы жалпы мағлұматтар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Білім алушылардың дене шынықтыру дайындығының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қатыспаған сабақтары мен күндерінің саны туралы мағлұматтар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Білім алушылардың оқу үлгерімі және тәртібі есебінің жинақ тізімдемесі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Сынып журналының жүргізілуі туралы ескертулер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72"/>
        <w:gridCol w:w="375"/>
        <w:gridCol w:w="375"/>
        <w:gridCol w:w="375"/>
        <w:gridCol w:w="375"/>
        <w:gridCol w:w="375"/>
        <w:gridCol w:w="375"/>
        <w:gridCol w:w="375"/>
        <w:gridCol w:w="5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аты_______________________</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 _____________________</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ескертулері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Жаңартылған бағдарлама бойынша 1-4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2414"/>
        <w:gridCol w:w="386"/>
        <w:gridCol w:w="386"/>
        <w:gridCol w:w="386"/>
        <w:gridCol w:w="386"/>
        <w:gridCol w:w="386"/>
        <w:gridCol w:w="386"/>
        <w:gridCol w:w="386"/>
        <w:gridCol w:w="536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_______________________</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9"/>
        <w:gridCol w:w="849"/>
        <w:gridCol w:w="849"/>
        <w:gridCol w:w="545"/>
        <w:gridCol w:w="3018"/>
        <w:gridCol w:w="2866"/>
        <w:gridCol w:w="899"/>
        <w:gridCol w:w="394"/>
        <w:gridCol w:w="546"/>
        <w:gridCol w:w="242"/>
        <w:gridCol w:w="39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Т.А.Ә. (болған жағдайда)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балы</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(ең жоғары 50%)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(ең жоғары 50%)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 (сол жақ беті)</w:t>
      </w:r>
    </w:p>
    <w:p>
      <w:pPr>
        <w:spacing w:after="0"/>
        <w:ind w:left="0"/>
        <w:jc w:val="both"/>
      </w:pPr>
      <w:r>
        <w:rPr>
          <w:rFonts w:ascii="Times New Roman"/>
          <w:b w:val="false"/>
          <w:i w:val="false"/>
          <w:color w:val="000000"/>
          <w:sz w:val="28"/>
        </w:rPr>
        <w:t>
      *Ескерту: 2016-2017 оқу жылы – 1-сынып, 2017-2018 оқу жылы – 1, 2 - сыныптар, 2018-2019 оқу жылы – 1, 2 және 3-сыныптар, 2019-2020 оқу жылы – 1, 2, 3 және 4-сыныптар.</w:t>
      </w:r>
    </w:p>
    <w:p>
      <w:pPr>
        <w:spacing w:after="0"/>
        <w:ind w:left="0"/>
        <w:jc w:val="both"/>
      </w:pPr>
      <w:r>
        <w:rPr>
          <w:rFonts w:ascii="Times New Roman"/>
          <w:b w:val="false"/>
          <w:i w:val="false"/>
          <w:color w:val="000000"/>
          <w:sz w:val="28"/>
        </w:rPr>
        <w:t>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080"/>
        <w:gridCol w:w="2533"/>
        <w:gridCol w:w="722"/>
        <w:gridCol w:w="2081"/>
        <w:gridCol w:w="722"/>
        <w:gridCol w:w="2082"/>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мекемеде болуы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369"/>
        <w:gridCol w:w="5236"/>
        <w:gridCol w:w="3156"/>
        <w:gridCol w:w="1468"/>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өкілдерінің тегі, аты, әкесінің аты (болған жағдайда)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тұлғаның қызметі, жұмыс істейтін мекемесінің адресі және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 (дене тәрбиесі мұғалімі жылына екі рет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958"/>
        <w:gridCol w:w="908"/>
        <w:gridCol w:w="558"/>
        <w:gridCol w:w="559"/>
        <w:gridCol w:w="559"/>
        <w:gridCol w:w="1259"/>
        <w:gridCol w:w="3239"/>
        <w:gridCol w:w="1960"/>
      </w:tblGrid>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32"/>
        <w:gridCol w:w="732"/>
        <w:gridCol w:w="732"/>
        <w:gridCol w:w="1648"/>
        <w:gridCol w:w="4241"/>
        <w:gridCol w:w="302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жалпы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босатқан күндері мен сабақтарының саны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485"/>
        <w:gridCol w:w="2187"/>
        <w:gridCol w:w="1153"/>
        <w:gridCol w:w="1153"/>
        <w:gridCol w:w="1153"/>
        <w:gridCol w:w="1153"/>
        <w:gridCol w:w="1153"/>
        <w:gridCol w:w="1154"/>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тапсырмаларды орындауы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48"/>
        <w:gridCol w:w="1148"/>
        <w:gridCol w:w="1148"/>
        <w:gridCol w:w="2823"/>
        <w:gridCol w:w="1148"/>
        <w:gridCol w:w="1868"/>
        <w:gridCol w:w="1869"/>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329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xml:space="preserve">№ 502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0"/>
    <w:p>
      <w:pPr>
        <w:spacing w:after="0"/>
        <w:ind w:left="0"/>
        <w:jc w:val="left"/>
      </w:pPr>
      <w:r>
        <w:rPr>
          <w:rFonts w:ascii="Times New Roman"/>
          <w:b/>
          <w:i w:val="false"/>
          <w:color w:val="000000"/>
        </w:rPr>
        <w:t xml:space="preserve"> Қазақстан Республикасының Білім және ғылым министрлігі 5-11 (12)-сыныптарға арналған сынып журналы _____________________________________________________________  (облыс, республикалық маңызы бар қала және астана)  ________________________________________________________________  (аудан, қала (ауыл)  ________________________________________________________________  (орта білім беру ұйымының атауы)  __________________________________________________________ сынып  ________________________________________________________ оқу жылы</w:t>
      </w:r>
    </w:p>
    <w:bookmarkEnd w:id="20"/>
    <w:p>
      <w:pPr>
        <w:spacing w:after="0"/>
        <w:ind w:left="0"/>
        <w:jc w:val="both"/>
      </w:pPr>
      <w:r>
        <w:rPr>
          <w:rFonts w:ascii="Times New Roman"/>
          <w:b w:val="false"/>
          <w:i w:val="false"/>
          <w:color w:val="000000"/>
          <w:sz w:val="28"/>
        </w:rPr>
        <w:t>
      Ескерту: Сынып журналы әрбір мұғалім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5"/>
        <w:gridCol w:w="6005"/>
      </w:tblGrid>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әдебиеті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Орыс тілі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Орыс әдебиеті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Ана тілі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Ұйғыр/Өзбек/Тәжік әдебиеті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Қазақ тілі мен әдебиеті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Орыс тілі мен әдебиеті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Шетел тілі __________________</w:t>
            </w:r>
            <w:r>
              <w:br/>
            </w:r>
            <w:r>
              <w:rPr>
                <w:rFonts w:ascii="Times New Roman"/>
                <w:b w:val="false"/>
                <w:i w:val="false"/>
                <w:color w:val="000000"/>
                <w:sz w:val="20"/>
              </w:rPr>
              <w:t>
(қандай)</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Математика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Алгебра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Алгебра және анализ бастамалары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Геометрия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Информатика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Жаратылыстану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География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Биология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Химия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Физика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Қазақстан тарихы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Дүниежүзі тарихы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Құқық негіздері (Адам.Қоғам.Құқық.)</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Өзін-өзі тану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Музыка</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Көркем еңбек (Технология)</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Дене шынықтыру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Білім алушылар туралы жалпы мағлұмат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Білім алушылардың босатқан күндері мен сабақтары туралы мағлұмат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Білім алушылардың оқу үлгерімі мен тәртібін есепке алудың жинақ тізімдемесі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Қоғамдық пайдалы еңбек және қоғамдық тапсырмаларды есепке алу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Үйірмелер (секциялар, клубтар) және факультативтік сабақтар туралы мағлұмат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Дене шынықтыру дайындығынан Президенттік тест тапсыру туралы мәлімет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Білім алушылардың дене шынықтыру дайындығының көрсеткіштері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Сынып журналының жүргізілуі туралы ескертулер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954"/>
        <w:gridCol w:w="417"/>
        <w:gridCol w:w="417"/>
        <w:gridCol w:w="417"/>
        <w:gridCol w:w="417"/>
        <w:gridCol w:w="417"/>
        <w:gridCol w:w="417"/>
        <w:gridCol w:w="417"/>
        <w:gridCol w:w="5766"/>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 _______________________________</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3571"/>
        <w:gridCol w:w="2578"/>
        <w:gridCol w:w="2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аты-жөні, тегі (болған жағдайда)____________________________</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ескертпесі</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Жаңартылған бағдарлама бойынша 5-11 (12)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681"/>
        <w:gridCol w:w="430"/>
        <w:gridCol w:w="430"/>
        <w:gridCol w:w="430"/>
        <w:gridCol w:w="430"/>
        <w:gridCol w:w="430"/>
        <w:gridCol w:w="430"/>
        <w:gridCol w:w="430"/>
        <w:gridCol w:w="5948"/>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_______________________________</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42-ге дейін</w:t>
      </w:r>
    </w:p>
    <w:p>
      <w:pPr>
        <w:spacing w:after="0"/>
        <w:ind w:left="0"/>
        <w:jc w:val="both"/>
      </w:pPr>
      <w:r>
        <w:rPr>
          <w:rFonts w:ascii="Times New Roman"/>
          <w:b w:val="false"/>
          <w:i w:val="false"/>
          <w:color w:val="000000"/>
          <w:sz w:val="28"/>
        </w:rPr>
        <w:t>
      (оң жақ бетте)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870"/>
        <w:gridCol w:w="870"/>
        <w:gridCol w:w="559"/>
        <w:gridCol w:w="2939"/>
        <w:gridCol w:w="2784"/>
        <w:gridCol w:w="921"/>
        <w:gridCol w:w="404"/>
        <w:gridCol w:w="560"/>
        <w:gridCol w:w="248"/>
        <w:gridCol w:w="40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аты-жөні, тегі (болған жағдайда)____________________________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баллы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(макс 50%)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(макс 50%)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 (сол жақ бетте)</w:t>
      </w:r>
    </w:p>
    <w:p>
      <w:pPr>
        <w:spacing w:after="0"/>
        <w:ind w:left="0"/>
        <w:jc w:val="both"/>
      </w:pPr>
      <w:r>
        <w:rPr>
          <w:rFonts w:ascii="Times New Roman"/>
          <w:b w:val="false"/>
          <w:i w:val="false"/>
          <w:color w:val="000000"/>
          <w:sz w:val="28"/>
        </w:rPr>
        <w:t>
      *Ескерту: 2017-2018 оқу жылы – 5, 7- сыныптар, 2018-2019 оқу жылы – 5, 6, 7, 8 және 10-сыныптар, 2019-2020 оқу жылы - 5, 6, 7, 8, 9, 10 және 11 (12)- сыныптар.</w:t>
      </w:r>
    </w:p>
    <w:p>
      <w:pPr>
        <w:spacing w:after="0"/>
        <w:ind w:left="0"/>
        <w:jc w:val="both"/>
      </w:pPr>
      <w:r>
        <w:rPr>
          <w:rFonts w:ascii="Times New Roman"/>
          <w:b w:val="false"/>
          <w:i w:val="false"/>
          <w:color w:val="000000"/>
          <w:sz w:val="28"/>
        </w:rPr>
        <w:t>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715"/>
        <w:gridCol w:w="4947"/>
        <w:gridCol w:w="596"/>
        <w:gridCol w:w="1716"/>
        <w:gridCol w:w="596"/>
        <w:gridCol w:w="134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653"/>
        <w:gridCol w:w="5195"/>
        <w:gridCol w:w="2638"/>
        <w:gridCol w:w="145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Үйірмелерге қатысуы, қоғамдық жұмысы</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адамның тегі, аты, әкесінің аты (болған жағдайда)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сабақтарының саны мен босатқан күндері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(оқу жылы және тоқсандар бойы, 11-12 сыныптар оқу жылы және жарты жыл бойында)</w:t>
      </w:r>
    </w:p>
    <w:p>
      <w:pPr>
        <w:spacing w:after="0"/>
        <w:ind w:left="0"/>
        <w:jc w:val="both"/>
      </w:pPr>
      <w:r>
        <w:rPr>
          <w:rFonts w:ascii="Times New Roman"/>
          <w:b w:val="false"/>
          <w:i w:val="false"/>
          <w:color w:val="000000"/>
          <w:sz w:val="28"/>
        </w:rPr>
        <w:t>
      Білім алушылардың үлгерімі мен тәртібін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962"/>
        <w:gridCol w:w="4525"/>
        <w:gridCol w:w="910"/>
        <w:gridCol w:w="910"/>
        <w:gridCol w:w="911"/>
        <w:gridCol w:w="911"/>
        <w:gridCol w:w="911"/>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 (1-жарты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872"/>
        <w:gridCol w:w="873"/>
        <w:gridCol w:w="1831"/>
        <w:gridCol w:w="986"/>
        <w:gridCol w:w="606"/>
        <w:gridCol w:w="606"/>
        <w:gridCol w:w="1746"/>
        <w:gridCol w:w="607"/>
        <w:gridCol w:w="607"/>
        <w:gridCol w:w="607"/>
        <w:gridCol w:w="607"/>
        <w:gridCol w:w="6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аты</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4"/>
        <w:gridCol w:w="804"/>
        <w:gridCol w:w="804"/>
        <w:gridCol w:w="804"/>
        <w:gridCol w:w="1307"/>
        <w:gridCol w:w="1307"/>
        <w:gridCol w:w="566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(Адам. Қоғам. Құқық.)</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580"/>
        <w:gridCol w:w="2274"/>
        <w:gridCol w:w="944"/>
        <w:gridCol w:w="4094"/>
        <w:gridCol w:w="1672"/>
        <w:gridCol w:w="1309"/>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(Технология)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(Алғашқы әскери дайындық)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8135"/>
        <w:gridCol w:w="572"/>
        <w:gridCol w:w="572"/>
        <w:gridCol w:w="572"/>
        <w:gridCol w:w="572"/>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8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(Алғашқы әскери және технологиялық дайындық)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Қоғамдық пайдалы еңбекті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729"/>
        <w:gridCol w:w="385"/>
        <w:gridCol w:w="385"/>
        <w:gridCol w:w="385"/>
        <w:gridCol w:w="385"/>
        <w:gridCol w:w="385"/>
        <w:gridCol w:w="386"/>
        <w:gridCol w:w="386"/>
        <w:gridCol w:w="386"/>
        <w:gridCol w:w="386"/>
        <w:gridCol w:w="5324"/>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4"/>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 __________________________</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мазмұны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көлемі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белгісі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412"/>
        <w:gridCol w:w="2082"/>
        <w:gridCol w:w="1412"/>
        <w:gridCol w:w="2083"/>
        <w:gridCol w:w="1412"/>
        <w:gridCol w:w="1496"/>
        <w:gridCol w:w="1496"/>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клубтар)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 жолға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Дене шынықтыру дайындығынан Президенттік тест тапсыру туралы мағлұмат (дене тәрбиесі пәнінің мұғалімі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800"/>
        <w:gridCol w:w="1299"/>
        <w:gridCol w:w="1800"/>
        <w:gridCol w:w="2301"/>
        <w:gridCol w:w="23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деңгейі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 (дене шынықтыру пәнінің мұғалімі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150"/>
        <w:gridCol w:w="533"/>
        <w:gridCol w:w="4360"/>
        <w:gridCol w:w="328"/>
        <w:gridCol w:w="328"/>
        <w:gridCol w:w="739"/>
        <w:gridCol w:w="1903"/>
        <w:gridCol w:w="534"/>
        <w:gridCol w:w="534"/>
        <w:gridCol w:w="1152"/>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дар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859"/>
        <w:gridCol w:w="862"/>
        <w:gridCol w:w="862"/>
        <w:gridCol w:w="595"/>
        <w:gridCol w:w="600"/>
        <w:gridCol w:w="3074"/>
        <w:gridCol w:w="530"/>
        <w:gridCol w:w="927"/>
        <w:gridCol w:w="933"/>
        <w:gridCol w:w="864"/>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жөніндегі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25 шілдедегі</w:t>
            </w:r>
            <w:r>
              <w:br/>
            </w:r>
            <w:r>
              <w:rPr>
                <w:rFonts w:ascii="Times New Roman"/>
                <w:b w:val="false"/>
                <w:i w:val="false"/>
                <w:color w:val="000000"/>
                <w:sz w:val="20"/>
              </w:rPr>
              <w:t xml:space="preserve">№ 329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w:t>
            </w:r>
            <w:r>
              <w:br/>
            </w:r>
            <w:r>
              <w:rPr>
                <w:rFonts w:ascii="Times New Roman"/>
                <w:b w:val="false"/>
                <w:i w:val="false"/>
                <w:color w:val="000000"/>
                <w:sz w:val="20"/>
              </w:rPr>
              <w:t xml:space="preserve">бекітілген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1"/>
    <w:p>
      <w:pPr>
        <w:spacing w:after="0"/>
        <w:ind w:left="0"/>
        <w:jc w:val="left"/>
      </w:pPr>
      <w:r>
        <w:rPr>
          <w:rFonts w:ascii="Times New Roman"/>
          <w:b/>
          <w:i w:val="false"/>
          <w:color w:val="000000"/>
        </w:rPr>
        <w:t xml:space="preserve"> Қазақстан Республикасының Білім және ғылым министрлігі Факультативтік сабақтардың/үйде оқыту журналы</w:t>
      </w:r>
    </w:p>
    <w:bookmarkEnd w:id="21"/>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 сынып </w:t>
      </w:r>
    </w:p>
    <w:p>
      <w:pPr>
        <w:spacing w:after="0"/>
        <w:ind w:left="0"/>
        <w:jc w:val="both"/>
      </w:pPr>
      <w:r>
        <w:rPr>
          <w:rFonts w:ascii="Times New Roman"/>
          <w:b w:val="false"/>
          <w:i w:val="false"/>
          <w:color w:val="000000"/>
          <w:sz w:val="28"/>
        </w:rPr>
        <w:t xml:space="preserve">
      __________________ оқу жылы </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2625"/>
        <w:gridCol w:w="371"/>
        <w:gridCol w:w="371"/>
        <w:gridCol w:w="371"/>
        <w:gridCol w:w="371"/>
        <w:gridCol w:w="371"/>
        <w:gridCol w:w="371"/>
        <w:gridCol w:w="371"/>
        <w:gridCol w:w="371"/>
        <w:gridCol w:w="4964"/>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Мұғалімнің тегі, аты, әкесінің аты (болған жағдайда)_____________________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1724"/>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белгілері</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 сабақтар/үйде оқыту журналы факультатив топтарының жұмысын тіркейтін негізгі құжаты болып табылады және әрбір факультативтік курс бойынша негізгі және орта мектептерде жүргізіледі.</w:t>
      </w:r>
    </w:p>
    <w:p>
      <w:pPr>
        <w:spacing w:after="0"/>
        <w:ind w:left="0"/>
        <w:jc w:val="both"/>
      </w:pPr>
      <w:r>
        <w:rPr>
          <w:rFonts w:ascii="Times New Roman"/>
          <w:b w:val="false"/>
          <w:i w:val="false"/>
          <w:color w:val="000000"/>
          <w:sz w:val="28"/>
        </w:rPr>
        <w:t>
      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