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51ba" w14:textId="afa5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жылғы 1 қаңтардағы жағдай бойынша салық төлеушінің жеке шотында есептелінген өсімпұл сомаларын есептен шығару және 2018 жылғы мүлік салығы мен жер салығын төлеу бойынша міндеттерді қоспағанда, төленген күніне дейінгі, оны төлеу күнін қоса алғанда 2019 жылғы 1 қаңтарға дейінгі салық кезенінде салық міндеттері бойынша туындаған бересі сомасына есептелген өсімпұл сомаларын, сондай-ақ 2019 жылғы 1 қаңтардағы жағдай бойынша он бес жылдан астам дербес шотта есептелінген бересі сомаларын және оны есептен шығару күніне дейінгі, көрсетілген бересі сомасына есептелген өсімпұл сомаларын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29 шілдедегі № 797 бұйрығы. Қазақстан Республикасының Әділет министрлігінде 2019 жылғы 30 шілдеде № 19122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Республикасының 2017 жылғы 25 желтоқсандағы Заңының </w:t>
      </w:r>
      <w:r>
        <w:rPr>
          <w:rFonts w:ascii="Times New Roman"/>
          <w:b w:val="false"/>
          <w:i w:val="false"/>
          <w:color w:val="000000"/>
          <w:sz w:val="28"/>
        </w:rPr>
        <w:t>57-3-бабына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жылғы 1 қаңтардағы жағдай бойынша салық төлеушінің жеке шотында есептелінген өсімпұл сомаларын есептен шығару және 2018 жылғы мүлік салығы мен жер салығын төлеу бойынша міндеттерді қоспағанда, төленген күніне дейінгі, оны төлеу күнін қоса алғанда 2019 жылғы 1 қаңтарға дейінгі салық кезенінде салық міндеттері бойынша туындаған бересі сомасына есептелген өсімпұл сомаларын, сондай-ақ 2019 жылғы 1 қаңтардағы жағдай бойынша он бес жылдан астам дербес шотта есептелінген бересі сомаларын және оны есептен шығару күніне дейінгі, көрсетілген бересі сомасына есептелген өсімпұл сомаларын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797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2019 жылғы 1 қаңтардағы жағдай бойынша салық төлеушінің жеке шотында есептелінген өсімпұл сомаларын есептен шығару және 2018 жылғы мүлік салығы мен жер салығын төлеу бойынша міндеттерді қоспағанда, төленген күніне дейінгі, оны төлеу күнін қоса алғанда 2019 жылғы 1 қаңтарға дейінгі салық кезенінде салық міндеттері бойынша туындаған бересі сомасына есептелген өсімпұл сомаларын, сондай-ақ 2019 жылғы 1 қаңтардағы жағдай бойынша он бес жылдан астам дербес шотта есептелінген бересі сомаларын және оны есептен шығару күніне дейінгі, көрсетілген бересі сомасына есептелген өсімпұл сомаларын есептен шығару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2019 жылғы 1 қаңтардағы жағдай бойынша салық төлеушінің жеке шотында есептелінген өсімпұл сомаларын есептен шығару және 2018 жылғы мүлік салығы мен жер салығын төлеу бойынша міндеттерді қоспағанда, төленген күніне дейінгі, оны төлеу күнін қоса алғанда 2019 жылғы 1 қаңтарға дейінгі салық кезенінде салық міндеттері бойынша туындаған бересі сомасына есептелген өсімпұл сомаларын, сондай-ақ 2019 жылғы 1 қаңтардағы жағдай бойынша он бес жылдан астам дербес шотта есептелінген бересі сомаларын және оны есептен шығару күніне дейінгі, көрсетілген бересі сомасына есептелген өсімпұл сомаларын есептен шығару қағидалары (бұдан әрі – Қағидалар)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Республикасының 2017 жылғы 25 желтоқсандағы Заңының (бұдан әрі – Заң) </w:t>
      </w:r>
      <w:r>
        <w:rPr>
          <w:rFonts w:ascii="Times New Roman"/>
          <w:b w:val="false"/>
          <w:i w:val="false"/>
          <w:color w:val="000000"/>
          <w:sz w:val="28"/>
        </w:rPr>
        <w:t>57-3-бабына</w:t>
      </w:r>
      <w:r>
        <w:rPr>
          <w:rFonts w:ascii="Times New Roman"/>
          <w:b w:val="false"/>
          <w:i w:val="false"/>
          <w:color w:val="000000"/>
          <w:sz w:val="28"/>
        </w:rPr>
        <w:t xml:space="preserve"> сәйкес әзірленді және есептен шығару тәртібін айқындайды:</w:t>
      </w:r>
    </w:p>
    <w:bookmarkEnd w:id="10"/>
    <w:bookmarkStart w:name="z13" w:id="11"/>
    <w:p>
      <w:pPr>
        <w:spacing w:after="0"/>
        <w:ind w:left="0"/>
        <w:jc w:val="both"/>
      </w:pPr>
      <w:r>
        <w:rPr>
          <w:rFonts w:ascii="Times New Roman"/>
          <w:b w:val="false"/>
          <w:i w:val="false"/>
          <w:color w:val="000000"/>
          <w:sz w:val="28"/>
        </w:rPr>
        <w:t>
      1) 2019 жылғы 1 қаңтардағы жағдай бойынша салық төлеушінің жеке шотында есептелінген өсімпұл сомалары, сондай-ақ 2019 жылғы 1 қаңтарға дейінгі салық кезеніне салық міндеттері бойынша туындаған бересі сомасына төлем күніне дейін, есептелген өсімпұл сомалары. Осы тармақшада көзделген өсімпұлды есептен шығару 2018 жылғы мүлік салығын және жер салығын төлеу жөніндегі міндеттемелерді қоспағанда, 2019 жылғы 1 қаңтарға дейін салық кезендері үшін салықтық міндеттемелер бойынша қалыптасқан бересінің толық сомасына жүргізіледі. Бұл ретте, бюджетке төленген бересі салық және басқа да міндетті төлемдер түріне сәйкес өсімпұл есептен шығарылады.</w:t>
      </w:r>
    </w:p>
    <w:bookmarkEnd w:id="11"/>
    <w:p>
      <w:pPr>
        <w:spacing w:after="0"/>
        <w:ind w:left="0"/>
        <w:jc w:val="both"/>
      </w:pPr>
      <w:r>
        <w:rPr>
          <w:rFonts w:ascii="Times New Roman"/>
          <w:b w:val="false"/>
          <w:i w:val="false"/>
          <w:color w:val="000000"/>
          <w:sz w:val="28"/>
        </w:rPr>
        <w:t>
      Осы тармақшының бірінші бөлігінің ережелері салық төлеушілерге - жеке тұлғаларға, сондай-ақ кәсіпкерлік қызметті жеке нотариустар, жеке сот орындаушысы, адвокат, кәсіби медиаторлар қызметін жүзеге асырумен байланысты емес, салықтық міндеттемелері бойынша жеке практикамен айналысатын тұлғаға, жеке кәсіпкер ретінде тіркеу есебінде тұрған жеке тұлғаларға;</w:t>
      </w:r>
    </w:p>
    <w:bookmarkStart w:name="z14" w:id="12"/>
    <w:p>
      <w:pPr>
        <w:spacing w:after="0"/>
        <w:ind w:left="0"/>
        <w:jc w:val="both"/>
      </w:pPr>
      <w:r>
        <w:rPr>
          <w:rFonts w:ascii="Times New Roman"/>
          <w:b w:val="false"/>
          <w:i w:val="false"/>
          <w:color w:val="000000"/>
          <w:sz w:val="28"/>
        </w:rPr>
        <w:t>
      2) 2019 жылғы 1 қаңтардағы жағдай бойынша он бес жылдам астам дербес шотта есептелінген бересінің сомаларына, сондай-ақ оны есептен шығару күніне дейінгі, көрсетілген бересі сомасына есептелген өсімпұл сомаларына қолданылады.</w:t>
      </w:r>
    </w:p>
    <w:bookmarkEnd w:id="12"/>
    <w:p>
      <w:pPr>
        <w:spacing w:after="0"/>
        <w:ind w:left="0"/>
        <w:jc w:val="both"/>
      </w:pPr>
      <w:r>
        <w:rPr>
          <w:rFonts w:ascii="Times New Roman"/>
          <w:b w:val="false"/>
          <w:i w:val="false"/>
          <w:color w:val="000000"/>
          <w:sz w:val="28"/>
        </w:rPr>
        <w:t>
      Осы тармақшаның бірінші бөлігінің ережелері салық төлеушілерге - жеке тұлғаларға, сондай-ақ кәсіпкерлік қызметті жеке нотариустар, жеке сот орындаушысы, адвокат, кәсіби медиаторлар қызметін жүзеге асырумен байланысты, салықтық міндеттемелері бойынша жеке практикамен айналысатын тұлғаға, жеке кәсіпкер ретінде тіркеу есебінде тұрмайтын жеке тұлғаларға қолданылады.</w:t>
      </w:r>
    </w:p>
    <w:bookmarkStart w:name="z15" w:id="13"/>
    <w:p>
      <w:pPr>
        <w:spacing w:after="0"/>
        <w:ind w:left="0"/>
        <w:jc w:val="left"/>
      </w:pPr>
      <w:r>
        <w:rPr>
          <w:rFonts w:ascii="Times New Roman"/>
          <w:b/>
          <w:i w:val="false"/>
          <w:color w:val="000000"/>
        </w:rPr>
        <w:t xml:space="preserve"> 2-тарау. 2019 жылғы 1 қаңтардағы жағдай бойынша салық төлеушінің жеке шотында есептелінген өсімпұл сомаларын есептен шығару және 2018 жылғы мүлік салығы мен жер салығын төлеу бойынша міндеттерді қоспағанда, төленген күніне дейінгі, оны төлеу күнін қоса алғанда 2019 жылғы 1 қаңтарға дейінгі салық кезенінде салық міндеттері бойынша туындаған бересі сомасына есептелген өсімпұл сомаларын, сондай-ақ 2019 жылғы 1 қаңтардағы жағдай бойынша он бес жылдан астам дербес шотта есептелінген бересі сомаларын және оны есептен шығару күніне дейінгі, көрсетілген бересі сомасына есептелген өсімпұл сомаларын есептен шығару тәртібі</w:t>
      </w:r>
    </w:p>
    <w:bookmarkEnd w:id="13"/>
    <w:bookmarkStart w:name="z16" w:id="14"/>
    <w:p>
      <w:pPr>
        <w:spacing w:after="0"/>
        <w:ind w:left="0"/>
        <w:jc w:val="both"/>
      </w:pPr>
      <w:r>
        <w:rPr>
          <w:rFonts w:ascii="Times New Roman"/>
          <w:b w:val="false"/>
          <w:i w:val="false"/>
          <w:color w:val="000000"/>
          <w:sz w:val="28"/>
        </w:rPr>
        <w:t>
      2. Осы Қағидалардың 1-тармағының 1) және 2) тармақшаларында көзделінген шарттарға сәйкес салық төлеушілерді іріктеу үшін жеке шоттарды түгендеу мақсатында, осы Қағидалар күшіне енген күннен бастап екі жұмыс күні ішінде салық төлеушілердің жеке шоттарын жүргізу орны бойынша мемлекеттік кірістер органы Комиссия құрады.</w:t>
      </w:r>
    </w:p>
    <w:bookmarkEnd w:id="14"/>
    <w:bookmarkStart w:name="z17" w:id="15"/>
    <w:p>
      <w:pPr>
        <w:spacing w:after="0"/>
        <w:ind w:left="0"/>
        <w:jc w:val="both"/>
      </w:pPr>
      <w:r>
        <w:rPr>
          <w:rFonts w:ascii="Times New Roman"/>
          <w:b w:val="false"/>
          <w:i w:val="false"/>
          <w:color w:val="000000"/>
          <w:sz w:val="28"/>
        </w:rPr>
        <w:t>
      3. Комиссия құрамына:</w:t>
      </w:r>
    </w:p>
    <w:bookmarkEnd w:id="15"/>
    <w:bookmarkStart w:name="z18" w:id="16"/>
    <w:p>
      <w:pPr>
        <w:spacing w:after="0"/>
        <w:ind w:left="0"/>
        <w:jc w:val="both"/>
      </w:pPr>
      <w:r>
        <w:rPr>
          <w:rFonts w:ascii="Times New Roman"/>
          <w:b w:val="false"/>
          <w:i w:val="false"/>
          <w:color w:val="000000"/>
          <w:sz w:val="28"/>
        </w:rPr>
        <w:t xml:space="preserve">
      1) салық төлеушілерді есепке алуды және дербес шоттарды жүргізуге жауапты; </w:t>
      </w:r>
    </w:p>
    <w:bookmarkEnd w:id="16"/>
    <w:bookmarkStart w:name="z19" w:id="17"/>
    <w:p>
      <w:pPr>
        <w:spacing w:after="0"/>
        <w:ind w:left="0"/>
        <w:jc w:val="both"/>
      </w:pPr>
      <w:r>
        <w:rPr>
          <w:rFonts w:ascii="Times New Roman"/>
          <w:b w:val="false"/>
          <w:i w:val="false"/>
          <w:color w:val="000000"/>
          <w:sz w:val="28"/>
        </w:rPr>
        <w:t>
      2) жергілікті салықты әкімшілендіру және өндірістік емес төлемдерді әкімшіліктендіруге жауапты;</w:t>
      </w:r>
    </w:p>
    <w:bookmarkEnd w:id="17"/>
    <w:bookmarkStart w:name="z20" w:id="18"/>
    <w:p>
      <w:pPr>
        <w:spacing w:after="0"/>
        <w:ind w:left="0"/>
        <w:jc w:val="both"/>
      </w:pPr>
      <w:r>
        <w:rPr>
          <w:rFonts w:ascii="Times New Roman"/>
          <w:b w:val="false"/>
          <w:i w:val="false"/>
          <w:color w:val="000000"/>
          <w:sz w:val="28"/>
        </w:rPr>
        <w:t>
      3) салық төлеушілерді тіркеу үшін жауапты;</w:t>
      </w:r>
    </w:p>
    <w:bookmarkEnd w:id="18"/>
    <w:bookmarkStart w:name="z21" w:id="19"/>
    <w:p>
      <w:pPr>
        <w:spacing w:after="0"/>
        <w:ind w:left="0"/>
        <w:jc w:val="both"/>
      </w:pPr>
      <w:r>
        <w:rPr>
          <w:rFonts w:ascii="Times New Roman"/>
          <w:b w:val="false"/>
          <w:i w:val="false"/>
          <w:color w:val="000000"/>
          <w:sz w:val="28"/>
        </w:rPr>
        <w:t>
      4) берешектермен жұмыс үшін жауапты;</w:t>
      </w:r>
    </w:p>
    <w:bookmarkEnd w:id="19"/>
    <w:bookmarkStart w:name="z22" w:id="20"/>
    <w:p>
      <w:pPr>
        <w:spacing w:after="0"/>
        <w:ind w:left="0"/>
        <w:jc w:val="both"/>
      </w:pPr>
      <w:r>
        <w:rPr>
          <w:rFonts w:ascii="Times New Roman"/>
          <w:b w:val="false"/>
          <w:i w:val="false"/>
          <w:color w:val="000000"/>
          <w:sz w:val="28"/>
        </w:rPr>
        <w:t>
      5) камералдық бақылауды жүргізуге жауапты лауазымды тұлғалар кіреді.</w:t>
      </w:r>
    </w:p>
    <w:bookmarkEnd w:id="20"/>
    <w:p>
      <w:pPr>
        <w:spacing w:after="0"/>
        <w:ind w:left="0"/>
        <w:jc w:val="both"/>
      </w:pPr>
      <w:r>
        <w:rPr>
          <w:rFonts w:ascii="Times New Roman"/>
          <w:b w:val="false"/>
          <w:i w:val="false"/>
          <w:color w:val="000000"/>
          <w:sz w:val="28"/>
        </w:rPr>
        <w:t xml:space="preserve">
      Комиссияны мемлекеттік кірістер органының басшысы немесе басшының орынбасары болып табылатын төраға басқарады. </w:t>
      </w:r>
    </w:p>
    <w:bookmarkStart w:name="z23" w:id="21"/>
    <w:p>
      <w:pPr>
        <w:spacing w:after="0"/>
        <w:ind w:left="0"/>
        <w:jc w:val="both"/>
      </w:pPr>
      <w:r>
        <w:rPr>
          <w:rFonts w:ascii="Times New Roman"/>
          <w:b w:val="false"/>
          <w:i w:val="false"/>
          <w:color w:val="000000"/>
          <w:sz w:val="28"/>
        </w:rPr>
        <w:t>
      4. Комиссия 2018 жылға мүлік салығы мен жер салығын төлеу бойынша міндеттемелерді қоспағанда, 2019 жылғы 1 қаңтарға дейінгі салық кезенінде салық міндеттері бойынша туындаған бересі сомасын толық көлемде төлеген, сондай-ақ 2019 жылғы 1 қаңтардағы жағдай бойынша он бес жылдан астам өсімпұл және (немесе) бересілері бар салық төлеушілерді, Қағидалардың 1-тармағының 1) және 2) тармақшаларында көзделінген шарттарға сәйкес салық төлеушілерді іріктеу үшін жеке шоттарды түгендеу бойынша жұмыстар жүргізеді.</w:t>
      </w:r>
    </w:p>
    <w:bookmarkEnd w:id="21"/>
    <w:p>
      <w:pPr>
        <w:spacing w:after="0"/>
        <w:ind w:left="0"/>
        <w:jc w:val="both"/>
      </w:pPr>
      <w:r>
        <w:rPr>
          <w:rFonts w:ascii="Times New Roman"/>
          <w:b w:val="false"/>
          <w:i w:val="false"/>
          <w:color w:val="000000"/>
          <w:sz w:val="28"/>
        </w:rPr>
        <w:t xml:space="preserve">
      Түгендеу жұмыстары 2020 жылдың 5 қаңтарына дейін жүргізіледі. </w:t>
      </w:r>
    </w:p>
    <w:bookmarkStart w:name="z24" w:id="22"/>
    <w:p>
      <w:pPr>
        <w:spacing w:after="0"/>
        <w:ind w:left="0"/>
        <w:jc w:val="both"/>
      </w:pPr>
      <w:r>
        <w:rPr>
          <w:rFonts w:ascii="Times New Roman"/>
          <w:b w:val="false"/>
          <w:i w:val="false"/>
          <w:color w:val="000000"/>
          <w:sz w:val="28"/>
        </w:rPr>
        <w:t xml:space="preserve">
      5. 2019 жылғы 1 қаңтарға дейін салық кезеңіндегі салық міндеттері бойынша туындаған бересі сомасын толық көлемде төлеген, салық төлеушілер, осы Қағидалардың 4-тармағында көрсетілген түгендеу барысында анықталған, 2018 жылға мүлік салығы мен жер салығын төлеу бойынша міндеттемелерді қоспағанда, осындай салық төлеушілерді анықтаған күннен бастап үш жұмыс күнінен кешіктірмей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бересі сомасын төлеуге жататын жағдайда, өсімпұл сомасын есептен шығару туралы шешім шығарады (бұдан әрі – Шешім).</w:t>
      </w:r>
    </w:p>
    <w:bookmarkEnd w:id="22"/>
    <w:p>
      <w:pPr>
        <w:spacing w:after="0"/>
        <w:ind w:left="0"/>
        <w:jc w:val="both"/>
      </w:pPr>
      <w:r>
        <w:rPr>
          <w:rFonts w:ascii="Times New Roman"/>
          <w:b w:val="false"/>
          <w:i w:val="false"/>
          <w:color w:val="000000"/>
          <w:sz w:val="28"/>
        </w:rPr>
        <w:t>
      2019 жылғы 1 қаңтардағы жағдай бойынша салық төлеушінің жеке шотында есептелінген өсімпұл сомалары, сондай-ақ төленген күнді қоса алғанда төлем күніне дейін есептелген өсімпұл сомалары есептен шығаруға жатады.</w:t>
      </w:r>
    </w:p>
    <w:p>
      <w:pPr>
        <w:spacing w:after="0"/>
        <w:ind w:left="0"/>
        <w:jc w:val="both"/>
      </w:pPr>
      <w:r>
        <w:rPr>
          <w:rFonts w:ascii="Times New Roman"/>
          <w:b w:val="false"/>
          <w:i w:val="false"/>
          <w:color w:val="000000"/>
          <w:sz w:val="28"/>
        </w:rPr>
        <w:t>
      Комиссияның Шешіміне Комиссияның төрағасы немесе оның міндетін атқаратын тұлға және оның мүшелері қол қояды.</w:t>
      </w:r>
    </w:p>
    <w:bookmarkStart w:name="z25" w:id="23"/>
    <w:p>
      <w:pPr>
        <w:spacing w:after="0"/>
        <w:ind w:left="0"/>
        <w:jc w:val="both"/>
      </w:pPr>
      <w:r>
        <w:rPr>
          <w:rFonts w:ascii="Times New Roman"/>
          <w:b w:val="false"/>
          <w:i w:val="false"/>
          <w:color w:val="000000"/>
          <w:sz w:val="28"/>
        </w:rPr>
        <w:t>
      6. Мемлекеттік кірістер органы Шешім шығарылған күннен бастап үш жұмыс күнінен кешіктірмей Шешімде көрсетілген өсімпұл сомасын есептен шығару жүргізеді.</w:t>
      </w:r>
    </w:p>
    <w:bookmarkEnd w:id="23"/>
    <w:p>
      <w:pPr>
        <w:spacing w:after="0"/>
        <w:ind w:left="0"/>
        <w:jc w:val="both"/>
      </w:pPr>
      <w:r>
        <w:rPr>
          <w:rFonts w:ascii="Times New Roman"/>
          <w:b w:val="false"/>
          <w:i w:val="false"/>
          <w:color w:val="000000"/>
          <w:sz w:val="28"/>
        </w:rPr>
        <w:t xml:space="preserve">
      Есептен шығару дербес шотының "Операцияның және құжаттың мазмұны, жазба (енгізу) негізінде жүргізіледі" деген бағанында алу белгісімен есептен шығаруға жататын өсімпұл сомасын салық төлеушінің дербес шотының "Өсімпұл бойынша есептеу" – "Есептелді (төмендетілді)" деген бағандарында көрсету арқылы жүргізіледі: </w:t>
      </w:r>
    </w:p>
    <w:p>
      <w:pPr>
        <w:spacing w:after="0"/>
        <w:ind w:left="0"/>
        <w:jc w:val="both"/>
      </w:pPr>
      <w:r>
        <w:rPr>
          <w:rFonts w:ascii="Times New Roman"/>
          <w:b w:val="false"/>
          <w:i w:val="false"/>
          <w:color w:val="000000"/>
          <w:sz w:val="28"/>
        </w:rPr>
        <w:t>
      Салық төлеушінің дербес шотынан өсімпұл сомасын есептен шығару туралы "20___ жылғы "____" ____________ № ____ Шешім".</w:t>
      </w:r>
    </w:p>
    <w:bookmarkStart w:name="z26" w:id="24"/>
    <w:p>
      <w:pPr>
        <w:spacing w:after="0"/>
        <w:ind w:left="0"/>
        <w:jc w:val="both"/>
      </w:pPr>
      <w:r>
        <w:rPr>
          <w:rFonts w:ascii="Times New Roman"/>
          <w:b w:val="false"/>
          <w:i w:val="false"/>
          <w:color w:val="000000"/>
          <w:sz w:val="28"/>
        </w:rPr>
        <w:t xml:space="preserve">
      7. Осы Қағидалардың 4-тармағында көрсетілген түгендеу барысында 2019 жылғы 1 қаңтардағы жағдай бойынша он бес жылдан астам дербес шотта есептелінген бересі сомалары бар салық төлеушілер аныкталса, Комиссия осындай салық төлеушілер анықталған күннен бастап үш жұмыс күнінен кешіктірмей,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бересі және өсімпұл сомаларын есептен шығару туралы шешім шығарады (бұдан әрі – есептен шығару туралы Шешім).</w:t>
      </w:r>
    </w:p>
    <w:bookmarkEnd w:id="24"/>
    <w:p>
      <w:pPr>
        <w:spacing w:after="0"/>
        <w:ind w:left="0"/>
        <w:jc w:val="both"/>
      </w:pPr>
      <w:r>
        <w:rPr>
          <w:rFonts w:ascii="Times New Roman"/>
          <w:b w:val="false"/>
          <w:i w:val="false"/>
          <w:color w:val="000000"/>
          <w:sz w:val="28"/>
        </w:rPr>
        <w:t>
      2019 жылғы 1 қаңтардағы жағдай бойынша он бес жылдан астам дербес шотта есептелінген бересі сомалары, сондай-ақ оны есептен шығару күніне дейінгі есептен шығару күнін қоса алғандағы көрсетілген бересі сомасына есептелген өсімпұл сомасы есептен шығаруға жатады.</w:t>
      </w:r>
    </w:p>
    <w:p>
      <w:pPr>
        <w:spacing w:after="0"/>
        <w:ind w:left="0"/>
        <w:jc w:val="both"/>
      </w:pPr>
      <w:r>
        <w:rPr>
          <w:rFonts w:ascii="Times New Roman"/>
          <w:b w:val="false"/>
          <w:i w:val="false"/>
          <w:color w:val="000000"/>
          <w:sz w:val="28"/>
        </w:rPr>
        <w:t>
      Комиссияның Шешіміне Комиссияның төрағасы немесе оның міндетін атқаратын тұлға және оның мүшелері қол қояды.</w:t>
      </w:r>
    </w:p>
    <w:bookmarkStart w:name="z27" w:id="25"/>
    <w:p>
      <w:pPr>
        <w:spacing w:after="0"/>
        <w:ind w:left="0"/>
        <w:jc w:val="both"/>
      </w:pPr>
      <w:r>
        <w:rPr>
          <w:rFonts w:ascii="Times New Roman"/>
          <w:b w:val="false"/>
          <w:i w:val="false"/>
          <w:color w:val="000000"/>
          <w:sz w:val="28"/>
        </w:rPr>
        <w:t>
      8. Мемлекеттік кірістер органы бересі және өсімпұл сомаларын есептен шығару туралы Шешім шығарылған күннен бастап үш жұмыс күнінен кешіктірмей осы Шешімде көрсетілген бересі және өсімпұл сомаларын есептен шығаруды жүргізеді.</w:t>
      </w:r>
    </w:p>
    <w:bookmarkEnd w:id="25"/>
    <w:p>
      <w:pPr>
        <w:spacing w:after="0"/>
        <w:ind w:left="0"/>
        <w:jc w:val="both"/>
      </w:pPr>
      <w:r>
        <w:rPr>
          <w:rFonts w:ascii="Times New Roman"/>
          <w:b w:val="false"/>
          <w:i w:val="false"/>
          <w:color w:val="000000"/>
          <w:sz w:val="28"/>
        </w:rPr>
        <w:t xml:space="preserve">
      Есептен шығару дербес шотының "Операцияның және құжаттың мазмұны, жазба (енгізу) негізінде жүргізіледі" деген бағанында алу белгісімен есептен шығаруға жататын өсімпұл сомасын салық төлеушінің "Салық және төлемдер бойынша есептер" – "Есептелді" дербес шотының "Өсімпұл бойынша есептеу" – "Есептелді (төмендетілді)" деген бағандарында көрсету арқылы жүргізіледі: </w:t>
      </w:r>
    </w:p>
    <w:p>
      <w:pPr>
        <w:spacing w:after="0"/>
        <w:ind w:left="0"/>
        <w:jc w:val="both"/>
      </w:pPr>
      <w:r>
        <w:rPr>
          <w:rFonts w:ascii="Times New Roman"/>
          <w:b w:val="false"/>
          <w:i w:val="false"/>
          <w:color w:val="000000"/>
          <w:sz w:val="28"/>
        </w:rPr>
        <w:t>
      Салық төлеушінің дербес шотынан өсімпұл сомасын есептен шығару туралы "20___ жылғы "____" ____________ № ____ Шешім".</w:t>
      </w:r>
    </w:p>
    <w:bookmarkStart w:name="z28" w:id="26"/>
    <w:p>
      <w:pPr>
        <w:spacing w:after="0"/>
        <w:ind w:left="0"/>
        <w:jc w:val="both"/>
      </w:pPr>
      <w:r>
        <w:rPr>
          <w:rFonts w:ascii="Times New Roman"/>
          <w:b w:val="false"/>
          <w:i w:val="false"/>
          <w:color w:val="000000"/>
          <w:sz w:val="28"/>
        </w:rPr>
        <w:t>
      9. Облыстар, республикалық маңызы бар қалалар және астана бойынша Мемлекеттік кірістер департаменттері Қазақстан Республикасы Қаржы министрлігі Мемлекеттік кірістер комитетіне:</w:t>
      </w:r>
    </w:p>
    <w:bookmarkEnd w:id="26"/>
    <w:p>
      <w:pPr>
        <w:spacing w:after="0"/>
        <w:ind w:left="0"/>
        <w:jc w:val="both"/>
      </w:pPr>
      <w:r>
        <w:rPr>
          <w:rFonts w:ascii="Times New Roman"/>
          <w:b w:val="false"/>
          <w:i w:val="false"/>
          <w:color w:val="000000"/>
          <w:sz w:val="28"/>
        </w:rPr>
        <w:t xml:space="preserve">
      - Комиссия құрылған күннен бастап бір айдан кешіктірілмейтін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бересіні төлеген жағдайда бересі мен өсімпұл сомасын есептен шығару туралы есепті;</w:t>
      </w:r>
    </w:p>
    <w:p>
      <w:pPr>
        <w:spacing w:after="0"/>
        <w:ind w:left="0"/>
        <w:jc w:val="both"/>
      </w:pPr>
      <w:r>
        <w:rPr>
          <w:rFonts w:ascii="Times New Roman"/>
          <w:b w:val="false"/>
          <w:i w:val="false"/>
          <w:color w:val="000000"/>
          <w:sz w:val="28"/>
        </w:rPr>
        <w:t xml:space="preserve">
      - айына екі рет 5 мен 20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бересіні төлеген жағдайда өсімпұл сомасын есептен шығару туралы есепті ұсынады, бұл ретте түпкілікті есеп 2020 жылғы 10 қаңтарға дейінгі мерзімде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 қаңтардағы </w:t>
            </w:r>
            <w:r>
              <w:br/>
            </w:r>
            <w:r>
              <w:rPr>
                <w:rFonts w:ascii="Times New Roman"/>
                <w:b w:val="false"/>
                <w:i w:val="false"/>
                <w:color w:val="000000"/>
                <w:sz w:val="20"/>
              </w:rPr>
              <w:t xml:space="preserve">жағдай бойынша салық </w:t>
            </w:r>
            <w:r>
              <w:br/>
            </w:r>
            <w:r>
              <w:rPr>
                <w:rFonts w:ascii="Times New Roman"/>
                <w:b w:val="false"/>
                <w:i w:val="false"/>
                <w:color w:val="000000"/>
                <w:sz w:val="20"/>
              </w:rPr>
              <w:t xml:space="preserve">төлеушінің жеке шотында </w:t>
            </w:r>
            <w:r>
              <w:br/>
            </w:r>
            <w:r>
              <w:rPr>
                <w:rFonts w:ascii="Times New Roman"/>
                <w:b w:val="false"/>
                <w:i w:val="false"/>
                <w:color w:val="000000"/>
                <w:sz w:val="20"/>
              </w:rPr>
              <w:t xml:space="preserve">есептелінген өсімпұл сомаларын </w:t>
            </w:r>
            <w:r>
              <w:br/>
            </w:r>
            <w:r>
              <w:rPr>
                <w:rFonts w:ascii="Times New Roman"/>
                <w:b w:val="false"/>
                <w:i w:val="false"/>
                <w:color w:val="000000"/>
                <w:sz w:val="20"/>
              </w:rPr>
              <w:t xml:space="preserve">есептен шығару және </w:t>
            </w:r>
            <w:r>
              <w:br/>
            </w:r>
            <w:r>
              <w:rPr>
                <w:rFonts w:ascii="Times New Roman"/>
                <w:b w:val="false"/>
                <w:i w:val="false"/>
                <w:color w:val="000000"/>
                <w:sz w:val="20"/>
              </w:rPr>
              <w:t xml:space="preserve">2018 жылғы мүлік салығы мен </w:t>
            </w:r>
            <w:r>
              <w:br/>
            </w:r>
            <w:r>
              <w:rPr>
                <w:rFonts w:ascii="Times New Roman"/>
                <w:b w:val="false"/>
                <w:i w:val="false"/>
                <w:color w:val="000000"/>
                <w:sz w:val="20"/>
              </w:rPr>
              <w:t xml:space="preserve">жер салығын төлеу бойынша </w:t>
            </w:r>
            <w:r>
              <w:br/>
            </w:r>
            <w:r>
              <w:rPr>
                <w:rFonts w:ascii="Times New Roman"/>
                <w:b w:val="false"/>
                <w:i w:val="false"/>
                <w:color w:val="000000"/>
                <w:sz w:val="20"/>
              </w:rPr>
              <w:t xml:space="preserve">міндеттерді қоспағанда, </w:t>
            </w:r>
            <w:r>
              <w:br/>
            </w:r>
            <w:r>
              <w:rPr>
                <w:rFonts w:ascii="Times New Roman"/>
                <w:b w:val="false"/>
                <w:i w:val="false"/>
                <w:color w:val="000000"/>
                <w:sz w:val="20"/>
              </w:rPr>
              <w:t xml:space="preserve">төленген күніне дейінгі, оны </w:t>
            </w:r>
            <w:r>
              <w:br/>
            </w:r>
            <w:r>
              <w:rPr>
                <w:rFonts w:ascii="Times New Roman"/>
                <w:b w:val="false"/>
                <w:i w:val="false"/>
                <w:color w:val="000000"/>
                <w:sz w:val="20"/>
              </w:rPr>
              <w:t xml:space="preserve">төлеу күнін қоса алғанда </w:t>
            </w:r>
            <w:r>
              <w:br/>
            </w:r>
            <w:r>
              <w:rPr>
                <w:rFonts w:ascii="Times New Roman"/>
                <w:b w:val="false"/>
                <w:i w:val="false"/>
                <w:color w:val="000000"/>
                <w:sz w:val="20"/>
              </w:rPr>
              <w:t xml:space="preserve">2019 жылғы 1 қаңтарға дейінгі </w:t>
            </w:r>
            <w:r>
              <w:br/>
            </w:r>
            <w:r>
              <w:rPr>
                <w:rFonts w:ascii="Times New Roman"/>
                <w:b w:val="false"/>
                <w:i w:val="false"/>
                <w:color w:val="000000"/>
                <w:sz w:val="20"/>
              </w:rPr>
              <w:t xml:space="preserve">салық кезенінде салық </w:t>
            </w:r>
            <w:r>
              <w:br/>
            </w:r>
            <w:r>
              <w:rPr>
                <w:rFonts w:ascii="Times New Roman"/>
                <w:b w:val="false"/>
                <w:i w:val="false"/>
                <w:color w:val="000000"/>
                <w:sz w:val="20"/>
              </w:rPr>
              <w:t xml:space="preserve">міндеттері бойынша туындаған </w:t>
            </w:r>
            <w:r>
              <w:br/>
            </w:r>
            <w:r>
              <w:rPr>
                <w:rFonts w:ascii="Times New Roman"/>
                <w:b w:val="false"/>
                <w:i w:val="false"/>
                <w:color w:val="000000"/>
                <w:sz w:val="20"/>
              </w:rPr>
              <w:t xml:space="preserve">бересі сомасына есептелген </w:t>
            </w:r>
            <w:r>
              <w:br/>
            </w:r>
            <w:r>
              <w:rPr>
                <w:rFonts w:ascii="Times New Roman"/>
                <w:b w:val="false"/>
                <w:i w:val="false"/>
                <w:color w:val="000000"/>
                <w:sz w:val="20"/>
              </w:rPr>
              <w:t xml:space="preserve">өсімпұл сомаларын, сондай-ақ </w:t>
            </w:r>
            <w:r>
              <w:br/>
            </w:r>
            <w:r>
              <w:rPr>
                <w:rFonts w:ascii="Times New Roman"/>
                <w:b w:val="false"/>
                <w:i w:val="false"/>
                <w:color w:val="000000"/>
                <w:sz w:val="20"/>
              </w:rPr>
              <w:t xml:space="preserve">2019 жылғы 1 қаңтардағы </w:t>
            </w:r>
            <w:r>
              <w:br/>
            </w:r>
            <w:r>
              <w:rPr>
                <w:rFonts w:ascii="Times New Roman"/>
                <w:b w:val="false"/>
                <w:i w:val="false"/>
                <w:color w:val="000000"/>
                <w:sz w:val="20"/>
              </w:rPr>
              <w:t xml:space="preserve">жағдай бойынша он бес жылдан </w:t>
            </w:r>
            <w:r>
              <w:br/>
            </w:r>
            <w:r>
              <w:rPr>
                <w:rFonts w:ascii="Times New Roman"/>
                <w:b w:val="false"/>
                <w:i w:val="false"/>
                <w:color w:val="000000"/>
                <w:sz w:val="20"/>
              </w:rPr>
              <w:t xml:space="preserve">астам дербес шотта есептелінген </w:t>
            </w:r>
            <w:r>
              <w:br/>
            </w:r>
            <w:r>
              <w:rPr>
                <w:rFonts w:ascii="Times New Roman"/>
                <w:b w:val="false"/>
                <w:i w:val="false"/>
                <w:color w:val="000000"/>
                <w:sz w:val="20"/>
              </w:rPr>
              <w:t xml:space="preserve">бересі сомаларын және оны </w:t>
            </w:r>
            <w:r>
              <w:br/>
            </w:r>
            <w:r>
              <w:rPr>
                <w:rFonts w:ascii="Times New Roman"/>
                <w:b w:val="false"/>
                <w:i w:val="false"/>
                <w:color w:val="000000"/>
                <w:sz w:val="20"/>
              </w:rPr>
              <w:t xml:space="preserve">есептен шығару күніне дейінгі, </w:t>
            </w:r>
            <w:r>
              <w:br/>
            </w:r>
            <w:r>
              <w:rPr>
                <w:rFonts w:ascii="Times New Roman"/>
                <w:b w:val="false"/>
                <w:i w:val="false"/>
                <w:color w:val="000000"/>
                <w:sz w:val="20"/>
              </w:rPr>
              <w:t xml:space="preserve">көрсетілген бересі сомасына </w:t>
            </w:r>
            <w:r>
              <w:br/>
            </w:r>
            <w:r>
              <w:rPr>
                <w:rFonts w:ascii="Times New Roman"/>
                <w:b w:val="false"/>
                <w:i w:val="false"/>
                <w:color w:val="000000"/>
                <w:sz w:val="20"/>
              </w:rPr>
              <w:t xml:space="preserve">есептелген өсімпұл сомаларын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7"/>
    <w:p>
      <w:pPr>
        <w:spacing w:after="0"/>
        <w:ind w:left="0"/>
        <w:jc w:val="left"/>
      </w:pPr>
      <w:r>
        <w:rPr>
          <w:rFonts w:ascii="Times New Roman"/>
          <w:b/>
          <w:i w:val="false"/>
          <w:color w:val="000000"/>
        </w:rPr>
        <w:t xml:space="preserve"> Бересі сомасын төлеген жағдайда өсімпұл сомасын есептен шығару туралы № ____ шешім</w:t>
      </w:r>
    </w:p>
    <w:bookmarkEnd w:id="27"/>
    <w:p>
      <w:pPr>
        <w:spacing w:after="0"/>
        <w:ind w:left="0"/>
        <w:jc w:val="both"/>
      </w:pPr>
      <w:r>
        <w:rPr>
          <w:rFonts w:ascii="Times New Roman"/>
          <w:b w:val="false"/>
          <w:i w:val="false"/>
          <w:color w:val="000000"/>
          <w:sz w:val="28"/>
        </w:rPr>
        <w:t xml:space="preserve">
      ___________________________________                   20__ жылғы "__" 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2017 жылғы 25 желтоқсандағы Қазақстан Республикасы Заңының </w:t>
      </w:r>
      <w:r>
        <w:rPr>
          <w:rFonts w:ascii="Times New Roman"/>
          <w:b w:val="false"/>
          <w:i w:val="false"/>
          <w:color w:val="000000"/>
          <w:sz w:val="28"/>
        </w:rPr>
        <w:t>57-3-бабына</w:t>
      </w:r>
      <w:r>
        <w:rPr>
          <w:rFonts w:ascii="Times New Roman"/>
          <w:b w:val="false"/>
          <w:i w:val="false"/>
          <w:color w:val="000000"/>
          <w:sz w:val="28"/>
        </w:rPr>
        <w:t xml:space="preserve"> сәйкес, 2019 жылғы 1 қаңтардағы жағдай бойынша бересінің толық көлемде төленгенін ескере отырып, мына салық төлеушілер бойынша 2018 жылғы мүлік салығы мен жер салығын төлеу бойынша міндеттерді қоспағанда, төленген күніне дейінгі, оны төлеу күнін қоса алғанда 2019 жылғы 1 қаңтарға дейінгі салық кезенінде салық міндеттері бойынша туындаған бересі сомасына есептелген өсімпұл сомалары есептеп шығарылсын: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620"/>
        <w:gridCol w:w="2496"/>
        <w:gridCol w:w="1270"/>
        <w:gridCol w:w="4653"/>
        <w:gridCol w:w="630"/>
        <w:gridCol w:w="98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номері (ЖСН)</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жағдайда)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 коды (БСК)</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жылдың 1 қаңтарына дейінгі салық кезеңінде салық міндеттемелері бойынша пайда болған бересіні толық төлеген күні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бересі сомасы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жататын өсімпұл сомасы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Комиссия мүшелері 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 қаңтардағы </w:t>
            </w:r>
            <w:r>
              <w:br/>
            </w:r>
            <w:r>
              <w:rPr>
                <w:rFonts w:ascii="Times New Roman"/>
                <w:b w:val="false"/>
                <w:i w:val="false"/>
                <w:color w:val="000000"/>
                <w:sz w:val="20"/>
              </w:rPr>
              <w:t xml:space="preserve">жағдай бойынша салық </w:t>
            </w:r>
            <w:r>
              <w:br/>
            </w:r>
            <w:r>
              <w:rPr>
                <w:rFonts w:ascii="Times New Roman"/>
                <w:b w:val="false"/>
                <w:i w:val="false"/>
                <w:color w:val="000000"/>
                <w:sz w:val="20"/>
              </w:rPr>
              <w:t xml:space="preserve">төлеушінің жеке шотында </w:t>
            </w:r>
            <w:r>
              <w:br/>
            </w:r>
            <w:r>
              <w:rPr>
                <w:rFonts w:ascii="Times New Roman"/>
                <w:b w:val="false"/>
                <w:i w:val="false"/>
                <w:color w:val="000000"/>
                <w:sz w:val="20"/>
              </w:rPr>
              <w:t xml:space="preserve">есептелінген өсімпұл сомаларын </w:t>
            </w:r>
            <w:r>
              <w:br/>
            </w:r>
            <w:r>
              <w:rPr>
                <w:rFonts w:ascii="Times New Roman"/>
                <w:b w:val="false"/>
                <w:i w:val="false"/>
                <w:color w:val="000000"/>
                <w:sz w:val="20"/>
              </w:rPr>
              <w:t xml:space="preserve">есептен шығару және </w:t>
            </w:r>
            <w:r>
              <w:br/>
            </w:r>
            <w:r>
              <w:rPr>
                <w:rFonts w:ascii="Times New Roman"/>
                <w:b w:val="false"/>
                <w:i w:val="false"/>
                <w:color w:val="000000"/>
                <w:sz w:val="20"/>
              </w:rPr>
              <w:t xml:space="preserve">2018 жылғы мүлік салығы мен </w:t>
            </w:r>
            <w:r>
              <w:br/>
            </w:r>
            <w:r>
              <w:rPr>
                <w:rFonts w:ascii="Times New Roman"/>
                <w:b w:val="false"/>
                <w:i w:val="false"/>
                <w:color w:val="000000"/>
                <w:sz w:val="20"/>
              </w:rPr>
              <w:t xml:space="preserve">жер салығын төлеу бойынша </w:t>
            </w:r>
            <w:r>
              <w:br/>
            </w:r>
            <w:r>
              <w:rPr>
                <w:rFonts w:ascii="Times New Roman"/>
                <w:b w:val="false"/>
                <w:i w:val="false"/>
                <w:color w:val="000000"/>
                <w:sz w:val="20"/>
              </w:rPr>
              <w:t xml:space="preserve">міндеттерді қоспағанда, </w:t>
            </w:r>
            <w:r>
              <w:br/>
            </w:r>
            <w:r>
              <w:rPr>
                <w:rFonts w:ascii="Times New Roman"/>
                <w:b w:val="false"/>
                <w:i w:val="false"/>
                <w:color w:val="000000"/>
                <w:sz w:val="20"/>
              </w:rPr>
              <w:t xml:space="preserve">төленген күніне дейінгі, оны </w:t>
            </w:r>
            <w:r>
              <w:br/>
            </w:r>
            <w:r>
              <w:rPr>
                <w:rFonts w:ascii="Times New Roman"/>
                <w:b w:val="false"/>
                <w:i w:val="false"/>
                <w:color w:val="000000"/>
                <w:sz w:val="20"/>
              </w:rPr>
              <w:t xml:space="preserve">төлеу күнін қоса алғанда </w:t>
            </w:r>
            <w:r>
              <w:br/>
            </w:r>
            <w:r>
              <w:rPr>
                <w:rFonts w:ascii="Times New Roman"/>
                <w:b w:val="false"/>
                <w:i w:val="false"/>
                <w:color w:val="000000"/>
                <w:sz w:val="20"/>
              </w:rPr>
              <w:t xml:space="preserve">2019 жылғы 1 қаңтарға дейінгі </w:t>
            </w:r>
            <w:r>
              <w:br/>
            </w:r>
            <w:r>
              <w:rPr>
                <w:rFonts w:ascii="Times New Roman"/>
                <w:b w:val="false"/>
                <w:i w:val="false"/>
                <w:color w:val="000000"/>
                <w:sz w:val="20"/>
              </w:rPr>
              <w:t xml:space="preserve">салық кезенінде салық </w:t>
            </w:r>
            <w:r>
              <w:br/>
            </w:r>
            <w:r>
              <w:rPr>
                <w:rFonts w:ascii="Times New Roman"/>
                <w:b w:val="false"/>
                <w:i w:val="false"/>
                <w:color w:val="000000"/>
                <w:sz w:val="20"/>
              </w:rPr>
              <w:t xml:space="preserve">міндеттері бойынша туындаған </w:t>
            </w:r>
            <w:r>
              <w:br/>
            </w:r>
            <w:r>
              <w:rPr>
                <w:rFonts w:ascii="Times New Roman"/>
                <w:b w:val="false"/>
                <w:i w:val="false"/>
                <w:color w:val="000000"/>
                <w:sz w:val="20"/>
              </w:rPr>
              <w:t xml:space="preserve">бересі сомасына есептелген </w:t>
            </w:r>
            <w:r>
              <w:br/>
            </w:r>
            <w:r>
              <w:rPr>
                <w:rFonts w:ascii="Times New Roman"/>
                <w:b w:val="false"/>
                <w:i w:val="false"/>
                <w:color w:val="000000"/>
                <w:sz w:val="20"/>
              </w:rPr>
              <w:t xml:space="preserve">өсімпұл сома ларын, сондай-ақ </w:t>
            </w:r>
            <w:r>
              <w:br/>
            </w:r>
            <w:r>
              <w:rPr>
                <w:rFonts w:ascii="Times New Roman"/>
                <w:b w:val="false"/>
                <w:i w:val="false"/>
                <w:color w:val="000000"/>
                <w:sz w:val="20"/>
              </w:rPr>
              <w:t xml:space="preserve">2019 жылғы 1 қаңтардағы </w:t>
            </w:r>
            <w:r>
              <w:br/>
            </w:r>
            <w:r>
              <w:rPr>
                <w:rFonts w:ascii="Times New Roman"/>
                <w:b w:val="false"/>
                <w:i w:val="false"/>
                <w:color w:val="000000"/>
                <w:sz w:val="20"/>
              </w:rPr>
              <w:t xml:space="preserve">жағдай бойынша он бес жылдан </w:t>
            </w:r>
            <w:r>
              <w:br/>
            </w:r>
            <w:r>
              <w:rPr>
                <w:rFonts w:ascii="Times New Roman"/>
                <w:b w:val="false"/>
                <w:i w:val="false"/>
                <w:color w:val="000000"/>
                <w:sz w:val="20"/>
              </w:rPr>
              <w:t xml:space="preserve">астам дербес шотта есептелінген </w:t>
            </w:r>
            <w:r>
              <w:br/>
            </w:r>
            <w:r>
              <w:rPr>
                <w:rFonts w:ascii="Times New Roman"/>
                <w:b w:val="false"/>
                <w:i w:val="false"/>
                <w:color w:val="000000"/>
                <w:sz w:val="20"/>
              </w:rPr>
              <w:t xml:space="preserve">бересі сомаларын және оны </w:t>
            </w:r>
            <w:r>
              <w:br/>
            </w:r>
            <w:r>
              <w:rPr>
                <w:rFonts w:ascii="Times New Roman"/>
                <w:b w:val="false"/>
                <w:i w:val="false"/>
                <w:color w:val="000000"/>
                <w:sz w:val="20"/>
              </w:rPr>
              <w:t xml:space="preserve">есептен шығару күніне дейінгі, </w:t>
            </w:r>
            <w:r>
              <w:br/>
            </w:r>
            <w:r>
              <w:rPr>
                <w:rFonts w:ascii="Times New Roman"/>
                <w:b w:val="false"/>
                <w:i w:val="false"/>
                <w:color w:val="000000"/>
                <w:sz w:val="20"/>
              </w:rPr>
              <w:t xml:space="preserve">көрсетілген бересі сомасына </w:t>
            </w:r>
            <w:r>
              <w:br/>
            </w:r>
            <w:r>
              <w:rPr>
                <w:rFonts w:ascii="Times New Roman"/>
                <w:b w:val="false"/>
                <w:i w:val="false"/>
                <w:color w:val="000000"/>
                <w:sz w:val="20"/>
              </w:rPr>
              <w:t xml:space="preserve">есептелген өсімпұл сомаларын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Бересі мен өсімпұл сомасын есептен шығару туралы № ____ шешім</w:t>
      </w:r>
    </w:p>
    <w:bookmarkEnd w:id="28"/>
    <w:p>
      <w:pPr>
        <w:spacing w:after="0"/>
        <w:ind w:left="0"/>
        <w:jc w:val="both"/>
      </w:pPr>
      <w:r>
        <w:rPr>
          <w:rFonts w:ascii="Times New Roman"/>
          <w:b w:val="false"/>
          <w:i w:val="false"/>
          <w:color w:val="000000"/>
          <w:sz w:val="28"/>
        </w:rPr>
        <w:t xml:space="preserve">
      ___________________________________                   20__ жылғы "__" 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2017 жылғы 25 желтоқсандағы Қазақстан Республикасы Заңының </w:t>
      </w:r>
      <w:r>
        <w:rPr>
          <w:rFonts w:ascii="Times New Roman"/>
          <w:b w:val="false"/>
          <w:i w:val="false"/>
          <w:color w:val="000000"/>
          <w:sz w:val="28"/>
        </w:rPr>
        <w:t>57-3-бабына</w:t>
      </w:r>
      <w:r>
        <w:rPr>
          <w:rFonts w:ascii="Times New Roman"/>
          <w:b w:val="false"/>
          <w:i w:val="false"/>
          <w:color w:val="000000"/>
          <w:sz w:val="28"/>
        </w:rPr>
        <w:t xml:space="preserve"> сәйкес мынадай салық төлеушілер бойынша 2019 жылғы 1 қаңтардағы жағдай бойынша он бес жылдан астам дербес шотта есептелінген бересі сомаларын, сондай-ақ оны есептен шығару күніне дейінгі, көрсетілген бересі сомасына есептелген өсімпұл сомалары есептен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634"/>
        <w:gridCol w:w="2517"/>
        <w:gridCol w:w="1281"/>
        <w:gridCol w:w="3456"/>
        <w:gridCol w:w="2756"/>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номері (ЖСН)</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жағдайда)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 коды (БСК)</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есептелінген бересі сомасы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күніне дейінгі, есептен шығару күнін қоса алғанда бересінің сомасына есептелген өсімпұлдың сомасы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 қаңтардағы </w:t>
            </w:r>
            <w:r>
              <w:br/>
            </w:r>
            <w:r>
              <w:rPr>
                <w:rFonts w:ascii="Times New Roman"/>
                <w:b w:val="false"/>
                <w:i w:val="false"/>
                <w:color w:val="000000"/>
                <w:sz w:val="20"/>
              </w:rPr>
              <w:t xml:space="preserve">жағдай бойынша салық </w:t>
            </w:r>
            <w:r>
              <w:br/>
            </w:r>
            <w:r>
              <w:rPr>
                <w:rFonts w:ascii="Times New Roman"/>
                <w:b w:val="false"/>
                <w:i w:val="false"/>
                <w:color w:val="000000"/>
                <w:sz w:val="20"/>
              </w:rPr>
              <w:t xml:space="preserve">төлеушінің жеке шотында </w:t>
            </w:r>
            <w:r>
              <w:br/>
            </w:r>
            <w:r>
              <w:rPr>
                <w:rFonts w:ascii="Times New Roman"/>
                <w:b w:val="false"/>
                <w:i w:val="false"/>
                <w:color w:val="000000"/>
                <w:sz w:val="20"/>
              </w:rPr>
              <w:t xml:space="preserve">есептелінген өсімпұл сомаларын </w:t>
            </w:r>
            <w:r>
              <w:br/>
            </w:r>
            <w:r>
              <w:rPr>
                <w:rFonts w:ascii="Times New Roman"/>
                <w:b w:val="false"/>
                <w:i w:val="false"/>
                <w:color w:val="000000"/>
                <w:sz w:val="20"/>
              </w:rPr>
              <w:t xml:space="preserve">есептен шығару және </w:t>
            </w:r>
            <w:r>
              <w:br/>
            </w:r>
            <w:r>
              <w:rPr>
                <w:rFonts w:ascii="Times New Roman"/>
                <w:b w:val="false"/>
                <w:i w:val="false"/>
                <w:color w:val="000000"/>
                <w:sz w:val="20"/>
              </w:rPr>
              <w:t xml:space="preserve">2018 жылғы мүлік салығы мен </w:t>
            </w:r>
            <w:r>
              <w:br/>
            </w:r>
            <w:r>
              <w:rPr>
                <w:rFonts w:ascii="Times New Roman"/>
                <w:b w:val="false"/>
                <w:i w:val="false"/>
                <w:color w:val="000000"/>
                <w:sz w:val="20"/>
              </w:rPr>
              <w:t xml:space="preserve">жер салығын төлеу бойынша </w:t>
            </w:r>
            <w:r>
              <w:br/>
            </w:r>
            <w:r>
              <w:rPr>
                <w:rFonts w:ascii="Times New Roman"/>
                <w:b w:val="false"/>
                <w:i w:val="false"/>
                <w:color w:val="000000"/>
                <w:sz w:val="20"/>
              </w:rPr>
              <w:t xml:space="preserve">міндеттерді қоспағанда, </w:t>
            </w:r>
            <w:r>
              <w:br/>
            </w:r>
            <w:r>
              <w:rPr>
                <w:rFonts w:ascii="Times New Roman"/>
                <w:b w:val="false"/>
                <w:i w:val="false"/>
                <w:color w:val="000000"/>
                <w:sz w:val="20"/>
              </w:rPr>
              <w:t xml:space="preserve">төленген күніне дейінгі, оны </w:t>
            </w:r>
            <w:r>
              <w:br/>
            </w:r>
            <w:r>
              <w:rPr>
                <w:rFonts w:ascii="Times New Roman"/>
                <w:b w:val="false"/>
                <w:i w:val="false"/>
                <w:color w:val="000000"/>
                <w:sz w:val="20"/>
              </w:rPr>
              <w:t xml:space="preserve">төлеу күнін қоса алғанда </w:t>
            </w:r>
            <w:r>
              <w:br/>
            </w:r>
            <w:r>
              <w:rPr>
                <w:rFonts w:ascii="Times New Roman"/>
                <w:b w:val="false"/>
                <w:i w:val="false"/>
                <w:color w:val="000000"/>
                <w:sz w:val="20"/>
              </w:rPr>
              <w:t xml:space="preserve">2019 жылғы 1 қаңтарға дейінгі </w:t>
            </w:r>
            <w:r>
              <w:br/>
            </w:r>
            <w:r>
              <w:rPr>
                <w:rFonts w:ascii="Times New Roman"/>
                <w:b w:val="false"/>
                <w:i w:val="false"/>
                <w:color w:val="000000"/>
                <w:sz w:val="20"/>
              </w:rPr>
              <w:t xml:space="preserve">салық кезенінде салық </w:t>
            </w:r>
            <w:r>
              <w:br/>
            </w:r>
            <w:r>
              <w:rPr>
                <w:rFonts w:ascii="Times New Roman"/>
                <w:b w:val="false"/>
                <w:i w:val="false"/>
                <w:color w:val="000000"/>
                <w:sz w:val="20"/>
              </w:rPr>
              <w:t xml:space="preserve">міндеттері бойынша туындаған </w:t>
            </w:r>
            <w:r>
              <w:br/>
            </w:r>
            <w:r>
              <w:rPr>
                <w:rFonts w:ascii="Times New Roman"/>
                <w:b w:val="false"/>
                <w:i w:val="false"/>
                <w:color w:val="000000"/>
                <w:sz w:val="20"/>
              </w:rPr>
              <w:t xml:space="preserve">бересі сомасына есептелген </w:t>
            </w:r>
            <w:r>
              <w:br/>
            </w:r>
            <w:r>
              <w:rPr>
                <w:rFonts w:ascii="Times New Roman"/>
                <w:b w:val="false"/>
                <w:i w:val="false"/>
                <w:color w:val="000000"/>
                <w:sz w:val="20"/>
              </w:rPr>
              <w:t xml:space="preserve">өсімпұл сомаларын, сондай-ақ </w:t>
            </w:r>
            <w:r>
              <w:br/>
            </w:r>
            <w:r>
              <w:rPr>
                <w:rFonts w:ascii="Times New Roman"/>
                <w:b w:val="false"/>
                <w:i w:val="false"/>
                <w:color w:val="000000"/>
                <w:sz w:val="20"/>
              </w:rPr>
              <w:t xml:space="preserve">2019 жылғы 1 қаңтардағы </w:t>
            </w:r>
            <w:r>
              <w:br/>
            </w:r>
            <w:r>
              <w:rPr>
                <w:rFonts w:ascii="Times New Roman"/>
                <w:b w:val="false"/>
                <w:i w:val="false"/>
                <w:color w:val="000000"/>
                <w:sz w:val="20"/>
              </w:rPr>
              <w:t xml:space="preserve">жағдай бойынша он бес жылдан </w:t>
            </w:r>
            <w:r>
              <w:br/>
            </w:r>
            <w:r>
              <w:rPr>
                <w:rFonts w:ascii="Times New Roman"/>
                <w:b w:val="false"/>
                <w:i w:val="false"/>
                <w:color w:val="000000"/>
                <w:sz w:val="20"/>
              </w:rPr>
              <w:t xml:space="preserve">астам дербес шотта есептелінген </w:t>
            </w:r>
            <w:r>
              <w:br/>
            </w:r>
            <w:r>
              <w:rPr>
                <w:rFonts w:ascii="Times New Roman"/>
                <w:b w:val="false"/>
                <w:i w:val="false"/>
                <w:color w:val="000000"/>
                <w:sz w:val="20"/>
              </w:rPr>
              <w:t xml:space="preserve">бересі сомаларын және оны </w:t>
            </w:r>
            <w:r>
              <w:br/>
            </w:r>
            <w:r>
              <w:rPr>
                <w:rFonts w:ascii="Times New Roman"/>
                <w:b w:val="false"/>
                <w:i w:val="false"/>
                <w:color w:val="000000"/>
                <w:sz w:val="20"/>
              </w:rPr>
              <w:t xml:space="preserve">есептен шығару күніне дейінгі, </w:t>
            </w:r>
            <w:r>
              <w:br/>
            </w:r>
            <w:r>
              <w:rPr>
                <w:rFonts w:ascii="Times New Roman"/>
                <w:b w:val="false"/>
                <w:i w:val="false"/>
                <w:color w:val="000000"/>
                <w:sz w:val="20"/>
              </w:rPr>
              <w:t xml:space="preserve">көрсетілген бересі сомасына </w:t>
            </w:r>
            <w:r>
              <w:br/>
            </w:r>
            <w:r>
              <w:rPr>
                <w:rFonts w:ascii="Times New Roman"/>
                <w:b w:val="false"/>
                <w:i w:val="false"/>
                <w:color w:val="000000"/>
                <w:sz w:val="20"/>
              </w:rPr>
              <w:t xml:space="preserve">есептелген өсімпұл сомаларын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9"/>
    <w:p>
      <w:pPr>
        <w:spacing w:after="0"/>
        <w:ind w:left="0"/>
        <w:jc w:val="left"/>
      </w:pPr>
      <w:r>
        <w:rPr>
          <w:rFonts w:ascii="Times New Roman"/>
          <w:b/>
          <w:i w:val="false"/>
          <w:color w:val="000000"/>
        </w:rPr>
        <w:t xml:space="preserve"> Бересі мен өсімпұл сомасын есептен шығару туралы есеп  20__ жылғы "___" _______ бастап 20__ жылғы "___" _______ дейінгі кезең  ___________________________________________________  (мемлекеттік кірістер органының атауы)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65"/>
        <w:gridCol w:w="1138"/>
        <w:gridCol w:w="1753"/>
        <w:gridCol w:w="892"/>
        <w:gridCol w:w="2408"/>
        <w:gridCol w:w="2777"/>
        <w:gridCol w:w="466"/>
        <w:gridCol w:w="468"/>
        <w:gridCol w:w="688"/>
        <w:gridCol w:w="688"/>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номері (ЖСН)</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жағдайда)</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 коды (БСК)</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есептелген бересі сомасы</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дербес есеп шотында есептелген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жататын бересі сомасы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жататын өсімпұл сомасы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(басшының орынбасары) _________________________________________ </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 қаңтардағы </w:t>
            </w:r>
            <w:r>
              <w:br/>
            </w:r>
            <w:r>
              <w:rPr>
                <w:rFonts w:ascii="Times New Roman"/>
                <w:b w:val="false"/>
                <w:i w:val="false"/>
                <w:color w:val="000000"/>
                <w:sz w:val="20"/>
              </w:rPr>
              <w:t xml:space="preserve">жағдай бойынша салық </w:t>
            </w:r>
            <w:r>
              <w:br/>
            </w:r>
            <w:r>
              <w:rPr>
                <w:rFonts w:ascii="Times New Roman"/>
                <w:b w:val="false"/>
                <w:i w:val="false"/>
                <w:color w:val="000000"/>
                <w:sz w:val="20"/>
              </w:rPr>
              <w:t xml:space="preserve">төлеушінің жеке шотында </w:t>
            </w:r>
            <w:r>
              <w:br/>
            </w:r>
            <w:r>
              <w:rPr>
                <w:rFonts w:ascii="Times New Roman"/>
                <w:b w:val="false"/>
                <w:i w:val="false"/>
                <w:color w:val="000000"/>
                <w:sz w:val="20"/>
              </w:rPr>
              <w:t xml:space="preserve">есептелінген өсімпұл сомаларын </w:t>
            </w:r>
            <w:r>
              <w:br/>
            </w:r>
            <w:r>
              <w:rPr>
                <w:rFonts w:ascii="Times New Roman"/>
                <w:b w:val="false"/>
                <w:i w:val="false"/>
                <w:color w:val="000000"/>
                <w:sz w:val="20"/>
              </w:rPr>
              <w:t xml:space="preserve">есептен шығару және </w:t>
            </w:r>
            <w:r>
              <w:br/>
            </w:r>
            <w:r>
              <w:rPr>
                <w:rFonts w:ascii="Times New Roman"/>
                <w:b w:val="false"/>
                <w:i w:val="false"/>
                <w:color w:val="000000"/>
                <w:sz w:val="20"/>
              </w:rPr>
              <w:t xml:space="preserve">2018 жылғы мүлік салығы мен </w:t>
            </w:r>
            <w:r>
              <w:br/>
            </w:r>
            <w:r>
              <w:rPr>
                <w:rFonts w:ascii="Times New Roman"/>
                <w:b w:val="false"/>
                <w:i w:val="false"/>
                <w:color w:val="000000"/>
                <w:sz w:val="20"/>
              </w:rPr>
              <w:t xml:space="preserve">жер салығын төлеу бойынша </w:t>
            </w:r>
            <w:r>
              <w:br/>
            </w:r>
            <w:r>
              <w:rPr>
                <w:rFonts w:ascii="Times New Roman"/>
                <w:b w:val="false"/>
                <w:i w:val="false"/>
                <w:color w:val="000000"/>
                <w:sz w:val="20"/>
              </w:rPr>
              <w:t xml:space="preserve">міндеттерді қоспағанда, </w:t>
            </w:r>
            <w:r>
              <w:br/>
            </w:r>
            <w:r>
              <w:rPr>
                <w:rFonts w:ascii="Times New Roman"/>
                <w:b w:val="false"/>
                <w:i w:val="false"/>
                <w:color w:val="000000"/>
                <w:sz w:val="20"/>
              </w:rPr>
              <w:t xml:space="preserve">төленген күніне дейінгі, оны </w:t>
            </w:r>
            <w:r>
              <w:br/>
            </w:r>
            <w:r>
              <w:rPr>
                <w:rFonts w:ascii="Times New Roman"/>
                <w:b w:val="false"/>
                <w:i w:val="false"/>
                <w:color w:val="000000"/>
                <w:sz w:val="20"/>
              </w:rPr>
              <w:t xml:space="preserve">төлеу күнін қоса алғанда </w:t>
            </w:r>
            <w:r>
              <w:br/>
            </w:r>
            <w:r>
              <w:rPr>
                <w:rFonts w:ascii="Times New Roman"/>
                <w:b w:val="false"/>
                <w:i w:val="false"/>
                <w:color w:val="000000"/>
                <w:sz w:val="20"/>
              </w:rPr>
              <w:t xml:space="preserve">2019 жылғы 1 қаңтарға дейінгі </w:t>
            </w:r>
            <w:r>
              <w:br/>
            </w:r>
            <w:r>
              <w:rPr>
                <w:rFonts w:ascii="Times New Roman"/>
                <w:b w:val="false"/>
                <w:i w:val="false"/>
                <w:color w:val="000000"/>
                <w:sz w:val="20"/>
              </w:rPr>
              <w:t xml:space="preserve">салық кезенінде салық </w:t>
            </w:r>
            <w:r>
              <w:br/>
            </w:r>
            <w:r>
              <w:rPr>
                <w:rFonts w:ascii="Times New Roman"/>
                <w:b w:val="false"/>
                <w:i w:val="false"/>
                <w:color w:val="000000"/>
                <w:sz w:val="20"/>
              </w:rPr>
              <w:t xml:space="preserve">міндеттері бойынша туындаған </w:t>
            </w:r>
            <w:r>
              <w:br/>
            </w:r>
            <w:r>
              <w:rPr>
                <w:rFonts w:ascii="Times New Roman"/>
                <w:b w:val="false"/>
                <w:i w:val="false"/>
                <w:color w:val="000000"/>
                <w:sz w:val="20"/>
              </w:rPr>
              <w:t xml:space="preserve">бересі сомасына есептелген </w:t>
            </w:r>
            <w:r>
              <w:br/>
            </w:r>
            <w:r>
              <w:rPr>
                <w:rFonts w:ascii="Times New Roman"/>
                <w:b w:val="false"/>
                <w:i w:val="false"/>
                <w:color w:val="000000"/>
                <w:sz w:val="20"/>
              </w:rPr>
              <w:t xml:space="preserve">өсімпұл сомаларын, сондай-ақ </w:t>
            </w:r>
            <w:r>
              <w:br/>
            </w:r>
            <w:r>
              <w:rPr>
                <w:rFonts w:ascii="Times New Roman"/>
                <w:b w:val="false"/>
                <w:i w:val="false"/>
                <w:color w:val="000000"/>
                <w:sz w:val="20"/>
              </w:rPr>
              <w:t xml:space="preserve">2019 жылғы 1 қаңтардағы </w:t>
            </w:r>
            <w:r>
              <w:br/>
            </w:r>
            <w:r>
              <w:rPr>
                <w:rFonts w:ascii="Times New Roman"/>
                <w:b w:val="false"/>
                <w:i w:val="false"/>
                <w:color w:val="000000"/>
                <w:sz w:val="20"/>
              </w:rPr>
              <w:t xml:space="preserve">жағдай бойынша он бес жылдан </w:t>
            </w:r>
            <w:r>
              <w:br/>
            </w:r>
            <w:r>
              <w:rPr>
                <w:rFonts w:ascii="Times New Roman"/>
                <w:b w:val="false"/>
                <w:i w:val="false"/>
                <w:color w:val="000000"/>
                <w:sz w:val="20"/>
              </w:rPr>
              <w:t xml:space="preserve">астам дербес шотта есептелінген </w:t>
            </w:r>
            <w:r>
              <w:br/>
            </w:r>
            <w:r>
              <w:rPr>
                <w:rFonts w:ascii="Times New Roman"/>
                <w:b w:val="false"/>
                <w:i w:val="false"/>
                <w:color w:val="000000"/>
                <w:sz w:val="20"/>
              </w:rPr>
              <w:t xml:space="preserve">бересі сомаларын және оны </w:t>
            </w:r>
            <w:r>
              <w:br/>
            </w:r>
            <w:r>
              <w:rPr>
                <w:rFonts w:ascii="Times New Roman"/>
                <w:b w:val="false"/>
                <w:i w:val="false"/>
                <w:color w:val="000000"/>
                <w:sz w:val="20"/>
              </w:rPr>
              <w:t xml:space="preserve">есептен шығару күніне дейінгі, </w:t>
            </w:r>
            <w:r>
              <w:br/>
            </w:r>
            <w:r>
              <w:rPr>
                <w:rFonts w:ascii="Times New Roman"/>
                <w:b w:val="false"/>
                <w:i w:val="false"/>
                <w:color w:val="000000"/>
                <w:sz w:val="20"/>
              </w:rPr>
              <w:t xml:space="preserve">көрсетілген бересі сомасына </w:t>
            </w:r>
            <w:r>
              <w:br/>
            </w:r>
            <w:r>
              <w:rPr>
                <w:rFonts w:ascii="Times New Roman"/>
                <w:b w:val="false"/>
                <w:i w:val="false"/>
                <w:color w:val="000000"/>
                <w:sz w:val="20"/>
              </w:rPr>
              <w:t xml:space="preserve">есептелген өсімпұл сомаларын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0"/>
    <w:p>
      <w:pPr>
        <w:spacing w:after="0"/>
        <w:ind w:left="0"/>
        <w:jc w:val="left"/>
      </w:pPr>
      <w:r>
        <w:rPr>
          <w:rFonts w:ascii="Times New Roman"/>
          <w:b/>
          <w:i w:val="false"/>
          <w:color w:val="000000"/>
        </w:rPr>
        <w:t xml:space="preserve"> Бересі сомаларын төлеген жағдайда өсімпұл сомасын есептен шығару туралы есеп  20__ жылғы "___" _______ бастап 20__ жылғы "___" _______ дейінгі кезең  ___________________________________________________  (мемлекеттік кірістер органының атауы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858"/>
        <w:gridCol w:w="1480"/>
        <w:gridCol w:w="1419"/>
        <w:gridCol w:w="1355"/>
        <w:gridCol w:w="5150"/>
        <w:gridCol w:w="672"/>
        <w:gridCol w:w="672"/>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сәйкестендіру номері (ЖСН</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аты, жөні, тегі</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 коды (БСК)</w:t>
            </w:r>
          </w:p>
        </w:tc>
        <w:tc>
          <w:tcPr>
            <w:tcW w:w="5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қаңтарға дейін салық кезені үшін салық міндетттері бойынша есептелген бересі сомасының толық төленген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жататын өсімпұл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(басшының орынбасары) ______________________________________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