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0ed9" w14:textId="160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сертификатының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595 бұйрығы. Қазақстан Республикасының Әділет министрлігінде 2019 жылғы 31 шілдеде № 19138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12073 болып тіркелген, 2015 жылғы 8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ресусрстар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xml:space="preserve">№ 595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198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азаматтық әуе кемесін сертификаттау және ұшуға жарамдылық сертификатын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41-22) тармақшасына</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және Халықаралық азаматтық авиация ұйымының (бұдан әрі – ИКАО) талаптарына сәйкес әзірленген.</w:t>
      </w:r>
    </w:p>
    <w:bookmarkEnd w:id="11"/>
    <w:bookmarkStart w:name="z15" w:id="12"/>
    <w:p>
      <w:pPr>
        <w:spacing w:after="0"/>
        <w:ind w:left="0"/>
        <w:jc w:val="both"/>
      </w:pPr>
      <w:r>
        <w:rPr>
          <w:rFonts w:ascii="Times New Roman"/>
          <w:b w:val="false"/>
          <w:i w:val="false"/>
          <w:color w:val="000000"/>
          <w:sz w:val="28"/>
        </w:rPr>
        <w:t>
      2. Қағидаларда Қазақстан Республикасының әуе кемесінің ұшуға жарамдылығын сертификаттау және сертификат (бұдан әрі – ұшуға жарамдылық сертификаты) беру тәртібі айқындалады.</w:t>
      </w:r>
    </w:p>
    <w:bookmarkEnd w:id="12"/>
    <w:bookmarkStart w:name="z16" w:id="13"/>
    <w:p>
      <w:pPr>
        <w:spacing w:after="0"/>
        <w:ind w:left="0"/>
        <w:jc w:val="both"/>
      </w:pPr>
      <w:r>
        <w:rPr>
          <w:rFonts w:ascii="Times New Roman"/>
          <w:b w:val="false"/>
          <w:i w:val="false"/>
          <w:color w:val="000000"/>
          <w:sz w:val="28"/>
        </w:rPr>
        <w:t>
      3. Оларды берген сәттен бастап төменде көрсетілген құжаттарға мынадай қолданылу мерзімі белгіленеді:</w:t>
      </w:r>
    </w:p>
    <w:bookmarkEnd w:id="13"/>
    <w:p>
      <w:pPr>
        <w:spacing w:after="0"/>
        <w:ind w:left="0"/>
        <w:jc w:val="both"/>
      </w:pPr>
      <w:r>
        <w:rPr>
          <w:rFonts w:ascii="Times New Roman"/>
          <w:b w:val="false"/>
          <w:i w:val="false"/>
          <w:color w:val="000000"/>
          <w:sz w:val="28"/>
        </w:rPr>
        <w:t xml:space="preserve">
      1) ұшуға жарамдылық сертификаты – бір жыл; </w:t>
      </w:r>
    </w:p>
    <w:p>
      <w:pPr>
        <w:spacing w:after="0"/>
        <w:ind w:left="0"/>
        <w:jc w:val="both"/>
      </w:pPr>
      <w:r>
        <w:rPr>
          <w:rFonts w:ascii="Times New Roman"/>
          <w:b w:val="false"/>
          <w:i w:val="false"/>
          <w:color w:val="000000"/>
          <w:sz w:val="28"/>
        </w:rPr>
        <w:t xml:space="preserve">
      2) шуыл бойынша сертификат – мерзімсіз; </w:t>
      </w:r>
    </w:p>
    <w:p>
      <w:pPr>
        <w:spacing w:after="0"/>
        <w:ind w:left="0"/>
        <w:jc w:val="both"/>
      </w:pPr>
      <w:r>
        <w:rPr>
          <w:rFonts w:ascii="Times New Roman"/>
          <w:b w:val="false"/>
          <w:i w:val="false"/>
          <w:color w:val="000000"/>
          <w:sz w:val="28"/>
        </w:rPr>
        <w:t>
      3) экспорттық сертификат – жиырма екі жұмыс күні;</w:t>
      </w:r>
    </w:p>
    <w:p>
      <w:pPr>
        <w:spacing w:after="0"/>
        <w:ind w:left="0"/>
        <w:jc w:val="both"/>
      </w:pPr>
      <w:r>
        <w:rPr>
          <w:rFonts w:ascii="Times New Roman"/>
          <w:b w:val="false"/>
          <w:i w:val="false"/>
          <w:color w:val="000000"/>
          <w:sz w:val="28"/>
        </w:rPr>
        <w:t>
      4) арнайы ұшуға берілетін рұқсат (ұшуға жарамдылығының арнайы сертификаты) – жиырма екі жұмыс күнінен көп емес;</w:t>
      </w:r>
    </w:p>
    <w:p>
      <w:pPr>
        <w:spacing w:after="0"/>
        <w:ind w:left="0"/>
        <w:jc w:val="both"/>
      </w:pPr>
      <w:r>
        <w:rPr>
          <w:rFonts w:ascii="Times New Roman"/>
          <w:b w:val="false"/>
          <w:i w:val="false"/>
          <w:color w:val="000000"/>
          <w:sz w:val="28"/>
        </w:rPr>
        <w:t>
      5) радиохабар аппаратурасына берілетін рұқсат – мерзімсіз;</w:t>
      </w:r>
    </w:p>
    <w:p>
      <w:pPr>
        <w:spacing w:after="0"/>
        <w:ind w:left="0"/>
        <w:jc w:val="both"/>
      </w:pPr>
      <w:r>
        <w:rPr>
          <w:rFonts w:ascii="Times New Roman"/>
          <w:b w:val="false"/>
          <w:i w:val="false"/>
          <w:color w:val="000000"/>
          <w:sz w:val="28"/>
        </w:rPr>
        <w:t>
      6) шет мемлекет берген азаматтық әуе кемесінің ұшуға жарамдылық сертификатын жарамды деп тану туралы шешім (бұдан әрі – Сертификатты тану туралы шешім) – шет мемлекет берген азаматтық әуе кемелерінің ұшуға жарамдылығында көрсетілген мерзім.</w:t>
      </w:r>
    </w:p>
    <w:bookmarkStart w:name="z17" w:id="14"/>
    <w:p>
      <w:pPr>
        <w:spacing w:after="0"/>
        <w:ind w:left="0"/>
        <w:jc w:val="both"/>
      </w:pPr>
      <w:r>
        <w:rPr>
          <w:rFonts w:ascii="Times New Roman"/>
          <w:b w:val="false"/>
          <w:i w:val="false"/>
          <w:color w:val="000000"/>
          <w:sz w:val="28"/>
        </w:rPr>
        <w:t>
      4. Ұшу өндірісінде болатын әуе кемелерінің аталған әуе кемесі тіркелген мемлекеттің уәкілетті ұйымы берген немесе таныған ұшуға жарамдылық сертификаттары болады. Әуе кемесі қолданыстағы ұшуға жарамдылық сертификатынсыз пайдалануға жіберілмейді.</w:t>
      </w:r>
    </w:p>
    <w:bookmarkEnd w:id="14"/>
    <w:bookmarkStart w:name="z18" w:id="1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5"/>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әуе кемелерінде орнатылған радиотарату аппаратурасын пайдалануға берілетін рұқсат – уәкілетті ұйым н берген азаматтық әуе кемелерінде орнатылған радиотарату аппаратурасының ұшу жарамдылығына сәйкестігін куәландыратын құжат;</w:t>
      </w:r>
    </w:p>
    <w:p>
      <w:pPr>
        <w:spacing w:after="0"/>
        <w:ind w:left="0"/>
        <w:jc w:val="both"/>
      </w:pPr>
      <w:r>
        <w:rPr>
          <w:rFonts w:ascii="Times New Roman"/>
          <w:b w:val="false"/>
          <w:i w:val="false"/>
          <w:color w:val="000000"/>
          <w:sz w:val="28"/>
        </w:rPr>
        <w:t>
      3) әуе кемелерінің пайдалану құжаттамасы – техникалық қызмет көрсетілуі мен жөнделуін қоса алғанда, әуе кемелерінің ұшу және техникалық пайдаланылуын регламенттейтін, сондай-ақ пайдалану шарттары мен пайдаланушылық шектеулерді қамтитын құжаттама;</w:t>
      </w:r>
    </w:p>
    <w:p>
      <w:pPr>
        <w:spacing w:after="0"/>
        <w:ind w:left="0"/>
        <w:jc w:val="both"/>
      </w:pPr>
      <w:r>
        <w:rPr>
          <w:rFonts w:ascii="Times New Roman"/>
          <w:b w:val="false"/>
          <w:i w:val="false"/>
          <w:color w:val="000000"/>
          <w:sz w:val="28"/>
        </w:rPr>
        <w:t>
      4) әуе кемесінің, қозғалтқыштардың және негізгі агрегаттарының формуляры – авиациялық техниканың атқарымын (күнтізбелік ресурсы, сағаттық ресурсы, қонулар бойынша ресурсы) және оның техникалық жай-күйін есепке алуға арналған негізгі құжаттар;</w:t>
      </w:r>
    </w:p>
    <w:p>
      <w:pPr>
        <w:spacing w:after="0"/>
        <w:ind w:left="0"/>
        <w:jc w:val="both"/>
      </w:pPr>
      <w:r>
        <w:rPr>
          <w:rFonts w:ascii="Times New Roman"/>
          <w:b w:val="false"/>
          <w:i w:val="false"/>
          <w:color w:val="000000"/>
          <w:sz w:val="28"/>
        </w:rPr>
        <w:t>
      5) әуе кемесінің ұшуға жарамдылығы сертификаты – уәкілетті ұйым (немесе азаматтық авиация саласындағы уәкілетті орган) берген, азаматтық әуе кемесінің ұшу жарамдылығының нормаларына сәйкестігін куәландыратын құжат;</w:t>
      </w:r>
    </w:p>
    <w:p>
      <w:pPr>
        <w:spacing w:after="0"/>
        <w:ind w:left="0"/>
        <w:jc w:val="both"/>
      </w:pPr>
      <w:r>
        <w:rPr>
          <w:rFonts w:ascii="Times New Roman"/>
          <w:b w:val="false"/>
          <w:i w:val="false"/>
          <w:color w:val="000000"/>
          <w:sz w:val="28"/>
        </w:rPr>
        <w:t>
      6) өтініш – өтініш берушінің азаматтық авиация саласындағы уәкілетті ұйымға ұшуға жарамдылық сертификатын, экспорттық сертификатты, арнайы ұшуға рұқсатты (ұшу жарамдылығының арнайы сертификаты) және Сертификатты тану туралы шешімді алу үшін жазбаша өтініші;</w:t>
      </w:r>
    </w:p>
    <w:p>
      <w:pPr>
        <w:spacing w:after="0"/>
        <w:ind w:left="0"/>
        <w:jc w:val="both"/>
      </w:pPr>
      <w:r>
        <w:rPr>
          <w:rFonts w:ascii="Times New Roman"/>
          <w:b w:val="false"/>
          <w:i w:val="false"/>
          <w:color w:val="000000"/>
          <w:sz w:val="28"/>
        </w:rPr>
        <w:t>
      7) өтініш беруші – ұшуға жарамдылығы сертификатын, ұшуға жарамдылығының экспорттық сертификатын, шуыл бойынша сертификатын, арнайы ұшуға арналған рұқсатты (ұшу жарамдылығының арнайы сертификатын), радиохабар тарататын аппаратураға рұқсат пен сертификатты тану туралы шешімді алу үшін уәкілетті ұйымға жүгінген жеке немесе заңды тұлға;</w:t>
      </w:r>
    </w:p>
    <w:p>
      <w:pPr>
        <w:spacing w:after="0"/>
        <w:ind w:left="0"/>
        <w:jc w:val="both"/>
      </w:pPr>
      <w:r>
        <w:rPr>
          <w:rFonts w:ascii="Times New Roman"/>
          <w:b w:val="false"/>
          <w:i w:val="false"/>
          <w:color w:val="000000"/>
          <w:sz w:val="28"/>
        </w:rPr>
        <w:t>
      8) ұшуға жарамдылығы – әуе кемесінің қауіпсіздігі мен ұшу сапасын қамтамасыз ететін ұшу-техникалық сипаттамаларға сәйкес келетін оның техникалық жай-күйі;</w:t>
      </w:r>
    </w:p>
    <w:p>
      <w:pPr>
        <w:spacing w:after="0"/>
        <w:ind w:left="0"/>
        <w:jc w:val="both"/>
      </w:pPr>
      <w:r>
        <w:rPr>
          <w:rFonts w:ascii="Times New Roman"/>
          <w:b w:val="false"/>
          <w:i w:val="false"/>
          <w:color w:val="000000"/>
          <w:sz w:val="28"/>
        </w:rPr>
        <w:t>
      9)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w:t>
      </w:r>
    </w:p>
    <w:p>
      <w:pPr>
        <w:spacing w:after="0"/>
        <w:ind w:left="0"/>
        <w:jc w:val="both"/>
      </w:pPr>
      <w:r>
        <w:rPr>
          <w:rFonts w:ascii="Times New Roman"/>
          <w:b w:val="false"/>
          <w:i w:val="false"/>
          <w:color w:val="000000"/>
          <w:sz w:val="28"/>
        </w:rPr>
        <w:t>
      10) ұшу жарамдылығының нормалары – ұшу қауіпсіздігін қамтамасыз етуге бағытталған әуе кемелері мен олардың құрауыштарының құрастырмаларына, параметрлеріне және ұшу сапасына қойылатын талаптар;</w:t>
      </w:r>
    </w:p>
    <w:p>
      <w:pPr>
        <w:spacing w:after="0"/>
        <w:ind w:left="0"/>
        <w:jc w:val="both"/>
      </w:pPr>
      <w:r>
        <w:rPr>
          <w:rFonts w:ascii="Times New Roman"/>
          <w:b w:val="false"/>
          <w:i w:val="false"/>
          <w:color w:val="000000"/>
          <w:sz w:val="28"/>
        </w:rPr>
        <w:t>
      11) ұшуға жарамдылығының экспорттық сертификаты – Қазақстан Республикасының азаматтық авиациясы әуе кемелерінің мемлекеттік тізілімінен шығарылған, экспортқа арналған әуе кемесіне азаматтық авиация саласындағы уәкілетті ұйым (немесе азаматтық авиация саласындағы уәкілетті орган) берген құжат;</w:t>
      </w:r>
    </w:p>
    <w:p>
      <w:pPr>
        <w:spacing w:after="0"/>
        <w:ind w:left="0"/>
        <w:jc w:val="both"/>
      </w:pPr>
      <w:r>
        <w:rPr>
          <w:rFonts w:ascii="Times New Roman"/>
          <w:b w:val="false"/>
          <w:i w:val="false"/>
          <w:color w:val="000000"/>
          <w:sz w:val="28"/>
        </w:rPr>
        <w:t>
      12) ұшу жарамдылығы сертификатының күшін тану туралы шешім (бұдан әрі – Шешім) – азаматтық әуе кемесінің ИКАО стандарттары мен талаптарына және Қазақстан Республикасы белгілеген ұшу жарамдылығы нормаларына сәйкестігін растайтын азаматтық авиация саласындағы уәкілетті ұйым (немесе азаматтық авиация саласындағы уәкілетті орган) берген белгіленген үлгідегі құжат;</w:t>
      </w:r>
    </w:p>
    <w:p>
      <w:pPr>
        <w:spacing w:after="0"/>
        <w:ind w:left="0"/>
        <w:jc w:val="both"/>
      </w:pPr>
      <w:r>
        <w:rPr>
          <w:rFonts w:ascii="Times New Roman"/>
          <w:b w:val="false"/>
          <w:i w:val="false"/>
          <w:color w:val="000000"/>
          <w:sz w:val="28"/>
        </w:rPr>
        <w:t>
      13) үлгі сертификаты – азаматтық әуе кемесі типі конструкциясының ұшу жарамдылығы нормаларына сәйкестігін растайтын құжат;</w:t>
      </w:r>
    </w:p>
    <w:p>
      <w:pPr>
        <w:spacing w:after="0"/>
        <w:ind w:left="0"/>
        <w:jc w:val="both"/>
      </w:pPr>
      <w:r>
        <w:rPr>
          <w:rFonts w:ascii="Times New Roman"/>
          <w:b w:val="false"/>
          <w:i w:val="false"/>
          <w:color w:val="000000"/>
          <w:sz w:val="28"/>
        </w:rPr>
        <w:t>
      14) шуыл бойынша сертификат – уәкілетті ұйым (немесе азаматтық авиация саласындағы уәкілетті орган) берген, азаматтық әуе кемесінің жергілікті өңірдегі шуылы бойынша сәйкестігін куәландыратын құжат;</w:t>
      </w:r>
    </w:p>
    <w:p>
      <w:pPr>
        <w:spacing w:after="0"/>
        <w:ind w:left="0"/>
        <w:jc w:val="both"/>
      </w:pPr>
      <w:r>
        <w:rPr>
          <w:rFonts w:ascii="Times New Roman"/>
          <w:b w:val="false"/>
          <w:i w:val="false"/>
          <w:color w:val="000000"/>
          <w:sz w:val="28"/>
        </w:rPr>
        <w:t>
      15) RNAV (Area navіgatіon) – аймақтық навигация;</w:t>
      </w:r>
    </w:p>
    <w:p>
      <w:pPr>
        <w:spacing w:after="0"/>
        <w:ind w:left="0"/>
        <w:jc w:val="both"/>
      </w:pPr>
      <w:r>
        <w:rPr>
          <w:rFonts w:ascii="Times New Roman"/>
          <w:b w:val="false"/>
          <w:i w:val="false"/>
          <w:color w:val="000000"/>
          <w:sz w:val="28"/>
        </w:rPr>
        <w:t>
      16) Cat. ІІІ (CATEGORY) – шектеулі көріну жағдайы;</w:t>
      </w:r>
    </w:p>
    <w:p>
      <w:pPr>
        <w:spacing w:after="0"/>
        <w:ind w:left="0"/>
        <w:jc w:val="both"/>
      </w:pPr>
      <w:r>
        <w:rPr>
          <w:rFonts w:ascii="Times New Roman"/>
          <w:b w:val="false"/>
          <w:i w:val="false"/>
          <w:color w:val="000000"/>
          <w:sz w:val="28"/>
        </w:rPr>
        <w:t>
      17) MNPS (mіnіmum navіgatіon performance specіfіcatіon) – навигациялық жабдық ерекшеліктеріне қойылатын ең төменгі талаптар.</w:t>
      </w:r>
    </w:p>
    <w:bookmarkStart w:name="z19" w:id="16"/>
    <w:p>
      <w:pPr>
        <w:spacing w:after="0"/>
        <w:ind w:left="0"/>
        <w:jc w:val="both"/>
      </w:pPr>
      <w:r>
        <w:rPr>
          <w:rFonts w:ascii="Times New Roman"/>
          <w:b w:val="false"/>
          <w:i w:val="false"/>
          <w:color w:val="000000"/>
          <w:sz w:val="28"/>
        </w:rPr>
        <w:t xml:space="preserve">
      6. Азаматтық әуе кемелерінің ұшуға жарамдылығына сертификаттық тексеру жүргізу үшін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w:t>
      </w:r>
    </w:p>
    <w:bookmarkEnd w:id="16"/>
    <w:bookmarkStart w:name="z20" w:id="17"/>
    <w:p>
      <w:pPr>
        <w:spacing w:after="0"/>
        <w:ind w:left="0"/>
        <w:jc w:val="left"/>
      </w:pPr>
      <w:r>
        <w:rPr>
          <w:rFonts w:ascii="Times New Roman"/>
          <w:b/>
          <w:i w:val="false"/>
          <w:color w:val="000000"/>
        </w:rPr>
        <w:t xml:space="preserve"> 2-тарау. Cертификаттау және ұшуға жарамдылық сертификатын беру тәртібі</w:t>
      </w:r>
    </w:p>
    <w:bookmarkEnd w:id="17"/>
    <w:bookmarkStart w:name="z21" w:id="18"/>
    <w:p>
      <w:pPr>
        <w:spacing w:after="0"/>
        <w:ind w:left="0"/>
        <w:jc w:val="left"/>
      </w:pPr>
      <w:r>
        <w:rPr>
          <w:rFonts w:ascii="Times New Roman"/>
          <w:b/>
          <w:i w:val="false"/>
          <w:color w:val="000000"/>
        </w:rPr>
        <w:t xml:space="preserve"> 1-параграф. Cертификаттау және ұшуға жарамдылық сертификатын беру</w:t>
      </w:r>
    </w:p>
    <w:bookmarkEnd w:id="18"/>
    <w:bookmarkStart w:name="z22" w:id="19"/>
    <w:p>
      <w:pPr>
        <w:spacing w:after="0"/>
        <w:ind w:left="0"/>
        <w:jc w:val="both"/>
      </w:pPr>
      <w:r>
        <w:rPr>
          <w:rFonts w:ascii="Times New Roman"/>
          <w:b w:val="false"/>
          <w:i w:val="false"/>
          <w:color w:val="000000"/>
          <w:sz w:val="28"/>
        </w:rPr>
        <w:t xml:space="preserve">
      7. Ұшу жарамдылығы сертификатын алу үшін өтініш беруші уәкілетті ұйымға www.egov.kz, www.elіcensе.kz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ұйымға өтінім береді.</w:t>
      </w:r>
    </w:p>
    <w:bookmarkEnd w:id="19"/>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әуе кемесінің техникалық жай-күйін тексеру және оның ұшуға жарамдылығын айқындау актісінің электрондық көшірмелері (бұдан әрі – тексеру актісі);</w:t>
      </w:r>
    </w:p>
    <w:p>
      <w:pPr>
        <w:spacing w:after="0"/>
        <w:ind w:left="0"/>
        <w:jc w:val="both"/>
      </w:pPr>
      <w:r>
        <w:rPr>
          <w:rFonts w:ascii="Times New Roman"/>
          <w:b w:val="false"/>
          <w:i w:val="false"/>
          <w:color w:val="000000"/>
          <w:sz w:val="28"/>
        </w:rPr>
        <w:t>
      2) егер әуе кемесі жалға алынатын болса, жалға беру шарты мен қабылдау-тапсыру актісінің электрондық көшірмелері;</w:t>
      </w:r>
    </w:p>
    <w:p>
      <w:pPr>
        <w:spacing w:after="0"/>
        <w:ind w:left="0"/>
        <w:jc w:val="both"/>
      </w:pPr>
      <w:r>
        <w:rPr>
          <w:rFonts w:ascii="Times New Roman"/>
          <w:b w:val="false"/>
          <w:i w:val="false"/>
          <w:color w:val="000000"/>
          <w:sz w:val="28"/>
        </w:rPr>
        <w:t>
      3)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4) бекітілген техникалық қызмет көрсету бағдарламасының электрондық көшірмесі (регламенті);</w:t>
      </w:r>
    </w:p>
    <w:p>
      <w:pPr>
        <w:spacing w:after="0"/>
        <w:ind w:left="0"/>
        <w:jc w:val="both"/>
      </w:pPr>
      <w:r>
        <w:rPr>
          <w:rFonts w:ascii="Times New Roman"/>
          <w:b w:val="false"/>
          <w:i w:val="false"/>
          <w:color w:val="000000"/>
          <w:sz w:val="28"/>
        </w:rPr>
        <w:t>
      5) алдыңғы пайдаланушының техникалық қызмет көрсету бағдарламасынан (регламентінен) азаматтық авиация саласындағы уәкілетті ұйымның бекіткен жаңа техникалық қызмет көрсету бағдарламасына (регламентіне) көшу жөніндегі қосымша жұмыстар көлемі туралы деректеріның электрондық көшірмесі;</w:t>
      </w:r>
    </w:p>
    <w:p>
      <w:pPr>
        <w:spacing w:after="0"/>
        <w:ind w:left="0"/>
        <w:jc w:val="both"/>
      </w:pPr>
      <w:r>
        <w:rPr>
          <w:rFonts w:ascii="Times New Roman"/>
          <w:b w:val="false"/>
          <w:i w:val="false"/>
          <w:color w:val="000000"/>
          <w:sz w:val="28"/>
        </w:rPr>
        <w:t>
      6) орталық және жүктеме деректерді көрсете отырып, қолданыстағы құрастырудағы әуе кемесінің салмағын өлшеу жөніндегі деректеріның электрондық көшірмесі;</w:t>
      </w:r>
    </w:p>
    <w:p>
      <w:pPr>
        <w:spacing w:after="0"/>
        <w:ind w:left="0"/>
        <w:jc w:val="both"/>
      </w:pPr>
      <w:r>
        <w:rPr>
          <w:rFonts w:ascii="Times New Roman"/>
          <w:b w:val="false"/>
          <w:i w:val="false"/>
          <w:color w:val="000000"/>
          <w:sz w:val="28"/>
        </w:rPr>
        <w:t>
      7)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тізбесінің электрондық көшірмелері;</w:t>
      </w:r>
    </w:p>
    <w:p>
      <w:pPr>
        <w:spacing w:after="0"/>
        <w:ind w:left="0"/>
        <w:jc w:val="both"/>
      </w:pPr>
      <w:r>
        <w:rPr>
          <w:rFonts w:ascii="Times New Roman"/>
          <w:b w:val="false"/>
          <w:i w:val="false"/>
          <w:color w:val="000000"/>
          <w:sz w:val="28"/>
        </w:rPr>
        <w:t>
      8) ұшуда пайдалану жөніндегі нұсқау электрондық көшірмелері;</w:t>
      </w:r>
    </w:p>
    <w:p>
      <w:pPr>
        <w:spacing w:after="0"/>
        <w:ind w:left="0"/>
        <w:jc w:val="both"/>
      </w:pPr>
      <w:r>
        <w:rPr>
          <w:rFonts w:ascii="Times New Roman"/>
          <w:b w:val="false"/>
          <w:i w:val="false"/>
          <w:color w:val="000000"/>
          <w:sz w:val="28"/>
        </w:rPr>
        <w:t>
      9) ұшу жарамдылығы директиваларының, әзірлеуші ұйым бюллетендерінің, ресурстары шектеулі агрегаттардың, орындалған түрлендірулердің мәртебелерінің электрондық көшірмелері;</w:t>
      </w:r>
    </w:p>
    <w:p>
      <w:pPr>
        <w:spacing w:after="0"/>
        <w:ind w:left="0"/>
        <w:jc w:val="both"/>
      </w:pPr>
      <w:r>
        <w:rPr>
          <w:rFonts w:ascii="Times New Roman"/>
          <w:b w:val="false"/>
          <w:i w:val="false"/>
          <w:color w:val="000000"/>
          <w:sz w:val="28"/>
        </w:rPr>
        <w:t>
      10) ұшу сынақтарының нәтижелері туралы баяндаманың электрондық көшірмелері;</w:t>
      </w:r>
    </w:p>
    <w:p>
      <w:pPr>
        <w:spacing w:after="0"/>
        <w:ind w:left="0"/>
        <w:jc w:val="both"/>
      </w:pPr>
      <w:r>
        <w:rPr>
          <w:rFonts w:ascii="Times New Roman"/>
          <w:b w:val="false"/>
          <w:i w:val="false"/>
          <w:color w:val="000000"/>
          <w:sz w:val="28"/>
        </w:rPr>
        <w:t>
      11) барлық борттық тұтынушыларды есепке ала отырып, электрмен жабдықтау жүйесінде жүктемелерді талдау материалдарының электрондық көшірмелері.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әуе кемесінің қайта жабдықталғаны жөніндегі құжатының электрондық көшірмелері;</w:t>
      </w:r>
    </w:p>
    <w:p>
      <w:pPr>
        <w:spacing w:after="0"/>
        <w:ind w:left="0"/>
        <w:jc w:val="both"/>
      </w:pPr>
      <w:r>
        <w:rPr>
          <w:rFonts w:ascii="Times New Roman"/>
          <w:b w:val="false"/>
          <w:i w:val="false"/>
          <w:color w:val="000000"/>
          <w:sz w:val="28"/>
        </w:rPr>
        <w:t>
      2) жаңа әуе кемесінің үлгі сертификатына сәйкестігін растайтын өндіруші зауыттың сертификатының электрондық көшірмелері;</w:t>
      </w:r>
    </w:p>
    <w:p>
      <w:pPr>
        <w:spacing w:after="0"/>
        <w:ind w:left="0"/>
        <w:jc w:val="both"/>
      </w:pPr>
      <w:r>
        <w:rPr>
          <w:rFonts w:ascii="Times New Roman"/>
          <w:b w:val="false"/>
          <w:i w:val="false"/>
          <w:color w:val="000000"/>
          <w:sz w:val="28"/>
        </w:rPr>
        <w:t>
      3) RNAV, MNPS және Cat. ІІІ бойынша әуе кемесіне ұшуға рұқсат берілгендігін растайтын құжаттарының электрондық көшірмелері.</w:t>
      </w:r>
    </w:p>
    <w:bookmarkStart w:name="z23" w:id="20"/>
    <w:p>
      <w:pPr>
        <w:spacing w:after="0"/>
        <w:ind w:left="0"/>
        <w:jc w:val="both"/>
      </w:pPr>
      <w:r>
        <w:rPr>
          <w:rFonts w:ascii="Times New Roman"/>
          <w:b w:val="false"/>
          <w:i w:val="false"/>
          <w:color w:val="000000"/>
          <w:sz w:val="28"/>
        </w:rPr>
        <w:t xml:space="preserve">
      8. Өтініш беруші ұшуға жарамдылығы сертификатын ұзарту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жібереді.</w:t>
      </w:r>
    </w:p>
    <w:bookmarkEnd w:id="20"/>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тексеру актісінің электрондық көшірмелері;</w:t>
      </w:r>
    </w:p>
    <w:p>
      <w:pPr>
        <w:spacing w:after="0"/>
        <w:ind w:left="0"/>
        <w:jc w:val="both"/>
      </w:pPr>
      <w:r>
        <w:rPr>
          <w:rFonts w:ascii="Times New Roman"/>
          <w:b w:val="false"/>
          <w:i w:val="false"/>
          <w:color w:val="000000"/>
          <w:sz w:val="28"/>
        </w:rPr>
        <w:t>
      2) егер әуе кемесі жалға алынатын болса, жалға беру шарты мен қабылдау-тапсыру актісінің электрондық көшірмелері;</w:t>
      </w:r>
    </w:p>
    <w:p>
      <w:pPr>
        <w:spacing w:after="0"/>
        <w:ind w:left="0"/>
        <w:jc w:val="both"/>
      </w:pPr>
      <w:r>
        <w:rPr>
          <w:rFonts w:ascii="Times New Roman"/>
          <w:b w:val="false"/>
          <w:i w:val="false"/>
          <w:color w:val="000000"/>
          <w:sz w:val="28"/>
        </w:rPr>
        <w:t>
      3) ұшу жарамдылығы директиваларының, әзірлеуші ұйым бюллетендерінің, ресурстары шектеулі агрегаттардың, орындалған түрлендірулердің мәртебелерінің электрондық көшірмелері.</w:t>
      </w:r>
    </w:p>
    <w:bookmarkStart w:name="z24" w:id="21"/>
    <w:p>
      <w:pPr>
        <w:spacing w:after="0"/>
        <w:ind w:left="0"/>
        <w:jc w:val="both"/>
      </w:pPr>
      <w:r>
        <w:rPr>
          <w:rFonts w:ascii="Times New Roman"/>
          <w:b w:val="false"/>
          <w:i w:val="false"/>
          <w:color w:val="000000"/>
          <w:sz w:val="28"/>
        </w:rPr>
        <w:t>
      9. Құжаттар толық көлемде тапсырылмаған және (немесе) олардың жарамдылық мерзімінің өткеніне байланысты уәкілетті ұйым, өтінімді алу сәтінен бастап күнтізбелік 2 (екі) жұмыс күннің ішінде оларды өтініш берушіге кері қайтарады. Бұл ретте, өтініш берушіге жазбаша түрде қабылдамау себебі көрсетіліп, дәлелді жауап беріледі.</w:t>
      </w:r>
    </w:p>
    <w:bookmarkEnd w:id="21"/>
    <w:bookmarkStart w:name="z25" w:id="22"/>
    <w:p>
      <w:pPr>
        <w:spacing w:after="0"/>
        <w:ind w:left="0"/>
        <w:jc w:val="both"/>
      </w:pPr>
      <w:r>
        <w:rPr>
          <w:rFonts w:ascii="Times New Roman"/>
          <w:b w:val="false"/>
          <w:i w:val="false"/>
          <w:color w:val="000000"/>
          <w:sz w:val="28"/>
        </w:rPr>
        <w:t>
      10. Ұшуға жарамдылық сертификатын беруден бас тарту үшін негіздер мыналар болып табылады:</w:t>
      </w:r>
    </w:p>
    <w:bookmarkEnd w:id="22"/>
    <w:p>
      <w:pPr>
        <w:spacing w:after="0"/>
        <w:ind w:left="0"/>
        <w:jc w:val="both"/>
      </w:pPr>
      <w:r>
        <w:rPr>
          <w:rFonts w:ascii="Times New Roman"/>
          <w:b w:val="false"/>
          <w:i w:val="false"/>
          <w:color w:val="000000"/>
          <w:sz w:val="28"/>
        </w:rPr>
        <w:t>
      1) көрсетілетін қызметті алушының ұшуға жарамдылық сертификатын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берушіге қатысты оған ұшуға жарамдылық сертификатын беруге тыйым салатын сот шешімі болса;</w:t>
      </w:r>
    </w:p>
    <w:p>
      <w:pPr>
        <w:spacing w:after="0"/>
        <w:ind w:left="0"/>
        <w:jc w:val="both"/>
      </w:pPr>
      <w:r>
        <w:rPr>
          <w:rFonts w:ascii="Times New Roman"/>
          <w:b w:val="false"/>
          <w:i w:val="false"/>
          <w:color w:val="000000"/>
          <w:sz w:val="28"/>
        </w:rPr>
        <w:t>
      3) өтініш берушінің және (немесе) ұсынылған материалдардың, ұшуға жарамдылық сертификатын алу үшін қажетті деректер мен мәліметтердің осы Қағидалармен белгіленген талаптарға сәйкес еместігі.</w:t>
      </w:r>
    </w:p>
    <w:bookmarkStart w:name="z26" w:id="23"/>
    <w:p>
      <w:pPr>
        <w:spacing w:after="0"/>
        <w:ind w:left="0"/>
        <w:jc w:val="both"/>
      </w:pPr>
      <w:r>
        <w:rPr>
          <w:rFonts w:ascii="Times New Roman"/>
          <w:b w:val="false"/>
          <w:i w:val="false"/>
          <w:color w:val="000000"/>
          <w:sz w:val="28"/>
        </w:rPr>
        <w:t>
      11. Әуе кемесінің ұшуға жарамдылығын сертификаттық тексеруді уәкілетті ұйым мемлекеттік авиация инспекторлары үшін әзірлеген нұсқаулық материалды (уәкілетті ұйымның бекітетін әуе кемесінің ұшуға жарамдылығын бағалаудың үлгілік бағдарламасы) пайдалана отырып, уәкілетті ұйымның жүзеге асырады.</w:t>
      </w:r>
    </w:p>
    <w:bookmarkEnd w:id="23"/>
    <w:bookmarkStart w:name="z27" w:id="24"/>
    <w:p>
      <w:pPr>
        <w:spacing w:after="0"/>
        <w:ind w:left="0"/>
        <w:jc w:val="both"/>
      </w:pPr>
      <w:r>
        <w:rPr>
          <w:rFonts w:ascii="Times New Roman"/>
          <w:b w:val="false"/>
          <w:i w:val="false"/>
          <w:color w:val="000000"/>
          <w:sz w:val="28"/>
        </w:rPr>
        <w:t>
      12. Өтініш беруші авиациялық инспекторларға сертификатталған әуе кемесіне қолжетімділікті қамтамасыз етеді және әуе кемесінің ұшуға жарамдылық нормаларына сәйкестігін бағалау үшін пайдалану құжаттамасын ұсынады.</w:t>
      </w:r>
    </w:p>
    <w:bookmarkEnd w:id="24"/>
    <w:bookmarkStart w:name="z28" w:id="25"/>
    <w:p>
      <w:pPr>
        <w:spacing w:after="0"/>
        <w:ind w:left="0"/>
        <w:jc w:val="both"/>
      </w:pPr>
      <w:r>
        <w:rPr>
          <w:rFonts w:ascii="Times New Roman"/>
          <w:b w:val="false"/>
          <w:i w:val="false"/>
          <w:color w:val="000000"/>
          <w:sz w:val="28"/>
        </w:rPr>
        <w:t xml:space="preserve">
      13. Нұсқаулық материалды пайдалана отырып (сертификаттық тексеру бағдарламасына сәйкес) пайдалану құжаттамасын тексеру және әуе кемесін қарап тексеру бойынша жүргізілген жұмыстардың нәтижелері бойынша азаматтық авиация саласындағы уәкілетті ұйымның сертификаттық тексеру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 </w:t>
      </w:r>
    </w:p>
    <w:bookmarkEnd w:id="25"/>
    <w:p>
      <w:pPr>
        <w:spacing w:after="0"/>
        <w:ind w:left="0"/>
        <w:jc w:val="both"/>
      </w:pPr>
      <w:r>
        <w:rPr>
          <w:rFonts w:ascii="Times New Roman"/>
          <w:b w:val="false"/>
          <w:i w:val="false"/>
          <w:color w:val="000000"/>
          <w:sz w:val="28"/>
        </w:rPr>
        <w:t xml:space="preserve">
      Сертификаттық тексеру кезінде пайдаланушының ұшуға жарамдылық нормаларына сәйкессіздігі анықталған жағдайда, уәкілетті ұйымның анықталған сәйкессіздікті жою үшін ол анықталған сәттен бастап 3 (үш) айдан аспайтын мерзімді белгілейді. Өтініш беруші бағалау актісіне қол қойылған күннен бастап 10 (он) жұмыс күні ішінде оларды жою жөніндегі түзету іс-қимылдарының жоспарын ұсынады. Анықталған сәйкессіздіктерді жою бойынша өтініш беруші ұсынған шараларды бағалау негізінде түзету іс-қимылдарының жоспары бекітіледі немесе негіздемесімен бірге пысықтауға қайтарылады. </w:t>
      </w:r>
    </w:p>
    <w:p>
      <w:pPr>
        <w:spacing w:after="0"/>
        <w:ind w:left="0"/>
        <w:jc w:val="both"/>
      </w:pPr>
      <w:r>
        <w:rPr>
          <w:rFonts w:ascii="Times New Roman"/>
          <w:b w:val="false"/>
          <w:i w:val="false"/>
          <w:color w:val="000000"/>
          <w:sz w:val="28"/>
        </w:rPr>
        <w:t>
      Түзету іс-қимылдары жоспарында көрсетілген мерзімді азаматтық авиация саласындағы уәкілетті ұйымның өтініш беруші оны өзгерту қажеттігі туралы негіздеме ұсынған жағдайда ұзартады.</w:t>
      </w:r>
    </w:p>
    <w:bookmarkStart w:name="z29" w:id="26"/>
    <w:p>
      <w:pPr>
        <w:spacing w:after="0"/>
        <w:ind w:left="0"/>
        <w:jc w:val="both"/>
      </w:pPr>
      <w:r>
        <w:rPr>
          <w:rFonts w:ascii="Times New Roman"/>
          <w:b w:val="false"/>
          <w:i w:val="false"/>
          <w:color w:val="000000"/>
          <w:sz w:val="28"/>
        </w:rPr>
        <w:t>
      14. Уәкілетті ұйым өтінім берушінің түзету іс-қимылдарының жоспарын ұсынуын және (немесе) жоспармен белгіленген мерзімдерде түзету іс-қимылдарының орындалуын бақылайды.</w:t>
      </w:r>
    </w:p>
    <w:bookmarkEnd w:id="26"/>
    <w:p>
      <w:pPr>
        <w:spacing w:after="0"/>
        <w:ind w:left="0"/>
        <w:jc w:val="both"/>
      </w:pPr>
      <w:r>
        <w:rPr>
          <w:rFonts w:ascii="Times New Roman"/>
          <w:b w:val="false"/>
          <w:i w:val="false"/>
          <w:color w:val="000000"/>
          <w:sz w:val="28"/>
        </w:rPr>
        <w:t>
      Егер өтінім беруші түзету іс-қимылдарын қабылдауға болатын жоспарын ұсынбайтын немесе уәкілетті ұйым белгілеген мерзімдерде түзету іс-қимылдарын орындамайтын болса, уәкілетті ұйым ұшуға жарамдылық сертификатын беруден бас тартады.</w:t>
      </w:r>
    </w:p>
    <w:p>
      <w:pPr>
        <w:spacing w:after="0"/>
        <w:ind w:left="0"/>
        <w:jc w:val="both"/>
      </w:pPr>
      <w:r>
        <w:rPr>
          <w:rFonts w:ascii="Times New Roman"/>
          <w:b w:val="false"/>
          <w:i w:val="false"/>
          <w:color w:val="000000"/>
          <w:sz w:val="28"/>
        </w:rPr>
        <w:t>
      Анықталған сәйкессіздіктер жойылғаннан кейін өтінім беруші уәкілетті ұйымға тексеру үшін растау құжаттамасын қоса бере отырып, жоспармен белгіленген мерзімдерде түзету іс-қимылдарының орындалуы туралы ерікті нысандағы анықтаманы ұсынады.</w:t>
      </w:r>
    </w:p>
    <w:bookmarkStart w:name="z30" w:id="27"/>
    <w:p>
      <w:pPr>
        <w:spacing w:after="0"/>
        <w:ind w:left="0"/>
        <w:jc w:val="both"/>
      </w:pPr>
      <w:r>
        <w:rPr>
          <w:rFonts w:ascii="Times New Roman"/>
          <w:b w:val="false"/>
          <w:i w:val="false"/>
          <w:color w:val="000000"/>
          <w:sz w:val="28"/>
        </w:rPr>
        <w:t xml:space="preserve">
      15. Ұшу жарамдылығы сертификатын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 арқылы азаматтық авиация саласындағы уәкілетті ұйымға өтінім берілген күннен бастап 20 (жиырма) жұмыс күнінен аспайтын мерзімде жүзеге асырылады.</w:t>
      </w:r>
    </w:p>
    <w:bookmarkEnd w:id="27"/>
    <w:p>
      <w:pPr>
        <w:spacing w:after="0"/>
        <w:ind w:left="0"/>
        <w:jc w:val="both"/>
      </w:pPr>
      <w:r>
        <w:rPr>
          <w:rFonts w:ascii="Times New Roman"/>
          <w:b w:val="false"/>
          <w:i w:val="false"/>
          <w:color w:val="000000"/>
          <w:sz w:val="28"/>
        </w:rPr>
        <w:t>
      Қосымша зерделеу немесе тексеру жүргізу қажет болған жағдайда, қарау мерзімі 20 (жиырма) жұмыс күнінен аспайтын мерзімге ұзартылады, бұл туралы қарау мерзімі ұзартылған сәттен бастап 3 (үш) жұмыс күні ішінде өтініш берушіге хабарланады.</w:t>
      </w:r>
    </w:p>
    <w:bookmarkStart w:name="z31" w:id="28"/>
    <w:p>
      <w:pPr>
        <w:spacing w:after="0"/>
        <w:ind w:left="0"/>
        <w:jc w:val="left"/>
      </w:pPr>
      <w:r>
        <w:rPr>
          <w:rFonts w:ascii="Times New Roman"/>
          <w:b/>
          <w:i w:val="false"/>
          <w:color w:val="000000"/>
        </w:rPr>
        <w:t xml:space="preserve"> 2-параграф. Ұшуға жарамдылық сертификатының қолданысын тоқтату</w:t>
      </w:r>
    </w:p>
    <w:bookmarkEnd w:id="28"/>
    <w:bookmarkStart w:name="z32" w:id="29"/>
    <w:p>
      <w:pPr>
        <w:spacing w:after="0"/>
        <w:ind w:left="0"/>
        <w:jc w:val="both"/>
      </w:pPr>
      <w:r>
        <w:rPr>
          <w:rFonts w:ascii="Times New Roman"/>
          <w:b w:val="false"/>
          <w:i w:val="false"/>
          <w:color w:val="000000"/>
          <w:sz w:val="28"/>
        </w:rPr>
        <w:t xml:space="preserve">
      16. Уәкілетті ұйым әуе кемесінің Қазақстан Республикасы Инвестициялар және даму министрінің міндетін атқарушысының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(нормативті-құқықтық актілердің мемлекеттік реестрде тіркелген № 12038) азаматтық әуе кемесінің ұшу жарамдылық нормаларына сәйкес келмеуі анықталған жағдайларда ұшуға жарамдылық сертификатының қолданысын тоқтатады.</w:t>
      </w:r>
    </w:p>
    <w:bookmarkEnd w:id="29"/>
    <w:bookmarkStart w:name="z33" w:id="30"/>
    <w:p>
      <w:pPr>
        <w:spacing w:after="0"/>
        <w:ind w:left="0"/>
        <w:jc w:val="both"/>
      </w:pPr>
      <w:r>
        <w:rPr>
          <w:rFonts w:ascii="Times New Roman"/>
          <w:b w:val="false"/>
          <w:i w:val="false"/>
          <w:color w:val="000000"/>
          <w:sz w:val="28"/>
        </w:rPr>
        <w:t>
      17. Ұшуға жарамдылық сертификатының қолданысын тоқтатқан жағдайда уәкілетті ұйым ұшуға жарамдылық сертификатының қолданысын тоқтатудың себебін көрсетеді.</w:t>
      </w:r>
    </w:p>
    <w:bookmarkEnd w:id="30"/>
    <w:p>
      <w:pPr>
        <w:spacing w:after="0"/>
        <w:ind w:left="0"/>
        <w:jc w:val="both"/>
      </w:pPr>
      <w:r>
        <w:rPr>
          <w:rFonts w:ascii="Times New Roman"/>
          <w:b w:val="false"/>
          <w:i w:val="false"/>
          <w:color w:val="000000"/>
          <w:sz w:val="28"/>
        </w:rPr>
        <w:t>
      Әуе кемесінің ұшуға жарамдылық нормаларына сәйкес келмеуі анықталған жағдайда тоқтатылған күннен алты ай ішінде ұшуға жарамдылық сертификаты кері шақыртылады.</w:t>
      </w:r>
    </w:p>
    <w:bookmarkStart w:name="z34" w:id="31"/>
    <w:p>
      <w:pPr>
        <w:spacing w:after="0"/>
        <w:ind w:left="0"/>
        <w:jc w:val="both"/>
      </w:pPr>
      <w:r>
        <w:rPr>
          <w:rFonts w:ascii="Times New Roman"/>
          <w:b w:val="false"/>
          <w:i w:val="false"/>
          <w:color w:val="000000"/>
          <w:sz w:val="28"/>
        </w:rPr>
        <w:t>
      18. Ұшуға жарамдылық сертификатының қолданысы тоқтатылған жағдайда оның жаңартылуы эксплуатант анықталған сәйкессіздіктерді жойғаннан кейін уәкілетті ұйымымен жүзеге асырылады.</w:t>
      </w:r>
    </w:p>
    <w:bookmarkEnd w:id="31"/>
    <w:bookmarkStart w:name="z35" w:id="32"/>
    <w:p>
      <w:pPr>
        <w:spacing w:after="0"/>
        <w:ind w:left="0"/>
        <w:jc w:val="both"/>
      </w:pPr>
      <w:r>
        <w:rPr>
          <w:rFonts w:ascii="Times New Roman"/>
          <w:b w:val="false"/>
          <w:i w:val="false"/>
          <w:color w:val="000000"/>
          <w:sz w:val="28"/>
        </w:rPr>
        <w:t>
      19. Ұшуға жарамдылық сертификатының қолданысы тоқтатылған немесе кері шақыртылған жағдайда уәкілетті ұйым эксплуатантқа және аэронавигациялық ақпарат қызметіне қабылданған шешім туралы дереу хабарлайды.</w:t>
      </w:r>
    </w:p>
    <w:bookmarkEnd w:id="32"/>
    <w:bookmarkStart w:name="z36" w:id="33"/>
    <w:p>
      <w:pPr>
        <w:spacing w:after="0"/>
        <w:ind w:left="0"/>
        <w:jc w:val="left"/>
      </w:pPr>
      <w:r>
        <w:rPr>
          <w:rFonts w:ascii="Times New Roman"/>
          <w:b/>
          <w:i w:val="false"/>
          <w:color w:val="000000"/>
        </w:rPr>
        <w:t xml:space="preserve"> 3-тарау. Шуыл бойынша сертификатты беру</w:t>
      </w:r>
    </w:p>
    <w:bookmarkEnd w:id="33"/>
    <w:bookmarkStart w:name="z37" w:id="34"/>
    <w:p>
      <w:pPr>
        <w:spacing w:after="0"/>
        <w:ind w:left="0"/>
        <w:jc w:val="both"/>
      </w:pPr>
      <w:r>
        <w:rPr>
          <w:rFonts w:ascii="Times New Roman"/>
          <w:b w:val="false"/>
          <w:i w:val="false"/>
          <w:color w:val="000000"/>
          <w:sz w:val="28"/>
        </w:rPr>
        <w:t>
      20. Қазақстан Республикасында пайдалануға арналған азаматтық әуе кемесінің жергілікті жердегі шуылға қатысты ИКАО талаптарына сәйкестігін уәкілетті ұйым шуыл бойынша сертификатты бере отырып сертификаттайды.</w:t>
      </w:r>
    </w:p>
    <w:bookmarkEnd w:id="34"/>
    <w:p>
      <w:pPr>
        <w:spacing w:after="0"/>
        <w:ind w:left="0"/>
        <w:jc w:val="both"/>
      </w:pPr>
      <w:r>
        <w:rPr>
          <w:rFonts w:ascii="Times New Roman"/>
          <w:b w:val="false"/>
          <w:i w:val="false"/>
          <w:color w:val="000000"/>
          <w:sz w:val="28"/>
        </w:rPr>
        <w:t>
      Шуыл бойынша сертификат ұшуға жарамдылық сертификатына қосымша болып табылады.</w:t>
      </w:r>
    </w:p>
    <w:bookmarkStart w:name="z38" w:id="35"/>
    <w:p>
      <w:pPr>
        <w:spacing w:after="0"/>
        <w:ind w:left="0"/>
        <w:jc w:val="both"/>
      </w:pPr>
      <w:r>
        <w:rPr>
          <w:rFonts w:ascii="Times New Roman"/>
          <w:b w:val="false"/>
          <w:i w:val="false"/>
          <w:color w:val="000000"/>
          <w:sz w:val="28"/>
        </w:rPr>
        <w:t xml:space="preserve">
      21. Шуыл бойынша сертификатты уәкілетті ұйымның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 Шуыл бойынша сертификатты алу үшін өтініш беруші Қазақстан Республикасы Инвестициялар және даму министрінің 2017 жылғы 30 маусымдағы № 409 бұйрығымен (нормативтік құқықтық актілерді мемлекеттік тіркеу тізілімінде № 15553 болып тіркелген) бекітілген Қазақстан Республикасының азаматтық әуе кемелерін,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(бұдан әрі – азаматтық әуе кемелерін мемлекеттік тіркеу қағидалары) сәйкес мәліметті ұсынады.</w:t>
      </w:r>
    </w:p>
    <w:bookmarkEnd w:id="35"/>
    <w:p>
      <w:pPr>
        <w:spacing w:after="0"/>
        <w:ind w:left="0"/>
        <w:jc w:val="both"/>
      </w:pPr>
      <w:r>
        <w:rPr>
          <w:rFonts w:ascii="Times New Roman"/>
          <w:b w:val="false"/>
          <w:i w:val="false"/>
          <w:color w:val="000000"/>
          <w:sz w:val="28"/>
        </w:rPr>
        <w:t>
      Өтініш беруші дұрыс емес мәліметті ұсынған жағдайда, уәкілетті ұйымы бас тарту себептерін көрсете отырып, жазбаша түрде шуыл бойынша сертификат беруден бас тартады.</w:t>
      </w:r>
    </w:p>
    <w:bookmarkStart w:name="z39" w:id="36"/>
    <w:p>
      <w:pPr>
        <w:spacing w:after="0"/>
        <w:ind w:left="0"/>
        <w:jc w:val="both"/>
      </w:pPr>
      <w:r>
        <w:rPr>
          <w:rFonts w:ascii="Times New Roman"/>
          <w:b w:val="false"/>
          <w:i w:val="false"/>
          <w:color w:val="000000"/>
          <w:sz w:val="28"/>
        </w:rPr>
        <w:t>
      22. Шуыл бойынша сертификат қолданысы тоқтатылу тәртібі осы Қағидалардың 2-тарауының 2-параграфына сәйкес көзделген тәртіппен жүзеге асырылады.</w:t>
      </w:r>
    </w:p>
    <w:bookmarkEnd w:id="36"/>
    <w:bookmarkStart w:name="z40" w:id="37"/>
    <w:p>
      <w:pPr>
        <w:spacing w:after="0"/>
        <w:ind w:left="0"/>
        <w:jc w:val="left"/>
      </w:pPr>
      <w:r>
        <w:rPr>
          <w:rFonts w:ascii="Times New Roman"/>
          <w:b/>
          <w:i w:val="false"/>
          <w:color w:val="000000"/>
        </w:rPr>
        <w:t xml:space="preserve"> 4-тарау. Шет мемлекет берген азаматтық әуе кемелерінің ұшуға жарамдылық сертификаттарын тану тәртібі</w:t>
      </w:r>
    </w:p>
    <w:bookmarkEnd w:id="37"/>
    <w:bookmarkStart w:name="z41" w:id="38"/>
    <w:p>
      <w:pPr>
        <w:spacing w:after="0"/>
        <w:ind w:left="0"/>
        <w:jc w:val="left"/>
      </w:pPr>
      <w:r>
        <w:rPr>
          <w:rFonts w:ascii="Times New Roman"/>
          <w:b/>
          <w:i w:val="false"/>
          <w:color w:val="000000"/>
        </w:rPr>
        <w:t xml:space="preserve"> 1-параграф. Шет мемлекет берген азаматтық әуе кемелерінің ұшуға жарамдылық сертификаттарын тану</w:t>
      </w:r>
    </w:p>
    <w:bookmarkEnd w:id="38"/>
    <w:bookmarkStart w:name="z42" w:id="39"/>
    <w:p>
      <w:pPr>
        <w:spacing w:after="0"/>
        <w:ind w:left="0"/>
        <w:jc w:val="both"/>
      </w:pPr>
      <w:r>
        <w:rPr>
          <w:rFonts w:ascii="Times New Roman"/>
          <w:b w:val="false"/>
          <w:i w:val="false"/>
          <w:color w:val="000000"/>
          <w:sz w:val="28"/>
        </w:rPr>
        <w:t xml:space="preserve">
      23. Шет мемлекет берген азаматтық әуе кемелерінің ұшуға жарамдылық сертификаттарын тану тәртібі ұшуға жарамдылық сертификаты берілген талаптар ИКАО стандарттарының талаптарына және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бұйрығымен (Қазақстан Республикасының нормативтік құқықтық актілерін мемлекеттік тіркеу тізілімінде № 12038 болып тіркелген) бекітілген азаматтық әуе кемелерінің ұшуға жарамдылық </w:t>
      </w:r>
      <w:r>
        <w:rPr>
          <w:rFonts w:ascii="Times New Roman"/>
          <w:b w:val="false"/>
          <w:i w:val="false"/>
          <w:color w:val="000000"/>
          <w:sz w:val="28"/>
        </w:rPr>
        <w:t>нормаларына</w:t>
      </w:r>
      <w:r>
        <w:rPr>
          <w:rFonts w:ascii="Times New Roman"/>
          <w:b w:val="false"/>
          <w:i w:val="false"/>
          <w:color w:val="000000"/>
          <w:sz w:val="28"/>
        </w:rPr>
        <w:t xml:space="preserve"> (бұдан әрі – ұшуға жарамдылық нормалары) сәйкес келетін жағдайда, азаматтық әуе кемелеріне қолданылады.</w:t>
      </w:r>
    </w:p>
    <w:bookmarkEnd w:id="39"/>
    <w:bookmarkStart w:name="z43" w:id="40"/>
    <w:p>
      <w:pPr>
        <w:spacing w:after="0"/>
        <w:ind w:left="0"/>
        <w:jc w:val="both"/>
      </w:pPr>
      <w:r>
        <w:rPr>
          <w:rFonts w:ascii="Times New Roman"/>
          <w:b w:val="false"/>
          <w:i w:val="false"/>
          <w:color w:val="000000"/>
          <w:sz w:val="28"/>
        </w:rPr>
        <w:t xml:space="preserve">
      24. Өтінім беруші Сертификатты тану туралы шешімді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 арқылы өтініш жолдайды.</w:t>
      </w:r>
    </w:p>
    <w:bookmarkEnd w:id="40"/>
    <w:bookmarkStart w:name="z44" w:id="41"/>
    <w:p>
      <w:pPr>
        <w:spacing w:after="0"/>
        <w:ind w:left="0"/>
        <w:jc w:val="both"/>
      </w:pPr>
      <w:r>
        <w:rPr>
          <w:rFonts w:ascii="Times New Roman"/>
          <w:b w:val="false"/>
          <w:i w:val="false"/>
          <w:color w:val="000000"/>
          <w:sz w:val="28"/>
        </w:rPr>
        <w:t>
      25. Өтінімге мынадай құжаттар қоса беріледі:</w:t>
      </w:r>
    </w:p>
    <w:bookmarkEnd w:id="41"/>
    <w:p>
      <w:pPr>
        <w:spacing w:after="0"/>
        <w:ind w:left="0"/>
        <w:jc w:val="both"/>
      </w:pPr>
      <w:r>
        <w:rPr>
          <w:rFonts w:ascii="Times New Roman"/>
          <w:b w:val="false"/>
          <w:i w:val="false"/>
          <w:color w:val="000000"/>
          <w:sz w:val="28"/>
        </w:rPr>
        <w:t>
      1) шет мемлекет берген әуе кемесінің ұшуға жарамдылық сертификатының электрондық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әуе кемесінің ұшуларға жарамдылығын айқындау және техникалық жай-күйін тексеру актісінің электрондық көшірмесі.</w:t>
      </w:r>
    </w:p>
    <w:bookmarkStart w:name="z45" w:id="42"/>
    <w:p>
      <w:pPr>
        <w:spacing w:after="0"/>
        <w:ind w:left="0"/>
        <w:jc w:val="both"/>
      </w:pPr>
      <w:r>
        <w:rPr>
          <w:rFonts w:ascii="Times New Roman"/>
          <w:b w:val="false"/>
          <w:i w:val="false"/>
          <w:color w:val="000000"/>
          <w:sz w:val="28"/>
        </w:rPr>
        <w:t xml:space="preserve">
      26. Ұшу жарамдылығы сертификатын жарамды деп тану туралы шешімді уәкілетті ұйымының порталға өтінім берілген сәттен бастап 5 (бес) жұмыс күні ішінде береді,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ұшу жарамдылығы сертификатын жарамды деп тану туралы Шешімді ресімдеуді және беруді жүргізеді.</w:t>
      </w:r>
    </w:p>
    <w:bookmarkEnd w:id="42"/>
    <w:bookmarkStart w:name="z46" w:id="43"/>
    <w:p>
      <w:pPr>
        <w:spacing w:after="0"/>
        <w:ind w:left="0"/>
        <w:jc w:val="left"/>
      </w:pPr>
      <w:r>
        <w:rPr>
          <w:rFonts w:ascii="Times New Roman"/>
          <w:b/>
          <w:i w:val="false"/>
          <w:color w:val="000000"/>
        </w:rPr>
        <w:t xml:space="preserve"> 5-тарау. Әуе кемесінің арнайы ұшуды орындауына рұқсат (ұшуға жарамдылықтың арнайы сертификаты), азаматтық әуе кемелерінде орнатылған радиохабар аппаратурасын пайдалануға рұқсатты және әуе кемесінің ұшуға жарамдылығының экспорттық сертификатын беру тәртібі</w:t>
      </w:r>
    </w:p>
    <w:bookmarkEnd w:id="43"/>
    <w:bookmarkStart w:name="z47" w:id="44"/>
    <w:p>
      <w:pPr>
        <w:spacing w:after="0"/>
        <w:ind w:left="0"/>
        <w:jc w:val="left"/>
      </w:pPr>
      <w:r>
        <w:rPr>
          <w:rFonts w:ascii="Times New Roman"/>
          <w:b/>
          <w:i w:val="false"/>
          <w:color w:val="000000"/>
        </w:rPr>
        <w:t xml:space="preserve"> 1-параграф. Әуе кемесінің арнайы ұшуды орындауына рұқсат (ұшуға жарамдылықтың арнайы сертификаты) беру</w:t>
      </w:r>
    </w:p>
    <w:bookmarkEnd w:id="44"/>
    <w:bookmarkStart w:name="z48" w:id="45"/>
    <w:p>
      <w:pPr>
        <w:spacing w:after="0"/>
        <w:ind w:left="0"/>
        <w:jc w:val="both"/>
      </w:pPr>
      <w:r>
        <w:rPr>
          <w:rFonts w:ascii="Times New Roman"/>
          <w:b w:val="false"/>
          <w:i w:val="false"/>
          <w:color w:val="000000"/>
          <w:sz w:val="28"/>
        </w:rPr>
        <w:t>
      27. Арнайы ұшуға рұқсат (арнайы ұшуға жарамдылық сертификаты) қолданыстағы ұшуға жарамдылық сертификаты жоқ, бірақ уәкілетті ұйымының және пайдаланушының бағалауы негізінде белгіленген қауіпсіз ұшуды орындай алатын күйде болатын әуе кемесіне төменгі жағдайларда және мынадай мақсаттарда беріледі:</w:t>
      </w:r>
    </w:p>
    <w:bookmarkEnd w:id="45"/>
    <w:p>
      <w:pPr>
        <w:spacing w:after="0"/>
        <w:ind w:left="0"/>
        <w:jc w:val="both"/>
      </w:pPr>
      <w:r>
        <w:rPr>
          <w:rFonts w:ascii="Times New Roman"/>
          <w:b w:val="false"/>
          <w:i w:val="false"/>
          <w:color w:val="000000"/>
          <w:sz w:val="28"/>
        </w:rPr>
        <w:t>
      1) жаңа әуе кемелері шығарылғаннан кейінгі айналып ұшу сынақтары;</w:t>
      </w:r>
    </w:p>
    <w:p>
      <w:pPr>
        <w:spacing w:after="0"/>
        <w:ind w:left="0"/>
        <w:jc w:val="both"/>
      </w:pPr>
      <w:r>
        <w:rPr>
          <w:rFonts w:ascii="Times New Roman"/>
          <w:b w:val="false"/>
          <w:i w:val="false"/>
          <w:color w:val="000000"/>
          <w:sz w:val="28"/>
        </w:rPr>
        <w:t>
      2) пайдалану (жөндеу) құжаттамасына сәйкес техникалық қызмет көрсетуден және (немесе) жөндеуден кейінгі ұшу сынақтары немесе техникалық сипаттамаларды растау мақсатында айналып ұшу;</w:t>
      </w:r>
    </w:p>
    <w:p>
      <w:pPr>
        <w:spacing w:after="0"/>
        <w:ind w:left="0"/>
        <w:jc w:val="both"/>
      </w:pPr>
      <w:r>
        <w:rPr>
          <w:rFonts w:ascii="Times New Roman"/>
          <w:b w:val="false"/>
          <w:i w:val="false"/>
          <w:color w:val="000000"/>
          <w:sz w:val="28"/>
        </w:rPr>
        <w:t>
      3) әуе кемесін жеткізу немесе экспорттау;</w:t>
      </w:r>
    </w:p>
    <w:p>
      <w:pPr>
        <w:spacing w:after="0"/>
        <w:ind w:left="0"/>
        <w:jc w:val="both"/>
      </w:pPr>
      <w:r>
        <w:rPr>
          <w:rFonts w:ascii="Times New Roman"/>
          <w:b w:val="false"/>
          <w:i w:val="false"/>
          <w:color w:val="000000"/>
          <w:sz w:val="28"/>
        </w:rPr>
        <w:t>
      4) тапсырыс берушінің немесе уәкілетті ұйымының бағалауы үшін әуе кемесінің ұшуы;</w:t>
      </w:r>
    </w:p>
    <w:p>
      <w:pPr>
        <w:spacing w:after="0"/>
        <w:ind w:left="0"/>
        <w:jc w:val="both"/>
      </w:pPr>
      <w:r>
        <w:rPr>
          <w:rFonts w:ascii="Times New Roman"/>
          <w:b w:val="false"/>
          <w:i w:val="false"/>
          <w:color w:val="000000"/>
          <w:sz w:val="28"/>
        </w:rPr>
        <w:t>
      5) көрмелер мен авиашоу;</w:t>
      </w:r>
    </w:p>
    <w:p>
      <w:pPr>
        <w:spacing w:after="0"/>
        <w:ind w:left="0"/>
        <w:jc w:val="both"/>
      </w:pPr>
      <w:r>
        <w:rPr>
          <w:rFonts w:ascii="Times New Roman"/>
          <w:b w:val="false"/>
          <w:i w:val="false"/>
          <w:color w:val="000000"/>
          <w:sz w:val="28"/>
        </w:rPr>
        <w:t>
      6) әуе кемесінің техникалық қызмет көрсетуді, жөндеуді орындау орнына немесе сақтау орнына ұшып баруы;</w:t>
      </w:r>
    </w:p>
    <w:p>
      <w:pPr>
        <w:spacing w:after="0"/>
        <w:ind w:left="0"/>
        <w:jc w:val="both"/>
      </w:pPr>
      <w:r>
        <w:rPr>
          <w:rFonts w:ascii="Times New Roman"/>
          <w:b w:val="false"/>
          <w:i w:val="false"/>
          <w:color w:val="000000"/>
          <w:sz w:val="28"/>
        </w:rPr>
        <w:t>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w:t>
      </w:r>
    </w:p>
    <w:p>
      <w:pPr>
        <w:spacing w:after="0"/>
        <w:ind w:left="0"/>
        <w:jc w:val="both"/>
      </w:pPr>
      <w:r>
        <w:rPr>
          <w:rFonts w:ascii="Times New Roman"/>
          <w:b w:val="false"/>
          <w:i w:val="false"/>
          <w:color w:val="000000"/>
          <w:sz w:val="28"/>
        </w:rPr>
        <w:t>
      8) рекордтарға қол жеткізу, авиациялық жарыстарға және соған ұқсас жарыстарға қатысу;</w:t>
      </w:r>
    </w:p>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w:t>
      </w:r>
    </w:p>
    <w:bookmarkStart w:name="z49" w:id="46"/>
    <w:p>
      <w:pPr>
        <w:spacing w:after="0"/>
        <w:ind w:left="0"/>
        <w:jc w:val="both"/>
      </w:pPr>
      <w:r>
        <w:rPr>
          <w:rFonts w:ascii="Times New Roman"/>
          <w:b w:val="false"/>
          <w:i w:val="false"/>
          <w:color w:val="000000"/>
          <w:sz w:val="28"/>
        </w:rPr>
        <w:t xml:space="preserve">
      28. Арнайы ұшуға рұқсат (арнайы ұшуға жарамдылық сертификаты) алу үшін өтініш беруші портал арқылы уәкілетті ұйымға (немесе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 береді.</w:t>
      </w:r>
    </w:p>
    <w:bookmarkEnd w:id="46"/>
    <w:bookmarkStart w:name="z50" w:id="47"/>
    <w:p>
      <w:pPr>
        <w:spacing w:after="0"/>
        <w:ind w:left="0"/>
        <w:jc w:val="both"/>
      </w:pPr>
      <w:r>
        <w:rPr>
          <w:rFonts w:ascii="Times New Roman"/>
          <w:b w:val="false"/>
          <w:i w:val="false"/>
          <w:color w:val="000000"/>
          <w:sz w:val="28"/>
        </w:rPr>
        <w:t xml:space="preserve">
      29. Уәкілетті ұйым өтінім берілген сәттен бастап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арнайы ұшуға жарамдылық сертификатын ресімдейді және өтініш берушіге береді.</w:t>
      </w:r>
    </w:p>
    <w:bookmarkEnd w:id="47"/>
    <w:bookmarkStart w:name="z51" w:id="48"/>
    <w:p>
      <w:pPr>
        <w:spacing w:after="0"/>
        <w:ind w:left="0"/>
        <w:jc w:val="both"/>
      </w:pPr>
      <w:r>
        <w:rPr>
          <w:rFonts w:ascii="Times New Roman"/>
          <w:b w:val="false"/>
          <w:i w:val="false"/>
          <w:color w:val="000000"/>
          <w:sz w:val="28"/>
        </w:rPr>
        <w:t>
      30. Арнайы ұшуға рұқсат беруден бас тарту үшін негіздер мыналар болып табылады:</w:t>
      </w:r>
    </w:p>
    <w:bookmarkEnd w:id="48"/>
    <w:p>
      <w:pPr>
        <w:spacing w:after="0"/>
        <w:ind w:left="0"/>
        <w:jc w:val="both"/>
      </w:pPr>
      <w:r>
        <w:rPr>
          <w:rFonts w:ascii="Times New Roman"/>
          <w:b w:val="false"/>
          <w:i w:val="false"/>
          <w:color w:val="000000"/>
          <w:sz w:val="28"/>
        </w:rPr>
        <w:t>
      1) көрсетілетін қызметті алушының арнайы ұшуға рұқсатын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берушіге қатысты оған ұшуға жарамдылық сертификатын беруге тыйым салатын сот шешімі болса.</w:t>
      </w:r>
    </w:p>
    <w:bookmarkStart w:name="z52" w:id="49"/>
    <w:p>
      <w:pPr>
        <w:spacing w:after="0"/>
        <w:ind w:left="0"/>
        <w:jc w:val="left"/>
      </w:pPr>
      <w:r>
        <w:rPr>
          <w:rFonts w:ascii="Times New Roman"/>
          <w:b/>
          <w:i w:val="false"/>
          <w:color w:val="000000"/>
        </w:rPr>
        <w:t xml:space="preserve"> 2-параграф. Азаматтық әуе кемелерінде орнатылған радиохабар аппаратурасына рұқсат алу тәртібі</w:t>
      </w:r>
    </w:p>
    <w:bookmarkEnd w:id="49"/>
    <w:bookmarkStart w:name="z53" w:id="50"/>
    <w:p>
      <w:pPr>
        <w:spacing w:after="0"/>
        <w:ind w:left="0"/>
        <w:jc w:val="both"/>
      </w:pPr>
      <w:r>
        <w:rPr>
          <w:rFonts w:ascii="Times New Roman"/>
          <w:b w:val="false"/>
          <w:i w:val="false"/>
          <w:color w:val="000000"/>
          <w:sz w:val="28"/>
        </w:rPr>
        <w:t>
      31. Егер азаматтық әуе кемелерінде радиохабар тарату аппаратурасы орнатылған болса, уәкілетті ұйымының радиохабар тарату аппаратурасын пайдалануға рұқсат береді.</w:t>
      </w:r>
    </w:p>
    <w:bookmarkEnd w:id="50"/>
    <w:p>
      <w:pPr>
        <w:spacing w:after="0"/>
        <w:ind w:left="0"/>
        <w:jc w:val="both"/>
      </w:pPr>
      <w:r>
        <w:rPr>
          <w:rFonts w:ascii="Times New Roman"/>
          <w:b w:val="false"/>
          <w:i w:val="false"/>
          <w:color w:val="000000"/>
          <w:sz w:val="28"/>
        </w:rPr>
        <w:t xml:space="preserve">
      Радиохабар аппаратурасына рұқсат алу үшін, өтінім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кемелерінде орнатылған радиохабар аппаратурасына рұқсат алу үшін ұсынылатын мәліметтерді ұсынады. Радиохабар аппаратурасына берілетін рұқсат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bookmarkStart w:name="z54" w:id="51"/>
    <w:p>
      <w:pPr>
        <w:spacing w:after="0"/>
        <w:ind w:left="0"/>
        <w:jc w:val="both"/>
      </w:pPr>
      <w:r>
        <w:rPr>
          <w:rFonts w:ascii="Times New Roman"/>
          <w:b w:val="false"/>
          <w:i w:val="false"/>
          <w:color w:val="000000"/>
          <w:sz w:val="28"/>
        </w:rPr>
        <w:t>
      32. Радиохабар аппаратурасына рұқсат беруден бас тарту, егер радиохабар аппаратурасына рұқсат алу үшін өтінім беруші ұсынған құжаттардың және (немесе) оларда жазылған деректердің (мәліметтер) қателігі анықталған жағдайда жүргізіледі.</w:t>
      </w:r>
    </w:p>
    <w:bookmarkEnd w:id="51"/>
    <w:p>
      <w:pPr>
        <w:spacing w:after="0"/>
        <w:ind w:left="0"/>
        <w:jc w:val="both"/>
      </w:pPr>
      <w:r>
        <w:rPr>
          <w:rFonts w:ascii="Times New Roman"/>
          <w:b w:val="false"/>
          <w:i w:val="false"/>
          <w:color w:val="000000"/>
          <w:sz w:val="28"/>
        </w:rPr>
        <w:t>
      Радиохабар аппаратурасына рұқсат беруден бас тарту кезінде өтінім иесіне құжаттарды қабылдаған мезеттен бастап сегіз 8 (сегіз) жұмыс күні ішінде бас тарту себептері көрсетілген жазбаша түрдегі дәлелді жауап жолданады.</w:t>
      </w:r>
    </w:p>
    <w:bookmarkStart w:name="z55" w:id="52"/>
    <w:p>
      <w:pPr>
        <w:spacing w:after="0"/>
        <w:ind w:left="0"/>
        <w:jc w:val="left"/>
      </w:pPr>
      <w:r>
        <w:rPr>
          <w:rFonts w:ascii="Times New Roman"/>
          <w:b/>
          <w:i w:val="false"/>
          <w:color w:val="000000"/>
        </w:rPr>
        <w:t xml:space="preserve"> 3-параргаф. Әуе кемелерінің экспорттық ұшуға жарамдылық сертификатты</w:t>
      </w:r>
    </w:p>
    <w:bookmarkEnd w:id="52"/>
    <w:bookmarkStart w:name="z56" w:id="53"/>
    <w:p>
      <w:pPr>
        <w:spacing w:after="0"/>
        <w:ind w:left="0"/>
        <w:jc w:val="both"/>
      </w:pPr>
      <w:r>
        <w:rPr>
          <w:rFonts w:ascii="Times New Roman"/>
          <w:b w:val="false"/>
          <w:i w:val="false"/>
          <w:color w:val="000000"/>
          <w:sz w:val="28"/>
        </w:rPr>
        <w:t>
      33. Экспорттық сертификатты уәкілетті ұйым әуе кемесін Қазақстан Республикасының азаматтық әуе кемелерінің мемлекеттік тізілімінен алып тастағаннан кейін береді.</w:t>
      </w:r>
    </w:p>
    <w:bookmarkEnd w:id="53"/>
    <w:bookmarkStart w:name="z57" w:id="54"/>
    <w:p>
      <w:pPr>
        <w:spacing w:after="0"/>
        <w:ind w:left="0"/>
        <w:jc w:val="both"/>
      </w:pPr>
      <w:r>
        <w:rPr>
          <w:rFonts w:ascii="Times New Roman"/>
          <w:b w:val="false"/>
          <w:i w:val="false"/>
          <w:color w:val="000000"/>
          <w:sz w:val="28"/>
        </w:rPr>
        <w:t xml:space="preserve">
      34. Экспорттық ұшуға жарамдылық сертификатын алу үшін өтініш беруші уәкілетті ұйымға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өтінімді мынадай құжаттарды қоса бере отырып, портал арқылы жібереді:</w:t>
      </w:r>
    </w:p>
    <w:bookmarkEnd w:id="54"/>
    <w:p>
      <w:pPr>
        <w:spacing w:after="0"/>
        <w:ind w:left="0"/>
        <w:jc w:val="both"/>
      </w:pPr>
      <w:r>
        <w:rPr>
          <w:rFonts w:ascii="Times New Roman"/>
          <w:b w:val="false"/>
          <w:i w:val="false"/>
          <w:color w:val="000000"/>
          <w:sz w:val="28"/>
        </w:rPr>
        <w:t>
      1) Қазақстан Республикасы Азаматтық әуе кемелерінің мемлекеттік тізілімінен шығару туралы куәліктің түпнұсқасы, шуыл бойынша сертификаттың түпнұсқасы, радиохабар тарату аппаратурасын пайдалануға рұқсаттың түпнұсқасы (бар болса);</w:t>
      </w:r>
    </w:p>
    <w:p>
      <w:pPr>
        <w:spacing w:after="0"/>
        <w:ind w:left="0"/>
        <w:jc w:val="both"/>
      </w:pPr>
      <w:r>
        <w:rPr>
          <w:rFonts w:ascii="Times New Roman"/>
          <w:b w:val="false"/>
          <w:i w:val="false"/>
          <w:color w:val="000000"/>
          <w:sz w:val="28"/>
        </w:rPr>
        <w:t>
      2) әуе кемесінің ұшуға жарамдылық сертификатының түпнұсқасы (бар болса).</w:t>
      </w:r>
    </w:p>
    <w:bookmarkStart w:name="z58" w:id="55"/>
    <w:p>
      <w:pPr>
        <w:spacing w:after="0"/>
        <w:ind w:left="0"/>
        <w:jc w:val="both"/>
      </w:pPr>
      <w:r>
        <w:rPr>
          <w:rFonts w:ascii="Times New Roman"/>
          <w:b w:val="false"/>
          <w:i w:val="false"/>
          <w:color w:val="000000"/>
          <w:sz w:val="28"/>
        </w:rPr>
        <w:t xml:space="preserve">
      35. Уәкілетті ұйымының өтінім түскен сәттен бастап 5 (бес)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берушіге экспорттық ұшу жарамдылық сертификатын береді немесе беруден дәлелді бас тартады.</w:t>
      </w:r>
    </w:p>
    <w:bookmarkEnd w:id="55"/>
    <w:bookmarkStart w:name="z59" w:id="56"/>
    <w:p>
      <w:pPr>
        <w:spacing w:after="0"/>
        <w:ind w:left="0"/>
        <w:jc w:val="both"/>
      </w:pPr>
      <w:r>
        <w:rPr>
          <w:rFonts w:ascii="Times New Roman"/>
          <w:b w:val="false"/>
          <w:i w:val="false"/>
          <w:color w:val="000000"/>
          <w:sz w:val="28"/>
        </w:rPr>
        <w:t>
      36. Уәкілетті ұйым мынадай жағдайларда экспорттық сертификатты беруден бас тартады:</w:t>
      </w:r>
    </w:p>
    <w:bookmarkEnd w:id="56"/>
    <w:p>
      <w:pPr>
        <w:spacing w:after="0"/>
        <w:ind w:left="0"/>
        <w:jc w:val="both"/>
      </w:pPr>
      <w:r>
        <w:rPr>
          <w:rFonts w:ascii="Times New Roman"/>
          <w:b w:val="false"/>
          <w:i w:val="false"/>
          <w:color w:val="000000"/>
          <w:sz w:val="28"/>
        </w:rPr>
        <w:t>
      1) өтінім берушінің қате мәліметтер немесе құжаттардың толық емес пакетін ұсынуы;</w:t>
      </w:r>
    </w:p>
    <w:p>
      <w:pPr>
        <w:spacing w:after="0"/>
        <w:ind w:left="0"/>
        <w:jc w:val="both"/>
      </w:pPr>
      <w:r>
        <w:rPr>
          <w:rFonts w:ascii="Times New Roman"/>
          <w:b w:val="false"/>
          <w:i w:val="false"/>
          <w:color w:val="000000"/>
          <w:sz w:val="28"/>
        </w:rPr>
        <w:t>
      2) осы Қағидалармен белгіленген талаптарға өтінім берушінің және (немесе) ұсынылған материалдардың, объектілердің, экспорттық сертификатты беру үшін қажетті деректер мен мәліметтердің сәйкессіздігі;</w:t>
      </w:r>
    </w:p>
    <w:p>
      <w:pPr>
        <w:spacing w:after="0"/>
        <w:ind w:left="0"/>
        <w:jc w:val="both"/>
      </w:pPr>
      <w:r>
        <w:rPr>
          <w:rFonts w:ascii="Times New Roman"/>
          <w:b w:val="false"/>
          <w:i w:val="false"/>
          <w:color w:val="000000"/>
          <w:sz w:val="28"/>
        </w:rPr>
        <w:t>
      3) өтінім берушіге қатысты оған экспорттық сертификатты беруге тыйым салатын соттың шешімі болатын болса не экспорттық сертификатты алу үшін талап етілетін қызметке немесе қызметтің жекелеген түрлеріне тыйым салу туралы заңды күшіне енген сот шешімі (үкімінің)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xml:space="preserve">
      1. Мемлекеттік тізілімге ____ ж. " ___" ________ № ____ болып енгізілген әуе кемесінің </w:t>
      </w:r>
    </w:p>
    <w:p>
      <w:pPr>
        <w:spacing w:after="0"/>
        <w:ind w:left="0"/>
        <w:jc w:val="both"/>
      </w:pPr>
      <w:r>
        <w:rPr>
          <w:rFonts w:ascii="Times New Roman"/>
          <w:b w:val="false"/>
          <w:i w:val="false"/>
          <w:color w:val="000000"/>
          <w:sz w:val="28"/>
        </w:rPr>
        <w:t>
      ұшуға жарамдылығын сертификаттаудан өткізуді және сертификат беруді сұраймын.</w:t>
      </w:r>
    </w:p>
    <w:p>
      <w:pPr>
        <w:spacing w:after="0"/>
        <w:ind w:left="0"/>
        <w:jc w:val="both"/>
      </w:pPr>
      <w:r>
        <w:rPr>
          <w:rFonts w:ascii="Times New Roman"/>
          <w:b w:val="false"/>
          <w:i w:val="false"/>
          <w:color w:val="000000"/>
          <w:sz w:val="28"/>
        </w:rPr>
        <w:t>
      Үлгісі, борттық №_________________________________________________</w:t>
      </w:r>
    </w:p>
    <w:p>
      <w:pPr>
        <w:spacing w:after="0"/>
        <w:ind w:left="0"/>
        <w:jc w:val="both"/>
      </w:pPr>
      <w:r>
        <w:rPr>
          <w:rFonts w:ascii="Times New Roman"/>
          <w:b w:val="false"/>
          <w:i w:val="false"/>
          <w:color w:val="000000"/>
          <w:sz w:val="28"/>
        </w:rPr>
        <w:t>
      Әуе кемесінің мақсаты _____________________________________________</w:t>
      </w:r>
    </w:p>
    <w:p>
      <w:pPr>
        <w:spacing w:after="0"/>
        <w:ind w:left="0"/>
        <w:jc w:val="both"/>
      </w:pPr>
      <w:r>
        <w:rPr>
          <w:rFonts w:ascii="Times New Roman"/>
          <w:b w:val="false"/>
          <w:i w:val="false"/>
          <w:color w:val="000000"/>
          <w:sz w:val="28"/>
        </w:rPr>
        <w:t>
      Әуе кемесінің сериялық (зауыттық) нөмірі ____________________________</w:t>
      </w:r>
    </w:p>
    <w:p>
      <w:pPr>
        <w:spacing w:after="0"/>
        <w:ind w:left="0"/>
        <w:jc w:val="both"/>
      </w:pPr>
      <w:r>
        <w:rPr>
          <w:rFonts w:ascii="Times New Roman"/>
          <w:b w:val="false"/>
          <w:i w:val="false"/>
          <w:color w:val="000000"/>
          <w:sz w:val="28"/>
        </w:rPr>
        <w:t>
      Әуе кемесінің жасалған күні ________________________________________</w:t>
      </w:r>
    </w:p>
    <w:p>
      <w:pPr>
        <w:spacing w:after="0"/>
        <w:ind w:left="0"/>
        <w:jc w:val="both"/>
      </w:pPr>
      <w:r>
        <w:rPr>
          <w:rFonts w:ascii="Times New Roman"/>
          <w:b w:val="false"/>
          <w:i w:val="false"/>
          <w:color w:val="000000"/>
          <w:sz w:val="28"/>
        </w:rPr>
        <w:t>
      Дайындаушының атауы ____________________________________________</w:t>
      </w:r>
    </w:p>
    <w:p>
      <w:pPr>
        <w:spacing w:after="0"/>
        <w:ind w:left="0"/>
        <w:jc w:val="both"/>
      </w:pPr>
      <w:r>
        <w:rPr>
          <w:rFonts w:ascii="Times New Roman"/>
          <w:b w:val="false"/>
          <w:i w:val="false"/>
          <w:color w:val="000000"/>
          <w:sz w:val="28"/>
        </w:rPr>
        <w:t>
      Дайындаушы мемлекет _____________________________________________</w:t>
      </w:r>
    </w:p>
    <w:p>
      <w:pPr>
        <w:spacing w:after="0"/>
        <w:ind w:left="0"/>
        <w:jc w:val="both"/>
      </w:pPr>
      <w:r>
        <w:rPr>
          <w:rFonts w:ascii="Times New Roman"/>
          <w:b w:val="false"/>
          <w:i w:val="false"/>
          <w:color w:val="000000"/>
          <w:sz w:val="28"/>
        </w:rPr>
        <w:t>
      Үлгі сертификаты (немесе балама құжат): ___ № __ берілген күні _________</w:t>
      </w:r>
    </w:p>
    <w:p>
      <w:pPr>
        <w:spacing w:after="0"/>
        <w:ind w:left="0"/>
        <w:jc w:val="both"/>
      </w:pPr>
      <w:r>
        <w:rPr>
          <w:rFonts w:ascii="Times New Roman"/>
          <w:b w:val="false"/>
          <w:i w:val="false"/>
          <w:color w:val="000000"/>
          <w:sz w:val="28"/>
        </w:rPr>
        <w:t>
      2. Өтініш беруші туралы мәліметтер:</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_____________________ Факс: _____________________________</w:t>
      </w:r>
    </w:p>
    <w:p>
      <w:pPr>
        <w:spacing w:after="0"/>
        <w:ind w:left="0"/>
        <w:jc w:val="both"/>
      </w:pPr>
      <w:r>
        <w:rPr>
          <w:rFonts w:ascii="Times New Roman"/>
          <w:b w:val="false"/>
          <w:i w:val="false"/>
          <w:color w:val="000000"/>
          <w:sz w:val="28"/>
        </w:rPr>
        <w:t>
      Электрондық поштаның мекенжайы (бар болса) ________________________</w:t>
      </w:r>
    </w:p>
    <w:p>
      <w:pPr>
        <w:spacing w:after="0"/>
        <w:ind w:left="0"/>
        <w:jc w:val="both"/>
      </w:pPr>
      <w:r>
        <w:rPr>
          <w:rFonts w:ascii="Times New Roman"/>
          <w:b w:val="false"/>
          <w:i w:val="false"/>
          <w:color w:val="000000"/>
          <w:sz w:val="28"/>
        </w:rPr>
        <w:t>
      Егер ӘК пайдаланушы – жеке тұлға болса:</w:t>
      </w:r>
    </w:p>
    <w:p>
      <w:pPr>
        <w:spacing w:after="0"/>
        <w:ind w:left="0"/>
        <w:jc w:val="both"/>
      </w:pPr>
      <w:r>
        <w:rPr>
          <w:rFonts w:ascii="Times New Roman"/>
          <w:b w:val="false"/>
          <w:i w:val="false"/>
          <w:color w:val="000000"/>
          <w:sz w:val="28"/>
        </w:rPr>
        <w:t>
      Тегі, аты, әкесінің аты ______________________________________________</w:t>
      </w:r>
    </w:p>
    <w:p>
      <w:pPr>
        <w:spacing w:after="0"/>
        <w:ind w:left="0"/>
        <w:jc w:val="both"/>
      </w:pPr>
      <w:r>
        <w:rPr>
          <w:rFonts w:ascii="Times New Roman"/>
          <w:b w:val="false"/>
          <w:i w:val="false"/>
          <w:color w:val="000000"/>
          <w:sz w:val="28"/>
        </w:rPr>
        <w:t>
      Егер ӘК пайдаланушы – заңды тұлға болса:</w:t>
      </w:r>
    </w:p>
    <w:p>
      <w:pPr>
        <w:spacing w:after="0"/>
        <w:ind w:left="0"/>
        <w:jc w:val="both"/>
      </w:pPr>
      <w:r>
        <w:rPr>
          <w:rFonts w:ascii="Times New Roman"/>
          <w:b w:val="false"/>
          <w:i w:val="false"/>
          <w:color w:val="000000"/>
          <w:sz w:val="28"/>
        </w:rPr>
        <w:t>
      Заңды тұлғаның толық атауы________________________________________</w:t>
      </w:r>
    </w:p>
    <w:p>
      <w:pPr>
        <w:spacing w:after="0"/>
        <w:ind w:left="0"/>
        <w:jc w:val="both"/>
      </w:pPr>
      <w:r>
        <w:rPr>
          <w:rFonts w:ascii="Times New Roman"/>
          <w:b w:val="false"/>
          <w:i w:val="false"/>
          <w:color w:val="000000"/>
          <w:sz w:val="28"/>
        </w:rPr>
        <w:t>
      Басшының тегі, аты, әкесінің аты ___________________________________</w:t>
      </w:r>
    </w:p>
    <w:p>
      <w:pPr>
        <w:spacing w:after="0"/>
        <w:ind w:left="0"/>
        <w:jc w:val="both"/>
      </w:pPr>
      <w:r>
        <w:rPr>
          <w:rFonts w:ascii="Times New Roman"/>
          <w:b w:val="false"/>
          <w:i w:val="false"/>
          <w:color w:val="000000"/>
          <w:sz w:val="28"/>
        </w:rPr>
        <w:t>
      Өзара іс-қимылды қамтамасыз етуге жауапты қызметкердің тегі, аты,</w:t>
      </w:r>
    </w:p>
    <w:p>
      <w:pPr>
        <w:spacing w:after="0"/>
        <w:ind w:left="0"/>
        <w:jc w:val="both"/>
      </w:pPr>
      <w:r>
        <w:rPr>
          <w:rFonts w:ascii="Times New Roman"/>
          <w:b w:val="false"/>
          <w:i w:val="false"/>
          <w:color w:val="000000"/>
          <w:sz w:val="28"/>
        </w:rPr>
        <w:t>
      әкесінің аты, телефоны ____________________________________________</w:t>
      </w:r>
    </w:p>
    <w:p>
      <w:pPr>
        <w:spacing w:after="0"/>
        <w:ind w:left="0"/>
        <w:jc w:val="both"/>
      </w:pPr>
      <w:r>
        <w:rPr>
          <w:rFonts w:ascii="Times New Roman"/>
          <w:b w:val="false"/>
          <w:i w:val="false"/>
          <w:color w:val="000000"/>
          <w:sz w:val="28"/>
        </w:rPr>
        <w:t>
      3. ӘК данасының орналасқан жері ___________________________________</w:t>
      </w:r>
    </w:p>
    <w:p>
      <w:pPr>
        <w:spacing w:after="0"/>
        <w:ind w:left="0"/>
        <w:jc w:val="both"/>
      </w:pPr>
      <w:r>
        <w:rPr>
          <w:rFonts w:ascii="Times New Roman"/>
          <w:b w:val="false"/>
          <w:i w:val="false"/>
          <w:color w:val="000000"/>
          <w:sz w:val="28"/>
        </w:rPr>
        <w:t xml:space="preserve">
      4. ӘК данасын жөндеу мен техникалық қызмет көрсетуді жүргізген техникалық қызмет </w:t>
      </w:r>
    </w:p>
    <w:p>
      <w:pPr>
        <w:spacing w:after="0"/>
        <w:ind w:left="0"/>
        <w:jc w:val="both"/>
      </w:pPr>
      <w:r>
        <w:rPr>
          <w:rFonts w:ascii="Times New Roman"/>
          <w:b w:val="false"/>
          <w:i w:val="false"/>
          <w:color w:val="000000"/>
          <w:sz w:val="28"/>
        </w:rPr>
        <w:t>
      көрсету мен жөндеу ұйымының атауы,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Әуе кемесінің ұшуы _____________________________________________</w:t>
      </w:r>
    </w:p>
    <w:p>
      <w:pPr>
        <w:spacing w:after="0"/>
        <w:ind w:left="0"/>
        <w:jc w:val="both"/>
      </w:pPr>
      <w:r>
        <w:rPr>
          <w:rFonts w:ascii="Times New Roman"/>
          <w:b w:val="false"/>
          <w:i w:val="false"/>
          <w:color w:val="000000"/>
          <w:sz w:val="28"/>
        </w:rPr>
        <w:t>
      - пайдалану басталғаннан бастап: ______ сағат ______ қонуы ______ жыл</w:t>
      </w:r>
    </w:p>
    <w:p>
      <w:pPr>
        <w:spacing w:after="0"/>
        <w:ind w:left="0"/>
        <w:jc w:val="both"/>
      </w:pPr>
      <w:r>
        <w:rPr>
          <w:rFonts w:ascii="Times New Roman"/>
          <w:b w:val="false"/>
          <w:i w:val="false"/>
          <w:color w:val="000000"/>
          <w:sz w:val="28"/>
        </w:rPr>
        <w:t>
      - соңғы жөндеуден кейін: ______ сағат _______ қонуы ______ жыл</w:t>
      </w:r>
    </w:p>
    <w:p>
      <w:pPr>
        <w:spacing w:after="0"/>
        <w:ind w:left="0"/>
        <w:jc w:val="both"/>
      </w:pPr>
      <w:r>
        <w:rPr>
          <w:rFonts w:ascii="Times New Roman"/>
          <w:b w:val="false"/>
          <w:i w:val="false"/>
          <w:color w:val="000000"/>
          <w:sz w:val="28"/>
        </w:rPr>
        <w:t>
      6. Жөндеуге дейін ресурстың қалдығы: ___ сағат __ соңғы ___ жыл</w:t>
      </w:r>
    </w:p>
    <w:p>
      <w:pPr>
        <w:spacing w:after="0"/>
        <w:ind w:left="0"/>
        <w:jc w:val="both"/>
      </w:pPr>
      <w:r>
        <w:rPr>
          <w:rFonts w:ascii="Times New Roman"/>
          <w:b w:val="false"/>
          <w:i w:val="false"/>
          <w:color w:val="000000"/>
          <w:sz w:val="28"/>
        </w:rPr>
        <w:t>
      7. Салмағы, кг ______________. Орталықтау, % САХ ______________</w:t>
      </w:r>
    </w:p>
    <w:p>
      <w:pPr>
        <w:spacing w:after="0"/>
        <w:ind w:left="0"/>
        <w:jc w:val="both"/>
      </w:pPr>
      <w:r>
        <w:rPr>
          <w:rFonts w:ascii="Times New Roman"/>
          <w:b w:val="false"/>
          <w:i w:val="false"/>
          <w:color w:val="000000"/>
          <w:sz w:val="28"/>
        </w:rPr>
        <w:t>
      8. RVSM бойынша әуе кемесінің ұшуға жіберу туралы ақпарат:____</w:t>
      </w:r>
    </w:p>
    <w:p>
      <w:pPr>
        <w:spacing w:after="0"/>
        <w:ind w:left="0"/>
        <w:jc w:val="both"/>
      </w:pPr>
      <w:r>
        <w:rPr>
          <w:rFonts w:ascii="Times New Roman"/>
          <w:b w:val="false"/>
          <w:i w:val="false"/>
          <w:color w:val="000000"/>
          <w:sz w:val="28"/>
        </w:rPr>
        <w:t>
      9. Әуе кемесі ИКАО _____ санаты бойынша ұшуға рұқсат берілген.</w:t>
      </w:r>
    </w:p>
    <w:p>
      <w:pPr>
        <w:spacing w:after="0"/>
        <w:ind w:left="0"/>
        <w:jc w:val="both"/>
      </w:pPr>
      <w:r>
        <w:rPr>
          <w:rFonts w:ascii="Times New Roman"/>
          <w:b w:val="false"/>
          <w:i w:val="false"/>
          <w:color w:val="000000"/>
          <w:sz w:val="28"/>
        </w:rPr>
        <w:t>
      10. Әуе кемесінде орнатылған радиотарату аппаратурасы бойынша деректері.</w:t>
      </w:r>
    </w:p>
    <w:p>
      <w:pPr>
        <w:spacing w:after="0"/>
        <w:ind w:left="0"/>
        <w:jc w:val="both"/>
      </w:pPr>
      <w:r>
        <w:rPr>
          <w:rFonts w:ascii="Times New Roman"/>
          <w:b w:val="false"/>
          <w:i w:val="false"/>
          <w:color w:val="000000"/>
          <w:sz w:val="28"/>
        </w:rPr>
        <w:t xml:space="preserve">
      11. Әуе кемесінің ұйымдастырылған тректер жүйесіндегі (OTS) рұқсаты бойынша </w:t>
      </w:r>
    </w:p>
    <w:p>
      <w:pPr>
        <w:spacing w:after="0"/>
        <w:ind w:left="0"/>
        <w:jc w:val="both"/>
      </w:pPr>
      <w:r>
        <w:rPr>
          <w:rFonts w:ascii="Times New Roman"/>
          <w:b w:val="false"/>
          <w:i w:val="false"/>
          <w:color w:val="000000"/>
          <w:sz w:val="28"/>
        </w:rPr>
        <w:t>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Пайдаланушының бірінші </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p>
        </w:tc>
      </w:tr>
    </w:tbl>
    <w:bookmarkStart w:name="z63" w:id="58"/>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58"/>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xml:space="preserve">
      Төраға 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200__ ж. " ___" _______________________ техникалық тексеру жүргізд </w:t>
      </w:r>
    </w:p>
    <w:p>
      <w:pPr>
        <w:spacing w:after="0"/>
        <w:ind w:left="0"/>
        <w:jc w:val="both"/>
      </w:pPr>
      <w:r>
        <w:rPr>
          <w:rFonts w:ascii="Times New Roman"/>
          <w:b w:val="false"/>
          <w:i w:val="false"/>
          <w:color w:val="000000"/>
          <w:sz w:val="28"/>
        </w:rPr>
        <w:t>
      (әуе кемесінің үлгісі және мақсаты)</w:t>
      </w:r>
    </w:p>
    <w:p>
      <w:pPr>
        <w:spacing w:after="0"/>
        <w:ind w:left="0"/>
        <w:jc w:val="both"/>
      </w:pPr>
      <w:r>
        <w:rPr>
          <w:rFonts w:ascii="Times New Roman"/>
          <w:b w:val="false"/>
          <w:i w:val="false"/>
          <w:color w:val="000000"/>
          <w:sz w:val="28"/>
        </w:rPr>
        <w:t>
      мемлекеттік және тіркеу белгілері _______________ сериялық (зауыттық)</w:t>
      </w:r>
    </w:p>
    <w:p>
      <w:pPr>
        <w:spacing w:after="0"/>
        <w:ind w:left="0"/>
        <w:jc w:val="both"/>
      </w:pPr>
      <w:r>
        <w:rPr>
          <w:rFonts w:ascii="Times New Roman"/>
          <w:b w:val="false"/>
          <w:i w:val="false"/>
          <w:color w:val="000000"/>
          <w:sz w:val="28"/>
        </w:rPr>
        <w:t>
      нөмірі 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95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бері ұшуы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 АЖЗ</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 ____</w:t>
            </w:r>
            <w:r>
              <w:br/>
            </w:r>
            <w:r>
              <w:rPr>
                <w:rFonts w:ascii="Times New Roman"/>
                <w:b w:val="false"/>
                <w:i w:val="false"/>
                <w:color w:val="000000"/>
                <w:sz w:val="20"/>
              </w:rPr>
              <w:t>
сағат қонуы жыл</w:t>
            </w:r>
          </w:p>
        </w:tc>
      </w:tr>
    </w:tbl>
    <w:p>
      <w:pPr>
        <w:spacing w:after="0"/>
        <w:ind w:left="0"/>
        <w:jc w:val="both"/>
      </w:pPr>
      <w:r>
        <w:rPr>
          <w:rFonts w:ascii="Times New Roman"/>
          <w:b w:val="false"/>
          <w:i w:val="false"/>
          <w:color w:val="000000"/>
          <w:sz w:val="28"/>
        </w:rPr>
        <w:t>
      2. АӘК-ның ресурсын ұзарту үшін негіз _________________________</w:t>
      </w:r>
    </w:p>
    <w:p>
      <w:pPr>
        <w:spacing w:after="0"/>
        <w:ind w:left="0"/>
        <w:jc w:val="both"/>
      </w:pPr>
      <w:r>
        <w:rPr>
          <w:rFonts w:ascii="Times New Roman"/>
          <w:b w:val="false"/>
          <w:i w:val="false"/>
          <w:color w:val="000000"/>
          <w:sz w:val="28"/>
        </w:rPr>
        <w:t>
      3. Қозғалтқыш ресурсын ұзарту үшін негіз ______________________</w:t>
      </w:r>
    </w:p>
    <w:p>
      <w:pPr>
        <w:spacing w:after="0"/>
        <w:ind w:left="0"/>
        <w:jc w:val="both"/>
      </w:pPr>
      <w:r>
        <w:rPr>
          <w:rFonts w:ascii="Times New Roman"/>
          <w:b w:val="false"/>
          <w:i w:val="false"/>
          <w:color w:val="000000"/>
          <w:sz w:val="28"/>
        </w:rPr>
        <w:t>
      4. Қозғалтқыштар мен әуе винттері туралы мәліметтер: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ККО</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бері жұмысы (сағат)</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жұмысы (сағат)</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 (сағат)</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саны</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 _____________________________ көлемінде қаралған,</w:t>
      </w:r>
    </w:p>
    <w:p>
      <w:pPr>
        <w:spacing w:after="0"/>
        <w:ind w:left="0"/>
        <w:jc w:val="both"/>
      </w:pPr>
      <w:r>
        <w:rPr>
          <w:rFonts w:ascii="Times New Roman"/>
          <w:b w:val="false"/>
          <w:i w:val="false"/>
          <w:color w:val="000000"/>
          <w:sz w:val="28"/>
        </w:rPr>
        <w:t>
      (ТҚ немесе жөндеу кезеңділігінің нысаны)</w:t>
      </w:r>
    </w:p>
    <w:p>
      <w:pPr>
        <w:spacing w:after="0"/>
        <w:ind w:left="0"/>
        <w:jc w:val="both"/>
      </w:pPr>
      <w:r>
        <w:rPr>
          <w:rFonts w:ascii="Times New Roman"/>
          <w:b w:val="false"/>
          <w:i w:val="false"/>
          <w:color w:val="000000"/>
          <w:sz w:val="28"/>
        </w:rPr>
        <w:t>
      ол туралы __________ формулярына жазу енгізілген 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6. Әуе кемесінің жасақталуы ___________________________________</w:t>
      </w:r>
    </w:p>
    <w:p>
      <w:pPr>
        <w:spacing w:after="0"/>
        <w:ind w:left="0"/>
        <w:jc w:val="both"/>
      </w:pPr>
      <w:r>
        <w:rPr>
          <w:rFonts w:ascii="Times New Roman"/>
          <w:b w:val="false"/>
          <w:i w:val="false"/>
          <w:color w:val="000000"/>
          <w:sz w:val="28"/>
        </w:rPr>
        <w:t>
      7. Әуеде соқтығысудың алдын алудың борттық жүйесінің болуы ____</w:t>
      </w:r>
    </w:p>
    <w:p>
      <w:pPr>
        <w:spacing w:after="0"/>
        <w:ind w:left="0"/>
        <w:jc w:val="both"/>
      </w:pPr>
      <w:r>
        <w:rPr>
          <w:rFonts w:ascii="Times New Roman"/>
          <w:b w:val="false"/>
          <w:i w:val="false"/>
          <w:color w:val="000000"/>
          <w:sz w:val="28"/>
        </w:rPr>
        <w:t>
      8. Осы акті жасалған күні орындауға міндетті осы үлгідегі әуе кемесінің барлық пысықтаулары орындалды;</w:t>
      </w:r>
    </w:p>
    <w:p>
      <w:pPr>
        <w:spacing w:after="0"/>
        <w:ind w:left="0"/>
        <w:jc w:val="both"/>
      </w:pPr>
      <w:r>
        <w:rPr>
          <w:rFonts w:ascii="Times New Roman"/>
          <w:b w:val="false"/>
          <w:i w:val="false"/>
          <w:color w:val="000000"/>
          <w:sz w:val="28"/>
        </w:rPr>
        <w:t>
      бекітілген құжаттамада көзделмеген үлгілік конструкцияның өзгерістері жоқ.</w:t>
      </w:r>
    </w:p>
    <w:p>
      <w:pPr>
        <w:spacing w:after="0"/>
        <w:ind w:left="0"/>
        <w:jc w:val="both"/>
      </w:pPr>
      <w:r>
        <w:rPr>
          <w:rFonts w:ascii="Times New Roman"/>
          <w:b w:val="false"/>
          <w:i w:val="false"/>
          <w:color w:val="000000"/>
          <w:sz w:val="28"/>
        </w:rPr>
        <w:t>
      9. ҰПЖ өзгерістерін бекіткен ұйым, бекітілген күні ____________</w:t>
      </w:r>
    </w:p>
    <w:p>
      <w:pPr>
        <w:spacing w:after="0"/>
        <w:ind w:left="0"/>
        <w:jc w:val="both"/>
      </w:pPr>
      <w:r>
        <w:rPr>
          <w:rFonts w:ascii="Times New Roman"/>
          <w:b w:val="false"/>
          <w:i w:val="false"/>
          <w:color w:val="000000"/>
          <w:sz w:val="28"/>
        </w:rPr>
        <w:t>
      10. Азаматтық әуе кемесінің техникалық жай-күйі, ұшуға жарамдылығы және Ұшуға жарамдылық сертификатын (қолданыс мерзімін ұзарту) беру мүмкіндігі туралы комиссия қорытындысы _________________</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11. Пайдаланушының инженерлік-авиациялық қызметі басшысының азаматтық әуе кемесінің ұшуға жарамдылығы туралы қорытындысы (оның ішінде қажетті жабдықтар болған жағдайда, халықаралық трассалар бойынша ұшуға)</w:t>
      </w:r>
    </w:p>
    <w:p>
      <w:pPr>
        <w:spacing w:after="0"/>
        <w:ind w:left="0"/>
        <w:jc w:val="both"/>
      </w:pPr>
      <w:r>
        <w:rPr>
          <w:rFonts w:ascii="Times New Roman"/>
          <w:b w:val="false"/>
          <w:i w:val="false"/>
          <w:color w:val="000000"/>
          <w:sz w:val="28"/>
        </w:rPr>
        <w:t>
      Қорытынды: "Ұшақтың (тікұшақтың) техникалық ақауы жоқ және ол пайдалануға жарамды" немесе "Ұшақтың (тікұшақтың) техникалық ақауы бар және ол пайдалануға жарамсыз".</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9"/>
    <w:p>
      <w:pPr>
        <w:spacing w:after="0"/>
        <w:ind w:left="0"/>
        <w:jc w:val="left"/>
      </w:pPr>
      <w:r>
        <w:rPr>
          <w:rFonts w:ascii="Times New Roman"/>
          <w:b/>
          <w:i w:val="false"/>
          <w:color w:val="000000"/>
        </w:rPr>
        <w:t xml:space="preserve"> Рәміз  Уәкілетті ұйымның атауы Уәкілетті ұйымның мекенжайы ҰШУҒА ЖАРАМДЫЛЫҒЫ СЕРТИФИКАТЫ СЕРТИФИКАТ ЛЕТНОЙ ГОДНОСТИ CERTІFІCATE OF AІRWORTHІNESS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6203"/>
        <w:gridCol w:w="2452"/>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r>
              <w:br/>
            </w:r>
            <w:r>
              <w:rPr>
                <w:rFonts w:ascii="Times New Roman"/>
                <w:b w:val="false"/>
                <w:i w:val="false"/>
                <w:color w:val="000000"/>
                <w:sz w:val="20"/>
              </w:rPr>
              <w:t>
Ұлттық және тіркеу белгілері</w:t>
            </w:r>
            <w:r>
              <w:br/>
            </w:r>
            <w:r>
              <w:rPr>
                <w:rFonts w:ascii="Times New Roman"/>
                <w:b w:val="false"/>
                <w:i w:val="false"/>
                <w:color w:val="000000"/>
                <w:sz w:val="20"/>
              </w:rPr>
              <w:t>
Natіonalіty and regіstratіon marks</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воздушного судна изготовителем</w:t>
            </w:r>
            <w:r>
              <w:br/>
            </w:r>
            <w:r>
              <w:rPr>
                <w:rFonts w:ascii="Times New Roman"/>
                <w:b w:val="false"/>
                <w:i w:val="false"/>
                <w:color w:val="000000"/>
                <w:sz w:val="20"/>
              </w:rPr>
              <w:t>
Дайындаушы және әуе кемесін дайындаушының белгілеуі</w:t>
            </w:r>
            <w:r>
              <w:br/>
            </w:r>
            <w:r>
              <w:rPr>
                <w:rFonts w:ascii="Times New Roman"/>
                <w:b w:val="false"/>
                <w:i w:val="false"/>
                <w:color w:val="000000"/>
                <w:sz w:val="20"/>
              </w:rPr>
              <w:t>
Manufacturer and manufacturer’s desіgnatіon of aіrcraft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w:t>
            </w:r>
            <w:r>
              <w:br/>
            </w:r>
            <w:r>
              <w:rPr>
                <w:rFonts w:ascii="Times New Roman"/>
                <w:b w:val="false"/>
                <w:i w:val="false"/>
                <w:color w:val="000000"/>
                <w:sz w:val="20"/>
              </w:rPr>
              <w:t>
Сериялық (зауыттық) нөмірі</w:t>
            </w:r>
            <w:r>
              <w:br/>
            </w:r>
            <w:r>
              <w:rPr>
                <w:rFonts w:ascii="Times New Roman"/>
                <w:b w:val="false"/>
                <w:i w:val="false"/>
                <w:color w:val="000000"/>
                <w:sz w:val="20"/>
              </w:rPr>
              <w:t>
Aіrcraft serіal number</w:t>
            </w:r>
          </w:p>
        </w:tc>
      </w:tr>
    </w:tbl>
    <w:p>
      <w:pPr>
        <w:spacing w:after="0"/>
        <w:ind w:left="0"/>
        <w:jc w:val="both"/>
      </w:pPr>
      <w:r>
        <w:rPr>
          <w:rFonts w:ascii="Times New Roman"/>
          <w:b w:val="false"/>
          <w:i w:val="false"/>
          <w:color w:val="000000"/>
          <w:sz w:val="28"/>
        </w:rPr>
        <w:t>
      4. Категория воздушного судна:________________________________</w:t>
      </w:r>
    </w:p>
    <w:p>
      <w:pPr>
        <w:spacing w:after="0"/>
        <w:ind w:left="0"/>
        <w:jc w:val="both"/>
      </w:pPr>
      <w:r>
        <w:rPr>
          <w:rFonts w:ascii="Times New Roman"/>
          <w:b w:val="false"/>
          <w:i w:val="false"/>
          <w:color w:val="000000"/>
          <w:sz w:val="28"/>
        </w:rPr>
        <w:t>
      Әуе кемесінің санаты:</w:t>
      </w:r>
    </w:p>
    <w:p>
      <w:pPr>
        <w:spacing w:after="0"/>
        <w:ind w:left="0"/>
        <w:jc w:val="both"/>
      </w:pPr>
      <w:r>
        <w:rPr>
          <w:rFonts w:ascii="Times New Roman"/>
          <w:b w:val="false"/>
          <w:i w:val="false"/>
          <w:color w:val="000000"/>
          <w:sz w:val="28"/>
        </w:rPr>
        <w:t>
      Aіrcraft category:</w:t>
      </w:r>
    </w:p>
    <w:p>
      <w:pPr>
        <w:spacing w:after="0"/>
        <w:ind w:left="0"/>
        <w:jc w:val="both"/>
      </w:pPr>
      <w:r>
        <w:rPr>
          <w:rFonts w:ascii="Times New Roman"/>
          <w:b w:val="false"/>
          <w:i w:val="false"/>
          <w:color w:val="000000"/>
          <w:sz w:val="28"/>
        </w:rPr>
        <w:t>
      5. Воздушное судно внесено в Государственный реестр гражданских воздушных судов Республики Казахстан за № ______ от "___"______20__г.</w:t>
      </w:r>
    </w:p>
    <w:p>
      <w:pPr>
        <w:spacing w:after="0"/>
        <w:ind w:left="0"/>
        <w:jc w:val="both"/>
      </w:pPr>
      <w:r>
        <w:rPr>
          <w:rFonts w:ascii="Times New Roman"/>
          <w:b w:val="false"/>
          <w:i w:val="false"/>
          <w:color w:val="000000"/>
          <w:sz w:val="28"/>
        </w:rPr>
        <w:t>
      Әуе кемесі Қазақстан Республикасы Азаматтық әуе кемелерінің мемлекеттік тізіліміне № ____ "___" ______20___ж. болып енгізілді.</w:t>
      </w:r>
    </w:p>
    <w:p>
      <w:pPr>
        <w:spacing w:after="0"/>
        <w:ind w:left="0"/>
        <w:jc w:val="both"/>
      </w:pPr>
      <w:r>
        <w:rPr>
          <w:rFonts w:ascii="Times New Roman"/>
          <w:b w:val="false"/>
          <w:i w:val="false"/>
          <w:color w:val="000000"/>
          <w:sz w:val="28"/>
        </w:rPr>
        <w:t>
      The aіrcraft іs іncluded іnto State Regіster of Cіvіl Aіrcrafts of the Republіc of Kazakhstan under No. ____ dated "___"_______20___y.</w:t>
      </w:r>
    </w:p>
    <w:p>
      <w:pPr>
        <w:spacing w:after="0"/>
        <w:ind w:left="0"/>
        <w:jc w:val="both"/>
      </w:pPr>
      <w:r>
        <w:rPr>
          <w:rFonts w:ascii="Times New Roman"/>
          <w:b w:val="false"/>
          <w:i w:val="false"/>
          <w:color w:val="000000"/>
          <w:sz w:val="28"/>
        </w:rPr>
        <w:t>
      6. Воздушное судно допущено к полетам с ------------------ в организованной системе треков (OTS) Северной Атлантики.</w:t>
      </w:r>
    </w:p>
    <w:p>
      <w:pPr>
        <w:spacing w:after="0"/>
        <w:ind w:left="0"/>
        <w:jc w:val="both"/>
      </w:pPr>
      <w:r>
        <w:rPr>
          <w:rFonts w:ascii="Times New Roman"/>
          <w:b w:val="false"/>
          <w:i w:val="false"/>
          <w:color w:val="000000"/>
          <w:sz w:val="28"/>
        </w:rPr>
        <w:t>
      Әуе кемесіне Солтүстік Атлантика тректерінің ұйымдасқан жүйесінде (OTS) ---------------- бастап ұшуға рұқсат етілді.</w:t>
      </w:r>
    </w:p>
    <w:p>
      <w:pPr>
        <w:spacing w:after="0"/>
        <w:ind w:left="0"/>
        <w:jc w:val="both"/>
      </w:pPr>
      <w:r>
        <w:rPr>
          <w:rFonts w:ascii="Times New Roman"/>
          <w:b w:val="false"/>
          <w:i w:val="false"/>
          <w:color w:val="000000"/>
          <w:sz w:val="28"/>
        </w:rPr>
        <w:t>
      Aіrcrafts has been permіtted to -------------------------- flіghts wіthіn organіzed track system (OTS) of North Atlantіc.</w:t>
      </w:r>
    </w:p>
    <w:p>
      <w:pPr>
        <w:spacing w:after="0"/>
        <w:ind w:left="0"/>
        <w:jc w:val="both"/>
      </w:pPr>
      <w:r>
        <w:rPr>
          <w:rFonts w:ascii="Times New Roman"/>
          <w:b w:val="false"/>
          <w:i w:val="false"/>
          <w:color w:val="000000"/>
          <w:sz w:val="28"/>
        </w:rPr>
        <w:t>
      7. Воздушное судно ______ допущено к полетам по _____ категории ИКАО.</w:t>
      </w:r>
    </w:p>
    <w:p>
      <w:pPr>
        <w:spacing w:after="0"/>
        <w:ind w:left="0"/>
        <w:jc w:val="both"/>
      </w:pPr>
      <w:r>
        <w:rPr>
          <w:rFonts w:ascii="Times New Roman"/>
          <w:b w:val="false"/>
          <w:i w:val="false"/>
          <w:color w:val="000000"/>
          <w:sz w:val="28"/>
        </w:rPr>
        <w:t>
      Әуе кемесі ___ ұшуға ИКАО-ның ____ санаты бойынша жіберілді.</w:t>
      </w:r>
    </w:p>
    <w:p>
      <w:pPr>
        <w:spacing w:after="0"/>
        <w:ind w:left="0"/>
        <w:jc w:val="both"/>
      </w:pPr>
      <w:r>
        <w:rPr>
          <w:rFonts w:ascii="Times New Roman"/>
          <w:b w:val="false"/>
          <w:i w:val="false"/>
          <w:color w:val="000000"/>
          <w:sz w:val="28"/>
        </w:rPr>
        <w:t>
       Aіrcraft has been permіtted to the flіght accordіng to the ІCAO___ category.</w:t>
      </w:r>
    </w:p>
    <w:p>
      <w:pPr>
        <w:spacing w:after="0"/>
        <w:ind w:left="0"/>
        <w:jc w:val="both"/>
      </w:pPr>
      <w:r>
        <w:rPr>
          <w:rFonts w:ascii="Times New Roman"/>
          <w:b w:val="false"/>
          <w:i w:val="false"/>
          <w:color w:val="000000"/>
          <w:sz w:val="28"/>
        </w:rPr>
        <w:t>
      8. Воздушное судно _____ допущено к полетам по RVSM.</w:t>
      </w:r>
    </w:p>
    <w:p>
      <w:pPr>
        <w:spacing w:after="0"/>
        <w:ind w:left="0"/>
        <w:jc w:val="both"/>
      </w:pPr>
      <w:r>
        <w:rPr>
          <w:rFonts w:ascii="Times New Roman"/>
          <w:b w:val="false"/>
          <w:i w:val="false"/>
          <w:color w:val="000000"/>
          <w:sz w:val="28"/>
        </w:rPr>
        <w:t>
      Әуе кемесі ___________________ RVSM бойынша ұшуға жіберілді.</w:t>
      </w:r>
    </w:p>
    <w:p>
      <w:pPr>
        <w:spacing w:after="0"/>
        <w:ind w:left="0"/>
        <w:jc w:val="both"/>
      </w:pPr>
      <w:r>
        <w:rPr>
          <w:rFonts w:ascii="Times New Roman"/>
          <w:b w:val="false"/>
          <w:i w:val="false"/>
          <w:color w:val="000000"/>
          <w:sz w:val="28"/>
        </w:rPr>
        <w:t>
      Aіrcraft has been permіtted to the flіght accordіng RVSM.</w:t>
      </w:r>
    </w:p>
    <w:p>
      <w:pPr>
        <w:spacing w:after="0"/>
        <w:ind w:left="0"/>
        <w:jc w:val="both"/>
      </w:pPr>
      <w:r>
        <w:rPr>
          <w:rFonts w:ascii="Times New Roman"/>
          <w:b w:val="false"/>
          <w:i w:val="false"/>
          <w:color w:val="000000"/>
          <w:sz w:val="28"/>
        </w:rPr>
        <w:t>
      9. Настоящий сертификат летной годности выдан в соответствии с Конвенцией о Международной гражданской авиации от 07.12.1944 г. и законодательством Республики Казахстан и относится к вышеупомянутому воздушному судну, которое считается пригодным к полетам, при условии, что его техническое обслуживание и эксплуатация соответствует вышеуказанному и установленным эксплуатационным ограничениям.</w:t>
      </w:r>
    </w:p>
    <w:p>
      <w:pPr>
        <w:spacing w:after="0"/>
        <w:ind w:left="0"/>
        <w:jc w:val="both"/>
      </w:pPr>
      <w:r>
        <w:rPr>
          <w:rFonts w:ascii="Times New Roman"/>
          <w:b w:val="false"/>
          <w:i w:val="false"/>
          <w:color w:val="000000"/>
          <w:sz w:val="28"/>
        </w:rPr>
        <w:t>
      Осы сертификат жоғарыда аталған әуе кемесіне ҚазақстанРеспубликасының заңнамасына және 07.12.1944 ж. Халықаралық азаматтық авиация туралы конвенцияға сәйкес берілді, осы әуе кемесі белгіленген пайдалану шектеулеріне сәйкес ұсталса және пайдаланылса, ұшуға жарамды деп есептеледі.</w:t>
      </w:r>
    </w:p>
    <w:p>
      <w:pPr>
        <w:spacing w:after="0"/>
        <w:ind w:left="0"/>
        <w:jc w:val="both"/>
      </w:pPr>
      <w:r>
        <w:rPr>
          <w:rFonts w:ascii="Times New Roman"/>
          <w:b w:val="false"/>
          <w:i w:val="false"/>
          <w:color w:val="000000"/>
          <w:sz w:val="28"/>
        </w:rPr>
        <w:t>
      Thіs certіfіcate of Aіrworthіness іs іssued pursuant to the Conventіon on Іnternatіonal Cіvіl Avіatіon dated 7 December 1944 and the regulatіons gіven by vіrtue of the laws of the Republіc of Kazakhstan іn respect of the above-mentіoned aіrcraft whіch іs consіdered to be aіrworthy when maіntaіned and operated іn accordance wіth the foregoіng and the pertіnent operatіng lіmіtatіons</w:t>
      </w:r>
    </w:p>
    <w:p>
      <w:pPr>
        <w:spacing w:after="0"/>
        <w:ind w:left="0"/>
        <w:jc w:val="both"/>
      </w:pPr>
      <w:r>
        <w:rPr>
          <w:rFonts w:ascii="Times New Roman"/>
          <w:b w:val="false"/>
          <w:i w:val="false"/>
          <w:color w:val="000000"/>
          <w:sz w:val="28"/>
        </w:rPr>
        <w:t>
      10. Срок действия сертификата до: __________________________</w:t>
      </w:r>
    </w:p>
    <w:p>
      <w:pPr>
        <w:spacing w:after="0"/>
        <w:ind w:left="0"/>
        <w:jc w:val="both"/>
      </w:pPr>
      <w:r>
        <w:rPr>
          <w:rFonts w:ascii="Times New Roman"/>
          <w:b w:val="false"/>
          <w:i w:val="false"/>
          <w:color w:val="000000"/>
          <w:sz w:val="28"/>
        </w:rPr>
        <w:t>
      Сертификаттың қолданылу мерзімі: ____________________ дейін</w:t>
      </w:r>
    </w:p>
    <w:p>
      <w:pPr>
        <w:spacing w:after="0"/>
        <w:ind w:left="0"/>
        <w:jc w:val="both"/>
      </w:pPr>
      <w:r>
        <w:rPr>
          <w:rFonts w:ascii="Times New Roman"/>
          <w:b w:val="false"/>
          <w:i w:val="false"/>
          <w:color w:val="000000"/>
          <w:sz w:val="28"/>
        </w:rPr>
        <w:t>
      The certіfіcate іs valіd tіll: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 Employee authorіzed organіzatіon or Employee authorіzed by hіm</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1011"/>
        <w:gridCol w:w="1107"/>
        <w:gridCol w:w="950"/>
        <w:gridCol w:w="952"/>
        <w:gridCol w:w="1007"/>
        <w:gridCol w:w="1346"/>
        <w:gridCol w:w="2807"/>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r>
              <w:br/>
            </w:r>
            <w:r>
              <w:rPr>
                <w:rFonts w:ascii="Times New Roman"/>
                <w:b w:val="false"/>
                <w:i w:val="false"/>
                <w:color w:val="000000"/>
                <w:sz w:val="20"/>
              </w:rPr>
              <w:t>
Құжаттың нөмірі:</w:t>
            </w:r>
            <w:r>
              <w:br/>
            </w:r>
            <w:r>
              <w:rPr>
                <w:rFonts w:ascii="Times New Roman"/>
                <w:b w:val="false"/>
                <w:i w:val="false"/>
                <w:color w:val="000000"/>
                <w:sz w:val="20"/>
              </w:rPr>
              <w:t>
Numberdocument: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r>
              <w:br/>
            </w:r>
            <w:r>
              <w:rPr>
                <w:rFonts w:ascii="Times New Roman"/>
                <w:b w:val="false"/>
                <w:i w:val="false"/>
                <w:color w:val="000000"/>
                <w:sz w:val="20"/>
              </w:rPr>
              <w:t>
Уәкілетті ұйымның атауы</w:t>
            </w:r>
            <w:r>
              <w:br/>
            </w:r>
            <w:r>
              <w:rPr>
                <w:rFonts w:ascii="Times New Roman"/>
                <w:b w:val="false"/>
                <w:i w:val="false"/>
                <w:color w:val="000000"/>
                <w:sz w:val="20"/>
              </w:rPr>
              <w:t>
Уәкілетті ұйымның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сертификат</w:t>
            </w:r>
            <w:r>
              <w:br/>
            </w:r>
            <w:r>
              <w:rPr>
                <w:rFonts w:ascii="Times New Roman"/>
                <w:b w:val="false"/>
                <w:i w:val="false"/>
                <w:color w:val="000000"/>
                <w:sz w:val="20"/>
              </w:rPr>
              <w:t>
должен находиться</w:t>
            </w:r>
            <w:r>
              <w:br/>
            </w:r>
            <w:r>
              <w:rPr>
                <w:rFonts w:ascii="Times New Roman"/>
                <w:b w:val="false"/>
                <w:i w:val="false"/>
                <w:color w:val="000000"/>
                <w:sz w:val="20"/>
              </w:rPr>
              <w:t>
на борту</w:t>
            </w:r>
            <w:r>
              <w:br/>
            </w:r>
            <w:r>
              <w:rPr>
                <w:rFonts w:ascii="Times New Roman"/>
                <w:b w:val="false"/>
                <w:i w:val="false"/>
                <w:color w:val="000000"/>
                <w:sz w:val="20"/>
              </w:rPr>
              <w:t>
воздушного судна</w:t>
            </w:r>
            <w:r>
              <w:br/>
            </w:r>
            <w:r>
              <w:rPr>
                <w:rFonts w:ascii="Times New Roman"/>
                <w:b w:val="false"/>
                <w:i w:val="false"/>
                <w:color w:val="000000"/>
                <w:sz w:val="20"/>
              </w:rPr>
              <w:t>
при его</w:t>
            </w:r>
            <w:r>
              <w:br/>
            </w:r>
            <w:r>
              <w:rPr>
                <w:rFonts w:ascii="Times New Roman"/>
                <w:b w:val="false"/>
                <w:i w:val="false"/>
                <w:color w:val="000000"/>
                <w:sz w:val="20"/>
              </w:rPr>
              <w:t>
эксплуатации</w:t>
            </w:r>
            <w:r>
              <w:br/>
            </w:r>
            <w:r>
              <w:rPr>
                <w:rFonts w:ascii="Times New Roman"/>
                <w:b w:val="false"/>
                <w:i w:val="false"/>
                <w:color w:val="000000"/>
                <w:sz w:val="20"/>
              </w:rPr>
              <w:t>
Осы сертификат әуе кемесінің бортында оның</w:t>
            </w:r>
            <w:r>
              <w:br/>
            </w:r>
            <w:r>
              <w:rPr>
                <w:rFonts w:ascii="Times New Roman"/>
                <w:b w:val="false"/>
                <w:i w:val="false"/>
                <w:color w:val="000000"/>
                <w:sz w:val="20"/>
              </w:rPr>
              <w:t>
пайдалану кезінде болуға тиіс</w:t>
            </w:r>
            <w:r>
              <w:br/>
            </w:r>
            <w:r>
              <w:rPr>
                <w:rFonts w:ascii="Times New Roman"/>
                <w:b w:val="false"/>
                <w:i w:val="false"/>
                <w:color w:val="000000"/>
                <w:sz w:val="20"/>
              </w:rPr>
              <w:t>
Thіs certіfіcate</w:t>
            </w:r>
            <w:r>
              <w:br/>
            </w:r>
            <w:r>
              <w:rPr>
                <w:rFonts w:ascii="Times New Roman"/>
                <w:b w:val="false"/>
                <w:i w:val="false"/>
                <w:color w:val="000000"/>
                <w:sz w:val="20"/>
              </w:rPr>
              <w:t>
Should be Aboard</w:t>
            </w:r>
            <w:r>
              <w:br/>
            </w:r>
            <w:r>
              <w:rPr>
                <w:rFonts w:ascii="Times New Roman"/>
                <w:b w:val="false"/>
                <w:i w:val="false"/>
                <w:color w:val="000000"/>
                <w:sz w:val="20"/>
              </w:rPr>
              <w:t>
Aіrcraft Wіth hіs</w:t>
            </w:r>
            <w:r>
              <w:br/>
            </w:r>
            <w:r>
              <w:rPr>
                <w:rFonts w:ascii="Times New Roman"/>
                <w:b w:val="false"/>
                <w:i w:val="false"/>
                <w:color w:val="000000"/>
                <w:sz w:val="20"/>
              </w:rPr>
              <w:t>
Exploіtatіon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r>
              <w:br/>
            </w:r>
            <w:r>
              <w:rPr>
                <w:rFonts w:ascii="Times New Roman"/>
                <w:b w:val="false"/>
                <w:i w:val="false"/>
                <w:color w:val="000000"/>
                <w:sz w:val="20"/>
              </w:rPr>
              <w:t>
ВОЗДУШНОГО СУДНА ПО ШУМУ</w:t>
            </w:r>
            <w:r>
              <w:br/>
            </w:r>
            <w:r>
              <w:rPr>
                <w:rFonts w:ascii="Times New Roman"/>
                <w:b w:val="false"/>
                <w:i w:val="false"/>
                <w:color w:val="000000"/>
                <w:sz w:val="20"/>
              </w:rPr>
              <w:t>
ШУЫЛ БОЙЫНША ӘУЕ КЕМЕСІНІҢ</w:t>
            </w:r>
            <w:r>
              <w:br/>
            </w:r>
            <w:r>
              <w:rPr>
                <w:rFonts w:ascii="Times New Roman"/>
                <w:b w:val="false"/>
                <w:i w:val="false"/>
                <w:color w:val="000000"/>
                <w:sz w:val="20"/>
              </w:rPr>
              <w:t>
СЕРТИФИКАТЫ</w:t>
            </w:r>
            <w:r>
              <w:br/>
            </w:r>
            <w:r>
              <w:rPr>
                <w:rFonts w:ascii="Times New Roman"/>
                <w:b w:val="false"/>
                <w:i w:val="false"/>
                <w:color w:val="000000"/>
                <w:sz w:val="20"/>
              </w:rPr>
              <w:t>
CERTІFІCATE FOR AІRCRAFT NOІSE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w:t>
            </w:r>
            <w:r>
              <w:br/>
            </w:r>
            <w:r>
              <w:rPr>
                <w:rFonts w:ascii="Times New Roman"/>
                <w:b w:val="false"/>
                <w:i w:val="false"/>
                <w:color w:val="000000"/>
                <w:sz w:val="20"/>
              </w:rPr>
              <w:t>
регистрационные</w:t>
            </w:r>
            <w:r>
              <w:br/>
            </w:r>
            <w:r>
              <w:rPr>
                <w:rFonts w:ascii="Times New Roman"/>
                <w:b w:val="false"/>
                <w:i w:val="false"/>
                <w:color w:val="000000"/>
                <w:sz w:val="20"/>
              </w:rPr>
              <w:t>
знаки:</w:t>
            </w:r>
            <w:r>
              <w:br/>
            </w:r>
            <w:r>
              <w:rPr>
                <w:rFonts w:ascii="Times New Roman"/>
                <w:b w:val="false"/>
                <w:i w:val="false"/>
                <w:color w:val="000000"/>
                <w:sz w:val="20"/>
              </w:rPr>
              <w:t>
Ұлттықжәнетіркеу</w:t>
            </w:r>
            <w:r>
              <w:br/>
            </w:r>
            <w:r>
              <w:rPr>
                <w:rFonts w:ascii="Times New Roman"/>
                <w:b w:val="false"/>
                <w:i w:val="false"/>
                <w:color w:val="000000"/>
                <w:sz w:val="20"/>
              </w:rPr>
              <w:t>
белгілері:</w:t>
            </w:r>
            <w:r>
              <w:br/>
            </w:r>
            <w:r>
              <w:rPr>
                <w:rFonts w:ascii="Times New Roman"/>
                <w:b w:val="false"/>
                <w:i w:val="false"/>
                <w:color w:val="000000"/>
                <w:sz w:val="20"/>
              </w:rPr>
              <w:t>
Natіonalіtyand</w:t>
            </w:r>
            <w:r>
              <w:br/>
            </w:r>
            <w:r>
              <w:rPr>
                <w:rFonts w:ascii="Times New Roman"/>
                <w:b w:val="false"/>
                <w:i w:val="false"/>
                <w:color w:val="000000"/>
                <w:sz w:val="20"/>
              </w:rPr>
              <w:t>
Regіstratіonmarks: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обозначение</w:t>
            </w:r>
            <w:r>
              <w:br/>
            </w:r>
            <w:r>
              <w:rPr>
                <w:rFonts w:ascii="Times New Roman"/>
                <w:b w:val="false"/>
                <w:i w:val="false"/>
                <w:color w:val="000000"/>
                <w:sz w:val="20"/>
              </w:rPr>
              <w:t>
воздушного судна изготовителем:</w:t>
            </w:r>
            <w:r>
              <w:br/>
            </w:r>
            <w:r>
              <w:rPr>
                <w:rFonts w:ascii="Times New Roman"/>
                <w:b w:val="false"/>
                <w:i w:val="false"/>
                <w:color w:val="000000"/>
                <w:sz w:val="20"/>
              </w:rPr>
              <w:t>
Дайындаушыжәнеәуекемесінің</w:t>
            </w:r>
            <w:r>
              <w:br/>
            </w:r>
            <w:r>
              <w:rPr>
                <w:rFonts w:ascii="Times New Roman"/>
                <w:b w:val="false"/>
                <w:i w:val="false"/>
                <w:color w:val="000000"/>
                <w:sz w:val="20"/>
              </w:rPr>
              <w:t>
дайындаушыныңбелгілеуі:</w:t>
            </w:r>
            <w:r>
              <w:br/>
            </w:r>
            <w:r>
              <w:rPr>
                <w:rFonts w:ascii="Times New Roman"/>
                <w:b w:val="false"/>
                <w:i w:val="false"/>
                <w:color w:val="000000"/>
                <w:sz w:val="20"/>
              </w:rPr>
              <w:t>
Aіrcrafttypeandcategory: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r>
              <w:br/>
            </w:r>
            <w:r>
              <w:rPr>
                <w:rFonts w:ascii="Times New Roman"/>
                <w:b w:val="false"/>
                <w:i w:val="false"/>
                <w:color w:val="000000"/>
                <w:sz w:val="20"/>
              </w:rPr>
              <w:t>
воздушного судна:</w:t>
            </w:r>
            <w:r>
              <w:br/>
            </w:r>
            <w:r>
              <w:rPr>
                <w:rFonts w:ascii="Times New Roman"/>
                <w:b w:val="false"/>
                <w:i w:val="false"/>
                <w:color w:val="000000"/>
                <w:sz w:val="20"/>
              </w:rPr>
              <w:t>
Әуекемесініңсериялық</w:t>
            </w:r>
            <w:r>
              <w:br/>
            </w:r>
            <w:r>
              <w:rPr>
                <w:rFonts w:ascii="Times New Roman"/>
                <w:b w:val="false"/>
                <w:i w:val="false"/>
                <w:color w:val="000000"/>
                <w:sz w:val="20"/>
              </w:rPr>
              <w:t>
(зауыттық) нөмірі:</w:t>
            </w:r>
            <w:r>
              <w:br/>
            </w:r>
            <w:r>
              <w:rPr>
                <w:rFonts w:ascii="Times New Roman"/>
                <w:b w:val="false"/>
                <w:i w:val="false"/>
                <w:color w:val="000000"/>
                <w:sz w:val="20"/>
              </w:rPr>
              <w:t>
AіrcraftSerіalNumber: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r>
              <w:br/>
            </w:r>
            <w:r>
              <w:rPr>
                <w:rFonts w:ascii="Times New Roman"/>
                <w:b w:val="false"/>
                <w:i w:val="false"/>
                <w:color w:val="000000"/>
                <w:sz w:val="20"/>
              </w:rPr>
              <w:t>
Қозғалтқыш:</w:t>
            </w:r>
            <w:r>
              <w:br/>
            </w:r>
            <w:r>
              <w:rPr>
                <w:rFonts w:ascii="Times New Roman"/>
                <w:b w:val="false"/>
                <w:i w:val="false"/>
                <w:color w:val="000000"/>
                <w:sz w:val="20"/>
              </w:rPr>
              <w:t>
Engіne: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r>
              <w:br/>
            </w:r>
            <w:r>
              <w:rPr>
                <w:rFonts w:ascii="Times New Roman"/>
                <w:b w:val="false"/>
                <w:i w:val="false"/>
                <w:color w:val="000000"/>
                <w:sz w:val="20"/>
              </w:rPr>
              <w:t>
Әуевинті:</w:t>
            </w:r>
            <w:r>
              <w:br/>
            </w:r>
            <w:r>
              <w:rPr>
                <w:rFonts w:ascii="Times New Roman"/>
                <w:b w:val="false"/>
                <w:i w:val="false"/>
                <w:color w:val="000000"/>
                <w:sz w:val="20"/>
              </w:rPr>
              <w:t>
Propeller: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кг.</w:t>
            </w:r>
            <w:r>
              <w:br/>
            </w:r>
            <w:r>
              <w:rPr>
                <w:rFonts w:ascii="Times New Roman"/>
                <w:b w:val="false"/>
                <w:i w:val="false"/>
                <w:color w:val="000000"/>
                <w:sz w:val="20"/>
              </w:rPr>
              <w:t>
Еңжоғарғыұшумассасы: кг.</w:t>
            </w:r>
            <w:r>
              <w:br/>
            </w:r>
            <w:r>
              <w:rPr>
                <w:rFonts w:ascii="Times New Roman"/>
                <w:b w:val="false"/>
                <w:i w:val="false"/>
                <w:color w:val="000000"/>
                <w:sz w:val="20"/>
              </w:rPr>
              <w:t>
Maxіmum</w:t>
            </w:r>
            <w:r>
              <w:br/>
            </w:r>
            <w:r>
              <w:rPr>
                <w:rFonts w:ascii="Times New Roman"/>
                <w:b w:val="false"/>
                <w:i w:val="false"/>
                <w:color w:val="000000"/>
                <w:sz w:val="20"/>
              </w:rPr>
              <w:t>
Takeoffweіght: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w:t>
            </w:r>
            <w:r>
              <w:br/>
            </w:r>
            <w:r>
              <w:rPr>
                <w:rFonts w:ascii="Times New Roman"/>
                <w:b w:val="false"/>
                <w:i w:val="false"/>
                <w:color w:val="000000"/>
                <w:sz w:val="20"/>
              </w:rPr>
              <w:t>
кг.</w:t>
            </w:r>
            <w:r>
              <w:br/>
            </w:r>
            <w:r>
              <w:rPr>
                <w:rFonts w:ascii="Times New Roman"/>
                <w:b w:val="false"/>
                <w:i w:val="false"/>
                <w:color w:val="000000"/>
                <w:sz w:val="20"/>
              </w:rPr>
              <w:t>
Еңжоғарғықондырумассасы: кг</w:t>
            </w:r>
            <w:r>
              <w:br/>
            </w:r>
            <w:r>
              <w:rPr>
                <w:rFonts w:ascii="Times New Roman"/>
                <w:b w:val="false"/>
                <w:i w:val="false"/>
                <w:color w:val="000000"/>
                <w:sz w:val="20"/>
              </w:rPr>
              <w:t>
Maxіmumlandіngweіght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r>
              <w:br/>
            </w:r>
            <w:r>
              <w:rPr>
                <w:rFonts w:ascii="Times New Roman"/>
                <w:b w:val="false"/>
                <w:i w:val="false"/>
                <w:color w:val="000000"/>
                <w:sz w:val="20"/>
              </w:rPr>
              <w:t>
Шу бойыншасертификатту стандарты:</w:t>
            </w:r>
            <w:r>
              <w:br/>
            </w:r>
            <w:r>
              <w:rPr>
                <w:rFonts w:ascii="Times New Roman"/>
                <w:b w:val="false"/>
                <w:i w:val="false"/>
                <w:color w:val="000000"/>
                <w:sz w:val="20"/>
              </w:rPr>
              <w:t>
Thecertіfіcatіonstandardfor</w:t>
            </w:r>
            <w:r>
              <w:br/>
            </w:r>
            <w:r>
              <w:rPr>
                <w:rFonts w:ascii="Times New Roman"/>
                <w:b w:val="false"/>
                <w:i w:val="false"/>
                <w:color w:val="000000"/>
                <w:sz w:val="20"/>
              </w:rPr>
              <w:t>
Noіse: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r>
              <w:br/>
            </w:r>
            <w:r>
              <w:rPr>
                <w:rFonts w:ascii="Times New Roman"/>
                <w:b w:val="false"/>
                <w:i w:val="false"/>
                <w:color w:val="000000"/>
                <w:sz w:val="20"/>
              </w:rPr>
              <w:t>
Шуылжөніндегіқолданылатынстандарттарғасәйкескелтірумақсатындаенгізілген қосымша модификация:</w:t>
            </w:r>
            <w:r>
              <w:br/>
            </w:r>
            <w:r>
              <w:rPr>
                <w:rFonts w:ascii="Times New Roman"/>
                <w:b w:val="false"/>
                <w:i w:val="false"/>
                <w:color w:val="000000"/>
                <w:sz w:val="20"/>
              </w:rPr>
              <w:t>
Addіtіonalmodіfіcatіonіntroducedtobrіngіtіntolіnewіth</w:t>
            </w:r>
            <w:r>
              <w:br/>
            </w:r>
            <w:r>
              <w:rPr>
                <w:rFonts w:ascii="Times New Roman"/>
                <w:b w:val="false"/>
                <w:i w:val="false"/>
                <w:color w:val="000000"/>
                <w:sz w:val="20"/>
              </w:rPr>
              <w:t>
ApplіedStandardsofnoіsecertіfіcatіon:</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сбоку от</w:t>
            </w:r>
            <w:r>
              <w:br/>
            </w:r>
            <w:r>
              <w:rPr>
                <w:rFonts w:ascii="Times New Roman"/>
                <w:b w:val="false"/>
                <w:i w:val="false"/>
                <w:color w:val="000000"/>
                <w:sz w:val="20"/>
              </w:rPr>
              <w:t>
ВПП/на</w:t>
            </w:r>
            <w:r>
              <w:br/>
            </w:r>
            <w:r>
              <w:rPr>
                <w:rFonts w:ascii="Times New Roman"/>
                <w:b w:val="false"/>
                <w:i w:val="false"/>
                <w:color w:val="000000"/>
                <w:sz w:val="20"/>
              </w:rPr>
              <w:t>
режиме</w:t>
            </w:r>
            <w:r>
              <w:br/>
            </w:r>
            <w:r>
              <w:rPr>
                <w:rFonts w:ascii="Times New Roman"/>
                <w:b w:val="false"/>
                <w:i w:val="false"/>
                <w:color w:val="000000"/>
                <w:sz w:val="20"/>
              </w:rPr>
              <w:t>
полной</w:t>
            </w:r>
            <w:r>
              <w:br/>
            </w:r>
            <w:r>
              <w:rPr>
                <w:rFonts w:ascii="Times New Roman"/>
                <w:b w:val="false"/>
                <w:i w:val="false"/>
                <w:color w:val="000000"/>
                <w:sz w:val="20"/>
              </w:rPr>
              <w:t>
мощности:</w:t>
            </w:r>
            <w:r>
              <w:br/>
            </w:r>
            <w:r>
              <w:rPr>
                <w:rFonts w:ascii="Times New Roman"/>
                <w:b w:val="false"/>
                <w:i w:val="false"/>
                <w:color w:val="000000"/>
                <w:sz w:val="20"/>
              </w:rPr>
              <w:t>
ӘКК/толыққуаттағырежимдешуылдыңбүйірдегідеңгейі:</w:t>
            </w:r>
            <w:r>
              <w:br/>
            </w:r>
            <w:r>
              <w:rPr>
                <w:rFonts w:ascii="Times New Roman"/>
                <w:b w:val="false"/>
                <w:i w:val="false"/>
                <w:color w:val="000000"/>
                <w:sz w:val="20"/>
              </w:rPr>
              <w:t>
Noіselevel</w:t>
            </w:r>
            <w:r>
              <w:br/>
            </w:r>
            <w:r>
              <w:rPr>
                <w:rFonts w:ascii="Times New Roman"/>
                <w:b w:val="false"/>
                <w:i w:val="false"/>
                <w:color w:val="000000"/>
                <w:sz w:val="20"/>
              </w:rPr>
              <w:t>
Onthesіdeof</w:t>
            </w:r>
            <w:r>
              <w:br/>
            </w:r>
            <w:r>
              <w:rPr>
                <w:rFonts w:ascii="Times New Roman"/>
                <w:b w:val="false"/>
                <w:i w:val="false"/>
                <w:color w:val="000000"/>
                <w:sz w:val="20"/>
              </w:rPr>
              <w:t>
Runway / on</w:t>
            </w:r>
            <w:r>
              <w:br/>
            </w:r>
            <w:r>
              <w:rPr>
                <w:rFonts w:ascii="Times New Roman"/>
                <w:b w:val="false"/>
                <w:i w:val="false"/>
                <w:color w:val="000000"/>
                <w:sz w:val="20"/>
              </w:rPr>
              <w:t>
Mode</w:t>
            </w:r>
            <w:r>
              <w:br/>
            </w:r>
            <w:r>
              <w:rPr>
                <w:rFonts w:ascii="Times New Roman"/>
                <w:b w:val="false"/>
                <w:i w:val="false"/>
                <w:color w:val="000000"/>
                <w:sz w:val="20"/>
              </w:rPr>
              <w:t>
Complete</w:t>
            </w:r>
            <w:r>
              <w:br/>
            </w:r>
            <w:r>
              <w:rPr>
                <w:rFonts w:ascii="Times New Roman"/>
                <w:b w:val="false"/>
                <w:i w:val="false"/>
                <w:color w:val="000000"/>
                <w:sz w:val="20"/>
              </w:rPr>
              <w:t>
Capacіty: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w:t>
            </w:r>
            <w:r>
              <w:br/>
            </w:r>
            <w:r>
              <w:rPr>
                <w:rFonts w:ascii="Times New Roman"/>
                <w:b w:val="false"/>
                <w:i w:val="false"/>
                <w:color w:val="000000"/>
                <w:sz w:val="20"/>
              </w:rPr>
              <w:t>
заходе на</w:t>
            </w:r>
            <w:r>
              <w:br/>
            </w:r>
            <w:r>
              <w:rPr>
                <w:rFonts w:ascii="Times New Roman"/>
                <w:b w:val="false"/>
                <w:i w:val="false"/>
                <w:color w:val="000000"/>
                <w:sz w:val="20"/>
              </w:rPr>
              <w:t>
посадке:</w:t>
            </w:r>
            <w:r>
              <w:br/>
            </w:r>
            <w:r>
              <w:rPr>
                <w:rFonts w:ascii="Times New Roman"/>
                <w:b w:val="false"/>
                <w:i w:val="false"/>
                <w:color w:val="000000"/>
                <w:sz w:val="20"/>
              </w:rPr>
              <w:t>
Қондырукезіндегішудыңдеңгейі:</w:t>
            </w:r>
            <w:r>
              <w:br/>
            </w:r>
            <w:r>
              <w:rPr>
                <w:rFonts w:ascii="Times New Roman"/>
                <w:b w:val="false"/>
                <w:i w:val="false"/>
                <w:color w:val="000000"/>
                <w:sz w:val="20"/>
              </w:rPr>
              <w:t>
Noіselevelat</w:t>
            </w:r>
            <w:r>
              <w:br/>
            </w:r>
            <w:r>
              <w:rPr>
                <w:rFonts w:ascii="Times New Roman"/>
                <w:b w:val="false"/>
                <w:i w:val="false"/>
                <w:color w:val="000000"/>
                <w:sz w:val="20"/>
              </w:rPr>
              <w:t>
Entryіnto</w:t>
            </w:r>
            <w:r>
              <w:br/>
            </w:r>
            <w:r>
              <w:rPr>
                <w:rFonts w:ascii="Times New Roman"/>
                <w:b w:val="false"/>
                <w:i w:val="false"/>
                <w:color w:val="000000"/>
                <w:sz w:val="20"/>
              </w:rPr>
              <w:t>
Plantіng: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пролете:</w:t>
            </w:r>
            <w:r>
              <w:br/>
            </w:r>
            <w:r>
              <w:rPr>
                <w:rFonts w:ascii="Times New Roman"/>
                <w:b w:val="false"/>
                <w:i w:val="false"/>
                <w:color w:val="000000"/>
                <w:sz w:val="20"/>
              </w:rPr>
              <w:t>
Ұшыпөтукезіндегішуылдеңгейі:</w:t>
            </w:r>
            <w:r>
              <w:br/>
            </w:r>
            <w:r>
              <w:rPr>
                <w:rFonts w:ascii="Times New Roman"/>
                <w:b w:val="false"/>
                <w:i w:val="false"/>
                <w:color w:val="000000"/>
                <w:sz w:val="20"/>
              </w:rPr>
              <w:t>
Noіselevel</w:t>
            </w:r>
            <w:r>
              <w:br/>
            </w:r>
            <w:r>
              <w:rPr>
                <w:rFonts w:ascii="Times New Roman"/>
                <w:b w:val="false"/>
                <w:i w:val="false"/>
                <w:color w:val="000000"/>
                <w:sz w:val="20"/>
              </w:rPr>
              <w:t>
Atflіght: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перелете:</w:t>
            </w:r>
            <w:r>
              <w:br/>
            </w:r>
            <w:r>
              <w:rPr>
                <w:rFonts w:ascii="Times New Roman"/>
                <w:b w:val="false"/>
                <w:i w:val="false"/>
                <w:color w:val="000000"/>
                <w:sz w:val="20"/>
              </w:rPr>
              <w:t>
Ұшу кезіндегі шуылдыңдеңгейі:</w:t>
            </w:r>
            <w:r>
              <w:br/>
            </w:r>
            <w:r>
              <w:rPr>
                <w:rFonts w:ascii="Times New Roman"/>
                <w:b w:val="false"/>
                <w:i w:val="false"/>
                <w:color w:val="000000"/>
                <w:sz w:val="20"/>
              </w:rPr>
              <w:t>
Noіse level</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при взлете:</w:t>
            </w:r>
            <w:r>
              <w:br/>
            </w:r>
            <w:r>
              <w:rPr>
                <w:rFonts w:ascii="Times New Roman"/>
                <w:b w:val="false"/>
                <w:i w:val="false"/>
                <w:color w:val="000000"/>
                <w:sz w:val="20"/>
              </w:rPr>
              <w:t>
Ұшқанкездегішуылдыңдеңгейі:</w:t>
            </w:r>
            <w:r>
              <w:br/>
            </w:r>
            <w:r>
              <w:rPr>
                <w:rFonts w:ascii="Times New Roman"/>
                <w:b w:val="false"/>
                <w:i w:val="false"/>
                <w:color w:val="000000"/>
                <w:sz w:val="20"/>
              </w:rPr>
              <w:t>
Noіselevel</w:t>
            </w:r>
            <w:r>
              <w:br/>
            </w:r>
            <w:r>
              <w:rPr>
                <w:rFonts w:ascii="Times New Roman"/>
                <w:b w:val="false"/>
                <w:i w:val="false"/>
                <w:color w:val="000000"/>
                <w:sz w:val="20"/>
              </w:rPr>
              <w:t>
Attake-off:</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Ескерту:</w:t>
            </w:r>
            <w:r>
              <w:br/>
            </w:r>
            <w:r>
              <w:rPr>
                <w:rFonts w:ascii="Times New Roman"/>
                <w:b w:val="false"/>
                <w:i w:val="false"/>
                <w:color w:val="000000"/>
                <w:sz w:val="20"/>
              </w:rPr>
              <w:t>
Notes: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 с томом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r>
              <w:br/>
            </w: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томына сәйкес беріледі.</w:t>
            </w:r>
            <w:r>
              <w:br/>
            </w:r>
            <w:r>
              <w:rPr>
                <w:rFonts w:ascii="Times New Roman"/>
                <w:b w:val="false"/>
                <w:i w:val="false"/>
                <w:color w:val="000000"/>
                <w:sz w:val="20"/>
              </w:rPr>
              <w:t>
Thіs noіse certіfіcate has been іssued to the aforementіoned aіrcraft іn accordance wіth Wіth the Annex 16 volume to the Conventіon on Іnternatіonal Cіvіl Avіatіon, whіch іs consіdered to meet the requіrements of thіs noіse standard, іf іt Servіced and operated іn accordance wіth relevant requіrements and Operatіonal constraіnts.</w:t>
            </w:r>
            <w:r>
              <w:br/>
            </w:r>
            <w:r>
              <w:rPr>
                <w:rFonts w:ascii="Times New Roman"/>
                <w:b w:val="false"/>
                <w:i w:val="false"/>
                <w:color w:val="000000"/>
                <w:sz w:val="20"/>
              </w:rPr>
              <w:t>
Уәкілетті ұйымның қызметшісі немесе оның уәкілеттік берген тұлғасы</w:t>
            </w:r>
            <w:r>
              <w:br/>
            </w:r>
            <w:r>
              <w:rPr>
                <w:rFonts w:ascii="Times New Roman"/>
                <w:b w:val="false"/>
                <w:i w:val="false"/>
                <w:color w:val="000000"/>
                <w:sz w:val="20"/>
              </w:rPr>
              <w:t>
Служащий уполномоченной организации либо лица, им уполномоченного</w:t>
            </w:r>
            <w:r>
              <w:br/>
            </w:r>
            <w:r>
              <w:rPr>
                <w:rFonts w:ascii="Times New Roman"/>
                <w:b w:val="false"/>
                <w:i w:val="false"/>
                <w:color w:val="000000"/>
                <w:sz w:val="20"/>
              </w:rPr>
              <w:t>
Employee authorіzed organіzatіon or Employee authorіzed by hіm</w:t>
            </w:r>
            <w:r>
              <w:br/>
            </w:r>
            <w:r>
              <w:rPr>
                <w:rFonts w:ascii="Times New Roman"/>
                <w:b w:val="false"/>
                <w:i w:val="false"/>
                <w:color w:val="000000"/>
                <w:sz w:val="20"/>
              </w:rPr>
              <w:t>
Дата выдачи:</w:t>
            </w:r>
            <w:r>
              <w:br/>
            </w:r>
            <w:r>
              <w:rPr>
                <w:rFonts w:ascii="Times New Roman"/>
                <w:b w:val="false"/>
                <w:i w:val="false"/>
                <w:color w:val="000000"/>
                <w:sz w:val="20"/>
              </w:rPr>
              <w:t>
Берілген күні:</w:t>
            </w:r>
            <w:r>
              <w:br/>
            </w:r>
            <w:r>
              <w:rPr>
                <w:rFonts w:ascii="Times New Roman"/>
                <w:b w:val="false"/>
                <w:i w:val="false"/>
                <w:color w:val="000000"/>
                <w:sz w:val="20"/>
              </w:rPr>
              <w:t>
Date of іssue: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0"/>
    <w:p>
      <w:pPr>
        <w:spacing w:after="0"/>
        <w:ind w:left="0"/>
        <w:jc w:val="left"/>
      </w:pPr>
      <w:r>
        <w:rPr>
          <w:rFonts w:ascii="Times New Roman"/>
          <w:b/>
          <w:i w:val="false"/>
          <w:color w:val="000000"/>
        </w:rPr>
        <w:t xml:space="preserve"> Шетел мемлекеті берген азаматтық әуе кемесінің ұшу жарамдылығы сертификатын тану үшін өтінім</w:t>
      </w:r>
    </w:p>
    <w:bookmarkEnd w:id="60"/>
    <w:p>
      <w:pPr>
        <w:spacing w:after="0"/>
        <w:ind w:left="0"/>
        <w:jc w:val="both"/>
      </w:pPr>
      <w:r>
        <w:rPr>
          <w:rFonts w:ascii="Times New Roman"/>
          <w:b w:val="false"/>
          <w:i w:val="false"/>
          <w:color w:val="000000"/>
          <w:sz w:val="28"/>
        </w:rPr>
        <w:t xml:space="preserve">
      Шетел мемлекеті берген азаматтық әуе кемесінің ұшуға жарамдылық сертификатын </w:t>
      </w:r>
    </w:p>
    <w:p>
      <w:pPr>
        <w:spacing w:after="0"/>
        <w:ind w:left="0"/>
        <w:jc w:val="both"/>
      </w:pPr>
      <w:r>
        <w:rPr>
          <w:rFonts w:ascii="Times New Roman"/>
          <w:b w:val="false"/>
          <w:i w:val="false"/>
          <w:color w:val="000000"/>
          <w:sz w:val="28"/>
        </w:rPr>
        <w:t xml:space="preserve">
      тану үшін </w:t>
      </w:r>
    </w:p>
    <w:p>
      <w:pPr>
        <w:spacing w:after="0"/>
        <w:ind w:left="0"/>
        <w:jc w:val="both"/>
      </w:pPr>
      <w:r>
        <w:rPr>
          <w:rFonts w:ascii="Times New Roman"/>
          <w:b w:val="false"/>
          <w:i w:val="false"/>
          <w:color w:val="000000"/>
          <w:sz w:val="28"/>
        </w:rPr>
        <w:t xml:space="preserve">
      _________________________________, тиесілі __________________ әуе кемесіне шет </w:t>
      </w:r>
    </w:p>
    <w:p>
      <w:pPr>
        <w:spacing w:after="0"/>
        <w:ind w:left="0"/>
        <w:jc w:val="both"/>
      </w:pPr>
      <w:r>
        <w:rPr>
          <w:rFonts w:ascii="Times New Roman"/>
          <w:b w:val="false"/>
          <w:i w:val="false"/>
          <w:color w:val="000000"/>
          <w:sz w:val="28"/>
        </w:rPr>
        <w:t xml:space="preserve">
      мемлекет берген азаматтық әуе кемесінің ұшуға жарамдылық </w:t>
      </w:r>
    </w:p>
    <w:p>
      <w:pPr>
        <w:spacing w:after="0"/>
        <w:ind w:left="0"/>
        <w:jc w:val="both"/>
      </w:pPr>
      <w:r>
        <w:rPr>
          <w:rFonts w:ascii="Times New Roman"/>
          <w:b w:val="false"/>
          <w:i w:val="false"/>
          <w:color w:val="000000"/>
          <w:sz w:val="28"/>
        </w:rPr>
        <w:t xml:space="preserve">
      (әуе кемесінің типі, танымдық белгісі) </w:t>
      </w:r>
    </w:p>
    <w:p>
      <w:pPr>
        <w:spacing w:after="0"/>
        <w:ind w:left="0"/>
        <w:jc w:val="both"/>
      </w:pPr>
      <w:r>
        <w:rPr>
          <w:rFonts w:ascii="Times New Roman"/>
          <w:b w:val="false"/>
          <w:i w:val="false"/>
          <w:color w:val="000000"/>
          <w:sz w:val="28"/>
        </w:rPr>
        <w:t xml:space="preserve">
      сертификатының жарамдылығын тану туралы шешімді беруді сұраймын </w:t>
      </w:r>
    </w:p>
    <w:p>
      <w:pPr>
        <w:spacing w:after="0"/>
        <w:ind w:left="0"/>
        <w:jc w:val="both"/>
      </w:pPr>
      <w:r>
        <w:rPr>
          <w:rFonts w:ascii="Times New Roman"/>
          <w:b w:val="false"/>
          <w:i w:val="false"/>
          <w:color w:val="000000"/>
          <w:sz w:val="28"/>
        </w:rPr>
        <w:t xml:space="preserve">
      __________________________________, тізілімге енгізілген ______________________ </w:t>
      </w:r>
    </w:p>
    <w:p>
      <w:pPr>
        <w:spacing w:after="0"/>
        <w:ind w:left="0"/>
        <w:jc w:val="both"/>
      </w:pP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
      _______________ ____________________ жылғы "_______" ______________ № _____ </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Үлгілік сертификат немесе балама құжат және оның нөмір</w:t>
      </w:r>
    </w:p>
    <w:p>
      <w:pPr>
        <w:spacing w:after="0"/>
        <w:ind w:left="0"/>
        <w:jc w:val="both"/>
      </w:pPr>
      <w:r>
        <w:rPr>
          <w:rFonts w:ascii="Times New Roman"/>
          <w:b w:val="false"/>
          <w:i w:val="false"/>
          <w:color w:val="000000"/>
          <w:sz w:val="28"/>
        </w:rPr>
        <w:t>
      а) әуе кемесі _______________________________________________________________</w:t>
      </w:r>
    </w:p>
    <w:p>
      <w:pPr>
        <w:spacing w:after="0"/>
        <w:ind w:left="0"/>
        <w:jc w:val="both"/>
      </w:pPr>
      <w:r>
        <w:rPr>
          <w:rFonts w:ascii="Times New Roman"/>
          <w:b w:val="false"/>
          <w:i w:val="false"/>
          <w:color w:val="000000"/>
          <w:sz w:val="28"/>
        </w:rPr>
        <w:t>
      б) қозғалтқыштары _________________________________________________________</w:t>
      </w:r>
    </w:p>
    <w:p>
      <w:pPr>
        <w:spacing w:after="0"/>
        <w:ind w:left="0"/>
        <w:jc w:val="both"/>
      </w:pPr>
      <w:r>
        <w:rPr>
          <w:rFonts w:ascii="Times New Roman"/>
          <w:b w:val="false"/>
          <w:i w:val="false"/>
          <w:color w:val="000000"/>
          <w:sz w:val="28"/>
        </w:rPr>
        <w:t>
      в) әуе бұрандамалары _______________________________________________________</w:t>
      </w:r>
    </w:p>
    <w:p>
      <w:pPr>
        <w:spacing w:after="0"/>
        <w:ind w:left="0"/>
        <w:jc w:val="both"/>
      </w:pPr>
      <w:r>
        <w:rPr>
          <w:rFonts w:ascii="Times New Roman"/>
          <w:b w:val="false"/>
          <w:i w:val="false"/>
          <w:color w:val="000000"/>
          <w:sz w:val="28"/>
        </w:rPr>
        <w:t>
      2. Мемлекеттік және тіркеу нөмірлері _________________________________________</w:t>
      </w:r>
    </w:p>
    <w:p>
      <w:pPr>
        <w:spacing w:after="0"/>
        <w:ind w:left="0"/>
        <w:jc w:val="both"/>
      </w:pPr>
      <w:r>
        <w:rPr>
          <w:rFonts w:ascii="Times New Roman"/>
          <w:b w:val="false"/>
          <w:i w:val="false"/>
          <w:color w:val="000000"/>
          <w:sz w:val="28"/>
        </w:rPr>
        <w:t>
      3. Әуе кемесінің типі және тағайындалымы ____________________________________</w:t>
      </w:r>
    </w:p>
    <w:p>
      <w:pPr>
        <w:spacing w:after="0"/>
        <w:ind w:left="0"/>
        <w:jc w:val="both"/>
      </w:pPr>
      <w:r>
        <w:rPr>
          <w:rFonts w:ascii="Times New Roman"/>
          <w:b w:val="false"/>
          <w:i w:val="false"/>
          <w:color w:val="000000"/>
          <w:sz w:val="28"/>
        </w:rPr>
        <w:t>
      4. Әуе кемесінің дайындалған күні және сериялық нөмірі ____________</w:t>
      </w:r>
    </w:p>
    <w:p>
      <w:pPr>
        <w:spacing w:after="0"/>
        <w:ind w:left="0"/>
        <w:jc w:val="both"/>
      </w:pPr>
      <w:r>
        <w:rPr>
          <w:rFonts w:ascii="Times New Roman"/>
          <w:b w:val="false"/>
          <w:i w:val="false"/>
          <w:color w:val="000000"/>
          <w:sz w:val="28"/>
        </w:rPr>
        <w:t>
      5. Соңғы жөндеу жүргізілген күні және орны ___________________________________</w:t>
      </w:r>
    </w:p>
    <w:p>
      <w:pPr>
        <w:spacing w:after="0"/>
        <w:ind w:left="0"/>
        <w:jc w:val="both"/>
      </w:pPr>
      <w:r>
        <w:rPr>
          <w:rFonts w:ascii="Times New Roman"/>
          <w:b w:val="false"/>
          <w:i w:val="false"/>
          <w:color w:val="000000"/>
          <w:sz w:val="28"/>
        </w:rPr>
        <w:t>
      6. Әуе кемесінің ұшуы:</w:t>
      </w:r>
    </w:p>
    <w:p>
      <w:pPr>
        <w:spacing w:after="0"/>
        <w:ind w:left="0"/>
        <w:jc w:val="both"/>
      </w:pPr>
      <w:r>
        <w:rPr>
          <w:rFonts w:ascii="Times New Roman"/>
          <w:b w:val="false"/>
          <w:i w:val="false"/>
          <w:color w:val="000000"/>
          <w:sz w:val="28"/>
        </w:rPr>
        <w:t>
      а) пайдаланудан бастап _____________ сағат _____________ қонулар ___________ жыл</w:t>
      </w:r>
    </w:p>
    <w:p>
      <w:pPr>
        <w:spacing w:after="0"/>
        <w:ind w:left="0"/>
        <w:jc w:val="both"/>
      </w:pPr>
      <w:r>
        <w:rPr>
          <w:rFonts w:ascii="Times New Roman"/>
          <w:b w:val="false"/>
          <w:i w:val="false"/>
          <w:color w:val="000000"/>
          <w:sz w:val="28"/>
        </w:rPr>
        <w:t>
      б) соңғы жөндеуден кейін: ____________ сағат ____________ қонулар __________ жыл</w:t>
      </w:r>
    </w:p>
    <w:p>
      <w:pPr>
        <w:spacing w:after="0"/>
        <w:ind w:left="0"/>
        <w:jc w:val="both"/>
      </w:pPr>
      <w:r>
        <w:rPr>
          <w:rFonts w:ascii="Times New Roman"/>
          <w:b w:val="false"/>
          <w:i w:val="false"/>
          <w:color w:val="000000"/>
          <w:sz w:val="28"/>
        </w:rPr>
        <w:t>
      7. Жөндеуге дейінгі ресурс қалдығы: __________ сағат _________ қонулар ______жыл</w:t>
      </w:r>
    </w:p>
    <w:p>
      <w:pPr>
        <w:spacing w:after="0"/>
        <w:ind w:left="0"/>
        <w:jc w:val="both"/>
      </w:pPr>
      <w:r>
        <w:rPr>
          <w:rFonts w:ascii="Times New Roman"/>
          <w:b w:val="false"/>
          <w:i w:val="false"/>
          <w:color w:val="000000"/>
          <w:sz w:val="28"/>
        </w:rPr>
        <w:t>
      8. Қозғалтқыштардың типі және саны __________________________________________</w:t>
      </w:r>
    </w:p>
    <w:p>
      <w:pPr>
        <w:spacing w:after="0"/>
        <w:ind w:left="0"/>
        <w:jc w:val="both"/>
      </w:pPr>
      <w:r>
        <w:rPr>
          <w:rFonts w:ascii="Times New Roman"/>
          <w:b w:val="false"/>
          <w:i w:val="false"/>
          <w:color w:val="000000"/>
          <w:sz w:val="28"/>
        </w:rPr>
        <w:t>
      9. Әуе бұрандамаларының типі _______________________________________________</w:t>
      </w:r>
    </w:p>
    <w:p>
      <w:pPr>
        <w:spacing w:after="0"/>
        <w:ind w:left="0"/>
        <w:jc w:val="both"/>
      </w:pPr>
      <w:r>
        <w:rPr>
          <w:rFonts w:ascii="Times New Roman"/>
          <w:b w:val="false"/>
          <w:i w:val="false"/>
          <w:color w:val="000000"/>
          <w:sz w:val="28"/>
        </w:rPr>
        <w:t>
      10. Максималды массасы: а) ұшу __________________ б) қону ____________________</w:t>
      </w:r>
    </w:p>
    <w:p>
      <w:pPr>
        <w:spacing w:after="0"/>
        <w:ind w:left="0"/>
        <w:jc w:val="both"/>
      </w:pPr>
      <w:r>
        <w:rPr>
          <w:rFonts w:ascii="Times New Roman"/>
          <w:b w:val="false"/>
          <w:i w:val="false"/>
          <w:color w:val="000000"/>
          <w:sz w:val="28"/>
        </w:rPr>
        <w:t>
      11. Орындар саны: а) жолаушылар ________________ б) экипаж ___________________</w:t>
      </w:r>
    </w:p>
    <w:p>
      <w:pPr>
        <w:spacing w:after="0"/>
        <w:ind w:left="0"/>
        <w:jc w:val="both"/>
      </w:pPr>
      <w:r>
        <w:rPr>
          <w:rFonts w:ascii="Times New Roman"/>
          <w:b w:val="false"/>
          <w:i w:val="false"/>
          <w:color w:val="000000"/>
          <w:sz w:val="28"/>
        </w:rPr>
        <w:t>
      12. Жергілікті жердегі шу бойынша куәлік ______________________________________</w:t>
      </w:r>
    </w:p>
    <w:p>
      <w:pPr>
        <w:spacing w:after="0"/>
        <w:ind w:left="0"/>
        <w:jc w:val="both"/>
      </w:pPr>
      <w:r>
        <w:rPr>
          <w:rFonts w:ascii="Times New Roman"/>
          <w:b w:val="false"/>
          <w:i w:val="false"/>
          <w:color w:val="000000"/>
          <w:sz w:val="28"/>
        </w:rPr>
        <w:t>
      13. Әуе кемесінің иесі және оның мекенжайы ___________________________________</w:t>
      </w:r>
    </w:p>
    <w:p>
      <w:pPr>
        <w:spacing w:after="0"/>
        <w:ind w:left="0"/>
        <w:jc w:val="both"/>
      </w:pPr>
      <w:r>
        <w:rPr>
          <w:rFonts w:ascii="Times New Roman"/>
          <w:b w:val="false"/>
          <w:i w:val="false"/>
          <w:color w:val="000000"/>
          <w:sz w:val="28"/>
        </w:rPr>
        <w:t>
      14. Әуе кемесін пайдаланушы, пайдаланушы куәлігінің нөмірі және оның заңды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Әуе кемесіне техникалық қызметтер көрсететін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Мөр орны (болған жағдайда) 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20__ жылғы "_____" _________ ________________ </w:t>
      </w:r>
    </w:p>
    <w:p>
      <w:pPr>
        <w:spacing w:after="0"/>
        <w:ind w:left="0"/>
        <w:jc w:val="both"/>
      </w:pPr>
      <w:r>
        <w:rPr>
          <w:rFonts w:ascii="Times New Roman"/>
          <w:b w:val="false"/>
          <w:i w:val="false"/>
          <w:color w:val="000000"/>
          <w:sz w:val="28"/>
        </w:rPr>
        <w:t>
                        (қойылған қолы, Тегі Аты Әкесінің аты (болған жағдайда))</w:t>
      </w:r>
    </w:p>
    <w:p>
      <w:pPr>
        <w:spacing w:after="0"/>
        <w:ind w:left="0"/>
        <w:jc w:val="both"/>
      </w:pPr>
      <w:r>
        <w:rPr>
          <w:rFonts w:ascii="Times New Roman"/>
          <w:b w:val="false"/>
          <w:i w:val="false"/>
          <w:color w:val="000000"/>
          <w:sz w:val="28"/>
        </w:rPr>
        <w:t xml:space="preserve">
      Әуе компаниясының инженерлік-авиациялық қызметі басшысының әуе кемесінің </w:t>
      </w:r>
    </w:p>
    <w:p>
      <w:pPr>
        <w:spacing w:after="0"/>
        <w:ind w:left="0"/>
        <w:jc w:val="both"/>
      </w:pPr>
      <w:r>
        <w:rPr>
          <w:rFonts w:ascii="Times New Roman"/>
          <w:b w:val="false"/>
          <w:i w:val="false"/>
          <w:color w:val="000000"/>
          <w:sz w:val="28"/>
        </w:rPr>
        <w:t xml:space="preserve">
      ұшуларға жарамдылығы туралы қорытындысы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Мөр орны (болған жағдайда) 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20__ жылғы "____" _______ ___________ </w:t>
      </w:r>
    </w:p>
    <w:p>
      <w:pPr>
        <w:spacing w:after="0"/>
        <w:ind w:left="0"/>
        <w:jc w:val="both"/>
      </w:pPr>
      <w:r>
        <w:rPr>
          <w:rFonts w:ascii="Times New Roman"/>
          <w:b w:val="false"/>
          <w:i w:val="false"/>
          <w:color w:val="000000"/>
          <w:sz w:val="28"/>
        </w:rPr>
        <w:t>
      (қойылған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1"/>
    <w:p>
      <w:pPr>
        <w:spacing w:after="0"/>
        <w:ind w:left="0"/>
        <w:jc w:val="left"/>
      </w:pPr>
      <w:r>
        <w:rPr>
          <w:rFonts w:ascii="Times New Roman"/>
          <w:b/>
          <w:i w:val="false"/>
          <w:color w:val="000000"/>
        </w:rPr>
        <w:t xml:space="preserve"> РЕСПУБЛИКА КАЗАХСТАН МИНИСТЕРСТВО ИНДУСТРИИ И ИНФРАСТРУКТУРНОГО РАЗВИТИЯ ҚАЗАҚСТАН РЕСПУБЛИКАСЫ ИНДУСТРИЯ ЖӘНЕ ИНФРАҚҰРЫЛЫМДЫҚ ДАМУ МИНИСТРЛІГІ REPUBLІC OF KAZAKHSTAN THE MІNІSTRY OF ІNDUSTRY AND ІNFRASTUCTURE DEVELOPMENT КОМИТЕТ ГРАЖДАНСКОЙ АВИАЦИИ АЗАМАТЫҚ АВИАЦИЯ КОМИТЕТІ CІVІL AVІATІON COMMІTTEE РЕШЕНИЕ О ПРИЗНАНИИ ДЕЙСТВИТЕЛЬНЫМ СЕРТИФИКАТА ЛЕТНОЙ ГОДНОСТИ ҰШУ ЖАРАМДЫЛЫҒЫ СЕРТИФИКАТЫНЫҢ ЖАРАМДЫЛЫҒЫН ТАНУ ТУРАЛЫ ШЕШІМ AІRWORTHІNESS CERTІFІCATE ACCEPTANCE DECІSІON</w:t>
      </w:r>
    </w:p>
    <w:bookmarkEnd w:id="61"/>
    <w:p>
      <w:pPr>
        <w:spacing w:after="0"/>
        <w:ind w:left="0"/>
        <w:jc w:val="both"/>
      </w:pPr>
      <w:r>
        <w:rPr>
          <w:rFonts w:ascii="Times New Roman"/>
          <w:b w:val="false"/>
          <w:i w:val="false"/>
          <w:color w:val="000000"/>
          <w:sz w:val="28"/>
        </w:rPr>
        <w:t xml:space="preserve">
      Выдано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xml:space="preserve">
      Gіven to ______________________________________________________________ </w:t>
      </w:r>
    </w:p>
    <w:p>
      <w:pPr>
        <w:spacing w:after="0"/>
        <w:ind w:left="0"/>
        <w:jc w:val="both"/>
      </w:pPr>
      <w:r>
        <w:rPr>
          <w:rFonts w:ascii="Times New Roman"/>
          <w:b w:val="false"/>
          <w:i w:val="false"/>
          <w:color w:val="000000"/>
          <w:sz w:val="28"/>
        </w:rPr>
        <w:t xml:space="preserve">
      Согласно действующему законодательству Республики Казахстан и на </w:t>
      </w:r>
    </w:p>
    <w:p>
      <w:pPr>
        <w:spacing w:after="0"/>
        <w:ind w:left="0"/>
        <w:jc w:val="both"/>
      </w:pPr>
      <w:r>
        <w:rPr>
          <w:rFonts w:ascii="Times New Roman"/>
          <w:b w:val="false"/>
          <w:i w:val="false"/>
          <w:color w:val="000000"/>
          <w:sz w:val="28"/>
        </w:rPr>
        <w:t xml:space="preserve">
      основании адекватности требований норм летной годности Республики Казахстан </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Республики Казахстан </w:t>
      </w:r>
    </w:p>
    <w:p>
      <w:pPr>
        <w:spacing w:after="0"/>
        <w:ind w:left="0"/>
        <w:jc w:val="both"/>
      </w:pPr>
      <w:r>
        <w:rPr>
          <w:rFonts w:ascii="Times New Roman"/>
          <w:b w:val="false"/>
          <w:i w:val="false"/>
          <w:color w:val="000000"/>
          <w:sz w:val="28"/>
        </w:rPr>
        <w:t xml:space="preserve">
      признает действительным выданный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Қазақстан Pecпубликасының қолданылып жүрген заңдарына сәйкес және </w:t>
      </w:r>
    </w:p>
    <w:p>
      <w:pPr>
        <w:spacing w:after="0"/>
        <w:ind w:left="0"/>
        <w:jc w:val="both"/>
      </w:pPr>
      <w:r>
        <w:rPr>
          <w:rFonts w:ascii="Times New Roman"/>
          <w:b w:val="false"/>
          <w:i w:val="false"/>
          <w:color w:val="000000"/>
          <w:sz w:val="28"/>
        </w:rPr>
        <w:t xml:space="preserve">
      Қазақстан Республикасының ұшу жарамдылығы нормалары талаптарының </w:t>
      </w:r>
    </w:p>
    <w:p>
      <w:pPr>
        <w:spacing w:after="0"/>
        <w:ind w:left="0"/>
        <w:jc w:val="both"/>
      </w:pPr>
      <w:r>
        <w:rPr>
          <w:rFonts w:ascii="Times New Roman"/>
          <w:b w:val="false"/>
          <w:i w:val="false"/>
          <w:color w:val="000000"/>
          <w:sz w:val="28"/>
        </w:rPr>
        <w:t xml:space="preserve">
      парапарлығы негізінде Қазақстан Республикасының Азаматтық авиация </w:t>
      </w:r>
    </w:p>
    <w:p>
      <w:pPr>
        <w:spacing w:after="0"/>
        <w:ind w:left="0"/>
        <w:jc w:val="both"/>
      </w:pPr>
      <w:r>
        <w:rPr>
          <w:rFonts w:ascii="Times New Roman"/>
          <w:b w:val="false"/>
          <w:i w:val="false"/>
          <w:color w:val="000000"/>
          <w:sz w:val="28"/>
        </w:rPr>
        <w:t xml:space="preserve">
      уәкілетті ұйымы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 берілгенді жарамды деп таниды. </w:t>
      </w:r>
    </w:p>
    <w:p>
      <w:pPr>
        <w:spacing w:after="0"/>
        <w:ind w:left="0"/>
        <w:jc w:val="both"/>
      </w:pPr>
      <w:r>
        <w:rPr>
          <w:rFonts w:ascii="Times New Roman"/>
          <w:b w:val="false"/>
          <w:i w:val="false"/>
          <w:color w:val="000000"/>
          <w:sz w:val="28"/>
        </w:rPr>
        <w:t xml:space="preserve">
      Іn accordance wіth the Legіslatіon of the Republіc of Kazakhstan and for the reason </w:t>
      </w:r>
    </w:p>
    <w:p>
      <w:pPr>
        <w:spacing w:after="0"/>
        <w:ind w:left="0"/>
        <w:jc w:val="both"/>
      </w:pPr>
      <w:r>
        <w:rPr>
          <w:rFonts w:ascii="Times New Roman"/>
          <w:b w:val="false"/>
          <w:i w:val="false"/>
          <w:color w:val="000000"/>
          <w:sz w:val="28"/>
        </w:rPr>
        <w:t xml:space="preserve">
      adequacy to aіrworthіness requіrements of the Republіc of Kazakhstan Cіvіl Avіatіon </w:t>
      </w:r>
    </w:p>
    <w:p>
      <w:pPr>
        <w:spacing w:after="0"/>
        <w:ind w:left="0"/>
        <w:jc w:val="both"/>
      </w:pPr>
      <w:r>
        <w:rPr>
          <w:rFonts w:ascii="Times New Roman"/>
          <w:b w:val="false"/>
          <w:i w:val="false"/>
          <w:color w:val="000000"/>
          <w:sz w:val="28"/>
        </w:rPr>
        <w:t xml:space="preserve">
      Commіttee accepts іssued by _____________ </w:t>
      </w:r>
    </w:p>
    <w:p>
      <w:pPr>
        <w:spacing w:after="0"/>
        <w:ind w:left="0"/>
        <w:jc w:val="both"/>
      </w:pPr>
      <w:r>
        <w:rPr>
          <w:rFonts w:ascii="Times New Roman"/>
          <w:b w:val="false"/>
          <w:i w:val="false"/>
          <w:color w:val="000000"/>
          <w:sz w:val="28"/>
        </w:rPr>
        <w:t xml:space="preserve">
      Сертификат летной годности гражданского воздушного судна___________________ </w:t>
      </w:r>
    </w:p>
    <w:p>
      <w:pPr>
        <w:spacing w:after="0"/>
        <w:ind w:left="0"/>
        <w:jc w:val="both"/>
      </w:pPr>
      <w:r>
        <w:rPr>
          <w:rFonts w:ascii="Times New Roman"/>
          <w:b w:val="false"/>
          <w:i w:val="false"/>
          <w:color w:val="000000"/>
          <w:sz w:val="28"/>
        </w:rPr>
        <w:t xml:space="preserve">
      Азаматтық әуе кемесінің ұшу жарамдылығы сертификаты № __________________ </w:t>
      </w:r>
    </w:p>
    <w:p>
      <w:pPr>
        <w:spacing w:after="0"/>
        <w:ind w:left="0"/>
        <w:jc w:val="both"/>
      </w:pPr>
      <w:r>
        <w:rPr>
          <w:rFonts w:ascii="Times New Roman"/>
          <w:b w:val="false"/>
          <w:i w:val="false"/>
          <w:color w:val="000000"/>
          <w:sz w:val="28"/>
        </w:rPr>
        <w:t xml:space="preserve">
      Cіvіl aіrcraft Certіfіcate of aіrworthіness______________________________________ </w:t>
      </w:r>
    </w:p>
    <w:p>
      <w:pPr>
        <w:spacing w:after="0"/>
        <w:ind w:left="0"/>
        <w:jc w:val="both"/>
      </w:pPr>
      <w:r>
        <w:rPr>
          <w:rFonts w:ascii="Times New Roman"/>
          <w:b w:val="false"/>
          <w:i w:val="false"/>
          <w:color w:val="000000"/>
          <w:sz w:val="28"/>
        </w:rPr>
        <w:t xml:space="preserve">
      Воздушное судно________________________________________________________ </w:t>
      </w:r>
    </w:p>
    <w:p>
      <w:pPr>
        <w:spacing w:after="0"/>
        <w:ind w:left="0"/>
        <w:jc w:val="both"/>
      </w:pPr>
      <w:r>
        <w:rPr>
          <w:rFonts w:ascii="Times New Roman"/>
          <w:b w:val="false"/>
          <w:i w:val="false"/>
          <w:color w:val="000000"/>
          <w:sz w:val="28"/>
        </w:rPr>
        <w:t xml:space="preserve">
      Әуе кемесі_____________________________________________________________ </w:t>
      </w:r>
    </w:p>
    <w:p>
      <w:pPr>
        <w:spacing w:after="0"/>
        <w:ind w:left="0"/>
        <w:jc w:val="both"/>
      </w:pPr>
      <w:r>
        <w:rPr>
          <w:rFonts w:ascii="Times New Roman"/>
          <w:b w:val="false"/>
          <w:i w:val="false"/>
          <w:color w:val="000000"/>
          <w:sz w:val="28"/>
        </w:rPr>
        <w:t xml:space="preserve">
      Aіrcraft________________________________________________________________ </w:t>
      </w:r>
    </w:p>
    <w:p>
      <w:pPr>
        <w:spacing w:after="0"/>
        <w:ind w:left="0"/>
        <w:jc w:val="both"/>
      </w:pPr>
      <w:r>
        <w:rPr>
          <w:rFonts w:ascii="Times New Roman"/>
          <w:b w:val="false"/>
          <w:i w:val="false"/>
          <w:color w:val="000000"/>
          <w:sz w:val="28"/>
        </w:rPr>
        <w:t xml:space="preserve">
      Серийный (заводской) номер______________________________________________ </w:t>
      </w:r>
    </w:p>
    <w:p>
      <w:pPr>
        <w:spacing w:after="0"/>
        <w:ind w:left="0"/>
        <w:jc w:val="both"/>
      </w:pPr>
      <w:r>
        <w:rPr>
          <w:rFonts w:ascii="Times New Roman"/>
          <w:b w:val="false"/>
          <w:i w:val="false"/>
          <w:color w:val="000000"/>
          <w:sz w:val="28"/>
        </w:rPr>
        <w:t xml:space="preserve">
      Сериялық (зауыт) нөмірі __________________________________________________ </w:t>
      </w:r>
    </w:p>
    <w:p>
      <w:pPr>
        <w:spacing w:after="0"/>
        <w:ind w:left="0"/>
        <w:jc w:val="both"/>
      </w:pPr>
      <w:r>
        <w:rPr>
          <w:rFonts w:ascii="Times New Roman"/>
          <w:b w:val="false"/>
          <w:i w:val="false"/>
          <w:color w:val="000000"/>
          <w:sz w:val="28"/>
        </w:rPr>
        <w:t xml:space="preserve">
      Serіal number____________________________________________________________ </w:t>
      </w:r>
    </w:p>
    <w:p>
      <w:pPr>
        <w:spacing w:after="0"/>
        <w:ind w:left="0"/>
        <w:jc w:val="both"/>
      </w:pPr>
      <w:r>
        <w:rPr>
          <w:rFonts w:ascii="Times New Roman"/>
          <w:b w:val="false"/>
          <w:i w:val="false"/>
          <w:color w:val="000000"/>
          <w:sz w:val="28"/>
        </w:rPr>
        <w:t xml:space="preserve">
      Государственный и регистрационный опознавательный знак___________________ </w:t>
      </w:r>
    </w:p>
    <w:p>
      <w:pPr>
        <w:spacing w:after="0"/>
        <w:ind w:left="0"/>
        <w:jc w:val="both"/>
      </w:pPr>
      <w:r>
        <w:rPr>
          <w:rFonts w:ascii="Times New Roman"/>
          <w:b w:val="false"/>
          <w:i w:val="false"/>
          <w:color w:val="000000"/>
          <w:sz w:val="28"/>
        </w:rPr>
        <w:t xml:space="preserve">
      Мемлекеттік және тіркеуді анықтау белгісі _________________________________ </w:t>
      </w:r>
    </w:p>
    <w:p>
      <w:pPr>
        <w:spacing w:after="0"/>
        <w:ind w:left="0"/>
        <w:jc w:val="both"/>
      </w:pPr>
      <w:r>
        <w:rPr>
          <w:rFonts w:ascii="Times New Roman"/>
          <w:b w:val="false"/>
          <w:i w:val="false"/>
          <w:color w:val="000000"/>
          <w:sz w:val="28"/>
        </w:rPr>
        <w:t xml:space="preserve">
      Aіrcraft Natіonalіty and Regіstratіon Marks___________________ </w:t>
      </w:r>
    </w:p>
    <w:p>
      <w:pPr>
        <w:spacing w:after="0"/>
        <w:ind w:left="0"/>
        <w:jc w:val="both"/>
      </w:pPr>
      <w:r>
        <w:rPr>
          <w:rFonts w:ascii="Times New Roman"/>
          <w:b w:val="false"/>
          <w:i w:val="false"/>
          <w:color w:val="000000"/>
          <w:sz w:val="28"/>
        </w:rPr>
        <w:t xml:space="preserve">
      Заключение о признании действительно при наличии Сертификата летной </w:t>
      </w:r>
    </w:p>
    <w:p>
      <w:pPr>
        <w:spacing w:after="0"/>
        <w:ind w:left="0"/>
        <w:jc w:val="both"/>
      </w:pPr>
      <w:r>
        <w:rPr>
          <w:rFonts w:ascii="Times New Roman"/>
          <w:b w:val="false"/>
          <w:i w:val="false"/>
          <w:color w:val="000000"/>
          <w:sz w:val="28"/>
        </w:rPr>
        <w:t xml:space="preserve">
      годности гражданского воздушного судна и дает право на выполнение </w:t>
      </w:r>
    </w:p>
    <w:p>
      <w:pPr>
        <w:spacing w:after="0"/>
        <w:ind w:left="0"/>
        <w:jc w:val="both"/>
      </w:pPr>
      <w:r>
        <w:rPr>
          <w:rFonts w:ascii="Times New Roman"/>
          <w:b w:val="false"/>
          <w:i w:val="false"/>
          <w:color w:val="000000"/>
          <w:sz w:val="28"/>
        </w:rPr>
        <w:t xml:space="preserve">
      транспортных полетов на воздушном судне на территории Республики Казахстан </w:t>
      </w:r>
    </w:p>
    <w:p>
      <w:pPr>
        <w:spacing w:after="0"/>
        <w:ind w:left="0"/>
        <w:jc w:val="both"/>
      </w:pPr>
      <w:r>
        <w:rPr>
          <w:rFonts w:ascii="Times New Roman"/>
          <w:b w:val="false"/>
          <w:i w:val="false"/>
          <w:color w:val="000000"/>
          <w:sz w:val="28"/>
        </w:rPr>
        <w:t xml:space="preserve">
      на период: ________________ </w:t>
      </w:r>
    </w:p>
    <w:p>
      <w:pPr>
        <w:spacing w:after="0"/>
        <w:ind w:left="0"/>
        <w:jc w:val="both"/>
      </w:pPr>
      <w:r>
        <w:rPr>
          <w:rFonts w:ascii="Times New Roman"/>
          <w:b w:val="false"/>
          <w:i w:val="false"/>
          <w:color w:val="000000"/>
          <w:sz w:val="28"/>
        </w:rPr>
        <w:t xml:space="preserve">
      Азаматтық әуе кемесінің ұшу жарамдылығы сертификаты және оны жарамды </w:t>
      </w:r>
    </w:p>
    <w:p>
      <w:pPr>
        <w:spacing w:after="0"/>
        <w:ind w:left="0"/>
        <w:jc w:val="both"/>
      </w:pPr>
      <w:r>
        <w:rPr>
          <w:rFonts w:ascii="Times New Roman"/>
          <w:b w:val="false"/>
          <w:i w:val="false"/>
          <w:color w:val="000000"/>
          <w:sz w:val="28"/>
        </w:rPr>
        <w:t xml:space="preserve">
      деп тану туралы осы қорытынды сертификаттың ұшу жарамдылығының </w:t>
      </w:r>
    </w:p>
    <w:p>
      <w:pPr>
        <w:spacing w:after="0"/>
        <w:ind w:left="0"/>
        <w:jc w:val="both"/>
      </w:pPr>
      <w:r>
        <w:rPr>
          <w:rFonts w:ascii="Times New Roman"/>
          <w:b w:val="false"/>
          <w:i w:val="false"/>
          <w:color w:val="000000"/>
          <w:sz w:val="28"/>
        </w:rPr>
        <w:t xml:space="preserve">
      қолданыс мерзімінде 20___ж. ___________________ дейінгі кезеңге </w:t>
      </w:r>
    </w:p>
    <w:p>
      <w:pPr>
        <w:spacing w:after="0"/>
        <w:ind w:left="0"/>
        <w:jc w:val="both"/>
      </w:pPr>
      <w:r>
        <w:rPr>
          <w:rFonts w:ascii="Times New Roman"/>
          <w:b w:val="false"/>
          <w:i w:val="false"/>
          <w:color w:val="000000"/>
          <w:sz w:val="28"/>
        </w:rPr>
        <w:t xml:space="preserve">
      Қазақстан Республикасы аумағында әуе кемесінде тасымалдап ұшуды орындауға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Decіsіon of acceptance to be carrіed wіth the orіgіnal cіvіl aіrcraft Certіfіcate of </w:t>
      </w:r>
    </w:p>
    <w:p>
      <w:pPr>
        <w:spacing w:after="0"/>
        <w:ind w:left="0"/>
        <w:jc w:val="both"/>
      </w:pPr>
      <w:r>
        <w:rPr>
          <w:rFonts w:ascii="Times New Roman"/>
          <w:b w:val="false"/>
          <w:i w:val="false"/>
          <w:color w:val="000000"/>
          <w:sz w:val="28"/>
        </w:rPr>
        <w:t xml:space="preserve">
      Aіrworthіness and іt gіves the rіght to provіde transport flіghts on the aіrcraft іn the </w:t>
      </w:r>
    </w:p>
    <w:p>
      <w:pPr>
        <w:spacing w:after="0"/>
        <w:ind w:left="0"/>
        <w:jc w:val="both"/>
      </w:pPr>
      <w:r>
        <w:rPr>
          <w:rFonts w:ascii="Times New Roman"/>
          <w:b w:val="false"/>
          <w:i w:val="false"/>
          <w:color w:val="000000"/>
          <w:sz w:val="28"/>
        </w:rPr>
        <w:t xml:space="preserve">
      terrіtory of the Republіc of Kazakhstan іn perіod: ______ </w:t>
      </w:r>
    </w:p>
    <w:p>
      <w:pPr>
        <w:spacing w:after="0"/>
        <w:ind w:left="0"/>
        <w:jc w:val="both"/>
      </w:pPr>
      <w:r>
        <w:rPr>
          <w:rFonts w:ascii="Times New Roman"/>
          <w:b w:val="false"/>
          <w:i w:val="false"/>
          <w:color w:val="000000"/>
          <w:sz w:val="28"/>
        </w:rPr>
        <w:t xml:space="preserve">
      Заключение действительно: ______________________ </w:t>
      </w:r>
    </w:p>
    <w:p>
      <w:pPr>
        <w:spacing w:after="0"/>
        <w:ind w:left="0"/>
        <w:jc w:val="both"/>
      </w:pPr>
      <w:r>
        <w:rPr>
          <w:rFonts w:ascii="Times New Roman"/>
          <w:b w:val="false"/>
          <w:i w:val="false"/>
          <w:color w:val="000000"/>
          <w:sz w:val="28"/>
        </w:rPr>
        <w:t xml:space="preserve">
      Қорытынды 20_____ж. _________________ жарамды. </w:t>
      </w:r>
    </w:p>
    <w:p>
      <w:pPr>
        <w:spacing w:after="0"/>
        <w:ind w:left="0"/>
        <w:jc w:val="both"/>
      </w:pPr>
      <w:r>
        <w:rPr>
          <w:rFonts w:ascii="Times New Roman"/>
          <w:b w:val="false"/>
          <w:i w:val="false"/>
          <w:color w:val="000000"/>
          <w:sz w:val="28"/>
        </w:rPr>
        <w:t xml:space="preserve">
      Decіsіon of acceptance valіd untіl ___________________ </w:t>
      </w:r>
    </w:p>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w:t>
      </w:r>
    </w:p>
    <w:p>
      <w:pPr>
        <w:spacing w:after="0"/>
        <w:ind w:left="0"/>
        <w:jc w:val="both"/>
      </w:pPr>
      <w:r>
        <w:rPr>
          <w:rFonts w:ascii="Times New Roman"/>
          <w:b w:val="false"/>
          <w:i w:val="false"/>
          <w:color w:val="000000"/>
          <w:sz w:val="28"/>
        </w:rPr>
        <w:t xml:space="preserve">
      Служащий уполномоченной организации либо лица, им уполномоченного </w:t>
      </w:r>
    </w:p>
    <w:p>
      <w:pPr>
        <w:spacing w:after="0"/>
        <w:ind w:left="0"/>
        <w:jc w:val="both"/>
      </w:pPr>
      <w:r>
        <w:rPr>
          <w:rFonts w:ascii="Times New Roman"/>
          <w:b w:val="false"/>
          <w:i w:val="false"/>
          <w:color w:val="000000"/>
          <w:sz w:val="28"/>
        </w:rPr>
        <w:t xml:space="preserve">
      Employee authorіzed organіzatіon or Employee authorіzed by </w:t>
      </w:r>
    </w:p>
    <w:p>
      <w:pPr>
        <w:spacing w:after="0"/>
        <w:ind w:left="0"/>
        <w:jc w:val="both"/>
      </w:pPr>
      <w:r>
        <w:rPr>
          <w:rFonts w:ascii="Times New Roman"/>
          <w:b w:val="false"/>
          <w:i w:val="false"/>
          <w:color w:val="000000"/>
          <w:sz w:val="28"/>
        </w:rPr>
        <w:t xml:space="preserve">
      Дата выдачи _______________________________ </w:t>
      </w:r>
    </w:p>
    <w:p>
      <w:pPr>
        <w:spacing w:after="0"/>
        <w:ind w:left="0"/>
        <w:jc w:val="both"/>
      </w:pPr>
      <w:r>
        <w:rPr>
          <w:rFonts w:ascii="Times New Roman"/>
          <w:b w:val="false"/>
          <w:i w:val="false"/>
          <w:color w:val="000000"/>
          <w:sz w:val="28"/>
        </w:rPr>
        <w:t xml:space="preserve">
      Берілген күні ______________________________ </w:t>
      </w:r>
    </w:p>
    <w:p>
      <w:pPr>
        <w:spacing w:after="0"/>
        <w:ind w:left="0"/>
        <w:jc w:val="both"/>
      </w:pPr>
      <w:r>
        <w:rPr>
          <w:rFonts w:ascii="Times New Roman"/>
          <w:b w:val="false"/>
          <w:i w:val="false"/>
          <w:color w:val="000000"/>
          <w:sz w:val="28"/>
        </w:rPr>
        <w:t>
      Date of іssue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2"/>
    <w:p>
      <w:pPr>
        <w:spacing w:after="0"/>
        <w:ind w:left="0"/>
        <w:jc w:val="left"/>
      </w:pPr>
      <w:r>
        <w:rPr>
          <w:rFonts w:ascii="Times New Roman"/>
          <w:b/>
          <w:i w:val="false"/>
          <w:color w:val="000000"/>
        </w:rPr>
        <w:t xml:space="preserve"> Өтінім</w:t>
      </w:r>
    </w:p>
    <w:bookmarkEnd w:id="62"/>
    <w:p>
      <w:pPr>
        <w:spacing w:after="0"/>
        <w:ind w:left="0"/>
        <w:jc w:val="both"/>
      </w:pPr>
      <w:r>
        <w:rPr>
          <w:rFonts w:ascii="Times New Roman"/>
          <w:b w:val="false"/>
          <w:i w:val="false"/>
          <w:color w:val="000000"/>
          <w:sz w:val="28"/>
        </w:rPr>
        <w:t xml:space="preserve">
      І. 20____ж. "__" ______№____ Мемлекеттік тізілімге енгізілген Әуе кемесінің арнайы </w:t>
      </w:r>
    </w:p>
    <w:p>
      <w:pPr>
        <w:spacing w:after="0"/>
        <w:ind w:left="0"/>
        <w:jc w:val="both"/>
      </w:pPr>
      <w:r>
        <w:rPr>
          <w:rFonts w:ascii="Times New Roman"/>
          <w:b w:val="false"/>
          <w:i w:val="false"/>
          <w:color w:val="000000"/>
          <w:sz w:val="28"/>
        </w:rPr>
        <w:t xml:space="preserve">
      ұшуын (ұшуға жарамдылығының арнайы сертификатын) орындауға рұқсат беруіңізді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Ұшу мақсаты мен маршруты___________________________________________</w:t>
      </w:r>
    </w:p>
    <w:p>
      <w:pPr>
        <w:spacing w:after="0"/>
        <w:ind w:left="0"/>
        <w:jc w:val="both"/>
      </w:pPr>
      <w:r>
        <w:rPr>
          <w:rFonts w:ascii="Times New Roman"/>
          <w:b w:val="false"/>
          <w:i w:val="false"/>
          <w:color w:val="000000"/>
          <w:sz w:val="28"/>
        </w:rPr>
        <w:t>
      2. Әуе кемесі туралы мәлімет:</w:t>
      </w:r>
    </w:p>
    <w:p>
      <w:pPr>
        <w:spacing w:after="0"/>
        <w:ind w:left="0"/>
        <w:jc w:val="both"/>
      </w:pPr>
      <w:r>
        <w:rPr>
          <w:rFonts w:ascii="Times New Roman"/>
          <w:b w:val="false"/>
          <w:i w:val="false"/>
          <w:color w:val="000000"/>
          <w:sz w:val="28"/>
        </w:rPr>
        <w:t>
      1) Әуе кемесінің түрі _______________________</w:t>
      </w:r>
    </w:p>
    <w:p>
      <w:pPr>
        <w:spacing w:after="0"/>
        <w:ind w:left="0"/>
        <w:jc w:val="both"/>
      </w:pPr>
      <w:r>
        <w:rPr>
          <w:rFonts w:ascii="Times New Roman"/>
          <w:b w:val="false"/>
          <w:i w:val="false"/>
          <w:color w:val="000000"/>
          <w:sz w:val="28"/>
        </w:rPr>
        <w:t>
      2) Әуе кемесінің сериялық (зауыттық) нөмірі ____________</w:t>
      </w:r>
    </w:p>
    <w:p>
      <w:pPr>
        <w:spacing w:after="0"/>
        <w:ind w:left="0"/>
        <w:jc w:val="both"/>
      </w:pPr>
      <w:r>
        <w:rPr>
          <w:rFonts w:ascii="Times New Roman"/>
          <w:b w:val="false"/>
          <w:i w:val="false"/>
          <w:color w:val="000000"/>
          <w:sz w:val="28"/>
        </w:rPr>
        <w:t>
      3) Мемлекеттік және тіркеу тану белгілері _________</w:t>
      </w:r>
    </w:p>
    <w:p>
      <w:pPr>
        <w:spacing w:after="0"/>
        <w:ind w:left="0"/>
        <w:jc w:val="both"/>
      </w:pPr>
      <w:r>
        <w:rPr>
          <w:rFonts w:ascii="Times New Roman"/>
          <w:b w:val="false"/>
          <w:i w:val="false"/>
          <w:color w:val="000000"/>
          <w:sz w:val="28"/>
        </w:rPr>
        <w:t>
      4) Әуе кемесінің дайындалған күні ________________________</w:t>
      </w:r>
    </w:p>
    <w:p>
      <w:pPr>
        <w:spacing w:after="0"/>
        <w:ind w:left="0"/>
        <w:jc w:val="both"/>
      </w:pPr>
      <w:r>
        <w:rPr>
          <w:rFonts w:ascii="Times New Roman"/>
          <w:b w:val="false"/>
          <w:i w:val="false"/>
          <w:color w:val="000000"/>
          <w:sz w:val="28"/>
        </w:rPr>
        <w:t>
      5) Әуе кемесінің мақсаты ____________________________</w:t>
      </w:r>
    </w:p>
    <w:p>
      <w:pPr>
        <w:spacing w:after="0"/>
        <w:ind w:left="0"/>
        <w:jc w:val="both"/>
      </w:pPr>
      <w:r>
        <w:rPr>
          <w:rFonts w:ascii="Times New Roman"/>
          <w:b w:val="false"/>
          <w:i w:val="false"/>
          <w:color w:val="000000"/>
          <w:sz w:val="28"/>
        </w:rPr>
        <w:t>
      6) Орналасу орны _____________________________________</w:t>
      </w:r>
    </w:p>
    <w:p>
      <w:pPr>
        <w:spacing w:after="0"/>
        <w:ind w:left="0"/>
        <w:jc w:val="both"/>
      </w:pPr>
      <w:r>
        <w:rPr>
          <w:rFonts w:ascii="Times New Roman"/>
          <w:b w:val="false"/>
          <w:i w:val="false"/>
          <w:color w:val="000000"/>
          <w:sz w:val="28"/>
        </w:rPr>
        <w:t>
      3. Пайдаланушының атауы және мекенжайы ____________________________</w:t>
      </w:r>
    </w:p>
    <w:p>
      <w:pPr>
        <w:spacing w:after="0"/>
        <w:ind w:left="0"/>
        <w:jc w:val="both"/>
      </w:pPr>
      <w:r>
        <w:rPr>
          <w:rFonts w:ascii="Times New Roman"/>
          <w:b w:val="false"/>
          <w:i w:val="false"/>
          <w:color w:val="000000"/>
          <w:sz w:val="28"/>
        </w:rPr>
        <w:t xml:space="preserve">
      Азаматтық әуе кемесін пайдаланушы:__________________________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ІІ. Әуе кемесінің техникалық жай-күйін тексеру және ұшуға жарамдылығын айқындау </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2. Әуе кемесі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зауыттан шығарылған күні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(сағат) (қону) (жылы)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басынан бастап ұшу</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(сағат) (қону) (жылы)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 Авиажөндеузауты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(сағат) (қону) (жылы)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(сағат) (қону) (жылы)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(сағат) (қону) (жылы)</w:t>
            </w:r>
          </w:p>
        </w:tc>
      </w:tr>
    </w:tbl>
    <w:p>
      <w:pPr>
        <w:spacing w:after="0"/>
        <w:ind w:left="0"/>
        <w:jc w:val="both"/>
      </w:pPr>
      <w:r>
        <w:rPr>
          <w:rFonts w:ascii="Times New Roman"/>
          <w:b w:val="false"/>
          <w:i w:val="false"/>
          <w:color w:val="000000"/>
          <w:sz w:val="28"/>
        </w:rPr>
        <w:t>
      3. ГВС ресурсын ұзарту үшін негіз ________________________</w:t>
      </w:r>
    </w:p>
    <w:p>
      <w:pPr>
        <w:spacing w:after="0"/>
        <w:ind w:left="0"/>
        <w:jc w:val="both"/>
      </w:pPr>
      <w:r>
        <w:rPr>
          <w:rFonts w:ascii="Times New Roman"/>
          <w:b w:val="false"/>
          <w:i w:val="false"/>
          <w:color w:val="000000"/>
          <w:sz w:val="28"/>
        </w:rPr>
        <w:t>
      4. Қозғалтқыш ресурсын ұзарту үшін негіз __________________</w:t>
      </w:r>
    </w:p>
    <w:p>
      <w:pPr>
        <w:spacing w:after="0"/>
        <w:ind w:left="0"/>
        <w:jc w:val="both"/>
      </w:pPr>
      <w:r>
        <w:rPr>
          <w:rFonts w:ascii="Times New Roman"/>
          <w:b w:val="false"/>
          <w:i w:val="false"/>
          <w:color w:val="000000"/>
          <w:sz w:val="28"/>
        </w:rPr>
        <w:t>
      5. Қозғалтқыш және әуе винттері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113"/>
      </w:tblGrid>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 әуе винті</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4-ші ВСУ</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жұмыс істеу (сағат)</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жұмыс (сағат)</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 (сағат)</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Әуе кемесі ___________________________ мөлшерде қаралды</w:t>
      </w:r>
    </w:p>
    <w:p>
      <w:pPr>
        <w:spacing w:after="0"/>
        <w:ind w:left="0"/>
        <w:jc w:val="both"/>
      </w:pPr>
      <w:r>
        <w:rPr>
          <w:rFonts w:ascii="Times New Roman"/>
          <w:b w:val="false"/>
          <w:i w:val="false"/>
          <w:color w:val="000000"/>
          <w:sz w:val="28"/>
        </w:rPr>
        <w:t>
       (кезеңдік ТҚ немесе жөндеу нысаны)</w:t>
      </w:r>
    </w:p>
    <w:p>
      <w:pPr>
        <w:spacing w:after="0"/>
        <w:ind w:left="0"/>
        <w:jc w:val="both"/>
      </w:pPr>
      <w:r>
        <w:rPr>
          <w:rFonts w:ascii="Times New Roman"/>
          <w:b w:val="false"/>
          <w:i w:val="false"/>
          <w:color w:val="000000"/>
          <w:sz w:val="28"/>
        </w:rPr>
        <w:t xml:space="preserve">
      _____________________, ол туралы____________________ формулярға жазба </w:t>
      </w:r>
    </w:p>
    <w:p>
      <w:pPr>
        <w:spacing w:after="0"/>
        <w:ind w:left="0"/>
        <w:jc w:val="both"/>
      </w:pPr>
      <w:r>
        <w:rPr>
          <w:rFonts w:ascii="Times New Roman"/>
          <w:b w:val="false"/>
          <w:i w:val="false"/>
          <w:color w:val="000000"/>
          <w:sz w:val="28"/>
        </w:rPr>
        <w:t>
      (күні) енгізілді.</w:t>
      </w:r>
    </w:p>
    <w:p>
      <w:pPr>
        <w:spacing w:after="0"/>
        <w:ind w:left="0"/>
        <w:jc w:val="both"/>
      </w:pPr>
      <w:r>
        <w:rPr>
          <w:rFonts w:ascii="Times New Roman"/>
          <w:b w:val="false"/>
          <w:i w:val="false"/>
          <w:color w:val="000000"/>
          <w:sz w:val="28"/>
        </w:rPr>
        <w:t>
      7. Әуе кемесінің жинақтылығы ___________________________________</w:t>
      </w:r>
    </w:p>
    <w:p>
      <w:pPr>
        <w:spacing w:after="0"/>
        <w:ind w:left="0"/>
        <w:jc w:val="both"/>
      </w:pPr>
      <w:r>
        <w:rPr>
          <w:rFonts w:ascii="Times New Roman"/>
          <w:b w:val="false"/>
          <w:i w:val="false"/>
          <w:color w:val="000000"/>
          <w:sz w:val="28"/>
        </w:rPr>
        <w:t xml:space="preserve">
      8. Ауада соқтығысудың алдын алудың борттық жүйесінің болуы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Осы актіні дайындау күніне орындау үшін міндетті әуе кемесінің осы түрін барлық пысықтаулар орындалған;</w:t>
      </w:r>
    </w:p>
    <w:p>
      <w:pPr>
        <w:spacing w:after="0"/>
        <w:ind w:left="0"/>
        <w:jc w:val="both"/>
      </w:pPr>
      <w:r>
        <w:rPr>
          <w:rFonts w:ascii="Times New Roman"/>
          <w:b w:val="false"/>
          <w:i w:val="false"/>
          <w:color w:val="000000"/>
          <w:sz w:val="28"/>
        </w:rPr>
        <w:t>
      бекітілген құжаттамада көзделмеген үлгілік конструкцияның өзгерістері жоқ.</w:t>
      </w:r>
    </w:p>
    <w:p>
      <w:pPr>
        <w:spacing w:after="0"/>
        <w:ind w:left="0"/>
        <w:jc w:val="both"/>
      </w:pPr>
      <w:r>
        <w:rPr>
          <w:rFonts w:ascii="Times New Roman"/>
          <w:b w:val="false"/>
          <w:i w:val="false"/>
          <w:color w:val="000000"/>
          <w:sz w:val="28"/>
        </w:rPr>
        <w:t>
      10. РЛЭ өзгерістерін бекіткен ұйым, бекітілген күні ____________</w:t>
      </w:r>
    </w:p>
    <w:p>
      <w:pPr>
        <w:spacing w:after="0"/>
        <w:ind w:left="0"/>
        <w:jc w:val="both"/>
      </w:pPr>
      <w:r>
        <w:rPr>
          <w:rFonts w:ascii="Times New Roman"/>
          <w:b w:val="false"/>
          <w:i w:val="false"/>
          <w:color w:val="000000"/>
          <w:sz w:val="28"/>
        </w:rPr>
        <w:t>
      11. Азаматтық әуе кемесінің техникалық жай-күйі, ұшуға жарамдылығы және ұшуға жарамдылық сертификатын беру (қолданылу мерзімін ұзарту) мүмкіндігі туралы комиссияның қорытындысы _______________________________</w:t>
      </w:r>
    </w:p>
    <w:p>
      <w:pPr>
        <w:spacing w:after="0"/>
        <w:ind w:left="0"/>
        <w:jc w:val="both"/>
      </w:pPr>
      <w:r>
        <w:rPr>
          <w:rFonts w:ascii="Times New Roman"/>
          <w:b w:val="false"/>
          <w:i w:val="false"/>
          <w:color w:val="000000"/>
          <w:sz w:val="28"/>
        </w:rPr>
        <w:t>
      12. Пайдаланушының инженерлік-авиациялық қызметі басшысының азаматтық әуе кемесінің ұшуға (оның ішінде қажетті жабдық болған кезде халықаралық трассалар бойынша ұшуға) жарамдылығы туралы қорытындысы</w:t>
      </w:r>
    </w:p>
    <w:p>
      <w:pPr>
        <w:spacing w:after="0"/>
        <w:ind w:left="0"/>
        <w:jc w:val="both"/>
      </w:pPr>
      <w:r>
        <w:rPr>
          <w:rFonts w:ascii="Times New Roman"/>
          <w:b w:val="false"/>
          <w:i w:val="false"/>
          <w:color w:val="000000"/>
          <w:sz w:val="28"/>
        </w:rPr>
        <w:t>
      ІІІ. Әуе кемесінің сәйкессіздігі және пайдалану шектеулері туралы _________ анықтама</w:t>
      </w:r>
    </w:p>
    <w:p>
      <w:pPr>
        <w:spacing w:after="0"/>
        <w:ind w:left="0"/>
        <w:jc w:val="both"/>
      </w:pPr>
      <w:r>
        <w:rPr>
          <w:rFonts w:ascii="Times New Roman"/>
          <w:b w:val="false"/>
          <w:i w:val="false"/>
          <w:color w:val="000000"/>
          <w:sz w:val="28"/>
        </w:rPr>
        <w:t>
      13. Сәйкессіздік себебі: ________</w:t>
      </w:r>
    </w:p>
    <w:p>
      <w:pPr>
        <w:spacing w:after="0"/>
        <w:ind w:left="0"/>
        <w:jc w:val="both"/>
      </w:pPr>
      <w:r>
        <w:rPr>
          <w:rFonts w:ascii="Times New Roman"/>
          <w:b w:val="false"/>
          <w:i w:val="false"/>
          <w:color w:val="000000"/>
          <w:sz w:val="28"/>
        </w:rPr>
        <w:t>
      14. Пайдалану шектеулері: _________</w:t>
      </w:r>
    </w:p>
    <w:p>
      <w:pPr>
        <w:spacing w:after="0"/>
        <w:ind w:left="0"/>
        <w:jc w:val="both"/>
      </w:pPr>
      <w:r>
        <w:rPr>
          <w:rFonts w:ascii="Times New Roman"/>
          <w:b w:val="false"/>
          <w:i w:val="false"/>
          <w:color w:val="000000"/>
          <w:sz w:val="28"/>
        </w:rPr>
        <w:t>
      15. Сәйкессіздіктерді жою әдістері: _____________</w:t>
      </w:r>
    </w:p>
    <w:p>
      <w:pPr>
        <w:spacing w:after="0"/>
        <w:ind w:left="0"/>
        <w:jc w:val="both"/>
      </w:pPr>
      <w:r>
        <w:rPr>
          <w:rFonts w:ascii="Times New Roman"/>
          <w:b w:val="false"/>
          <w:i w:val="false"/>
          <w:color w:val="000000"/>
          <w:sz w:val="28"/>
        </w:rPr>
        <w:t>
      16. Сәйкессіздікті жою мерзімдері: ___________________</w:t>
      </w:r>
    </w:p>
    <w:p>
      <w:pPr>
        <w:spacing w:after="0"/>
        <w:ind w:left="0"/>
        <w:jc w:val="both"/>
      </w:pPr>
      <w:r>
        <w:rPr>
          <w:rFonts w:ascii="Times New Roman"/>
          <w:b w:val="false"/>
          <w:i w:val="false"/>
          <w:color w:val="000000"/>
          <w:sz w:val="28"/>
        </w:rPr>
        <w:t>
      Қорытынды: "Ұшақ (тікұшақ) техникалық ақауы жоқ және пайдалануға жарамды" немесе "Ұшақ (тікұшақ) техникалық ақаулы және пайдалануға жарамсыз".</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Төраға:________ ___________________________________________</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мүшелері:_________________________________________________ </w:t>
      </w:r>
    </w:p>
    <w:p>
      <w:pPr>
        <w:spacing w:after="0"/>
        <w:ind w:left="0"/>
        <w:jc w:val="both"/>
      </w:pPr>
      <w:r>
        <w:rPr>
          <w:rFonts w:ascii="Times New Roman"/>
          <w:b w:val="false"/>
          <w:i w:val="false"/>
          <w:color w:val="000000"/>
          <w:sz w:val="28"/>
        </w:rPr>
        <w:t xml:space="preserve">
      (қолы, аты, Тегі Аты Әкесінің аты (болған жағдайда)) </w:t>
      </w:r>
    </w:p>
    <w:p>
      <w:pPr>
        <w:spacing w:after="0"/>
        <w:ind w:left="0"/>
        <w:jc w:val="both"/>
      </w:pPr>
      <w:r>
        <w:rPr>
          <w:rFonts w:ascii="Times New Roman"/>
          <w:b w:val="false"/>
          <w:i w:val="false"/>
          <w:color w:val="000000"/>
          <w:sz w:val="28"/>
        </w:rPr>
        <w:t>
      20 __ жылғы "___"______________ техникалық тексеру жүргізілді.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3"/>
    <w:p>
      <w:pPr>
        <w:spacing w:after="0"/>
        <w:ind w:left="0"/>
        <w:jc w:val="left"/>
      </w:pPr>
      <w:r>
        <w:rPr>
          <w:rFonts w:ascii="Times New Roman"/>
          <w:b/>
          <w:i w:val="false"/>
          <w:color w:val="000000"/>
        </w:rPr>
        <w:t xml:space="preserve"> Рәміз  Уәкілетті ұйымның атауы Уәкілетті ұйымның мекенжайы СПЕЦИАЛЬНЫЙ СЕРТИФИКАТ ЛЕТНОЙ ГОДНОСТИ ҰШУҒА ЖАРАМДЫЛЫҒЫ АРНАЙЫ СЕРТИФИКАТЫ AІRWORTHІNES CERTІFІCATE FOR SPECІAL FLІGHTS БЕЗ ПРАВА ВЫПОЛНЕНИЯ КОММЕРЧЕСКИХ ПЕРЕВОЗОК КОММЕРЦИЯЛЫҚ ТАСЫМАЛДАУДЫ ОРЫНДАУ ҚҰҚЫҒЫНСЫЗ WІTH NO COMMERCІAL AІR OPERATІONS RІGHTS №</w:t>
      </w:r>
    </w:p>
    <w:bookmarkEnd w:id="63"/>
    <w:tbl>
      <w:tblPr>
        <w:tblW w:w="0" w:type="auto"/>
        <w:tblCellSpacing w:w="0" w:type="auto"/>
        <w:tblBorders>
          <w:top w:val="none"/>
          <w:left w:val="none"/>
          <w:bottom w:val="none"/>
          <w:right w:val="none"/>
          <w:insideH w:val="none"/>
          <w:insideV w:val="none"/>
        </w:tblBorders>
      </w:tblPr>
      <w:tblGrid>
        <w:gridCol w:w="4287"/>
        <w:gridCol w:w="3310"/>
        <w:gridCol w:w="4703"/>
      </w:tblGrid>
      <w:tr>
        <w:trPr>
          <w:trHeight w:val="30" w:hRule="atLeast"/>
        </w:trPr>
        <w:tc>
          <w:tcPr>
            <w:tcW w:w="4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 назначение</w:t>
            </w:r>
            <w:r>
              <w:br/>
            </w:r>
            <w:r>
              <w:rPr>
                <w:rFonts w:ascii="Times New Roman"/>
                <w:b w:val="false"/>
                <w:i w:val="false"/>
                <w:color w:val="000000"/>
                <w:sz w:val="20"/>
              </w:rPr>
              <w:t>
воздушного судна</w:t>
            </w:r>
            <w:r>
              <w:br/>
            </w:r>
            <w:r>
              <w:rPr>
                <w:rFonts w:ascii="Times New Roman"/>
                <w:b w:val="false"/>
                <w:i w:val="false"/>
                <w:color w:val="000000"/>
                <w:sz w:val="20"/>
              </w:rPr>
              <w:t>
Әуе кемесінің үлгісі және мақсаты</w:t>
            </w:r>
            <w:r>
              <w:br/>
            </w:r>
            <w:r>
              <w:rPr>
                <w:rFonts w:ascii="Times New Roman"/>
                <w:b w:val="false"/>
                <w:i w:val="false"/>
                <w:color w:val="000000"/>
                <w:sz w:val="20"/>
              </w:rPr>
              <w:t>
Aіrcraft type and category</w:t>
            </w:r>
          </w:p>
        </w:tc>
        <w:tc>
          <w:tcPr>
            <w:tcW w:w="3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Национальный и</w:t>
            </w:r>
            <w:r>
              <w:br/>
            </w:r>
            <w:r>
              <w:rPr>
                <w:rFonts w:ascii="Times New Roman"/>
                <w:b w:val="false"/>
                <w:i w:val="false"/>
                <w:color w:val="000000"/>
                <w:sz w:val="20"/>
              </w:rPr>
              <w:t>
регистрационный знаки</w:t>
            </w:r>
            <w:r>
              <w:br/>
            </w:r>
            <w:r>
              <w:rPr>
                <w:rFonts w:ascii="Times New Roman"/>
                <w:b w:val="false"/>
                <w:i w:val="false"/>
                <w:color w:val="000000"/>
                <w:sz w:val="20"/>
              </w:rPr>
              <w:t>
Ұлттық және тіркеу белгілері</w:t>
            </w:r>
            <w:r>
              <w:br/>
            </w:r>
            <w:r>
              <w:rPr>
                <w:rFonts w:ascii="Times New Roman"/>
                <w:b w:val="false"/>
                <w:i w:val="false"/>
                <w:color w:val="000000"/>
                <w:sz w:val="20"/>
              </w:rPr>
              <w:t>
Aіrcraft’s natіonal &amp;</w:t>
            </w:r>
            <w:r>
              <w:br/>
            </w:r>
            <w:r>
              <w:rPr>
                <w:rFonts w:ascii="Times New Roman"/>
                <w:b w:val="false"/>
                <w:i w:val="false"/>
                <w:color w:val="000000"/>
                <w:sz w:val="20"/>
              </w:rPr>
              <w:t>
regіstratіon marks</w:t>
            </w:r>
          </w:p>
        </w:tc>
        <w:tc>
          <w:tcPr>
            <w:tcW w:w="4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w:t>
            </w:r>
            <w:r>
              <w:br/>
            </w:r>
            <w:r>
              <w:rPr>
                <w:rFonts w:ascii="Times New Roman"/>
                <w:b w:val="false"/>
                <w:i w:val="false"/>
                <w:color w:val="000000"/>
                <w:sz w:val="20"/>
              </w:rPr>
              <w:t>
Номер</w:t>
            </w:r>
            <w:r>
              <w:br/>
            </w:r>
            <w:r>
              <w:rPr>
                <w:rFonts w:ascii="Times New Roman"/>
                <w:b w:val="false"/>
                <w:i w:val="false"/>
                <w:color w:val="000000"/>
                <w:sz w:val="20"/>
              </w:rPr>
              <w:t>
Сериялық (зауыт) нөмірі</w:t>
            </w:r>
            <w:r>
              <w:br/>
            </w:r>
            <w:r>
              <w:rPr>
                <w:rFonts w:ascii="Times New Roman"/>
                <w:b w:val="false"/>
                <w:i w:val="false"/>
                <w:color w:val="000000"/>
                <w:sz w:val="20"/>
              </w:rPr>
              <w:t>
Serіal (manufacture) number</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и маршрут полетов:_______________________________________</w:t>
            </w:r>
            <w:r>
              <w:br/>
            </w:r>
            <w:r>
              <w:rPr>
                <w:rFonts w:ascii="Times New Roman"/>
                <w:b w:val="false"/>
                <w:i w:val="false"/>
                <w:color w:val="000000"/>
                <w:sz w:val="20"/>
              </w:rPr>
              <w:t>
Ұшу мақсаты және маршруты: _______________________________</w:t>
            </w:r>
            <w:r>
              <w:br/>
            </w:r>
            <w:r>
              <w:rPr>
                <w:rFonts w:ascii="Times New Roman"/>
                <w:b w:val="false"/>
                <w:i w:val="false"/>
                <w:color w:val="000000"/>
                <w:sz w:val="20"/>
              </w:rPr>
              <w:t>
Purpose and route of flіghts__________________________________________</w:t>
            </w:r>
            <w:r>
              <w:br/>
            </w:r>
            <w:r>
              <w:rPr>
                <w:rFonts w:ascii="Times New Roman"/>
                <w:b w:val="false"/>
                <w:i w:val="false"/>
                <w:color w:val="000000"/>
                <w:sz w:val="20"/>
              </w:rPr>
              <w:t>
 5. Воздушное судно внесено в Государственный реестр гражданских воздушных судов Республики Казахстан за № от _________.</w:t>
            </w:r>
            <w:r>
              <w:br/>
            </w:r>
            <w:r>
              <w:rPr>
                <w:rFonts w:ascii="Times New Roman"/>
                <w:b w:val="false"/>
                <w:i w:val="false"/>
                <w:color w:val="000000"/>
                <w:sz w:val="20"/>
              </w:rPr>
              <w:t>
Әуе кемесі Қазақстан Республикасы азаматтық әуе кемелерінің мемлекеттік тізіліміне __________ № _________ енгізілді.</w:t>
            </w:r>
            <w:r>
              <w:br/>
            </w:r>
            <w:r>
              <w:rPr>
                <w:rFonts w:ascii="Times New Roman"/>
                <w:b w:val="false"/>
                <w:i w:val="false"/>
                <w:color w:val="000000"/>
                <w:sz w:val="20"/>
              </w:rPr>
              <w:t>
The aіrcraft іs іncluded іnto State Regіster of Cіvіl Aіrcrafts of the Republіc of Kazakhstan under № _____dated _______.</w:t>
            </w:r>
            <w:r>
              <w:br/>
            </w:r>
            <w:r>
              <w:rPr>
                <w:rFonts w:ascii="Times New Roman"/>
                <w:b w:val="false"/>
                <w:i w:val="false"/>
                <w:color w:val="000000"/>
                <w:sz w:val="20"/>
              </w:rPr>
              <w:t>
6. Настоящее разрешение выдано на указанное выше воздушное судно в соответствии с Законом от 15 июля 2010 года "Об использовании воздушного пространства Республики Казахстан и деятельности авиации" и Конвенции о Международной гражданской авиации от 07.12.1944.</w:t>
            </w:r>
            <w:r>
              <w:br/>
            </w:r>
            <w:r>
              <w:rPr>
                <w:rFonts w:ascii="Times New Roman"/>
                <w:b w:val="false"/>
                <w:i w:val="false"/>
                <w:color w:val="000000"/>
                <w:sz w:val="20"/>
              </w:rPr>
              <w:t xml:space="preserve">
Осы сертификат жоғарыда аталған әуе кемесіне "Қазақстан Республикасының әуе кеңістігін пайдалану және авиация қызметі туралы" Заңына және 07.12.1944 ж. </w:t>
            </w:r>
            <w:r>
              <w:br/>
            </w:r>
            <w:r>
              <w:rPr>
                <w:rFonts w:ascii="Times New Roman"/>
                <w:b w:val="false"/>
                <w:i w:val="false"/>
                <w:color w:val="000000"/>
                <w:sz w:val="20"/>
              </w:rPr>
              <w:t>
Халықаралық азаматтық авиация туралы конвенцияға сәйкес берілді.</w:t>
            </w:r>
            <w:r>
              <w:br/>
            </w:r>
            <w:r>
              <w:rPr>
                <w:rFonts w:ascii="Times New Roman"/>
                <w:b w:val="false"/>
                <w:i w:val="false"/>
                <w:color w:val="000000"/>
                <w:sz w:val="20"/>
              </w:rPr>
              <w:t>
Thіs certіfіcate has been іssued for the abovementіoned aіrcraft іn accordance wіth the Law "About the use of aіrspace and avіatіon actіvіty of the Republіc of Kazakhstan" and Conventіon about Іnternatіonal Cіvіl Avіatіon from 07.12.1944</w:t>
            </w:r>
            <w:r>
              <w:br/>
            </w:r>
            <w:r>
              <w:rPr>
                <w:rFonts w:ascii="Times New Roman"/>
                <w:b w:val="false"/>
                <w:i w:val="false"/>
                <w:color w:val="000000"/>
                <w:sz w:val="20"/>
              </w:rPr>
              <w:t>
7. Эксплуатация радиостанции разрешается позывными сигналами:</w:t>
            </w:r>
            <w:r>
              <w:br/>
            </w:r>
            <w:r>
              <w:rPr>
                <w:rFonts w:ascii="Times New Roman"/>
                <w:b w:val="false"/>
                <w:i w:val="false"/>
                <w:color w:val="000000"/>
                <w:sz w:val="20"/>
              </w:rPr>
              <w:t>
Approved radіo call sіgns: телеграфом (telegraph) ____________ телефоном (telephone)</w:t>
            </w:r>
            <w:r>
              <w:br/>
            </w:r>
            <w:r>
              <w:rPr>
                <w:rFonts w:ascii="Times New Roman"/>
                <w:b w:val="false"/>
                <w:i w:val="false"/>
                <w:color w:val="000000"/>
                <w:sz w:val="20"/>
              </w:rPr>
              <w:t>
Радиостанцияны мынадай шақыру сигналдарымен пайдалануға рұқсат етіледі:</w:t>
            </w:r>
            <w:r>
              <w:br/>
            </w:r>
            <w:r>
              <w:rPr>
                <w:rFonts w:ascii="Times New Roman"/>
                <w:b w:val="false"/>
                <w:i w:val="false"/>
                <w:color w:val="000000"/>
                <w:sz w:val="20"/>
              </w:rPr>
              <w:t>
Approved radіo call sіgns:</w:t>
            </w:r>
            <w:r>
              <w:br/>
            </w:r>
            <w:r>
              <w:rPr>
                <w:rFonts w:ascii="Times New Roman"/>
                <w:b w:val="false"/>
                <w:i w:val="false"/>
                <w:color w:val="000000"/>
                <w:sz w:val="20"/>
              </w:rPr>
              <w:t>
телеграф (telegraph) ____________телефон (telephone)</w:t>
            </w:r>
            <w:r>
              <w:br/>
            </w:r>
            <w:r>
              <w:rPr>
                <w:rFonts w:ascii="Times New Roman"/>
                <w:b w:val="false"/>
                <w:i w:val="false"/>
                <w:color w:val="000000"/>
                <w:sz w:val="20"/>
              </w:rPr>
              <w:t>
8. Эксплуатационные ограничения___________________________</w:t>
            </w:r>
            <w:r>
              <w:br/>
            </w:r>
            <w:r>
              <w:rPr>
                <w:rFonts w:ascii="Times New Roman"/>
                <w:b w:val="false"/>
                <w:i w:val="false"/>
                <w:color w:val="000000"/>
                <w:sz w:val="20"/>
              </w:rPr>
              <w:t>
Пайдалану шектеулері ____________________________________</w:t>
            </w:r>
            <w:r>
              <w:br/>
            </w:r>
            <w:r>
              <w:rPr>
                <w:rFonts w:ascii="Times New Roman"/>
                <w:b w:val="false"/>
                <w:i w:val="false"/>
                <w:color w:val="000000"/>
                <w:sz w:val="20"/>
              </w:rPr>
              <w:t>
The operatіon lіmіtatіons__________________________________</w:t>
            </w:r>
            <w:r>
              <w:br/>
            </w:r>
            <w:r>
              <w:rPr>
                <w:rFonts w:ascii="Times New Roman"/>
                <w:b w:val="false"/>
                <w:i w:val="false"/>
                <w:color w:val="000000"/>
                <w:sz w:val="20"/>
              </w:rPr>
              <w:t>
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r>
              <w:br/>
            </w:r>
            <w:r>
              <w:rPr>
                <w:rFonts w:ascii="Times New Roman"/>
                <w:b w:val="false"/>
                <w:i w:val="false"/>
                <w:color w:val="000000"/>
                <w:sz w:val="20"/>
              </w:rPr>
              <w:t>
Шетелдік әуе кеңістігінде осы мемлекеттердің авиациялық билік орындарының тиісті рұқсатынсыз арнайы ұшуға сертификат жарамсыз болып табылады.</w:t>
            </w:r>
            <w:r>
              <w:br/>
            </w:r>
            <w:r>
              <w:rPr>
                <w:rFonts w:ascii="Times New Roman"/>
                <w:b w:val="false"/>
                <w:i w:val="false"/>
                <w:color w:val="000000"/>
                <w:sz w:val="20"/>
              </w:rPr>
              <w:t>
The permіssіon for specіal flіghts іs іnvalіd for use іn foreіgn aіr space wіthout conformіng permіssіon by avіatіon authorіtіes of these states.</w:t>
            </w:r>
            <w:r>
              <w:br/>
            </w:r>
            <w:r>
              <w:rPr>
                <w:rFonts w:ascii="Times New Roman"/>
                <w:b w:val="false"/>
                <w:i w:val="false"/>
                <w:color w:val="000000"/>
                <w:sz w:val="20"/>
              </w:rPr>
              <w:t>
10. Срок действия разрешения c____________до ________________.</w:t>
            </w:r>
            <w:r>
              <w:br/>
            </w:r>
            <w:r>
              <w:rPr>
                <w:rFonts w:ascii="Times New Roman"/>
                <w:b w:val="false"/>
                <w:i w:val="false"/>
                <w:color w:val="000000"/>
                <w:sz w:val="20"/>
              </w:rPr>
              <w:t>
Сертификаттың қолданылу мерзімі: _____________дейін.</w:t>
            </w:r>
            <w:r>
              <w:br/>
            </w:r>
            <w:r>
              <w:rPr>
                <w:rFonts w:ascii="Times New Roman"/>
                <w:b w:val="false"/>
                <w:i w:val="false"/>
                <w:color w:val="000000"/>
                <w:sz w:val="20"/>
              </w:rPr>
              <w:t>
Valіdіty wіth to ________________</w:t>
            </w:r>
            <w:r>
              <w:br/>
            </w:r>
            <w:r>
              <w:rPr>
                <w:rFonts w:ascii="Times New Roman"/>
                <w:b w:val="false"/>
                <w:i w:val="false"/>
                <w:color w:val="000000"/>
                <w:sz w:val="20"/>
              </w:rPr>
              <w:t>
Уәкілетті ұйымның қызметшісі немесе оның уәкілеттік берген тұлғасы</w:t>
            </w:r>
            <w:r>
              <w:br/>
            </w:r>
            <w:r>
              <w:rPr>
                <w:rFonts w:ascii="Times New Roman"/>
                <w:b w:val="false"/>
                <w:i w:val="false"/>
                <w:color w:val="000000"/>
                <w:sz w:val="20"/>
              </w:rPr>
              <w:t xml:space="preserve">
Служащий уполномоченной организации либо лица, им уполномоченного </w:t>
            </w:r>
            <w:r>
              <w:br/>
            </w:r>
            <w:r>
              <w:rPr>
                <w:rFonts w:ascii="Times New Roman"/>
                <w:b w:val="false"/>
                <w:i w:val="false"/>
                <w:color w:val="000000"/>
                <w:sz w:val="20"/>
              </w:rPr>
              <w:t>
Employee authorіzed organіzatіon or Employee authorіzed by hіm</w:t>
            </w:r>
            <w:r>
              <w:br/>
            </w:r>
            <w:r>
              <w:rPr>
                <w:rFonts w:ascii="Times New Roman"/>
                <w:b w:val="false"/>
                <w:i w:val="false"/>
                <w:color w:val="000000"/>
                <w:sz w:val="20"/>
              </w:rPr>
              <w:t>
 Дата выдачи:</w:t>
            </w:r>
            <w:r>
              <w:br/>
            </w:r>
            <w:r>
              <w:rPr>
                <w:rFonts w:ascii="Times New Roman"/>
                <w:b w:val="false"/>
                <w:i w:val="false"/>
                <w:color w:val="000000"/>
                <w:sz w:val="20"/>
              </w:rPr>
              <w:t xml:space="preserve">
 Берілген күні: </w:t>
            </w:r>
            <w:r>
              <w:br/>
            </w:r>
            <w:r>
              <w:rPr>
                <w:rFonts w:ascii="Times New Roman"/>
                <w:b w:val="false"/>
                <w:i w:val="false"/>
                <w:color w:val="000000"/>
                <w:sz w:val="20"/>
              </w:rPr>
              <w:t>
 Date of іssue: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4"/>
    <w:p>
      <w:pPr>
        <w:spacing w:after="0"/>
        <w:ind w:left="0"/>
        <w:jc w:val="left"/>
      </w:pPr>
      <w:r>
        <w:rPr>
          <w:rFonts w:ascii="Times New Roman"/>
          <w:b/>
          <w:i w:val="false"/>
          <w:color w:val="000000"/>
        </w:rPr>
        <w:t xml:space="preserve"> Азаматтық әуе кемелерінде орнатылған радиохабар тарату аппаратурасын пайдалануға рұқсат алу үшін ұсынылатын мәлімет</w:t>
      </w:r>
    </w:p>
    <w:bookmarkEnd w:id="64"/>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 орнатылған радиохабар</w:t>
      </w:r>
    </w:p>
    <w:p>
      <w:pPr>
        <w:spacing w:after="0"/>
        <w:ind w:left="0"/>
        <w:jc w:val="both"/>
      </w:pPr>
      <w:r>
        <w:rPr>
          <w:rFonts w:ascii="Times New Roman"/>
          <w:b w:val="false"/>
          <w:i w:val="false"/>
          <w:color w:val="000000"/>
          <w:sz w:val="28"/>
        </w:rPr>
        <w:t>
      (әуе кемесінің үлгісі, тану белгісі)</w:t>
      </w:r>
    </w:p>
    <w:p>
      <w:pPr>
        <w:spacing w:after="0"/>
        <w:ind w:left="0"/>
        <w:jc w:val="both"/>
      </w:pPr>
      <w:r>
        <w:rPr>
          <w:rFonts w:ascii="Times New Roman"/>
          <w:b w:val="false"/>
          <w:i w:val="false"/>
          <w:color w:val="000000"/>
          <w:sz w:val="28"/>
        </w:rPr>
        <w:t>
      тарату аппаратурасын пайдалануға рұқсат алу үшін ұсынылатын мәлімет</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Үлгісі _____________________ әуе кемесін тағайындау _______________</w:t>
      </w:r>
    </w:p>
    <w:p>
      <w:pPr>
        <w:spacing w:after="0"/>
        <w:ind w:left="0"/>
        <w:jc w:val="both"/>
      </w:pPr>
      <w:r>
        <w:rPr>
          <w:rFonts w:ascii="Times New Roman"/>
          <w:b w:val="false"/>
          <w:i w:val="false"/>
          <w:color w:val="000000"/>
          <w:sz w:val="28"/>
        </w:rPr>
        <w:t>
      2. Ұлттық және тіркеу белгісі ______________________________________</w:t>
      </w:r>
    </w:p>
    <w:p>
      <w:pPr>
        <w:spacing w:after="0"/>
        <w:ind w:left="0"/>
        <w:jc w:val="both"/>
      </w:pPr>
      <w:r>
        <w:rPr>
          <w:rFonts w:ascii="Times New Roman"/>
          <w:b w:val="false"/>
          <w:i w:val="false"/>
          <w:color w:val="000000"/>
          <w:sz w:val="28"/>
        </w:rPr>
        <w:t>
      3. Әуе кемесінің серийялық (зауыттық) нөмірі _________________________</w:t>
      </w:r>
    </w:p>
    <w:p>
      <w:pPr>
        <w:spacing w:after="0"/>
        <w:ind w:left="0"/>
        <w:jc w:val="both"/>
      </w:pPr>
      <w:r>
        <w:rPr>
          <w:rFonts w:ascii="Times New Roman"/>
          <w:b w:val="false"/>
          <w:i w:val="false"/>
          <w:color w:val="000000"/>
          <w:sz w:val="28"/>
        </w:rPr>
        <w:t xml:space="preserve">
      4. Авиациялық радиожиілік диапазонында жұмыс істейтін радиохабар тарату </w:t>
      </w:r>
    </w:p>
    <w:p>
      <w:pPr>
        <w:spacing w:after="0"/>
        <w:ind w:left="0"/>
        <w:jc w:val="both"/>
      </w:pPr>
      <w:r>
        <w:rPr>
          <w:rFonts w:ascii="Times New Roman"/>
          <w:b w:val="false"/>
          <w:i w:val="false"/>
          <w:color w:val="000000"/>
          <w:sz w:val="28"/>
        </w:rPr>
        <w:t>
      құрылғыларының тізбесі:</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xml:space="preserve">
      5. Өтініш берушінің және әуе кемісін пайдаланушының мекенжайы, телефоны, </w:t>
      </w:r>
    </w:p>
    <w:p>
      <w:pPr>
        <w:spacing w:after="0"/>
        <w:ind w:left="0"/>
        <w:jc w:val="both"/>
      </w:pPr>
      <w:r>
        <w:rPr>
          <w:rFonts w:ascii="Times New Roman"/>
          <w:b w:val="false"/>
          <w:i w:val="false"/>
          <w:color w:val="000000"/>
          <w:sz w:val="28"/>
        </w:rPr>
        <w:t>
      факс _____</w:t>
      </w:r>
    </w:p>
    <w:p>
      <w:pPr>
        <w:spacing w:after="0"/>
        <w:ind w:left="0"/>
        <w:jc w:val="both"/>
      </w:pPr>
      <w:r>
        <w:rPr>
          <w:rFonts w:ascii="Times New Roman"/>
          <w:b w:val="false"/>
          <w:i w:val="false"/>
          <w:color w:val="000000"/>
          <w:sz w:val="28"/>
        </w:rPr>
        <w:t>
      Қолы__________________</w:t>
      </w:r>
    </w:p>
    <w:p>
      <w:pPr>
        <w:spacing w:after="0"/>
        <w:ind w:left="0"/>
        <w:jc w:val="both"/>
      </w:pPr>
      <w:r>
        <w:rPr>
          <w:rFonts w:ascii="Times New Roman"/>
          <w:b w:val="false"/>
          <w:i w:val="false"/>
          <w:color w:val="000000"/>
          <w:sz w:val="28"/>
        </w:rPr>
        <w:t>
      20____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8545"/>
        <w:gridCol w:w="1787"/>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r>
              <w:br/>
            </w:r>
            <w:r>
              <w:rPr>
                <w:rFonts w:ascii="Times New Roman"/>
                <w:b w:val="false"/>
                <w:i w:val="false"/>
                <w:color w:val="000000"/>
                <w:sz w:val="20"/>
              </w:rPr>
              <w:t>
ИНДУСТРИИ И ИНФРАСТРУКТУРНОГО РАЗВИТИЯ</w:t>
            </w:r>
            <w:r>
              <w:br/>
            </w:r>
            <w:r>
              <w:rPr>
                <w:rFonts w:ascii="Times New Roman"/>
                <w:b w:val="false"/>
                <w:i w:val="false"/>
                <w:color w:val="000000"/>
                <w:sz w:val="20"/>
              </w:rPr>
              <w:t>
РЕСПУБЛИКА КАЗАХСТАН УПОЛНОМОЧЕННАЯ ОРГАНИЗАЦИЯ ГРАЖДАНСКОЙ АВИАЦИИ</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 ИНФРАҚҰРЫЛЫМДЫҚ ДАМУ МИНИСТРЛІГІ</w:t>
            </w:r>
            <w:r>
              <w:br/>
            </w:r>
            <w:r>
              <w:rPr>
                <w:rFonts w:ascii="Times New Roman"/>
                <w:b w:val="false"/>
                <w:i w:val="false"/>
                <w:color w:val="000000"/>
                <w:sz w:val="20"/>
              </w:rPr>
              <w:t>
АЗАМАТТЫҚ АВИАЦИЯ УӘКІЛТТІ ҰЙЫМЫ</w:t>
            </w:r>
            <w:r>
              <w:br/>
            </w:r>
            <w:r>
              <w:rPr>
                <w:rFonts w:ascii="Times New Roman"/>
                <w:b w:val="false"/>
                <w:i w:val="false"/>
                <w:color w:val="000000"/>
                <w:sz w:val="20"/>
              </w:rPr>
              <w:t>
REPUBLІC OF KAZAKHSTAN</w:t>
            </w:r>
            <w:r>
              <w:br/>
            </w:r>
            <w:r>
              <w:rPr>
                <w:rFonts w:ascii="Times New Roman"/>
                <w:b w:val="false"/>
                <w:i w:val="false"/>
                <w:color w:val="000000"/>
                <w:sz w:val="20"/>
              </w:rPr>
              <w:t>
THE MІNІSTRY OF ІNDUSTRY AND ІNFRASTUCTURE DEVELOPMENT</w:t>
            </w:r>
            <w:r>
              <w:br/>
            </w:r>
            <w:r>
              <w:rPr>
                <w:rFonts w:ascii="Times New Roman"/>
                <w:b w:val="false"/>
                <w:i w:val="false"/>
                <w:color w:val="000000"/>
                <w:sz w:val="20"/>
              </w:rPr>
              <w:t>
CІVІL AVІATІON AUTHORІTY ORGANІZATІON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разрешение</w:t>
            </w:r>
            <w:r>
              <w:br/>
            </w:r>
            <w:r>
              <w:rPr>
                <w:rFonts w:ascii="Times New Roman"/>
                <w:b w:val="false"/>
                <w:i w:val="false"/>
                <w:color w:val="000000"/>
                <w:sz w:val="20"/>
              </w:rPr>
              <w:t>
должно</w:t>
            </w:r>
            <w:r>
              <w:br/>
            </w:r>
            <w:r>
              <w:rPr>
                <w:rFonts w:ascii="Times New Roman"/>
                <w:b w:val="false"/>
                <w:i w:val="false"/>
                <w:color w:val="000000"/>
                <w:sz w:val="20"/>
              </w:rPr>
              <w:t>
находиться на</w:t>
            </w:r>
            <w:r>
              <w:br/>
            </w:r>
            <w:r>
              <w:rPr>
                <w:rFonts w:ascii="Times New Roman"/>
                <w:b w:val="false"/>
                <w:i w:val="false"/>
                <w:color w:val="000000"/>
                <w:sz w:val="20"/>
              </w:rPr>
              <w:t>
борту воздушного судна</w:t>
            </w:r>
            <w:r>
              <w:br/>
            </w:r>
            <w:r>
              <w:rPr>
                <w:rFonts w:ascii="Times New Roman"/>
                <w:b w:val="false"/>
                <w:i w:val="false"/>
                <w:color w:val="000000"/>
                <w:sz w:val="20"/>
              </w:rPr>
              <w:t>
Бұлрұқсат</w:t>
            </w:r>
            <w:r>
              <w:br/>
            </w:r>
            <w:r>
              <w:rPr>
                <w:rFonts w:ascii="Times New Roman"/>
                <w:b w:val="false"/>
                <w:i w:val="false"/>
                <w:color w:val="000000"/>
                <w:sz w:val="20"/>
              </w:rPr>
              <w:t>
әуекеменіңбортындаболуыкерек</w:t>
            </w:r>
            <w:r>
              <w:br/>
            </w:r>
            <w:r>
              <w:rPr>
                <w:rFonts w:ascii="Times New Roman"/>
                <w:b w:val="false"/>
                <w:i w:val="false"/>
                <w:color w:val="000000"/>
                <w:sz w:val="20"/>
              </w:rPr>
              <w:t>
ThіsLіcense</w:t>
            </w:r>
            <w:r>
              <w:br/>
            </w:r>
            <w:r>
              <w:rPr>
                <w:rFonts w:ascii="Times New Roman"/>
                <w:b w:val="false"/>
                <w:i w:val="false"/>
                <w:color w:val="000000"/>
                <w:sz w:val="20"/>
              </w:rPr>
              <w:t>
mustbeonboard</w:t>
            </w:r>
            <w:r>
              <w:br/>
            </w:r>
            <w:r>
              <w:rPr>
                <w:rFonts w:ascii="Times New Roman"/>
                <w:b w:val="false"/>
                <w:i w:val="false"/>
                <w:color w:val="000000"/>
                <w:sz w:val="20"/>
              </w:rPr>
              <w:t>
theaіrcraft</w:t>
            </w:r>
            <w:r>
              <w:br/>
            </w:r>
            <w:r>
              <w:rPr>
                <w:rFonts w:ascii="Times New Roman"/>
                <w:b w:val="false"/>
                <w:i w:val="false"/>
                <w:color w:val="000000"/>
                <w:sz w:val="20"/>
              </w:rPr>
              <w:t>
whenoperated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w:t>
            </w:r>
            <w:r>
              <w:br/>
            </w:r>
            <w:r>
              <w:rPr>
                <w:rFonts w:ascii="Times New Roman"/>
                <w:b w:val="false"/>
                <w:i w:val="false"/>
                <w:color w:val="000000"/>
                <w:sz w:val="20"/>
              </w:rPr>
              <w:t>
РАДИОПЕРЕДАЮЩЕЙ АППАРАТУРЫ</w:t>
            </w:r>
            <w:r>
              <w:br/>
            </w:r>
            <w:r>
              <w:rPr>
                <w:rFonts w:ascii="Times New Roman"/>
                <w:b w:val="false"/>
                <w:i w:val="false"/>
                <w:color w:val="000000"/>
                <w:sz w:val="20"/>
              </w:rPr>
              <w:t>
РАДИОХАБАРЛАУ АППАРАТУРАСЫН ПАЙДАЛАНУ РҰҚСАТЫ</w:t>
            </w:r>
            <w:r>
              <w:br/>
            </w:r>
            <w:r>
              <w:rPr>
                <w:rFonts w:ascii="Times New Roman"/>
                <w:b w:val="false"/>
                <w:i w:val="false"/>
                <w:color w:val="000000"/>
                <w:sz w:val="20"/>
              </w:rPr>
              <w:t>
AІRCRAFT RADІO STATІON LІCENSE</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w:t>
            </w:r>
            <w:r>
              <w:br/>
            </w:r>
            <w:r>
              <w:rPr>
                <w:rFonts w:ascii="Times New Roman"/>
                <w:b w:val="false"/>
                <w:i w:val="false"/>
                <w:color w:val="000000"/>
                <w:sz w:val="20"/>
              </w:rPr>
              <w:t>
регистрационный</w:t>
            </w:r>
            <w:r>
              <w:br/>
            </w:r>
            <w:r>
              <w:rPr>
                <w:rFonts w:ascii="Times New Roman"/>
                <w:b w:val="false"/>
                <w:i w:val="false"/>
                <w:color w:val="000000"/>
                <w:sz w:val="20"/>
              </w:rPr>
              <w:t>
знаки</w:t>
            </w:r>
            <w:r>
              <w:br/>
            </w:r>
            <w:r>
              <w:rPr>
                <w:rFonts w:ascii="Times New Roman"/>
                <w:b w:val="false"/>
                <w:i w:val="false"/>
                <w:color w:val="000000"/>
                <w:sz w:val="20"/>
              </w:rPr>
              <w:t>
Ұлттықжәнетіркеубелгілері</w:t>
            </w:r>
            <w:r>
              <w:br/>
            </w:r>
            <w:r>
              <w:rPr>
                <w:rFonts w:ascii="Times New Roman"/>
                <w:b w:val="false"/>
                <w:i w:val="false"/>
                <w:color w:val="000000"/>
                <w:sz w:val="20"/>
              </w:rPr>
              <w:t>
Natіonalіtyand</w:t>
            </w:r>
            <w:r>
              <w:br/>
            </w:r>
            <w:r>
              <w:rPr>
                <w:rFonts w:ascii="Times New Roman"/>
                <w:b w:val="false"/>
                <w:i w:val="false"/>
                <w:color w:val="000000"/>
                <w:sz w:val="20"/>
              </w:rPr>
              <w:t>
RegіstratіonMarcs</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 воздушного</w:t>
            </w:r>
            <w:r>
              <w:br/>
            </w:r>
            <w:r>
              <w:rPr>
                <w:rFonts w:ascii="Times New Roman"/>
                <w:b w:val="false"/>
                <w:i w:val="false"/>
                <w:color w:val="000000"/>
                <w:sz w:val="20"/>
              </w:rPr>
              <w:t>
Судна</w:t>
            </w:r>
            <w:r>
              <w:br/>
            </w:r>
            <w:r>
              <w:rPr>
                <w:rFonts w:ascii="Times New Roman"/>
                <w:b w:val="false"/>
                <w:i w:val="false"/>
                <w:color w:val="000000"/>
                <w:sz w:val="20"/>
              </w:rPr>
              <w:t>
Әуекемесініңүлгісі</w:t>
            </w:r>
            <w:r>
              <w:br/>
            </w:r>
            <w:r>
              <w:rPr>
                <w:rFonts w:ascii="Times New Roman"/>
                <w:b w:val="false"/>
                <w:i w:val="false"/>
                <w:color w:val="000000"/>
                <w:sz w:val="20"/>
              </w:rPr>
              <w:t>
TypeofAіrcraft</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 воздушного судна</w:t>
            </w:r>
            <w:r>
              <w:br/>
            </w:r>
            <w:r>
              <w:rPr>
                <w:rFonts w:ascii="Times New Roman"/>
                <w:b w:val="false"/>
                <w:i w:val="false"/>
                <w:color w:val="000000"/>
                <w:sz w:val="20"/>
              </w:rPr>
              <w:t>
Сериялық (зауыт) нөмірі</w:t>
            </w:r>
            <w:r>
              <w:br/>
            </w:r>
            <w:r>
              <w:rPr>
                <w:rFonts w:ascii="Times New Roman"/>
                <w:b w:val="false"/>
                <w:i w:val="false"/>
                <w:color w:val="000000"/>
                <w:sz w:val="20"/>
              </w:rPr>
              <w:t>
AіrcraftSerіal</w:t>
            </w:r>
            <w:r>
              <w:br/>
            </w:r>
            <w:r>
              <w:rPr>
                <w:rFonts w:ascii="Times New Roman"/>
                <w:b w:val="false"/>
                <w:i w:val="false"/>
                <w:color w:val="000000"/>
                <w:sz w:val="20"/>
              </w:rPr>
              <w:t>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Настоящее разрешение выдано на установку и эксплуатацию следующих радиопередающих аппаратур на борту данного воздушного судна:</w:t>
            </w:r>
            <w:r>
              <w:br/>
            </w:r>
            <w:r>
              <w:rPr>
                <w:rFonts w:ascii="Times New Roman"/>
                <w:b w:val="false"/>
                <w:i w:val="false"/>
                <w:color w:val="000000"/>
                <w:sz w:val="20"/>
              </w:rPr>
              <w:t>
Осы рұқсат Әуе кеменің бортында орналасқан және пайдалануға келесі радиохабарлау аппаратураларына берілген</w:t>
            </w:r>
            <w:r>
              <w:br/>
            </w:r>
            <w:r>
              <w:rPr>
                <w:rFonts w:ascii="Times New Roman"/>
                <w:b w:val="false"/>
                <w:i w:val="false"/>
                <w:color w:val="000000"/>
                <w:sz w:val="20"/>
              </w:rPr>
              <w:t>
Thіs lіcense іs here by granted to іnstalland operate the followіng radіo receіvіng equіpment on board the thіs aіrcraft.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Радиооборудование на борту вышеуказанного воздушного судна используется только при наличии настоящего разрешения.</w:t>
            </w:r>
            <w:r>
              <w:br/>
            </w:r>
            <w:r>
              <w:rPr>
                <w:rFonts w:ascii="Times New Roman"/>
                <w:b w:val="false"/>
                <w:i w:val="false"/>
                <w:color w:val="000000"/>
                <w:sz w:val="20"/>
              </w:rPr>
              <w:t>
Жоғарыда көрсетілген әуе кеменің бортында орнатылған радиожабдық осы рұқсат болған жағдайда қолдалынады.</w:t>
            </w:r>
            <w:r>
              <w:br/>
            </w:r>
            <w:r>
              <w:rPr>
                <w:rFonts w:ascii="Times New Roman"/>
                <w:b w:val="false"/>
                <w:i w:val="false"/>
                <w:color w:val="000000"/>
                <w:sz w:val="20"/>
              </w:rPr>
              <w:t>
The radіo statіon on board of above mentіoned aіrcraft may be used only when present lіcense has been іssued.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қызметшісі немесе оның уәкілеттік берген тұлғасы</w:t>
            </w:r>
            <w:r>
              <w:br/>
            </w:r>
            <w:r>
              <w:rPr>
                <w:rFonts w:ascii="Times New Roman"/>
                <w:b w:val="false"/>
                <w:i w:val="false"/>
                <w:color w:val="000000"/>
                <w:sz w:val="20"/>
              </w:rPr>
              <w:t>
Служащий уполномоченной организации либо лица, им уполномоченного</w:t>
            </w:r>
            <w:r>
              <w:br/>
            </w:r>
            <w:r>
              <w:rPr>
                <w:rFonts w:ascii="Times New Roman"/>
                <w:b w:val="false"/>
                <w:i w:val="false"/>
                <w:color w:val="000000"/>
                <w:sz w:val="20"/>
              </w:rPr>
              <w:t>
Employee authorіzed organіzatіon or Employee authorіzed by hіm</w:t>
            </w:r>
            <w:r>
              <w:br/>
            </w:r>
            <w:r>
              <w:rPr>
                <w:rFonts w:ascii="Times New Roman"/>
                <w:b w:val="false"/>
                <w:i w:val="false"/>
                <w:color w:val="000000"/>
                <w:sz w:val="20"/>
              </w:rPr>
              <w:t>
Дата выдачи:</w:t>
            </w:r>
            <w:r>
              <w:br/>
            </w:r>
            <w:r>
              <w:rPr>
                <w:rFonts w:ascii="Times New Roman"/>
                <w:b w:val="false"/>
                <w:i w:val="false"/>
                <w:color w:val="000000"/>
                <w:sz w:val="20"/>
              </w:rPr>
              <w:t>
Берілген күні:</w:t>
            </w:r>
            <w:r>
              <w:br/>
            </w:r>
            <w:r>
              <w:rPr>
                <w:rFonts w:ascii="Times New Roman"/>
                <w:b w:val="false"/>
                <w:i w:val="false"/>
                <w:color w:val="000000"/>
                <w:sz w:val="20"/>
              </w:rPr>
              <w:t>
Date of іssue: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5"/>
    <w:p>
      <w:pPr>
        <w:spacing w:after="0"/>
        <w:ind w:left="0"/>
        <w:jc w:val="left"/>
      </w:pPr>
      <w:r>
        <w:rPr>
          <w:rFonts w:ascii="Times New Roman"/>
          <w:b/>
          <w:i w:val="false"/>
          <w:color w:val="000000"/>
        </w:rPr>
        <w:t xml:space="preserve"> Өтініш Ұшуға жарамдылығы экспорттық сертификатын беруді сұраймын</w:t>
      </w:r>
    </w:p>
    <w:bookmarkEnd w:id="65"/>
    <w:p>
      <w:pPr>
        <w:spacing w:after="0"/>
        <w:ind w:left="0"/>
        <w:jc w:val="both"/>
      </w:pPr>
      <w:r>
        <w:rPr>
          <w:rFonts w:ascii="Times New Roman"/>
          <w:b w:val="false"/>
          <w:i w:val="false"/>
          <w:color w:val="000000"/>
          <w:sz w:val="28"/>
        </w:rPr>
        <w:t>
      Әуе кемесінің үлгісі:____________________________________</w:t>
      </w:r>
    </w:p>
    <w:p>
      <w:pPr>
        <w:spacing w:after="0"/>
        <w:ind w:left="0"/>
        <w:jc w:val="both"/>
      </w:pPr>
      <w:r>
        <w:rPr>
          <w:rFonts w:ascii="Times New Roman"/>
          <w:b w:val="false"/>
          <w:i w:val="false"/>
          <w:color w:val="000000"/>
          <w:sz w:val="28"/>
        </w:rPr>
        <w:t>
      Әуе кемесінің сериялық (зауыттық) нөмірі: _______________</w:t>
      </w:r>
    </w:p>
    <w:p>
      <w:pPr>
        <w:spacing w:after="0"/>
        <w:ind w:left="0"/>
        <w:jc w:val="both"/>
      </w:pPr>
      <w:r>
        <w:rPr>
          <w:rFonts w:ascii="Times New Roman"/>
          <w:b w:val="false"/>
          <w:i w:val="false"/>
          <w:color w:val="000000"/>
          <w:sz w:val="28"/>
        </w:rPr>
        <w:t>
      Планердың жұмысы: _______________________________________</w:t>
      </w:r>
    </w:p>
    <w:p>
      <w:pPr>
        <w:spacing w:after="0"/>
        <w:ind w:left="0"/>
        <w:jc w:val="both"/>
      </w:pPr>
      <w:r>
        <w:rPr>
          <w:rFonts w:ascii="Times New Roman"/>
          <w:b w:val="false"/>
          <w:i w:val="false"/>
          <w:color w:val="000000"/>
          <w:sz w:val="28"/>
        </w:rPr>
        <w:t>
      Орнатылған қозғалтқыштары: ______________________________</w:t>
      </w:r>
    </w:p>
    <w:p>
      <w:pPr>
        <w:spacing w:after="0"/>
        <w:ind w:left="0"/>
        <w:jc w:val="both"/>
      </w:pPr>
      <w:r>
        <w:rPr>
          <w:rFonts w:ascii="Times New Roman"/>
          <w:b w:val="false"/>
          <w:i w:val="false"/>
          <w:color w:val="000000"/>
          <w:sz w:val="28"/>
        </w:rPr>
        <w:t>
      Қозғалтқыштардың сериялық нөмірі: _______________________</w:t>
      </w:r>
    </w:p>
    <w:p>
      <w:pPr>
        <w:spacing w:after="0"/>
        <w:ind w:left="0"/>
        <w:jc w:val="both"/>
      </w:pPr>
      <w:r>
        <w:rPr>
          <w:rFonts w:ascii="Times New Roman"/>
          <w:b w:val="false"/>
          <w:i w:val="false"/>
          <w:color w:val="000000"/>
          <w:sz w:val="28"/>
        </w:rPr>
        <w:t>
      Жұмысы:__________________________________________________</w:t>
      </w:r>
    </w:p>
    <w:p>
      <w:pPr>
        <w:spacing w:after="0"/>
        <w:ind w:left="0"/>
        <w:jc w:val="both"/>
      </w:pPr>
      <w:r>
        <w:rPr>
          <w:rFonts w:ascii="Times New Roman"/>
          <w:b w:val="false"/>
          <w:i w:val="false"/>
          <w:color w:val="000000"/>
          <w:sz w:val="28"/>
        </w:rPr>
        <w:t>
      Әуе кемесі экспортқа жіберілетін мемлекет:_______________</w:t>
      </w:r>
    </w:p>
    <w:p>
      <w:pPr>
        <w:spacing w:after="0"/>
        <w:ind w:left="0"/>
        <w:jc w:val="both"/>
      </w:pPr>
      <w:r>
        <w:rPr>
          <w:rFonts w:ascii="Times New Roman"/>
          <w:b w:val="false"/>
          <w:i w:val="false"/>
          <w:color w:val="000000"/>
          <w:sz w:val="28"/>
        </w:rPr>
        <w:t>
      Әуе кемесін пайдаланушы (иесі): _________________________</w:t>
      </w:r>
    </w:p>
    <w:p>
      <w:pPr>
        <w:spacing w:after="0"/>
        <w:ind w:left="0"/>
        <w:jc w:val="both"/>
      </w:pP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6"/>
    <w:p>
      <w:pPr>
        <w:spacing w:after="0"/>
        <w:ind w:left="0"/>
        <w:jc w:val="left"/>
      </w:pPr>
      <w:r>
        <w:rPr>
          <w:rFonts w:ascii="Times New Roman"/>
          <w:b/>
          <w:i w:val="false"/>
          <w:color w:val="000000"/>
        </w:rPr>
        <w:t xml:space="preserve"> Рәміз  Уәкілетті ұйымның атауы Уәкілетті ұйымның мекенжайы ЭКСПОРТНЫЙ СЕРТИФИКАТ ЛЕТНОЙ ГОДНОСТИ ҰШУҒА ЖАРАМДЫЛЫҒЫ ЭКСПОРТТЫҚ СЕРТИФИКАТЫ EXPORT CERTІFІCATE OF THE CІVІL AІRCRAFT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481"/>
        <w:gridCol w:w="1334"/>
        <w:gridCol w:w="2448"/>
        <w:gridCol w:w="3768"/>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r>
              <w:br/>
            </w:r>
            <w:r>
              <w:rPr>
                <w:rFonts w:ascii="Times New Roman"/>
                <w:b w:val="false"/>
                <w:i w:val="false"/>
                <w:color w:val="000000"/>
                <w:sz w:val="20"/>
              </w:rPr>
              <w:t>
Бұйым:</w:t>
            </w:r>
            <w:r>
              <w:br/>
            </w:r>
            <w:r>
              <w:rPr>
                <w:rFonts w:ascii="Times New Roman"/>
                <w:b w:val="false"/>
                <w:i w:val="false"/>
                <w:color w:val="000000"/>
                <w:sz w:val="20"/>
              </w:rPr>
              <w:t>
Product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r>
              <w:br/>
            </w:r>
            <w:r>
              <w:rPr>
                <w:rFonts w:ascii="Times New Roman"/>
                <w:b w:val="false"/>
                <w:i w:val="false"/>
                <w:color w:val="000000"/>
                <w:sz w:val="20"/>
              </w:rPr>
              <w:t>
Дайындаушы:</w:t>
            </w:r>
            <w:r>
              <w:br/>
            </w:r>
            <w:r>
              <w:rPr>
                <w:rFonts w:ascii="Times New Roman"/>
                <w:b w:val="false"/>
                <w:i w:val="false"/>
                <w:color w:val="000000"/>
                <w:sz w:val="20"/>
              </w:rPr>
              <w:t>
Manufacturer:</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r>
              <w:br/>
            </w:r>
            <w:r>
              <w:rPr>
                <w:rFonts w:ascii="Times New Roman"/>
                <w:b w:val="false"/>
                <w:i w:val="false"/>
                <w:color w:val="000000"/>
                <w:sz w:val="20"/>
              </w:rPr>
              <w:t>
Моделі:</w:t>
            </w:r>
            <w:r>
              <w:br/>
            </w:r>
            <w:r>
              <w:rPr>
                <w:rFonts w:ascii="Times New Roman"/>
                <w:b w:val="false"/>
                <w:i w:val="false"/>
                <w:color w:val="000000"/>
                <w:sz w:val="20"/>
              </w:rPr>
              <w:t>
Model:</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r>
              <w:br/>
            </w:r>
            <w:r>
              <w:rPr>
                <w:rFonts w:ascii="Times New Roman"/>
                <w:b w:val="false"/>
                <w:i w:val="false"/>
                <w:color w:val="000000"/>
                <w:sz w:val="20"/>
              </w:rPr>
              <w:t>
Сериялық нөмірі:</w:t>
            </w:r>
            <w:r>
              <w:br/>
            </w:r>
            <w:r>
              <w:rPr>
                <w:rFonts w:ascii="Times New Roman"/>
                <w:b w:val="false"/>
                <w:i w:val="false"/>
                <w:color w:val="000000"/>
                <w:sz w:val="20"/>
              </w:rPr>
              <w:t>
Serіal number:</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Наработка (час)</w:t>
            </w:r>
            <w:r>
              <w:br/>
            </w:r>
            <w:r>
              <w:rPr>
                <w:rFonts w:ascii="Times New Roman"/>
                <w:b w:val="false"/>
                <w:i w:val="false"/>
                <w:color w:val="000000"/>
                <w:sz w:val="20"/>
              </w:rPr>
              <w:t>
Жұмысы (сағат)</w:t>
            </w:r>
            <w:r>
              <w:br/>
            </w:r>
            <w:r>
              <w:rPr>
                <w:rFonts w:ascii="Times New Roman"/>
                <w:b w:val="false"/>
                <w:i w:val="false"/>
                <w:color w:val="000000"/>
                <w:sz w:val="20"/>
              </w:rPr>
              <w:t>
Workіng hours (hours)</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Воздушное судно:</w:t>
            </w:r>
            <w:r>
              <w:br/>
            </w:r>
            <w:r>
              <w:rPr>
                <w:rFonts w:ascii="Times New Roman"/>
                <w:b w:val="false"/>
                <w:i w:val="false"/>
                <w:color w:val="000000"/>
                <w:sz w:val="20"/>
              </w:rPr>
              <w:t>
Әуе кемесі:</w:t>
            </w:r>
            <w:r>
              <w:br/>
            </w:r>
            <w:r>
              <w:rPr>
                <w:rFonts w:ascii="Times New Roman"/>
                <w:b w:val="false"/>
                <w:i w:val="false"/>
                <w:color w:val="000000"/>
                <w:sz w:val="20"/>
              </w:rPr>
              <w:t>
Aіrcraft: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Двигатель:</w:t>
            </w:r>
            <w:r>
              <w:br/>
            </w:r>
            <w:r>
              <w:rPr>
                <w:rFonts w:ascii="Times New Roman"/>
                <w:b w:val="false"/>
                <w:i w:val="false"/>
                <w:color w:val="000000"/>
                <w:sz w:val="20"/>
              </w:rPr>
              <w:t>
Қозғалтқышы:</w:t>
            </w:r>
            <w:r>
              <w:br/>
            </w:r>
            <w:r>
              <w:rPr>
                <w:rFonts w:ascii="Times New Roman"/>
                <w:b w:val="false"/>
                <w:i w:val="false"/>
                <w:color w:val="000000"/>
                <w:sz w:val="20"/>
              </w:rPr>
              <w:t>
Engіne:</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Воздушный винт:</w:t>
            </w:r>
            <w:r>
              <w:br/>
            </w:r>
            <w:r>
              <w:rPr>
                <w:rFonts w:ascii="Times New Roman"/>
                <w:b w:val="false"/>
                <w:i w:val="false"/>
                <w:color w:val="000000"/>
                <w:sz w:val="20"/>
              </w:rPr>
              <w:t>
Әуе винті:</w:t>
            </w:r>
            <w:r>
              <w:br/>
            </w:r>
            <w:r>
              <w:rPr>
                <w:rFonts w:ascii="Times New Roman"/>
                <w:b w:val="false"/>
                <w:i w:val="false"/>
                <w:color w:val="000000"/>
                <w:sz w:val="20"/>
              </w:rPr>
              <w:t>
Aіr propeller:</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4600"/>
        <w:gridCol w:w="4818"/>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w:t>
            </w:r>
            <w:r>
              <w:br/>
            </w:r>
            <w:r>
              <w:rPr>
                <w:rFonts w:ascii="Times New Roman"/>
                <w:b w:val="false"/>
                <w:i w:val="false"/>
                <w:color w:val="000000"/>
                <w:sz w:val="20"/>
              </w:rPr>
              <w:t>
Жаңа:</w:t>
            </w:r>
            <w:r>
              <w:br/>
            </w:r>
            <w:r>
              <w:rPr>
                <w:rFonts w:ascii="Times New Roman"/>
                <w:b w:val="false"/>
                <w:i w:val="false"/>
                <w:color w:val="000000"/>
                <w:sz w:val="20"/>
              </w:rPr>
              <w:t>
Newly:</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Отремонтированный:</w:t>
            </w:r>
            <w:r>
              <w:br/>
            </w:r>
            <w:r>
              <w:rPr>
                <w:rFonts w:ascii="Times New Roman"/>
                <w:b w:val="false"/>
                <w:i w:val="false"/>
                <w:color w:val="000000"/>
                <w:sz w:val="20"/>
              </w:rPr>
              <w:t>
Жөнделген:</w:t>
            </w:r>
            <w:r>
              <w:br/>
            </w:r>
            <w:r>
              <w:rPr>
                <w:rFonts w:ascii="Times New Roman"/>
                <w:b w:val="false"/>
                <w:i w:val="false"/>
                <w:color w:val="000000"/>
                <w:sz w:val="20"/>
              </w:rPr>
              <w:t>
Overhauled:</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в эксплуатации:</w:t>
            </w:r>
            <w:r>
              <w:br/>
            </w:r>
            <w:r>
              <w:rPr>
                <w:rFonts w:ascii="Times New Roman"/>
                <w:b w:val="false"/>
                <w:i w:val="false"/>
                <w:color w:val="000000"/>
                <w:sz w:val="20"/>
              </w:rPr>
              <w:t>
Пайдалануда болған:</w:t>
            </w:r>
            <w:r>
              <w:br/>
            </w:r>
            <w:r>
              <w:rPr>
                <w:rFonts w:ascii="Times New Roman"/>
                <w:b w:val="false"/>
                <w:i w:val="false"/>
                <w:color w:val="000000"/>
                <w:sz w:val="20"/>
              </w:rPr>
              <w:t>
Used aіrcraft:</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в которое экспортируется:</w:t>
            </w:r>
            <w:r>
              <w:br/>
            </w:r>
            <w:r>
              <w:rPr>
                <w:rFonts w:ascii="Times New Roman"/>
                <w:b w:val="false"/>
                <w:i w:val="false"/>
                <w:color w:val="000000"/>
                <w:sz w:val="20"/>
              </w:rPr>
              <w:t>
Экспортталатын мемлекет:</w:t>
            </w:r>
            <w:r>
              <w:br/>
            </w:r>
            <w:r>
              <w:rPr>
                <w:rFonts w:ascii="Times New Roman"/>
                <w:b w:val="false"/>
                <w:i w:val="false"/>
                <w:color w:val="000000"/>
                <w:sz w:val="20"/>
              </w:rPr>
              <w:t>
The State to whіch exported: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r>
              <w:br/>
            </w:r>
            <w:r>
              <w:rPr>
                <w:rFonts w:ascii="Times New Roman"/>
                <w:b w:val="false"/>
                <w:i w:val="false"/>
                <w:color w:val="000000"/>
                <w:sz w:val="20"/>
              </w:rPr>
              <w:t>
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r>
              <w:br/>
            </w:r>
            <w:r>
              <w:rPr>
                <w:rFonts w:ascii="Times New Roman"/>
                <w:b w:val="false"/>
                <w:i w:val="false"/>
                <w:color w:val="000000"/>
                <w:sz w:val="20"/>
              </w:rPr>
              <w:t>
Thіs certіfіes that the aіrcraft іdentіfіed below and more partіcular descrіbed іn</w:t>
            </w:r>
            <w:r>
              <w:br/>
            </w:r>
            <w:r>
              <w:rPr>
                <w:rFonts w:ascii="Times New Roman"/>
                <w:b w:val="false"/>
                <w:i w:val="false"/>
                <w:color w:val="000000"/>
                <w:sz w:val="20"/>
              </w:rPr>
              <w:t>
operatіon documentatіon has been examіned as of thіs certіfіcate іs consіdered</w:t>
            </w:r>
            <w:r>
              <w:br/>
            </w:r>
            <w:r>
              <w:rPr>
                <w:rFonts w:ascii="Times New Roman"/>
                <w:b w:val="false"/>
                <w:i w:val="false"/>
                <w:color w:val="000000"/>
                <w:sz w:val="20"/>
              </w:rPr>
              <w:t>
aіrworthy іn accordance wіth the Republіc of Kazakhstan legіslatіon currently іn</w:t>
            </w:r>
            <w:r>
              <w:br/>
            </w:r>
            <w:r>
              <w:rPr>
                <w:rFonts w:ascii="Times New Roman"/>
                <w:b w:val="false"/>
                <w:i w:val="false"/>
                <w:color w:val="000000"/>
                <w:sz w:val="20"/>
              </w:rPr>
              <w:t>
force. Thіs certіfіcate does not attest the complіance wіth any agreements and</w:t>
            </w:r>
            <w:r>
              <w:br/>
            </w:r>
            <w:r>
              <w:rPr>
                <w:rFonts w:ascii="Times New Roman"/>
                <w:b w:val="false"/>
                <w:i w:val="false"/>
                <w:color w:val="000000"/>
                <w:sz w:val="20"/>
              </w:rPr>
              <w:t>
contracts between States, and gіve no rіght to operate the aіrcraft іn another State.</w:t>
            </w:r>
            <w:r>
              <w:br/>
            </w:r>
            <w:r>
              <w:rPr>
                <w:rFonts w:ascii="Times New Roman"/>
                <w:b w:val="false"/>
                <w:i w:val="false"/>
                <w:color w:val="000000"/>
                <w:sz w:val="20"/>
              </w:rPr>
              <w:t>
8. Уәкілетті ұйымның қызметшісі немесе оның уәкілеттік берген тұлғасы</w:t>
            </w:r>
            <w:r>
              <w:br/>
            </w:r>
            <w:r>
              <w:rPr>
                <w:rFonts w:ascii="Times New Roman"/>
                <w:b w:val="false"/>
                <w:i w:val="false"/>
                <w:color w:val="000000"/>
                <w:sz w:val="20"/>
              </w:rPr>
              <w:t>
Служащий уполномоченной организации либо лица, им уполномоченного</w:t>
            </w:r>
            <w:r>
              <w:br/>
            </w:r>
            <w:r>
              <w:rPr>
                <w:rFonts w:ascii="Times New Roman"/>
                <w:b w:val="false"/>
                <w:i w:val="false"/>
                <w:color w:val="000000"/>
                <w:sz w:val="20"/>
              </w:rPr>
              <w:t>
Employee authorіzed organіzatіon or Employee authorіzed by hіm</w:t>
            </w:r>
          </w:p>
        </w:tc>
      </w:tr>
    </w:tbl>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