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cf48" w14:textId="eb5c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31 шілдедегі № 598 бұйрығы. Қазақстан Республикасының Әділет министрлігінде 2019 жылғы 31 шілдеде № 19140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15633 тіркелген, Қазақстан Республикасы Нормативтік құқықтық актілерінің эталондық бақылау банкінде 2017 жылғы 26 желтоқсанда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Жеңіл және аса жеңіл авиация саласындағы сертификаттау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7"/>
    <w:bookmarkStart w:name="z9" w:id="8"/>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шілдедегі</w:t>
            </w:r>
            <w:r>
              <w:br/>
            </w:r>
            <w:r>
              <w:rPr>
                <w:rFonts w:ascii="Times New Roman"/>
                <w:b w:val="false"/>
                <w:i w:val="false"/>
                <w:color w:val="000000"/>
                <w:sz w:val="20"/>
              </w:rPr>
              <w:t xml:space="preserve">№ 598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19 шілдедегі</w:t>
            </w:r>
            <w:r>
              <w:br/>
            </w:r>
            <w:r>
              <w:rPr>
                <w:rFonts w:ascii="Times New Roman"/>
                <w:b w:val="false"/>
                <w:i w:val="false"/>
                <w:color w:val="000000"/>
                <w:sz w:val="20"/>
              </w:rPr>
              <w:t>№ 483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Жеңіл және аса жеңіл авиация саласындағы сертификаттау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Жеңіл және аса жеңіл авиация саласындағы сертификаттау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14-бабы 1-тармағының </w:t>
      </w:r>
      <w:r>
        <w:rPr>
          <w:rFonts w:ascii="Times New Roman"/>
          <w:b w:val="false"/>
          <w:i w:val="false"/>
          <w:color w:val="000000"/>
          <w:sz w:val="28"/>
        </w:rPr>
        <w:t>41-23) тармақшасына</w:t>
      </w:r>
      <w:r>
        <w:rPr>
          <w:rFonts w:ascii="Times New Roman"/>
          <w:b w:val="false"/>
          <w:i w:val="false"/>
          <w:color w:val="000000"/>
          <w:sz w:val="28"/>
        </w:rPr>
        <w:t xml:space="preserve"> сәйкес әзірленген және жеңіл және аса жеңіл авиация саласындағы сертификаттау тәртібін белгілейді.</w:t>
      </w:r>
    </w:p>
    <w:bookmarkEnd w:id="11"/>
    <w:bookmarkStart w:name="z15" w:id="12"/>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2"/>
    <w:p>
      <w:pPr>
        <w:spacing w:after="0"/>
        <w:ind w:left="0"/>
        <w:jc w:val="both"/>
      </w:pPr>
      <w:r>
        <w:rPr>
          <w:rFonts w:ascii="Times New Roman"/>
          <w:b w:val="false"/>
          <w:i w:val="false"/>
          <w:color w:val="000000"/>
          <w:sz w:val="28"/>
        </w:rPr>
        <w:t>
      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2) өтініш беруші – жеңіл авиациядағы ұшуға жарамдылығы сертификатын, аса жеңіл авиациядағы ұшуға жарамдылығы сертификатын, экспорттық ұшуға жарамдылығы сертификатын алу, әуе кемесі данасының куәландыру үшін уәкілетті ұйымға өтініш берген жеке немесе заңды тұлға;</w:t>
      </w:r>
    </w:p>
    <w:p>
      <w:pPr>
        <w:spacing w:after="0"/>
        <w:ind w:left="0"/>
        <w:jc w:val="both"/>
      </w:pPr>
      <w:r>
        <w:rPr>
          <w:rFonts w:ascii="Times New Roman"/>
          <w:b w:val="false"/>
          <w:i w:val="false"/>
          <w:color w:val="000000"/>
          <w:sz w:val="28"/>
        </w:rPr>
        <w:t>
      3) әуе кемесінің, қозғалтқыштардың және негізгі агрегаттарының формуляры – авиациялық техниканың атқарымын (күнтізбелік ресурсы, сағаттық ресурсы, қонулар бойынша ресурсы) және оның техникалық жай-күйін есепке алуға арналған негізгі құжаттар;</w:t>
      </w:r>
    </w:p>
    <w:p>
      <w:pPr>
        <w:spacing w:after="0"/>
        <w:ind w:left="0"/>
        <w:jc w:val="both"/>
      </w:pPr>
      <w:r>
        <w:rPr>
          <w:rFonts w:ascii="Times New Roman"/>
          <w:b w:val="false"/>
          <w:i w:val="false"/>
          <w:color w:val="000000"/>
          <w:sz w:val="28"/>
        </w:rPr>
        <w:t>
      4) әуе кемесінің ұшуға жарамдылығы сертификаты – уәкілетті ұйым берген, азаматтық әуе кемесінің ұшу жарамдылығының нормаларына сәйкестігін куәландыратын құжат;</w:t>
      </w:r>
    </w:p>
    <w:p>
      <w:pPr>
        <w:spacing w:after="0"/>
        <w:ind w:left="0"/>
        <w:jc w:val="both"/>
      </w:pPr>
      <w:r>
        <w:rPr>
          <w:rFonts w:ascii="Times New Roman"/>
          <w:b w:val="false"/>
          <w:i w:val="false"/>
          <w:color w:val="000000"/>
          <w:sz w:val="28"/>
        </w:rPr>
        <w:t>
      5) үлгі сертификаты – азаматтық әуе кемесінің үлгісі конструкциясының ұшуға жарамдылығы нормаларына сәйкестігін растайтын құжат;</w:t>
      </w:r>
    </w:p>
    <w:p>
      <w:pPr>
        <w:spacing w:after="0"/>
        <w:ind w:left="0"/>
        <w:jc w:val="both"/>
      </w:pPr>
      <w:r>
        <w:rPr>
          <w:rFonts w:ascii="Times New Roman"/>
          <w:b w:val="false"/>
          <w:i w:val="false"/>
          <w:color w:val="000000"/>
          <w:sz w:val="28"/>
        </w:rPr>
        <w:t>
      6) азаматтық әуе кемесі данасын пайдалану құжаттамасы – нақты әуе кемелерді және оның компоненттерін техникалық қызмет көрсетуі және жөндеуді сонымен бірге пайдалану жағдайы және пайдалану шегін қоса алғанда, азаматтық әуе кемесі данасын ұшу және техникалық пайдалану регламенттеу құжаттар топтамасы;</w:t>
      </w:r>
    </w:p>
    <w:p>
      <w:pPr>
        <w:spacing w:after="0"/>
        <w:ind w:left="0"/>
        <w:jc w:val="both"/>
      </w:pPr>
      <w:r>
        <w:rPr>
          <w:rFonts w:ascii="Times New Roman"/>
          <w:b w:val="false"/>
          <w:i w:val="false"/>
          <w:color w:val="000000"/>
          <w:sz w:val="28"/>
        </w:rPr>
        <w:t>
      7) конструкциясының, сипаттамаларының және пайдалану-техникалық құжаттамасының ұшуға жарамдылығы нормаларына сәйкестігіне куәлік – азаматтық әуе кемесінің данасы конструкциясының сипаттамалары мен пайдалану-техникалық құжаттамасының ҰЖНна сәйкестігін куәландыратын, уәкілетті ұйым берген құжат;</w:t>
      </w:r>
    </w:p>
    <w:p>
      <w:pPr>
        <w:spacing w:after="0"/>
        <w:ind w:left="0"/>
        <w:jc w:val="both"/>
      </w:pPr>
      <w:r>
        <w:rPr>
          <w:rFonts w:ascii="Times New Roman"/>
          <w:b w:val="false"/>
          <w:i w:val="false"/>
          <w:color w:val="000000"/>
          <w:sz w:val="28"/>
        </w:rPr>
        <w:t>
      8) пайдаланушы – азаматтық әуе кемелерін пайдаланумен айналысатын немесе осы салада өз қызметтерін ұсынатын жеке немесе заңды тұлға;</w:t>
      </w:r>
    </w:p>
    <w:p>
      <w:pPr>
        <w:spacing w:after="0"/>
        <w:ind w:left="0"/>
        <w:jc w:val="both"/>
      </w:pPr>
      <w:r>
        <w:rPr>
          <w:rFonts w:ascii="Times New Roman"/>
          <w:b w:val="false"/>
          <w:i w:val="false"/>
          <w:color w:val="000000"/>
          <w:sz w:val="28"/>
        </w:rPr>
        <w:t>
      9) ұшуға жарамдылық нормалары – ұшу қауіпсіздігін қамтамасыз етуге бағытталған әуе кемелерінің конструкциясына, параметрлері мен ұшу сапаларына және олардың құрауыштарына қойылатын талаптар (бұдан әрі - ҰЖН).</w:t>
      </w:r>
    </w:p>
    <w:bookmarkStart w:name="z16" w:id="13"/>
    <w:p>
      <w:pPr>
        <w:spacing w:after="0"/>
        <w:ind w:left="0"/>
        <w:jc w:val="both"/>
      </w:pPr>
      <w:r>
        <w:rPr>
          <w:rFonts w:ascii="Times New Roman"/>
          <w:b w:val="false"/>
          <w:i w:val="false"/>
          <w:color w:val="000000"/>
          <w:sz w:val="28"/>
        </w:rPr>
        <w:t>
      3. Қолданыстағы жеңіл және аса жеңіл әуе кемелерінің сертификатынсыз әуе кемесін пайдалануға жол берілмейді.</w:t>
      </w:r>
    </w:p>
    <w:bookmarkEnd w:id="13"/>
    <w:bookmarkStart w:name="z17" w:id="14"/>
    <w:p>
      <w:pPr>
        <w:spacing w:after="0"/>
        <w:ind w:left="0"/>
        <w:jc w:val="both"/>
      </w:pPr>
      <w:r>
        <w:rPr>
          <w:rFonts w:ascii="Times New Roman"/>
          <w:b w:val="false"/>
          <w:i w:val="false"/>
          <w:color w:val="000000"/>
          <w:sz w:val="28"/>
        </w:rPr>
        <w:t>
      4. Бекітілген үлгі конструкциясы жоқ азаматтық әуе кемесінің әрбір данасы сертификатталуға және оның конструкциясының, сипаттамаларының және пайдалану-техникалық құжаттамасының ҰЖН-на сәйкестігіне уәкілетті ұйым берген куәлігі болуға тиіс.</w:t>
      </w:r>
    </w:p>
    <w:bookmarkEnd w:id="14"/>
    <w:p>
      <w:pPr>
        <w:spacing w:after="0"/>
        <w:ind w:left="0"/>
        <w:jc w:val="both"/>
      </w:pPr>
      <w:r>
        <w:rPr>
          <w:rFonts w:ascii="Times New Roman"/>
          <w:b w:val="false"/>
          <w:i w:val="false"/>
          <w:color w:val="000000"/>
          <w:sz w:val="28"/>
        </w:rPr>
        <w:t>
      Конструкциясының, сипаттамаларының және пайдалану-техникалық құжаттамасының ҰЖН-на сәйкестігіне куәлік берілген әуе кемесі коммерциялық әуе тасымалдарын жүзеге асыруға жіберілмейді.</w:t>
      </w:r>
    </w:p>
    <w:bookmarkStart w:name="z18" w:id="15"/>
    <w:p>
      <w:pPr>
        <w:spacing w:after="0"/>
        <w:ind w:left="0"/>
        <w:jc w:val="both"/>
      </w:pPr>
      <w:r>
        <w:rPr>
          <w:rFonts w:ascii="Times New Roman"/>
          <w:b w:val="false"/>
          <w:i w:val="false"/>
          <w:color w:val="000000"/>
          <w:sz w:val="28"/>
        </w:rPr>
        <w:t>
      5. Жалпы мақсаттағы авиация мақсатында авиациялық жұмыстар мен ұшуларды орындайтын жеңіл және аса жеңіл әуе кемелерінің ұшуға жарамдылығын, азаматтық әуе кемесінің куәлігінің данасын сертификаттауды әуе кемелерін пайдаланушыларды біріктіретін коммерциялық емес ұйымдарды тарта отырып, уәкілетті ұйым жүзеге асырады.</w:t>
      </w:r>
    </w:p>
    <w:bookmarkEnd w:id="15"/>
    <w:bookmarkStart w:name="z19" w:id="16"/>
    <w:p>
      <w:pPr>
        <w:spacing w:after="0"/>
        <w:ind w:left="0"/>
        <w:jc w:val="left"/>
      </w:pPr>
      <w:r>
        <w:rPr>
          <w:rFonts w:ascii="Times New Roman"/>
          <w:b/>
          <w:i w:val="false"/>
          <w:color w:val="000000"/>
        </w:rPr>
        <w:t xml:space="preserve"> 2-Тарау. Қазақстан Республикасы жеңіл әуе кемесінің сертификаттау тәртібі</w:t>
      </w:r>
    </w:p>
    <w:bookmarkEnd w:id="16"/>
    <w:bookmarkStart w:name="z20" w:id="17"/>
    <w:p>
      <w:pPr>
        <w:spacing w:after="0"/>
        <w:ind w:left="0"/>
        <w:jc w:val="both"/>
      </w:pPr>
      <w:r>
        <w:rPr>
          <w:rFonts w:ascii="Times New Roman"/>
          <w:b w:val="false"/>
          <w:i w:val="false"/>
          <w:color w:val="000000"/>
          <w:sz w:val="28"/>
        </w:rPr>
        <w:t xml:space="preserve">
      6. Сертификаттау рәсімінен өту үшін өтініш беруші уәкілетті ұйымға www.egov.kz, www.elіcensе.kz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7"/>
    <w:p>
      <w:pPr>
        <w:spacing w:after="0"/>
        <w:ind w:left="0"/>
        <w:jc w:val="both"/>
      </w:pPr>
      <w:r>
        <w:rPr>
          <w:rFonts w:ascii="Times New Roman"/>
          <w:b w:val="false"/>
          <w:i w:val="false"/>
          <w:color w:val="000000"/>
          <w:sz w:val="28"/>
        </w:rPr>
        <w:t>
      Өтінішке келесі құжаттар қоса беріледі:</w:t>
      </w:r>
    </w:p>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2-қосымшасының</w:t>
      </w:r>
      <w:r>
        <w:rPr>
          <w:rFonts w:ascii="Times New Roman"/>
          <w:b w:val="false"/>
          <w:i w:val="false"/>
          <w:color w:val="000000"/>
          <w:sz w:val="28"/>
        </w:rPr>
        <w:t xml:space="preserve"> нысанына сәйкес әуе кемесінің техникалық жай-күйін тексеру және оның ұшуға жарамдылығын айқындау актісінің электрондық көшірмесін;</w:t>
      </w:r>
    </w:p>
    <w:p>
      <w:pPr>
        <w:spacing w:after="0"/>
        <w:ind w:left="0"/>
        <w:jc w:val="both"/>
      </w:pPr>
      <w:r>
        <w:rPr>
          <w:rFonts w:ascii="Times New Roman"/>
          <w:b w:val="false"/>
          <w:i w:val="false"/>
          <w:color w:val="000000"/>
          <w:sz w:val="28"/>
        </w:rPr>
        <w:t>
      2) егер әуе кемесі жалға алынатын болса, жалға беру шарты мен қабылдау-тапсыру актісінің электрондық көшірмелері;</w:t>
      </w:r>
    </w:p>
    <w:p>
      <w:pPr>
        <w:spacing w:after="0"/>
        <w:ind w:left="0"/>
        <w:jc w:val="both"/>
      </w:pPr>
      <w:r>
        <w:rPr>
          <w:rFonts w:ascii="Times New Roman"/>
          <w:b w:val="false"/>
          <w:i w:val="false"/>
          <w:color w:val="000000"/>
          <w:sz w:val="28"/>
        </w:rPr>
        <w:t xml:space="preserve">
      3) осы Қағиданың </w:t>
      </w:r>
      <w:r>
        <w:rPr>
          <w:rFonts w:ascii="Times New Roman"/>
          <w:b w:val="false"/>
          <w:i w:val="false"/>
          <w:color w:val="000000"/>
          <w:sz w:val="28"/>
        </w:rPr>
        <w:t>3-қосымшасының</w:t>
      </w:r>
      <w:r>
        <w:rPr>
          <w:rFonts w:ascii="Times New Roman"/>
          <w:b w:val="false"/>
          <w:i w:val="false"/>
          <w:color w:val="000000"/>
          <w:sz w:val="28"/>
        </w:rPr>
        <w:t xml:space="preserve"> нысанына сәйкес әуе кемелерінің эксплуатанттарын біріктіретін коммерциялық емес ұйыммен берілген азаматтық әуе кемесін пайдалануға жарамдылық туралы бағалау актісінің электрондық көшірмесін;</w:t>
      </w:r>
    </w:p>
    <w:p>
      <w:pPr>
        <w:spacing w:after="0"/>
        <w:ind w:left="0"/>
        <w:jc w:val="both"/>
      </w:pPr>
      <w:r>
        <w:rPr>
          <w:rFonts w:ascii="Times New Roman"/>
          <w:b w:val="false"/>
          <w:i w:val="false"/>
          <w:color w:val="000000"/>
          <w:sz w:val="28"/>
        </w:rPr>
        <w:t>
      4) қолданылатын түрлендірулерді көрсете отырып, үлгі сертификатының немесе барабар құжаттың электрондық көшірмесі;</w:t>
      </w:r>
    </w:p>
    <w:p>
      <w:pPr>
        <w:spacing w:after="0"/>
        <w:ind w:left="0"/>
        <w:jc w:val="both"/>
      </w:pPr>
      <w:r>
        <w:rPr>
          <w:rFonts w:ascii="Times New Roman"/>
          <w:b w:val="false"/>
          <w:i w:val="false"/>
          <w:color w:val="000000"/>
          <w:sz w:val="28"/>
        </w:rPr>
        <w:t>
      5) бекітілген техникалық қызмет көрсету бағдарламасының (регламенті) (алғашқы беру кезінде) электрондық көшірмесін;</w:t>
      </w:r>
    </w:p>
    <w:p>
      <w:pPr>
        <w:spacing w:after="0"/>
        <w:ind w:left="0"/>
        <w:jc w:val="both"/>
      </w:pPr>
      <w:r>
        <w:rPr>
          <w:rFonts w:ascii="Times New Roman"/>
          <w:b w:val="false"/>
          <w:i w:val="false"/>
          <w:color w:val="000000"/>
          <w:sz w:val="28"/>
        </w:rPr>
        <w:t>
      6) ұшуда пайдалану жөніндегі нұсқауға сәйкес негізгі орналасқан жеріне дейін ұшуға рұқсат етілген ең төменгі жабдықтың негізгі тізбесі немесе ақаулар мен істен шыққан жерлердің тізбесі болған жағдайда, пайдаланушы жасаған ең төменгі жабдықтың бекітілген тізбесінің (алғашқы беру кезінде) электрондық көшірмесін.</w:t>
      </w:r>
    </w:p>
    <w:p>
      <w:pPr>
        <w:spacing w:after="0"/>
        <w:ind w:left="0"/>
        <w:jc w:val="both"/>
      </w:pPr>
      <w:r>
        <w:rPr>
          <w:rFonts w:ascii="Times New Roman"/>
          <w:b w:val="false"/>
          <w:i w:val="false"/>
          <w:color w:val="000000"/>
          <w:sz w:val="28"/>
        </w:rPr>
        <w:t>
      Құжаттардың барлық электрондық көшірмелері арқылы өтініш берушінің немесе ол уәкілетті ұйым берген тұлғаның қолымен және мөрімен (бар болған жағдайда) куәландырылады және уәкілетті ұйым тексеруінен кейін тартылған коммерциялық емес ұйымдарына беріледі.</w:t>
      </w:r>
    </w:p>
    <w:bookmarkStart w:name="z21" w:id="18"/>
    <w:p>
      <w:pPr>
        <w:spacing w:after="0"/>
        <w:ind w:left="0"/>
        <w:jc w:val="both"/>
      </w:pPr>
      <w:r>
        <w:rPr>
          <w:rFonts w:ascii="Times New Roman"/>
          <w:b w:val="false"/>
          <w:i w:val="false"/>
          <w:color w:val="000000"/>
          <w:sz w:val="28"/>
        </w:rPr>
        <w:t>
      7. Жеңіл әуе кемесінің техникалық жай-күйін тексеру және ұшуға жарамдылығын анықтау үшін тартылған коммерциялық емес ұйымдар уәкілетті ұйымымен келісу бойынша әуе кемелерін тексеру жөніндегі тұрақты жұмыс істейтін техникалық комиссия құрады.</w:t>
      </w:r>
    </w:p>
    <w:bookmarkEnd w:id="18"/>
    <w:p>
      <w:pPr>
        <w:spacing w:after="0"/>
        <w:ind w:left="0"/>
        <w:jc w:val="both"/>
      </w:pPr>
      <w:r>
        <w:rPr>
          <w:rFonts w:ascii="Times New Roman"/>
          <w:b w:val="false"/>
          <w:i w:val="false"/>
          <w:color w:val="000000"/>
          <w:sz w:val="28"/>
        </w:rPr>
        <w:t xml:space="preserve">
      Техникалық комиссияның құрамына көрсетілген Қағидаларға </w:t>
      </w:r>
      <w:r>
        <w:rPr>
          <w:rFonts w:ascii="Times New Roman"/>
          <w:b w:val="false"/>
          <w:i w:val="false"/>
          <w:color w:val="000000"/>
          <w:sz w:val="28"/>
        </w:rPr>
        <w:t>4-қосымшада</w:t>
      </w:r>
      <w:r>
        <w:rPr>
          <w:rFonts w:ascii="Times New Roman"/>
          <w:b w:val="false"/>
          <w:i w:val="false"/>
          <w:color w:val="000000"/>
          <w:sz w:val="28"/>
        </w:rPr>
        <w:t xml:space="preserve"> көзделген мамандарға қойылатын біліктілік талаптарына сәйкес болуы керек мамандар енгізіледі.</w:t>
      </w:r>
    </w:p>
    <w:p>
      <w:pPr>
        <w:spacing w:after="0"/>
        <w:ind w:left="0"/>
        <w:jc w:val="both"/>
      </w:pPr>
      <w:r>
        <w:rPr>
          <w:rFonts w:ascii="Times New Roman"/>
          <w:b w:val="false"/>
          <w:i w:val="false"/>
          <w:color w:val="000000"/>
          <w:sz w:val="28"/>
        </w:rPr>
        <w:t xml:space="preserve">
      Пайдалану құжаттамасын сараптау және әуе кемесінің ҰЖН-на сәйкестігін бағалау мемлекеттік авиация инспекторлары үшін уәкілетті ұйым әзірлеген нұсқаулық материалды пайдалана отырып жүзеге асырылады (осы Қағиданың </w:t>
      </w:r>
      <w:r>
        <w:rPr>
          <w:rFonts w:ascii="Times New Roman"/>
          <w:b w:val="false"/>
          <w:i w:val="false"/>
          <w:color w:val="000000"/>
          <w:sz w:val="28"/>
        </w:rPr>
        <w:t>5-қосымшасының</w:t>
      </w:r>
      <w:r>
        <w:rPr>
          <w:rFonts w:ascii="Times New Roman"/>
          <w:b w:val="false"/>
          <w:i w:val="false"/>
          <w:color w:val="000000"/>
          <w:sz w:val="28"/>
        </w:rPr>
        <w:t xml:space="preserve"> нысанына сәйкес уәкілетті ұйым бекітетін әуе кемесінің ұшуға жарамдылығын бағалаудың үлгілік бағдарламасы).</w:t>
      </w:r>
    </w:p>
    <w:bookmarkStart w:name="z22" w:id="19"/>
    <w:p>
      <w:pPr>
        <w:spacing w:after="0"/>
        <w:ind w:left="0"/>
        <w:jc w:val="both"/>
      </w:pPr>
      <w:r>
        <w:rPr>
          <w:rFonts w:ascii="Times New Roman"/>
          <w:b w:val="false"/>
          <w:i w:val="false"/>
          <w:color w:val="000000"/>
          <w:sz w:val="28"/>
        </w:rPr>
        <w:t>
      8. Өтінім беруші әуе кемелерінің пайдаланушыларды біріктіретін коммерциялық емес ұйымның техникалық комиссиясының мүшелеріне әуе кемесі мен пайдалану құжаттамасына кедергісіз қол жеткізуді қамтамасыз етеді.</w:t>
      </w:r>
    </w:p>
    <w:bookmarkEnd w:id="19"/>
    <w:bookmarkStart w:name="z23" w:id="20"/>
    <w:p>
      <w:pPr>
        <w:spacing w:after="0"/>
        <w:ind w:left="0"/>
        <w:jc w:val="both"/>
      </w:pPr>
      <w:r>
        <w:rPr>
          <w:rFonts w:ascii="Times New Roman"/>
          <w:b w:val="false"/>
          <w:i w:val="false"/>
          <w:color w:val="000000"/>
          <w:sz w:val="28"/>
        </w:rPr>
        <w:t>
      9. Әуе кемелерінің эксплуатанттарын біріктіретін коммерциялық емес ұйыммен берілген әуе кемесін пайдалануға жарамдылық туралы бағалау актісі он екі ай ішінде жарамды.</w:t>
      </w:r>
    </w:p>
    <w:bookmarkEnd w:id="20"/>
    <w:bookmarkStart w:name="z24" w:id="21"/>
    <w:p>
      <w:pPr>
        <w:spacing w:after="0"/>
        <w:ind w:left="0"/>
        <w:jc w:val="both"/>
      </w:pPr>
      <w:r>
        <w:rPr>
          <w:rFonts w:ascii="Times New Roman"/>
          <w:b w:val="false"/>
          <w:i w:val="false"/>
          <w:color w:val="000000"/>
          <w:sz w:val="28"/>
        </w:rPr>
        <w:t xml:space="preserve">
      10. Уәкілетті ұйым әуе кемелерінің пайдаланушыларын біріктіретін коммерциялық емес ұйымның техникалық комиссиясымен берілген әуе кемесін пайдалануға жарамдылық туралы бағалау актісінің оң қорытындысы және ұсынылған құжаттар негізінде өтінім берушіге осы Қағиданың </w:t>
      </w:r>
      <w:r>
        <w:rPr>
          <w:rFonts w:ascii="Times New Roman"/>
          <w:b w:val="false"/>
          <w:i w:val="false"/>
          <w:color w:val="000000"/>
          <w:sz w:val="28"/>
        </w:rPr>
        <w:t>6-қосымшасының</w:t>
      </w:r>
      <w:r>
        <w:rPr>
          <w:rFonts w:ascii="Times New Roman"/>
          <w:b w:val="false"/>
          <w:i w:val="false"/>
          <w:color w:val="000000"/>
          <w:sz w:val="28"/>
        </w:rPr>
        <w:t xml:space="preserve"> нысанына сәйкес жеңіл әуе кемесінің ұшуға жарамдылық сертификатын береді.</w:t>
      </w:r>
    </w:p>
    <w:bookmarkEnd w:id="21"/>
    <w:bookmarkStart w:name="z25" w:id="22"/>
    <w:p>
      <w:pPr>
        <w:spacing w:after="0"/>
        <w:ind w:left="0"/>
        <w:jc w:val="both"/>
      </w:pPr>
      <w:r>
        <w:rPr>
          <w:rFonts w:ascii="Times New Roman"/>
          <w:b w:val="false"/>
          <w:i w:val="false"/>
          <w:color w:val="000000"/>
          <w:sz w:val="28"/>
        </w:rPr>
        <w:t>
      11. Осы Қағидалардың 6-тармақтарына сәйкес құжаттар толық көлемде ұсынылмаған немесе олар меншік иесі немесе пайдаланушы әзірлеген әуе кемесіне техникалық қызмет көрсету бағдарламаларының (бұдан әрі – ТҚБ) талаптарына сәйкес келмеген және уәкілетті ұйымының бекітпеен ТҚБ ұсынылған жағдайда. Бұл ретте бес жұмыс күні ішінде өтініш берушіге бас тарту себептерін көрсете отырып, жазбаша түрде дәлелді жауап беріледі.</w:t>
      </w:r>
    </w:p>
    <w:bookmarkEnd w:id="22"/>
    <w:p>
      <w:pPr>
        <w:spacing w:after="0"/>
        <w:ind w:left="0"/>
        <w:jc w:val="both"/>
      </w:pPr>
      <w:r>
        <w:rPr>
          <w:rFonts w:ascii="Times New Roman"/>
          <w:b w:val="false"/>
          <w:i w:val="false"/>
          <w:color w:val="000000"/>
          <w:sz w:val="28"/>
        </w:rPr>
        <w:t>
      Ұшу жарамдылығы сертификатын беру уәкілетті ұйымға өтінім берілген күннен бастап он жұмыс күнінен аспайтын мерзімде жүзеге асырылады.</w:t>
      </w:r>
    </w:p>
    <w:bookmarkStart w:name="z26" w:id="23"/>
    <w:p>
      <w:pPr>
        <w:spacing w:after="0"/>
        <w:ind w:left="0"/>
        <w:jc w:val="both"/>
      </w:pPr>
      <w:r>
        <w:rPr>
          <w:rFonts w:ascii="Times New Roman"/>
          <w:b w:val="false"/>
          <w:i w:val="false"/>
          <w:color w:val="000000"/>
          <w:sz w:val="28"/>
        </w:rPr>
        <w:t xml:space="preserve">
      12. Жалпы мақсаттағы авиация үшін авиациялық жұмыстар мен ұшуларды орындайтын жеңіл әуе кемесінің мерзімсіз негізде берілген ұшуға жарамдылық сертификаты осы Қағиданың </w:t>
      </w:r>
      <w:r>
        <w:rPr>
          <w:rFonts w:ascii="Times New Roman"/>
          <w:b w:val="false"/>
          <w:i w:val="false"/>
          <w:color w:val="000000"/>
          <w:sz w:val="28"/>
        </w:rPr>
        <w:t>6-қосымшасының</w:t>
      </w:r>
      <w:r>
        <w:rPr>
          <w:rFonts w:ascii="Times New Roman"/>
          <w:b w:val="false"/>
          <w:i w:val="false"/>
          <w:color w:val="000000"/>
          <w:sz w:val="28"/>
        </w:rPr>
        <w:t xml:space="preserve"> нысанына сәйкес коммерциялық емес ұйыммен берілетін әуе кемесін пайдалануға жарамдылық туралы бағалау актісі бар болған жағдайда жарамды.</w:t>
      </w:r>
    </w:p>
    <w:bookmarkEnd w:id="23"/>
    <w:bookmarkStart w:name="z27" w:id="24"/>
    <w:p>
      <w:pPr>
        <w:spacing w:after="0"/>
        <w:ind w:left="0"/>
        <w:jc w:val="both"/>
      </w:pPr>
      <w:r>
        <w:rPr>
          <w:rFonts w:ascii="Times New Roman"/>
          <w:b w:val="false"/>
          <w:i w:val="false"/>
          <w:color w:val="000000"/>
          <w:sz w:val="28"/>
        </w:rPr>
        <w:t>
      13. Жеңіл әуе кемесінің ұшуға жарамдылығын қайта бағалауды алдынғы бағалау өткен мезеттен он екі айдан кешіктірмей коммерциялық емес ұйым жүргізеді, пайдаланушы әуе кемелерінің пайдаланушыларын біріктіретін коммерциялық емес ұйымға өтінімді, осы Қағидалардың 6-тармағында көзделген құжаттарды береді.</w:t>
      </w:r>
    </w:p>
    <w:bookmarkEnd w:id="24"/>
    <w:bookmarkStart w:name="z28" w:id="25"/>
    <w:p>
      <w:pPr>
        <w:spacing w:after="0"/>
        <w:ind w:left="0"/>
        <w:jc w:val="both"/>
      </w:pPr>
      <w:r>
        <w:rPr>
          <w:rFonts w:ascii="Times New Roman"/>
          <w:b w:val="false"/>
          <w:i w:val="false"/>
          <w:color w:val="000000"/>
          <w:sz w:val="28"/>
        </w:rPr>
        <w:t xml:space="preserve">
      14. Уәкілетті ұйым әуе кемесінің Қазақстан Республикасы Инвестициялар және даму министрінің міндетін атқарушысының 2015 жылғы 27 наурыздағы № 367 </w:t>
      </w:r>
      <w:r>
        <w:rPr>
          <w:rFonts w:ascii="Times New Roman"/>
          <w:b w:val="false"/>
          <w:i w:val="false"/>
          <w:color w:val="000000"/>
          <w:sz w:val="28"/>
        </w:rPr>
        <w:t>бұйрығының</w:t>
      </w:r>
      <w:r>
        <w:rPr>
          <w:rFonts w:ascii="Times New Roman"/>
          <w:b w:val="false"/>
          <w:i w:val="false"/>
          <w:color w:val="000000"/>
          <w:sz w:val="28"/>
        </w:rPr>
        <w:t>, (нормативті-құқықтық актілердің мемлекеттік реестрде тіркелген № 12038) азаматтық әуе кемесінің ұшу жарамдылық нормаларына сәйкес келмеуі анықталған жағдайларда ұшуға жарамдылық сертификатының қолданысын тоқтатады.</w:t>
      </w:r>
    </w:p>
    <w:bookmarkEnd w:id="25"/>
    <w:bookmarkStart w:name="z29" w:id="26"/>
    <w:p>
      <w:pPr>
        <w:spacing w:after="0"/>
        <w:ind w:left="0"/>
        <w:jc w:val="both"/>
      </w:pPr>
      <w:r>
        <w:rPr>
          <w:rFonts w:ascii="Times New Roman"/>
          <w:b w:val="false"/>
          <w:i w:val="false"/>
          <w:color w:val="000000"/>
          <w:sz w:val="28"/>
        </w:rPr>
        <w:t>
      15. Ұшуға жарамдылық сертификатының қолданысын тоқтатқан жағдайда уәкілетті ұйым ұшуға жарамдылық сертификатының қолданысын тоқтатудың себебін көрсетеді.</w:t>
      </w:r>
    </w:p>
    <w:bookmarkEnd w:id="26"/>
    <w:p>
      <w:pPr>
        <w:spacing w:after="0"/>
        <w:ind w:left="0"/>
        <w:jc w:val="both"/>
      </w:pPr>
      <w:r>
        <w:rPr>
          <w:rFonts w:ascii="Times New Roman"/>
          <w:b w:val="false"/>
          <w:i w:val="false"/>
          <w:color w:val="000000"/>
          <w:sz w:val="28"/>
        </w:rPr>
        <w:t>
      Әуе кемесінің ҰЖН-на сәйкес келмеуі анықталған жағдайда тоқтатылған күннен алты ай ішінде ұшуға жарамдылық сертификаты кері шақыртылады.</w:t>
      </w:r>
    </w:p>
    <w:bookmarkStart w:name="z30" w:id="27"/>
    <w:p>
      <w:pPr>
        <w:spacing w:after="0"/>
        <w:ind w:left="0"/>
        <w:jc w:val="both"/>
      </w:pPr>
      <w:r>
        <w:rPr>
          <w:rFonts w:ascii="Times New Roman"/>
          <w:b w:val="false"/>
          <w:i w:val="false"/>
          <w:color w:val="000000"/>
          <w:sz w:val="28"/>
        </w:rPr>
        <w:t>
      16. Ұшуға жарамдылық сертификатының қолданысы тоқтатылған жағдайда оның жаңартылуы пайдаланушы анықталған сәйкессіздіктерді жойғаннан кейін уәкілетті ұйымымен жүзеге асырылады.</w:t>
      </w:r>
    </w:p>
    <w:bookmarkEnd w:id="27"/>
    <w:bookmarkStart w:name="z31" w:id="28"/>
    <w:p>
      <w:pPr>
        <w:spacing w:after="0"/>
        <w:ind w:left="0"/>
        <w:jc w:val="both"/>
      </w:pPr>
      <w:r>
        <w:rPr>
          <w:rFonts w:ascii="Times New Roman"/>
          <w:b w:val="false"/>
          <w:i w:val="false"/>
          <w:color w:val="000000"/>
          <w:sz w:val="28"/>
        </w:rPr>
        <w:t>
      17. Ұшуға жарамдылық сертификатының қолданысы тоқтатылған немесе кері шақыртылған жағдайда уәкілетті ұйым эксплуатантқа және аэронавигациялық ақпарат қызметіне қабылданған шешім туралы дереу хабарлайды.</w:t>
      </w:r>
    </w:p>
    <w:bookmarkEnd w:id="28"/>
    <w:bookmarkStart w:name="z32" w:id="29"/>
    <w:p>
      <w:pPr>
        <w:spacing w:after="0"/>
        <w:ind w:left="0"/>
        <w:jc w:val="both"/>
      </w:pPr>
      <w:r>
        <w:rPr>
          <w:rFonts w:ascii="Times New Roman"/>
          <w:b w:val="false"/>
          <w:i w:val="false"/>
          <w:color w:val="000000"/>
          <w:sz w:val="28"/>
        </w:rPr>
        <w:t>
      18. Ұшуға жарамдылық сертификаты кері шақыртылған жағдайда эксплуатант үш жұмыс күнінен кешіктірмей ұшуға жарамдылық сертификатының түпнұсқасын уәкілетті ұйымға қайтарады.</w:t>
      </w:r>
    </w:p>
    <w:bookmarkEnd w:id="29"/>
    <w:bookmarkStart w:name="z33" w:id="30"/>
    <w:p>
      <w:pPr>
        <w:spacing w:after="0"/>
        <w:ind w:left="0"/>
        <w:jc w:val="left"/>
      </w:pPr>
      <w:r>
        <w:rPr>
          <w:rFonts w:ascii="Times New Roman"/>
          <w:b/>
          <w:i w:val="false"/>
          <w:color w:val="000000"/>
        </w:rPr>
        <w:t xml:space="preserve"> 3-Тарау. Аса жеңіл авиацияның әуе кемесінің ұшуға жарамдылығын сертификаттау тәртібі</w:t>
      </w:r>
    </w:p>
    <w:bookmarkEnd w:id="30"/>
    <w:bookmarkStart w:name="z34" w:id="31"/>
    <w:p>
      <w:pPr>
        <w:spacing w:after="0"/>
        <w:ind w:left="0"/>
        <w:jc w:val="both"/>
      </w:pPr>
      <w:r>
        <w:rPr>
          <w:rFonts w:ascii="Times New Roman"/>
          <w:b w:val="false"/>
          <w:i w:val="false"/>
          <w:color w:val="000000"/>
          <w:sz w:val="28"/>
        </w:rPr>
        <w:t xml:space="preserve">
      19. Сертификаттау рәсімінен өту үшін өтініш беруші уәкілетті ұйым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 береді:</w:t>
      </w:r>
    </w:p>
    <w:bookmarkEnd w:id="31"/>
    <w:p>
      <w:pPr>
        <w:spacing w:after="0"/>
        <w:ind w:left="0"/>
        <w:jc w:val="both"/>
      </w:pPr>
      <w:r>
        <w:rPr>
          <w:rFonts w:ascii="Times New Roman"/>
          <w:b w:val="false"/>
          <w:i w:val="false"/>
          <w:color w:val="000000"/>
          <w:sz w:val="28"/>
        </w:rPr>
        <w:t>
      Өтінішке аса жеңіл авиацияның әуе кемесі данасының сәйкестік куәлігінің немесе үлгі сертификатының электрондық көшірмесі қоса беріледі;</w:t>
      </w:r>
    </w:p>
    <w:p>
      <w:pPr>
        <w:spacing w:after="0"/>
        <w:ind w:left="0"/>
        <w:jc w:val="both"/>
      </w:pPr>
      <w:r>
        <w:rPr>
          <w:rFonts w:ascii="Times New Roman"/>
          <w:b w:val="false"/>
          <w:i w:val="false"/>
          <w:color w:val="000000"/>
          <w:sz w:val="28"/>
        </w:rPr>
        <w:t>
      Барлық құжаттар уәкілетті ұйым тексеруінен кейін тартылған коммерциялық емес ұйымдарына бер.</w:t>
      </w:r>
    </w:p>
    <w:bookmarkStart w:name="z35" w:id="32"/>
    <w:p>
      <w:pPr>
        <w:spacing w:after="0"/>
        <w:ind w:left="0"/>
        <w:jc w:val="both"/>
      </w:pPr>
      <w:r>
        <w:rPr>
          <w:rFonts w:ascii="Times New Roman"/>
          <w:b w:val="false"/>
          <w:i w:val="false"/>
          <w:color w:val="000000"/>
          <w:sz w:val="28"/>
        </w:rPr>
        <w:t>
      20. Аса жеңіл әуе кемесінің техникалық жай-күйін тексеру және ұшуға жарамдылығын анықтау үшін тартылған коммерциялық емес ұйымдар уәкілетті ұйымымен келісу бойынша әуе кемелерін тексеру жөніндегі тұрақты жұмыс істейтін техникалық комиссия құрады.</w:t>
      </w:r>
    </w:p>
    <w:bookmarkEnd w:id="32"/>
    <w:p>
      <w:pPr>
        <w:spacing w:after="0"/>
        <w:ind w:left="0"/>
        <w:jc w:val="both"/>
      </w:pPr>
      <w:r>
        <w:rPr>
          <w:rFonts w:ascii="Times New Roman"/>
          <w:b w:val="false"/>
          <w:i w:val="false"/>
          <w:color w:val="000000"/>
          <w:sz w:val="28"/>
        </w:rPr>
        <w:t xml:space="preserve">
      Техникалық комиссияның құрамына көрсетілген Қағидаларға </w:t>
      </w:r>
      <w:r>
        <w:rPr>
          <w:rFonts w:ascii="Times New Roman"/>
          <w:b w:val="false"/>
          <w:i w:val="false"/>
          <w:color w:val="000000"/>
          <w:sz w:val="28"/>
        </w:rPr>
        <w:t>4-қосымшада</w:t>
      </w:r>
      <w:r>
        <w:rPr>
          <w:rFonts w:ascii="Times New Roman"/>
          <w:b w:val="false"/>
          <w:i w:val="false"/>
          <w:color w:val="000000"/>
          <w:sz w:val="28"/>
        </w:rPr>
        <w:t xml:space="preserve"> көзделген мамандарға қойылатын біліктілік талаптарына сәйкес келетін мамандар кіреді.</w:t>
      </w:r>
    </w:p>
    <w:bookmarkStart w:name="z36" w:id="33"/>
    <w:p>
      <w:pPr>
        <w:spacing w:after="0"/>
        <w:ind w:left="0"/>
        <w:jc w:val="both"/>
      </w:pPr>
      <w:r>
        <w:rPr>
          <w:rFonts w:ascii="Times New Roman"/>
          <w:b w:val="false"/>
          <w:i w:val="false"/>
          <w:color w:val="000000"/>
          <w:sz w:val="28"/>
        </w:rPr>
        <w:t>
      21. Пайдалану-техникалық бағалау құжаттамасын сараптау және азаматтық әуе кемелерінің ҰЖН-а сәйкестігі жөніндегі жұмыстарды жүргізу үшін уәкілетті ұйым өтінімнің электрондық көшірмесін өтінім тіркелген сәттен үш жұмыс күннің ішінде техникалық комиссияға береді. Өтініш беруші пайдалану құжаттамасына және аса жеңіл авиацияның әуе кемесіне техникалық комиссия мүшелерінің кедергісіз қол жеткізуін қамтамасыз етеді.</w:t>
      </w:r>
    </w:p>
    <w:bookmarkEnd w:id="33"/>
    <w:p>
      <w:pPr>
        <w:spacing w:after="0"/>
        <w:ind w:left="0"/>
        <w:jc w:val="both"/>
      </w:pPr>
      <w:r>
        <w:rPr>
          <w:rFonts w:ascii="Times New Roman"/>
          <w:b w:val="false"/>
          <w:i w:val="false"/>
          <w:color w:val="000000"/>
          <w:sz w:val="28"/>
        </w:rPr>
        <w:t>
      Техникалық комиссия он жұмыс күн ішінде пайдалану құжаттамасын сараптау және аса жеңіл авиацияның әуе кемесінің ҰЖН-а сәйкестігін бағалау жөніндегі жұмыстарды жүргізеді.</w:t>
      </w:r>
    </w:p>
    <w:bookmarkStart w:name="z37" w:id="34"/>
    <w:p>
      <w:pPr>
        <w:spacing w:after="0"/>
        <w:ind w:left="0"/>
        <w:jc w:val="both"/>
      </w:pPr>
      <w:r>
        <w:rPr>
          <w:rFonts w:ascii="Times New Roman"/>
          <w:b w:val="false"/>
          <w:i w:val="false"/>
          <w:color w:val="000000"/>
          <w:sz w:val="28"/>
        </w:rPr>
        <w:t xml:space="preserve">
      22. Пайдалану құжаттамасын сараптау және аса жеңіл авиацияның әуе кемесінің ұшуға жарамдылық нормаларына сәйкестігін бағалау жөнінде жүргізілген жұмыстардың нәтижесі бойынша техникалық комиссия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үш данада аса жеңіл авиацияның әуе кемелерінің пайдалануға жарамдылығы туралы акт (бұдан әрі – бағалау актісі) жасайды.</w:t>
      </w:r>
    </w:p>
    <w:bookmarkEnd w:id="34"/>
    <w:p>
      <w:pPr>
        <w:spacing w:after="0"/>
        <w:ind w:left="0"/>
        <w:jc w:val="both"/>
      </w:pPr>
      <w:r>
        <w:rPr>
          <w:rFonts w:ascii="Times New Roman"/>
          <w:b w:val="false"/>
          <w:i w:val="false"/>
          <w:color w:val="000000"/>
          <w:sz w:val="28"/>
        </w:rPr>
        <w:t>
      Актінің бір данасы уәкілетті ұйым өтінімнің көшірмесі алынған күннен бастап он жұмыс күн ішінде уәкілетті ұйымға жіберіледі, екінші данасы өтініш берушіге (пайдаланушыға) беріледі, үшінші данасы әуе кемелерін пайдаланушыларды біріктіретін коммерциялық емес ұйымда қалады.</w:t>
      </w:r>
    </w:p>
    <w:bookmarkStart w:name="z38" w:id="35"/>
    <w:p>
      <w:pPr>
        <w:spacing w:after="0"/>
        <w:ind w:left="0"/>
        <w:jc w:val="both"/>
      </w:pPr>
      <w:r>
        <w:rPr>
          <w:rFonts w:ascii="Times New Roman"/>
          <w:b w:val="false"/>
          <w:i w:val="false"/>
          <w:color w:val="000000"/>
          <w:sz w:val="28"/>
        </w:rPr>
        <w:t>
      23. Техникалық комиссия берген акт ұшуға жарамдылық сертификатын беруге немесе беруден бас тартуға негіз болады.</w:t>
      </w:r>
    </w:p>
    <w:bookmarkEnd w:id="35"/>
    <w:p>
      <w:pPr>
        <w:spacing w:after="0"/>
        <w:ind w:left="0"/>
        <w:jc w:val="both"/>
      </w:pPr>
      <w:r>
        <w:rPr>
          <w:rFonts w:ascii="Times New Roman"/>
          <w:b w:val="false"/>
          <w:i w:val="false"/>
          <w:color w:val="000000"/>
          <w:sz w:val="28"/>
        </w:rPr>
        <w:t>
      Аса жеңіл авиациясы әуе кемесінің ұшу жарамдылығы сертификатын беру, сертификатты беруден бас тарту техникалық комиссияның актіде көрсетілген қорытындысы негізінде жүргізіледі.</w:t>
      </w:r>
    </w:p>
    <w:bookmarkStart w:name="z39" w:id="36"/>
    <w:p>
      <w:pPr>
        <w:spacing w:after="0"/>
        <w:ind w:left="0"/>
        <w:jc w:val="both"/>
      </w:pPr>
      <w:r>
        <w:rPr>
          <w:rFonts w:ascii="Times New Roman"/>
          <w:b w:val="false"/>
          <w:i w:val="false"/>
          <w:color w:val="000000"/>
          <w:sz w:val="28"/>
        </w:rPr>
        <w:t xml:space="preserve">
      24. Уәкілетті ұйым актінің оң қорытындысы мен ұсынылған құжаттар негізінде өтініш берушіге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аса жеңіл авиацияның әуе кемесінің ұшуға жарамдылығы сертификатын береді.</w:t>
      </w:r>
    </w:p>
    <w:bookmarkEnd w:id="36"/>
    <w:bookmarkStart w:name="z40" w:id="37"/>
    <w:p>
      <w:pPr>
        <w:spacing w:after="0"/>
        <w:ind w:left="0"/>
        <w:jc w:val="both"/>
      </w:pPr>
      <w:r>
        <w:rPr>
          <w:rFonts w:ascii="Times New Roman"/>
          <w:b w:val="false"/>
          <w:i w:val="false"/>
          <w:color w:val="000000"/>
          <w:sz w:val="28"/>
        </w:rPr>
        <w:t>
      25. Аса жеңіл авиацияның әуе кемесінің ұшуға жарамдылығы сертификатын беруден бас тартылған болса, қайтадан берілген өтінімді уәкілетті ұйым оны беруден бас тартудың себептері жойылған жағдайда қарастырады.</w:t>
      </w:r>
    </w:p>
    <w:bookmarkEnd w:id="37"/>
    <w:bookmarkStart w:name="z41" w:id="38"/>
    <w:p>
      <w:pPr>
        <w:spacing w:after="0"/>
        <w:ind w:left="0"/>
        <w:jc w:val="both"/>
      </w:pPr>
      <w:r>
        <w:rPr>
          <w:rFonts w:ascii="Times New Roman"/>
          <w:b w:val="false"/>
          <w:i w:val="false"/>
          <w:color w:val="000000"/>
          <w:sz w:val="28"/>
        </w:rPr>
        <w:t>
      26. Аса жеңіл авиация әуе кемесінің ұшуға жарамдылығын сертификаттау және сертификат беру мерзімі өтінім уәкілетті ұйымда тіркелген күннен бастап он бес жұмыс күнін құрайды.</w:t>
      </w:r>
    </w:p>
    <w:bookmarkEnd w:id="38"/>
    <w:bookmarkStart w:name="z42" w:id="39"/>
    <w:p>
      <w:pPr>
        <w:spacing w:after="0"/>
        <w:ind w:left="0"/>
        <w:jc w:val="both"/>
      </w:pPr>
      <w:r>
        <w:rPr>
          <w:rFonts w:ascii="Times New Roman"/>
          <w:b w:val="false"/>
          <w:i w:val="false"/>
          <w:color w:val="000000"/>
          <w:sz w:val="28"/>
        </w:rPr>
        <w:t>
      27. Ұшуға жарамдылық сертификаты мерзімсіз беріледі және әуе кемелерінің пайдалануға жарамдылығы туралы бағалау актісі растау болып табылады.</w:t>
      </w:r>
    </w:p>
    <w:bookmarkEnd w:id="39"/>
    <w:bookmarkStart w:name="z43" w:id="40"/>
    <w:p>
      <w:pPr>
        <w:spacing w:after="0"/>
        <w:ind w:left="0"/>
        <w:jc w:val="both"/>
      </w:pPr>
      <w:r>
        <w:rPr>
          <w:rFonts w:ascii="Times New Roman"/>
          <w:b w:val="false"/>
          <w:i w:val="false"/>
          <w:color w:val="000000"/>
          <w:sz w:val="28"/>
        </w:rPr>
        <w:t>
      28. Аса жеңіл авиацияның әуе кемелерінің ұшуға жарамдылық нормаларына сәйкессіздіктері анықталған жағдайда, ұшуға жарамдылық сертификатының қолданылуы тоқтатыла тұрады, аса жеңіл авиацияның әуе кемелерінің ұшуға жарамдылық нормаларына сәйкессіздіктері жойылғанға дейін уәкілетті ұйым аса жеңіл авиацияның әуе кемесін пайдаланылмайды, уәкілетті ұйым сәйкессіздік анықталған кезден бастап бұл туралы дереу пайдаланушыға және әуе қозғалысын басқару органына ұшуға жарамдылық сертификатының тоқтатыла тұруы туралы хабарлайды.</w:t>
      </w:r>
    </w:p>
    <w:bookmarkEnd w:id="40"/>
    <w:p>
      <w:pPr>
        <w:spacing w:after="0"/>
        <w:ind w:left="0"/>
        <w:jc w:val="both"/>
      </w:pPr>
      <w:r>
        <w:rPr>
          <w:rFonts w:ascii="Times New Roman"/>
          <w:b w:val="false"/>
          <w:i w:val="false"/>
          <w:color w:val="000000"/>
          <w:sz w:val="28"/>
        </w:rPr>
        <w:t>
      Тоқтата тұрған күннен бастап алты ай ішінде әуе кемесінің ҰЖН сәйкессіздігі жойылмаған жағдайда, ұшуға жарамдылық сертификаты қайтарып алынады. Сертификатты қайтарып алу туралы шешім қабылданған күннен бастап күнтізбелік екі күн ішінде уәкілетті ұйым пайдаланушыны хабардар етеді.</w:t>
      </w:r>
    </w:p>
    <w:p>
      <w:pPr>
        <w:spacing w:after="0"/>
        <w:ind w:left="0"/>
        <w:jc w:val="both"/>
      </w:pPr>
      <w:r>
        <w:rPr>
          <w:rFonts w:ascii="Times New Roman"/>
          <w:b w:val="false"/>
          <w:i w:val="false"/>
          <w:color w:val="000000"/>
          <w:sz w:val="28"/>
        </w:rPr>
        <w:t>
      Аса жеңіл авиацияның әуе кемесін пайдаланушы өзі хабардар болған кезден бастап күнтізбелік бес жұмыс күні ішінде аса жеңіл авиацияның әуе кемесінің ұшуға жарамдылық сертификатын уәкілетті ұйымға қайтарады.</w:t>
      </w:r>
    </w:p>
    <w:bookmarkStart w:name="z44" w:id="41"/>
    <w:p>
      <w:pPr>
        <w:spacing w:after="0"/>
        <w:ind w:left="0"/>
        <w:jc w:val="both"/>
      </w:pPr>
      <w:r>
        <w:rPr>
          <w:rFonts w:ascii="Times New Roman"/>
          <w:b w:val="false"/>
          <w:i w:val="false"/>
          <w:color w:val="000000"/>
          <w:sz w:val="28"/>
        </w:rPr>
        <w:t>
      29. Бүлінген немесе жоғалған (ұрланған) жағдайда, өтініш беруші еркін нысанда өтініш берген күннен бастап екі жұмыс күні ішінде ұшуға жарамдылық сертификаты телнұсқа беру арқылы ауыстырылуға тиіс.</w:t>
      </w:r>
    </w:p>
    <w:bookmarkEnd w:id="41"/>
    <w:bookmarkStart w:name="z45" w:id="42"/>
    <w:p>
      <w:pPr>
        <w:spacing w:after="0"/>
        <w:ind w:left="0"/>
        <w:jc w:val="both"/>
      </w:pPr>
      <w:r>
        <w:rPr>
          <w:rFonts w:ascii="Times New Roman"/>
          <w:b w:val="false"/>
          <w:i w:val="false"/>
          <w:color w:val="000000"/>
          <w:sz w:val="28"/>
        </w:rPr>
        <w:t>
      30. Ұшуға жарамдылық сертификатының телнұсқасын алу үшін пайдаланушы өтінішке сертификаттың бүліну немесе жоғалу (ұрлану) фактісінің сипаттамасын қоса беруі қажет.</w:t>
      </w:r>
    </w:p>
    <w:bookmarkEnd w:id="42"/>
    <w:bookmarkStart w:name="z46" w:id="43"/>
    <w:p>
      <w:pPr>
        <w:spacing w:after="0"/>
        <w:ind w:left="0"/>
        <w:jc w:val="left"/>
      </w:pPr>
      <w:r>
        <w:rPr>
          <w:rFonts w:ascii="Times New Roman"/>
          <w:b/>
          <w:i w:val="false"/>
          <w:color w:val="000000"/>
        </w:rPr>
        <w:t xml:space="preserve"> 4-Тарау. Азаматтық әуе кемесі данасының сертификаттау тәртібі</w:t>
      </w:r>
    </w:p>
    <w:bookmarkEnd w:id="43"/>
    <w:bookmarkStart w:name="z47" w:id="44"/>
    <w:p>
      <w:pPr>
        <w:spacing w:after="0"/>
        <w:ind w:left="0"/>
        <w:jc w:val="both"/>
      </w:pPr>
      <w:r>
        <w:rPr>
          <w:rFonts w:ascii="Times New Roman"/>
          <w:b w:val="false"/>
          <w:i w:val="false"/>
          <w:color w:val="000000"/>
          <w:sz w:val="28"/>
        </w:rPr>
        <w:t xml:space="preserve">
      29. Өтініш (пайдаланушы) беруші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азаматтық әуе кемесі данасының сертификаттауға уәкілетті ұйымға портал арқылы өтінім береді.</w:t>
      </w:r>
    </w:p>
    <w:bookmarkEnd w:id="44"/>
    <w:p>
      <w:pPr>
        <w:spacing w:after="0"/>
        <w:ind w:left="0"/>
        <w:jc w:val="both"/>
      </w:pPr>
      <w:r>
        <w:rPr>
          <w:rFonts w:ascii="Times New Roman"/>
          <w:b w:val="false"/>
          <w:i w:val="false"/>
          <w:color w:val="000000"/>
          <w:sz w:val="28"/>
        </w:rPr>
        <w:t>
      Өтінішке келесі құжаттар қоса беріледі:</w:t>
      </w:r>
    </w:p>
    <w:p>
      <w:pPr>
        <w:spacing w:after="0"/>
        <w:ind w:left="0"/>
        <w:jc w:val="both"/>
      </w:pPr>
      <w:r>
        <w:rPr>
          <w:rFonts w:ascii="Times New Roman"/>
          <w:b w:val="false"/>
          <w:i w:val="false"/>
          <w:color w:val="000000"/>
          <w:sz w:val="28"/>
        </w:rPr>
        <w:t>
      1) әуе кемесі данасының пайдалану құжаттамасының жиынтығы;</w:t>
      </w:r>
    </w:p>
    <w:p>
      <w:pPr>
        <w:spacing w:after="0"/>
        <w:ind w:left="0"/>
        <w:jc w:val="both"/>
      </w:pPr>
      <w:r>
        <w:rPr>
          <w:rFonts w:ascii="Times New Roman"/>
          <w:b w:val="false"/>
          <w:i w:val="false"/>
          <w:color w:val="000000"/>
          <w:sz w:val="28"/>
        </w:rPr>
        <w:t>
      2) әуе кемесі данасының ерекшелігі, ол қысқаша техникалық сипаттаманы, жүйелердің басты схемаларын, негізгі сипаттамаларын, сондай-ақ әуе кемесі данасы сертификатталатын ауқымдағы, пайдаланудың күтілетін жағдайлары мен шектеулерін қамтуы тиіс;</w:t>
      </w:r>
    </w:p>
    <w:p>
      <w:pPr>
        <w:spacing w:after="0"/>
        <w:ind w:left="0"/>
        <w:jc w:val="both"/>
      </w:pPr>
      <w:r>
        <w:rPr>
          <w:rFonts w:ascii="Times New Roman"/>
          <w:b w:val="false"/>
          <w:i w:val="false"/>
          <w:color w:val="000000"/>
          <w:sz w:val="28"/>
        </w:rPr>
        <w:t>
      3) әуе кемесі-нің үш проекциядағы немесе фотографиядағы түрлі кескіндердегі түрлері: алдынан, бүйірінен, артынан;</w:t>
      </w:r>
    </w:p>
    <w:p>
      <w:pPr>
        <w:spacing w:after="0"/>
        <w:ind w:left="0"/>
        <w:jc w:val="both"/>
      </w:pPr>
      <w:r>
        <w:rPr>
          <w:rFonts w:ascii="Times New Roman"/>
          <w:b w:val="false"/>
          <w:i w:val="false"/>
          <w:color w:val="000000"/>
          <w:sz w:val="28"/>
        </w:rPr>
        <w:t>
      4) әуе кемесі немесе құрастыру жиынтығын, қозғалтқышты, қалақты, агрегаттар мен жинақтаушы бұйымдарды сатып алудың заңдылығын растайтын бастапқы төлем құжаттары;</w:t>
      </w:r>
    </w:p>
    <w:p>
      <w:pPr>
        <w:spacing w:after="0"/>
        <w:ind w:left="0"/>
        <w:jc w:val="both"/>
      </w:pPr>
      <w:r>
        <w:rPr>
          <w:rFonts w:ascii="Times New Roman"/>
          <w:b w:val="false"/>
          <w:i w:val="false"/>
          <w:color w:val="000000"/>
          <w:sz w:val="28"/>
        </w:rPr>
        <w:t>
      5) азаматтық әуе кемесі данасының сәйкестік куәлігін бергені үшін алымның төленгенін растайтын құжаттың көшірмесі қоса беріледі.</w:t>
      </w:r>
    </w:p>
    <w:p>
      <w:pPr>
        <w:spacing w:after="0"/>
        <w:ind w:left="0"/>
        <w:jc w:val="both"/>
      </w:pPr>
      <w:r>
        <w:rPr>
          <w:rFonts w:ascii="Times New Roman"/>
          <w:b w:val="false"/>
          <w:i w:val="false"/>
          <w:color w:val="000000"/>
          <w:sz w:val="28"/>
        </w:rPr>
        <w:t>
      Жалпы техникалық талаптар жеңіл және аса жеңіл авиацияның ең ауыр ұшып көтерілу салмағы 2250 кг аспайтын АӘКД (ұшақтар мен тікұшақтар, моторлы планерлер, автожирлер, аэростаттық әуе кемелері) қолданылады.</w:t>
      </w:r>
    </w:p>
    <w:bookmarkStart w:name="z48" w:id="45"/>
    <w:p>
      <w:pPr>
        <w:spacing w:after="0"/>
        <w:ind w:left="0"/>
        <w:jc w:val="both"/>
      </w:pPr>
      <w:r>
        <w:rPr>
          <w:rFonts w:ascii="Times New Roman"/>
          <w:b w:val="false"/>
          <w:i w:val="false"/>
          <w:color w:val="000000"/>
          <w:sz w:val="28"/>
        </w:rPr>
        <w:t>
      30. Барлық құжаттар уәкілетті ұйым тексеруінен кейін тартылған коммерциялық емес ұйымдарына беріледі.</w:t>
      </w:r>
    </w:p>
    <w:bookmarkEnd w:id="45"/>
    <w:bookmarkStart w:name="z49" w:id="46"/>
    <w:p>
      <w:pPr>
        <w:spacing w:after="0"/>
        <w:ind w:left="0"/>
        <w:jc w:val="both"/>
      </w:pPr>
      <w:r>
        <w:rPr>
          <w:rFonts w:ascii="Times New Roman"/>
          <w:b w:val="false"/>
          <w:i w:val="false"/>
          <w:color w:val="000000"/>
          <w:sz w:val="28"/>
        </w:rPr>
        <w:t>
      31. Аса жеңіл әуе кемесінің техникалық жай-күйін тексеру және ұшуға жарамдылығын анықтау үшін тартылған коммерциялық емес ұйымдар уәкілетті ұйымымен келісу бойынша әуе кемелерін тексеру жөніндегі тұрақты жұмыс істейтін техникалық комиссия құрады.</w:t>
      </w:r>
    </w:p>
    <w:bookmarkEnd w:id="46"/>
    <w:p>
      <w:pPr>
        <w:spacing w:after="0"/>
        <w:ind w:left="0"/>
        <w:jc w:val="both"/>
      </w:pPr>
      <w:r>
        <w:rPr>
          <w:rFonts w:ascii="Times New Roman"/>
          <w:b w:val="false"/>
          <w:i w:val="false"/>
          <w:color w:val="000000"/>
          <w:sz w:val="28"/>
        </w:rPr>
        <w:t xml:space="preserve">
      Техникалық комиссияның құрамына көрсетілген Қағидаларға </w:t>
      </w:r>
      <w:r>
        <w:rPr>
          <w:rFonts w:ascii="Times New Roman"/>
          <w:b w:val="false"/>
          <w:i w:val="false"/>
          <w:color w:val="000000"/>
          <w:sz w:val="28"/>
        </w:rPr>
        <w:t>4-қосымшада</w:t>
      </w:r>
      <w:r>
        <w:rPr>
          <w:rFonts w:ascii="Times New Roman"/>
          <w:b w:val="false"/>
          <w:i w:val="false"/>
          <w:color w:val="000000"/>
          <w:sz w:val="28"/>
        </w:rPr>
        <w:t xml:space="preserve"> көзделген мамандарға қойылатын біліктілік талаптарына сәйкес келетін мамандар кіреді.</w:t>
      </w:r>
    </w:p>
    <w:bookmarkStart w:name="z50" w:id="47"/>
    <w:p>
      <w:pPr>
        <w:spacing w:after="0"/>
        <w:ind w:left="0"/>
        <w:jc w:val="both"/>
      </w:pPr>
      <w:r>
        <w:rPr>
          <w:rFonts w:ascii="Times New Roman"/>
          <w:b w:val="false"/>
          <w:i w:val="false"/>
          <w:color w:val="000000"/>
          <w:sz w:val="28"/>
        </w:rPr>
        <w:t>
      32. Сараптамалық ұйым уәкілетті ұйым әзірлеген нұсқаулық материалды пайдалана отырып, әуе кемесі техникалық жағдайын, аэродинамикалық және беріктік сипаттамаларын, конструкциясын, оның жасалу сапасын (күрделі жөнделуін) бағалайды.</w:t>
      </w:r>
    </w:p>
    <w:bookmarkEnd w:id="47"/>
    <w:p>
      <w:pPr>
        <w:spacing w:after="0"/>
        <w:ind w:left="0"/>
        <w:jc w:val="both"/>
      </w:pPr>
      <w:r>
        <w:rPr>
          <w:rFonts w:ascii="Times New Roman"/>
          <w:b w:val="false"/>
          <w:i w:val="false"/>
          <w:color w:val="000000"/>
          <w:sz w:val="28"/>
        </w:rPr>
        <w:t xml:space="preserve">
      Сертификаттық тексеру аяқталғаннан кейін сараптамалық ұйым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азаматтық әуе кемесі данасының техникалық жай-күйін бағалау және ұшуға жарамдылығын анықтау актісін ресімдеп, қоса береді: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сәйкестік деректер картасы;</w:t>
      </w:r>
    </w:p>
    <w:p>
      <w:pPr>
        <w:spacing w:after="0"/>
        <w:ind w:left="0"/>
        <w:jc w:val="both"/>
      </w:pPr>
      <w:r>
        <w:rPr>
          <w:rFonts w:ascii="Times New Roman"/>
          <w:b w:val="false"/>
          <w:i w:val="false"/>
          <w:color w:val="000000"/>
          <w:sz w:val="28"/>
        </w:rPr>
        <w:t>
      2) Азаматтық әуе кемесі данасының ұшу-техникалық тексеру актісі;</w:t>
      </w:r>
    </w:p>
    <w:p>
      <w:pPr>
        <w:spacing w:after="0"/>
        <w:ind w:left="0"/>
        <w:jc w:val="both"/>
      </w:pPr>
      <w:r>
        <w:rPr>
          <w:rFonts w:ascii="Times New Roman"/>
          <w:b w:val="false"/>
          <w:i w:val="false"/>
          <w:color w:val="000000"/>
          <w:sz w:val="28"/>
        </w:rPr>
        <w:t>
      3) Азаматтық әуе кемесі дансының техникалық қызмет көрсету бағдарламасы (регламенті).</w:t>
      </w:r>
    </w:p>
    <w:p>
      <w:pPr>
        <w:spacing w:after="0"/>
        <w:ind w:left="0"/>
        <w:jc w:val="both"/>
      </w:pPr>
      <w:r>
        <w:rPr>
          <w:rFonts w:ascii="Times New Roman"/>
          <w:b w:val="false"/>
          <w:i w:val="false"/>
          <w:color w:val="000000"/>
          <w:sz w:val="28"/>
        </w:rPr>
        <w:t>
      Ескертпе: Азаматтық әуе кемесі данасының ұшу-техникалық тексеру актісі және азаматтық әуе кемесі данасының ұшу сараптамасының хаттамасы екі данада жасалады, оның біреуі өтініш берушіге (пайдаланушыға) беріледі.</w:t>
      </w:r>
    </w:p>
    <w:bookmarkStart w:name="z51" w:id="48"/>
    <w:p>
      <w:pPr>
        <w:spacing w:after="0"/>
        <w:ind w:left="0"/>
        <w:jc w:val="both"/>
      </w:pPr>
      <w:r>
        <w:rPr>
          <w:rFonts w:ascii="Times New Roman"/>
          <w:b w:val="false"/>
          <w:i w:val="false"/>
          <w:color w:val="000000"/>
          <w:sz w:val="28"/>
        </w:rPr>
        <w:t>
      33. Азаматтық әуе кемесі данасының сертификаттаудың жалпы мерзімі өтінім берілген күннен бастап күнтізбелік он бес жұмыс күнді құрайды. Қосымша зерделеуді немесе тексеруді жүргізу қажет болғанда, қарау мерзімі уәкілетті ұйымымен күнтізбелік он жұмыс күннен аспайтын мерзімге ұзартылуы мүмкін, бұл туралы қарау мерзімін ұзарту туралы шешім қабылданған сәттен бастап, күнтізбелік үш күн ішінде өтініш берушіге хабарланады.</w:t>
      </w:r>
    </w:p>
    <w:bookmarkEnd w:id="48"/>
    <w:bookmarkStart w:name="z52" w:id="49"/>
    <w:p>
      <w:pPr>
        <w:spacing w:after="0"/>
        <w:ind w:left="0"/>
        <w:jc w:val="both"/>
      </w:pPr>
      <w:r>
        <w:rPr>
          <w:rFonts w:ascii="Times New Roman"/>
          <w:b w:val="false"/>
          <w:i w:val="false"/>
          <w:color w:val="000000"/>
          <w:sz w:val="28"/>
        </w:rPr>
        <w:t xml:space="preserve">
      34. Азаматтық әуе кемесі данасының техникалық жай-күйін бағалау және ұшуға жарамдылығын анықтау актісі негізінде уәкілетті ұйым өтініш берушіге осы актіні алған күннен бастап бес күнтізбелік күні ішінде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азаматтық әуе кемесі данасының сәйкестік куәлігін береді.</w:t>
      </w:r>
    </w:p>
    <w:bookmarkEnd w:id="49"/>
    <w:p>
      <w:pPr>
        <w:spacing w:after="0"/>
        <w:ind w:left="0"/>
        <w:jc w:val="both"/>
      </w:pPr>
      <w:r>
        <w:rPr>
          <w:rFonts w:ascii="Times New Roman"/>
          <w:b w:val="false"/>
          <w:i w:val="false"/>
          <w:color w:val="000000"/>
          <w:sz w:val="28"/>
        </w:rPr>
        <w:t>
      Азаматтық әуе кемесі данасының техникалық жай-күйін бағалау және ұшуға жарамдылығын анықтаудың теріс актісі жағдайында уәкілетті ұйым азаматтық әуе кемесі данасының беруден бас тартады. Бұл ретте өтініш берушіге бас тарту себебін көрсете отырып, жазбаша түрде осы актіні алған күннен бастап бес жұмыс күні ішінде дәлелді жауап беріледі.</w:t>
      </w:r>
    </w:p>
    <w:p>
      <w:pPr>
        <w:spacing w:after="0"/>
        <w:ind w:left="0"/>
        <w:jc w:val="both"/>
      </w:pPr>
      <w:r>
        <w:rPr>
          <w:rFonts w:ascii="Times New Roman"/>
          <w:b w:val="false"/>
          <w:i w:val="false"/>
          <w:color w:val="000000"/>
          <w:sz w:val="28"/>
        </w:rPr>
        <w:t>
      Егер сертификаттық тексеру кезінде сәйкессіздіктер анықталған жағдайда, өтініш беруші уәкілетті ұйымының бекітуі үшін сәйкессіздіктерді жою бойынша жауапты адамдарды және күнін көрсетіп, түзету іс-қимылының жоспарын жасайды.</w:t>
      </w:r>
    </w:p>
    <w:p>
      <w:pPr>
        <w:spacing w:after="0"/>
        <w:ind w:left="0"/>
        <w:jc w:val="both"/>
      </w:pPr>
      <w:r>
        <w:rPr>
          <w:rFonts w:ascii="Times New Roman"/>
          <w:b w:val="false"/>
          <w:i w:val="false"/>
          <w:color w:val="000000"/>
          <w:sz w:val="28"/>
        </w:rPr>
        <w:t>
      Уәкілетті ұйым түзету іс-қимылының жоспарын бекіткен сәтінен бастап сертификаттау мерзімінің ағымы анықталған сәйкессіздіктер жойылғанға дейін тоқтатыла тұрады.</w:t>
      </w:r>
    </w:p>
    <w:bookmarkStart w:name="z53" w:id="50"/>
    <w:p>
      <w:pPr>
        <w:spacing w:after="0"/>
        <w:ind w:left="0"/>
        <w:jc w:val="both"/>
      </w:pPr>
      <w:r>
        <w:rPr>
          <w:rFonts w:ascii="Times New Roman"/>
          <w:b w:val="false"/>
          <w:i w:val="false"/>
          <w:color w:val="000000"/>
          <w:sz w:val="28"/>
        </w:rPr>
        <w:t>
      35. Азаматтық әуе кемесі данасының конструкциясына, оның құрауыштарына немесе пайдалану құжаттамасына өзгерістерді жүзеге асырған азаматтық әуе кемесі данасының сәйкестік куәлігінің ұстаушысы бір ай мерзімнің ішінде уәкілетті ұйымды осы өзгерістер туралы хабардар етеді және азаматтық әуе кемесі данасының қайта сертификаттауға ұсынады.</w:t>
      </w:r>
    </w:p>
    <w:bookmarkEnd w:id="50"/>
    <w:bookmarkStart w:name="z54" w:id="51"/>
    <w:p>
      <w:pPr>
        <w:spacing w:after="0"/>
        <w:ind w:left="0"/>
        <w:jc w:val="both"/>
      </w:pPr>
      <w:r>
        <w:rPr>
          <w:rFonts w:ascii="Times New Roman"/>
          <w:b w:val="false"/>
          <w:i w:val="false"/>
          <w:color w:val="000000"/>
          <w:sz w:val="28"/>
        </w:rPr>
        <w:t xml:space="preserve">
      36. Азаматтық әуе кемесінің данасын сертификаттау үшін 2017 жылғы 27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төленеді. Сертификаттау мемлекеттік бюджетке көрсетілген алым төленгеннен кейін жүзеге асырылады.</w:t>
      </w:r>
    </w:p>
    <w:bookmarkEnd w:id="51"/>
    <w:bookmarkStart w:name="z55" w:id="52"/>
    <w:p>
      <w:pPr>
        <w:spacing w:after="0"/>
        <w:ind w:left="0"/>
        <w:jc w:val="both"/>
      </w:pPr>
      <w:r>
        <w:rPr>
          <w:rFonts w:ascii="Times New Roman"/>
          <w:b w:val="false"/>
          <w:i w:val="false"/>
          <w:color w:val="000000"/>
          <w:sz w:val="28"/>
        </w:rPr>
        <w:t>
      37. Азаматтық әуе кемесі данасының сәйкестік куәлігінің қолданылуы алты айдың ішінде мына жағдайларда тоқтатылады және тоқтатыла тұрады:</w:t>
      </w:r>
    </w:p>
    <w:bookmarkEnd w:id="52"/>
    <w:p>
      <w:pPr>
        <w:spacing w:after="0"/>
        <w:ind w:left="0"/>
        <w:jc w:val="both"/>
      </w:pPr>
      <w:r>
        <w:rPr>
          <w:rFonts w:ascii="Times New Roman"/>
          <w:b w:val="false"/>
          <w:i w:val="false"/>
          <w:color w:val="000000"/>
          <w:sz w:val="28"/>
        </w:rPr>
        <w:t>
      1) егер уәкілетті ұйым сертификаттаған азаматтық әуе кемесі данасының немесе оның пайдалану құжаттамасына уәкілетті ұйымымен келісілмеген, осы Қағидаларда көзделген рәсімдер бұзыла отырып, өзгеріс немесе толықтыру енгізілсе;</w:t>
      </w:r>
    </w:p>
    <w:p>
      <w:pPr>
        <w:spacing w:after="0"/>
        <w:ind w:left="0"/>
        <w:jc w:val="both"/>
      </w:pPr>
      <w:r>
        <w:rPr>
          <w:rFonts w:ascii="Times New Roman"/>
          <w:b w:val="false"/>
          <w:i w:val="false"/>
          <w:color w:val="000000"/>
          <w:sz w:val="28"/>
        </w:rPr>
        <w:t>
      2) жоғалған немесе бүлінген жағдайда;</w:t>
      </w:r>
    </w:p>
    <w:p>
      <w:pPr>
        <w:spacing w:after="0"/>
        <w:ind w:left="0"/>
        <w:jc w:val="both"/>
      </w:pPr>
      <w:r>
        <w:rPr>
          <w:rFonts w:ascii="Times New Roman"/>
          <w:b w:val="false"/>
          <w:i w:val="false"/>
          <w:color w:val="000000"/>
          <w:sz w:val="28"/>
        </w:rPr>
        <w:t>
      3) осы азаматтық әуе кемесі данасының пайдалану үдерісінде оның ұшу жарамдылығын бұзуға және ұшудың қауіпсіздігіне қатер төндіруге байланысты кемшіліктер анықталса;</w:t>
      </w:r>
    </w:p>
    <w:p>
      <w:pPr>
        <w:spacing w:after="0"/>
        <w:ind w:left="0"/>
        <w:jc w:val="both"/>
      </w:pPr>
      <w:r>
        <w:rPr>
          <w:rFonts w:ascii="Times New Roman"/>
          <w:b w:val="false"/>
          <w:i w:val="false"/>
          <w:color w:val="000000"/>
          <w:sz w:val="28"/>
        </w:rPr>
        <w:t>
      4) ұшу жарамдылығын бұзуға әуе кемесі әкелген авиациялық оқиға болған немесе азаматтық әуе кемесі данасының зақымдалған жағдайда.</w:t>
      </w:r>
    </w:p>
    <w:p>
      <w:pPr>
        <w:spacing w:after="0"/>
        <w:ind w:left="0"/>
        <w:jc w:val="both"/>
      </w:pPr>
      <w:r>
        <w:rPr>
          <w:rFonts w:ascii="Times New Roman"/>
          <w:b w:val="false"/>
          <w:i w:val="false"/>
          <w:color w:val="000000"/>
          <w:sz w:val="28"/>
        </w:rPr>
        <w:t>
      Бұл ретте, уәкілетті ұйым азаматтық әуе кемесі данасының сәйкестік куәлігінің қолданылуы тоқтатылса және тоқтатылғандығы туралы пайдаланушыға осы куәліктің қолданылуының тоқтатыла тұруына және тоқтатылуына әуе кемесі әкелген себептер анықталған сәттен бастап бес жұмыс күні ішінде хабарлайды.</w:t>
      </w:r>
    </w:p>
    <w:p>
      <w:pPr>
        <w:spacing w:after="0"/>
        <w:ind w:left="0"/>
        <w:jc w:val="both"/>
      </w:pPr>
      <w:r>
        <w:rPr>
          <w:rFonts w:ascii="Times New Roman"/>
          <w:b w:val="false"/>
          <w:i w:val="false"/>
          <w:color w:val="000000"/>
          <w:sz w:val="28"/>
        </w:rPr>
        <w:t>
      Жоғарыда көрсетілген барлық жағдайда азаматтық әуе кемесі данасының сәйкестік куәлігінің ұстаушысы хабарлауы немесе тоқтатыла тұрған жағдайда азаматтық әуе кемесі данасының сертификатын уәкілетті ұйымға бес жұмыс күні ішінде қайтаруы тиіс.</w:t>
      </w:r>
    </w:p>
    <w:bookmarkStart w:name="z56" w:id="53"/>
    <w:p>
      <w:pPr>
        <w:spacing w:after="0"/>
        <w:ind w:left="0"/>
        <w:jc w:val="both"/>
      </w:pPr>
      <w:r>
        <w:rPr>
          <w:rFonts w:ascii="Times New Roman"/>
          <w:b w:val="false"/>
          <w:i w:val="false"/>
          <w:color w:val="000000"/>
          <w:sz w:val="28"/>
        </w:rPr>
        <w:t>
      38. Азаматтық әуе кемесі данасының сертификатының қолданылуын қалпына келтіру өтініш беруші дәлелдеме құжаттамасымен бірге ұсынған оның қолданысын тоқтата тұруға әуе кемесі әкелген себептердің жойылғаны туралы құжаттарға уәкілетті ұйым келісім берген күннен бастап жүргізіледі.</w:t>
      </w:r>
    </w:p>
    <w:bookmarkEnd w:id="53"/>
    <w:bookmarkStart w:name="z57" w:id="54"/>
    <w:p>
      <w:pPr>
        <w:spacing w:after="0"/>
        <w:ind w:left="0"/>
        <w:jc w:val="both"/>
      </w:pPr>
      <w:r>
        <w:rPr>
          <w:rFonts w:ascii="Times New Roman"/>
          <w:b w:val="false"/>
          <w:i w:val="false"/>
          <w:color w:val="000000"/>
          <w:sz w:val="28"/>
        </w:rPr>
        <w:t>
      39. Азаматтық әуе кемесі данасының сертификаты қолданысының тоқтатыла тұруына негіз болған себептер жойылмаған жағдайда уәкілетті ұйым тиісті өтінімді алғаннан бастап он жұмыс күні ішінде АӘКД сертификатының қолданысын жаңартудан бас тартады. Бұл ретте, өтініш берушіге жазбаша түрде дәлелді жауап беріледі.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 авиация</w:t>
            </w:r>
            <w:r>
              <w:br/>
            </w:r>
            <w:r>
              <w:rPr>
                <w:rFonts w:ascii="Times New Roman"/>
                <w:b w:val="false"/>
                <w:i w:val="false"/>
                <w:color w:val="000000"/>
                <w:sz w:val="20"/>
              </w:rPr>
              <w:t>саласындағы сертификаттау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5"/>
    <w:p>
      <w:pPr>
        <w:spacing w:after="0"/>
        <w:ind w:left="0"/>
        <w:jc w:val="left"/>
      </w:pPr>
      <w:r>
        <w:rPr>
          <w:rFonts w:ascii="Times New Roman"/>
          <w:b/>
          <w:i w:val="false"/>
          <w:color w:val="000000"/>
        </w:rPr>
        <w:t xml:space="preserve"> Өтініш</w:t>
      </w:r>
    </w:p>
    <w:bookmarkEnd w:id="55"/>
    <w:bookmarkStart w:name="z60" w:id="56"/>
    <w:p>
      <w:pPr>
        <w:spacing w:after="0"/>
        <w:ind w:left="0"/>
        <w:jc w:val="both"/>
      </w:pPr>
      <w:r>
        <w:rPr>
          <w:rFonts w:ascii="Times New Roman"/>
          <w:b w:val="false"/>
          <w:i w:val="false"/>
          <w:color w:val="000000"/>
          <w:sz w:val="28"/>
        </w:rPr>
        <w:t>
      1. Мемлекеттік тізілімге ____ ж. " ___" ________ № ____ болып енгізілген әуе кемесінің ұшуға жарамдылығын сертификаттаудан өткізуді және сертификат беруді сұраймын.</w:t>
      </w:r>
    </w:p>
    <w:bookmarkEnd w:id="56"/>
    <w:p>
      <w:pPr>
        <w:spacing w:after="0"/>
        <w:ind w:left="0"/>
        <w:jc w:val="both"/>
      </w:pPr>
      <w:r>
        <w:rPr>
          <w:rFonts w:ascii="Times New Roman"/>
          <w:b w:val="false"/>
          <w:i w:val="false"/>
          <w:color w:val="000000"/>
          <w:sz w:val="28"/>
        </w:rPr>
        <w:t>
      Үлгісі ___________________________________________________________</w:t>
      </w:r>
    </w:p>
    <w:p>
      <w:pPr>
        <w:spacing w:after="0"/>
        <w:ind w:left="0"/>
        <w:jc w:val="both"/>
      </w:pPr>
      <w:r>
        <w:rPr>
          <w:rFonts w:ascii="Times New Roman"/>
          <w:b w:val="false"/>
          <w:i w:val="false"/>
          <w:color w:val="000000"/>
          <w:sz w:val="28"/>
        </w:rPr>
        <w:t>
      Әуе кемесінің мақсаты ____________________________________________</w:t>
      </w:r>
    </w:p>
    <w:p>
      <w:pPr>
        <w:spacing w:after="0"/>
        <w:ind w:left="0"/>
        <w:jc w:val="both"/>
      </w:pPr>
      <w:r>
        <w:rPr>
          <w:rFonts w:ascii="Times New Roman"/>
          <w:b w:val="false"/>
          <w:i w:val="false"/>
          <w:color w:val="000000"/>
          <w:sz w:val="28"/>
        </w:rPr>
        <w:t>
      Әуе кемесінің сериялық (зауыттық) нөмірі ___________________________</w:t>
      </w:r>
    </w:p>
    <w:p>
      <w:pPr>
        <w:spacing w:after="0"/>
        <w:ind w:left="0"/>
        <w:jc w:val="both"/>
      </w:pPr>
      <w:r>
        <w:rPr>
          <w:rFonts w:ascii="Times New Roman"/>
          <w:b w:val="false"/>
          <w:i w:val="false"/>
          <w:color w:val="000000"/>
          <w:sz w:val="28"/>
        </w:rPr>
        <w:t>
      Әуе кемесінің жасалған күні _______________________________________</w:t>
      </w:r>
    </w:p>
    <w:p>
      <w:pPr>
        <w:spacing w:after="0"/>
        <w:ind w:left="0"/>
        <w:jc w:val="both"/>
      </w:pPr>
      <w:r>
        <w:rPr>
          <w:rFonts w:ascii="Times New Roman"/>
          <w:b w:val="false"/>
          <w:i w:val="false"/>
          <w:color w:val="000000"/>
          <w:sz w:val="28"/>
        </w:rPr>
        <w:t>
      Дайындаушының атауы ___________________________________________</w:t>
      </w:r>
    </w:p>
    <w:p>
      <w:pPr>
        <w:spacing w:after="0"/>
        <w:ind w:left="0"/>
        <w:jc w:val="both"/>
      </w:pPr>
      <w:r>
        <w:rPr>
          <w:rFonts w:ascii="Times New Roman"/>
          <w:b w:val="false"/>
          <w:i w:val="false"/>
          <w:color w:val="000000"/>
          <w:sz w:val="28"/>
        </w:rPr>
        <w:t>
      Дайындаушы мемлекет ____________________________________________</w:t>
      </w:r>
    </w:p>
    <w:p>
      <w:pPr>
        <w:spacing w:after="0"/>
        <w:ind w:left="0"/>
        <w:jc w:val="both"/>
      </w:pPr>
      <w:r>
        <w:rPr>
          <w:rFonts w:ascii="Times New Roman"/>
          <w:b w:val="false"/>
          <w:i w:val="false"/>
          <w:color w:val="000000"/>
          <w:sz w:val="28"/>
        </w:rPr>
        <w:t>
      Үлгі сертификаты (немесе балама құжат): ___ № __ берілген күні ________</w:t>
      </w:r>
    </w:p>
    <w:bookmarkStart w:name="z61" w:id="57"/>
    <w:p>
      <w:pPr>
        <w:spacing w:after="0"/>
        <w:ind w:left="0"/>
        <w:jc w:val="both"/>
      </w:pPr>
      <w:r>
        <w:rPr>
          <w:rFonts w:ascii="Times New Roman"/>
          <w:b w:val="false"/>
          <w:i w:val="false"/>
          <w:color w:val="000000"/>
          <w:sz w:val="28"/>
        </w:rPr>
        <w:t>
      2. Өтініш беруші туралы мәліметтер:</w:t>
      </w:r>
    </w:p>
    <w:bookmarkEnd w:id="57"/>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 __________________ Факс: ________________________________</w:t>
      </w:r>
    </w:p>
    <w:p>
      <w:pPr>
        <w:spacing w:after="0"/>
        <w:ind w:left="0"/>
        <w:jc w:val="both"/>
      </w:pPr>
      <w:r>
        <w:rPr>
          <w:rFonts w:ascii="Times New Roman"/>
          <w:b w:val="false"/>
          <w:i w:val="false"/>
          <w:color w:val="000000"/>
          <w:sz w:val="28"/>
        </w:rPr>
        <w:t>
      Электрондық поштаның мекен жайы (бар болса) ______________________</w:t>
      </w:r>
    </w:p>
    <w:p>
      <w:pPr>
        <w:spacing w:after="0"/>
        <w:ind w:left="0"/>
        <w:jc w:val="both"/>
      </w:pPr>
      <w:r>
        <w:rPr>
          <w:rFonts w:ascii="Times New Roman"/>
          <w:b w:val="false"/>
          <w:i w:val="false"/>
          <w:color w:val="000000"/>
          <w:sz w:val="28"/>
        </w:rPr>
        <w:t>
      Егер ӘК пайдаланушы – жеке тұлға болса:</w:t>
      </w:r>
    </w:p>
    <w:p>
      <w:pPr>
        <w:spacing w:after="0"/>
        <w:ind w:left="0"/>
        <w:jc w:val="both"/>
      </w:pPr>
      <w:r>
        <w:rPr>
          <w:rFonts w:ascii="Times New Roman"/>
          <w:b w:val="false"/>
          <w:i w:val="false"/>
          <w:color w:val="000000"/>
          <w:sz w:val="28"/>
        </w:rPr>
        <w:t>
      Тегі, аты, әкесінің аты _____________________________________________</w:t>
      </w:r>
    </w:p>
    <w:p>
      <w:pPr>
        <w:spacing w:after="0"/>
        <w:ind w:left="0"/>
        <w:jc w:val="both"/>
      </w:pPr>
      <w:r>
        <w:rPr>
          <w:rFonts w:ascii="Times New Roman"/>
          <w:b w:val="false"/>
          <w:i w:val="false"/>
          <w:color w:val="000000"/>
          <w:sz w:val="28"/>
        </w:rPr>
        <w:t>
      Егер ӘК пайдаланушы – заңды тұлға болса:</w:t>
      </w:r>
    </w:p>
    <w:p>
      <w:pPr>
        <w:spacing w:after="0"/>
        <w:ind w:left="0"/>
        <w:jc w:val="both"/>
      </w:pPr>
      <w:r>
        <w:rPr>
          <w:rFonts w:ascii="Times New Roman"/>
          <w:b w:val="false"/>
          <w:i w:val="false"/>
          <w:color w:val="000000"/>
          <w:sz w:val="28"/>
        </w:rPr>
        <w:t>
      Заңды тұлғаның толық атауы_______________________________________</w:t>
      </w:r>
    </w:p>
    <w:p>
      <w:pPr>
        <w:spacing w:after="0"/>
        <w:ind w:left="0"/>
        <w:jc w:val="both"/>
      </w:pPr>
      <w:r>
        <w:rPr>
          <w:rFonts w:ascii="Times New Roman"/>
          <w:b w:val="false"/>
          <w:i w:val="false"/>
          <w:color w:val="000000"/>
          <w:sz w:val="28"/>
        </w:rPr>
        <w:t>
      Басшының тегі, аты, әкесінің аты ___________________________________</w:t>
      </w:r>
    </w:p>
    <w:p>
      <w:pPr>
        <w:spacing w:after="0"/>
        <w:ind w:left="0"/>
        <w:jc w:val="both"/>
      </w:pPr>
      <w:r>
        <w:rPr>
          <w:rFonts w:ascii="Times New Roman"/>
          <w:b w:val="false"/>
          <w:i w:val="false"/>
          <w:color w:val="000000"/>
          <w:sz w:val="28"/>
        </w:rPr>
        <w:t>
      Өзара іс-қимылды қамтамасыз етуге жауапты қызметкердің тегі, аты,</w:t>
      </w:r>
    </w:p>
    <w:p>
      <w:pPr>
        <w:spacing w:after="0"/>
        <w:ind w:left="0"/>
        <w:jc w:val="both"/>
      </w:pPr>
      <w:r>
        <w:rPr>
          <w:rFonts w:ascii="Times New Roman"/>
          <w:b w:val="false"/>
          <w:i w:val="false"/>
          <w:color w:val="000000"/>
          <w:sz w:val="28"/>
        </w:rPr>
        <w:t>
      әкесінің аты, телефоны ___________________________________________</w:t>
      </w:r>
    </w:p>
    <w:bookmarkStart w:name="z62" w:id="58"/>
    <w:p>
      <w:pPr>
        <w:spacing w:after="0"/>
        <w:ind w:left="0"/>
        <w:jc w:val="both"/>
      </w:pPr>
      <w:r>
        <w:rPr>
          <w:rFonts w:ascii="Times New Roman"/>
          <w:b w:val="false"/>
          <w:i w:val="false"/>
          <w:color w:val="000000"/>
          <w:sz w:val="28"/>
        </w:rPr>
        <w:t>
      3. ӘК данасының орналасқан жері _________________________________</w:t>
      </w:r>
    </w:p>
    <w:bookmarkEnd w:id="58"/>
    <w:bookmarkStart w:name="z63" w:id="59"/>
    <w:p>
      <w:pPr>
        <w:spacing w:after="0"/>
        <w:ind w:left="0"/>
        <w:jc w:val="both"/>
      </w:pPr>
      <w:r>
        <w:rPr>
          <w:rFonts w:ascii="Times New Roman"/>
          <w:b w:val="false"/>
          <w:i w:val="false"/>
          <w:color w:val="000000"/>
          <w:sz w:val="28"/>
        </w:rPr>
        <w:t>
      4. ӘК данасын жөндеу мен техникалық қызмет көрсетуді жүргізген техникалық қызмет көрсету мен жөндеу ұйымының атауы, мекен жайы</w:t>
      </w:r>
    </w:p>
    <w:bookmarkEnd w:id="59"/>
    <w:bookmarkStart w:name="z64" w:id="60"/>
    <w:p>
      <w:pPr>
        <w:spacing w:after="0"/>
        <w:ind w:left="0"/>
        <w:jc w:val="both"/>
      </w:pPr>
      <w:r>
        <w:rPr>
          <w:rFonts w:ascii="Times New Roman"/>
          <w:b w:val="false"/>
          <w:i w:val="false"/>
          <w:color w:val="000000"/>
          <w:sz w:val="28"/>
        </w:rPr>
        <w:t>
      5. Әуе кемесінің ұшуы ____________________________________________</w:t>
      </w:r>
    </w:p>
    <w:bookmarkEnd w:id="60"/>
    <w:p>
      <w:pPr>
        <w:spacing w:after="0"/>
        <w:ind w:left="0"/>
        <w:jc w:val="both"/>
      </w:pPr>
      <w:r>
        <w:rPr>
          <w:rFonts w:ascii="Times New Roman"/>
          <w:b w:val="false"/>
          <w:i w:val="false"/>
          <w:color w:val="000000"/>
          <w:sz w:val="28"/>
        </w:rPr>
        <w:t>
      пайдалану басталғаннан бастап: ______ сағат ______ қонуы ______ жыл</w:t>
      </w:r>
    </w:p>
    <w:p>
      <w:pPr>
        <w:spacing w:after="0"/>
        <w:ind w:left="0"/>
        <w:jc w:val="both"/>
      </w:pPr>
      <w:r>
        <w:rPr>
          <w:rFonts w:ascii="Times New Roman"/>
          <w:b w:val="false"/>
          <w:i w:val="false"/>
          <w:color w:val="000000"/>
          <w:sz w:val="28"/>
        </w:rPr>
        <w:t>
      - соңғы жөндеуден кейін: ______ сағат _______ қонуы ______ жыл</w:t>
      </w:r>
    </w:p>
    <w:bookmarkStart w:name="z65" w:id="61"/>
    <w:p>
      <w:pPr>
        <w:spacing w:after="0"/>
        <w:ind w:left="0"/>
        <w:jc w:val="both"/>
      </w:pPr>
      <w:r>
        <w:rPr>
          <w:rFonts w:ascii="Times New Roman"/>
          <w:b w:val="false"/>
          <w:i w:val="false"/>
          <w:color w:val="000000"/>
          <w:sz w:val="28"/>
        </w:rPr>
        <w:t>
      6. Жөндеуге дейін ресурстың қалдығы: ___ сағат __ соңғы ___ жыл</w:t>
      </w:r>
    </w:p>
    <w:bookmarkEnd w:id="61"/>
    <w:bookmarkStart w:name="z66" w:id="62"/>
    <w:p>
      <w:pPr>
        <w:spacing w:after="0"/>
        <w:ind w:left="0"/>
        <w:jc w:val="both"/>
      </w:pPr>
      <w:r>
        <w:rPr>
          <w:rFonts w:ascii="Times New Roman"/>
          <w:b w:val="false"/>
          <w:i w:val="false"/>
          <w:color w:val="000000"/>
          <w:sz w:val="28"/>
        </w:rPr>
        <w:t>
      7. Салмағы, кг ______________. Орталықтау, % САХ ______________</w:t>
      </w:r>
    </w:p>
    <w:bookmarkEnd w:id="62"/>
    <w:bookmarkStart w:name="z67" w:id="63"/>
    <w:p>
      <w:pPr>
        <w:spacing w:after="0"/>
        <w:ind w:left="0"/>
        <w:jc w:val="both"/>
      </w:pPr>
      <w:r>
        <w:rPr>
          <w:rFonts w:ascii="Times New Roman"/>
          <w:b w:val="false"/>
          <w:i w:val="false"/>
          <w:color w:val="000000"/>
          <w:sz w:val="28"/>
        </w:rPr>
        <w:t>
      8. RVSM бойынша әуе кемесінің ұшуға жіберу туралы ақпарат:_____</w:t>
      </w:r>
    </w:p>
    <w:bookmarkEnd w:id="63"/>
    <w:bookmarkStart w:name="z68" w:id="64"/>
    <w:p>
      <w:pPr>
        <w:spacing w:after="0"/>
        <w:ind w:left="0"/>
        <w:jc w:val="both"/>
      </w:pPr>
      <w:r>
        <w:rPr>
          <w:rFonts w:ascii="Times New Roman"/>
          <w:b w:val="false"/>
          <w:i w:val="false"/>
          <w:color w:val="000000"/>
          <w:sz w:val="28"/>
        </w:rPr>
        <w:t>
      9. Әуе кемесі ИКАО _____ санаты бойынша ұшуға рұқсат берілген.</w:t>
      </w:r>
    </w:p>
    <w:bookmarkEnd w:id="64"/>
    <w:bookmarkStart w:name="z69" w:id="65"/>
    <w:p>
      <w:pPr>
        <w:spacing w:after="0"/>
        <w:ind w:left="0"/>
        <w:jc w:val="both"/>
      </w:pPr>
      <w:r>
        <w:rPr>
          <w:rFonts w:ascii="Times New Roman"/>
          <w:b w:val="false"/>
          <w:i w:val="false"/>
          <w:color w:val="000000"/>
          <w:sz w:val="28"/>
        </w:rPr>
        <w:t>
      10. Әуе кемесінде орнатылған радиотарату аппаратурасы бойынша деректері.</w:t>
      </w:r>
    </w:p>
    <w:bookmarkEnd w:id="65"/>
    <w:bookmarkStart w:name="z70" w:id="66"/>
    <w:p>
      <w:pPr>
        <w:spacing w:after="0"/>
        <w:ind w:left="0"/>
        <w:jc w:val="both"/>
      </w:pPr>
      <w:r>
        <w:rPr>
          <w:rFonts w:ascii="Times New Roman"/>
          <w:b w:val="false"/>
          <w:i w:val="false"/>
          <w:color w:val="000000"/>
          <w:sz w:val="28"/>
        </w:rPr>
        <w:t>
      11. Әуе кемесінің ұйымдастырылған тректер жүйесіндегі (OTS) рұқсаты бойынша деректер.</w:t>
      </w:r>
    </w:p>
    <w:bookmarkEnd w:id="66"/>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Іnternatіonal Cіvіl Avіatіon Organіzatіon (ІCAO) – Халықаралық азаматтық авиация ұйымы (ИКАО);</w:t>
      </w:r>
    </w:p>
    <w:p>
      <w:pPr>
        <w:spacing w:after="0"/>
        <w:ind w:left="0"/>
        <w:jc w:val="both"/>
      </w:pPr>
      <w:r>
        <w:rPr>
          <w:rFonts w:ascii="Times New Roman"/>
          <w:b w:val="false"/>
          <w:i w:val="false"/>
          <w:color w:val="000000"/>
          <w:sz w:val="28"/>
        </w:rPr>
        <w:t>
      - Mean Aerodynamіc Chord (MAC) – орта аэродинамикалық хорда (САХ);</w:t>
      </w:r>
    </w:p>
    <w:p>
      <w:pPr>
        <w:spacing w:after="0"/>
        <w:ind w:left="0"/>
        <w:jc w:val="both"/>
      </w:pPr>
      <w:r>
        <w:rPr>
          <w:rFonts w:ascii="Times New Roman"/>
          <w:b w:val="false"/>
          <w:i w:val="false"/>
          <w:color w:val="000000"/>
          <w:sz w:val="28"/>
        </w:rPr>
        <w:t>
      - Organіzatіon treks systems (OTS) – ұйымдасқан трекерлер жүйесі;</w:t>
      </w:r>
    </w:p>
    <w:p>
      <w:pPr>
        <w:spacing w:after="0"/>
        <w:ind w:left="0"/>
        <w:jc w:val="both"/>
      </w:pPr>
      <w:r>
        <w:rPr>
          <w:rFonts w:ascii="Times New Roman"/>
          <w:b w:val="false"/>
          <w:i w:val="false"/>
          <w:color w:val="000000"/>
          <w:sz w:val="28"/>
        </w:rPr>
        <w:t>
      - Reduced vertіcal separatіon mіnіma (RVSM) – эшелонды вертикалді қысқартылған минимумы;</w:t>
      </w:r>
    </w:p>
    <w:p>
      <w:pPr>
        <w:spacing w:after="0"/>
        <w:ind w:left="0"/>
        <w:jc w:val="both"/>
      </w:pPr>
      <w:r>
        <w:rPr>
          <w:rFonts w:ascii="Times New Roman"/>
          <w:b w:val="false"/>
          <w:i w:val="false"/>
          <w:color w:val="000000"/>
          <w:sz w:val="28"/>
        </w:rPr>
        <w:t>
      - Кг.- килограмм;</w:t>
      </w:r>
    </w:p>
    <w:p>
      <w:pPr>
        <w:spacing w:after="0"/>
        <w:ind w:left="0"/>
        <w:jc w:val="both"/>
      </w:pPr>
      <w:r>
        <w:rPr>
          <w:rFonts w:ascii="Times New Roman"/>
          <w:b w:val="false"/>
          <w:i w:val="false"/>
          <w:color w:val="000000"/>
          <w:sz w:val="28"/>
        </w:rPr>
        <w:t>
      - ӘК- әуе 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 авиация</w:t>
            </w:r>
            <w:r>
              <w:br/>
            </w:r>
            <w:r>
              <w:rPr>
                <w:rFonts w:ascii="Times New Roman"/>
                <w:b w:val="false"/>
                <w:i w:val="false"/>
                <w:color w:val="000000"/>
                <w:sz w:val="20"/>
              </w:rPr>
              <w:t>саласындағы сертификаттау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Пайдаланушының бірінші </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(қолы,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20___ ж. "___"_____</w:t>
            </w:r>
          </w:p>
        </w:tc>
      </w:tr>
    </w:tbl>
    <w:bookmarkStart w:name="z72" w:id="67"/>
    <w:p>
      <w:pPr>
        <w:spacing w:after="0"/>
        <w:ind w:left="0"/>
        <w:jc w:val="left"/>
      </w:pPr>
      <w:r>
        <w:rPr>
          <w:rFonts w:ascii="Times New Roman"/>
          <w:b/>
          <w:i w:val="false"/>
          <w:color w:val="000000"/>
        </w:rPr>
        <w:t xml:space="preserve"> Әуе кемесінің техникалық жай-күйін тексеру және ұшуға жарамдылығын айқындау актісі</w:t>
      </w:r>
    </w:p>
    <w:bookmarkEnd w:id="67"/>
    <w:p>
      <w:pPr>
        <w:spacing w:after="0"/>
        <w:ind w:left="0"/>
        <w:jc w:val="both"/>
      </w:pPr>
      <w:r>
        <w:rPr>
          <w:rFonts w:ascii="Times New Roman"/>
          <w:b w:val="false"/>
          <w:i w:val="false"/>
          <w:color w:val="000000"/>
          <w:sz w:val="28"/>
        </w:rPr>
        <w:t>
      Мынадай құрамдағы комиссия:</w:t>
      </w:r>
    </w:p>
    <w:p>
      <w:pPr>
        <w:spacing w:after="0"/>
        <w:ind w:left="0"/>
        <w:jc w:val="both"/>
      </w:pPr>
      <w:r>
        <w:rPr>
          <w:rFonts w:ascii="Times New Roman"/>
          <w:b w:val="false"/>
          <w:i w:val="false"/>
          <w:color w:val="000000"/>
          <w:sz w:val="28"/>
        </w:rPr>
        <w:t xml:space="preserve">
      Төраға 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200__ ж. "___" 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(әуе кемесінің үлгісі және мақсаты)</w:t>
      </w:r>
    </w:p>
    <w:p>
      <w:pPr>
        <w:spacing w:after="0"/>
        <w:ind w:left="0"/>
        <w:jc w:val="both"/>
      </w:pPr>
      <w:r>
        <w:rPr>
          <w:rFonts w:ascii="Times New Roman"/>
          <w:b w:val="false"/>
          <w:i w:val="false"/>
          <w:color w:val="000000"/>
          <w:sz w:val="28"/>
        </w:rPr>
        <w:t>
      мемлекеттік және тіркеу белгілері ___________________________________</w:t>
      </w:r>
    </w:p>
    <w:p>
      <w:pPr>
        <w:spacing w:after="0"/>
        <w:ind w:left="0"/>
        <w:jc w:val="both"/>
      </w:pPr>
      <w:r>
        <w:rPr>
          <w:rFonts w:ascii="Times New Roman"/>
          <w:b w:val="false"/>
          <w:i w:val="false"/>
          <w:color w:val="000000"/>
          <w:sz w:val="28"/>
        </w:rPr>
        <w:t>
      сериялық (зауыттық)нөмірі ________________________ техникалық тексеру жүргізді.</w:t>
      </w:r>
    </w:p>
    <w:bookmarkStart w:name="z73" w:id="68"/>
    <w:p>
      <w:pPr>
        <w:spacing w:after="0"/>
        <w:ind w:left="0"/>
        <w:jc w:val="both"/>
      </w:pPr>
      <w:r>
        <w:rPr>
          <w:rFonts w:ascii="Times New Roman"/>
          <w:b w:val="false"/>
          <w:i w:val="false"/>
          <w:color w:val="000000"/>
          <w:sz w:val="28"/>
        </w:rPr>
        <w:t>
      1. Әуе кемесі туралы мәліметтер: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10539"/>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зауыттан шығарылған күні</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________________ (сағат) (қонуы) (жыл)</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басталғаннан бері ұшуы</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________________ (сағат) (қонуы (жыл)</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саны</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________________ (сағат) (қонуы) (жыл)</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 мен орны, Авиажөндеу зауыты</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________________ (сағат) (қонуы) (жыл)</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кейінгі ұшуы</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________________ (сағат) (қонуы) (жыл)</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 қалдығы</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________________ (сағат) (қонуы) (жыл)</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Жөндеуаралық ресурс</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________________ (сағат) (қонуы) (жыл)</w:t>
            </w:r>
          </w:p>
        </w:tc>
      </w:tr>
    </w:tbl>
    <w:bookmarkStart w:name="z74" w:id="69"/>
    <w:p>
      <w:pPr>
        <w:spacing w:after="0"/>
        <w:ind w:left="0"/>
        <w:jc w:val="both"/>
      </w:pPr>
      <w:r>
        <w:rPr>
          <w:rFonts w:ascii="Times New Roman"/>
          <w:b w:val="false"/>
          <w:i w:val="false"/>
          <w:color w:val="000000"/>
          <w:sz w:val="28"/>
        </w:rPr>
        <w:t>
      2. Азаматтық әуе кемесінің ресурсын ұзарту үшін негіз_________________</w:t>
      </w:r>
    </w:p>
    <w:bookmarkEnd w:id="69"/>
    <w:bookmarkStart w:name="z75" w:id="70"/>
    <w:p>
      <w:pPr>
        <w:spacing w:after="0"/>
        <w:ind w:left="0"/>
        <w:jc w:val="both"/>
      </w:pPr>
      <w:r>
        <w:rPr>
          <w:rFonts w:ascii="Times New Roman"/>
          <w:b w:val="false"/>
          <w:i w:val="false"/>
          <w:color w:val="000000"/>
          <w:sz w:val="28"/>
        </w:rPr>
        <w:t>
      3. Қозғалтқыш ресурсын ұзарту үшін негіз____________________________</w:t>
      </w:r>
    </w:p>
    <w:bookmarkEnd w:id="70"/>
    <w:bookmarkStart w:name="z76" w:id="71"/>
    <w:p>
      <w:pPr>
        <w:spacing w:after="0"/>
        <w:ind w:left="0"/>
        <w:jc w:val="both"/>
      </w:pPr>
      <w:r>
        <w:rPr>
          <w:rFonts w:ascii="Times New Roman"/>
          <w:b w:val="false"/>
          <w:i w:val="false"/>
          <w:color w:val="000000"/>
          <w:sz w:val="28"/>
        </w:rPr>
        <w:t xml:space="preserve">
      4. Қозғалтқыштар мен әуе винттері туралы мәліметтер: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1"/>
        <w:gridCol w:w="8819"/>
      </w:tblGrid>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винті Үлгісі</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2-ші 3-ші 4-ші қосымша қозғалтқышты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бері жұмысы (сағат)</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кейінгі жұмысы (сағат)</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ресурс қалдығы (сағат)</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Жөндеулер саны</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72"/>
    <w:p>
      <w:pPr>
        <w:spacing w:after="0"/>
        <w:ind w:left="0"/>
        <w:jc w:val="both"/>
      </w:pPr>
      <w:r>
        <w:rPr>
          <w:rFonts w:ascii="Times New Roman"/>
          <w:b w:val="false"/>
          <w:i w:val="false"/>
          <w:color w:val="000000"/>
          <w:sz w:val="28"/>
        </w:rPr>
        <w:t xml:space="preserve">
      5. Әуе кемесі ____________________________________________________ </w:t>
      </w:r>
    </w:p>
    <w:bookmarkEnd w:id="72"/>
    <w:p>
      <w:pPr>
        <w:spacing w:after="0"/>
        <w:ind w:left="0"/>
        <w:jc w:val="both"/>
      </w:pPr>
      <w:r>
        <w:rPr>
          <w:rFonts w:ascii="Times New Roman"/>
          <w:b w:val="false"/>
          <w:i w:val="false"/>
          <w:color w:val="000000"/>
          <w:sz w:val="28"/>
        </w:rPr>
        <w:t xml:space="preserve">
      (кезеңді ТҚ немесе жөндеу нысаны) көлемінде қаралды, ол туралы әуе кемесінің, </w:t>
      </w:r>
    </w:p>
    <w:p>
      <w:pPr>
        <w:spacing w:after="0"/>
        <w:ind w:left="0"/>
        <w:jc w:val="both"/>
      </w:pPr>
      <w:r>
        <w:rPr>
          <w:rFonts w:ascii="Times New Roman"/>
          <w:b w:val="false"/>
          <w:i w:val="false"/>
          <w:color w:val="000000"/>
          <w:sz w:val="28"/>
        </w:rPr>
        <w:t xml:space="preserve">
      қозғалтқыштар және негізгі агрегаттарформулярына </w:t>
      </w:r>
    </w:p>
    <w:p>
      <w:pPr>
        <w:spacing w:after="0"/>
        <w:ind w:left="0"/>
        <w:jc w:val="both"/>
      </w:pPr>
      <w:r>
        <w:rPr>
          <w:rFonts w:ascii="Times New Roman"/>
          <w:b w:val="false"/>
          <w:i w:val="false"/>
          <w:color w:val="000000"/>
          <w:sz w:val="28"/>
        </w:rPr>
        <w:t>
      _________________________________________________ жазу енгізілген (күні)</w:t>
      </w:r>
    </w:p>
    <w:bookmarkStart w:name="z78" w:id="73"/>
    <w:p>
      <w:pPr>
        <w:spacing w:after="0"/>
        <w:ind w:left="0"/>
        <w:jc w:val="both"/>
      </w:pPr>
      <w:r>
        <w:rPr>
          <w:rFonts w:ascii="Times New Roman"/>
          <w:b w:val="false"/>
          <w:i w:val="false"/>
          <w:color w:val="000000"/>
          <w:sz w:val="28"/>
        </w:rPr>
        <w:t>
      6. Әуе кемесінің жасақталуы ____________________________________</w:t>
      </w:r>
    </w:p>
    <w:bookmarkEnd w:id="73"/>
    <w:bookmarkStart w:name="z79" w:id="74"/>
    <w:p>
      <w:pPr>
        <w:spacing w:after="0"/>
        <w:ind w:left="0"/>
        <w:jc w:val="both"/>
      </w:pPr>
      <w:r>
        <w:rPr>
          <w:rFonts w:ascii="Times New Roman"/>
          <w:b w:val="false"/>
          <w:i w:val="false"/>
          <w:color w:val="000000"/>
          <w:sz w:val="28"/>
        </w:rPr>
        <w:t>
      7. Әуеде соқтығысудың алдын алудың борттық жүйесінің болуы ________</w:t>
      </w:r>
    </w:p>
    <w:bookmarkEnd w:id="74"/>
    <w:bookmarkStart w:name="z80" w:id="75"/>
    <w:p>
      <w:pPr>
        <w:spacing w:after="0"/>
        <w:ind w:left="0"/>
        <w:jc w:val="both"/>
      </w:pPr>
      <w:r>
        <w:rPr>
          <w:rFonts w:ascii="Times New Roman"/>
          <w:b w:val="false"/>
          <w:i w:val="false"/>
          <w:color w:val="000000"/>
          <w:sz w:val="28"/>
        </w:rPr>
        <w:t>
      8. Осы акті жасалған күні орындауға міндетті осы үлгідегі әуе кемесінің барлық пысықтаулары орындалды; бекітілген құжаттамада көзделмеген үлгілік конструкцияның өзгерістері жоқ.</w:t>
      </w:r>
    </w:p>
    <w:bookmarkEnd w:id="75"/>
    <w:bookmarkStart w:name="z81" w:id="76"/>
    <w:p>
      <w:pPr>
        <w:spacing w:after="0"/>
        <w:ind w:left="0"/>
        <w:jc w:val="both"/>
      </w:pPr>
      <w:r>
        <w:rPr>
          <w:rFonts w:ascii="Times New Roman"/>
          <w:b w:val="false"/>
          <w:i w:val="false"/>
          <w:color w:val="000000"/>
          <w:sz w:val="28"/>
        </w:rPr>
        <w:t>
      9. ҰПЖ өзгерістерін бекіткен ұйым, бекітілген күні______________</w:t>
      </w:r>
    </w:p>
    <w:bookmarkEnd w:id="76"/>
    <w:bookmarkStart w:name="z82" w:id="77"/>
    <w:p>
      <w:pPr>
        <w:spacing w:after="0"/>
        <w:ind w:left="0"/>
        <w:jc w:val="both"/>
      </w:pPr>
      <w:r>
        <w:rPr>
          <w:rFonts w:ascii="Times New Roman"/>
          <w:b w:val="false"/>
          <w:i w:val="false"/>
          <w:color w:val="000000"/>
          <w:sz w:val="28"/>
        </w:rPr>
        <w:t>
      10. Азаматтық әуе кемесінің техникалық жай-күйі, ұшуға жарамдылығы және Ұшуға жарамдылық сертификатын (қолданыс мерзімін ұзарту) беру мүмкіндігі туралы комиссия қорытындысы ________________________</w:t>
      </w:r>
    </w:p>
    <w:bookmarkEnd w:id="77"/>
    <w:p>
      <w:pPr>
        <w:spacing w:after="0"/>
        <w:ind w:left="0"/>
        <w:jc w:val="both"/>
      </w:pPr>
      <w:r>
        <w:rPr>
          <w:rFonts w:ascii="Times New Roman"/>
          <w:b w:val="false"/>
          <w:i w:val="false"/>
          <w:color w:val="000000"/>
          <w:sz w:val="28"/>
        </w:rPr>
        <w:t xml:space="preserve">
      Төраға:__________________________________________________________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мүшелері:_______________________________________________ </w:t>
      </w:r>
    </w:p>
    <w:p>
      <w:pPr>
        <w:spacing w:after="0"/>
        <w:ind w:left="0"/>
        <w:jc w:val="both"/>
      </w:pPr>
      <w:r>
        <w:rPr>
          <w:rFonts w:ascii="Times New Roman"/>
          <w:b w:val="false"/>
          <w:i w:val="false"/>
          <w:color w:val="000000"/>
          <w:sz w:val="28"/>
        </w:rPr>
        <w:t>
                        (қолы, күні, Тегі Аты Әкесінің аты (болған жағдайда))</w:t>
      </w:r>
    </w:p>
    <w:p>
      <w:pPr>
        <w:spacing w:after="0"/>
        <w:ind w:left="0"/>
        <w:jc w:val="both"/>
      </w:pPr>
      <w:r>
        <w:rPr>
          <w:rFonts w:ascii="Times New Roman"/>
          <w:b w:val="false"/>
          <w:i w:val="false"/>
          <w:color w:val="000000"/>
          <w:sz w:val="28"/>
        </w:rPr>
        <w:t>
      Мөр Орны</w:t>
      </w:r>
    </w:p>
    <w:bookmarkStart w:name="z83" w:id="78"/>
    <w:p>
      <w:pPr>
        <w:spacing w:after="0"/>
        <w:ind w:left="0"/>
        <w:jc w:val="both"/>
      </w:pPr>
      <w:r>
        <w:rPr>
          <w:rFonts w:ascii="Times New Roman"/>
          <w:b w:val="false"/>
          <w:i w:val="false"/>
          <w:color w:val="000000"/>
          <w:sz w:val="28"/>
        </w:rPr>
        <w:t>
      11. Қорытынды: "Ұшақтың (тікұшақтың) техникалық ақауы жоқ және ол пайдалануға жарамды" немесе "Ұшақтың (тікұшақтың) техникалық ақауы бар және ол пайдалануға жарамсыз".</w:t>
      </w:r>
    </w:p>
    <w:bookmarkEnd w:id="78"/>
    <w:p>
      <w:pPr>
        <w:spacing w:after="0"/>
        <w:ind w:left="0"/>
        <w:jc w:val="both"/>
      </w:pPr>
      <w:r>
        <w:rPr>
          <w:rFonts w:ascii="Times New Roman"/>
          <w:b w:val="false"/>
          <w:i w:val="false"/>
          <w:color w:val="000000"/>
          <w:sz w:val="28"/>
        </w:rPr>
        <w:t xml:space="preserve">
      Төраға: __________________________________________________________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 авиация</w:t>
            </w:r>
            <w:r>
              <w:br/>
            </w:r>
            <w:r>
              <w:rPr>
                <w:rFonts w:ascii="Times New Roman"/>
                <w:b w:val="false"/>
                <w:i w:val="false"/>
                <w:color w:val="000000"/>
                <w:sz w:val="20"/>
              </w:rPr>
              <w:t>саласындағы сертификаттау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Коммерциялық емес ұйымның</w:t>
            </w:r>
            <w:r>
              <w:br/>
            </w:r>
            <w:r>
              <w:rPr>
                <w:rFonts w:ascii="Times New Roman"/>
                <w:b w:val="false"/>
                <w:i w:val="false"/>
                <w:color w:val="000000"/>
                <w:sz w:val="20"/>
              </w:rPr>
              <w:t>бірінші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 ____________20 ____ ж.</w:t>
            </w:r>
          </w:p>
        </w:tc>
      </w:tr>
    </w:tbl>
    <w:bookmarkStart w:name="z85" w:id="79"/>
    <w:p>
      <w:pPr>
        <w:spacing w:after="0"/>
        <w:ind w:left="0"/>
        <w:jc w:val="left"/>
      </w:pPr>
      <w:r>
        <w:rPr>
          <w:rFonts w:ascii="Times New Roman"/>
          <w:b/>
          <w:i w:val="false"/>
          <w:color w:val="000000"/>
        </w:rPr>
        <w:t xml:space="preserve"> Азаматтық әуе кемелерін пайдалану жарамдылығын бағалау актісі</w:t>
      </w:r>
    </w:p>
    <w:bookmarkEnd w:id="79"/>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(әуе кемелерін пайдаланушыларды біріктіретін коммерциялық емес ұйым)</w:t>
      </w:r>
    </w:p>
    <w:p>
      <w:pPr>
        <w:spacing w:after="0"/>
        <w:ind w:left="0"/>
        <w:jc w:val="both"/>
      </w:pPr>
      <w:r>
        <w:rPr>
          <w:rFonts w:ascii="Times New Roman"/>
          <w:b w:val="false"/>
          <w:i w:val="false"/>
          <w:color w:val="000000"/>
          <w:sz w:val="28"/>
        </w:rPr>
        <w:t>
      "___" ________20 ___ ж. бұйрығына сәйкес, мына құрамдағы техникалық комиссия:</w:t>
      </w:r>
    </w:p>
    <w:p>
      <w:pPr>
        <w:spacing w:after="0"/>
        <w:ind w:left="0"/>
        <w:jc w:val="both"/>
      </w:pPr>
      <w:r>
        <w:rPr>
          <w:rFonts w:ascii="Times New Roman"/>
          <w:b w:val="false"/>
          <w:i w:val="false"/>
          <w:color w:val="000000"/>
          <w:sz w:val="28"/>
        </w:rPr>
        <w:t xml:space="preserve">
      Техникалық комиссияның сарапшысы: 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ұшу жарамдылығын сертификаттау бағдарламасы бойынша бағалау жүргізді.</w:t>
      </w:r>
    </w:p>
    <w:p>
      <w:pPr>
        <w:spacing w:after="0"/>
        <w:ind w:left="0"/>
        <w:jc w:val="both"/>
      </w:pPr>
      <w:r>
        <w:rPr>
          <w:rFonts w:ascii="Times New Roman"/>
          <w:b w:val="false"/>
          <w:i w:val="false"/>
          <w:color w:val="000000"/>
          <w:sz w:val="28"/>
        </w:rPr>
        <w:t>
      Азаматтық әуе кемелерінің пайдалануға жарамдылығын бағалау актісінің мәтіні Актінің қорытынды бөлігінде пайдалану құжаттамасының, сонымен қатар техникалық қызмет көрсету бағдарламасының (регламенттің) нормативтік құқықтық актілерінің талаптарына сәйкестігі, кім әуе кеменің техникалық қызметін жүзеге асырады, сонымен бірге әуе кемесі және оның жабдығының ұшулардың мәлімденген түрлеріне және/ немесе авиациялық жұмыстардың түрлеріне сәйкестігі (ҰЖНна сәйкестігін/сәйкессіздігін жазу керек) көрсетіледі.</w:t>
      </w:r>
    </w:p>
    <w:p>
      <w:pPr>
        <w:spacing w:after="0"/>
        <w:ind w:left="0"/>
        <w:jc w:val="both"/>
      </w:pPr>
      <w:r>
        <w:rPr>
          <w:rFonts w:ascii="Times New Roman"/>
          <w:b w:val="false"/>
          <w:i w:val="false"/>
          <w:color w:val="000000"/>
          <w:sz w:val="28"/>
        </w:rPr>
        <w:t xml:space="preserve">
      Төраға: ______________________________________ 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Комиссия мүшелері: ___________________________ 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________________________________________________ 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 авиация</w:t>
            </w:r>
            <w:r>
              <w:br/>
            </w:r>
            <w:r>
              <w:rPr>
                <w:rFonts w:ascii="Times New Roman"/>
                <w:b w:val="false"/>
                <w:i w:val="false"/>
                <w:color w:val="000000"/>
                <w:sz w:val="20"/>
              </w:rPr>
              <w:t>саласындағы сертификаттау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80"/>
    <w:p>
      <w:pPr>
        <w:spacing w:after="0"/>
        <w:ind w:left="0"/>
        <w:jc w:val="left"/>
      </w:pPr>
      <w:r>
        <w:rPr>
          <w:rFonts w:ascii="Times New Roman"/>
          <w:b/>
          <w:i w:val="false"/>
          <w:color w:val="000000"/>
        </w:rPr>
        <w:t xml:space="preserve"> Мамандарға қойылатын біліктілік талаптары</w:t>
      </w:r>
    </w:p>
    <w:bookmarkEnd w:id="80"/>
    <w:p>
      <w:pPr>
        <w:spacing w:after="0"/>
        <w:ind w:left="0"/>
        <w:jc w:val="both"/>
      </w:pPr>
      <w:r>
        <w:rPr>
          <w:rFonts w:ascii="Times New Roman"/>
          <w:b w:val="false"/>
          <w:i w:val="false"/>
          <w:color w:val="000000"/>
          <w:sz w:val="28"/>
        </w:rPr>
        <w:t>
      Мамандарға қойылатын біліктілік талаптары</w:t>
      </w:r>
    </w:p>
    <w:p>
      <w:pPr>
        <w:spacing w:after="0"/>
        <w:ind w:left="0"/>
        <w:jc w:val="both"/>
      </w:pPr>
      <w:r>
        <w:rPr>
          <w:rFonts w:ascii="Times New Roman"/>
          <w:b w:val="false"/>
          <w:i w:val="false"/>
          <w:color w:val="000000"/>
          <w:sz w:val="28"/>
        </w:rPr>
        <w:t>
      ӘК сертификаттық тексеру жүргізу үшін тартылатын мамандар үшін</w:t>
      </w:r>
    </w:p>
    <w:bookmarkStart w:name="z88" w:id="81"/>
    <w:p>
      <w:pPr>
        <w:spacing w:after="0"/>
        <w:ind w:left="0"/>
        <w:jc w:val="both"/>
      </w:pPr>
      <w:r>
        <w:rPr>
          <w:rFonts w:ascii="Times New Roman"/>
          <w:b w:val="false"/>
          <w:i w:val="false"/>
          <w:color w:val="000000"/>
          <w:sz w:val="28"/>
        </w:rPr>
        <w:t>
      1. В3 санатының рейтингі енгізілген азаматтық авиация инженерінің қолданыстағы лицензиясының болуы.</w:t>
      </w:r>
    </w:p>
    <w:bookmarkEnd w:id="81"/>
    <w:bookmarkStart w:name="z89" w:id="82"/>
    <w:p>
      <w:pPr>
        <w:spacing w:after="0"/>
        <w:ind w:left="0"/>
        <w:jc w:val="both"/>
      </w:pPr>
      <w:r>
        <w:rPr>
          <w:rFonts w:ascii="Times New Roman"/>
          <w:b w:val="false"/>
          <w:i w:val="false"/>
          <w:color w:val="000000"/>
          <w:sz w:val="28"/>
        </w:rPr>
        <w:t>
      1. Қазақстан Республикасының әуе кеңістігін пайдалану және авиация қызметі саласындағы заңнамасын білу;</w:t>
      </w:r>
    </w:p>
    <w:bookmarkEnd w:id="82"/>
    <w:bookmarkStart w:name="z90" w:id="83"/>
    <w:p>
      <w:pPr>
        <w:spacing w:after="0"/>
        <w:ind w:left="0"/>
        <w:jc w:val="both"/>
      </w:pPr>
      <w:r>
        <w:rPr>
          <w:rFonts w:ascii="Times New Roman"/>
          <w:b w:val="false"/>
          <w:i w:val="false"/>
          <w:color w:val="000000"/>
          <w:sz w:val="28"/>
        </w:rPr>
        <w:t>
      2. Әуе кемелерінің, авиациялық қозғалтқыштардың конструкциясын және олардың жүйелерін білу;</w:t>
      </w:r>
    </w:p>
    <w:bookmarkEnd w:id="83"/>
    <w:bookmarkStart w:name="z91" w:id="84"/>
    <w:p>
      <w:pPr>
        <w:spacing w:after="0"/>
        <w:ind w:left="0"/>
        <w:jc w:val="both"/>
      </w:pPr>
      <w:r>
        <w:rPr>
          <w:rFonts w:ascii="Times New Roman"/>
          <w:b w:val="false"/>
          <w:i w:val="false"/>
          <w:color w:val="000000"/>
          <w:sz w:val="28"/>
        </w:rPr>
        <w:t>
      3. 4. Әуе кемесінің планерін, күш қондырғыларын, жүйелері мен аспаптық жабдықтарын техникалық пайдалану қағидаларын білу;</w:t>
      </w:r>
    </w:p>
    <w:bookmarkEnd w:id="84"/>
    <w:bookmarkStart w:name="z92" w:id="85"/>
    <w:p>
      <w:pPr>
        <w:spacing w:after="0"/>
        <w:ind w:left="0"/>
        <w:jc w:val="both"/>
      </w:pPr>
      <w:r>
        <w:rPr>
          <w:rFonts w:ascii="Times New Roman"/>
          <w:b w:val="false"/>
          <w:i w:val="false"/>
          <w:color w:val="000000"/>
          <w:sz w:val="28"/>
        </w:rPr>
        <w:t>
      4. Массаны тиеу мен бөлудің ұшу сипаттамаларына әсері, массаны есептеу және ауырлық орталығы (ортаға дәл келтіру);</w:t>
      </w:r>
    </w:p>
    <w:bookmarkEnd w:id="85"/>
    <w:bookmarkStart w:name="z93" w:id="86"/>
    <w:p>
      <w:pPr>
        <w:spacing w:after="0"/>
        <w:ind w:left="0"/>
        <w:jc w:val="both"/>
      </w:pPr>
      <w:r>
        <w:rPr>
          <w:rFonts w:ascii="Times New Roman"/>
          <w:b w:val="false"/>
          <w:i w:val="false"/>
          <w:color w:val="000000"/>
          <w:sz w:val="28"/>
        </w:rPr>
        <w:t>
      5. Әуе кемелерін техникалық пайдалану бойынша расталған үш жыл жұмыс тәжірибесі.</w:t>
      </w:r>
    </w:p>
    <w:bookmarkEnd w:id="86"/>
    <w:p>
      <w:pPr>
        <w:spacing w:after="0"/>
        <w:ind w:left="0"/>
        <w:jc w:val="both"/>
      </w:pPr>
      <w:r>
        <w:rPr>
          <w:rFonts w:ascii="Times New Roman"/>
          <w:b w:val="false"/>
          <w:i w:val="false"/>
          <w:color w:val="000000"/>
          <w:sz w:val="28"/>
        </w:rPr>
        <w:t>
      Әуе кемесінің ұшу сипаттамаларын бағалау және ұшу сынақтарын жүргізу үшін тартылатын мамандар үшін:</w:t>
      </w:r>
    </w:p>
    <w:bookmarkStart w:name="z94" w:id="87"/>
    <w:p>
      <w:pPr>
        <w:spacing w:after="0"/>
        <w:ind w:left="0"/>
        <w:jc w:val="both"/>
      </w:pPr>
      <w:r>
        <w:rPr>
          <w:rFonts w:ascii="Times New Roman"/>
          <w:b w:val="false"/>
          <w:i w:val="false"/>
          <w:color w:val="000000"/>
          <w:sz w:val="28"/>
        </w:rPr>
        <w:t>
      1. Әуе кемелерін техникалық пайдалану бойынша жоғары немесе орта-арнайы білімінің болуы.</w:t>
      </w:r>
    </w:p>
    <w:bookmarkEnd w:id="87"/>
    <w:bookmarkStart w:name="z95" w:id="88"/>
    <w:p>
      <w:pPr>
        <w:spacing w:after="0"/>
        <w:ind w:left="0"/>
        <w:jc w:val="both"/>
      </w:pPr>
      <w:r>
        <w:rPr>
          <w:rFonts w:ascii="Times New Roman"/>
          <w:b w:val="false"/>
          <w:i w:val="false"/>
          <w:color w:val="000000"/>
          <w:sz w:val="28"/>
        </w:rPr>
        <w:t>
      2. Азаматтық авиация пилотының қолданыстағы лицензиясының болуы.</w:t>
      </w:r>
    </w:p>
    <w:bookmarkEnd w:id="88"/>
    <w:bookmarkStart w:name="z96" w:id="89"/>
    <w:p>
      <w:pPr>
        <w:spacing w:after="0"/>
        <w:ind w:left="0"/>
        <w:jc w:val="both"/>
      </w:pPr>
      <w:r>
        <w:rPr>
          <w:rFonts w:ascii="Times New Roman"/>
          <w:b w:val="false"/>
          <w:i w:val="false"/>
          <w:color w:val="000000"/>
          <w:sz w:val="28"/>
        </w:rPr>
        <w:t>
      3. Әуе кемелерін техникалық пайдалану бойынша расталған үш жыл жұмыс тәжірибесі.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 авиация</w:t>
            </w:r>
            <w:r>
              <w:br/>
            </w:r>
            <w:r>
              <w:rPr>
                <w:rFonts w:ascii="Times New Roman"/>
                <w:b w:val="false"/>
                <w:i w:val="false"/>
                <w:color w:val="000000"/>
                <w:sz w:val="20"/>
              </w:rPr>
              <w:t>саласындағы сертификаттау</w:t>
            </w:r>
            <w:r>
              <w:br/>
            </w:r>
            <w:r>
              <w:rPr>
                <w:rFonts w:ascii="Times New Roman"/>
                <w:b w:val="false"/>
                <w:i w:val="false"/>
                <w:color w:val="000000"/>
                <w:sz w:val="20"/>
              </w:rPr>
              <w:t xml:space="preserve">Қағидаларға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90"/>
    <w:p>
      <w:pPr>
        <w:spacing w:after="0"/>
        <w:ind w:left="0"/>
        <w:jc w:val="left"/>
      </w:pPr>
      <w:r>
        <w:rPr>
          <w:rFonts w:ascii="Times New Roman"/>
          <w:b/>
          <w:i w:val="false"/>
          <w:color w:val="000000"/>
        </w:rPr>
        <w:t xml:space="preserve"> Әуе кемесінің ұшуға жарамдылығын бағалаудың үлгілік бағдарламасы</w:t>
      </w:r>
    </w:p>
    <w:bookmarkEnd w:id="90"/>
    <w:bookmarkStart w:name="z99" w:id="91"/>
    <w:p>
      <w:pPr>
        <w:spacing w:after="0"/>
        <w:ind w:left="0"/>
        <w:jc w:val="both"/>
      </w:pPr>
      <w:r>
        <w:rPr>
          <w:rFonts w:ascii="Times New Roman"/>
          <w:b w:val="false"/>
          <w:i w:val="false"/>
          <w:color w:val="000000"/>
          <w:sz w:val="28"/>
        </w:rPr>
        <w:t>
      1. Жалпы мәліметтер</w:t>
      </w:r>
    </w:p>
    <w:bookmarkEnd w:id="91"/>
    <w:p>
      <w:pPr>
        <w:spacing w:after="0"/>
        <w:ind w:left="0"/>
        <w:jc w:val="both"/>
      </w:pPr>
      <w:r>
        <w:rPr>
          <w:rFonts w:ascii="Times New Roman"/>
          <w:b w:val="false"/>
          <w:i w:val="false"/>
          <w:color w:val="000000"/>
          <w:sz w:val="28"/>
        </w:rPr>
        <w:t>
      Әуе кемесі: борттық № ___________________ сериялық нөмірі __________</w:t>
      </w:r>
    </w:p>
    <w:p>
      <w:pPr>
        <w:spacing w:after="0"/>
        <w:ind w:left="0"/>
        <w:jc w:val="both"/>
      </w:pPr>
      <w:r>
        <w:rPr>
          <w:rFonts w:ascii="Times New Roman"/>
          <w:b w:val="false"/>
          <w:i w:val="false"/>
          <w:color w:val="000000"/>
          <w:sz w:val="28"/>
        </w:rPr>
        <w:t>
      Әуе кемесін пайдаланушы/өтініш беруші __________________________ ұйым атауы</w:t>
      </w:r>
    </w:p>
    <w:p>
      <w:pPr>
        <w:spacing w:after="0"/>
        <w:ind w:left="0"/>
        <w:jc w:val="both"/>
      </w:pPr>
      <w:r>
        <w:rPr>
          <w:rFonts w:ascii="Times New Roman"/>
          <w:b w:val="false"/>
          <w:i w:val="false"/>
          <w:color w:val="000000"/>
          <w:sz w:val="28"/>
        </w:rPr>
        <w:t xml:space="preserve">
      Әуе кемесін көрсететін тұлға 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Тексеру күні (к/а/ж) ______________________________________________</w:t>
      </w:r>
    </w:p>
    <w:p>
      <w:pPr>
        <w:spacing w:after="0"/>
        <w:ind w:left="0"/>
        <w:jc w:val="both"/>
      </w:pPr>
      <w:r>
        <w:rPr>
          <w:rFonts w:ascii="Times New Roman"/>
          <w:b w:val="false"/>
          <w:i w:val="false"/>
          <w:color w:val="000000"/>
          <w:sz w:val="28"/>
        </w:rPr>
        <w:t xml:space="preserve">
      Тексерушілердің Тегі Аты Әкелерінің аты, лауазымы, </w:t>
      </w:r>
    </w:p>
    <w:p>
      <w:pPr>
        <w:spacing w:after="0"/>
        <w:ind w:left="0"/>
        <w:jc w:val="both"/>
      </w:pPr>
      <w:r>
        <w:rPr>
          <w:rFonts w:ascii="Times New Roman"/>
          <w:b w:val="false"/>
          <w:i w:val="false"/>
          <w:color w:val="000000"/>
          <w:sz w:val="28"/>
        </w:rPr>
        <w:t xml:space="preserve">
      тексеруге негіздеме:_________________________________________________________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 орны ____________________________________________________</w:t>
      </w:r>
    </w:p>
    <w:bookmarkStart w:name="z100" w:id="92"/>
    <w:p>
      <w:pPr>
        <w:spacing w:after="0"/>
        <w:ind w:left="0"/>
        <w:jc w:val="both"/>
      </w:pPr>
      <w:r>
        <w:rPr>
          <w:rFonts w:ascii="Times New Roman"/>
          <w:b w:val="false"/>
          <w:i w:val="false"/>
          <w:color w:val="000000"/>
          <w:sz w:val="28"/>
        </w:rPr>
        <w:t>
      2. Планер:</w:t>
      </w:r>
    </w:p>
    <w:bookmarkEnd w:id="92"/>
    <w:p>
      <w:pPr>
        <w:spacing w:after="0"/>
        <w:ind w:left="0"/>
        <w:jc w:val="both"/>
      </w:pPr>
      <w:r>
        <w:rPr>
          <w:rFonts w:ascii="Times New Roman"/>
          <w:b w:val="false"/>
          <w:i w:val="false"/>
          <w:color w:val="000000"/>
          <w:sz w:val="28"/>
        </w:rPr>
        <w:t>
      Ресурстар және қызмет ету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1058"/>
        <w:gridCol w:w="1061"/>
        <w:gridCol w:w="2321"/>
        <w:gridCol w:w="1175"/>
        <w:gridCol w:w="3868"/>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қызмет ету мерзімі: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жөндеуаралық мерзімі (бірінші жөндеуге дейін):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жөндеуаралық мерзімі (бірінші жөндеуге дейін):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сағаттары</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шығарылған/пайдаланыла басталған күні (күн/ай/жыл)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мерзімі (күн/ай/жыл)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жұмысы</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ПББ _________ ұшу сағаттары</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қонулар</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СЖК _________ ұшу сағаттары</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қонулар</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мерзімді ТҚ күні (күн/ай/жыл)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түрі: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орындады: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ұшу мерзімі (күн/ай/жыл)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ТҚ соңғы түрінен кейінгі атқарым:</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сағаттары қонулар</w:t>
            </w:r>
          </w:p>
        </w:tc>
      </w:tr>
    </w:tbl>
    <w:bookmarkStart w:name="z101" w:id="93"/>
    <w:p>
      <w:pPr>
        <w:spacing w:after="0"/>
        <w:ind w:left="0"/>
        <w:jc w:val="both"/>
      </w:pPr>
      <w:r>
        <w:rPr>
          <w:rFonts w:ascii="Times New Roman"/>
          <w:b w:val="false"/>
          <w:i w:val="false"/>
          <w:color w:val="000000"/>
          <w:sz w:val="28"/>
        </w:rPr>
        <w:t>
      3. Күш құрылғысы:</w:t>
      </w:r>
    </w:p>
    <w:bookmarkEnd w:id="93"/>
    <w:p>
      <w:pPr>
        <w:spacing w:after="0"/>
        <w:ind w:left="0"/>
        <w:jc w:val="both"/>
      </w:pPr>
      <w:r>
        <w:rPr>
          <w:rFonts w:ascii="Times New Roman"/>
          <w:b w:val="false"/>
          <w:i w:val="false"/>
          <w:color w:val="000000"/>
          <w:sz w:val="28"/>
        </w:rPr>
        <w:t>
      Жалпы мәліметтер _________________________________________________</w:t>
      </w:r>
    </w:p>
    <w:p>
      <w:pPr>
        <w:spacing w:after="0"/>
        <w:ind w:left="0"/>
        <w:jc w:val="both"/>
      </w:pPr>
      <w:r>
        <w:rPr>
          <w:rFonts w:ascii="Times New Roman"/>
          <w:b w:val="false"/>
          <w:i w:val="false"/>
          <w:color w:val="000000"/>
          <w:sz w:val="28"/>
        </w:rPr>
        <w:t>
      Ресурстар және қызмет ету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0"/>
        <w:gridCol w:w="1531"/>
        <w:gridCol w:w="1532"/>
        <w:gridCol w:w="1532"/>
        <w:gridCol w:w="1532"/>
        <w:gridCol w:w="1913"/>
      </w:tblGrid>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1-қозғалтқыш</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2-қозғалтқыш</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3-қозғалтқыш</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4-қозғалтқыш</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ҚКҚ</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 күн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саны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 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сағат/іріктеу/іске қосу</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Жөндеуаралық ресурс с/а (1-ші жөндеуге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сағат/іріктеу/іс-ке қосу</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ПББ атқарылған жұмысы 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СЖК атқарылған жұмысы с/а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кезеңді ТҚК күні, түрі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94"/>
    <w:p>
      <w:pPr>
        <w:spacing w:after="0"/>
        <w:ind w:left="0"/>
        <w:jc w:val="both"/>
      </w:pPr>
      <w:r>
        <w:rPr>
          <w:rFonts w:ascii="Times New Roman"/>
          <w:b w:val="false"/>
          <w:i w:val="false"/>
          <w:color w:val="000000"/>
          <w:sz w:val="28"/>
        </w:rPr>
        <w:t>
      4. Агрегаттар:</w:t>
      </w:r>
    </w:p>
    <w:bookmarkEnd w:id="94"/>
    <w:p>
      <w:pPr>
        <w:spacing w:after="0"/>
        <w:ind w:left="0"/>
        <w:jc w:val="both"/>
      </w:pPr>
      <w:r>
        <w:rPr>
          <w:rFonts w:ascii="Times New Roman"/>
          <w:b w:val="false"/>
          <w:i w:val="false"/>
          <w:color w:val="000000"/>
          <w:sz w:val="28"/>
        </w:rPr>
        <w:t>
      Ресурстар және қызмет ету мерзімдері (Әуе бұрандалары, бас редуктор, аралық редуктор, артқы редуктор, салмақ түсетін бұранданың төлкесі, қиғаштық автоматы)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0"/>
        <w:gridCol w:w="660"/>
        <w:gridCol w:w="660"/>
        <w:gridCol w:w="660"/>
        <w:gridCol w:w="660"/>
      </w:tblGrid>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 күні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Жөндеулер саны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мерзімі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 сағат/ай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Жөндеуаралық ресурс (1-ші жөндеуге дейін)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ПББ атқарылған жұмысы сағат/ай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СЖК атқарылған жұмысы сағат/ай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кезеңді ТҚК күні, түрі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95"/>
    <w:p>
      <w:pPr>
        <w:spacing w:after="0"/>
        <w:ind w:left="0"/>
        <w:jc w:val="both"/>
      </w:pPr>
      <w:r>
        <w:rPr>
          <w:rFonts w:ascii="Times New Roman"/>
          <w:b w:val="false"/>
          <w:i w:val="false"/>
          <w:color w:val="000000"/>
          <w:sz w:val="28"/>
        </w:rPr>
        <w:t>
      5. Әуе кемесін қарап тексеру және құжаттарды тексеру</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0130"/>
        <w:gridCol w:w="369"/>
        <w:gridCol w:w="1125"/>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бағдарламасы және тексерілетін элементтер</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күні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сериялық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Пайдаланушы базасындағы әуе кемесінің құжаттамасын ұшуға жарамдылық сертификатын ұзарту тұрғысынан тексеру</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қозғалтқыштар және негізгі агрегаттардың формулярларының (паспорттардың) жай-күйі және жүргізілуі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ТҚК бағдарламасына (регламентіне) сәйкес ТҚК орындалуының толықтығы және уақыттылығы. Орындалған ТҚК құжаттарының жай-күйі және жүргізілуі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тексерулер, ADs және тиісті жазбаларды орындау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жиынтық бөлшектерінің жұмыс істеген уақытын есепке алу, сериялық нөмірлерді салыстырып шығу (ішінара)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түрлендірулері және жөндеулері бойынша құжаттама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пайдалану басшылығы</w:t>
            </w:r>
            <w:r>
              <w:br/>
            </w:r>
            <w:r>
              <w:rPr>
                <w:rFonts w:ascii="Times New Roman"/>
                <w:b w:val="false"/>
                <w:i w:val="false"/>
                <w:color w:val="000000"/>
                <w:sz w:val="20"/>
              </w:rPr>
              <w:t>
Техникалық пайдалану бойынша нұсқаулық</w:t>
            </w:r>
            <w:r>
              <w:br/>
            </w:r>
            <w:r>
              <w:rPr>
                <w:rFonts w:ascii="Times New Roman"/>
                <w:b w:val="false"/>
                <w:i w:val="false"/>
                <w:color w:val="000000"/>
                <w:sz w:val="20"/>
              </w:rPr>
              <w:t>
Техникалық қызмет көрсету бағдарламасы (регламенті)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электр жүйесінің жүктемемен жұмысын талдау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 кемесін қарап шығу және әуе кемесінің құжаттамасын тексеру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Ұшқыштар кабинасы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құжаттамасының тізбесі:</w:t>
            </w:r>
            <w:r>
              <w:br/>
            </w:r>
            <w:r>
              <w:rPr>
                <w:rFonts w:ascii="Times New Roman"/>
                <w:b w:val="false"/>
                <w:i w:val="false"/>
                <w:color w:val="000000"/>
                <w:sz w:val="20"/>
              </w:rPr>
              <w:t>
әуе кемесінің мемлекеттік тіркелуі туралы куәлік;</w:t>
            </w:r>
            <w:r>
              <w:br/>
            </w:r>
            <w:r>
              <w:rPr>
                <w:rFonts w:ascii="Times New Roman"/>
                <w:b w:val="false"/>
                <w:i w:val="false"/>
                <w:color w:val="000000"/>
                <w:sz w:val="20"/>
              </w:rPr>
              <w:t>
жеңіл және аса жеңіл әуе кеменің ұшуға жарамдылық сертификаты;</w:t>
            </w:r>
            <w:r>
              <w:br/>
            </w:r>
            <w:r>
              <w:rPr>
                <w:rFonts w:ascii="Times New Roman"/>
                <w:b w:val="false"/>
                <w:i w:val="false"/>
                <w:color w:val="000000"/>
                <w:sz w:val="20"/>
              </w:rPr>
              <w:t>
пайдаланушы сертификатының, авиациялық жұмыстарды жүргізу куәлігінің немесе ұшуларды орындау құқығын куәліктің (барлық қосымшалармен) расталған көшірмесі</w:t>
            </w:r>
            <w:r>
              <w:br/>
            </w:r>
            <w:r>
              <w:rPr>
                <w:rFonts w:ascii="Times New Roman"/>
                <w:b w:val="false"/>
                <w:i w:val="false"/>
                <w:color w:val="000000"/>
                <w:sz w:val="20"/>
              </w:rPr>
              <w:t>
ұшуда пайдалану жөніндегі нұсқаулық;</w:t>
            </w:r>
            <w:r>
              <w:br/>
            </w:r>
            <w:r>
              <w:rPr>
                <w:rFonts w:ascii="Times New Roman"/>
                <w:b w:val="false"/>
                <w:i w:val="false"/>
                <w:color w:val="000000"/>
                <w:sz w:val="20"/>
              </w:rPr>
              <w:t>
ұшуды орындау жөніндегі нұсқаулық (4 бөлім);</w:t>
            </w:r>
            <w:r>
              <w:br/>
            </w:r>
            <w:r>
              <w:rPr>
                <w:rFonts w:ascii="Times New Roman"/>
                <w:b w:val="false"/>
                <w:i w:val="false"/>
                <w:color w:val="000000"/>
                <w:sz w:val="20"/>
              </w:rPr>
              <w:t>
ең төменгі жабдықтың тізбесі;</w:t>
            </w:r>
            <w:r>
              <w:br/>
            </w:r>
            <w:r>
              <w:rPr>
                <w:rFonts w:ascii="Times New Roman"/>
                <w:b w:val="false"/>
                <w:i w:val="false"/>
                <w:color w:val="000000"/>
                <w:sz w:val="20"/>
              </w:rPr>
              <w:t>
борт журналы;</w:t>
            </w:r>
            <w:r>
              <w:br/>
            </w:r>
            <w:r>
              <w:rPr>
                <w:rFonts w:ascii="Times New Roman"/>
                <w:b w:val="false"/>
                <w:i w:val="false"/>
                <w:color w:val="000000"/>
                <w:sz w:val="20"/>
              </w:rPr>
              <w:t>
салмағын өлшеу мен орталықтандыру жөніндегі деректер;</w:t>
            </w:r>
            <w:r>
              <w:br/>
            </w:r>
            <w:r>
              <w:rPr>
                <w:rFonts w:ascii="Times New Roman"/>
                <w:b w:val="false"/>
                <w:i w:val="false"/>
                <w:color w:val="000000"/>
                <w:sz w:val="20"/>
              </w:rPr>
              <w:t>
қаптаманың мүмкін болатын майысуы мен зақымдануы жөніндегі деректер;</w:t>
            </w:r>
            <w:r>
              <w:br/>
            </w:r>
            <w:r>
              <w:rPr>
                <w:rFonts w:ascii="Times New Roman"/>
                <w:b w:val="false"/>
                <w:i w:val="false"/>
                <w:color w:val="000000"/>
                <w:sz w:val="20"/>
              </w:rPr>
              <w:t>
кейінге қалдырылған ақаулар тізімі;</w:t>
            </w:r>
            <w:r>
              <w:br/>
            </w:r>
            <w:r>
              <w:rPr>
                <w:rFonts w:ascii="Times New Roman"/>
                <w:b w:val="false"/>
                <w:i w:val="false"/>
                <w:color w:val="000000"/>
                <w:sz w:val="20"/>
              </w:rPr>
              <w:t>
командир хабарларының түрлері;</w:t>
            </w:r>
            <w:r>
              <w:br/>
            </w:r>
            <w:r>
              <w:rPr>
                <w:rFonts w:ascii="Times New Roman"/>
                <w:b w:val="false"/>
                <w:i w:val="false"/>
                <w:color w:val="000000"/>
                <w:sz w:val="20"/>
              </w:rPr>
              <w:t>
пайдалануға жіберу сертификаты (Certіfіcate of Release to Servіce)</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кабинасындағы шыныланған фонарьдың тазалығын және зақамдану болмауын қарап тексеріңіз, желдеткіштердің (блистерлердің) оңай ашылу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сыртқы жай-күйінің тазалығын және зақымданудың жоқ екенін қарап тексеріңіз. ЖҚС панельдерінің таңбалануын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кабинасындағы есіктер мен бекітетін құрылғылардың жай-күйін, жарамдылығын қараңыз. Қорғаныштың болуын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креслоларының сыртқы жай-күйін қарап тексерңіз, қалыпты басқару тетіктерінің жарамдылығын, иық және бел қауіпсіздік белбеулерінің болуы мен жарамдылығын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органдарының жалпы жай-күйін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жабдықтың – түтінге қарсы және оттегі маскаларының, авариялық балтаның болуын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қаптың өз орнында болуын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пилоттың жұмыс орнынан (екі пилотты экипажы бар әуе кемелері үшін) экипаж кабинасына кіру есігінің құлпы қашықтықтан басқарылуың және жұмыс қабілеттілігін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болуын тексеріңіз:</w:t>
            </w:r>
            <w:r>
              <w:br/>
            </w:r>
            <w:r>
              <w:rPr>
                <w:rFonts w:ascii="Times New Roman"/>
                <w:b w:val="false"/>
                <w:i w:val="false"/>
                <w:color w:val="000000"/>
                <w:sz w:val="20"/>
              </w:rPr>
              <w:t>
жаһандық позициялау жүйесі (GPS/FMS) мен дерекқордың жаңартылуы (қолданылатын жерлерде);</w:t>
            </w:r>
            <w:r>
              <w:br/>
            </w:r>
            <w:r>
              <w:rPr>
                <w:rFonts w:ascii="Times New Roman"/>
                <w:b w:val="false"/>
                <w:i w:val="false"/>
                <w:color w:val="000000"/>
                <w:sz w:val="20"/>
              </w:rPr>
              <w:t>
арнайы аймақтарда (MNPS\RVSM\PBN) ұшуларды орындауға арналған навигациялық жабдық (қолданылатын жерлерде);</w:t>
            </w:r>
            <w:r>
              <w:br/>
            </w:r>
            <w:r>
              <w:rPr>
                <w:rFonts w:ascii="Times New Roman"/>
                <w:b w:val="false"/>
                <w:i w:val="false"/>
                <w:color w:val="000000"/>
                <w:sz w:val="20"/>
              </w:rPr>
              <w:t>
ИКАО 2-3-санаттарының метеоминимум бойынша ұшуларды орындау үшін ұшу-навигациялық жабдықтың екі жиынтығы (қолданылатын жерлерде);</w:t>
            </w:r>
            <w:r>
              <w:br/>
            </w:r>
            <w:r>
              <w:rPr>
                <w:rFonts w:ascii="Times New Roman"/>
                <w:b w:val="false"/>
                <w:i w:val="false"/>
                <w:color w:val="000000"/>
                <w:sz w:val="20"/>
              </w:rPr>
              <w:t>
жерге қауіпті жақындауды ерте құлақтандыру жүйесінің (ЕGPWS (GPWS)/CPППЗ) жабдығы (сертификатталған ең көп ұшу салмағы 15 т және 30 жолаушыдан артық әуе кемелер үшін);</w:t>
            </w:r>
            <w:r>
              <w:br/>
            </w:r>
            <w:r>
              <w:rPr>
                <w:rFonts w:ascii="Times New Roman"/>
                <w:b w:val="false"/>
                <w:i w:val="false"/>
                <w:color w:val="000000"/>
                <w:sz w:val="20"/>
              </w:rPr>
              <w:t>
апатты радиошамшырақ (ELT) 406 MHz, 121,5 MHz (саны, жиілігі 6 бұйрық, 1 б, 6.17 т. және 10 бұйрық, 3 б, 5.1 т. сәйкес);</w:t>
            </w:r>
            <w:r>
              <w:br/>
            </w:r>
            <w:r>
              <w:rPr>
                <w:rFonts w:ascii="Times New Roman"/>
                <w:b w:val="false"/>
                <w:i w:val="false"/>
                <w:color w:val="000000"/>
                <w:sz w:val="20"/>
              </w:rPr>
              <w:t>
байланыстың тиісті түрі (RCP) орнатылған аудандарда немесе бағыттар бойынша ұшу жабдығы (қолданылатын жерлерде)</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құтқару кеудешелерінің болуы мен олардың жарамдылық мерзімін тексеріңіз (қажет болған жағдайда)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экипажы мүшелерінің орындарында қалта шамдарының болуын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деңгейін арттыру мақсатында тіркелген ұшу деректерін талдау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Салон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 есігінің сыртқы және ішкі жағында "Темекі шегуге болмайды" деген тақтайшаның болуына көз жеткізіңіз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 орындығында "Қоқыс тастауға болмайды" деген жазу бар екеніне көз жеткізіңіз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детекторының орнатылғанына көз жеткізіңіз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багының үстінде автоматты өрт сөндіргіштің бар екеніне көз жеткізіңіз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қоқыс бактарының таза екеніне және онда жанбайтын материалдан жасалған пакеттер орнатылғанына көз жеткізіңіз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салонына кіре берісте әуе кемесінің деректері жазылған жанбайтын тақтайшасының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 үй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буфеттік-ас үй жабдығын қараңыз және электр жабдығының, дабыл беру жүйесінің, борттағы тағамды жылытатын жердің жарамдылығына көз жеткізіңіз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есіктерінде авариялық науа бар контейнерлердің болуын тексеріңіз және оларға еркін қол жеткізу мүмкіндігіне көз жеткізіңіз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есігінде оларды ашу тәртібі туралы трафареттердің бар-жоғын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азық-түлікті сақтау контейнерлерінде салмағы бойынша шектеулер туралы ақпараттың бар-жоғына көз жеткізіңіз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контейнерлер мен кофе-машиналарда бекітуші құлыптардың бар-жоғына көз жеткізіңіз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тақтайшалар оқылатындығына және олар өз орындарында орналасқандығына көз жеткізіңіз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 салоны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салоны интерьерінің тазалығын және зақымданудың жоқ екенін қарап шығыңыз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ақпараттық таблолардың жолаушылардың көз алдында екендігін тексеріңіз. Көмескі жарық беру жұмыс жағдайында екенін қараңыз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шығатын жерлердің таблолары өз орнында тұрған-тұрмағанын, олардың көмескі жарық беру жүйесінің жұмыс істейтін-істемейттінін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кемелерінен авариялық шығу жүйесінің жұмыс күйін болу-болмауын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есіктерде орналасқан авариялық науалары бар контейнерлерге еркін қол жеткізу мүмкіндігінің болуын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ашу жөніндегі барлық нұсқаулықтардың орнында тұруын және дұрыс таңбалануын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орындықтарының еденге бекітілу құлыптарының жабылғаннын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орындықтарындағы қауіпсіздік белбеулерінің жиынтықта болуын, тазалығын және жарамдылығын, таңбалануын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шығатын жерлердегі орындықтардың орналасу дұрыстығын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үстіндегі авариялық шығатын жердің алдында қозғалыс бағыты көрсетілген (егер көзделген болса) тайғанамайтын бөлік бар екеніне көз жеткізіңіз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бортсеріктің әрбір жұмыс орны бел және иыққа тағылатын ақаусыз қауіпсіздік белбеулерімен жабдықталғанына көз жеткізіңіз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бортсеріктің әрбір орындығының қасында авариялық қалта шамының (егер өндіруші көздеген болса) бар екеніне көз жеткізіңіз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оттегі баллондары белгіленген орындарда орналасқанына және бекітілгеніне, сақтау орындары таңбаланғанына көз жеткізіңіз. Баллондардың зарядталғанына, таңбаланғанына, тексерілгеніне көз жеткізіңіз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көлемдегі және үлгідегі өрт сөндіргіштер өз орындарында екеніне және бекітілгеніне көз жеткізіңіз. Баллондардың зарядталғанына, таңбаланғанына, тексерілгеніне көз жеткізіңіз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жиынтығы арнайы бөлінген таңбаланған орында тұрғандығы және пломба қойылғандығына көз жеткізіңіз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шассиді тексеріп қарау терезесіне апаратын есіктің (люктің) таңбаланғанына және жарамды жағдайда екеніне көз жеткізіңіз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құтқару кеудешелерінің болуын және олардың жарамдылық мерзімін (қажет болса)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жаднамасының болуын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креслолар арасындағы жолдарда еденде "жүгіртпе жол" авариялық шамдарының болуын және жұмыс істеуін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Планер</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фюзеляждің лак-бояу жабынының жай-күйін қарап шығыңыз. Айқын жөнделген жерлерге назар аударыңыз және жөндеуге арналған құжаттаманы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фюзеляждағы апатты ашу орындарында тиісті таңбалаудың түсірілуін қарап шығыңыз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 ЛБЖ жарықтары мен зақымданудың бар-жоғын қарап шығыңыз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салонындағы (жүк бөлігіндегі, ас үйдегі) иллюминаторлардың шынылануын қарап шығыңыз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және динамикалық қысым қабылдағыштарда, антенналарда зақымданудың бар-жоғын, олардың таңбалануын қарап шығыңыз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тығындардың, "вымпелдердің" болуын және жай-күйін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панельдердің (люктердің) жабық болуын, таңбалануын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есіктерде тиісті таңбаланудың болуын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түсіргіш (импульстік) шамшырақ, АНО мен шамдарда зақымданудың болмауын олардың сыртқы жай-күйін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Тік және көлденең қанаттану</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 мен стабилизатордың, бағыт пен биіктік рулінің, артқы обтекателінің сыртқы жай-күйін зақымданулардың болмауына қарап шығыңыз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электр тогын ажыратқыштарда зақымданудың болмауын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стабилизаторды орнату бұрыштарының лимбтарын (белгілерін)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Пилондар</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пилондарда зақымданудың болмауын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панельдердің (люктердің) жабық болуын, таңбалануын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Қанат</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қанаттың алдыңғы жиектерінде, бетінде және механизациясында зақымданудың болмауын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қанатта ЖЖМ ағып кету іздерінің болмауын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люктердің жабылуы мен олардың таңбалануын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электр тогын ажыратқыштарда зақымданудың болмауын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Жүк бөліктері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бөлігінде зақымданудың болмауын, тазалығын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сигнализаторларының (тұтануды анықтау жүйесінің) болуын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жүйенің болуын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люктерде (жүк есіктерінде) зақымданудың болмауын, бекіту тетіктерінің жарамдылығын және тиісті таңбаланудың болуын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(бекіту) және жүктерді жылжыту құрылғыларының, сақтандырғыш торларды ақаусыздығын және жұмысқа қабілеттілігін тұрғысынан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такелаждық жабдықтың жарамдылығын, оларда зақымданудың болмауын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асты кеңістікте коррозиялардың бар-болмауын, жалпы жай-күйін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Шасси</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шассидің алдыңғы және негізгі тірек пневматиктерінің жай-күйін және тозуын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дискілерінің тозу индикаторларының қалпын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тіреулердегі шток айнасының сығымдалуы мен тазалығын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агрегаттарында, шассидің негізгі және алдыңғы тіреу қуыстарында зауыттық трафареттер мен жазбалардың болуын және сәйкестігін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шассидің басқару жүйесінің көрінетін бөлігінде зақымданулардың, көрініп тұрған ақаулардың болмауын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шассидің алдыңғы және негізгі тіреулерінің арбашалары мен дөңгелектерінде зақымданулардың болмауын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құбырларда және олардың бекітулерінде бүлінулер мен гидросұйықтықтар ағуының бар-жоғын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қауіпсіздік құрылғыларының (вымпелдің) болуын, орнатылуын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Қозғалтқыштар, қосалқы күш қондырғысы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және шығару құрылғыларындағы бітеуіштердің жай-күйін, зақымданудың болмауын және таңбалануын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капоттарда зақымданудың болмауын, құлыптардың жабылуын, ЖЖМ іздерінің болмауын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қозғалтқыштардың капоттарын, ҚКҚ ашыңыз және капот асты кеңістікте ЖЖМ іздерінің, бөгде заттардың болмауын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жолдарының бекітілуін жай-күйін, қозғалтқыштың коммуникация жүйелерінің, ҚКҚ-да зақымданулардың, отын, май ағуының болмауын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шығару құрылғысында бөгде заттардың, зақымданулар мен жарықшақтардың, ЖЖМ іздерінің болмауын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реверсивтік құрылғыларда зақымданудың болмауын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Тікұшақтың құйрық және шеткі арқалықтары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 және шеткі арқалықтарының сыртқы жай-күйін, зақымданудың болмауын және жөнделген жерлердің бар-жоғын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 және шеткі арқалықтардың лак-бояу жабынының жалпы жай-күйін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стабилизатордың (бар болса) жай-күйін зақымдану тұрғысынан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Тікұшақ. Тірек бұранданың қалақшалары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бұранда қалақшаларының алдыңғы жиектерінде зақымданудың бар-жоғын қарап тексеріңіз. Тірек бұранда қалақшаларының қыздырғыш элементтерін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бұранда қалақшаларының жиектерінде зақымданудың бар-жоғын, аэронавигациялық шамдардың жарамдылығын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бұранда қалақшаларында триммерлердің (бар болса) жай-күйін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бұранда қалақшаларында бөліктердің, олардың қосылу орындарының жай-күйін, сондай-ақ қалақшалардың қысымның дабыл беру жүйесін (бар болса)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 редуктор. Құйрық және аралық редукторлар</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редукторда, құйрық және аралық редукторларда зақымданудың болмауын, олардың бекітілу жай-күйін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редуктордың гидробөлгінде зақымданудың, гидросұйықтықтардың аққан ізінің болмауын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Қисаю автоматы, ұстап тұратын бұранда төлкесі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қисаю автоматының жай-күйін, зақымданудың балмауын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бұранда төлкесін, көлденең және тік шарнирлердің жай-күйін зақымданулардың және гидросұйықтықтардың аққан ізінің бар-болмауына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Рульдік бұранда</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бұранданың жай-күйін, қалақтарда және төлкеде зақымданудың бар-жоғы тұрғысынан қарап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 жазықтықтағы рульдік бұранда қалақтарындағы ауытқулардың қалыптылығын тексеріңіз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пайдаланушы міндетті емес;</w:t>
      </w:r>
    </w:p>
    <w:p>
      <w:pPr>
        <w:spacing w:after="0"/>
        <w:ind w:left="0"/>
        <w:jc w:val="both"/>
      </w:pPr>
      <w:r>
        <w:rPr>
          <w:rFonts w:ascii="Times New Roman"/>
          <w:b w:val="false"/>
          <w:i w:val="false"/>
          <w:color w:val="000000"/>
          <w:sz w:val="28"/>
        </w:rPr>
        <w:t>
      Қосымша сәйкессіздіктер тізбесі ________ парақта (парақтарда).</w:t>
      </w:r>
    </w:p>
    <w:p>
      <w:pPr>
        <w:spacing w:after="0"/>
        <w:ind w:left="0"/>
        <w:jc w:val="both"/>
      </w:pPr>
      <w:r>
        <w:rPr>
          <w:rFonts w:ascii="Times New Roman"/>
          <w:b w:val="false"/>
          <w:i w:val="false"/>
          <w:color w:val="000000"/>
          <w:sz w:val="28"/>
        </w:rPr>
        <w:t xml:space="preserve">
      Тексерушілер: _____________________________________________________________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ТАНЫСТЫМ: </w:t>
      </w:r>
    </w:p>
    <w:p>
      <w:pPr>
        <w:spacing w:after="0"/>
        <w:ind w:left="0"/>
        <w:jc w:val="both"/>
      </w:pPr>
      <w:r>
        <w:rPr>
          <w:rFonts w:ascii="Times New Roman"/>
          <w:b w:val="false"/>
          <w:i w:val="false"/>
          <w:color w:val="000000"/>
          <w:sz w:val="28"/>
        </w:rPr>
        <w:t xml:space="preserve">
      Пайдаланушының басшысы: ______ 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Бағалау сертификаттау жүргізілген күні: 20__ жылғы ____ _____________</w:t>
      </w:r>
    </w:p>
    <w:p>
      <w:pPr>
        <w:spacing w:after="0"/>
        <w:ind w:left="0"/>
        <w:jc w:val="both"/>
      </w:pPr>
      <w:r>
        <w:rPr>
          <w:rFonts w:ascii="Times New Roman"/>
          <w:b w:val="false"/>
          <w:i w:val="false"/>
          <w:color w:val="000000"/>
          <w:sz w:val="28"/>
        </w:rPr>
        <w:t>
      Әуе кемесінің ұшуға жарамдылығын сертификаттау бағдарламасына сәйкессіздіктер тізбесі, үлгісі,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6"/>
        <w:gridCol w:w="2497"/>
        <w:gridCol w:w="1537"/>
      </w:tblGrid>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ұшуға жарамдылығын сертификаттау бағдарламасына сәйкессіздік позициясының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сипаты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Тексерушілер: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ТАНЫСТЫМ: </w:t>
      </w:r>
    </w:p>
    <w:p>
      <w:pPr>
        <w:spacing w:after="0"/>
        <w:ind w:left="0"/>
        <w:jc w:val="both"/>
      </w:pPr>
      <w:r>
        <w:rPr>
          <w:rFonts w:ascii="Times New Roman"/>
          <w:b w:val="false"/>
          <w:i w:val="false"/>
          <w:color w:val="000000"/>
          <w:sz w:val="28"/>
        </w:rPr>
        <w:t xml:space="preserve">
      Пайдаланушының басшысы: ______ 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Бағалау жүргізілген күні: 20__ жылғы ________ 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(ч/м/г) – часы/месяцы/годы</w:t>
      </w:r>
    </w:p>
    <w:p>
      <w:pPr>
        <w:spacing w:after="0"/>
        <w:ind w:left="0"/>
        <w:jc w:val="both"/>
      </w:pPr>
      <w:r>
        <w:rPr>
          <w:rFonts w:ascii="Times New Roman"/>
          <w:b w:val="false"/>
          <w:i w:val="false"/>
          <w:color w:val="000000"/>
          <w:sz w:val="28"/>
        </w:rPr>
        <w:t>
      - ПББ – пайдалануды басынан бастау</w:t>
      </w:r>
    </w:p>
    <w:p>
      <w:pPr>
        <w:spacing w:after="0"/>
        <w:ind w:left="0"/>
        <w:jc w:val="both"/>
      </w:pPr>
      <w:r>
        <w:rPr>
          <w:rFonts w:ascii="Times New Roman"/>
          <w:b w:val="false"/>
          <w:i w:val="false"/>
          <w:color w:val="000000"/>
          <w:sz w:val="28"/>
        </w:rPr>
        <w:t>
      - СЖК – соңғы жөндеуден кейінгі</w:t>
      </w:r>
    </w:p>
    <w:p>
      <w:pPr>
        <w:spacing w:after="0"/>
        <w:ind w:left="0"/>
        <w:jc w:val="both"/>
      </w:pPr>
      <w:r>
        <w:rPr>
          <w:rFonts w:ascii="Times New Roman"/>
          <w:b w:val="false"/>
          <w:i w:val="false"/>
          <w:color w:val="000000"/>
          <w:sz w:val="28"/>
        </w:rPr>
        <w:t>
      - ТҚК – техникалық қызмет</w:t>
      </w:r>
    </w:p>
    <w:p>
      <w:pPr>
        <w:spacing w:after="0"/>
        <w:ind w:left="0"/>
        <w:jc w:val="both"/>
      </w:pPr>
      <w:r>
        <w:rPr>
          <w:rFonts w:ascii="Times New Roman"/>
          <w:b w:val="false"/>
          <w:i w:val="false"/>
          <w:color w:val="000000"/>
          <w:sz w:val="28"/>
        </w:rPr>
        <w:t>
      - ЖҚС – жарықты қосу сәулесі</w:t>
      </w:r>
    </w:p>
    <w:p>
      <w:pPr>
        <w:spacing w:after="0"/>
        <w:ind w:left="0"/>
        <w:jc w:val="both"/>
      </w:pPr>
      <w:r>
        <w:rPr>
          <w:rFonts w:ascii="Times New Roman"/>
          <w:b w:val="false"/>
          <w:i w:val="false"/>
          <w:color w:val="000000"/>
          <w:sz w:val="28"/>
        </w:rPr>
        <w:t xml:space="preserve">
      - ЛБЖ – лак бояужабдығы </w:t>
      </w:r>
    </w:p>
    <w:p>
      <w:pPr>
        <w:spacing w:after="0"/>
        <w:ind w:left="0"/>
        <w:jc w:val="both"/>
      </w:pPr>
      <w:r>
        <w:rPr>
          <w:rFonts w:ascii="Times New Roman"/>
          <w:b w:val="false"/>
          <w:i w:val="false"/>
          <w:color w:val="000000"/>
          <w:sz w:val="28"/>
        </w:rPr>
        <w:t>
      - ККО – қосымша қозғалтқышты орнату</w:t>
      </w:r>
    </w:p>
    <w:p>
      <w:pPr>
        <w:spacing w:after="0"/>
        <w:ind w:left="0"/>
        <w:jc w:val="both"/>
      </w:pPr>
      <w:r>
        <w:rPr>
          <w:rFonts w:ascii="Times New Roman"/>
          <w:b w:val="false"/>
          <w:i w:val="false"/>
          <w:color w:val="000000"/>
          <w:sz w:val="28"/>
        </w:rPr>
        <w:t>
      - ЖЖМ – жағар-жанармай материалдары</w:t>
      </w:r>
    </w:p>
    <w:p>
      <w:pPr>
        <w:spacing w:after="0"/>
        <w:ind w:left="0"/>
        <w:jc w:val="both"/>
      </w:pPr>
      <w:r>
        <w:rPr>
          <w:rFonts w:ascii="Times New Roman"/>
          <w:b w:val="false"/>
          <w:i w:val="false"/>
          <w:color w:val="000000"/>
          <w:sz w:val="28"/>
        </w:rPr>
        <w:t>
      - Certіfіcate of Release to Servіce (CRS) – пайдалануға рұқсат сертификаты</w:t>
      </w:r>
    </w:p>
    <w:p>
      <w:pPr>
        <w:spacing w:after="0"/>
        <w:ind w:left="0"/>
        <w:jc w:val="both"/>
      </w:pPr>
      <w:r>
        <w:rPr>
          <w:rFonts w:ascii="Times New Roman"/>
          <w:b w:val="false"/>
          <w:i w:val="false"/>
          <w:color w:val="000000"/>
          <w:sz w:val="28"/>
        </w:rPr>
        <w:t>
      - Aіrworthіness dіrectіves (Ads) – ұшу жарамдылығы бойынша дерктемелер</w:t>
      </w:r>
    </w:p>
    <w:p>
      <w:pPr>
        <w:spacing w:after="0"/>
        <w:ind w:left="0"/>
        <w:jc w:val="both"/>
      </w:pPr>
      <w:r>
        <w:rPr>
          <w:rFonts w:ascii="Times New Roman"/>
          <w:b w:val="false"/>
          <w:i w:val="false"/>
          <w:color w:val="000000"/>
          <w:sz w:val="28"/>
        </w:rPr>
        <w:t>
      - GPS – әлемдік позициялауды жүйелеу</w:t>
      </w:r>
    </w:p>
    <w:p>
      <w:pPr>
        <w:spacing w:after="0"/>
        <w:ind w:left="0"/>
        <w:jc w:val="both"/>
      </w:pPr>
      <w:r>
        <w:rPr>
          <w:rFonts w:ascii="Times New Roman"/>
          <w:b w:val="false"/>
          <w:i w:val="false"/>
          <w:color w:val="000000"/>
          <w:sz w:val="28"/>
        </w:rPr>
        <w:t>
      - ELT – апатты радиошамшырақ</w:t>
      </w:r>
    </w:p>
    <w:p>
      <w:pPr>
        <w:spacing w:after="0"/>
        <w:ind w:left="0"/>
        <w:jc w:val="both"/>
      </w:pPr>
      <w:r>
        <w:rPr>
          <w:rFonts w:ascii="Times New Roman"/>
          <w:b w:val="false"/>
          <w:i w:val="false"/>
          <w:color w:val="000000"/>
          <w:sz w:val="28"/>
        </w:rPr>
        <w:t>
       - Reduced vertіcal separatіon mіnіma (RVSM) – эшелонды вертикалді қысқартылған минимумы;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 авиация</w:t>
            </w:r>
            <w:r>
              <w:br/>
            </w:r>
            <w:r>
              <w:rPr>
                <w:rFonts w:ascii="Times New Roman"/>
                <w:b w:val="false"/>
                <w:i w:val="false"/>
                <w:color w:val="000000"/>
                <w:sz w:val="20"/>
              </w:rPr>
              <w:t>саласындағы сертификаттау</w:t>
            </w:r>
            <w:r>
              <w:br/>
            </w:r>
            <w:r>
              <w:rPr>
                <w:rFonts w:ascii="Times New Roman"/>
                <w:b w:val="false"/>
                <w:i w:val="false"/>
                <w:color w:val="000000"/>
                <w:sz w:val="20"/>
              </w:rPr>
              <w:t xml:space="preserve">Қағидаларға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96"/>
    <w:p>
      <w:pPr>
        <w:spacing w:after="0"/>
        <w:ind w:left="0"/>
        <w:jc w:val="left"/>
      </w:pPr>
      <w:r>
        <w:rPr>
          <w:rFonts w:ascii="Times New Roman"/>
          <w:b/>
          <w:i w:val="false"/>
          <w:color w:val="000000"/>
        </w:rPr>
        <w:t xml:space="preserve"> ҰШУҒА ЖАРАМДЫЛЫҒЫ СЕРТИФИКАТЫ CERTІFІCATE OF AІRWORTHІNESS</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6203"/>
        <w:gridCol w:w="24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r>
              <w:br/>
            </w:r>
            <w:r>
              <w:rPr>
                <w:rFonts w:ascii="Times New Roman"/>
                <w:b w:val="false"/>
                <w:i w:val="false"/>
                <w:color w:val="000000"/>
                <w:sz w:val="20"/>
              </w:rPr>
              <w:t>
Уәкілетті ұйымның атауы</w:t>
            </w:r>
            <w:r>
              <w:br/>
            </w:r>
            <w:r>
              <w:rPr>
                <w:rFonts w:ascii="Times New Roman"/>
                <w:b w:val="false"/>
                <w:i w:val="false"/>
                <w:color w:val="000000"/>
                <w:sz w:val="20"/>
              </w:rPr>
              <w:t>
Уәкілетті ұйымның мекенжайы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және тіркеу белгілері</w:t>
            </w:r>
            <w:r>
              <w:br/>
            </w:r>
            <w:r>
              <w:rPr>
                <w:rFonts w:ascii="Times New Roman"/>
                <w:b w:val="false"/>
                <w:i w:val="false"/>
                <w:color w:val="000000"/>
                <w:sz w:val="20"/>
              </w:rPr>
              <w:t>
Natіonalіty and regіstratіon marks</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Дайындаушы және әуе кемесін дайындаушының белгілеуі</w:t>
            </w:r>
            <w:r>
              <w:br/>
            </w:r>
            <w:r>
              <w:rPr>
                <w:rFonts w:ascii="Times New Roman"/>
                <w:b w:val="false"/>
                <w:i w:val="false"/>
                <w:color w:val="000000"/>
                <w:sz w:val="20"/>
              </w:rPr>
              <w:t>
Manufacturer and manufacturer’s desіgnatіon of aіrcraft</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Сериялық (зауыттық) нөмірі</w:t>
            </w:r>
            <w:r>
              <w:br/>
            </w:r>
            <w:r>
              <w:rPr>
                <w:rFonts w:ascii="Times New Roman"/>
                <w:b w:val="false"/>
                <w:i w:val="false"/>
                <w:color w:val="000000"/>
                <w:sz w:val="20"/>
              </w:rPr>
              <w:t>
Aіrcraft serіal number</w:t>
            </w:r>
          </w:p>
        </w:tc>
      </w:tr>
    </w:tbl>
    <w:p>
      <w:pPr>
        <w:spacing w:after="0"/>
        <w:ind w:left="0"/>
        <w:jc w:val="both"/>
      </w:pPr>
      <w:r>
        <w:rPr>
          <w:rFonts w:ascii="Times New Roman"/>
          <w:b w:val="false"/>
          <w:i w:val="false"/>
          <w:color w:val="000000"/>
          <w:sz w:val="28"/>
        </w:rPr>
        <w:t>
      4. Әуе кемесінің санаты: ______________________________________</w:t>
      </w:r>
    </w:p>
    <w:p>
      <w:pPr>
        <w:spacing w:after="0"/>
        <w:ind w:left="0"/>
        <w:jc w:val="both"/>
      </w:pPr>
      <w:r>
        <w:rPr>
          <w:rFonts w:ascii="Times New Roman"/>
          <w:b w:val="false"/>
          <w:i w:val="false"/>
          <w:color w:val="000000"/>
          <w:sz w:val="28"/>
        </w:rPr>
        <w:t>
      Aіrcraft category</w:t>
      </w:r>
    </w:p>
    <w:p>
      <w:pPr>
        <w:spacing w:after="0"/>
        <w:ind w:left="0"/>
        <w:jc w:val="both"/>
      </w:pPr>
      <w:r>
        <w:rPr>
          <w:rFonts w:ascii="Times New Roman"/>
          <w:b w:val="false"/>
          <w:i w:val="false"/>
          <w:color w:val="000000"/>
          <w:sz w:val="28"/>
        </w:rPr>
        <w:t>
      5. Әуе кемесі Қазақстан Республикасы Азаматтық әуе кемелерінің мемлекеттік тізіліміне № ____ 20__ ж. _____ болып енгізілді.</w:t>
      </w:r>
    </w:p>
    <w:p>
      <w:pPr>
        <w:spacing w:after="0"/>
        <w:ind w:left="0"/>
        <w:jc w:val="both"/>
      </w:pPr>
      <w:r>
        <w:rPr>
          <w:rFonts w:ascii="Times New Roman"/>
          <w:b w:val="false"/>
          <w:i w:val="false"/>
          <w:color w:val="000000"/>
          <w:sz w:val="28"/>
        </w:rPr>
        <w:t>
      The aіrcraft іs іncluded іnto State Regіster of Cіvіl Aіrcrafts of the Republіc of Kazakhstan under No. ____ dated_______</w:t>
      </w:r>
    </w:p>
    <w:p>
      <w:pPr>
        <w:spacing w:after="0"/>
        <w:ind w:left="0"/>
        <w:jc w:val="both"/>
      </w:pPr>
      <w:r>
        <w:rPr>
          <w:rFonts w:ascii="Times New Roman"/>
          <w:b w:val="false"/>
          <w:i w:val="false"/>
          <w:color w:val="000000"/>
          <w:sz w:val="28"/>
        </w:rPr>
        <w:t>
      6. Әуе кемесі ___ ұшуға ИКАО-ның ____ санаты бойынша жіберілді. Aіrcraft has been permіtted to the flіght accordіng to the ІCAO _____ category.</w:t>
      </w:r>
    </w:p>
    <w:p>
      <w:pPr>
        <w:spacing w:after="0"/>
        <w:ind w:left="0"/>
        <w:jc w:val="both"/>
      </w:pPr>
      <w:r>
        <w:rPr>
          <w:rFonts w:ascii="Times New Roman"/>
          <w:b w:val="false"/>
          <w:i w:val="false"/>
          <w:color w:val="000000"/>
          <w:sz w:val="28"/>
        </w:rPr>
        <w:t>
      7. Осы сертификат жоғарыда аталған әуе кемесіне Қазақстан Республикасының заңнамасына сәйкес берілді, осы әуе кемесі белгіленген техникалық қызмет көрсету және жоғарыда көрсетілген және бекітілген пайдалану шектеулеріне сәйкес ұсталса ұшуға жарамды деп есептеледі.</w:t>
      </w:r>
    </w:p>
    <w:p>
      <w:pPr>
        <w:spacing w:after="0"/>
        <w:ind w:left="0"/>
        <w:jc w:val="both"/>
      </w:pPr>
      <w:r>
        <w:rPr>
          <w:rFonts w:ascii="Times New Roman"/>
          <w:b w:val="false"/>
          <w:i w:val="false"/>
          <w:color w:val="000000"/>
          <w:sz w:val="28"/>
        </w:rPr>
        <w:t>
      Thіs certіfіcate has been іssued for the above-mentіoned aіrcraft іn accordance wіth the Legіslatіon of the Republіc of Kazakhstan of the above-mentіoned aіrcraft whіch іs consіdered to be aіrworthy when maіntaіned and operated іn accordance wіth the foregoіng and the pertіnent operatіng lіmіtatіons.</w:t>
      </w:r>
    </w:p>
    <w:p>
      <w:pPr>
        <w:spacing w:after="0"/>
        <w:ind w:left="0"/>
        <w:jc w:val="both"/>
      </w:pPr>
      <w:r>
        <w:rPr>
          <w:rFonts w:ascii="Times New Roman"/>
          <w:b w:val="false"/>
          <w:i w:val="false"/>
          <w:color w:val="000000"/>
          <w:sz w:val="28"/>
        </w:rPr>
        <w:t>
      8. Ұшуға жарамдылық сертификаты азаматтық әуе кемесін пайдалануға жарамдылық туралы бағалау актісі болған жағдайда ғана жарамды.</w:t>
      </w:r>
    </w:p>
    <w:p>
      <w:pPr>
        <w:spacing w:after="0"/>
        <w:ind w:left="0"/>
        <w:jc w:val="both"/>
      </w:pPr>
      <w:r>
        <w:rPr>
          <w:rFonts w:ascii="Times New Roman"/>
          <w:b w:val="false"/>
          <w:i w:val="false"/>
          <w:color w:val="000000"/>
          <w:sz w:val="28"/>
        </w:rPr>
        <w:t>
      Certіfіcate of Aіrworthіness іs valіd upon current aіrworthіness revіew report іs valіd.</w:t>
      </w:r>
    </w:p>
    <w:p>
      <w:pPr>
        <w:spacing w:after="0"/>
        <w:ind w:left="0"/>
        <w:jc w:val="both"/>
      </w:pPr>
      <w:r>
        <w:rPr>
          <w:rFonts w:ascii="Times New Roman"/>
          <w:b w:val="false"/>
          <w:i w:val="false"/>
          <w:color w:val="000000"/>
          <w:sz w:val="28"/>
        </w:rPr>
        <w:t>
      9. Ұшуға жарамдылық сертификаты азаматтық авиация саласындағы уәкілетті ұйыммен қайтарып алғанға дейін жарамды.</w:t>
      </w:r>
    </w:p>
    <w:p>
      <w:pPr>
        <w:spacing w:after="0"/>
        <w:ind w:left="0"/>
        <w:jc w:val="both"/>
      </w:pPr>
      <w:r>
        <w:rPr>
          <w:rFonts w:ascii="Times New Roman"/>
          <w:b w:val="false"/>
          <w:i w:val="false"/>
          <w:color w:val="000000"/>
          <w:sz w:val="28"/>
        </w:rPr>
        <w:t>
      Certіfіcate of Aіrworthіness іs valіd unless revoked by cіvіl avіatіon authorіzed organіzatіon.</w:t>
      </w:r>
    </w:p>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
      Employee authorіzed organіzatіon or Employee authorіzed by hіm</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Date of іssue: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 авиация</w:t>
            </w:r>
            <w:r>
              <w:br/>
            </w:r>
            <w:r>
              <w:rPr>
                <w:rFonts w:ascii="Times New Roman"/>
                <w:b w:val="false"/>
                <w:i w:val="false"/>
                <w:color w:val="000000"/>
                <w:sz w:val="20"/>
              </w:rPr>
              <w:t>саласындағы сертификаттау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97"/>
    <w:p>
      <w:pPr>
        <w:spacing w:after="0"/>
        <w:ind w:left="0"/>
        <w:jc w:val="left"/>
      </w:pPr>
      <w:r>
        <w:rPr>
          <w:rFonts w:ascii="Times New Roman"/>
          <w:b/>
          <w:i w:val="false"/>
          <w:color w:val="000000"/>
        </w:rPr>
        <w:t xml:space="preserve"> Өтініш</w:t>
      </w:r>
    </w:p>
    <w:bookmarkEnd w:id="97"/>
    <w:p>
      <w:pPr>
        <w:spacing w:after="0"/>
        <w:ind w:left="0"/>
        <w:jc w:val="both"/>
      </w:pPr>
      <w:r>
        <w:rPr>
          <w:rFonts w:ascii="Times New Roman"/>
          <w:b w:val="false"/>
          <w:i w:val="false"/>
          <w:color w:val="000000"/>
          <w:sz w:val="28"/>
        </w:rPr>
        <w:t>
      1. Тізілімге ____ ж. "___" ____ № ___ енгізілген аса жеңіл авиацияның әуе кемесінің ұшуға жарамдылық сертификатын беруді сұраймын:</w:t>
      </w:r>
    </w:p>
    <w:p>
      <w:pPr>
        <w:spacing w:after="0"/>
        <w:ind w:left="0"/>
        <w:jc w:val="both"/>
      </w:pPr>
      <w:r>
        <w:rPr>
          <w:rFonts w:ascii="Times New Roman"/>
          <w:b w:val="false"/>
          <w:i w:val="false"/>
          <w:color w:val="000000"/>
          <w:sz w:val="28"/>
        </w:rPr>
        <w:t>
      Түрі ______________________________________________________________</w:t>
      </w:r>
    </w:p>
    <w:p>
      <w:pPr>
        <w:spacing w:after="0"/>
        <w:ind w:left="0"/>
        <w:jc w:val="both"/>
      </w:pPr>
      <w:r>
        <w:rPr>
          <w:rFonts w:ascii="Times New Roman"/>
          <w:b w:val="false"/>
          <w:i w:val="false"/>
          <w:color w:val="000000"/>
          <w:sz w:val="28"/>
        </w:rPr>
        <w:t>
      Әуе кемесінің мақсаты ______________________________________________</w:t>
      </w:r>
    </w:p>
    <w:p>
      <w:pPr>
        <w:spacing w:after="0"/>
        <w:ind w:left="0"/>
        <w:jc w:val="both"/>
      </w:pPr>
      <w:r>
        <w:rPr>
          <w:rFonts w:ascii="Times New Roman"/>
          <w:b w:val="false"/>
          <w:i w:val="false"/>
          <w:color w:val="000000"/>
          <w:sz w:val="28"/>
        </w:rPr>
        <w:t>
      1.1. Әуе кемесінің сериялық (зауыттық) нөмірі __________________________</w:t>
      </w:r>
    </w:p>
    <w:p>
      <w:pPr>
        <w:spacing w:after="0"/>
        <w:ind w:left="0"/>
        <w:jc w:val="both"/>
      </w:pPr>
      <w:r>
        <w:rPr>
          <w:rFonts w:ascii="Times New Roman"/>
          <w:b w:val="false"/>
          <w:i w:val="false"/>
          <w:color w:val="000000"/>
          <w:sz w:val="28"/>
        </w:rPr>
        <w:t>
      1.2. Әуе кемесі жасалған күні ________________________________________</w:t>
      </w:r>
    </w:p>
    <w:p>
      <w:pPr>
        <w:spacing w:after="0"/>
        <w:ind w:left="0"/>
        <w:jc w:val="both"/>
      </w:pPr>
      <w:r>
        <w:rPr>
          <w:rFonts w:ascii="Times New Roman"/>
          <w:b w:val="false"/>
          <w:i w:val="false"/>
          <w:color w:val="000000"/>
          <w:sz w:val="28"/>
        </w:rPr>
        <w:t>
      1.3. Жасап шығарушының атауы ______________________________________</w:t>
      </w:r>
    </w:p>
    <w:p>
      <w:pPr>
        <w:spacing w:after="0"/>
        <w:ind w:left="0"/>
        <w:jc w:val="both"/>
      </w:pPr>
      <w:r>
        <w:rPr>
          <w:rFonts w:ascii="Times New Roman"/>
          <w:b w:val="false"/>
          <w:i w:val="false"/>
          <w:color w:val="000000"/>
          <w:sz w:val="28"/>
        </w:rPr>
        <w:t>
      1.4. Жасап шығарушы мемлекет ______________________________________</w:t>
      </w:r>
    </w:p>
    <w:p>
      <w:pPr>
        <w:spacing w:after="0"/>
        <w:ind w:left="0"/>
        <w:jc w:val="both"/>
      </w:pPr>
      <w:r>
        <w:rPr>
          <w:rFonts w:ascii="Times New Roman"/>
          <w:b w:val="false"/>
          <w:i w:val="false"/>
          <w:color w:val="000000"/>
          <w:sz w:val="28"/>
        </w:rPr>
        <w:t>
      1.5. Үлгі сертификаты (немесе балама құжат):</w:t>
      </w:r>
    </w:p>
    <w:p>
      <w:pPr>
        <w:spacing w:after="0"/>
        <w:ind w:left="0"/>
        <w:jc w:val="both"/>
      </w:pPr>
      <w:r>
        <w:rPr>
          <w:rFonts w:ascii="Times New Roman"/>
          <w:b w:val="false"/>
          <w:i w:val="false"/>
          <w:color w:val="000000"/>
          <w:sz w:val="28"/>
        </w:rPr>
        <w:t>
      № ___________________________________________________, берілген күні</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2.1. Мекенжайы ____________________________________________________</w:t>
      </w:r>
    </w:p>
    <w:p>
      <w:pPr>
        <w:spacing w:after="0"/>
        <w:ind w:left="0"/>
        <w:jc w:val="both"/>
      </w:pPr>
      <w:r>
        <w:rPr>
          <w:rFonts w:ascii="Times New Roman"/>
          <w:b w:val="false"/>
          <w:i w:val="false"/>
          <w:color w:val="000000"/>
          <w:sz w:val="28"/>
        </w:rPr>
        <w:t>
      2.2. Телефоны ____________________ Факсы ___________________________</w:t>
      </w:r>
    </w:p>
    <w:p>
      <w:pPr>
        <w:spacing w:after="0"/>
        <w:ind w:left="0"/>
        <w:jc w:val="both"/>
      </w:pPr>
      <w:r>
        <w:rPr>
          <w:rFonts w:ascii="Times New Roman"/>
          <w:b w:val="false"/>
          <w:i w:val="false"/>
          <w:color w:val="000000"/>
          <w:sz w:val="28"/>
        </w:rPr>
        <w:t>
      2.3. Электрондық поштасының мекенжайы (бар болса)_____________________</w:t>
      </w:r>
    </w:p>
    <w:p>
      <w:pPr>
        <w:spacing w:after="0"/>
        <w:ind w:left="0"/>
        <w:jc w:val="both"/>
      </w:pPr>
      <w:r>
        <w:rPr>
          <w:rFonts w:ascii="Times New Roman"/>
          <w:b w:val="false"/>
          <w:i w:val="false"/>
          <w:color w:val="000000"/>
          <w:sz w:val="28"/>
        </w:rPr>
        <w:t>
      2.4. Жеке сәйкестендіру нөмірі (ЖСН)___________________________________</w:t>
      </w:r>
    </w:p>
    <w:p>
      <w:pPr>
        <w:spacing w:after="0"/>
        <w:ind w:left="0"/>
        <w:jc w:val="both"/>
      </w:pPr>
      <w:r>
        <w:rPr>
          <w:rFonts w:ascii="Times New Roman"/>
          <w:b w:val="false"/>
          <w:i w:val="false"/>
          <w:color w:val="000000"/>
          <w:sz w:val="28"/>
        </w:rPr>
        <w:t>
      2.5. Бизнес сәйкестендіру нөмірі (БИН)__________________________________</w:t>
      </w:r>
    </w:p>
    <w:p>
      <w:pPr>
        <w:spacing w:after="0"/>
        <w:ind w:left="0"/>
        <w:jc w:val="both"/>
      </w:pPr>
      <w:r>
        <w:rPr>
          <w:rFonts w:ascii="Times New Roman"/>
          <w:b w:val="false"/>
          <w:i w:val="false"/>
          <w:color w:val="000000"/>
          <w:sz w:val="28"/>
        </w:rPr>
        <w:t>
      2.6. Егер әуе кемелерін пайдаланушы – жеке тұлға болса:</w:t>
      </w:r>
    </w:p>
    <w:p>
      <w:pPr>
        <w:spacing w:after="0"/>
        <w:ind w:left="0"/>
        <w:jc w:val="both"/>
      </w:pPr>
      <w:r>
        <w:rPr>
          <w:rFonts w:ascii="Times New Roman"/>
          <w:b w:val="false"/>
          <w:i w:val="false"/>
          <w:color w:val="000000"/>
          <w:sz w:val="28"/>
        </w:rPr>
        <w:t>
      Тегі, аты, әкесінің аты_________________________________________________</w:t>
      </w:r>
    </w:p>
    <w:p>
      <w:pPr>
        <w:spacing w:after="0"/>
        <w:ind w:left="0"/>
        <w:jc w:val="both"/>
      </w:pPr>
      <w:r>
        <w:rPr>
          <w:rFonts w:ascii="Times New Roman"/>
          <w:b w:val="false"/>
          <w:i w:val="false"/>
          <w:color w:val="000000"/>
          <w:sz w:val="28"/>
        </w:rPr>
        <w:t>
      2.7. Егер әуе кемелерін пайдаланушы – заңды тұлға болса:</w:t>
      </w:r>
    </w:p>
    <w:p>
      <w:pPr>
        <w:spacing w:after="0"/>
        <w:ind w:left="0"/>
        <w:jc w:val="both"/>
      </w:pPr>
      <w:r>
        <w:rPr>
          <w:rFonts w:ascii="Times New Roman"/>
          <w:b w:val="false"/>
          <w:i w:val="false"/>
          <w:color w:val="000000"/>
          <w:sz w:val="28"/>
        </w:rPr>
        <w:t>
      Ұйымның толық атауы________________________________________________</w:t>
      </w:r>
    </w:p>
    <w:p>
      <w:pPr>
        <w:spacing w:after="0"/>
        <w:ind w:left="0"/>
        <w:jc w:val="both"/>
      </w:pPr>
      <w:r>
        <w:rPr>
          <w:rFonts w:ascii="Times New Roman"/>
          <w:b w:val="false"/>
          <w:i w:val="false"/>
          <w:color w:val="000000"/>
          <w:sz w:val="28"/>
        </w:rPr>
        <w:t>
      Басшының тегі, аты, әкесінің аты_______________________________________</w:t>
      </w:r>
    </w:p>
    <w:p>
      <w:pPr>
        <w:spacing w:after="0"/>
        <w:ind w:left="0"/>
        <w:jc w:val="both"/>
      </w:pPr>
      <w:r>
        <w:rPr>
          <w:rFonts w:ascii="Times New Roman"/>
          <w:b w:val="false"/>
          <w:i w:val="false"/>
          <w:color w:val="000000"/>
          <w:sz w:val="28"/>
        </w:rPr>
        <w:t>
      3. Әуе кемесінің орналасқан жері_______________________________________</w:t>
      </w:r>
    </w:p>
    <w:p>
      <w:pPr>
        <w:spacing w:after="0"/>
        <w:ind w:left="0"/>
        <w:jc w:val="both"/>
      </w:pPr>
      <w:r>
        <w:rPr>
          <w:rFonts w:ascii="Times New Roman"/>
          <w:b w:val="false"/>
          <w:i w:val="false"/>
          <w:color w:val="000000"/>
          <w:sz w:val="28"/>
        </w:rPr>
        <w:t>
      4. Соңғы жөндеу жүргізілген күні мен орны _____________________________</w:t>
      </w:r>
    </w:p>
    <w:p>
      <w:pPr>
        <w:spacing w:after="0"/>
        <w:ind w:left="0"/>
        <w:jc w:val="both"/>
      </w:pPr>
      <w:r>
        <w:rPr>
          <w:rFonts w:ascii="Times New Roman"/>
          <w:b w:val="false"/>
          <w:i w:val="false"/>
          <w:color w:val="000000"/>
          <w:sz w:val="28"/>
        </w:rPr>
        <w:t>
      5. Әуе кемесінің ұшуы _______________________________________________</w:t>
      </w:r>
    </w:p>
    <w:p>
      <w:pPr>
        <w:spacing w:after="0"/>
        <w:ind w:left="0"/>
        <w:jc w:val="both"/>
      </w:pPr>
      <w:r>
        <w:rPr>
          <w:rFonts w:ascii="Times New Roman"/>
          <w:b w:val="false"/>
          <w:i w:val="false"/>
          <w:color w:val="000000"/>
          <w:sz w:val="28"/>
        </w:rPr>
        <w:t>
      пайдалану басталғаннан бері: __________ сағ. ____ соңғы _____________ жыл</w:t>
      </w:r>
    </w:p>
    <w:p>
      <w:pPr>
        <w:spacing w:after="0"/>
        <w:ind w:left="0"/>
        <w:jc w:val="both"/>
      </w:pPr>
      <w:r>
        <w:rPr>
          <w:rFonts w:ascii="Times New Roman"/>
          <w:b w:val="false"/>
          <w:i w:val="false"/>
          <w:color w:val="000000"/>
          <w:sz w:val="28"/>
        </w:rPr>
        <w:t>
      соңғы жөндеуден кейін: ______________ сағ. ____ соңғы _____________ жыл</w:t>
      </w:r>
    </w:p>
    <w:p>
      <w:pPr>
        <w:spacing w:after="0"/>
        <w:ind w:left="0"/>
        <w:jc w:val="both"/>
      </w:pPr>
      <w:r>
        <w:rPr>
          <w:rFonts w:ascii="Times New Roman"/>
          <w:b w:val="false"/>
          <w:i w:val="false"/>
          <w:color w:val="000000"/>
          <w:sz w:val="28"/>
        </w:rPr>
        <w:t>
      6. Жөндеуге дейін қалған ресурс: _____ сағ. ____ соңғы ______________ жыл</w:t>
      </w:r>
    </w:p>
    <w:p>
      <w:pPr>
        <w:spacing w:after="0"/>
        <w:ind w:left="0"/>
        <w:jc w:val="both"/>
      </w:pPr>
      <w:r>
        <w:rPr>
          <w:rFonts w:ascii="Times New Roman"/>
          <w:b w:val="false"/>
          <w:i w:val="false"/>
          <w:color w:val="000000"/>
          <w:sz w:val="28"/>
        </w:rPr>
        <w:t>
      7. Массасы, кг ________________ Орталықтандыру, % ___________________</w:t>
      </w:r>
    </w:p>
    <w:p>
      <w:pPr>
        <w:spacing w:after="0"/>
        <w:ind w:left="0"/>
        <w:jc w:val="both"/>
      </w:pPr>
      <w:r>
        <w:rPr>
          <w:rFonts w:ascii="Times New Roman"/>
          <w:b w:val="false"/>
          <w:i w:val="false"/>
          <w:color w:val="000000"/>
          <w:sz w:val="28"/>
        </w:rPr>
        <w:t>
      8. Техникалық жай-күйін бағалау актісі бекітілген күні ___________________</w:t>
      </w:r>
    </w:p>
    <w:p>
      <w:pPr>
        <w:spacing w:after="0"/>
        <w:ind w:left="0"/>
        <w:jc w:val="both"/>
      </w:pPr>
      <w:r>
        <w:rPr>
          <w:rFonts w:ascii="Times New Roman"/>
          <w:b w:val="false"/>
          <w:i w:val="false"/>
          <w:color w:val="000000"/>
          <w:sz w:val="28"/>
        </w:rPr>
        <w:t>
      9. Техникалық байқауды кім жүргізді __________________________________</w:t>
      </w:r>
    </w:p>
    <w:p>
      <w:pPr>
        <w:spacing w:after="0"/>
        <w:ind w:left="0"/>
        <w:jc w:val="both"/>
      </w:pPr>
      <w:r>
        <w:rPr>
          <w:rFonts w:ascii="Times New Roman"/>
          <w:b w:val="false"/>
          <w:i w:val="false"/>
          <w:color w:val="000000"/>
          <w:sz w:val="28"/>
        </w:rPr>
        <w:t>
      10. Әуе кемесін жетілдіруді, өзгертуді орындаған ұйым, орындау күні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Пайдаланушының заңды мекенжайы, телефоны, факсы__________________</w:t>
      </w:r>
    </w:p>
    <w:p>
      <w:pPr>
        <w:spacing w:after="0"/>
        <w:ind w:left="0"/>
        <w:jc w:val="both"/>
      </w:pPr>
      <w:r>
        <w:rPr>
          <w:rFonts w:ascii="Times New Roman"/>
          <w:b w:val="false"/>
          <w:i w:val="false"/>
          <w:color w:val="000000"/>
          <w:sz w:val="28"/>
        </w:rPr>
        <w:t xml:space="preserve">
      12. Пошталық мекенжайы: _____________________________________________ </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 авиация</w:t>
            </w:r>
            <w:r>
              <w:br/>
            </w:r>
            <w:r>
              <w:rPr>
                <w:rFonts w:ascii="Times New Roman"/>
                <w:b w:val="false"/>
                <w:i w:val="false"/>
                <w:color w:val="000000"/>
                <w:sz w:val="20"/>
              </w:rPr>
              <w:t>саласындағы сертификаттау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8543"/>
        <w:gridCol w:w="1879"/>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w:t>
            </w:r>
            <w:r>
              <w:br/>
            </w:r>
            <w:r>
              <w:rPr>
                <w:rFonts w:ascii="Times New Roman"/>
                <w:b w:val="false"/>
                <w:i w:val="false"/>
                <w:color w:val="000000"/>
                <w:sz w:val="20"/>
              </w:rPr>
              <w:t>
Уәкілетті ұйымның атауы</w:t>
            </w:r>
            <w:r>
              <w:br/>
            </w:r>
            <w:r>
              <w:rPr>
                <w:rFonts w:ascii="Times New Roman"/>
                <w:b w:val="false"/>
                <w:i w:val="false"/>
                <w:color w:val="000000"/>
                <w:sz w:val="20"/>
              </w:rPr>
              <w:t>
Уәкілетті ұйымның мекенжайы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98"/>
    <w:p>
      <w:pPr>
        <w:spacing w:after="0"/>
        <w:ind w:left="0"/>
        <w:jc w:val="left"/>
      </w:pPr>
      <w:r>
        <w:rPr>
          <w:rFonts w:ascii="Times New Roman"/>
          <w:b/>
          <w:i w:val="false"/>
          <w:color w:val="000000"/>
        </w:rPr>
        <w:t xml:space="preserve"> АСА ЖЕҢІЛ АВИАЦИЯ ӘУЕ КЕМЕСІНІҢ ҰШУҒА ЖАРАМДЫЛЫҚ СЕРТИФИКАТЫ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4281"/>
        <w:gridCol w:w="4143"/>
      </w:tblGrid>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және тіркеу айырым белгілері</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Дайындаушы және әуе кемесін дайындаушының белгілеуі</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Сериялық (зауыттық) нөмірі</w:t>
            </w:r>
          </w:p>
        </w:tc>
      </w:tr>
    </w:tbl>
    <w:p>
      <w:pPr>
        <w:spacing w:after="0"/>
        <w:ind w:left="0"/>
        <w:jc w:val="both"/>
      </w:pPr>
      <w:r>
        <w:rPr>
          <w:rFonts w:ascii="Times New Roman"/>
          <w:b w:val="false"/>
          <w:i w:val="false"/>
          <w:color w:val="000000"/>
          <w:sz w:val="28"/>
        </w:rPr>
        <w:t>
      4. Әуе кемесі Қазақстан Республикасы Азаматтық әуе кемелерінің мемлекеттік тізіліміне № ____ 20__ ж. _____ болып енгізілді.</w:t>
      </w:r>
    </w:p>
    <w:p>
      <w:pPr>
        <w:spacing w:after="0"/>
        <w:ind w:left="0"/>
        <w:jc w:val="both"/>
      </w:pPr>
      <w:r>
        <w:rPr>
          <w:rFonts w:ascii="Times New Roman"/>
          <w:b w:val="false"/>
          <w:i w:val="false"/>
          <w:color w:val="000000"/>
          <w:sz w:val="28"/>
        </w:rPr>
        <w:t>
      5. Осы әуе кеме бекітілген пайдалану шектеулермен күтіп ұсталса және пайдаланылса, онда ол ұшуға жарамды болып есептеледі.</w:t>
      </w:r>
    </w:p>
    <w:p>
      <w:pPr>
        <w:spacing w:after="0"/>
        <w:ind w:left="0"/>
        <w:jc w:val="both"/>
      </w:pPr>
      <w:r>
        <w:rPr>
          <w:rFonts w:ascii="Times New Roman"/>
          <w:b w:val="false"/>
          <w:i w:val="false"/>
          <w:color w:val="000000"/>
          <w:sz w:val="28"/>
        </w:rPr>
        <w:t>
      6. Конструкцияның салмағы (масса, кг) ___________________________</w:t>
      </w:r>
    </w:p>
    <w:p>
      <w:pPr>
        <w:spacing w:after="0"/>
        <w:ind w:left="0"/>
        <w:jc w:val="both"/>
      </w:pPr>
      <w:r>
        <w:rPr>
          <w:rFonts w:ascii="Times New Roman"/>
          <w:b w:val="false"/>
          <w:i w:val="false"/>
          <w:color w:val="000000"/>
          <w:sz w:val="28"/>
        </w:rPr>
        <w:t>
      7. Орталықтандыру % __________________________________________</w:t>
      </w:r>
    </w:p>
    <w:p>
      <w:pPr>
        <w:spacing w:after="0"/>
        <w:ind w:left="0"/>
        <w:jc w:val="both"/>
      </w:pPr>
      <w:r>
        <w:rPr>
          <w:rFonts w:ascii="Times New Roman"/>
          <w:b w:val="false"/>
          <w:i w:val="false"/>
          <w:color w:val="000000"/>
          <w:sz w:val="28"/>
        </w:rPr>
        <w:t>
      Берілген күні: "_____" _____________ ж.</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xml:space="preserve">
      уәкілетті ұйымның қызметшісі ______________ 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 авиация</w:t>
            </w:r>
            <w:r>
              <w:br/>
            </w:r>
            <w:r>
              <w:rPr>
                <w:rFonts w:ascii="Times New Roman"/>
                <w:b w:val="false"/>
                <w:i w:val="false"/>
                <w:color w:val="000000"/>
                <w:sz w:val="20"/>
              </w:rPr>
              <w:t>саласындағы сертификаттау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ұйымның</w:t>
            </w:r>
            <w:r>
              <w:br/>
            </w:r>
            <w:r>
              <w:rPr>
                <w:rFonts w:ascii="Times New Roman"/>
                <w:b w:val="false"/>
                <w:i w:val="false"/>
                <w:color w:val="000000"/>
                <w:sz w:val="20"/>
              </w:rPr>
              <w:t>басшысына</w:t>
            </w:r>
          </w:p>
        </w:tc>
      </w:tr>
    </w:tbl>
    <w:bookmarkStart w:name="z111" w:id="99"/>
    <w:p>
      <w:pPr>
        <w:spacing w:after="0"/>
        <w:ind w:left="0"/>
        <w:jc w:val="left"/>
      </w:pPr>
      <w:r>
        <w:rPr>
          <w:rFonts w:ascii="Times New Roman"/>
          <w:b/>
          <w:i w:val="false"/>
          <w:color w:val="000000"/>
        </w:rPr>
        <w:t xml:space="preserve"> Өтініш азаматтық әуе кемесінің данасына сертификаттау жүргізуді</w:t>
      </w:r>
    </w:p>
    <w:bookmarkEnd w:id="99"/>
    <w:p>
      <w:pPr>
        <w:spacing w:after="0"/>
        <w:ind w:left="0"/>
        <w:jc w:val="both"/>
      </w:pPr>
      <w:r>
        <w:rPr>
          <w:rFonts w:ascii="Times New Roman"/>
          <w:b w:val="false"/>
          <w:i w:val="false"/>
          <w:color w:val="000000"/>
          <w:sz w:val="28"/>
        </w:rPr>
        <w:t xml:space="preserve">
      Азаматтық әуе кемесінің данасына сертификаттау жүргізуді _____________ </w:t>
      </w:r>
    </w:p>
    <w:p>
      <w:pPr>
        <w:spacing w:after="0"/>
        <w:ind w:left="0"/>
        <w:jc w:val="both"/>
      </w:pPr>
      <w:r>
        <w:rPr>
          <w:rFonts w:ascii="Times New Roman"/>
          <w:b w:val="false"/>
          <w:i w:val="false"/>
          <w:color w:val="000000"/>
          <w:sz w:val="28"/>
        </w:rPr>
        <w:t xml:space="preserve">
      (Азаматтық әуе кемесін пайдаланушысының атауы) ___________ өтінемін, </w:t>
      </w:r>
    </w:p>
    <w:p>
      <w:pPr>
        <w:spacing w:after="0"/>
        <w:ind w:left="0"/>
        <w:jc w:val="both"/>
      </w:pPr>
      <w:r>
        <w:rPr>
          <w:rFonts w:ascii="Times New Roman"/>
          <w:b w:val="false"/>
          <w:i w:val="false"/>
          <w:color w:val="000000"/>
          <w:sz w:val="28"/>
        </w:rPr>
        <w:t xml:space="preserve">
      ол ______________________________________________________________ </w:t>
      </w:r>
    </w:p>
    <w:p>
      <w:pPr>
        <w:spacing w:after="0"/>
        <w:ind w:left="0"/>
        <w:jc w:val="both"/>
      </w:pPr>
      <w:r>
        <w:rPr>
          <w:rFonts w:ascii="Times New Roman"/>
          <w:b w:val="false"/>
          <w:i w:val="false"/>
          <w:color w:val="000000"/>
          <w:sz w:val="28"/>
        </w:rPr>
        <w:t xml:space="preserve">
      (Азаматтық әуе кемесін пайдаланушысының иесі) тиесілі. </w:t>
      </w:r>
    </w:p>
    <w:p>
      <w:pPr>
        <w:spacing w:after="0"/>
        <w:ind w:left="0"/>
        <w:jc w:val="both"/>
      </w:pPr>
      <w:r>
        <w:rPr>
          <w:rFonts w:ascii="Times New Roman"/>
          <w:b w:val="false"/>
          <w:i w:val="false"/>
          <w:color w:val="000000"/>
          <w:sz w:val="28"/>
        </w:rPr>
        <w:t xml:space="preserve">
      Мекенжайы және телефоны ________________________________________ </w:t>
      </w:r>
    </w:p>
    <w:p>
      <w:pPr>
        <w:spacing w:after="0"/>
        <w:ind w:left="0"/>
        <w:jc w:val="both"/>
      </w:pPr>
      <w:r>
        <w:rPr>
          <w:rFonts w:ascii="Times New Roman"/>
          <w:b w:val="false"/>
          <w:i w:val="false"/>
          <w:color w:val="000000"/>
          <w:sz w:val="28"/>
        </w:rPr>
        <w:t xml:space="preserve">
      Әуе кемесі туралы негізгі мәліметтерді хабарлаймын: </w:t>
      </w:r>
    </w:p>
    <w:p>
      <w:pPr>
        <w:spacing w:after="0"/>
        <w:ind w:left="0"/>
        <w:jc w:val="both"/>
      </w:pPr>
      <w:r>
        <w:rPr>
          <w:rFonts w:ascii="Times New Roman"/>
          <w:b w:val="false"/>
          <w:i w:val="false"/>
          <w:color w:val="000000"/>
          <w:sz w:val="28"/>
        </w:rPr>
        <w:t xml:space="preserve">
      Әуе кемесінің түрі ________________________________________________ </w:t>
      </w:r>
    </w:p>
    <w:p>
      <w:pPr>
        <w:spacing w:after="0"/>
        <w:ind w:left="0"/>
        <w:jc w:val="both"/>
      </w:pPr>
      <w:r>
        <w:rPr>
          <w:rFonts w:ascii="Times New Roman"/>
          <w:b w:val="false"/>
          <w:i w:val="false"/>
          <w:color w:val="000000"/>
          <w:sz w:val="28"/>
        </w:rPr>
        <w:t xml:space="preserve">
      (ұшақ, тікұшақ, планер, аэростатикалық әуе кемесі және т.б.) </w:t>
      </w:r>
    </w:p>
    <w:p>
      <w:pPr>
        <w:spacing w:after="0"/>
        <w:ind w:left="0"/>
        <w:jc w:val="both"/>
      </w:pPr>
      <w:r>
        <w:rPr>
          <w:rFonts w:ascii="Times New Roman"/>
          <w:b w:val="false"/>
          <w:i w:val="false"/>
          <w:color w:val="000000"/>
          <w:sz w:val="28"/>
        </w:rPr>
        <w:t xml:space="preserve">
      Пайдаланылған конструкторлық құжаттама __________________________ </w:t>
      </w:r>
    </w:p>
    <w:p>
      <w:pPr>
        <w:spacing w:after="0"/>
        <w:ind w:left="0"/>
        <w:jc w:val="both"/>
      </w:pPr>
      <w:r>
        <w:rPr>
          <w:rFonts w:ascii="Times New Roman"/>
          <w:b w:val="false"/>
          <w:i w:val="false"/>
          <w:color w:val="000000"/>
          <w:sz w:val="28"/>
        </w:rPr>
        <w:t xml:space="preserve">
      (жеке жоба, прототипі бар, дайын КҚ, қалпына келтірілген ӘК және т.б.) </w:t>
      </w:r>
    </w:p>
    <w:p>
      <w:pPr>
        <w:spacing w:after="0"/>
        <w:ind w:left="0"/>
        <w:jc w:val="both"/>
      </w:pPr>
      <w:r>
        <w:rPr>
          <w:rFonts w:ascii="Times New Roman"/>
          <w:b w:val="false"/>
          <w:i w:val="false"/>
          <w:color w:val="000000"/>
          <w:sz w:val="28"/>
        </w:rPr>
        <w:t xml:space="preserve">
      Мына жағдайларда жасалған ______________________________________ </w:t>
      </w:r>
    </w:p>
    <w:p>
      <w:pPr>
        <w:spacing w:after="0"/>
        <w:ind w:left="0"/>
        <w:jc w:val="both"/>
      </w:pPr>
      <w:r>
        <w:rPr>
          <w:rFonts w:ascii="Times New Roman"/>
          <w:b w:val="false"/>
          <w:i w:val="false"/>
          <w:color w:val="000000"/>
          <w:sz w:val="28"/>
        </w:rPr>
        <w:t>
      (жеке, техникалық клубта, зауытта және т.б.)</w:t>
      </w:r>
    </w:p>
    <w:p>
      <w:pPr>
        <w:spacing w:after="0"/>
        <w:ind w:left="0"/>
        <w:jc w:val="both"/>
      </w:pPr>
      <w:r>
        <w:rPr>
          <w:rFonts w:ascii="Times New Roman"/>
          <w:b w:val="false"/>
          <w:i w:val="false"/>
          <w:color w:val="000000"/>
          <w:sz w:val="28"/>
        </w:rPr>
        <w:t>
      Азаматтық әуе кемесін пайдаланушының мақсаты________________________</w:t>
      </w:r>
    </w:p>
    <w:p>
      <w:pPr>
        <w:spacing w:after="0"/>
        <w:ind w:left="0"/>
        <w:jc w:val="both"/>
      </w:pPr>
      <w:r>
        <w:rPr>
          <w:rFonts w:ascii="Times New Roman"/>
          <w:b w:val="false"/>
          <w:i w:val="false"/>
          <w:color w:val="000000"/>
          <w:sz w:val="28"/>
        </w:rPr>
        <w:t>
      Пайдаланудың күтілетін шарттары_____________________________________</w:t>
      </w:r>
    </w:p>
    <w:p>
      <w:pPr>
        <w:spacing w:after="0"/>
        <w:ind w:left="0"/>
        <w:jc w:val="both"/>
      </w:pPr>
      <w:r>
        <w:rPr>
          <w:rFonts w:ascii="Times New Roman"/>
          <w:b w:val="false"/>
          <w:i w:val="false"/>
          <w:color w:val="000000"/>
          <w:sz w:val="28"/>
        </w:rPr>
        <w:t>
      Мен Қазақстан Республикасының заңнамасында белгіленген тәртіппен ұсынылған мәліметтердің дәйектілігіне жауап беремін.</w:t>
      </w:r>
    </w:p>
    <w:p>
      <w:pPr>
        <w:spacing w:after="0"/>
        <w:ind w:left="0"/>
        <w:jc w:val="both"/>
      </w:pPr>
      <w:r>
        <w:rPr>
          <w:rFonts w:ascii="Times New Roman"/>
          <w:b w:val="false"/>
          <w:i w:val="false"/>
          <w:color w:val="000000"/>
          <w:sz w:val="28"/>
        </w:rPr>
        <w:t>
      сараптамаға мәлімденген әуе кемесінің оған қойылатын талаптарға сәйкес еместігін куәландыратын фактілер маған белгілі емес.</w:t>
      </w:r>
    </w:p>
    <w:p>
      <w:pPr>
        <w:spacing w:after="0"/>
        <w:ind w:left="0"/>
        <w:jc w:val="both"/>
      </w:pPr>
      <w:r>
        <w:rPr>
          <w:rFonts w:ascii="Times New Roman"/>
          <w:b w:val="false"/>
          <w:i w:val="false"/>
          <w:color w:val="000000"/>
          <w:sz w:val="28"/>
        </w:rPr>
        <w:t xml:space="preserve">
      Өтініш беруші ______________ /______________________________________/ </w:t>
      </w:r>
    </w:p>
    <w:p>
      <w:pPr>
        <w:spacing w:after="0"/>
        <w:ind w:left="0"/>
        <w:jc w:val="both"/>
      </w:pPr>
      <w:r>
        <w:rPr>
          <w:rFonts w:ascii="Times New Roman"/>
          <w:b w:val="false"/>
          <w:i w:val="false"/>
          <w:color w:val="000000"/>
          <w:sz w:val="28"/>
        </w:rPr>
        <w:t>
      Мөр Орны (болған жағдайда) қолы Тегі Аты Әкесінің аты (болған жағдайда)</w:t>
      </w:r>
    </w:p>
    <w:p>
      <w:pPr>
        <w:spacing w:after="0"/>
        <w:ind w:left="0"/>
        <w:jc w:val="both"/>
      </w:pPr>
      <w:r>
        <w:rPr>
          <w:rFonts w:ascii="Times New Roman"/>
          <w:b w:val="false"/>
          <w:i w:val="false"/>
          <w:color w:val="000000"/>
          <w:sz w:val="28"/>
        </w:rPr>
        <w:t>
      20___ ж.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 авиация</w:t>
            </w:r>
            <w:r>
              <w:br/>
            </w:r>
            <w:r>
              <w:rPr>
                <w:rFonts w:ascii="Times New Roman"/>
                <w:b w:val="false"/>
                <w:i w:val="false"/>
                <w:color w:val="000000"/>
                <w:sz w:val="20"/>
              </w:rPr>
              <w:t>саласындағы сертификаттау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00"/>
    <w:p>
      <w:pPr>
        <w:spacing w:after="0"/>
        <w:ind w:left="0"/>
        <w:jc w:val="left"/>
      </w:pPr>
      <w:r>
        <w:rPr>
          <w:rFonts w:ascii="Times New Roman"/>
          <w:b/>
          <w:i w:val="false"/>
          <w:color w:val="000000"/>
        </w:rPr>
        <w:t xml:space="preserve"> Әуе кемесі данасының техникалық жай-күйін бағалау және ұшуға жарамдылығын анықтау актісі</w:t>
      </w:r>
    </w:p>
    <w:bookmarkEnd w:id="100"/>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20__ жылғы "___" ________________ № ________________ бұйрығына сәйкес </w:t>
      </w:r>
    </w:p>
    <w:p>
      <w:pPr>
        <w:spacing w:after="0"/>
        <w:ind w:left="0"/>
        <w:jc w:val="both"/>
      </w:pPr>
      <w:r>
        <w:rPr>
          <w:rFonts w:ascii="Times New Roman"/>
          <w:b w:val="false"/>
          <w:i w:val="false"/>
          <w:color w:val="000000"/>
          <w:sz w:val="28"/>
        </w:rPr>
        <w:t xml:space="preserve">
      комиссия мынадай құрамда: </w:t>
      </w:r>
    </w:p>
    <w:p>
      <w:pPr>
        <w:spacing w:after="0"/>
        <w:ind w:left="0"/>
        <w:jc w:val="both"/>
      </w:pPr>
      <w:r>
        <w:rPr>
          <w:rFonts w:ascii="Times New Roman"/>
          <w:b w:val="false"/>
          <w:i w:val="false"/>
          <w:color w:val="000000"/>
          <w:sz w:val="28"/>
        </w:rPr>
        <w:t xml:space="preserve">
      Төраға: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лауазымы) </w:t>
      </w:r>
    </w:p>
    <w:p>
      <w:pPr>
        <w:spacing w:after="0"/>
        <w:ind w:left="0"/>
        <w:jc w:val="both"/>
      </w:pPr>
      <w:r>
        <w:rPr>
          <w:rFonts w:ascii="Times New Roman"/>
          <w:b w:val="false"/>
          <w:i w:val="false"/>
          <w:color w:val="000000"/>
          <w:sz w:val="28"/>
        </w:rPr>
        <w:t xml:space="preserve">
      Комиссия мүшелері: _________________________________________________ </w:t>
      </w:r>
    </w:p>
    <w:p>
      <w:pPr>
        <w:spacing w:after="0"/>
        <w:ind w:left="0"/>
        <w:jc w:val="both"/>
      </w:pPr>
      <w:r>
        <w:rPr>
          <w:rFonts w:ascii="Times New Roman"/>
          <w:b w:val="false"/>
          <w:i w:val="false"/>
          <w:color w:val="000000"/>
          <w:sz w:val="28"/>
        </w:rPr>
        <w:t xml:space="preserve">
      (Тегі Аты Әкесінің аты, лауазымы)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лауазымы) </w:t>
      </w:r>
    </w:p>
    <w:p>
      <w:pPr>
        <w:spacing w:after="0"/>
        <w:ind w:left="0"/>
        <w:jc w:val="both"/>
      </w:pPr>
      <w:r>
        <w:rPr>
          <w:rFonts w:ascii="Times New Roman"/>
          <w:b w:val="false"/>
          <w:i w:val="false"/>
          <w:color w:val="000000"/>
          <w:sz w:val="28"/>
        </w:rPr>
        <w:t xml:space="preserve">
      Ұшу жарамдылығын сертификаттау бағдарламасы бойынша </w:t>
      </w:r>
    </w:p>
    <w:p>
      <w:pPr>
        <w:spacing w:after="0"/>
        <w:ind w:left="0"/>
        <w:jc w:val="both"/>
      </w:pPr>
      <w:r>
        <w:rPr>
          <w:rFonts w:ascii="Times New Roman"/>
          <w:b w:val="false"/>
          <w:i w:val="false"/>
          <w:color w:val="000000"/>
          <w:sz w:val="28"/>
        </w:rPr>
        <w:t xml:space="preserve">
      ____________________________________________________ бағалау жүргізді.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Азаматтық әуе кемелерінің пайдалануға жарамдылығын бағалау актісінің мәтіні Актінің қорытынды бөлігінде пайдалану құжаттамасының, әуе кемесі мен оның жабдығының азаматтық әуе кемесінің данасына белгіленген талаптарға және Қазақстан Республикасының нормативтік құқықтық актілеріне, мәлімделетін ұшу түрлеріне сәйкестігі (сәйкессіздігі) көрсетіледі.</w:t>
      </w:r>
    </w:p>
    <w:p>
      <w:pPr>
        <w:spacing w:after="0"/>
        <w:ind w:left="0"/>
        <w:jc w:val="both"/>
      </w:pPr>
      <w:r>
        <w:rPr>
          <w:rFonts w:ascii="Times New Roman"/>
          <w:b w:val="false"/>
          <w:i w:val="false"/>
          <w:color w:val="000000"/>
          <w:sz w:val="28"/>
        </w:rPr>
        <w:t xml:space="preserve">
      Төраға: 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аты(болған жағдайда) (қолы) </w:t>
      </w:r>
    </w:p>
    <w:p>
      <w:pPr>
        <w:spacing w:after="0"/>
        <w:ind w:left="0"/>
        <w:jc w:val="both"/>
      </w:pPr>
      <w:r>
        <w:rPr>
          <w:rFonts w:ascii="Times New Roman"/>
          <w:b w:val="false"/>
          <w:i w:val="false"/>
          <w:color w:val="000000"/>
          <w:sz w:val="28"/>
        </w:rPr>
        <w:t xml:space="preserve">
      Комиссия мүшелері: ____________________________________ ___________ </w:t>
      </w:r>
    </w:p>
    <w:p>
      <w:pPr>
        <w:spacing w:after="0"/>
        <w:ind w:left="0"/>
        <w:jc w:val="both"/>
      </w:pPr>
      <w:r>
        <w:rPr>
          <w:rFonts w:ascii="Times New Roman"/>
          <w:b w:val="false"/>
          <w:i w:val="false"/>
          <w:color w:val="000000"/>
          <w:sz w:val="28"/>
        </w:rPr>
        <w:t xml:space="preserve">
      (Тегі Аты Әкесінің аты(болған жағдайда) (қолы) </w:t>
      </w:r>
    </w:p>
    <w:p>
      <w:pPr>
        <w:spacing w:after="0"/>
        <w:ind w:left="0"/>
        <w:jc w:val="both"/>
      </w:pPr>
      <w:r>
        <w:rPr>
          <w:rFonts w:ascii="Times New Roman"/>
          <w:b w:val="false"/>
          <w:i w:val="false"/>
          <w:color w:val="000000"/>
          <w:sz w:val="28"/>
        </w:rPr>
        <w:t xml:space="preserve">
      ______________________________________________ ___________________ </w:t>
      </w:r>
    </w:p>
    <w:p>
      <w:pPr>
        <w:spacing w:after="0"/>
        <w:ind w:left="0"/>
        <w:jc w:val="both"/>
      </w:pPr>
      <w:r>
        <w:rPr>
          <w:rFonts w:ascii="Times New Roman"/>
          <w:b w:val="false"/>
          <w:i w:val="false"/>
          <w:color w:val="000000"/>
          <w:sz w:val="28"/>
        </w:rPr>
        <w:t xml:space="preserve">
      (Тегі Аты Әкесінің аты(болған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Ұйым басшысы ___________________________________ ________________ </w:t>
      </w:r>
    </w:p>
    <w:p>
      <w:pPr>
        <w:spacing w:after="0"/>
        <w:ind w:left="0"/>
        <w:jc w:val="both"/>
      </w:pPr>
      <w:r>
        <w:rPr>
          <w:rFonts w:ascii="Times New Roman"/>
          <w:b w:val="false"/>
          <w:i w:val="false"/>
          <w:color w:val="000000"/>
          <w:sz w:val="28"/>
        </w:rPr>
        <w:t>
      (Тегі Аты Әкесінің аты(болған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 авиация</w:t>
            </w:r>
            <w:r>
              <w:br/>
            </w:r>
            <w:r>
              <w:rPr>
                <w:rFonts w:ascii="Times New Roman"/>
                <w:b w:val="false"/>
                <w:i w:val="false"/>
                <w:color w:val="000000"/>
                <w:sz w:val="20"/>
              </w:rPr>
              <w:t>саласындағы сертификаттау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01"/>
    <w:p>
      <w:pPr>
        <w:spacing w:after="0"/>
        <w:ind w:left="0"/>
        <w:jc w:val="left"/>
      </w:pPr>
      <w:r>
        <w:rPr>
          <w:rFonts w:ascii="Times New Roman"/>
          <w:b/>
          <w:i w:val="false"/>
          <w:color w:val="000000"/>
        </w:rPr>
        <w:t xml:space="preserve"> Ұшуға жарамдылық нормаларына сәйкестік куәлігінің ДЕРЕКТЕР КАРТАСЫ (Аэростатикалық әуе кемесі данасына және азаматтық әуе кемесінің данасы үшін)</w:t>
      </w:r>
    </w:p>
    <w:bookmarkEnd w:id="101"/>
    <w:p>
      <w:pPr>
        <w:spacing w:after="0"/>
        <w:ind w:left="0"/>
        <w:jc w:val="both"/>
      </w:pPr>
      <w:r>
        <w:rPr>
          <w:rFonts w:ascii="Times New Roman"/>
          <w:b w:val="false"/>
          <w:i w:val="false"/>
          <w:color w:val="000000"/>
          <w:sz w:val="28"/>
        </w:rPr>
        <w:t xml:space="preserve">
      Осы деректер картасы № _____ сәйкестік куәлігінің ажырамас бөлігі болып </w:t>
      </w:r>
    </w:p>
    <w:p>
      <w:pPr>
        <w:spacing w:after="0"/>
        <w:ind w:left="0"/>
        <w:jc w:val="both"/>
      </w:pPr>
      <w:r>
        <w:rPr>
          <w:rFonts w:ascii="Times New Roman"/>
          <w:b w:val="false"/>
          <w:i w:val="false"/>
          <w:color w:val="000000"/>
          <w:sz w:val="28"/>
        </w:rPr>
        <w:t>
      табылады_____________және__________________________________________</w:t>
      </w:r>
    </w:p>
    <w:p>
      <w:pPr>
        <w:spacing w:after="0"/>
        <w:ind w:left="0"/>
        <w:jc w:val="both"/>
      </w:pPr>
      <w:r>
        <w:rPr>
          <w:rFonts w:ascii="Times New Roman"/>
          <w:b w:val="false"/>
          <w:i w:val="false"/>
          <w:color w:val="000000"/>
          <w:sz w:val="28"/>
        </w:rPr>
        <w:t xml:space="preserve">
      (ұшақ, тікұшақ, автожир және оның атауы) азаматтық әуе кемесінің жеке-дара </w:t>
      </w:r>
    </w:p>
    <w:p>
      <w:pPr>
        <w:spacing w:after="0"/>
        <w:ind w:left="0"/>
        <w:jc w:val="both"/>
      </w:pPr>
      <w:r>
        <w:rPr>
          <w:rFonts w:ascii="Times New Roman"/>
          <w:b w:val="false"/>
          <w:i w:val="false"/>
          <w:color w:val="000000"/>
          <w:sz w:val="28"/>
        </w:rPr>
        <w:t>
      данасының негізгі пайдалану шектеулері мен сипаттамаларын қамтиды</w:t>
      </w:r>
    </w:p>
    <w:p>
      <w:pPr>
        <w:spacing w:after="0"/>
        <w:ind w:left="0"/>
        <w:jc w:val="both"/>
      </w:pPr>
      <w:r>
        <w:rPr>
          <w:rFonts w:ascii="Times New Roman"/>
          <w:b w:val="false"/>
          <w:i w:val="false"/>
          <w:color w:val="000000"/>
          <w:sz w:val="28"/>
        </w:rPr>
        <w:t>
      1. Қозғалтқыш (қозғалтқыштар)________________________________________</w:t>
      </w:r>
    </w:p>
    <w:p>
      <w:pPr>
        <w:spacing w:after="0"/>
        <w:ind w:left="0"/>
        <w:jc w:val="both"/>
      </w:pPr>
      <w:r>
        <w:rPr>
          <w:rFonts w:ascii="Times New Roman"/>
          <w:b w:val="false"/>
          <w:i w:val="false"/>
          <w:color w:val="000000"/>
          <w:sz w:val="28"/>
        </w:rPr>
        <w:t>
      1) қуаты, л.с. _______________________________________________________</w:t>
      </w:r>
    </w:p>
    <w:p>
      <w:pPr>
        <w:spacing w:after="0"/>
        <w:ind w:left="0"/>
        <w:jc w:val="both"/>
      </w:pPr>
      <w:r>
        <w:rPr>
          <w:rFonts w:ascii="Times New Roman"/>
          <w:b w:val="false"/>
          <w:i w:val="false"/>
          <w:color w:val="000000"/>
          <w:sz w:val="28"/>
        </w:rPr>
        <w:t>
      2) ең жоғары айналымдары, айн/мин ___________________________________</w:t>
      </w:r>
    </w:p>
    <w:p>
      <w:pPr>
        <w:spacing w:after="0"/>
        <w:ind w:left="0"/>
        <w:jc w:val="both"/>
      </w:pPr>
      <w:r>
        <w:rPr>
          <w:rFonts w:ascii="Times New Roman"/>
          <w:b w:val="false"/>
          <w:i w:val="false"/>
          <w:color w:val="000000"/>
          <w:sz w:val="28"/>
        </w:rPr>
        <w:t>
      2. Әуе винті_________________________________________________________</w:t>
      </w:r>
    </w:p>
    <w:p>
      <w:pPr>
        <w:spacing w:after="0"/>
        <w:ind w:left="0"/>
        <w:jc w:val="both"/>
      </w:pPr>
      <w:r>
        <w:rPr>
          <w:rFonts w:ascii="Times New Roman"/>
          <w:b w:val="false"/>
          <w:i w:val="false"/>
          <w:color w:val="000000"/>
          <w:sz w:val="28"/>
        </w:rPr>
        <w:t>
      3. Отын ____________________________________________________________</w:t>
      </w:r>
    </w:p>
    <w:p>
      <w:pPr>
        <w:spacing w:after="0"/>
        <w:ind w:left="0"/>
        <w:jc w:val="both"/>
      </w:pPr>
      <w:r>
        <w:rPr>
          <w:rFonts w:ascii="Times New Roman"/>
          <w:b w:val="false"/>
          <w:i w:val="false"/>
          <w:color w:val="000000"/>
          <w:sz w:val="28"/>
        </w:rPr>
        <w:t>
      4. әуе кемесінің ең жоғары ұшу салмағы, кг______________________________</w:t>
      </w:r>
    </w:p>
    <w:p>
      <w:pPr>
        <w:spacing w:after="0"/>
        <w:ind w:left="0"/>
        <w:jc w:val="both"/>
      </w:pPr>
      <w:r>
        <w:rPr>
          <w:rFonts w:ascii="Times New Roman"/>
          <w:b w:val="false"/>
          <w:i w:val="false"/>
          <w:color w:val="000000"/>
          <w:sz w:val="28"/>
        </w:rPr>
        <w:t>
      5. теідестіру:</w:t>
      </w:r>
    </w:p>
    <w:p>
      <w:pPr>
        <w:spacing w:after="0"/>
        <w:ind w:left="0"/>
        <w:jc w:val="both"/>
      </w:pPr>
      <w:r>
        <w:rPr>
          <w:rFonts w:ascii="Times New Roman"/>
          <w:b w:val="false"/>
          <w:i w:val="false"/>
          <w:color w:val="000000"/>
          <w:sz w:val="28"/>
        </w:rPr>
        <w:t>
      1) ең шекті-алдыңғы, % ______________________________________________</w:t>
      </w:r>
    </w:p>
    <w:p>
      <w:pPr>
        <w:spacing w:after="0"/>
        <w:ind w:left="0"/>
        <w:jc w:val="both"/>
      </w:pPr>
      <w:r>
        <w:rPr>
          <w:rFonts w:ascii="Times New Roman"/>
          <w:b w:val="false"/>
          <w:i w:val="false"/>
          <w:color w:val="000000"/>
          <w:sz w:val="28"/>
        </w:rPr>
        <w:t>
      2) ең шекті-артқы, % ________________________________________________</w:t>
      </w:r>
    </w:p>
    <w:p>
      <w:pPr>
        <w:spacing w:after="0"/>
        <w:ind w:left="0"/>
        <w:jc w:val="both"/>
      </w:pPr>
      <w:r>
        <w:rPr>
          <w:rFonts w:ascii="Times New Roman"/>
          <w:b w:val="false"/>
          <w:i w:val="false"/>
          <w:color w:val="000000"/>
          <w:sz w:val="28"/>
        </w:rPr>
        <w:t>
      6. Жүк көтергіштігі, кг ______________________________________________</w:t>
      </w:r>
    </w:p>
    <w:p>
      <w:pPr>
        <w:spacing w:after="0"/>
        <w:ind w:left="0"/>
        <w:jc w:val="both"/>
      </w:pPr>
      <w:r>
        <w:rPr>
          <w:rFonts w:ascii="Times New Roman"/>
          <w:b w:val="false"/>
          <w:i w:val="false"/>
          <w:color w:val="000000"/>
          <w:sz w:val="28"/>
        </w:rPr>
        <w:t>
      7. Жылдамдық бойынша шектеулер:</w:t>
      </w:r>
    </w:p>
    <w:p>
      <w:pPr>
        <w:spacing w:after="0"/>
        <w:ind w:left="0"/>
        <w:jc w:val="both"/>
      </w:pPr>
      <w:r>
        <w:rPr>
          <w:rFonts w:ascii="Times New Roman"/>
          <w:b w:val="false"/>
          <w:i w:val="false"/>
          <w:color w:val="000000"/>
          <w:sz w:val="28"/>
        </w:rPr>
        <w:t>
      1) ең жоғары рұқсат етілген, км/с _____________________________________</w:t>
      </w:r>
    </w:p>
    <w:p>
      <w:pPr>
        <w:spacing w:after="0"/>
        <w:ind w:left="0"/>
        <w:jc w:val="both"/>
      </w:pPr>
      <w:r>
        <w:rPr>
          <w:rFonts w:ascii="Times New Roman"/>
          <w:b w:val="false"/>
          <w:i w:val="false"/>
          <w:color w:val="000000"/>
          <w:sz w:val="28"/>
        </w:rPr>
        <w:t>
      2) ең төменгі рұқсат етілген, км/с _____________________________________</w:t>
      </w:r>
    </w:p>
    <w:p>
      <w:pPr>
        <w:spacing w:after="0"/>
        <w:ind w:left="0"/>
        <w:jc w:val="both"/>
      </w:pPr>
      <w:r>
        <w:rPr>
          <w:rFonts w:ascii="Times New Roman"/>
          <w:b w:val="false"/>
          <w:i w:val="false"/>
          <w:color w:val="000000"/>
          <w:sz w:val="28"/>
        </w:rPr>
        <w:t>
      3) ұшып көтерілу кезіндегі ажырау жылдамдығы, км/с ___________________</w:t>
      </w:r>
    </w:p>
    <w:p>
      <w:pPr>
        <w:spacing w:after="0"/>
        <w:ind w:left="0"/>
        <w:jc w:val="both"/>
      </w:pPr>
      <w:r>
        <w:rPr>
          <w:rFonts w:ascii="Times New Roman"/>
          <w:b w:val="false"/>
          <w:i w:val="false"/>
          <w:color w:val="000000"/>
          <w:sz w:val="28"/>
        </w:rPr>
        <w:t>
      4) қону кезіндегі түсу жылдамдығы, км/с ______________________________</w:t>
      </w:r>
    </w:p>
    <w:p>
      <w:pPr>
        <w:spacing w:after="0"/>
        <w:ind w:left="0"/>
        <w:jc w:val="both"/>
      </w:pPr>
      <w:r>
        <w:rPr>
          <w:rFonts w:ascii="Times New Roman"/>
          <w:b w:val="false"/>
          <w:i w:val="false"/>
          <w:color w:val="000000"/>
          <w:sz w:val="28"/>
        </w:rPr>
        <w:t>
      8. Экипаж құрамы, адам ____________________________________________</w:t>
      </w:r>
    </w:p>
    <w:p>
      <w:pPr>
        <w:spacing w:after="0"/>
        <w:ind w:left="0"/>
        <w:jc w:val="both"/>
      </w:pPr>
      <w:r>
        <w:rPr>
          <w:rFonts w:ascii="Times New Roman"/>
          <w:b w:val="false"/>
          <w:i w:val="false"/>
          <w:color w:val="000000"/>
          <w:sz w:val="28"/>
        </w:rPr>
        <w:t>
      9. Ұшуды орындау үшін метеожағдайлар:</w:t>
      </w:r>
    </w:p>
    <w:p>
      <w:pPr>
        <w:spacing w:after="0"/>
        <w:ind w:left="0"/>
        <w:jc w:val="both"/>
      </w:pPr>
      <w:r>
        <w:rPr>
          <w:rFonts w:ascii="Times New Roman"/>
          <w:b w:val="false"/>
          <w:i w:val="false"/>
          <w:color w:val="000000"/>
          <w:sz w:val="28"/>
        </w:rPr>
        <w:t>
      1) бұлттардың биіктігі, м ____________________________________________</w:t>
      </w:r>
    </w:p>
    <w:p>
      <w:pPr>
        <w:spacing w:after="0"/>
        <w:ind w:left="0"/>
        <w:jc w:val="both"/>
      </w:pPr>
      <w:r>
        <w:rPr>
          <w:rFonts w:ascii="Times New Roman"/>
          <w:b w:val="false"/>
          <w:i w:val="false"/>
          <w:color w:val="000000"/>
          <w:sz w:val="28"/>
        </w:rPr>
        <w:t>
      2) көлденең көріну, м _______________________________________________</w:t>
      </w:r>
    </w:p>
    <w:p>
      <w:pPr>
        <w:spacing w:after="0"/>
        <w:ind w:left="0"/>
        <w:jc w:val="both"/>
      </w:pPr>
      <w:r>
        <w:rPr>
          <w:rFonts w:ascii="Times New Roman"/>
          <w:b w:val="false"/>
          <w:i w:val="false"/>
          <w:color w:val="000000"/>
          <w:sz w:val="28"/>
        </w:rPr>
        <w:t>
      3) жел, м/с: ________________________________________________________</w:t>
      </w:r>
    </w:p>
    <w:p>
      <w:pPr>
        <w:spacing w:after="0"/>
        <w:ind w:left="0"/>
        <w:jc w:val="both"/>
      </w:pPr>
      <w:r>
        <w:rPr>
          <w:rFonts w:ascii="Times New Roman"/>
          <w:b w:val="false"/>
          <w:i w:val="false"/>
          <w:color w:val="000000"/>
          <w:sz w:val="28"/>
        </w:rPr>
        <w:t>
      4) ұшуға көтерілгендегі, м/с: _________________________________________</w:t>
      </w:r>
    </w:p>
    <w:p>
      <w:pPr>
        <w:spacing w:after="0"/>
        <w:ind w:left="0"/>
        <w:jc w:val="both"/>
      </w:pPr>
      <w:r>
        <w:rPr>
          <w:rFonts w:ascii="Times New Roman"/>
          <w:b w:val="false"/>
          <w:i w:val="false"/>
          <w:color w:val="000000"/>
          <w:sz w:val="28"/>
        </w:rPr>
        <w:t>
      5) қарсы жел, м/с _________________________________________________</w:t>
      </w:r>
    </w:p>
    <w:p>
      <w:pPr>
        <w:spacing w:after="0"/>
        <w:ind w:left="0"/>
        <w:jc w:val="both"/>
      </w:pPr>
      <w:r>
        <w:rPr>
          <w:rFonts w:ascii="Times New Roman"/>
          <w:b w:val="false"/>
          <w:i w:val="false"/>
          <w:color w:val="000000"/>
          <w:sz w:val="28"/>
        </w:rPr>
        <w:t>
      6) жолай жел, м/с _________________________________________________</w:t>
      </w:r>
    </w:p>
    <w:p>
      <w:pPr>
        <w:spacing w:after="0"/>
        <w:ind w:left="0"/>
        <w:jc w:val="both"/>
      </w:pPr>
      <w:r>
        <w:rPr>
          <w:rFonts w:ascii="Times New Roman"/>
          <w:b w:val="false"/>
          <w:i w:val="false"/>
          <w:color w:val="000000"/>
          <w:sz w:val="28"/>
        </w:rPr>
        <w:t>
      7) 90 градустағы, м/с ______________________________________________</w:t>
      </w:r>
    </w:p>
    <w:p>
      <w:pPr>
        <w:spacing w:after="0"/>
        <w:ind w:left="0"/>
        <w:jc w:val="both"/>
      </w:pPr>
      <w:r>
        <w:rPr>
          <w:rFonts w:ascii="Times New Roman"/>
          <w:b w:val="false"/>
          <w:i w:val="false"/>
          <w:color w:val="000000"/>
          <w:sz w:val="28"/>
        </w:rPr>
        <w:t>
      8) қону кездегі, м/с: _________________________________________________</w:t>
      </w:r>
    </w:p>
    <w:p>
      <w:pPr>
        <w:spacing w:after="0"/>
        <w:ind w:left="0"/>
        <w:jc w:val="both"/>
      </w:pPr>
      <w:r>
        <w:rPr>
          <w:rFonts w:ascii="Times New Roman"/>
          <w:b w:val="false"/>
          <w:i w:val="false"/>
          <w:color w:val="000000"/>
          <w:sz w:val="28"/>
        </w:rPr>
        <w:t>
      9) қарсы жел, м/с __________________________________________________</w:t>
      </w:r>
    </w:p>
    <w:p>
      <w:pPr>
        <w:spacing w:after="0"/>
        <w:ind w:left="0"/>
        <w:jc w:val="both"/>
      </w:pPr>
      <w:r>
        <w:rPr>
          <w:rFonts w:ascii="Times New Roman"/>
          <w:b w:val="false"/>
          <w:i w:val="false"/>
          <w:color w:val="000000"/>
          <w:sz w:val="28"/>
        </w:rPr>
        <w:t>
      10) жолай жел, м/с __________________________________________________</w:t>
      </w:r>
    </w:p>
    <w:p>
      <w:pPr>
        <w:spacing w:after="0"/>
        <w:ind w:left="0"/>
        <w:jc w:val="both"/>
      </w:pPr>
      <w:r>
        <w:rPr>
          <w:rFonts w:ascii="Times New Roman"/>
          <w:b w:val="false"/>
          <w:i w:val="false"/>
          <w:color w:val="000000"/>
          <w:sz w:val="28"/>
        </w:rPr>
        <w:t>
      11) 90 градустағы, м/с _______________________________________________</w:t>
      </w:r>
    </w:p>
    <w:p>
      <w:pPr>
        <w:spacing w:after="0"/>
        <w:ind w:left="0"/>
        <w:jc w:val="both"/>
      </w:pPr>
      <w:r>
        <w:rPr>
          <w:rFonts w:ascii="Times New Roman"/>
          <w:b w:val="false"/>
          <w:i w:val="false"/>
          <w:color w:val="000000"/>
          <w:sz w:val="28"/>
        </w:rPr>
        <w:t>
      12) қоршаған ауаның температурасы, град. 0С ___________________________</w:t>
      </w:r>
    </w:p>
    <w:p>
      <w:pPr>
        <w:spacing w:after="0"/>
        <w:ind w:left="0"/>
        <w:jc w:val="both"/>
      </w:pPr>
      <w:r>
        <w:rPr>
          <w:rFonts w:ascii="Times New Roman"/>
          <w:b w:val="false"/>
          <w:i w:val="false"/>
          <w:color w:val="000000"/>
          <w:sz w:val="28"/>
        </w:rPr>
        <w:t xml:space="preserve">
      10. Тыйым салынған:________________________________________________ </w:t>
      </w:r>
    </w:p>
    <w:p>
      <w:pPr>
        <w:spacing w:after="0"/>
        <w:ind w:left="0"/>
        <w:jc w:val="both"/>
      </w:pPr>
      <w:r>
        <w:rPr>
          <w:rFonts w:ascii="Times New Roman"/>
          <w:b w:val="false"/>
          <w:i w:val="false"/>
          <w:color w:val="000000"/>
          <w:sz w:val="28"/>
        </w:rPr>
        <w:t xml:space="preserve">
      Азаматтық әуе кемелерінің пайдаланушысына тексеру жүргізген ұйымның басшысы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Мөр Орны (болған жағдайда). 20 ___ ж.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және аса жеңіл авиация</w:t>
            </w:r>
            <w:r>
              <w:br/>
            </w:r>
            <w:r>
              <w:rPr>
                <w:rFonts w:ascii="Times New Roman"/>
                <w:b w:val="false"/>
                <w:i w:val="false"/>
                <w:color w:val="000000"/>
                <w:sz w:val="20"/>
              </w:rPr>
              <w:t>саласындағы сертификаттау</w:t>
            </w:r>
            <w:r>
              <w:br/>
            </w:r>
            <w:r>
              <w:rPr>
                <w:rFonts w:ascii="Times New Roman"/>
                <w:b w:val="false"/>
                <w:i w:val="false"/>
                <w:color w:val="000000"/>
                <w:sz w:val="20"/>
              </w:rPr>
              <w:t xml:space="preserve">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Рәміз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Уәкілетті ұйымның мекенжайы</w:t>
      </w:r>
    </w:p>
    <w:bookmarkStart w:name="z117" w:id="102"/>
    <w:p>
      <w:pPr>
        <w:spacing w:after="0"/>
        <w:ind w:left="0"/>
        <w:jc w:val="left"/>
      </w:pPr>
      <w:r>
        <w:rPr>
          <w:rFonts w:ascii="Times New Roman"/>
          <w:b/>
          <w:i w:val="false"/>
          <w:color w:val="000000"/>
        </w:rPr>
        <w:t xml:space="preserve"> АЗАМАТТЫҚ ӘУЕ КЕМЕСІ ДАНАСЫНЫҢ ҰШУҒА ЖАРАМДЫЛЫҚ НОРМАЛАРЫНА СӘЙКЕСТІГІНЕ КУӘЛІК № ______</w:t>
      </w:r>
    </w:p>
    <w:bookmarkEnd w:id="102"/>
    <w:p>
      <w:pPr>
        <w:spacing w:after="0"/>
        <w:ind w:left="0"/>
        <w:jc w:val="both"/>
      </w:pPr>
      <w:r>
        <w:rPr>
          <w:rFonts w:ascii="Times New Roman"/>
          <w:b w:val="false"/>
          <w:i w:val="false"/>
          <w:color w:val="000000"/>
          <w:sz w:val="28"/>
        </w:rPr>
        <w:t>
      Азаматтық әуе кемесі үлгісінің ұшу жарамдылық нормаларына сәйкестік</w:t>
      </w:r>
    </w:p>
    <w:p>
      <w:pPr>
        <w:spacing w:after="0"/>
        <w:ind w:left="0"/>
        <w:jc w:val="both"/>
      </w:pPr>
      <w:r>
        <w:rPr>
          <w:rFonts w:ascii="Times New Roman"/>
          <w:b w:val="false"/>
          <w:i w:val="false"/>
          <w:color w:val="000000"/>
          <w:sz w:val="28"/>
        </w:rPr>
        <w:t>
      куәлігінің күшіне ені мерзімі:</w:t>
      </w:r>
    </w:p>
    <w:p>
      <w:pPr>
        <w:spacing w:after="0"/>
        <w:ind w:left="0"/>
        <w:jc w:val="both"/>
      </w:pPr>
      <w:r>
        <w:rPr>
          <w:rFonts w:ascii="Times New Roman"/>
          <w:b w:val="false"/>
          <w:i w:val="false"/>
          <w:color w:val="000000"/>
          <w:sz w:val="28"/>
        </w:rPr>
        <w:t>
      "_____" _____________ ж.</w:t>
      </w:r>
    </w:p>
    <w:p>
      <w:pPr>
        <w:spacing w:after="0"/>
        <w:ind w:left="0"/>
        <w:jc w:val="both"/>
      </w:pPr>
      <w:r>
        <w:rPr>
          <w:rFonts w:ascii="Times New Roman"/>
          <w:b w:val="false"/>
          <w:i w:val="false"/>
          <w:color w:val="000000"/>
          <w:sz w:val="28"/>
        </w:rPr>
        <w:t>
      сәйкестендіру № _______________________ азаматтық әуе кемесінің данасы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(ұшақ, тікұшақ, автожир, аэростатикалық әуе кемесі және т.б., оның пайдаланылуы) </w:t>
      </w:r>
    </w:p>
    <w:p>
      <w:pPr>
        <w:spacing w:after="0"/>
        <w:ind w:left="0"/>
        <w:jc w:val="both"/>
      </w:pPr>
      <w:r>
        <w:rPr>
          <w:rFonts w:ascii="Times New Roman"/>
          <w:b w:val="false"/>
          <w:i w:val="false"/>
          <w:color w:val="000000"/>
          <w:sz w:val="28"/>
        </w:rPr>
        <w:t>
      азаматтық әуе кемесінің данасына қойылатын белгіленген талаптарға сәйкес.</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(ұшақ, тікұшақ, автожир, аэростатикалық әуе кемесі және т.б., оның пайдаланылуы) </w:t>
      </w:r>
    </w:p>
    <w:p>
      <w:pPr>
        <w:spacing w:after="0"/>
        <w:ind w:left="0"/>
        <w:jc w:val="both"/>
      </w:pPr>
      <w:r>
        <w:rPr>
          <w:rFonts w:ascii="Times New Roman"/>
          <w:b w:val="false"/>
          <w:i w:val="false"/>
          <w:color w:val="000000"/>
          <w:sz w:val="28"/>
        </w:rPr>
        <w:t xml:space="preserve">
      азаматтық әуе кемесі жеке данасының негізгі пайдалану шектеулері мен сипаттамалары </w:t>
      </w:r>
    </w:p>
    <w:p>
      <w:pPr>
        <w:spacing w:after="0"/>
        <w:ind w:left="0"/>
        <w:jc w:val="both"/>
      </w:pPr>
      <w:r>
        <w:rPr>
          <w:rFonts w:ascii="Times New Roman"/>
          <w:b w:val="false"/>
          <w:i w:val="false"/>
          <w:color w:val="000000"/>
          <w:sz w:val="28"/>
        </w:rPr>
        <w:t>
      деректер картасында қамтылған, ол осы куәліктің ажырамас бөлігі болып табылады.</w:t>
      </w:r>
    </w:p>
    <w:p>
      <w:pPr>
        <w:spacing w:after="0"/>
        <w:ind w:left="0"/>
        <w:jc w:val="both"/>
      </w:pPr>
      <w:r>
        <w:rPr>
          <w:rFonts w:ascii="Times New Roman"/>
          <w:b w:val="false"/>
          <w:i w:val="false"/>
          <w:color w:val="000000"/>
          <w:sz w:val="28"/>
        </w:rPr>
        <w:t xml:space="preserve">
      Мөр Орны Уәкілетті ұйымның қызметшісі 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Азаматтық әуе кемесі данасының сәйкестік куәлігінің күшіне енген күні: </w:t>
      </w:r>
    </w:p>
    <w:p>
      <w:pPr>
        <w:spacing w:after="0"/>
        <w:ind w:left="0"/>
        <w:jc w:val="both"/>
      </w:pPr>
      <w:r>
        <w:rPr>
          <w:rFonts w:ascii="Times New Roman"/>
          <w:b w:val="false"/>
          <w:i w:val="false"/>
          <w:color w:val="000000"/>
          <w:sz w:val="28"/>
        </w:rPr>
        <w:t>
      _____ ж. "____"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