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a6a7f" w14:textId="d5a6a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"Сыныптауышқа сәйкес техникалық және кәсіптік, орта білімнен кейінгі білім үшін оқыту мерзімдері және білім беру деңгейлері бойынша кәсіптер мен мамандықтардың тізбесін бекіту туралы" Қазақстан Республикасы Білім және ғылым министрінің 2016 жылғы 22 қаңтардағы № 65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2019 жылғы 29 шілдедегі № 336 бұйрығы. Қазақстан Республикасының Әділет министрлігінде 2019 жылғы 31 шілдеде № 19154 болып тіркелді. Күші жойылды - Қазақстан Республикасы Білім және ғылым министрінің 2021 жылғы 15 наурыздағы № 111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15.03.2021 </w:t>
      </w:r>
      <w:r>
        <w:rPr>
          <w:rFonts w:ascii="Times New Roman"/>
          <w:b w:val="false"/>
          <w:i w:val="false"/>
          <w:color w:val="ff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"Сыныптауышқа сәйкес техникалық және кәсіптік, орта білімнен кейінгі білім үшін оқыту мерзімдері және білім беру деңгейлері бойынша кәсіптер мен мамандықтардың тізбесін бекіту туралы" Қазақстан Республикасы Білім және ғылым министрінің 2016 жылғы 22 қаңтардағы № 65 </w:t>
      </w:r>
      <w:r>
        <w:rPr>
          <w:rFonts w:ascii="Times New Roman"/>
          <w:b w:val="false"/>
          <w:i w:val="false"/>
          <w:color w:val="000000"/>
          <w:sz w:val="28"/>
        </w:rPr>
        <w:t>бұйрығына</w:t>
      </w:r>
      <w:r>
        <w:rPr>
          <w:rFonts w:ascii="Times New Roman"/>
          <w:b w:val="false"/>
          <w:i w:val="false"/>
          <w:color w:val="000000"/>
          <w:sz w:val="28"/>
        </w:rPr>
        <w:t xml:space="preserve"> ( Нормативтік құқықтық актілерді мемлекеттік тіркеу тізілімінде № 13149 болып тіркелген, Қазақстан Республикасы нормативтік құқықтық актілерінің эталондық бақылау банк жүйесінде 2016 жылғы 1 шілдеде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cыныптауышқа сәйкес техникалық және кәсіптік, орта білімнен кейінгі білім үшін оқыту мерзімдері және білім беру деңгейлері бойынша кәсіптер мен мамандықтардың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Білім және ғылым министрлігінің Техникалық және кәсіптік білім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мемлекеттік тіркеуден өткен күнінен бастап күнтізбелік он күн ішінде оның қазақ және орыс тілдеріндегі қағаз және электронды түрдегі көшірмелерін ресми жариялау және Қазақстан Республикасы нормативтік құқықтық актілерінің Эталондық бақылау банкіне енгізу үшін "Қазақстан Республикасы Заңнама және құқықтық ақпарат институты" шаруашылық жүргізу құқығындағы республикалық мемлекеттік кәсіпорнына жолдауды;</w:t>
      </w:r>
    </w:p>
    <w:bookmarkEnd w:id="5"/>
    <w:bookmarkStart w:name="z7" w:id="6"/>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Білім және ғылым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Қазақстан Республикасы Білім және ғылым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Ф.Н. Жақыповаға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29 шілдедегі</w:t>
            </w:r>
            <w:r>
              <w:br/>
            </w:r>
            <w:r>
              <w:rPr>
                <w:rFonts w:ascii="Times New Roman"/>
                <w:b w:val="false"/>
                <w:i w:val="false"/>
                <w:color w:val="000000"/>
                <w:sz w:val="20"/>
              </w:rPr>
              <w:t xml:space="preserve">№ 336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22 қаңтардағы</w:t>
            </w:r>
            <w:r>
              <w:br/>
            </w:r>
            <w:r>
              <w:rPr>
                <w:rFonts w:ascii="Times New Roman"/>
                <w:b w:val="false"/>
                <w:i w:val="false"/>
                <w:color w:val="000000"/>
                <w:sz w:val="20"/>
              </w:rPr>
              <w:t xml:space="preserve">№ 65 бұйрығымен </w:t>
            </w:r>
            <w:r>
              <w:br/>
            </w:r>
            <w:r>
              <w:rPr>
                <w:rFonts w:ascii="Times New Roman"/>
                <w:b w:val="false"/>
                <w:i w:val="false"/>
                <w:color w:val="000000"/>
                <w:sz w:val="20"/>
              </w:rPr>
              <w:t>бекітілген</w:t>
            </w:r>
          </w:p>
        </w:tc>
      </w:tr>
    </w:tbl>
    <w:bookmarkStart w:name="z13" w:id="10"/>
    <w:p>
      <w:pPr>
        <w:spacing w:after="0"/>
        <w:ind w:left="0"/>
        <w:jc w:val="left"/>
      </w:pPr>
      <w:r>
        <w:rPr>
          <w:rFonts w:ascii="Times New Roman"/>
          <w:b/>
          <w:i w:val="false"/>
          <w:color w:val="000000"/>
        </w:rPr>
        <w:t xml:space="preserve"> Сыныптауышқа сәйкес техникалық және кәсіптік, орта білімнен кейінгі білім үшін оқыту мерзімдері және білім беру деңгейлері бойынша кәсіптер мен мамандықтардың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5"/>
        <w:gridCol w:w="1378"/>
        <w:gridCol w:w="1400"/>
        <w:gridCol w:w="740"/>
        <w:gridCol w:w="2081"/>
        <w:gridCol w:w="2018"/>
        <w:gridCol w:w="1698"/>
        <w:gridCol w:w="676"/>
        <w:gridCol w:w="1124"/>
      </w:tblGrid>
      <w:tr>
        <w:trPr>
          <w:trHeight w:val="30" w:hRule="atLeast"/>
        </w:trPr>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мамандықтарының коды</w:t>
            </w:r>
          </w:p>
        </w:tc>
        <w:tc>
          <w:tcPr>
            <w:tcW w:w="1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бейіні, мамандық атауы</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үшін оқыту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үшін оқыту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 жалпы орта білім алусыз</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жоғары білім беру базасында</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 беру базасын</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010101 3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тәрбиешісі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010102 3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 – ана (патронат тәрбиешісі)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010103 3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ағылшынша білімі бар тәрбиешісі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010104 4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қолданбалы бакалавры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010105 1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Тәрбиелеушінің көмекшісі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010106 1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Гувернер/Гувернерші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010107 3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дейнгі ұйымдарының логопеді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0101084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ұйымдарының логопеді қолданбалы бакалавры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жұмыстарын ұйымдастыру (деңгей бойынша)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010201 3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педагогы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010202 3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-Ұйымдастырушы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010203 3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тәрбиешісі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010204 3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вожатыйы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010205 2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Аниматор</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ай, </w:t>
            </w:r>
            <w:r>
              <w:br/>
            </w:r>
            <w:r>
              <w:rPr>
                <w:rFonts w:ascii="Times New Roman"/>
                <w:b w:val="false"/>
                <w:i w:val="false"/>
                <w:color w:val="000000"/>
                <w:sz w:val="20"/>
              </w:rPr>
              <w:t>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010206 4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жұмысын ұйымдастыру қолданбалы бакалавры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010301 3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нұсқаушысы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010302 3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пәнінің мұғалімі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010303 3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жаттықтырушысы-оқытушы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010304 3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Бейімдік дене тәрбиесі мұғалімі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010305 4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қолданбалы бакалавр</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(салалар бойынша)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010401 3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шебері, техник (барлық аталымдар бойынша)</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010402 3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шебері, техник-технолог (барлық аталымдар бойынша)</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0104034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қолданбалы бакалавры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010501 3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мұғалімі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010502 3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пәнінен бастауыш білім беру мұғалімі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010503 3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тілінен бастауыш білім беру мұғалімі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010504 3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мұғалімі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010505 1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Гувернант</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010506 1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Тәрбиешінің көмекшісі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010507 1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шаралар ұйымдастырушы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ай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010508 3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 білімі бар бастауыш білім беру мұғалімі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010509 3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 білімі бар бастауыш білім берудің информатика пәні мұғалімі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010510 4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қолданбалы бакалавры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010800 0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 беру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010801 3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және негізгі орта білім беру ұйымдарындағы музыка пәнінің мұғалімі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қауіпсіздігі және валеология</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010901 3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қауіпсіздігі және валеология пәнінің негізгі орта білім беру мұғалімі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ұйымдарындағы зертханашы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011001 3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011101 3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пәнінің мұғалімі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011102 3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пәнінің мұғалімі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011103 3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тілі мен әдебиеті пәнінің мұғалімі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011104 3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 тілі мен әдебиеті пәнінің мұғалімі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011105 3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пәнінің мұғалімі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011106 3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пәнінің мұғалімі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011107 3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пәнінің мұғалімі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011108 3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пәнінің мұғалімі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0111093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пәнінің мұғалімі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0111103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 білімі бар өзін-өзі тану пәнінің мұғалімі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011111 3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 білімі бар математика пәнінің мұғалімі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011112 3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 білімі бар физика пәнінің мұғалімі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011113 4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қолданбалы бакалавры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011114 3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пәнінің мұғалімі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Имам хатиб</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011202 3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негізінің мұғалімі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Теология</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011301 3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Теолог</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011302 3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Араб тілін зерттеу теологі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020101 3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Заңгер-кеңесші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020201 3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Патенттану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020301 3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фармацевтика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030101 3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030102 3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Медбикелік іс</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0302011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Күтім көрсететін медициналық-санитариялық және әлеуметтік қызметкер</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ісінің кіші медбикесі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 10 ай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Массажист**</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030204 3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практикадағы медбике</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030205 4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 ісінің қолданбалы бакалавры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және эпидемиология</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030301 3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Гигиенист-эпидемиолог</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030400 0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030401 3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Стоматолог-дәрігердің көмекшісі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030402 3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Дантист</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030403 2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гигиенашы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Лабораториялық диагностика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030501 3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зертханашы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030601 3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стоматология</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030701 3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технигі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030800 0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оптика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030801 3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оптик</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030802 3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Оптик-офтальмолог</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030803 3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Оптикометрист</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мәдениет</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040101 3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(бейін бойынша)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040201 3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Дизайнер</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Көркемдік-әсемдеу жұмыстарын орындаушы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қызметі және халықтық көркемдік шығармашылығы (бейін бойынша)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040301 3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Ұйымдастырушы-педагог</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және музыкалық өнер эстрадасы (түрлері бойынша)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040401 3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концертмейстер</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040402 3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ансамбль, оркестр әртісі (жетекшісі)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2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040403 3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халық аспаптар оркестрінің әртісі (жетекшісі)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040404 3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эстрадалық аспаптар оркестрінің әртісі (жетекшісі)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 3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ай., </w:t>
            </w:r>
            <w:r>
              <w:br/>
            </w:r>
            <w:r>
              <w:rPr>
                <w:rFonts w:ascii="Times New Roman"/>
                <w:b w:val="false"/>
                <w:i w:val="false"/>
                <w:color w:val="000000"/>
                <w:sz w:val="20"/>
              </w:rPr>
              <w:t>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040405 2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аспаптарды реттеу және жөндеу, күйін келтіру шебері (түрлері бойынша)</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дирижеры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040501 3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хормейстер</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теориясы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040601 3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 3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салу**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040701 3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академиялық ән салу әртісі, ансамбль солисі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жыл 10 ай,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r>
              <w:br/>
            </w:r>
            <w:r>
              <w:rPr>
                <w:rFonts w:ascii="Times New Roman"/>
                <w:b w:val="false"/>
                <w:i w:val="false"/>
                <w:color w:val="000000"/>
                <w:sz w:val="20"/>
              </w:rPr>
              <w:t>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0407023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домбырамен халық әндерін орындау әртісі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0407033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эстрадалық әндер орындау әртісі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040704 3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әртісі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өнері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040801 3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Балет әртісі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сыныптан 7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040802 3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 ансамблі әртісі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040803 3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Балет әртісі, оқытушы, хореографиялық ұжым жетекшісі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040804 3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би ансамблінің әртісі, оқытушы, хореографиялық ұжым жетекшісі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040805 3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би әртісі, оқытушы, хореографиялық ұжым жетекшісі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040806 3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пәнінің оқытушы-концертмейстері, фортепиано оқытушысы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040807 3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ырғақ және хореография оқытушысы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өнер**</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040901 3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 театрының әртісі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040902 3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театрының әртісі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040903 3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Қуыршақ театры әртісі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040904 3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жанрының әртісі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040905 3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 жанрының әртісі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өнері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041001 3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әртісі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сыныптан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Театр-декорациясы өнері (бейін бойынша)**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Бутафор</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Гримші-постижер</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041104 2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Костюмер</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041105 3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Суретші-декоратор</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041106 3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аппараттары операторы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041107 3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Костюмдер бойынша суретші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Кескіндеу, мүсіндеу және графика (түрлері бойынша)**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041201 3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041202 3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Суретші-мүсінші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041203 3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Суретші-безендіруші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Сәндік-қолданбалы өнері және халықтық кәсіпшілік (бейін бойынша)**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көркем заттар дайындаушы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көркем заттар дайындаушы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қалыпқа құюшы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041304 2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бұйымдарды нақыштаушы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041305 2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Металға көркем сәндік жазу жазушы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041306 2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Кескіндемеші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041307 2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Қыштан көркем заттарды жасаушы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041308 2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Маталар, гобелендер және кілемдерді қайта өңдеуші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041309 2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және көркем заттарға детальдар мен материалдар дайындаушы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041310 2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Тастан бұйымдар дайындаушы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041311 2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Матаға сурет салушы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041312 2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бұйымдарды тері мен жүннен жасаушы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041313 2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аспаптарды дайындаушы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041314 2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Сүйектен, мүйізден бұйымдар дайындаушы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041315 3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кескіндеу суретшісі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041316 3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041317 2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өнімдерін өңдеуші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қалпына келтіріп жөндеу (салалар бойынша)**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және кітапхана материалдарын қайта қалпына келтіруші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Сәндік-көркем бояуларды қайта қалпына келтіруші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 сылақтар мен саздан иленген заттарды қайта қалпына келтіруші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041404 2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 және көркем заттарды қалпына келтіруші (тері, былғары, мата және т.б.)</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041405 2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Көне ағаш заттарын қайта қалпына келтіруші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041406 2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заттарды қайта қалпына келтіруші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041407 2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Көне ескерткіш тас заттарды қайта қалпына келтіруші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041408 2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құрастырылымдарды қалпына келтіруші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041409 2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 жабынын қалпына келтіруші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041410 2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аспаптарды қалпына келтіруші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041411 3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қалпына келтіруші-суретші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0415000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ісі (салалар бойынша)**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041501 2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және көркемдік бұйымдарға өндірмені бедерлеуші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041502 2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Зергер-алқа жасаушы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041503 2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Зергер-нақыштаушы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041504 2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 –монтаждаушы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041505 2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 өрнектеуші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041506 2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Алмастарды гауһар тастарға сұрыптаушы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041507 2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Алмасты әшекейлеуші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041508 2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Алмасты кесуші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041509 2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041510 2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Зергер-білезікші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0416000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Әртіс орындаушы, концерттік бағдарламалардың дыбыс операторы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041601 3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оқытушысы, оркестр әртісі, дыбыс операторы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0417000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өндірісінің дизайны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041701 3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Дизайнер</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Ландшафтік дизайны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041801 3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Дизайнер</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0419000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дизайн</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041901 3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Дизайнер</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Интерьер дизайны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042001 3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Дизайнер</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экономика және басқару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050101 3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маман</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050102 3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Тұрғындарды әлеуметтік қорғау ұйымдарындағы маман</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құралдар мен тұрмыстық техникаларды жөндеу және қызмет көрсету (салалар бойынша)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жабдықтарды жөндеу және оған қызмет көрсету жөніндегі радиомеханик (радио, теле-, аудио-, бейне)</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Телеоператор</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050203 3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Құрал-жабдықтарды жөндеу және пайдалану технигі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050204 3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Слесарлық іс**</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құрал жабдықтарын жөндеуші слесарь-электрик</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Электрик автослесарь</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химиялық тазалау және бояу**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050401 1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Булаушы-нығыздаушы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050402 1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Дақты кетіруші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050404 2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тазалау аппаратшысы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050406 2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өңдеу сапасын бақылаушы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050407 3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ісі**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050501 1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Ретушер</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Фотозертханашы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050503 2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050504 3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Фототехник</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 және сәндік косметика**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Шаштараз-модельер</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Косметолог</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Визажист</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050604 1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Педикюр шебері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r>
              <w:br/>
            </w:r>
            <w:r>
              <w:rPr>
                <w:rFonts w:ascii="Times New Roman"/>
                <w:b w:val="false"/>
                <w:i w:val="false"/>
                <w:color w:val="000000"/>
                <w:sz w:val="20"/>
              </w:rPr>
              <w:t>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050605 1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Маникюр шебері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r>
              <w:br/>
            </w:r>
            <w:r>
              <w:rPr>
                <w:rFonts w:ascii="Times New Roman"/>
                <w:b w:val="false"/>
                <w:i w:val="false"/>
                <w:color w:val="000000"/>
                <w:sz w:val="20"/>
              </w:rPr>
              <w:t>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050606 3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Суретші-модельер</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r>
              <w:br/>
            </w:r>
            <w:r>
              <w:rPr>
                <w:rFonts w:ascii="Times New Roman"/>
                <w:b w:val="false"/>
                <w:i w:val="false"/>
                <w:color w:val="000000"/>
                <w:sz w:val="20"/>
              </w:rPr>
              <w:t>
3 жыл 6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r>
              <w:br/>
            </w:r>
            <w:r>
              <w:rPr>
                <w:rFonts w:ascii="Times New Roman"/>
                <w:b w:val="false"/>
                <w:i w:val="false"/>
                <w:color w:val="000000"/>
                <w:sz w:val="20"/>
              </w:rPr>
              <w:t>
2 жыл 6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050607 2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стилист</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050608 1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шебері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050609 1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Тырнақтарды өсіру шебері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r>
              <w:br/>
            </w:r>
            <w:r>
              <w:rPr>
                <w:rFonts w:ascii="Times New Roman"/>
                <w:b w:val="false"/>
                <w:i w:val="false"/>
                <w:color w:val="000000"/>
                <w:sz w:val="20"/>
              </w:rPr>
              <w:t>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050610 1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Тырнақтар дизайны бойынша шебер</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 10 ай </w:t>
            </w:r>
            <w:r>
              <w:br/>
            </w:r>
            <w:r>
              <w:rPr>
                <w:rFonts w:ascii="Times New Roman"/>
                <w:b w:val="false"/>
                <w:i w:val="false"/>
                <w:color w:val="000000"/>
                <w:sz w:val="20"/>
              </w:rPr>
              <w:t>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050611 2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Тырнақтарды өңдеу шебері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050612 2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Эстетист-косметолог</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шаруашылығына қызмет көрсету және ұйымдастыру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050701 1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Консьерж*</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050702 1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 10 ай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050703 1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050704 2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көмекшісі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050705 3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r>
              <w:br/>
            </w:r>
            <w:r>
              <w:rPr>
                <w:rFonts w:ascii="Times New Roman"/>
                <w:b w:val="false"/>
                <w:i w:val="false"/>
                <w:color w:val="000000"/>
                <w:sz w:val="20"/>
              </w:rPr>
              <w:t>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r>
              <w:br/>
            </w:r>
            <w:r>
              <w:rPr>
                <w:rFonts w:ascii="Times New Roman"/>
                <w:b w:val="false"/>
                <w:i w:val="false"/>
                <w:color w:val="000000"/>
                <w:sz w:val="20"/>
              </w:rPr>
              <w:t>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050706 3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 (ауысым басшысы)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жыл 10 ай,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r>
              <w:br/>
            </w:r>
            <w:r>
              <w:rPr>
                <w:rFonts w:ascii="Times New Roman"/>
                <w:b w:val="false"/>
                <w:i w:val="false"/>
                <w:color w:val="000000"/>
                <w:sz w:val="20"/>
              </w:rPr>
              <w:t>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r>
              <w:br/>
            </w:r>
            <w:r>
              <w:rPr>
                <w:rFonts w:ascii="Times New Roman"/>
                <w:b w:val="false"/>
                <w:i w:val="false"/>
                <w:color w:val="000000"/>
                <w:sz w:val="20"/>
              </w:rPr>
              <w:t>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Калькулятор</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050804 2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050805 2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Бармен</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050806 3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Технолог-менеджер</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 10 ай </w:t>
            </w:r>
            <w:r>
              <w:br/>
            </w: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050807 2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Метрдотель</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ісі**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аяқ киім тігу шебері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аяқ киім тігу шебері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050903 2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жөндеу шебері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қағаздарын жүргізу және мұрағаттану (қолдану аясы және салалары бойынша)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Референт-хатшы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051002 3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қағаздарын жүргізуші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051003 3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(салалар бойынша)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жөніндегі нұсқаушы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Саяхат жүргізушісі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051103 2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 агенті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051104 3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 , 3 жыл 6 ай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 2 жыл 6 ай,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 (түрлері бойынша)**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051201 3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051202 3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Гид-аудармашы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(салалар бойынша)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сатушысы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емес тауарлар сатушысы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Бақылаушы-кассир</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051304 2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агент</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051305 3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Маркетолог</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r>
              <w:br/>
            </w:r>
            <w:r>
              <w:rPr>
                <w:rFonts w:ascii="Times New Roman"/>
                <w:b w:val="false"/>
                <w:i w:val="false"/>
                <w:color w:val="000000"/>
                <w:sz w:val="20"/>
              </w:rPr>
              <w:t>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051306 3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Тауартанушы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r>
              <w:br/>
            </w:r>
            <w:r>
              <w:rPr>
                <w:rFonts w:ascii="Times New Roman"/>
                <w:b w:val="false"/>
                <w:i w:val="false"/>
                <w:color w:val="000000"/>
                <w:sz w:val="20"/>
              </w:rPr>
              <w:t>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051307 3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Мерчендайзер</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r>
              <w:br/>
            </w:r>
            <w:r>
              <w:rPr>
                <w:rFonts w:ascii="Times New Roman"/>
                <w:b w:val="false"/>
                <w:i w:val="false"/>
                <w:color w:val="000000"/>
                <w:sz w:val="20"/>
              </w:rPr>
              <w:t>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051308 4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Маркетингтің қолданбалы бакалавры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0513089 2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Консультант-сатушы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0514000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051401 3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Техник-бағалаушы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(қолдану аясы және салалары бойынша)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051501 3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051502 4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Менеджменттің қолданбалы бакалавры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0516000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(салалар бойынша)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051601 2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агенті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051602 2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051603 2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051604 2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Маклер</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051605 3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жұмысы бойынша экономист</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051606 4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Қаржының қолданбалы бакалавры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0517000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051701 3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 (салалар бойынша)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051802 3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Бухгалтер-ревизор (аудитор)</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051803 3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Экономист-бухгалтер</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051804 2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жөніндегі маман</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051805 4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аудиттің қолданбалы бакалавры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0519000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 бойынша)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051901 2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 (барлық атаулары)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051902 3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Экономист</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051903 3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жөніндегі экономист</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051904 4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қолданбалы бакалавры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051905 2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жөніндегі техник</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(салалар бойынша)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052001 3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логист</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w:t>
            </w:r>
            <w:r>
              <w:br/>
            </w:r>
            <w:r>
              <w:rPr>
                <w:rFonts w:ascii="Times New Roman"/>
                <w:b w:val="false"/>
                <w:i w:val="false"/>
                <w:color w:val="000000"/>
                <w:sz w:val="20"/>
              </w:rPr>
              <w:t>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бизнесі: отель/ мейрамхананы басқару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052101 3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 менеджері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r>
              <w:br/>
            </w:r>
            <w:r>
              <w:rPr>
                <w:rFonts w:ascii="Times New Roman"/>
                <w:b w:val="false"/>
                <w:i w:val="false"/>
                <w:color w:val="000000"/>
                <w:sz w:val="20"/>
              </w:rPr>
              <w:t>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ұйымдастыру және қызмет көрсету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052201 3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ұйымдастыру менеджері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 стандарттау және сертификаттау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метрология және сертификаттау (салалар бойынша)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060101 3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технигі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r>
              <w:br/>
            </w:r>
            <w:r>
              <w:rPr>
                <w:rFonts w:ascii="Times New Roman"/>
                <w:b w:val="false"/>
                <w:i w:val="false"/>
                <w:color w:val="000000"/>
                <w:sz w:val="20"/>
              </w:rPr>
              <w:t>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060102 3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Техник-метролог</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 (қолдану салалары бойынша)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060201 3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060202 3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Техник-дозиметрист</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Бұзбайтын бақылаудың салалары мен түрлері бойынша бұзбайтын бақылау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060301 3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Бұзбайтын бақылаудың маманы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тау-кен өндірісі және пайдалы қазбаларды өндіру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кен орындарын геологиялық түсіру, іздеу және барлау (түрлері бойынша)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суретке түсіру және іздеу жұмыстарының жұмысшысы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үлгіні шаюшы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070103 2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Сынаманы іріктеуші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070104 2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Минералдар мен шлихті байытушы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070106 2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070107 3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Техник-геолог</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8 ай,</w:t>
            </w:r>
            <w:r>
              <w:br/>
            </w: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8 ай,</w:t>
            </w:r>
            <w:r>
              <w:br/>
            </w: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0701083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 білімі бар техник-геолог</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8 ай,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8 ай,</w:t>
            </w:r>
            <w:r>
              <w:br/>
            </w: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кен орындарын барлау технологиясы және техникасы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қозғалтқышы бар жылжымалы компрессор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бұрғылау кезінде ұңғымаларды пайдалану және барлау бұрғылаушысының көмекшісі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070203 2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Шыңырау қазу агрегаты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070204 2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қондырғыларының машинисінің көмекшісі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070205 2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қондырғыларының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070206 3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Техник-геолог</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070207 3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және инженерлік геология</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Гидрогеологиялық жұмыстарының жұмысшысы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түсіру және іздеу жұмыстарының жұмысшысы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070303 3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Техник-гидрогеолог</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8 ай,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8 ай,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0703043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 білімі бар техник- гидрогеолог</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8 ай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8 ай,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тәсілдер мен пайдалы қазбаларды іздеу және барлау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Каротажшы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Каротаждық стансаның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070403 2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аппаратураларды іске қосуға дайындаушы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070404 2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жұмыстар жұмысшысы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070405 2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Зертханашы-радиометрист</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070406 3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Техник-геофизик</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0704073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 білімі бар техник-геофизик</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қазбалардың кен орындарын жер астында өңдеу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қазба машиналарының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тау-кен жұмысшысы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070503 2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070504 2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забойының тау-кен жұмысшысы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070505 2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қондырғысының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070506 2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қондырғысының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070507 2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қазбаларын жөндейтін тау-кен жұмысшысы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070508 2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пойызының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070509 2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Электровоз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070510 2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тау-кен монтажшысы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070511 3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070512 1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 жасаушы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070513 1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Тиегіш машина жүргізушісі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070514 1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Үңгілеуші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070515 1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Скреперлік шығыр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070516 1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Өрттің алдын алу және оны сөндіру жөніндегі тау-кен жұмысшысы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070517 2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қималы шахта оқпандарын бұрғылау жөніндегі құрылғы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070518 2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машинасының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070519 2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070520 1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Тиегіш-жеткізу машина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070521 2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Маркшейдерлік жұмыстардағы тау-кен жұмысшысы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070522 2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жұмыстардағы тау-кен жұмысшысы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070523 3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Техник-гидрогеолог</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070524 2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Скважина бұрғылаушы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070525 1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жынысын тиегіш машина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070526 1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Люкті-тіркеуші*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070527 2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жеткізу бойынша тау-кен жұмысшысы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070528 2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материалдарды үлестіруші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070529 2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 жетегі бар тиегіш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ашық түрде қазу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 машинисінің көмекшісі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070603 2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қондырғысының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070604 2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Жол-сапар жұмысшысы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070605 2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Сығымдағыш қондырғының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070606 2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Вибротиеу қондырғысы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070607 2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070608 2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Ұсатқыш қондырғылары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070609 2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Роторлы экскаватор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070610 2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 қалыптастырғыш машинаның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070611 2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жөндеу жөніндегі кезекші электр слесарі (слесарі)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070612 2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Слесарь-жөндеуші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070613 2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Электровоз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070614 2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Тепловоз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070615 2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Электровоз машинисінің көмекшісі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070616 2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Тепловоз машинисінің көмекшісі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070617 2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Электрослесарь-байланыстырушы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070618 1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 көпір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070619 2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070620 3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070621 3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070622 1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Қимадағы тау-кен жұмысшысы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 1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070623 1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Қопарғыш</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070624 1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материалдарды үлестіруші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070625 1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Габаритті емес тау массаларын қопару қондырғысының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070626 1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Экскаваторлардағы, үйінді көпірлердегі және үйіндідегі кен жұмысшысы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070627 1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Қоректендіргіш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070628 1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кен электромеханикалық жабдықтарына техникалық қызмет көрсету және жөндеу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электр слесарі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машинаның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070703 2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тау-кен монтажшысы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070704 2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қондырғыларының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070705 2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жұмыс істейтін көтергіш-көлік құралдарын монтаждаушы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070706 2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жөндеу жөніндегі кезекші электр слесарі (слесарі)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070707 2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монтаждаушы-реттеуші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070708 2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Электровоз машинисінің көмекшісі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070709 2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Дизельпойыз машинисінің көмекшісі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070710 2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070711 2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мен өлшеуіш құралдарын жөндейтін және қызмет көрсететін электр слесарі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070712 2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қондырғыларына қызмет көрсететін электр жөндеушісі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070713 2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тиегіштердің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070714 2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қондырғылар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070715 2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қондырғылар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070716 2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қондырғыларының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070717 2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Гидромониторшы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070718 2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тау-кен қазба жабдықтарын монтаждаушы электр слесарі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070719 3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механигі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070720 2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070721 2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қондырғысының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070722 2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 машинисінің көмекшісі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070723 2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Ұсатқыш қондырғылар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070724 2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Роторлы экскаватор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070725 2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 қалыптастыратын машина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070726 2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 жасаушы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070727 2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Қазып суыратын тау-кен машинасының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070728 2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Слесарь-жөндеуші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070729 2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Вибротиеу қондырғысы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байыту (көмір байыту)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Қоюлатқыштар аппаратшысы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Елекші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070803 2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070804 2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Байыту өнімінің бақылаушысы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070805 2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пультінің операторы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070806 2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Сепараторшы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070807 2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Құрғатушы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070808 2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Флотатор</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070809 2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Үйірткілеуші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070810 3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070811 2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байыту аппаратшысы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070812 2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қабылдауды бақылаушы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байыту (кен байыту)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Елекші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070903 2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070904 2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Концентраторшы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070905 2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Диірмен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070906 2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машинасының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070907 1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Реагенттерді ерітуші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070908 2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070909 2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Байыту өнімін бақылаушы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070910 2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Қоюлатқыштар аппаратшысы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070911 2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Сүзгілеуші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070912 2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Құрал-жабдықтарға қызмет көрсету және оларды жөндеу слесарі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070913 2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 жөндеу слесарі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070914 2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пульті операторы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070915 2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070916 2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Флотатор</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070917 2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Минералогиялық талдау зертханашысы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070918 3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070919 1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шаруашылығын реттеуші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070920 1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070921 1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Шламшы-бассейнші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кеніштің электр-механикалық жабдықтарына техникалық қызмет көрсету және жөндеу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Уату-ұнтау жабдығын және сұрыптау мен байытуға арналған жабдықты монтаждаушы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Ұсату-ұнтақтау жабдығының және сұрыптау механизмінің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071003 2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Слесарь-жөндеуші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071004 2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кеніш электровозы машинисінің көмекшісі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071005 2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кеніш дизельді пойызы машинисінің көмекшісі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071006 2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071007 2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мен өлшеуіш құралдарын жөндеу және қызмет көрсету жөніндегі электр слесарі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071008 2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 жөндеу және қызмет көрсету жөніндегі электр монтері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071009 2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тиегіштер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071010 2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қондырғылар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071011 2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қондырғыларының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071012 2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Гидромониторшы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071013 3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механигі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071014 2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Үйінділеу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071015 2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Скрепер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071016 2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суын сору қондырғыларының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071017 2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қондырғысының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071018 2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Маркшейдерлік іс</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Топограф-геодезиялық және маркшейдерлік жұмыстардағы өлшеуші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Маркшейдерлік жұмыстардағы тау-кен жұмысшысы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071103 3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Техник-маркшейдер</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құрылымдарының құрылысы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Өту жолы кешенінің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Үңгілеуші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071203 2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Шпур бұрғылаушы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071204 2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қазып суыратын машина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071205 2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Тиегіш машина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071206 2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тау-кен жұмысшысы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071207 2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қондырғысының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071209 3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071210 2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қимамен шахта оқпандарын бұрғылауға арналған құрылғылардың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071211 2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жабдықтарын құрастырушы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071212 2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қатыруға арналған тоңазытқыш қондырғылардың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071213 2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Үстіңгі жұмыстардағы үңгілеуші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және картография</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Техник-геодезист</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071303 3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Техник-аэрофотогеодезист</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071304 3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Техник-картограф</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және химия өндірісі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 скважиналарын бұрғылау және бұрғылау жұмыстарының технологиясы (бейін бойынша)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қондырғысының моторисі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Мұнай/газға барлау және пайдалану скважинасын бұрғылау бұрғышысы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080103 2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Теңіздегі қалқымалы бұрғылау агрегатының бұрғышысы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080104 2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Мұнара құрастырушы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080105 2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газға барлау және пайдалану скважинасын бұрғылау бұрғышы көмекшісі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080106 2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Теңіздегі қалқымалы бұрғылау агрегатының бұрғышы көмекшісі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080107 2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бұрғылаумен барлау және пайдалану скважинасын бұрғылау бұрғышы көмекшісі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080108 2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қондырғысының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080109 2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Цементтеу агрегатының моторисі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080110 2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Ұңғыманы цементтеу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Ұңғыманы сынау көтергішінің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ұңғымасының шебері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080114 3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080115 2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 іріктеу операторы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080116 2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Бұрғылаушы жұмысшы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080117 3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мен көтеру қондырғыларына қызмет көрсету және бұрғылау бойынша техник</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құбырлары мен мұнай-газ қоймаларын салу және пайдалану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құбыр өткізуші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 қалпына келтіру жұмыстарының слесарі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080203 2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астындағы газ құбырларын пайдалану және жөндеу жөніндегі слесарі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080204 3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стансалар мен жер асты құбырларының электр жүйесін жөндеу және қызмет көрсету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жөндеуші және қызмет көрсетуші электромонтер</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құрылыстарының және коммуникациялық байланыс электр монтері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080303 2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Электроқондырғыларға қызмет көрсетуші электромонтер</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080304 3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жабдықтар мен құбырларды монтаждау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құбырларды монтаждаушы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жабдықтарды және оған байланысты құрылымдарды монтаждаушы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080403 3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газды тасымалдау және сақтау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Слесарь-жөндеуші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080502 3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080503 3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 ұңғымаларын сынау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сынау (байқау) операторы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r>
              <w:br/>
            </w:r>
            <w:r>
              <w:rPr>
                <w:rFonts w:ascii="Times New Roman"/>
                <w:b w:val="false"/>
                <w:i w:val="false"/>
                <w:color w:val="000000"/>
                <w:sz w:val="20"/>
              </w:rPr>
              <w:t>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Каротажшы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080603 2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Каротаж стансасының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080604 3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 кәсіпшіліктерінің жабдықтарына техникалық қызмет көрсету және жөндеу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Слесарь-жөндеуші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 қалпына келтіру жұмыстары слесарі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080703 3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 өңдеу және химия өнеркәсібінің жабдықтарына техникалық қызмет көрсету және жөндеу (түрлері бойынша)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Слесарь-жөндеуші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 қалпына келтіру жұмыстары слесарі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080803 3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кен орындарын пайдалану (бейін бойынша)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 кәсіпшілік жабдықтарына қызмет көрсету агрегатының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Парафиннен тазарту бу жылжымалы қондырғысының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080903 2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компрессор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080904 2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агрегатының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080905 2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өндіру операторы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080906 2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химиялық өңдеу операторы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080907 2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 өнімін өлшеуші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080908 2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зерттеу операторы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080909 2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Судан және тұздан тазарту қондырғысының операторы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080910 2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жинау операторы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080911 2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өндірудегі басқару пультінің операторы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080912 2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Қабатқа жұмыс агентін айдау сорабы станциясының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080913 2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қабатына бу айдайтын бугенератор қондырғысының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080914 2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 қысымын сақтау операторы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080915 2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Ұңғыманы күрделі жөндеу бұрғышысы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080916 2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080917 2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салушы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080918 2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 су арынды жару операторы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080919 2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күрделі және жер асты жөндеуге дайындау операторы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080920 2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жер асты жөндеу операторы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080921 2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күрделі жөндеу бұрғышысының көмекшісі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080922 3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080923 4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шығатын жерлерді қолданудың қолданбалы бакалавры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құбырларын, мұнай-газ қоймалары мен жанар май құю станцияларын салу және пайдалану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 май құю станциясының операторы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Слесарь-жөндеуші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081003 2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компрессорлар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081004 2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сорғылар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081005 3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талшықтар өндірісі**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Жіпті созу аппаратшысы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 ораушы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 қондырушы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081104 2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талшықтарды өңдеуші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081105 2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талшықтарды ширату және орау операторы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081106 3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Резеңке-техникалық өндірісі**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Латексті қоспаны дайындайтын аппаратшы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желімі мен жабындарын дайындайтын аппаратшы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081203 2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қоспасын үгітуші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081204 2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қоспаларын жинаушы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081205 2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Ингредиенттер өлшенділерін құрушы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081206 2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өңімдері мен бөлшектерін дайындаушы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081207 2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аяқ киім үлгішісі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081208 2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Дайындамалар мен бұйымдарды кесуші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081209 2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бұйымдар мен бөлшектерді пішуші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081210 2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полимер бөлшектері мен бұйымдарды желімдеуші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Бөлшектерді майлаушы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техникалық бұйымдарды құрастырушы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Каландр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081214 2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араластырғыш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081215 2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Стрейнер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081216 2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Орамалы шлангларды дайындау агрегатының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081217 2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 агрегатының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081218 3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өндірісі және вулканизация процесі**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бұйымдар мен бөлшектерді пішуші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Метал-корд жайманың резеңкелігінде каландрлаушы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081303 2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Білезіктер мен брекерлер жинаушы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081304 2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Бандажсыз шиналар жинаушы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081305 2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 жинаушысы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081306 2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 құюшы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081307 2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Автокамералық агрегат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081308 2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Протекторлық агрегат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081309 2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Вулканизаторшы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081310 2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Сығымдаушы-вулканизаторшы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081311 2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 аппаратшысы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081312 3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Полимерлік өндіріс технологиясы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Пластмассалардан жасалған заттарды нығыздаушы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материалдарын нығыздаушы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081403 2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Қысу-орам әдісімен үлдір материалдарын нығыздаушы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081404 2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мен профильдерді қысушы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081405 2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Пластмассалар құюшы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081406 2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Пластмассалардан бұйымдар өндіру жөніндегі роторлы жүйенің операторы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081407 2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 үлдірін өндірудің үгітетін-каландрлық желі операторы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081408 2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Экструдер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081409 2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массаларды түйіршіктеу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081410 2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Микструдер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081411 2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желімделетін үлдірлерді орнату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081412 3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0815000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 және сусымалы материалдарды химиялық өндіретін машиналар мен жабдықтарды пайдалану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081501 2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диірмені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ай, </w:t>
            </w:r>
            <w:r>
              <w:br/>
            </w:r>
            <w:r>
              <w:rPr>
                <w:rFonts w:ascii="Times New Roman"/>
                <w:b w:val="false"/>
                <w:i w:val="false"/>
                <w:color w:val="000000"/>
                <w:sz w:val="20"/>
              </w:rPr>
              <w:t>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081502 2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 қалыптаушы машинаның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081503 2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машинасының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081504 2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пештер машинисінің (күйдіруші) көмекшісі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081505 2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Сығымдағыш қондырғылардың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081506 2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Шаң-тозаң сорғыларының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081507 2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сығымдағыштардың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081508 2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сорғылардың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081509 3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0816000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технология және өндіріс (түрлері бойынша)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081601 2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Спектрлік талдау зертханашысы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081602 2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талдау зертханашысы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081603 2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Аппаратшы (барлық аталымдар)</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081604 3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081605 3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Техник-зертханашы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0816064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технология және өндірістің қолданбалы бакалавры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10ай</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0816074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10ай</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0817000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Коксохимиялық өндіріс</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081701 2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пештерінің газдаушысы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081702 2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081703 2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Қалыптағы коксты өндіру аппаратшысы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081704 2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Коксталатын шихтаны жылу өңдеу аппаратшысы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081705 2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Коксты сұрыптау операторы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081706 3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0818000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өндіріс технологиясы (бейін бойынша)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081801 3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газды қайта өңдеу технологиясы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қондырғы операторы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Сорап қондырғысы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081903 2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қондырғылар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081904 2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айдау станциясының операторы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081905 2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081906 2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бен шаңды талдау зертханашысы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081907 3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Изотоптарды бөлу технологиясы мен вакуумды техника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процесті және өнім сапасын бақылаушы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ай, </w:t>
            </w:r>
            <w:r>
              <w:br/>
            </w:r>
            <w:r>
              <w:rPr>
                <w:rFonts w:ascii="Times New Roman"/>
                <w:b w:val="false"/>
                <w:i w:val="false"/>
                <w:color w:val="000000"/>
                <w:sz w:val="20"/>
              </w:rPr>
              <w:t>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082002 3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өндіру технологиясы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082101 3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мен көтергіш қондырғыларға қызмет көрсету және бұрғылау бойынша технолог</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0822000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орындарын пайдалану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082201 3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және минералдық ресурстар саласының технологы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0823000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инжиниринг технологиясы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082301 3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 химиялық процестер мен компоненттерді өңдеу техник-технологы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082302 3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Техник-мехатроник</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0824000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технологиясы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082401 3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0825000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инжинирингі технологиясы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082501 3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жабдықтары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Слесарь-жөндеуші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 қалпына келтіру жұмыстарының слесарі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082603 2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құрал-саймандарын жөндеу және техникалық қызмет көрсету слесарі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082604 3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механигі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0827000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өнеркәсіп жабдықтары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082701 3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жабдықтардың техник-механигі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0828000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 инжинирингі технологиясы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082801 3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0829000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Энергетиканы қайта өңдеу және электроэнергетикалық инжиниринг технологиясы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082901 3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Энергожүйе және энергожобалау технологы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0830000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инжиниринг технологиясы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083001 3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және электрондық жобалау технологы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 балқитын бейметалл және силикатты материалдар мен бұйымдардың технологиясы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пеш машинисі (күйдіруші)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диірменінің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083103 2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және цемент диірменінің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083104 2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Үгітуші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083105 2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талдау зертханашысы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083106 2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Физикалық-механикалық сынамалар бойынша зертханашы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083107 2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Рентгенді-спектралдық талдау зертханашысы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083108 3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мен желілерінің электр жабдықтары (түрлері бойынша)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(барлық атаулар)</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станцияларындағы электр жабдықтарын жөндеуші электр слесарі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Күштік тораптар мен электр жабдықтарының электр құрастырушысы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090104 3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Техник-электрик</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 бойынша)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 бойынша электр құрастырушы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құрылғыларының электр жабдықтарын жөндеу жөніндегі электр слесарі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090203 3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Техник-электрик</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090204 4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қолданбалы бакалавры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090205 2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желілерін жөндеу электромонтері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Электрэнергетика (салалар бойынша)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0903013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Техник-энергетик</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жолдардың электр техникалық жүйелерін электрмен жабдықтау, пайдалану, техникалық қызмет көрсету және жөндеу**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желісі электромонтері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Тартқыш кіші станса электр монтері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090403 3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механигі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090404 2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жабдықтарына қызмет көрсету және жөндеу жөніндегі слесарь</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тасымалдау қондырғыларын пайдалану (көлік түрлері бойынша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090501 3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механигі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станцияларының жылу энергетикалық қондырғылары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жабдықтарын аралаушы машинист</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Турбиналы жабдықтарды аралаушы машинист</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0906033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Техник-энергетик</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Жылу-техникалық жабдық және жылумен қамтамасыз ету жүйелері (түрлері бойынша)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жүйелерінің жабдығын жөндеу слесарі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пен шаң дайындау цехтарының жабдықтарын жөндеу слесарі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0907033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Техник-жылу технигі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стансаларындағы су, отын және жағармай материалдары технологиясы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090801 3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реакторлар және энергетикалық қондырғылар</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090901 3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Техник-энергетик</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090902 3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электр стансалары жабдықтарының монтажшысы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электр механикалық жабдықтар (түрлері бойынша)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 бойынша электр монтаждаушы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желілері және электр жабдықтары бойынша электр монтаждаушы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беру және жарықтандыру желілері бойынша электр монтаждаушы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091004 3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механигі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091005 3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Техник-электрик</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электрлі механикалық жабдықтарды техникалық пайдалану, қызмет көрсету және жөндеу (түрлері бойынша)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091101 3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механигі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жөндеу жөніндегі кезекші электр слесарі (слесарі)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жөндеу және қызмет көрсету жөніндегі электр монтері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091104 4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электрлі механикалық жабдықтарды техникалық пайдалану, қызмет көрсету және жөндеу қолданбалы бакалавры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технологиясы (түрлері бойынша)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 менеджмент</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Энергокәсіпорын менеджері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Энергоаудит</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091401 3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нысандар аудиторы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Гидроэнергетика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091501 3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Техник-гидроэнергетик</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091502 4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Гидроэнергетиканың қолданбалы бакалавры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 энергиясы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Энергияның жаңа және жаңартылған қор операторы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091602 3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Техник-энергетик</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0916034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 энергиясының қолданбалы бакалавры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0917000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энергетика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091701 3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Техник-энергетик</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0917024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энергетиканың қолданбалы бакалавры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0918000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энергетика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091801 3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Техник-энергетик</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0918024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энергетиканың қолданбалы бакалавры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0919000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кернеу желісі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091901 3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Техник-электрик</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0919024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кернеу желісінің қолданбалы бакалавры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0920000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кернеу желісі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092001 3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Техник-электрик</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0920024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кернеу желісінің қолданбалы бакалавры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және машина жасау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пештерін жөндеу және қызмет көрсету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пештерге газ жағушы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пештерге су құбырын жүргізуші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100104 2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Шойынды сульфитсіздендіру кеншісі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100105 2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пешінің көрікшісі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100106 2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машинасының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100107 2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Шихта беру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 металлургиясы (түрлері бойынша)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Балқытушы (барлық атаулары бойынша)</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Мартен пешінің болат балқытушысы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Мартен пешінің болат қорытушысының көмекшісі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100204 2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100205 2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100206 2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машинасының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100207 2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құюшы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100208 2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машинасының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100209 2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Конвертер болат балқытушы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100210 2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Конвертер болат қорытушы көмекшісі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100211 2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Дистрибутор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100212 2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Конвертерді жүктеу операторы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100213 2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Шихталаушы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100214 2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пешінің болат балқытушысы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100215 2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пешінің болат қорытушысы көмекшісі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100216 2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 пешінің болат балқытушысы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100217 2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 пешінің болат балқытушысының көмекшісі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100218 2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өндірісі кранының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100219 2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Электр-қож қайта балқыту қондырғыларының болат балқытушысы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100220 2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Слесарь-жөндеуші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100221 3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Техник-металлург</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100222 2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Дайындаманы үздіксіз құю машинасының операторы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100223 2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бекетінің операторы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100224 2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 пешін газдаушы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102225 2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 пешінің жұмысшысы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100226 2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қождарды балқытушы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100227 2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Қышқылсыздандырушылар балқытушысы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100228 2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құюшы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100229 2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балқыту пешінің пульт басқарушысы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 металлургиясы**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және қоспаларды балқытушы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Конвертерлеуші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металдарды және қоспаларды құюшы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100304 2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ерітінділерін электролиздеуші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100305 2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Ерітілген тұздарды электролиздеушісі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100306 2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металл таптаушысы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100307 2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металл балқытушысы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100308 2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металлургия өнімдерін бақылаушы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100309 2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пульті операторы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100310 2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Аппаратшы (барлық атаулары)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1003112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Аппаратшы-гидрометаллург</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құюшы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1003132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Шихталаушы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100314 2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қыздырушы (дәнекерлеуші)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100315 3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Техник-металлург</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100316 2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Аффинажды өндіріс аппаратшысы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100317 1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Құюшы-оператор*</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100318 1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100319 2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Түйіспелі күкірт қышқылы өндірісінің аппаратшысы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100320 1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қалыптау қалыпшысы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100321 1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Вельц- пештегі пеш маманы*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100322 1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Катодшы*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100323 1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Газ-шаңды қондырғы операторы*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100324 1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қалыптап құюшы*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өндірісі**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металл құюшысы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Автоматтар және автоматты тізбектерде құюшы-оператор</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өндірісіндегі бақылаушы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100404 2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үлгілері бойынша үлгіші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100405 2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үлгілері бойынша үлгіші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100406 2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Машиналық қалып пішуші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100407 2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қалыптау пішуші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100408 2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қалыптау қалыпшысы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100409 3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Техник-металлург</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100410 2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мен қорытпаны балқытушы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100411 2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Қалыптау қоспаларын сараптау зертханашысы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100412 2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және металл үлгілері бойынша пішуші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100413 2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машиналарын жөндеуші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100414 3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Болатты пештен тыс өңдеу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Болатты пештен тыс өңдеу қондырғысының балқытушысы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ай, </w:t>
            </w:r>
            <w:r>
              <w:br/>
            </w:r>
            <w:r>
              <w:rPr>
                <w:rFonts w:ascii="Times New Roman"/>
                <w:b w:val="false"/>
                <w:i w:val="false"/>
                <w:color w:val="000000"/>
                <w:sz w:val="20"/>
              </w:rPr>
              <w:t>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Болатты пештен тыс өңдеу қондырғысы балқытушысының көмекшісі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өңдеу (түрлері бойынша)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100601 3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құюшы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металл құюшы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ай, </w:t>
            </w:r>
            <w:r>
              <w:br/>
            </w:r>
            <w:r>
              <w:rPr>
                <w:rFonts w:ascii="Times New Roman"/>
                <w:b w:val="false"/>
                <w:i w:val="false"/>
                <w:color w:val="000000"/>
                <w:sz w:val="20"/>
              </w:rPr>
              <w:t>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100604 2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металл жаныштаушысы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100605 2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металл илеуші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100606 2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металдарды өңдеу жөніндегі желі операторы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100607 2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Сырлаушы лактаушы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100608 2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 және сығымдау ұстасы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100609 2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соғу ұстасы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100610 2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Штамптаушы ұста</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100611 2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Термист</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100612 2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бөлгіш құрастырмалар аппаратшысы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заттар өндірісі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металдарды пештен түсіруші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пештер тиеушісі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100703 2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Пештердегі балқытушы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100704 2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Пештерге және тоннельді вагондарға отырғызушы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100705 2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материалдарды қалыптаушы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100706 2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Араластырушыларда масса құраушы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100707 2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електерде ұнтақтарды елеуші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100708 2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заттарды өндіруші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Композициялық және ұнтақты материалдар, жабындылар</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100801 3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100802 3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Металлизатор (қатты еритін ұнтақтарды қаптау және еріту бойынша)</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Прокаттау өндірісі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прокаттау білдегінің жаныштаушысы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прокаттау білдегінің жаныштаушысы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100903 2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Профильдік ию агрегатының жаныштаушысы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100904 2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илеу білдегін басқару бекетінің операторы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100905 2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Профильдік ию агрегатының операторы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100906 2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Илем және құбыр қыздырушысы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100907 2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металл кесушісі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100908 2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металл кесушісі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100909 3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100910 2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Илемді-гипс-бетон панельдері бойынша қондырғы операторы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өндірісі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салқын илеу қондырғысының жаныштаушысы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Құбырды қалыптау білдегінің жаныштаушысы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Құбырды ыстықтай илеу қондырғысының жаныштаушысы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101004 2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Таптау машинасының жаныштаушысы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101005 2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Калибрлеу қондырғысының жаныштаушысы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101006 2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пеште пісіру қондырғысының жаныштаушысы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101007 2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ыстықтай илеу қондырғысын басқару бекетінің операторы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101008 2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және дайындамаларды кесуші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101009 2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қыздырушысы (дәнекерлеуші)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101010 2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құбырларды сығымдаушы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және баллондарды сынауға сығымдаушы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Престе құбырды калибрлеуші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Қондырғыда құбырды электрмен дәнекерлеуші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101014 2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Табақтар мен таспаларды электрмен дәнекерлеуші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101015 2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және баллондарды пісіруші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желілер және агрегаттық станоктар**</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Автоматтық желілерді және агрегаттық станоктарды реттеуші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жабдықтарына қызмет көрсету және жөндеу жөніндегі электр монтері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Аппаратшы-гидрометаллург</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101104 3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технологиясы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 автоматты желілер</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Манипулятор операторы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Станоктар мен қондырғылардың автоматты және жартылай автоматты желілері операторы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Бағдарламамен басқарылатын қондырғылар операторы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101204 2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роботтарына қызмет көрсететін бақылаушы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101205 3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өңдеу, өлшеу-бақылау құралдары және өндірістегі автоматика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желілер мен агрегаттық станоктарды реттеуші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Автоматтар мен жартылай автоматтарды реттеуші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Станоктарды және бағдарламамен басқарылатын манипуляторларды реттеуші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101304 2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Әрлеу станоктарын реттеуші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101305 2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 мен автоматтандыруды реттеуші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101306 2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өлшеу аспаптары және автоматика бойынша слесарі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101307 3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технологиясы (түрлері бойынша)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101401 3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жыл 6 ай, 3 жыл 10 ай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101402 3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Слесарь-жөндеуші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101404 2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Станоктық жұмыстарды бақылаушы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101405 2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Тегістеуші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101406 2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Хонингтеуші (ұзын өлшемдегі цилиндрлерді өңдеу)</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101407 3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Техник-мехатроник</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жыл 6 ай, 3 жыл 10 ай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101408 4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қолданбалы бакалавры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жасаудағы монтаж және автомобильді сынау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Жүргізуші-сынаушы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кесуші және бұранда жасау станоктарын реттеуші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қаптау және бояу жабдықтарын реттеуші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101504 2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Слесарь-электрмонтаждаушы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101505 2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Кузовтарды құрастырушы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101506 3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 және сынау жөніндегі техник</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101507 3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механика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101601 3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 машина жасау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101701 3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өңдеу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Станоктың сандық бағдарламалық басқармасының операторы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ай, </w:t>
            </w:r>
            <w:r>
              <w:br/>
            </w:r>
            <w:r>
              <w:rPr>
                <w:rFonts w:ascii="Times New Roman"/>
                <w:b w:val="false"/>
                <w:i w:val="false"/>
                <w:color w:val="000000"/>
                <w:sz w:val="20"/>
              </w:rPr>
              <w:t>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құрылысы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құрастырушы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(салалар бойынша)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аппараттарының өндірісі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Қозғалтқыштарды жинаушы-слесарь</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аппараттарын жинаушы- слесарь</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 қозғалтқыштарды жөндеуші слесарь</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110104 2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 жөндеуші-слесарь</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110105 2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аппаратын жөндеуші- слесарь</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110106 3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110107 3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құралдар өндірісі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құралдарды жөндеу жөніндегі слесарь-механик</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құралдарды жинаушы-слесарь</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 жабдықтарды монтаждаушы-слесарь</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110204 2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аппараттарының электр жабдықтарын монтаждаушы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110205 2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аппараттарының радио және арнайы жабдықтарын монтаждаушы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110206 2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сынау және жөндеу электромеханигі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110207 3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110208 3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техникасы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жасау және кеме машиналары мен механизмдеріне техникалық қызмет көрсету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қазандығы жұмысшысы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жинаушы-құрастырушы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кеменің корпусын жинаушы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110304 2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ұстасы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110305 2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кемелерді құрастырушы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110306 2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кемелерін құрастырушы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110307 2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кемелерді құрастырушы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110308 2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ағаш шебері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110309 2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корпусын жөндеуші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110310 2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құбыр июшісі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құбыршысы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монтаждаушы-слесарь</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жөндеуші-слесарь</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110314 2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Қондырғылар мен аппаратураларды сынау жөніндегі слесарь-механик</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110315 2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Электрлік-механикалық құралдар мен жүйелердің слесарь-механигі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110316 3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жүйесінің механигі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110317 3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техникасын электр радиолық монтаждау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радио монтаждаушысы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электр монтаждаушысы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110403 3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сынау және жөндеу электр механигі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110404 3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механигі (кемедегі)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электр көліктерін пайдалану, техникалық қызмет көрсету және жөндеу (салалар бойынша)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 жүргізушісі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 жүргізушісі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 жабдықтарына қызмет көрсету және жөндеу электр-слесарі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110504 2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 стансалық және үңгі жол жабдықтарына қызмет көрсету және жөндеу электр-слесарі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110505 2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жөндеу слесарі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110506 2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жөндеу электр слесарі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110507 2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Эскалаторды жөндеу және қызмет көрсету электр-слесарі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110508 3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механигі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110509 2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Электрпойыздың метрополитен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құрамының өндірісі (түрлері бойынша)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110601 3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механигі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көлік, құрылыс- жол машиналары мен жабдықтарын техникалық пайдалану (салалар бойынша)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машиналары мен механизмдерді іске қосушы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құрылыс машиналарының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машиналарының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110704 3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Техник-электромеханик</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110705 2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Түзету-соғу рихтовты машиналардың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құрамдарын пайдалану, жөндеу және техникалық қызмет көрсету (түрлері бойынша)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Слесарь-вагондарды қараушы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 электр механигі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жөндеу слесарі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110804 2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Дрезина жүргізушісі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110805 2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вагонының жолсерігі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110806 2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Тепловоз машинисінің көмекшісі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110807 2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Электровоз машинисінің көмекшісі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110808 2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пойызы машинисінің көмекшісі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110809 2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пойызы машинисінің көмекшісі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110810 2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пойызының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Тепловоз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Электровоз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пойызының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110814 2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жөндеуші электр слесарі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110815 2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Рефрижераторлы қондырғылардың механигі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110816 2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Локомотивті (тепловоз және электровоз) жөндеу бойынша слесарь</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110817 2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Автомотрис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110818 3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Техник-электромеханик</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110819 2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 және вагон жөндеу және қызмет көрсету жөніндегі операторы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110820 2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Ағынды-конвейерлік желі операторы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машиналар және жабдықтар</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іс және металл өңдеу (түрлері бойынша)**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Токарькарусельші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Токарь-егеуші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110904 2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Токарьревольверші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110905 2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кесуші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110906 2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Фрезерлеуші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110907 2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Шевингтеуші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110908 2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 (барлық атаулары)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110909 2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110910 2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бейінді станокшы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110911 3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110912 3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110913 2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Станоктық жұмыстарды бақылаушы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110914 2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Тегістеуші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110915 2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Хонингтеуші (ұзын өлшемдегі цилиндрлерді өңдеу)</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 машиналар және транспортерлер</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машинаның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Металлургиялық өндіріс кранының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111003 3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Ұсталық-тығыздау жабдығы**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Ұсталық-тығыздау жабдығын реттеуші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ай, </w:t>
            </w:r>
            <w:r>
              <w:br/>
            </w:r>
            <w:r>
              <w:rPr>
                <w:rFonts w:ascii="Times New Roman"/>
                <w:b w:val="false"/>
                <w:i w:val="false"/>
                <w:color w:val="000000"/>
                <w:sz w:val="20"/>
              </w:rPr>
              <w:t>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111102 3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машиналары мен жабдықтарын пайдалану**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 слесарі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жинақтау жұмысының слесарі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Слесарь-жөндеуші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111204 3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111205 3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механигі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Металлургиядағы машиналар мен жабдықтар</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Металлургиялық зауыттардың жабдығының монтажшысы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111302 3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111303 3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Дәнекерлеуші (барлық атауларымен)</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кесуші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жұмыстарының бақылаушысы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газымен дәнекерлеуші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111405 3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111406 3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111407 3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өндірісінің инспекторы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111408 2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газымен дәнекерлеуші-арқаулаушы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Өндірістегі электрлік-механикалық жабдықтар (түрлері бойынша)**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Трансформаторларды жинаушы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Автоматтар мен жартылай автоматтарды реттеуші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өндірісіндегі жартылай автоматты қондырғыларды реттеуші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111504 2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жөндеуші және қызмет көрсетуші электр монтері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111505 2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 моторисі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111506 3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механигі (барлық атаулары)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111507 3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жыл 6 ай, 3 жыл 10 ай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111508 3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111509 3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электрик</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 жабдығы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аппаратураларды реттеуші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111602 3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техника өндірісіне арналған жабдық</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реттеуші (электрондық техника өндірісі)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111702 3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Техник-электроник</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сауда және ет өнеркәсібі кәсіпорындарының жабдықтары**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және тоңазытқыш жабдықтарының электр механигі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111802 3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Тоңазытқыш-компрессорлық машиналар және қондырғылар</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қондырғылары жабдықтарын құрастырушы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өнеркәсібі кәсіпорындары жабдығын құрастырушы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жөндеу шебері (өнеркәсіпте)</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111904 2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қондырғыларының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111905 3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машиналар мен жабдықтарға техникалық қызмет көрсету (түрлері бойынша)**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кескіш автоматтар мен жартылай автоматтарды реттеуші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және газ-плазма кесетін жабдықтарды реттеуші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Құрастырылатын автоматтарды, жартылай автоматтарды және автоматты желілерді реттеуші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112004 3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112005 3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механигі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монтаждау, техникалық қызмет көрсету және жөндеу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жабдықтарды жөндеу және қызмет көрсету электр механигі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112102 3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пайдалану және жөндеу технигі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112103 3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Техник-электроншы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іс және қауіпсіздік</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Слесарь-жөндеуші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құрастыру, пайдалану және жөндеу (салалар бойынша). Көлікті пайдалану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120101 1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120102 3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диспетчері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 тасымалдау көлігінің тексерушісі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120104 2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Автокөліктердің техникалық күйін бақылаушы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120105 2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Автосервис менеджері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120106 2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Автокөліктердің электр құрылғыларын жөндеуші электрик</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120107 2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 жөндеу слесарі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120108 2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Автокөліктер шанағын қалпына келтіруші шебер</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120109 2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Көліктерді жөндеу шебері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120110 2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120111 3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механигі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жыл 10 ай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120112 3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 механик</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120113 3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Мехатроник</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120114 4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 қолданбалы бакалавры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және көлікте қозғалысты басқару (салалар бойынша)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тауар кассирі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 (билет сататын)</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120204 2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қоюшы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120205 2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құжаттарын өңдеуші оператор</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120206 3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120207 2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билетін броньдау операторы (әуеагенті, т/ж билет кассиры)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тасымалдауды ұйымдастыру және қозғалысты басқару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 және 5-ші кластардың теміржол стансасының кезекшісі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станса бекетінің кезекшісі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120303 1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Бағыттау бекетінің кезекшісі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120304 1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Поездарды құрастырушы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120306 2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пен багажды қабылдап алушы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120307 1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беруші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120308 2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құжаттарының операторы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120309 3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ұйымдастырушы техник</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 көлігін пайдалану (бейін бойынша)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Матрос (теңіз және балық аулау флоты)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Рөлші (ұстаушы)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электригі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120404 2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қозғалтқышын өздігінен басқару моторшысы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120405 2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 қондырғыларының моторшысы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120406 2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кеме жүргізушісі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120407 3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механигі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120408 3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электр механигі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120409 3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жүйелерінің механигі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жыл 6 ай, 3 жыл 10 ай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120410 3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Техник-кеме жүргізуші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120411 3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жыл 6 ай, 3 жыл 10 ай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жол көліктерінің қозғалысын басқару және пайдалану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120501 3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қозғалысының (ұшақтың) диспетчері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120502 3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Штурман</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120503 3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120504 3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120505 3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120506 3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жол серігі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120507 3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отын кешенінен ұшақтарға отынды орталықтандырылған құю жүйесінің авиатехнигі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120508 3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Техник-зертханашы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120509 3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 май авиатехнигі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120510 3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агрегаттар мен авиациялық жабдықтарды жөндеу жөніндегі авиациялық техник</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қозғалысын ұйымдастыру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инспекторы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120602 3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қолданыстағы тауарлар мен бұйымдар технологиясы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материалдарды өңдеу технологиясы**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 өңдеуші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 өндіру бойынша ағындық желі операторы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Джин жабдықтарының операторы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120704 2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Линтер жабдықтарының операторы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120705 2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жабдықтарының операторы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120706 2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 және мата өңдеуші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120707 3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Иіру және түту өндірісі технологиясы (түрлері бойынша)**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Түту жабдықтары операторы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120803 2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Таспалық жабдықтар операторы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120804 2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Туралау жабдықтар операторы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120805 2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 автоматының операторы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120806 2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Айналдыру жабдықтары операторы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120807 2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Ширату жабдықтары операторы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120808 2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Қопсыту-түту агрегатының операторы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120809 2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Жіпті бөлу операторы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120810 2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Реттеп орау агрегатының операторы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120811 2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Зығырды түту машинасының операторы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120812 2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Мыжып түту машинасының операторы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120813 2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Айналдырып түту машинасының операторы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120814 2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Түту-қайта түту агрегатының операторы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120815 2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Түту-таспа агрегаты операторы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120816 3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r>
              <w:br/>
            </w:r>
            <w:r>
              <w:rPr>
                <w:rFonts w:ascii="Times New Roman"/>
                <w:b w:val="false"/>
                <w:i w:val="false"/>
                <w:color w:val="000000"/>
                <w:sz w:val="20"/>
              </w:rPr>
              <w:t>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120817 3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жыл 6 ай, 3 жыл 10 ай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ай, </w:t>
            </w:r>
            <w:r>
              <w:br/>
            </w:r>
            <w:r>
              <w:rPr>
                <w:rFonts w:ascii="Times New Roman"/>
                <w:b w:val="false"/>
                <w:i w:val="false"/>
                <w:color w:val="000000"/>
                <w:sz w:val="20"/>
              </w:rPr>
              <w:t>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120818 2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Аппретирлеу аппаратшысы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120819 2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машинасының операторы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 өндірісі (түрлері бойынша)**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тоқу тоқымашысы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120903 2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120904 2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Арқаушыбық жабдығы операторы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120905 2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Шлихталау жабдығының операторы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120906 3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 технолог</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ай, </w:t>
            </w:r>
            <w:r>
              <w:br/>
            </w:r>
            <w:r>
              <w:rPr>
                <w:rFonts w:ascii="Times New Roman"/>
                <w:b w:val="false"/>
                <w:i w:val="false"/>
                <w:color w:val="000000"/>
                <w:sz w:val="20"/>
              </w:rPr>
              <w:t>
1 жыл10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емес тоқыма материалдар технологиясы**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 ұршықшысы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Тоқыма-галантерея бұйымдарын тоқушы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121004 2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Арқаушыбық жабдығы операторы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121005 2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Инемен тесу жабдығының операторы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121006 2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Түту-тоқу жабдығының операторы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121007 2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Бүктеу-жаю машинасының операторы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121008 2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Тоқу-тігу жабдығының операторы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121009 2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Кеттельші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121010 3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121101 1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121102 1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Лекалдарды жаюшы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121104 1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пішуші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121105 2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конструкторы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121106 2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тігінші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121107 2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Модельер-пішуші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121108 3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Модельер-конструктор</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121109 3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121111 3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өндірісінің технологы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жыл 6 ай, 3 жыл 10 ай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r>
              <w:br/>
            </w:r>
            <w:r>
              <w:rPr>
                <w:rFonts w:ascii="Times New Roman"/>
                <w:b w:val="false"/>
                <w:i w:val="false"/>
                <w:color w:val="000000"/>
                <w:sz w:val="20"/>
              </w:rPr>
              <w:t>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киімдер модисткасы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өндірісі (түрлері бойынша)**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құрастырушы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пішуші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киімді созушы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121204 2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Модельер-құрастырушы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121205 3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121206 2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пішуші және құраушы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121207 2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киімді бояу және безендіру шебері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терісі мен қой терісі бұйымдары өндірісінің технологиясы**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 тері шикізаттары мен шала өнімдерді шелдеуші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шелдеуші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121303 2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Скорняк-киім пішуші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121304 2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тігуші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121305 2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121306 3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тоқыма, галантерея бұйымдары технологиясы**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Шілтерші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121404 3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ұйымдарының жабдығы**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жабдықтары операторы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 жөндеу жөніндегі электр слесарі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кәсіпорындары жабдықтарының монтажнигі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121504 3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өнімдерін өндіру технологиясы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 ұн тартатын, жарма және құрама жем өндірісі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тарту өндірісінің аппаратшысы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Жармалық өндірістің аппаратшысы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121603 2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жем өндірісі аппаратшысы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121604 2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өңдеу аппаратшысы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121605 3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жыл 6 ай,3 жыл 10 ай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121606 3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121607 4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 ұн тартатын, жарма және құрама жем өндірісінің қолданбалы бакалавры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өндірісі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өнімін қайта өңдеудің ағынды-автоматты желілер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121702 3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121703 3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механик</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 2 жыл10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өнеркәсібі кәсіпорындарының жабдықтары**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 өндіруде жабдықтарды реттеуші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кесуші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121803 3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пайдалану және жөндеу технигі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 1 жыл 6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макарон және кондитерлік өндірісі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Карамель даярлаушы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Кәмпит даярлаушы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 даярлаушы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121904 2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Бисквит даярлаушы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121905 2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Мармелад-пастильді даярлаушы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121906 2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Вафель даярлаушы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121907 2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 жазушы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121908 2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Глазурь даярлаушы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121909 2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Халва илеуші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 кәмпит дайындаушы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Бөлуші-ораушы машиналар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Наубайшы-шебер</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121914 2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121915 2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Қамыр илеуші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121916 2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 дайындаушы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121917 2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Қамырға пішін беруші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121918 2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Қамыр бөлетін машиналар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121919 2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ыдыссыз сақтау қондырғысының операторы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121920 2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өнімдерінің жартылай өнімдерін нығыздаушы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121921 2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түтікше макарон өнімдерін кептіруші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121922 2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Тоғын-автоматты желі операторы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121924 3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ай, </w:t>
            </w:r>
            <w:r>
              <w:br/>
            </w:r>
            <w:r>
              <w:rPr>
                <w:rFonts w:ascii="Times New Roman"/>
                <w:b w:val="false"/>
                <w:i w:val="false"/>
                <w:color w:val="000000"/>
                <w:sz w:val="20"/>
              </w:rPr>
              <w:t>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121925 4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макарон және кондитерлік өндірістің қолданбалы бакалавры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өндірісі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Утфель қайнату аппаратшысы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Диффузиялық шырынының дефекосатурациялау аппаратшысы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өндірісінде басқару пультінің операторы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1220043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ай, </w:t>
            </w:r>
            <w:r>
              <w:br/>
            </w:r>
            <w:r>
              <w:rPr>
                <w:rFonts w:ascii="Times New Roman"/>
                <w:b w:val="false"/>
                <w:i w:val="false"/>
                <w:color w:val="000000"/>
                <w:sz w:val="20"/>
              </w:rPr>
              <w:t>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өндірісі**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өңдеуші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өнімдерін өңдеуші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122103 2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өңдеуші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122104 2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Краб өңдеуші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122105 2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өнімдері мен балықтан тағамдар әзірлеуші кулинар</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122106 2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өнімі өндірісіндегі жүйелердің операторы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122107 3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Консервілер және тағам концентраттары өндірісі**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 аппаратшысы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Пісіру аппаратшысы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Бұрап жабу машиналарының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122204 2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Бөлуші-буып-түюші машиналар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122205 2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Құю-толтыру автоматтарының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122206 2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Бу-су-жылу агрегатының аппаратшысы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122207 3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алкогольсыз және спиртті ішімдіктер өндірісі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Купажист</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122303 2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Коньяк өндіру аппаратшысы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122304 2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ректификациялау және айыру аппаратшысы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122305 2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Шампан өндірісінің аппаратшысы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122306 2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Ашытылу процесінің аппаратшысы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122307 2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материалдарын және шарап өңдеуші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122308 3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 3 жыл 6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 2 жыл 6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өнімдерінің өндірісі**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жасаушы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жасаушы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өнімдерін салқындату аппаратшысы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122404 2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пастерлеу және салқындату аппаратшысы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122405 2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Қаймағы алынбаған және ашымалы сүт өнімдерін жасау шебері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122406 2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 өндірісіндегі автоматты желілер операторы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122407 3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ет өнімдерінің өндірісі (түрлері бойынша)**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союшы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өңдеуші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субөнімдерін сіңірден ажыратушы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122504 2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жартылай фабрикаттар дайындаушы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122505 2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 өнімдерін қалыптастырушы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122506 2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Фарш құрастырушы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122507 2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Фарш дайындау жүйесінің операторы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122508 2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шұжық өндіру автоматының операторы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122509 2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камералары мен жылу агрегатының операторы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122510 3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жыл 6 ай, 3 жыл 10 ай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122511 3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жыл 6 ай, 3 жыл 10 ай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кәсіпорындарының өнім өндіру технологиясы және оны ұйымдастыру**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тұздаушы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122603 3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жыл 6 ай, 3 жыл 10 ай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122604 3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122605 2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дайындалған тағам өнімдерін даярлаушы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122606 4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кәсіпорындарының өнім өндіру технологиясы және оны ұйымдастырудың қолданбалы бакалавры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122607 2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кәсіпорындарының өнім жасау, мұздату және регенерация дайындау үшін жабдықтың операторы қолданбалы бакалавры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122608 2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кәсіпорындарының өнімдерді буып-түю және мөлшерлеу машинасының операторы қолданбалы бакалавры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122609 2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кәсіпорындарының аспазы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 өндірісі**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1227012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Брошюралаушы- түптеуші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Кітаптарды қалпына келтіруші*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Баспагер</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122704 2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122705 2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 өнеркәсібі ұйымдарының жабдықтарын монтаждаушы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122706 2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Кітаптарды көркемдеуші-суретші*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1227072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ісінің маманы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122708 2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дизайнеры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122709 2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122710 3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122711 3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пайдалану және жөндеу технигі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жыл 6 ай, 3 жыл 10 ай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1227124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 өнеркәсібі технологиясының қолданбалы бакалавры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1227134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 өнеркәсібі ұйымдарының жабдықтары бойынша қолданбалы бакалавры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өндірісі**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Кабелдер мен сымдарды пластиктермен және резеңкелермен нығыздаушы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 мен кабелдерді ораушы-оқшаулаушы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122803 2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 созушы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122804 2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бұйымдарды нығыздаушы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122805 2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балқытушы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122806 2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өндірісінің монтері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122807 2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 мен кабельдерді орап шырмаушы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122808 2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өндірісі материалдарын кесуші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122809 2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Фильер дайындаушы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122810 3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технолог</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122811 3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пайдалану және жөндеу технигі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122812 3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 жасау (салалар бойынша)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122901 3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механигі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122902 3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 (барлық атаулары)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122903 3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механигі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 және май ауыстырғыштар технологиясы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123001 3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қондырғыларды пайдалану және қызмет көрсету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 суларды тазалау аппаратшысы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су тазарту аппаратшысы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123103 2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өндіріс қалдықтарын қайта өңдеу аппаратшысы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123104 2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Шаң-газ тұтатын қондырғыларға қызмет көрсету операторы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123105 2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Конденсатты жинау және тазарту операторы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123106 3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123107 3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Шыныталшық және шыныдан жасалған заттар өндірісі**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Маталық емес шыныталшықты материалдарды өндіру аппаратшысы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шыны талшықтарын алу операторы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123203 2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Үрлеуші жартылай автомат операторы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123204 2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жіптерін ораушы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123205 2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пластик құрастырылымдарын дайындайтын қондырғылардың операторы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123206 2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пештерін басқару пультінің операторы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123207 2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Бүрмеленген шыны пластик табақтарын дайындау қондырғысының операторы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123208 2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заттарды үрлеуші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123209 2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 үрлеуші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123210 2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үрлеуші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123211 2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Кварцты балқытушы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123212 2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қалыптаушы машиналардың операторы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123213 2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шыныдан жасалған заттарды сүрлеуші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123214 2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заттарды әрлеуші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123215 2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әрлеуші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123216 2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кесуші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123217 2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Үрленетін заттарды бөлуші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123218 3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 және фаянс бұйымдарын дайындау**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 және фаянс бұйымдарын қалыптаушы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 және фаянс бұйымдарын күйдіруші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123303 2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беруші-тазалаушы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123304 2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 және фаянс бұйымдарын жинақтаушы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123305 3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ай, </w:t>
            </w:r>
            <w:r>
              <w:br/>
            </w:r>
            <w:r>
              <w:rPr>
                <w:rFonts w:ascii="Times New Roman"/>
                <w:b w:val="false"/>
                <w:i w:val="false"/>
                <w:color w:val="000000"/>
                <w:sz w:val="20"/>
              </w:rPr>
              <w:t>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өндіріс**</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өндіріс құрал-жабдықтарын реттеуші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қышы бұйымдарын қалыптаушы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123403 2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қышы бұйымдарын сығымдаушы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123404 3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123405 3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Әрлеу өндірісі (бейін бойынша)**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Каландршы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123504 2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Қосындылау аппаратшысы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123505 2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Сіңдіру аппаратшысы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123506 2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Жұмсарту аппаратшысы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123507 2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Ширату жабдығының операторы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123508 2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безендірушісі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123509 2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Ағартушы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123510 2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Қайнатушы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123511 2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Аппретирлеу аппаратшысы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123512 2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Бұйымды өңдеу сапасын бақылаушы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123513 3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ай, </w:t>
            </w:r>
            <w:r>
              <w:br/>
            </w:r>
            <w:r>
              <w:rPr>
                <w:rFonts w:ascii="Times New Roman"/>
                <w:b w:val="false"/>
                <w:i w:val="false"/>
                <w:color w:val="000000"/>
                <w:sz w:val="20"/>
              </w:rPr>
              <w:t>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123514 3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123515 3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 дизайнер</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жыл 6 ай, 3 жыл 10 ай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үлбірді химиялық өңдеу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Илеу (тері және үлбір) аппаратшысы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Күлдеу (былғары және тері шикізаттық өндіріс) аппаратшысы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123603 2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Илеу сығындысын дайындау аппаратшысы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123604 2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жұқартушы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123605 3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ай, </w:t>
            </w:r>
            <w:r>
              <w:br/>
            </w:r>
            <w:r>
              <w:rPr>
                <w:rFonts w:ascii="Times New Roman"/>
                <w:b w:val="false"/>
                <w:i w:val="false"/>
                <w:color w:val="000000"/>
                <w:sz w:val="20"/>
              </w:rPr>
              <w:t>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Жеміс-жидектер мен көкөністерді сақтау және қайта өңдеу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123701 3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тұздаушы*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жол кемесіне жерде қызмет көрсету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123801 1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жабдықтары мен техникалық құралдар инспекторы*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орнитология маманы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123803 3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техниканы қолдану және жөндеу техник - механигі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123804 1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және отырғызу бойынша агент*</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123805 1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жүк, жолаушылар тексеру инспекторы*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123806 2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сигнал құрал-жабдығын пайдалану маманы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өңдеу өндірісінің технологиясы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1239012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бағдарламалық қамтамасыз (СБҚ) ететін білдек операторы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1239023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өңдеу өндірісінің техник-технологы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1239034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өңдеу өндірісінің қолданбалы бакалавры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өнімдерін өндіру мен қайта өндіру технологиясы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1240012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өнімдерін өндіру мен қайта өндіру шебері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1240023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1240034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өнімдерін өндіру мен қайта өндірудің қолданбалы бакалавры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Композитті материалдар мен бұйымдарды жасау технологиялары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1241012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Композитті материалдар мен бұйымдарды жасаудың операторы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1241023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Композитті материалдар мен бұйымдарды жасаудағы техник-технолог</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1241034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Композитті материалдар мен бұйымдарды жасаудың қолданбалы бакалавры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телекоммуникация және ақпараттық технологиялар.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техника**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құралдар мен құрылғылар</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130101 3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ай, </w:t>
            </w:r>
            <w:r>
              <w:br/>
            </w:r>
            <w:r>
              <w:rPr>
                <w:rFonts w:ascii="Times New Roman"/>
                <w:b w:val="false"/>
                <w:i w:val="false"/>
                <w:color w:val="000000"/>
                <w:sz w:val="20"/>
              </w:rPr>
              <w:t>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және басқару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 (бейін бойынша)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 мен автоматика слесарі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130202 3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130203 3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электроншысы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130204 2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жүйелер электригі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130205 4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Мехатроника қолданбалы бакалавры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көлігіндегі автоматика, телемеханика және қозғалысты басқару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монтері –релеші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беру, орталықтандыру және бұғаттау құрылғыларына қызмет көрсету және жөндеу электр монтері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аппаратурасы мен құрылғыларына қызмет көрсету және жөндеу электр монтері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130304 3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 -Электр механигі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және есептеу техникасы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ақпараттарды қайта өңдеу маманы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құрастырушысы-кабельші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130403 3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басқару технигі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ай, </w:t>
            </w:r>
            <w:r>
              <w:br/>
            </w:r>
            <w:r>
              <w:rPr>
                <w:rFonts w:ascii="Times New Roman"/>
                <w:b w:val="false"/>
                <w:i w:val="false"/>
                <w:color w:val="000000"/>
                <w:sz w:val="20"/>
              </w:rPr>
              <w:t>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130404 3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Техник-бағдарламашы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130405 3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 технигі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130406 3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құрылғыларға қызмет көрсетуші техник</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130407 3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Техник-электроник</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130408 2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және электронды құрылғыларды,компьютерлік желілерді жөндеуші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130409 4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бойынша бағдарламашы қолданбалы бакалавр</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130410 2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130411 2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жүргізуші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1304123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өнімдерді қолдау бойынша маман</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1304134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өнімдерді қолдау бойынша қолданбалы бакалавры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(қолдану саласы бойынша)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130501 1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Дизайнер</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130502 3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Техник-бағдарламашы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130503 3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130504 2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пайдаланушыны қолдану консультанты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130505 2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етуді әзірлейтін көмекші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130506 2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Веб-қосымшасын әзірлейтін көмекшісі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130507 3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және желілік басқару технигі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130508 4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Бағдарламашы-қолданбалы бакалавр</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радиоэлектроника және телекоммуни-кациялар</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Радиоэлектроника және байланыс (түрлері бойынша)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желілер және жүйелер бойынша электромонтер</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байланысының электр монтері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 операторы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130605 2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монтаждаушы-кабелші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130606 2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жабдықтарының электромехнигі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130608 3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байланысының технигі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130609 3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технигі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130610 3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Техник-радиомеханик</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130611 3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Мультимедиалық және сандық жүйелердің технигі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130612 3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Техник-радиотехник</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130613 4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бойынша қолданбалы бакалавр</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1306143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байланыс жүйелері технигі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1306153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М2М технологиясы және "Заттар ғаламторы" үшін телекоммуникация жүйелері технигі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1306164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Радиоэлектрониканың қолданбалы бакалавры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1306174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байланыс жүйелерінің қолданбалы бакалавры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1306184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М2М технологиясы және "Заттар ғаламторы" үшін телекоммуникация жүйелерінің қолданбалы бакалавры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байланысы және желімен хабарлаудың желілік құрылыстарын пайдалану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құрылыстар мен телекоммуникация желілерін пайдалану бойынша бақылаушы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байланысы және желімен хабарлау желілік құрылыстарының электр монтері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монтаждаушы-кабелші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130704 2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байланысының стансалық жабдықтары электр монтері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130705 3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130706 3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желілік құрылыстарының және абоненттік құрылғылардың электр механигі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байланыс жүйесін пайдалану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қамтамасыз ету жүйелердің жарық-техникалық құрал-жабдығына қызмет көрсету электр механигі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құрал-жабдығын құрастырушы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130803 3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130804 3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130805 3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Техник-электроншы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және электрондық құрал-жабдықтар (түрлері бойынша)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130901 3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технигі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130902 3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Техник-электроншы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130903 3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Техник-метеоролог</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радио электрондық жабдықтарды техникалық пайдалану (көлік түрі бойынша)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131001 3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жөндеу және пайдалану технигі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131002 3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механигі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131003 3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131004 3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Радионавигация, радиолокация және байланыс технигі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131005 3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Техник-электрик</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131006 3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Техник-электроншы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131007 3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технигі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көлігінің жедел технологиялық байланыс құрылғыларын пайдалану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131101 3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электромеханигі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желілер және телекоммуникациялар</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131201 3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байланыс жүйесінің технигі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131301 3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Техник-бағдарламашы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компьютерлік жабдықтар</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131401 3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құрылғылар бойынша қызмет көрсету технигі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қауіпсіздігі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131501 3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сақтау бойынша техник</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Микроэлектроника және мобильді құрылғылар</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131601 3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Техник-бағдарламашы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Өндірістегі аддитивті технологиялар</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1317012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Аддитивті қондырғыларды орнату операторы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1317023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1317034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Аддитивті технологиялардың қолданбалы бакалавры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Мехатроника және робототехника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1318012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шебері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1318023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Техник-мехатроник</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1318034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Мехатроника және робототехниканың қолданбалы бакалавры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сандық жобалау мен үлгілеу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1319012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BІM- қолданушы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1319023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ВІM-технигі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1319034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ВІM-үйлестірушінің қолданбалы бакалавры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коммуналдық шаруашылық</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ұстасы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шебері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140104 2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Сылақшы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140105 2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140106 2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140107 2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Арқаулаушы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140108 2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салушы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140109 2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Қаптаушы-мәрмәрші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140110 2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Қаптаушы-тасшы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140111 2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Қаптаушы-өрнектеуші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140112 2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Қаптаушы-жылтыратушы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140113 2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Рулонды және дана материалдардан жасалған жапқыштармен төбе жабушы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140114 2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жапқыштармен төбе жабушы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140115 2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және темір бетон құрылымдарды монтаждау жөніндегі монтаждаушы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140116 2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Паркетші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140117 2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Стропальші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140118 2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слесарі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140119 2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электр слесарі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140120 2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құрғақ әдіс жөніндегі маманы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140121 3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ай, </w:t>
            </w:r>
            <w:r>
              <w:br/>
            </w:r>
            <w:r>
              <w:rPr>
                <w:rFonts w:ascii="Times New Roman"/>
                <w:b w:val="false"/>
                <w:i w:val="false"/>
                <w:color w:val="000000"/>
                <w:sz w:val="20"/>
              </w:rPr>
              <w:t>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Қаңқа-қаптауыш құрылымдарды монтаждаушы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140123 3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Қаңқалы-қаптау технологиялары маманы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140124 2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бейінді құрылыс шебері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140125 2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құрылыс жұмыстарының шебері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140126 2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құрылыс жұмыстарының шебері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140127 4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 қолданбалы бакалавры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140128 2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Сылау-сырлау жұмыстары бойынша реттеуші-оператор</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140129 2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Құрылыс-сәндік жұмыстар бойынша маман</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140130 3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менеджері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1401313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Сметамен қамтамасыз ету технигі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1401323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техникалық тексеру технигі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1401333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басқарудың зияткерлік жүйесіне қызмет көрсету технигі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1401344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қолданбалы бакалавры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1401354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Сметамен қамтамасыз ету жөніндегі қолданбалы бакалавры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1401364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техникалық тексеру жөніндегі қолданбалы бакалавры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1401374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басқарудың зияткерлік жүйесіне қызмет көрсету жөніндегі қолданбалы бакалавры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машиналарын техникалық пайдалану (түрлері бойынша)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машиналарын реттеуші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Скрепер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140204 2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жаншығыштары бар өздігімен жүретін илем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140205 2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шиналы жартылай тіркеме және өздігімен жүретін илем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140206 2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Тығыздаушы және тегістеуші тығыздаушы машина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140207 2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жанатын қозғалтқышы бар жылжымалы сығымдағыш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140208 2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төсеуші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140209 2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құрамға қызмет көрсету жөніндегі қондырғы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140210 2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ожаулы экскаватор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140211 2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Роторлы экскаватор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140212 2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Тиейтін автомобиль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140213 2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Автогрейдер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140214 2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Автомұнара және автогидрокөтергіш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140215 2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Автосығымдағыш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140216 2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кранының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140217 2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 машинисі (краншы)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140218 2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құрылыс машиналарын және тракторларын жөндеу слесарі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140219 2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 қағатын кондырғысының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140220 3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санитарлық-техникалық құрылғыларды, желдеткіштерді және инженерлік жүйелерді монтаждау және пайдалану (түрлері бойынша)**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Слесарь-сантехник</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құбыр жолдарын құрастырушы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Санитарлық-техникалық құрал-жабдықты құрастырушы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140304 2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жүйелерін құрастырушы: ауаны кондиционерлеу, пневмокөлікті, аспирациялауы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140305 2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Санитарлық-техникалық жүйелер мен құрылғыларды құрастырушы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140306 2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дәнекерлеуші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140307 2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Электромонтаждаушы-реттеуші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140308 2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Электргаз дәнекерлеуші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140309 3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Техник-сантехник</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ай, </w:t>
            </w:r>
            <w:r>
              <w:br/>
            </w:r>
            <w:r>
              <w:rPr>
                <w:rFonts w:ascii="Times New Roman"/>
                <w:b w:val="false"/>
                <w:i w:val="false"/>
                <w:color w:val="000000"/>
                <w:sz w:val="20"/>
              </w:rPr>
              <w:t>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қамтамасыздандыру және су бұрғыш жүйелерінің тазартқыш ғимараттары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құрылғылары операторы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жабдықтарды және оған байланысты құрастырылымдарды құрастырушы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140403 3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 кәріз шаруашылығының желілері мен құрылыстарын пайдалану технигі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ай, </w:t>
            </w:r>
            <w:r>
              <w:br/>
            </w:r>
            <w:r>
              <w:rPr>
                <w:rFonts w:ascii="Times New Roman"/>
                <w:b w:val="false"/>
                <w:i w:val="false"/>
                <w:color w:val="000000"/>
                <w:sz w:val="20"/>
              </w:rPr>
              <w:t>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қамтамасыз ету жабдықтары мен жүйелерін құрастыру және пайдалану**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құбырларын пайдалану және жөндеу слесарі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шаруашылығында апатты қалпына келтіру жұмыстарының слесарі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газ құбырларын пайдалану және жөндеу слесарі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140504 3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объектілері құрал-жабдығын пайдалану технигі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магистральдық және желілік құбырларды монтаждау**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құбырларды дайындау және жөндеу слесарі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құбырларды құрастырушы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140603 2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дәнекерлеуші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140604 3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140701 3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Техник-гидротехник</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қатынас жолдарын салу және пайдалану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140801 3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құрылысы, жол және жол шаруашылығы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140901 1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монтері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ғимараттар мен жолдарды жөндеу және ағымдық ұстау (босатылған) бригадирі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140903 2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Дефектоскопты арбалар операторы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140904 2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Дефектоскопты жабдықтар операторы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1409053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Техник-жолшы-құрылысшы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мен аэродромдар құрылысы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141001 3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ай, </w:t>
            </w:r>
            <w:r>
              <w:br/>
            </w:r>
            <w:r>
              <w:rPr>
                <w:rFonts w:ascii="Times New Roman"/>
                <w:b w:val="false"/>
                <w:i w:val="false"/>
                <w:color w:val="000000"/>
                <w:sz w:val="20"/>
              </w:rPr>
              <w:t>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жұмысшысы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141004 2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Асфальтбетон төсеуші машинист</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141005 2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шиналы өздігімен жүретін және жартылай тіркемелі катоктың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141006 2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141007 2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айналмасоққышты өздігімен жүретін каток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141008 2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Тығыздаушы және тегістеуші машинасының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141009 2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Автогрейдер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141010 4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мен аэродромдар құрылысы қолданбалы бакалавр</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 мен көлік үңгі жолдары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141101 3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бұйымдары мен құрастырылымдар өндірісі**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Үңгіржол пешін тиеуші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Шихталаушы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Қабырғалық және тұтқыр материалдар өндірісіндегі қалыптаушы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141204 2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агрегатының 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141205 2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 өндірісіндегі жабдықты реттеуші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141206 2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141207 2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Қабырғалық және тұтқыр материалдар өндірісіндегі түсіруші-қалаушы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141208 2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Қабырғалық бұйымдар өндірісіндегі басқару пульті операторы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141209 3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ай, </w:t>
            </w:r>
            <w:r>
              <w:br/>
            </w:r>
            <w:r>
              <w:rPr>
                <w:rFonts w:ascii="Times New Roman"/>
                <w:b w:val="false"/>
                <w:i w:val="false"/>
                <w:color w:val="000000"/>
                <w:sz w:val="20"/>
              </w:rPr>
              <w:t>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141210 3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Металл-пластик өнімдерін жасау және құрастыру шебері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жыл 10 ай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ай, </w:t>
            </w:r>
            <w:r>
              <w:br/>
            </w:r>
            <w:r>
              <w:rPr>
                <w:rFonts w:ascii="Times New Roman"/>
                <w:b w:val="false"/>
                <w:i w:val="false"/>
                <w:color w:val="000000"/>
                <w:sz w:val="20"/>
              </w:rPr>
              <w:t>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бетон және металл бұйымдары өндірісі (түрлері бойынша)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құрылымдарды жинау слесарі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және темір-бетон құрылымдарын құрастырушы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141303 3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ай, </w:t>
            </w:r>
            <w:r>
              <w:br/>
            </w:r>
            <w:r>
              <w:rPr>
                <w:rFonts w:ascii="Times New Roman"/>
                <w:b w:val="false"/>
                <w:i w:val="false"/>
                <w:color w:val="000000"/>
                <w:sz w:val="20"/>
              </w:rPr>
              <w:t>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 (түрлері бойынша)**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жинақтаушы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Жиһаздың әсемдік элементін дайындаушы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өңдеу станоктарының жұмысшысы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141404 2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Ағаш-талшық термоөңдеуші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141405 2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бұйымдарын жинаушы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141406 3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ай, </w:t>
            </w:r>
            <w:r>
              <w:br/>
            </w:r>
            <w:r>
              <w:rPr>
                <w:rFonts w:ascii="Times New Roman"/>
                <w:b w:val="false"/>
                <w:i w:val="false"/>
                <w:color w:val="000000"/>
                <w:sz w:val="20"/>
              </w:rPr>
              <w:t>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141407 2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және жихаз өндірісінің шебері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141408 2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тауарларды сатушы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шаруашылығы және эскалаторлар (түрлері бойынша)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электромеханигі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141502 3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141503 3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пайдалану және жөндеу технигі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141504 3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қайта өңдеу**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 қалдықтарын сұрыптау жөніндегі базаның операторы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қайта өңдеу жөніндегі оператор</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1416033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1416044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қайта өңдеудің қолданбалы бакалавры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ғимараттар ішкі көрінісінің дизайны, қалпына келтіру, қайта құру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141701 3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Техник-дизайнер</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өнері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141801 3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141802 3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Техник-жобалаушы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механикасы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141901 3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кондиционерлеу және желдету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142001 3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жылыту технигі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142101 3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құбырлары-кәріз шарушылығы желілері мен құрылысын пайдалану жөніндегі техник</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қамтамасыздандыру және су бұрғыш жүйелерінің тазартқыш ғимараттарын салу және пайдалану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1422012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Тазарту ғимараттарындағы технологиялық жабдықтарды </w:t>
            </w:r>
            <w:r>
              <w:br/>
            </w:r>
            <w:r>
              <w:rPr>
                <w:rFonts w:ascii="Times New Roman"/>
                <w:b w:val="false"/>
                <w:i w:val="false"/>
                <w:color w:val="000000"/>
                <w:sz w:val="20"/>
              </w:rPr>
              <w:t>
монтаждаушы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1422022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ғимараттарының операторы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1422032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және тұнбаларды талдаудың лаборанты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1422043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ғимараттарының техник-технологы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1422054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қамтамасыздандыру және су бұрғыш жүйелерінің тазартқыш ғимараттарын салу және пайдаланудың қолданбалы бакалавры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Көтергіш-көліктік, жол құрылысының құрал - жабдықтары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1423012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Құрылыс-жол машиналарын жөндеуші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1423023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Құрылыс-жол машиналарын пайдаланудың техник-технологы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1423034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Құрылыс-жол машиналарын пайдаланудың қолданбалы бакалавры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Ұшқышсыз авиациялық жүйелерді пайдалану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1424012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Ұшқышсыз ұшатын аппараттың авиациялық механик-операторы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1424023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Ұшқышсыз авиациялық жүйелерді (ҰАЖ) пайдаланудың маман-технигі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1424034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Ұшқышсыз авиациялық жүйелерді (ҰАЖ) пайдаланудың қолданбалы бакалавры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ветеринария және экология</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техникасына техникалық қызмет көрсету және жөндеу**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өндірісіндегі тракторшы-машинисі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мен механизмдерді пайдалану және жөндеу шебері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150103 3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Мехатроник</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жабдықтарды реттеуші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150203 3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ай, </w:t>
            </w:r>
            <w:r>
              <w:br/>
            </w:r>
            <w:r>
              <w:rPr>
                <w:rFonts w:ascii="Times New Roman"/>
                <w:b w:val="false"/>
                <w:i w:val="false"/>
                <w:color w:val="000000"/>
                <w:sz w:val="20"/>
              </w:rPr>
              <w:t>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150204 3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Өсімдікті қорғау агрономы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жыл 10 ай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ай, </w:t>
            </w:r>
            <w:r>
              <w:br/>
            </w:r>
            <w:r>
              <w:rPr>
                <w:rFonts w:ascii="Times New Roman"/>
                <w:b w:val="false"/>
                <w:i w:val="false"/>
                <w:color w:val="000000"/>
                <w:sz w:val="20"/>
              </w:rPr>
              <w:t>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150205 3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жыл 10 ай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ай, </w:t>
            </w:r>
            <w:r>
              <w:br/>
            </w:r>
            <w:r>
              <w:rPr>
                <w:rFonts w:ascii="Times New Roman"/>
                <w:b w:val="false"/>
                <w:i w:val="false"/>
                <w:color w:val="000000"/>
                <w:sz w:val="20"/>
              </w:rPr>
              <w:t>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150206 3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Техник-зертханашы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жыл 10 ай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ай, </w:t>
            </w:r>
            <w:r>
              <w:br/>
            </w:r>
            <w:r>
              <w:rPr>
                <w:rFonts w:ascii="Times New Roman"/>
                <w:b w:val="false"/>
                <w:i w:val="false"/>
                <w:color w:val="000000"/>
                <w:sz w:val="20"/>
              </w:rPr>
              <w:t>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150207 2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Фитопотолог</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150208 2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Этномолог</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өсіруші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өсіруші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өсіруші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150304 2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өсіруші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150305 2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Құлмақ өсіруші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150306 2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 өсіруші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150307 2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 алынатын өсімдіктерді өсіруші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150308 2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Егуші-фитосанитар</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150309 2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Бағбан</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150310 2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Тәлімбақшы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150311 2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дайындаушы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150312 2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150313 2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мақтаны алғашқы өңдеу операторы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150314 2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 өсіруші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150315 2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 қондырғысының және сорғы станциясының операторы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сиыр сауу операторы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 өсіруші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150404 2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150405 2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150406 2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өндірісіндегі тракторшы-машинист</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150407 2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машиналары мен тракторларын реттеуші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150408 2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жүргізуші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150409 2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жабдықтарына қызмет көрсету электр монтері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150410 2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Слесарь-жөндеуші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150411 3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(түрлері бойынша)**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150503 3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150504 3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Техник-балық өсіруші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ай, </w:t>
            </w:r>
            <w:r>
              <w:br/>
            </w:r>
            <w:r>
              <w:rPr>
                <w:rFonts w:ascii="Times New Roman"/>
                <w:b w:val="false"/>
                <w:i w:val="false"/>
                <w:color w:val="000000"/>
                <w:sz w:val="20"/>
              </w:rPr>
              <w:t>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және аң өсіру шаруашылығы**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өсіруші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150602 3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Техник-аңшы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өсіру және жібек шаруашылығы**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өсіруші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өсіруші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150703 3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бақ-саябақ және ландшафт құрылысы (түрлері бойынша)**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Егерь</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Ландшафт дизайны бойынша көгалдандырушы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150804 3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шебері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ай, </w:t>
            </w:r>
            <w:r>
              <w:br/>
            </w:r>
            <w:r>
              <w:rPr>
                <w:rFonts w:ascii="Times New Roman"/>
                <w:b w:val="false"/>
                <w:i w:val="false"/>
                <w:color w:val="000000"/>
                <w:sz w:val="20"/>
              </w:rPr>
              <w:t>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150805 2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150806 3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жыл 10 ай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ай, </w:t>
            </w:r>
            <w:r>
              <w:br/>
            </w:r>
            <w:r>
              <w:rPr>
                <w:rFonts w:ascii="Times New Roman"/>
                <w:b w:val="false"/>
                <w:i w:val="false"/>
                <w:color w:val="000000"/>
                <w:sz w:val="20"/>
              </w:rPr>
              <w:t>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150807 3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Техник-ағаш отырғызушы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жыл 10 ай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ай, </w:t>
            </w:r>
            <w:r>
              <w:br/>
            </w:r>
            <w:r>
              <w:rPr>
                <w:rFonts w:ascii="Times New Roman"/>
                <w:b w:val="false"/>
                <w:i w:val="false"/>
                <w:color w:val="000000"/>
                <w:sz w:val="20"/>
              </w:rPr>
              <w:t>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150808 3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150809 2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ағашын жығушы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150810 3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Ландшафты дизайн шебері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жыл 10 ай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ай, </w:t>
            </w:r>
            <w:r>
              <w:br/>
            </w:r>
            <w:r>
              <w:rPr>
                <w:rFonts w:ascii="Times New Roman"/>
                <w:b w:val="false"/>
                <w:i w:val="false"/>
                <w:color w:val="000000"/>
                <w:sz w:val="20"/>
              </w:rPr>
              <w:t>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және табиғатты қорғау қызметі (түрлері бойынша)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150901 3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қорғау және пайдалану жөніндегі инспектор</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жыл 10 ай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ай, </w:t>
            </w:r>
            <w:r>
              <w:br/>
            </w:r>
            <w:r>
              <w:rPr>
                <w:rFonts w:ascii="Times New Roman"/>
                <w:b w:val="false"/>
                <w:i w:val="false"/>
                <w:color w:val="000000"/>
                <w:sz w:val="20"/>
              </w:rPr>
              <w:t>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150902 3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табиғат аумақтарының технигі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ай, </w:t>
            </w:r>
            <w:r>
              <w:br/>
            </w:r>
            <w:r>
              <w:rPr>
                <w:rFonts w:ascii="Times New Roman"/>
                <w:b w:val="false"/>
                <w:i w:val="false"/>
                <w:color w:val="000000"/>
                <w:sz w:val="20"/>
              </w:rPr>
              <w:t>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150903 3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Техник-гидромелиоратор</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жыл 10 ай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ай, </w:t>
            </w:r>
            <w:r>
              <w:br/>
            </w:r>
            <w:r>
              <w:rPr>
                <w:rFonts w:ascii="Times New Roman"/>
                <w:b w:val="false"/>
                <w:i w:val="false"/>
                <w:color w:val="000000"/>
                <w:sz w:val="20"/>
              </w:rPr>
              <w:t>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150904 3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жыл 10 ай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ай, </w:t>
            </w:r>
            <w:r>
              <w:br/>
            </w:r>
            <w:r>
              <w:rPr>
                <w:rFonts w:ascii="Times New Roman"/>
                <w:b w:val="false"/>
                <w:i w:val="false"/>
                <w:color w:val="000000"/>
                <w:sz w:val="20"/>
              </w:rPr>
              <w:t>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150905 3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жыл 10 ай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ай, </w:t>
            </w:r>
            <w:r>
              <w:br/>
            </w:r>
            <w:r>
              <w:rPr>
                <w:rFonts w:ascii="Times New Roman"/>
                <w:b w:val="false"/>
                <w:i w:val="false"/>
                <w:color w:val="000000"/>
                <w:sz w:val="20"/>
              </w:rPr>
              <w:t>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Слесарь-жөндеуші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кешендері мен механикаландырылған фермалар операторы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151003 3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сыйымдылығы үрдісін механикаландыру бойынша техник</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жыл 10 ай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ай, </w:t>
            </w:r>
            <w:r>
              <w:br/>
            </w:r>
            <w:r>
              <w:rPr>
                <w:rFonts w:ascii="Times New Roman"/>
                <w:b w:val="false"/>
                <w:i w:val="false"/>
                <w:color w:val="000000"/>
                <w:sz w:val="20"/>
              </w:rPr>
              <w:t>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151004 3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6 ай, 3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ай, </w:t>
            </w:r>
            <w:r>
              <w:br/>
            </w:r>
            <w:r>
              <w:rPr>
                <w:rFonts w:ascii="Times New Roman"/>
                <w:b w:val="false"/>
                <w:i w:val="false"/>
                <w:color w:val="000000"/>
                <w:sz w:val="20"/>
              </w:rPr>
              <w:t>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151005 2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Вулканизатор</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151006 2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Қозғалтқыштарды жөндеу бойынша слесарь</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151007 2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техникаларының электр жабдықтарын жөндеу бойынша темір ұстасы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151102 3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жыл 10 ай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ай, </w:t>
            </w:r>
            <w:r>
              <w:br/>
            </w:r>
            <w:r>
              <w:rPr>
                <w:rFonts w:ascii="Times New Roman"/>
                <w:b w:val="false"/>
                <w:i w:val="false"/>
                <w:color w:val="000000"/>
                <w:sz w:val="20"/>
              </w:rPr>
              <w:t>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151103 3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ай, </w:t>
            </w:r>
            <w:r>
              <w:br/>
            </w:r>
            <w:r>
              <w:rPr>
                <w:rFonts w:ascii="Times New Roman"/>
                <w:b w:val="false"/>
                <w:i w:val="false"/>
                <w:color w:val="000000"/>
                <w:sz w:val="20"/>
              </w:rPr>
              <w:t>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Зоотехния**</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өсіруші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өсіруші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151204 2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өсіруші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151205 2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 кешендері мен механикаландырылған фермалар операторы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151206 2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151207 2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151208 2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жаюшы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151209 3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құс өсіруші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151210 3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Зоотехник</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Бұғы өсіруші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өсіруші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ветеринарлық өңдеу жөніндегі оператор</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мен құстарды жасанды ұрықтандыру операторы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санитар</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151304 2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151305 3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фельдшер</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151306 3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техник</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151307 3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жасанды ұрықтандыру технигі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151308 3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фельдшер- инспектор</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1513094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Ветеринарияның қолданбалы бакалавры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және табиғат ресурстарын тиімді пайдалану (салалар бойынша)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Сынауықпен талдау зертханашысы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Зертханашы-микробиолог</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151403 2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Спектрлік талдау зертханашысы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151404 2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талдау зертханашысы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151405 2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Химиялық-бактериологиялық талдау зертханашысы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151406 2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Физикалық-механикалық талдау зертханашысы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151407 2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іріктеуші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151408 2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Зертханашы-радиометрист</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151409 3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 және метеорология</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151501 3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Техник-гидролог</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151502 3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Техник-метролог</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151503 3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Техник-агрометеоролог</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151504 3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Гидрометбақылаушы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151601 3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инспекторы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жағдайда қорғау (бейін бойынша)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Ілгектеуші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Такелажшы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151703 3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151704 2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151705 2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Кинолог</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151706 2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Шахтадағы сынама жинаушы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151707 2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альпинист</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151708 2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электрлендіру және автоматтандыру**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монтері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151802 2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слесарі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151803 3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Техник-электрик</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"Мехатроника"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151901 2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жөндеу жөніндегі мехатроник білімі бар кезекші электр темір ұстасы (темір ұстасы)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ай, </w:t>
            </w:r>
            <w:r>
              <w:br/>
            </w:r>
            <w:r>
              <w:rPr>
                <w:rFonts w:ascii="Times New Roman"/>
                <w:b w:val="false"/>
                <w:i w:val="false"/>
                <w:color w:val="000000"/>
                <w:sz w:val="20"/>
              </w:rPr>
              <w:t xml:space="preserve">
1 жыл </w:t>
            </w:r>
            <w:r>
              <w:br/>
            </w:r>
            <w:r>
              <w:rPr>
                <w:rFonts w:ascii="Times New Roman"/>
                <w:b w:val="false"/>
                <w:i w:val="false"/>
                <w:color w:val="000000"/>
                <w:sz w:val="20"/>
              </w:rPr>
              <w:t>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151902 3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электроншы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жыл </w:t>
            </w:r>
            <w:r>
              <w:br/>
            </w:r>
            <w:r>
              <w:rPr>
                <w:rFonts w:ascii="Times New Roman"/>
                <w:b w:val="false"/>
                <w:i w:val="false"/>
                <w:color w:val="000000"/>
                <w:sz w:val="20"/>
              </w:rPr>
              <w:t>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жыл </w:t>
            </w:r>
            <w:r>
              <w:br/>
            </w:r>
            <w:r>
              <w:rPr>
                <w:rFonts w:ascii="Times New Roman"/>
                <w:b w:val="false"/>
                <w:i w:val="false"/>
                <w:color w:val="000000"/>
                <w:sz w:val="20"/>
              </w:rPr>
              <w:t>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151903 3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машиналары жүйелерінің техник-мехатронигі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жыл </w:t>
            </w:r>
            <w:r>
              <w:br/>
            </w:r>
            <w:r>
              <w:rPr>
                <w:rFonts w:ascii="Times New Roman"/>
                <w:b w:val="false"/>
                <w:i w:val="false"/>
                <w:color w:val="000000"/>
                <w:sz w:val="20"/>
              </w:rPr>
              <w:t>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жыл </w:t>
            </w:r>
            <w:r>
              <w:br/>
            </w:r>
            <w:r>
              <w:rPr>
                <w:rFonts w:ascii="Times New Roman"/>
                <w:b w:val="false"/>
                <w:i w:val="false"/>
                <w:color w:val="000000"/>
                <w:sz w:val="20"/>
              </w:rPr>
              <w:t>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151904 3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Құрылыстық-жол машиналары жүйелерінің техник-мехатронигі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жыл </w:t>
            </w:r>
            <w:r>
              <w:br/>
            </w:r>
            <w:r>
              <w:rPr>
                <w:rFonts w:ascii="Times New Roman"/>
                <w:b w:val="false"/>
                <w:i w:val="false"/>
                <w:color w:val="000000"/>
                <w:sz w:val="20"/>
              </w:rPr>
              <w:t>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жыл </w:t>
            </w:r>
            <w:r>
              <w:br/>
            </w:r>
            <w:r>
              <w:rPr>
                <w:rFonts w:ascii="Times New Roman"/>
                <w:b w:val="false"/>
                <w:i w:val="false"/>
                <w:color w:val="000000"/>
                <w:sz w:val="20"/>
              </w:rPr>
              <w:t>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151905 3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 жүйелерінің техник-мехатронигі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жыл </w:t>
            </w:r>
            <w:r>
              <w:br/>
            </w:r>
            <w:r>
              <w:rPr>
                <w:rFonts w:ascii="Times New Roman"/>
                <w:b w:val="false"/>
                <w:i w:val="false"/>
                <w:color w:val="000000"/>
                <w:sz w:val="20"/>
              </w:rPr>
              <w:t>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жыл </w:t>
            </w:r>
            <w:r>
              <w:br/>
            </w:r>
            <w:r>
              <w:rPr>
                <w:rFonts w:ascii="Times New Roman"/>
                <w:b w:val="false"/>
                <w:i w:val="false"/>
                <w:color w:val="000000"/>
                <w:sz w:val="20"/>
              </w:rPr>
              <w:t>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кәсіпорындарын ақпараттандыру мен автоматттандыру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1520021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құралдары мен автоматика электрослесары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1520022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кешендер, цехтар мен фермалардың операторы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1520033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кәсіпорындарын ақпараттандыру мен автоматтандырудың техник- жүйе технигі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1520044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кәсіпорындарын ақпараттандыру мен автоматтандырудың қолданбалы бакалавры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экологиясы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1521012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 эколог</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1521023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Агроэколог</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1521034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экологиясының қолданбалы бакалавры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биотехнологияла ры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1522012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10 ай, 2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1522023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1522034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биотехнологияларының қолданбалы бакалавры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 1 жыл 10 ай</w:t>
            </w:r>
          </w:p>
        </w:tc>
      </w:tr>
    </w:tbl>
    <w:bookmarkStart w:name="z14" w:id="11"/>
    <w:p>
      <w:pPr>
        <w:spacing w:after="0"/>
        <w:ind w:left="0"/>
        <w:jc w:val="both"/>
      </w:pPr>
      <w:r>
        <w:rPr>
          <w:rFonts w:ascii="Times New Roman"/>
          <w:b w:val="false"/>
          <w:i w:val="false"/>
          <w:color w:val="000000"/>
          <w:sz w:val="28"/>
        </w:rPr>
        <w:t>
      Ескерту:</w:t>
      </w:r>
    </w:p>
    <w:bookmarkEnd w:id="11"/>
    <w:p>
      <w:pPr>
        <w:spacing w:after="0"/>
        <w:ind w:left="0"/>
        <w:jc w:val="both"/>
      </w:pPr>
      <w:r>
        <w:rPr>
          <w:rFonts w:ascii="Times New Roman"/>
          <w:b w:val="false"/>
          <w:i w:val="false"/>
          <w:color w:val="000000"/>
          <w:sz w:val="28"/>
        </w:rPr>
        <w:t>
      * негізгі орта білім базасында көркемдеу кәсіпшілікпен оқыту мерзімі</w:t>
      </w:r>
    </w:p>
    <w:p>
      <w:pPr>
        <w:spacing w:after="0"/>
        <w:ind w:left="0"/>
        <w:jc w:val="both"/>
      </w:pPr>
      <w:r>
        <w:rPr>
          <w:rFonts w:ascii="Times New Roman"/>
          <w:b w:val="false"/>
          <w:i w:val="false"/>
          <w:color w:val="000000"/>
          <w:sz w:val="28"/>
        </w:rPr>
        <w:t>
      ** білім беруге ерекше қажеттілік бар адамдар үшін техникалық және кәсіптік орта білімнен кейінгі оқыту мерзімі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