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9184e" w14:textId="c7918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жүрісі қауіпсіздігін бұзушылықтар туралы ақпараттың нысандарын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30 шілдедегі № 574 бұйрығы. Қазақстан Республикасының Әділет министрлігінде 2019 жылғы 5 тамызда № 19197 болып тіркелді</w:t>
      </w:r>
    </w:p>
    <w:p>
      <w:pPr>
        <w:spacing w:after="0"/>
        <w:ind w:left="0"/>
        <w:jc w:val="both"/>
      </w:pPr>
      <w:bookmarkStart w:name="z1" w:id="0"/>
      <w:r>
        <w:rPr>
          <w:rFonts w:ascii="Times New Roman"/>
          <w:b w:val="false"/>
          <w:i w:val="false"/>
          <w:color w:val="000000"/>
          <w:sz w:val="28"/>
        </w:rPr>
        <w:t xml:space="preserve">
      "Теміржол көлігі туралы" 2001 жылғы 8 желтоқсандағы Қазақстан Республикасы Заңының </w:t>
      </w:r>
      <w:r>
        <w:rPr>
          <w:rFonts w:ascii="Times New Roman"/>
          <w:b w:val="false"/>
          <w:i w:val="false"/>
          <w:color w:val="000000"/>
          <w:sz w:val="28"/>
        </w:rPr>
        <w:t>30-бабы</w:t>
      </w:r>
      <w:r>
        <w:rPr>
          <w:rFonts w:ascii="Times New Roman"/>
          <w:b w:val="false"/>
          <w:i w:val="false"/>
          <w:color w:val="000000"/>
          <w:sz w:val="28"/>
        </w:rPr>
        <w:t xml:space="preserve"> 2-1-тармағына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жол жүрісі қауіпсіздігін бұзушылықтар туралы ақпараттың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жол жүрісі қауіпсіздігін бұзушылықтар туралы егжей-тегжейлі ақпараттың нысаны бекітілісін.</w:t>
      </w:r>
    </w:p>
    <w:bookmarkEnd w:id="3"/>
    <w:bookmarkStart w:name="z5"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заңнамамен белгіленген тәртіпте:</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2019 жылғы "___"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2019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30 шілдедегі</w:t>
            </w:r>
            <w:r>
              <w:br/>
            </w:r>
            <w:r>
              <w:rPr>
                <w:rFonts w:ascii="Times New Roman"/>
                <w:b w:val="false"/>
                <w:i w:val="false"/>
                <w:color w:val="000000"/>
                <w:sz w:val="20"/>
              </w:rPr>
              <w:t>№ 574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Жол жүрісі қауіпсіздігін бұзушылықтар туралы ақпарат</w:t>
      </w:r>
    </w:p>
    <w:p>
      <w:pPr>
        <w:spacing w:after="0"/>
        <w:ind w:left="0"/>
        <w:jc w:val="both"/>
      </w:pPr>
      <w:r>
        <w:rPr>
          <w:rFonts w:ascii="Times New Roman"/>
          <w:b w:val="false"/>
          <w:i w:val="false"/>
          <w:color w:val="000000"/>
          <w:sz w:val="28"/>
        </w:rPr>
        <w:t xml:space="preserve">
      20 __жылғы _______________ ____ сағат ____ минут _________________ </w:t>
      </w:r>
    </w:p>
    <w:p>
      <w:pPr>
        <w:spacing w:after="0"/>
        <w:ind w:left="0"/>
        <w:jc w:val="both"/>
      </w:pPr>
      <w:r>
        <w:rPr>
          <w:rFonts w:ascii="Times New Roman"/>
          <w:b w:val="false"/>
          <w:i w:val="false"/>
          <w:color w:val="000000"/>
          <w:sz w:val="28"/>
        </w:rPr>
        <w:t xml:space="preserve">
      (күні, айы) </w:t>
      </w:r>
    </w:p>
    <w:p>
      <w:pPr>
        <w:spacing w:after="0"/>
        <w:ind w:left="0"/>
        <w:jc w:val="both"/>
      </w:pPr>
      <w:r>
        <w:rPr>
          <w:rFonts w:ascii="Times New Roman"/>
          <w:b w:val="false"/>
          <w:i w:val="false"/>
          <w:color w:val="000000"/>
          <w:sz w:val="28"/>
        </w:rPr>
        <w:t xml:space="preserve">
      _________________ тасымалдау бөлімшесінің _______ аралығы ____________ </w:t>
      </w:r>
    </w:p>
    <w:p>
      <w:pPr>
        <w:spacing w:after="0"/>
        <w:ind w:left="0"/>
        <w:jc w:val="both"/>
      </w:pPr>
      <w:r>
        <w:rPr>
          <w:rFonts w:ascii="Times New Roman"/>
          <w:b w:val="false"/>
          <w:i w:val="false"/>
          <w:color w:val="000000"/>
          <w:sz w:val="28"/>
        </w:rPr>
        <w:t xml:space="preserve">
      км _____________ пикет ___________________ учаскесінде,________________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(жүру қауіпсіздігінің бұзушылық жағдайының түрі мен мән-жайы)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 жіберілді </w:t>
      </w:r>
    </w:p>
    <w:p>
      <w:pPr>
        <w:spacing w:after="0"/>
        <w:ind w:left="0"/>
        <w:jc w:val="both"/>
      </w:pPr>
      <w:r>
        <w:rPr>
          <w:rFonts w:ascii="Times New Roman"/>
          <w:b w:val="false"/>
          <w:i w:val="false"/>
          <w:color w:val="000000"/>
          <w:sz w:val="28"/>
        </w:rPr>
        <w:t xml:space="preserve">
      Нәтижесінде 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(жолдың жоғарғы құрылысының, жылжымалы құрамның және </w:t>
      </w:r>
    </w:p>
    <w:p>
      <w:pPr>
        <w:spacing w:after="0"/>
        <w:ind w:left="0"/>
        <w:jc w:val="both"/>
      </w:pPr>
      <w:r>
        <w:rPr>
          <w:rFonts w:ascii="Times New Roman"/>
          <w:b w:val="false"/>
          <w:i w:val="false"/>
          <w:color w:val="000000"/>
          <w:sz w:val="28"/>
        </w:rPr>
        <w:t xml:space="preserve">
      құрылыстардың зақымдануы туралы ақпарат) </w:t>
      </w:r>
    </w:p>
    <w:p>
      <w:pPr>
        <w:spacing w:after="0"/>
        <w:ind w:left="0"/>
        <w:jc w:val="both"/>
      </w:pPr>
      <w:r>
        <w:rPr>
          <w:rFonts w:ascii="Times New Roman"/>
          <w:b w:val="false"/>
          <w:i w:val="false"/>
          <w:color w:val="000000"/>
          <w:sz w:val="28"/>
        </w:rPr>
        <w:t xml:space="preserve">
      Қосымша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(зардап шеккендер мен құрбандар, қоршаған ортаның ластануы туралы ақпарат)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Жағдайдың алдын ала себебі 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 ______________________________________________ </w:t>
      </w:r>
    </w:p>
    <w:p>
      <w:pPr>
        <w:spacing w:after="0"/>
        <w:ind w:left="0"/>
        <w:jc w:val="both"/>
      </w:pPr>
      <w:r>
        <w:rPr>
          <w:rFonts w:ascii="Times New Roman"/>
          <w:b w:val="false"/>
          <w:i w:val="false"/>
          <w:color w:val="000000"/>
          <w:sz w:val="28"/>
        </w:rPr>
        <w:t>
      (күні мен уақыты) (қолы және тегі, аты, әкесінің аты (бар болған кезде))</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Тасымалдау процесіне қатысушылар және теміржол көлігінің көмекші қызметтері қозғалыс қауіпсіздігін бұзушылықтар туралы ақпаратты оқиға болған кезден бастап бір сағаттан кешіктірмей телефон немесе факсимильдік байланыс арқылы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30 шілдедегі</w:t>
            </w:r>
            <w:r>
              <w:br/>
            </w:r>
            <w:r>
              <w:rPr>
                <w:rFonts w:ascii="Times New Roman"/>
                <w:b w:val="false"/>
                <w:i w:val="false"/>
                <w:color w:val="000000"/>
                <w:sz w:val="20"/>
              </w:rPr>
              <w:t>№ 574 бұйрығына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Жол жүрісі қауіпсіздігін бұзушылықтар туралы егжей-тегжейлі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
        <w:gridCol w:w="921"/>
        <w:gridCol w:w="2231"/>
        <w:gridCol w:w="3513"/>
        <w:gridCol w:w="1113"/>
        <w:gridCol w:w="376"/>
        <w:gridCol w:w="376"/>
        <w:gridCol w:w="1413"/>
        <w:gridCol w:w="540"/>
        <w:gridCol w:w="1523"/>
      </w:tblGrid>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(күні, айы, жылы), уақыты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бөлімшесінің атауы, оқиға орны (учаске, станция, аралық, километр, пикет), қозғалыс қауіпсіздігінің бұзушылығы орын алған аумақтағы кәсіпорын атауы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қауіпсіздігін бұзушылық жағдайы бойынша егжей-тегжейлі ақпарат (қозғалыс қауіпсіздігі жағдайының мән-жайы, зардап шеккендер және құрбандар, қоршаған ортаны ластау туралы, жолдың жоғарғы құрылысы, жылжымалы құрам , жасанды құрылыстардың және. зақымдалғаны туралы мәлімет)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инвентарлық нөмірін және меншік иесін көрсете отырып зақымдалған жылжымалы құрам тізімі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 бұзушылығының түрі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учаскесінің техникалық сипаттамасы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Кешіктірілген жолаушылар, жүк поездары туралы мәлімет (саны, пойыз нөмірі және кідірген уақыты)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жұмысын жүргізу туралы мәлімет</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орнына шыққан адам (лауазымы, тегі, аты, әкесінің аты (болған жағдайда)</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 / _________</w:t>
      </w:r>
    </w:p>
    <w:p>
      <w:pPr>
        <w:spacing w:after="0"/>
        <w:ind w:left="0"/>
        <w:jc w:val="both"/>
      </w:pPr>
      <w:r>
        <w:rPr>
          <w:rFonts w:ascii="Times New Roman"/>
          <w:b w:val="false"/>
          <w:i w:val="false"/>
          <w:color w:val="000000"/>
          <w:sz w:val="28"/>
        </w:rPr>
        <w:t>
      Басшының тегі, аты, әкесінің аты (бар болған кезде), (қолы)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Тасымалдау процесіне қатысушылар және теміржол көлігінің көмекші қызметтері қозғалыс қауіпсіздігін бұзушылықтар туралы егжей-тегжейлі ақпаратты оқиға болған кезден бастап бір тәуліктен кешіктірілмей жазбаша нысанда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