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a6eb" w14:textId="9ffa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 тамыздағы № 669 бұйрығы. Қазақстан Республикасының Әділет министрлігінде 2019 жылғы 7 тамызда № 19211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нормаларын бекіту туралы" Қазақстан Республикасы Ішкі істер министрінің 2015 жылғы 10 желтоқсандағы № 1015 қбпү бұйрығының күші жойылды деп танылсын (Нормативтік құқықтық актілерді мемлекеттік тіркеу тізілімінде № 12015 тіркелген).</w:t>
      </w:r>
    </w:p>
    <w:bookmarkEnd w:id="2"/>
    <w:bookmarkStart w:name="z4" w:id="3"/>
    <w:p>
      <w:pPr>
        <w:spacing w:after="0"/>
        <w:ind w:left="0"/>
        <w:jc w:val="both"/>
      </w:pPr>
      <w:r>
        <w:rPr>
          <w:rFonts w:ascii="Times New Roman"/>
          <w:b w:val="false"/>
          <w:i w:val="false"/>
          <w:color w:val="000000"/>
          <w:sz w:val="28"/>
        </w:rPr>
        <w:t>
      3. Қазақстан Республикасы Ұлттық ұланының Бас қолбасшылығы (Р.Ф.Жақсылықов)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201__ж._____________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xml:space="preserve">№ 669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Ұлттық ұланының әскери бөлімдерін, оқу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нормасы</w:t>
      </w:r>
    </w:p>
    <w:bookmarkEnd w:id="10"/>
    <w:p>
      <w:pPr>
        <w:spacing w:after="0"/>
        <w:ind w:left="0"/>
        <w:jc w:val="both"/>
      </w:pPr>
      <w:r>
        <w:rPr>
          <w:rFonts w:ascii="Times New Roman"/>
          <w:b w:val="false"/>
          <w:i w:val="false"/>
          <w:color w:val="ff0000"/>
          <w:sz w:val="28"/>
        </w:rPr>
        <w:t xml:space="preserve">
      Ескерту. Заттай нормасына өзгеріс енгізілді – ҚР Ішкі істер министрінің 03.11.2021 </w:t>
      </w:r>
      <w:r>
        <w:rPr>
          <w:rFonts w:ascii="Times New Roman"/>
          <w:b w:val="false"/>
          <w:i w:val="false"/>
          <w:color w:val="ff0000"/>
          <w:sz w:val="28"/>
        </w:rPr>
        <w:t>№ 680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256"/>
        <w:gridCol w:w="405"/>
        <w:gridCol w:w="1079"/>
        <w:gridCol w:w="931"/>
        <w:gridCol w:w="630"/>
        <w:gridCol w:w="631"/>
        <w:gridCol w:w="1270"/>
        <w:gridCol w:w="4243"/>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(кию) мерзімі, жыл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қорғау мерзімі,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ауданы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ауданы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Жеке броньды қорғау құралдары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броньды кеудеше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өмірлік маңызы бар органдарын қорғау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құрамға, бақылаушылар құрамының, айдауылмен алып жүру бойынша, қоғамдық тәртіпті қорғау бойынша әскери қызметшілерге, мамандарға (кинологтар, радиациалық, химиялық және биологиялық қорғау, автомобилисттер, инженерлік-техникалық қамтамасыз ету)</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әскери броньды кеудеше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құрамға, айдауылдау, қылмыстық-атқару жүйесін, мемлекеттік объектілерді және арнайы жүктерді күзету, қоғамдық тәртіпті қорғау, бойынша әскери қызметшілерге, мамандарға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қалқан</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физикалық әсерден қорғау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Оққа қарсы қалқан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қорғау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кезекші бөлімшеге, әскери жедел резервке, жиынтық жасаққа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дулыға</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әсерінен жеке құрамның басын қорғау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Оққа қарсы дулыға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басын атыс қаруынан қорғау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құрамға, айдауылмен алып жүру, қылмыстық-атқару жүйесін, мемлекеттік объектілерді және арнайы жүктерді күзету, қоғамдық тәртіпті қорғау, бойынша әскери қызметшілерге, мамандарға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қалқандарының жинағы (тізе мен балтырды қорғау)</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аяқ-қолын белсенді әсерден қорғау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Белсенді қорғаныс құралдары</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таяқ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бұзушыға белсенді әсер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шектеу құралдары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бұзушыға белсенді әсер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өлімге әкеп соқтырмайтын құралдар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бұзушыға белсенді әсер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қарауылға, әскери тапсырмаға, бақылау-өткізу пунктіне, бақылау-көлік пунктіне және патрульге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параграф. Арнайы операцияны қамтамасыз ету құралдары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Жарылудан қорғау контейнерлері - жарылғыш заттардың локализаторы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бұйымдарды тасымалдау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мәжбүрлеп тоқтау құрылғысы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мәжбүрлеп тоқтату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құрылғыларының электрондық жүйелерінің блокираторы (кедергі тартқыштар)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басқарылатын жару құрылғыларынан қорғау мақсатында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роботты техникалық кешен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құрылғыларын қашықтықтан барлау, диагностика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тез жазылатын инженерлік қоршау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учаскелеріне тосқауыл қою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батальонына, әскери оқу орнына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Қазақстан Республикасы Ұлттық ұланының әскери бөлімдері мен әскери оқу орындарын инженерлік қару-жарақ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Инженерлік барлау, тосқауылдарды құру және еңсеру құралдары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 құралы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миналарды табу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жиынтығы - электрондық жүйелерді, жару құрылғыларын іздеу құрылғылары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жөндеу бөлімшесіне (тобына),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жиынтығы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іс-шараларын өткізу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Сапердің қорғау киімі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Минашы-қопарушының жинағы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бөлімшенің әр әскери қызметшісіне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 жаруға арналған құрылғы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іс-шараларын өткізу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алаңдарын бекіту аспабы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алаңдарын жергілікті жерге бекіту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жұмыстарына арналған жиынтық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машинкасы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Саперлік өткізгіш сым</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 бойынша іс-шаралар өткізу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қопару машинасына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Саперлік сымға арналған катушка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саперлік сымның әр 400 метріне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радары - жарылғыш заттарды іздеу, табу және анықтау құралы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 бойынша іс-шаралар өткізу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Табельдік және қосалқы мүлік</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 күрегі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қазу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жауынгерлік техникаға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күрегі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орнының, оқу бөлімінің әр курсантына, келісімшарт бойынша және мерзімді қызметтегі әскери қызметшіге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ұстасының балтасы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және ағаштан жасалған құрылыс материалдарын шабу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 кетпен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қазу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сүймен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қайрақ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бекіністік құрал-саймандарды қайрау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тістерін ажыратқыш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аралардың тістерін ажырату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 көлденең араға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қайрау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көлденең араға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мегафон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зорайту байланысын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Судан өту құралдары және далалық сумен жабдықтау құралдары</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қайық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және су бөгеттерінен тездетіп өту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моторы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қайыққа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сақтайтын орын 0,1 м3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далалық жағдайда сумен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арналған әр қондырғыға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сақтайтын орын 0,012 м3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арналған қондырғы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тазалауға арналған ұжымдық сүзгіш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сүзгіш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Электрлік техникалық құралдар</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кВт кем емес зарядтау электр станциясы (жарық беретін)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электрмен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тактикалық шам</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офицерлік құрам мен келісімшарт бойынша әскери қызметшілерге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арнайы шам</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қарауылға, кезекші бөлімшеге, бақылау-өткізу пунктіне, бақылау-көлік пунктіне, арнайы вагонға (автомобильге)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электрлік (аккумуляторлық) дулыға шамы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дулығаға (соққыға қарсы)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қондырғысы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пункттерге жарық беру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Оптикалық құралдар мен аспаптар</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Перископ</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 толық зерделеуді бақылау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өлшеуіш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енін өлшеу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аспабы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 инженерлік жұмыстарды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Бүркемелеу құралдары</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Бүркемелеу жиынтығы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техникаға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Далалық шептер мен басқару пункттерін жабдықтау құралдары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Жиналмалы-бөлшектенетін құрылыс (бронды колпактар)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қорғау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 күзет объектісіне және әскери қалашықтарға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кедергілер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жарылмайтын қоршаулар орнату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сым (армирленген тікенекті таспа)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сым</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Қазақстан Республикасы Ұлттық ұланының әскери бөлімдері мен әскери оқу орындарын күзеттің техникалық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Объектілерді күзетудің техникалық құралдары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жинақтау және өңдеу жүйесі (күзет кешені)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кешенді күзетуді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 күзет объектісіне және әскери қалашықтарға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Табудың сыйымдылық датчигі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 (жергілікті жердің учаскесінде)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сәулелі (радиотолқынды) табу датчигі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табу датчигі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есік-терезелерге тосқауыл қою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іздеу құралы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Қазуды жүргізетін бұзушыны табу құралы (аспабы)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қазуды жүргізетін бұзушыны табу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Үзу аспабы (датчик)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табудың желілік аймағын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бағытқа дейінгі үлкен сыйымдылықты қабылдау-бақылау күзет-өрт сөндіру аспабы (концентраторы)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датчик</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бөлінген үй-жайларға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ашуға қашықтықтан рұқсат ету жүйесі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басқаруды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хабарлағышы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бөлінген үй-жайларға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құлыпты құрылғы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рұқсатты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байланыс датчигі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бұғаттауды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үй-жайының, қақпасының әр терезесіне, есігіне</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жүйесі (электронды өткізу жүйесі)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бақылау-өткізу пунктіне, бақылау-көлік пунктіне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тасымалданатын металл детектор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тексеріс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бақылаушылар әскери нарядына, бақылау-өткізу пунктіне, бақылау-көлік пунктіне, арнайы вагонға (автомобильге)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контейнерде, ыдыста тығылған бұзақыны анықтау құралы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тығылған бұзақыны табу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бақылау-өткізу пунктіне, бақылау-көлік пунктіне, арнайы вагонға (автомобильге)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тексеріс өткізу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бақылау-өткізу пунктіне, бақылау-көлік пунктіне, арнайы вагонға (автомобильге)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бақылауды, белгілеуді және жинақтауды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Сигнализациялық-сөйлесу құрылғысы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қызметтерін қамтамасыз ету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әскери нарядқа, бақылау-өткізу пунктіне, бақылау-көлік пунктіне, арнайы вагонға (автомобильге)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қоректендіруді қамтамасыз ету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блогы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қоректендіруді қамтамасыз ету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заряд блогы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Зарядтау-зарядтан алу қалқаны немесе батареялық қалқан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шкафы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Электрлік-техникалық жұмыстарды өткізу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датчикке, аспапқа, жүйеге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талшықты - сигналдық кабіл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әскери қалашыққа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кабіл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коаксиальды кабіл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кабіл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кабіл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UTP желілік кабіл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Кабілдік канал, металл гофра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Станоктық жабдық</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әмбебап станоктар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қайрақ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қайрау бойынша жұмыстарды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шағын габаритті пресс</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нығыздау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Тегістеу-жұмырлау машинасы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жұмыстарды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тегістеу машинасы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жұмыстары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қиятын қайшы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кесу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0,5 тонн электрлік таль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сүргі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жұмыстарын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қайшы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арасы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балға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бүріккіш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Бір-үш фазалы жылжымалы компрессор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тасымалданатын компрессор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арналған камера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жұмыстарын жүргізу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Ацетилендік генератор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оттығы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газ жалынымен өңдеуге арналған редуктор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жалынымен дәнекерлеуді қамтамасыз ету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жалынымен дәнекерлеуге арналған резеңке мата қолғап</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 оттегі баллоны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 ацетиленді баллон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 пропанды баллон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Муфельдік электр пеш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 салмақ көтеретін электр тиегіш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материалдық құралдарды тиеу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Электрлік күштік жабдығы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дәнекерлеу аппараты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қамтамасыз ету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дәнекерлеу машинасы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(бұранда бұрағыш, гайка бұрағыш)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қол машинасы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Жөндеу және қорғаныс құралдары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техникалық құралдарының әртүрі бойынша бақылау-реттеу стенді (үстелі)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бақылау-реттеу жұмыстарын өткізу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Бақылау-радио өлшеу зертханасы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бақылау-реттеу жұмыстарын өткізу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қысқыштар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индикаторы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жұмыстарды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Электрлік өлшеу аспаптары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сандық аспап</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жұмыстарды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интегралдық шағын сызбалардың параметрлерін өлшеу құралдары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параметр өлшеу құралы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өлшеу құралы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өлшеуге арналған құрал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қондырғысы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компаратор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жұмыстарды жүргізу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желісі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тұйықтауды өлшегіш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Люксометр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көзі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Автотрансформатор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Омметр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Вольтметрді тексеруге арналған құрал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Құрал-саймандар</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электрлік-монтаждау жұмыстарын жүргізу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кескіштер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 жинағы 150-200 миллиметр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пышағы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пинцет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дәнекерлегіш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қысқыштар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электрлік-техникалық жұмыстар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арналған қолара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бойынша жұмыстарды өткізу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Плашка жиынтығы (3-6 миллиметр)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Көздеуіш жиынтығы (3-6 миллиметр)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бұрағыштың патроны (14 миллиметрге дейін)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 бүйірлі кілттердің жинағы (3-10 миллиметр)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бұрғы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Казармалық мүлік</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 бар телерадиотехник үстелі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адамға (инженерлік-техникалық қамтамасыз ету маманына)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(верстак) үстелі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Ұйымдастыру техникасы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үстел сағаты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(инженерлік-техникалық қамтамасыз ету маманына)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Үлкейтетін әйнек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Қазақстан Республикасы Ұлттық ұланының әскери оқу орындарын және әскери бөлімдерін жарылғыш заттармен және жару құралдарымен жабдықтау</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Шашкадағы тротил</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инженерлік оқ-дәрілерді жабдықтау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бау</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бауы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жану білтесі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детонаторы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Қазақстан Республикасы Ұлттық ұланының әскери бөлімдерін және әскери оқу орнын инженерлік даярлауға жарылғыш заттар мен жару құралдарын шығындаудың бір жылдық заттай нормасы</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Шашкадағы тротил</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бау</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бауы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жану білтесі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детонаторы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