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5300b" w14:textId="7d530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5 тамыздағы № 820 бұйрығы. Қазақстан Республикасының Әділет министрлігінде 2019 жылғы 9 тамызда № 19221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Қазақстан Республикасы Қаржы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 –</w:t>
            </w:r>
            <w:r>
              <w:br/>
            </w:r>
            <w:r>
              <w:rPr>
                <w:rFonts w:ascii="Times New Roman"/>
                <w:b w:val="false"/>
                <w:i/>
                <w:color w:val="000000"/>
                <w:sz w:val="20"/>
              </w:rPr>
              <w:t>Қазақстан Республикасы</w:t>
            </w:r>
            <w:r>
              <w:br/>
            </w:r>
            <w:r>
              <w:rPr>
                <w:rFonts w:ascii="Times New Roman"/>
                <w:b w:val="false"/>
                <w:i/>
                <w:color w:val="000000"/>
                <w:sz w:val="20"/>
              </w:rPr>
              <w:t>Қаржы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5 тамыздағы</w:t>
            </w:r>
            <w:r>
              <w:br/>
            </w:r>
            <w:r>
              <w:rPr>
                <w:rFonts w:ascii="Times New Roman"/>
                <w:b w:val="false"/>
                <w:i w:val="false"/>
                <w:color w:val="000000"/>
                <w:sz w:val="20"/>
              </w:rPr>
              <w:t>№ 820 бұйрығына қосымша</w:t>
            </w:r>
          </w:p>
        </w:tc>
      </w:tr>
    </w:tbl>
    <w:bookmarkStart w:name="z10" w:id="8"/>
    <w:p>
      <w:pPr>
        <w:spacing w:after="0"/>
        <w:ind w:left="0"/>
        <w:jc w:val="left"/>
      </w:pPr>
      <w:r>
        <w:rPr>
          <w:rFonts w:ascii="Times New Roman"/>
          <w:b/>
          <w:i w:val="false"/>
          <w:color w:val="000000"/>
        </w:rPr>
        <w:t xml:space="preserve"> Қазақстан Республикасы Қаржы министрінің күшін жойған кейбір бұйрықтарының тізбесі</w:t>
      </w:r>
    </w:p>
    <w:bookmarkEnd w:id="8"/>
    <w:bookmarkStart w:name="z11" w:id="9"/>
    <w:p>
      <w:pPr>
        <w:spacing w:after="0"/>
        <w:ind w:left="0"/>
        <w:jc w:val="both"/>
      </w:pPr>
      <w:r>
        <w:rPr>
          <w:rFonts w:ascii="Times New Roman"/>
          <w:b w:val="false"/>
          <w:i w:val="false"/>
          <w:color w:val="000000"/>
          <w:sz w:val="28"/>
        </w:rPr>
        <w:t>
      1. "Салық есептілігін жасау Ережелерін бекіту туралы" Қазақстан Республикасы Қаржы министрінің 2007 жылғы 19 желтоқсандағы № 468 бұйрығымен бекітілген (Нормативтік құқықтық актілердің мемлекеттік тіркеу тізілімінде № 5068 болып тіркелген, 2008 жылы шілдеде Қазақстан Республикасының орталық атқарушы және өзге де мемлекеттік органдарының нормативтік құқықтық актілерінің № 7 бюллетенінде жарияланған, "Салық есептілігін жасау Ережелерін бекіту туралы" Қазақстан Республикасы Қаржы министрінің 2008 жылғы 25 желтоқсандағы № 611 бұйрығымен күші жойылды) Автомобиль жолдарын пайдаланушылар аударымдары есебін жасау ережелері (</w:t>
      </w:r>
      <w:r>
        <w:rPr>
          <w:rFonts w:ascii="Times New Roman"/>
          <w:b w:val="false"/>
          <w:i w:val="false"/>
          <w:color w:val="000000"/>
          <w:sz w:val="28"/>
        </w:rPr>
        <w:t>641.00-нысан</w:t>
      </w:r>
      <w:r>
        <w:rPr>
          <w:rFonts w:ascii="Times New Roman"/>
          <w:b w:val="false"/>
          <w:i w:val="false"/>
          <w:color w:val="000000"/>
          <w:sz w:val="28"/>
        </w:rPr>
        <w:t>) мен Жұмыспен қамтуға көмектесу, міндетті медициналық сақтандыру, мемлекеттік әлеуметтік сақтандыру қорларына, зейнетақыларды төлеу жөніндегі мемлекеттік орталығына аударымдардың есебін (</w:t>
      </w:r>
      <w:r>
        <w:rPr>
          <w:rFonts w:ascii="Times New Roman"/>
          <w:b w:val="false"/>
          <w:i w:val="false"/>
          <w:color w:val="000000"/>
          <w:sz w:val="28"/>
        </w:rPr>
        <w:t>651-нысан</w:t>
      </w:r>
      <w:r>
        <w:rPr>
          <w:rFonts w:ascii="Times New Roman"/>
          <w:b w:val="false"/>
          <w:i w:val="false"/>
          <w:color w:val="000000"/>
          <w:sz w:val="28"/>
        </w:rPr>
        <w:t>) жасау ережесі.</w:t>
      </w:r>
    </w:p>
    <w:bookmarkEnd w:id="9"/>
    <w:bookmarkStart w:name="z12" w:id="10"/>
    <w:p>
      <w:pPr>
        <w:spacing w:after="0"/>
        <w:ind w:left="0"/>
        <w:jc w:val="both"/>
      </w:pPr>
      <w:r>
        <w:rPr>
          <w:rFonts w:ascii="Times New Roman"/>
          <w:b w:val="false"/>
          <w:i w:val="false"/>
          <w:color w:val="000000"/>
          <w:sz w:val="28"/>
        </w:rPr>
        <w:t xml:space="preserve">
      2. "Салық есептілігін жасау ережесін бекіту туралы" Қазақстан Республикасы Қаржы министрінің 2008 жылғы 25 желтоқсандағы № 611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5423 болып тіркелген, 2008 жылғы 31 желтоқсанда № 197 (1597) "Заң газеті" газетінде жарияланған).</w:t>
      </w:r>
    </w:p>
    <w:bookmarkEnd w:id="10"/>
    <w:bookmarkStart w:name="z13" w:id="11"/>
    <w:p>
      <w:pPr>
        <w:spacing w:after="0"/>
        <w:ind w:left="0"/>
        <w:jc w:val="both"/>
      </w:pPr>
      <w:r>
        <w:rPr>
          <w:rFonts w:ascii="Times New Roman"/>
          <w:b w:val="false"/>
          <w:i w:val="false"/>
          <w:color w:val="000000"/>
          <w:sz w:val="28"/>
        </w:rPr>
        <w:t xml:space="preserve">
      3. "Салық есептілігін жасауды ережесін бекіту туралы "Қазақстан Республикасы Қаржы министрінің 2008 жылғы 25 желтоқсандағы № 611 бұйрығына өзгерістер мен толықтырулар енгізу туралы" Қазақстан Республикасы Қаржы министрінің 2009 жылғы 17 сәуірдегі № 165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5641 болып тіркелген, 2009 жылғы 30 сәуірде "Заң газеті" газетінде жарияланған).</w:t>
      </w:r>
    </w:p>
    <w:bookmarkEnd w:id="11"/>
    <w:bookmarkStart w:name="z14" w:id="12"/>
    <w:p>
      <w:pPr>
        <w:spacing w:after="0"/>
        <w:ind w:left="0"/>
        <w:jc w:val="both"/>
      </w:pPr>
      <w:r>
        <w:rPr>
          <w:rFonts w:ascii="Times New Roman"/>
          <w:b w:val="false"/>
          <w:i w:val="false"/>
          <w:color w:val="000000"/>
          <w:sz w:val="28"/>
        </w:rPr>
        <w:t xml:space="preserve">
      4. "Салық есептілігін жасау ережесін бекіту туралы" Қазақстан Республикасы Қаржы министрінің 2008 жылғы 25 желтоқсандағы № 611 бұйрығына өзгерістер мен толықтырулар енгізу туралы" Қазақстан Республикасы Қаржы министрінің 2009 жылғы 15 желтоқсандағы № 565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5696 болып тіркелген, 2010 жылғы 2 наурызда № 31 (1827) "Заң газеті" газетінде жарияланған).</w:t>
      </w:r>
    </w:p>
    <w:bookmarkEnd w:id="12"/>
    <w:bookmarkStart w:name="z15" w:id="13"/>
    <w:p>
      <w:pPr>
        <w:spacing w:after="0"/>
        <w:ind w:left="0"/>
        <w:jc w:val="both"/>
      </w:pPr>
      <w:r>
        <w:rPr>
          <w:rFonts w:ascii="Times New Roman"/>
          <w:b w:val="false"/>
          <w:i w:val="false"/>
          <w:color w:val="000000"/>
          <w:sz w:val="28"/>
        </w:rPr>
        <w:t xml:space="preserve">
      5. "Салық есептілігі нысандарын және оларды жасау Ережелерін бекіту туралы" Қазақстан Республикасы Қаржы министрінің 2009 жылғы 24 желтоқсандағы № 574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5697 болып тіркелген, 2010 жылғы 2 наурызда № 31 (1827) "Заң газеті" газетінде жарияланған).</w:t>
      </w:r>
    </w:p>
    <w:bookmarkEnd w:id="13"/>
    <w:bookmarkStart w:name="z16" w:id="14"/>
    <w:p>
      <w:pPr>
        <w:spacing w:after="0"/>
        <w:ind w:left="0"/>
        <w:jc w:val="both"/>
      </w:pPr>
      <w:r>
        <w:rPr>
          <w:rFonts w:ascii="Times New Roman"/>
          <w:b w:val="false"/>
          <w:i w:val="false"/>
          <w:color w:val="000000"/>
          <w:sz w:val="28"/>
        </w:rPr>
        <w:t xml:space="preserve">
      6. "Салық есептілігін жасау ережесін бекіту туралы" Қазақстан Республикасы Қаржы министрінің 2008 жылғы 25 желтоқсандағы № 611 және "Салық есептілігі нысандарын және оларды жасау Ережелерін бекіту туралы" 2009 жылғы 24 желтоқсандағы № 574 бұйрықтарына өзгерістер мен толықтырулар енгізу туралы" Қазақстан Республикасы Қаржы министрінің 2010 жылғы 26 ақпандағы № 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6110 болып тіркелген, 2010 жылғы 18 наурызда № 40 (1836) "Заң газеті" газетінде жарияланған).</w:t>
      </w:r>
    </w:p>
    <w:bookmarkEnd w:id="14"/>
    <w:bookmarkStart w:name="z17" w:id="15"/>
    <w:p>
      <w:pPr>
        <w:spacing w:after="0"/>
        <w:ind w:left="0"/>
        <w:jc w:val="both"/>
      </w:pPr>
      <w:r>
        <w:rPr>
          <w:rFonts w:ascii="Times New Roman"/>
          <w:b w:val="false"/>
          <w:i w:val="false"/>
          <w:color w:val="000000"/>
          <w:sz w:val="28"/>
        </w:rPr>
        <w:t xml:space="preserve">
      7. "Салық есептілігі нысандарын және оларды жасау Ережелерін бекіту туралы" Қазақстан Республикасы Қаржы министрінің 2009 жылғы 24 желтоқсандағы № 574 бұйрығына өзгерістер мен толықтырулар енгізу туралы" Қазақстан Республикасы Қаржы министрінің 2010 жылғы 30 маусымдағы № 311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6320 болып тіркелген, 2010 жылғы 21 шілдеде № 189 (26250) "Заң газеті" газетінде жарияланған).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