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761e" w14:textId="4d37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2019-2020 оқу жылына жоғары оқу орнынан кейінгі білімі бар кадрларды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13 тамыздағы № 363 бұйрығы. Қазақстан Республикасының Әділет министрлігінде 2019 жылғы 14 тамызда № 19241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2018 - 2019, 2019 - 2020, 2020 - 2021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және 2019 - 2020 оқу жылына жоғары және жоғары оқу орнынан кейінгі білімі бар кадрларды даярлауға, сондай-ақ жоғары оқу орындарының дайындық бөлімдеріне мемлекеттік білім беру тапсырысын орналастыру жөніндегі конкурстық комиссия отырысының 2019 жылғы 10 шілдедегі № 18 хаттамасы негізінде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2019 - 2020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(немесе) жоғары оқу орнынан кейінгі білім беру ұйымдарының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2019 - 2020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2019 - 2020 оқу жылына магистрлерді халықаралық келісім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2019 - 2020 оқу жылына жоғары және (немесе) жоғары оқу орнынан кейінгі білім беру ұйымдарында PhD докторларын даярлауға арналған мемлекеттік білім беру тапсырысы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Білім және ғылым министрлігінің интернет-ресурсында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Ф.Н. Жақыповаға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2019 - 2020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2"/>
        <w:gridCol w:w="100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M105 - Авиациалық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M136 - Автокөлік құралдары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M122 - Сәулет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M073 - Аудит және салық салу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экономика және статистика академиясы"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тілдер және іскерлік карьера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M069 - Кітапхана ісі, ақпаратты өңдеу және архив ісі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инновациялық-технологиялық университеті" жеке меншік жоғары кәсіби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M137 - Су ресурстары және суды пайдалану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M055 - Шығыстану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M081 - Генетика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M083 - Геоботаника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M084 - География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қоғамдық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M088 - Гидрогеология және инженерлік геология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M085 - Гидрология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M129 - Гидротехникалық құрылыс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Тау-кен инженериясы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M071 - Мемлекеттік және жергілікті басқару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"Баишев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M148 - Тынығу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Мал шаруашылығы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M067 - Журналистика және репортерлық іс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Жерге орналастыру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M127 - Инженерлік жүйелер мен желілер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M059 - Шетел филологиясы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M095 - Ақпараттық қауіпсіздік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"Орталық-Азия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еңбек және әлеуметтік қатынастар Академиясы"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M052 - Исламтану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 "Египет Ислам мәдениеті университеті" жеке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тілдер және іскерлік карьера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Тарих және археология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тілдер және іскерлік карьера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Коммуникация және 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M107 - Ғарыштық инженерия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M062 - Мәдениеттану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M133 - Орман шаруашылығы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M057 - Лингвистика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M058 - Әдебиет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M152 - Логистика (сала бойынша)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"Алматыдағы Қазақ Неміс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M075 - Маркетинг және жарнама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экономика және статистика академиясы"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тілдер және іскерлік карьера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M120 - Маркшейдерлік іс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Материалтану және жаңа материалдар технологиясы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M144 - Медицина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 университеті" мемлекеттік емес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Халықаралық қатынастар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M139 - Денсаулық сақтау саласындағы менеджмент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M072 - Менеджмент және басқару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қоғамдық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гуманитарлық техникалық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"Қазақ-Орыс Халықаралық университеті" Халықаралық жоғары оқу 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технологиялық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"Алматыдағы Қазақ Неміс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Дулатов атындағы Қостанай инженерлік-экономикалық университеті" жеке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"Қазақ-Орыс Халықаралық университеті" Халықаралық жоғары оқу 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тілдер және іскерлік карьера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Металлургиялық инженерия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M086 - Метеорология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M093 - Механика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M043 - Сән, интерьер дизайны және өнеркәсіп дизайны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теңіз техникасы мен технологиясы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M108 - Наноматериалдар және нанотехнологиялар (сала бойынша)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Мұнай инженериясы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қоғамдық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инновациялық-технологиялық университеті" жеке меншік жоғары кәсіби білім беру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Мұнай және кен геофизикасы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M118 - Пайдалы қазбалар байыту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M140 - Қоғамдық денсаулық сақтау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 университеті" мемлекеттік емес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M009 - Құқық және экономика негіздері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M077 - Бағалау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Ә.Қуатбеков атындағы Халықтар достығы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инновациялық-технологиялық университеті" жеке меншік жоғары кәсіби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"АЛМАТЫ"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"Bolashaq" академиясы" Жеке меншік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M056 - Аударма ісі, ілеспе аударма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тілдер және іскерлік карьера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M020 - Әлеуметтік педагогика және өзін-өзі тану бойынша кадрларын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Арнайы педагогика мамандарын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"АЛМАТЫ"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гуманитарлық техникалық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Ә.Қуатбеков атындағы Халықтар достығы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гуманитарлық техникалық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География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тілдер және іскерлік карьера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инновациялық-технологиялық университеті" жеке меншік жоғары кәсіби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технологиялық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Тарих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Ә.Қуатбеков атындағы Халықтар достығы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инновациялық-технологиялық университеті" жеке меншік жоғары кәсіби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Қазақ тілі мен әдебиетінің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Ә.Қуатбеков атындағы Халықтар достығы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"Баишев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"Bolashaq" академиясы" Жеке меншік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инновациялық-технологиялық университеті" жеке меншік жоғары кәсіби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M006 - Музыка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M004 - Бастапқы әскери дайындық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M008 - Кәсіптік оқыту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"АЛМАТЫ"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технологиялық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Орыс тілі мен әдебиетінің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"Баишев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M005 - Дене шынықтыру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инновациялық-технологиялық университеті" жеке меншік жоғары кәсіби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Ә.Қуатбеков атындағы Халықтар достығы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гуманитарлық техникалық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M007 - Көркем еңбек, графика және жобалау педагогтерін даярлау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M044 - Полиграфия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Саясаттану және конфликтология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M078 - Құқық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қоғамдық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"Д.А.Қонаев атындағы Евразиялық заң академиясы"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"Қазақ-Орыс Халықаралық университеті" Халықаралық жоғары оқу 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технологиялық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"Bolashaq" академиясы" Жеке меншік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еңбек және әлеуметтік қатынастар Академиясы"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Тамақ өнімдерін өндіру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Құрылыс материалдарының, бұйымдарының және құрастырылымдарының өндірісі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M066 -Психология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"Қазақ-Орыс Халықаралық университеті" Халықаралық жоғары оқу 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еңбек және әлеуметтік қатынастар Академиясы"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Өсімдік шаруашылығы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M065 - Аймақтану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M051 - Дінтану және теология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 "Египет Ислам мәдениеті университеті" жеке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тілдер және іскерлік карьера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M149 - Мейрамхана ісі және мейманхана бизнесі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Роботты техника және мехатроника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Балық шаруашылығы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Санитарлық-профилактикалық іс-шаралар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M068 - Қоғаммен байланыс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M091 - Сейсмология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M146 - Әлеуметтік жұмыс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M061 - Әлеуметтану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Стандарттау, сертификаттау және метрология (сала бойынша)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Құрылыс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"Орталық-Азия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 (ҚазАЖИ)"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M079 - Сот сараптамасы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M114 - Тоқыма: киім, аяқ-киім және былғары бұйымдар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Жылу энергетикасы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M112 - Ағаш өңдеу және ағаштан жасалған бұйымдар технологиясы (қолдану саласы бойынша)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M113 - Материалдарды қысыммен өңдеу технологиясы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Қоршаған ортаны қорғау технологиясы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Көлік құрылысы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 (ҚазАЖИ)"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Көлік қызметтері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 (ҚазАЖИ)"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Көлік, көліктік техника және технология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 (ҚазАЖИ)"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M147 - Туризм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тілдер және іскерлік карьера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M054 - Түркітану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M050 - Философия және әдеп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Қаржы, банктік және сақтандыру ісі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"Баишев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инновациялық-технологиялық университеті" жеке меншік жоғары кәсіби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"Қазақ-Орыс Халықаралық университеті" Халықаралық жоғары оқу 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Мырзахметов атындағы Көкшетау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қоғамдық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"Алматыдағы Қазақ Неміс университеті" білім беру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экономика және статистика академиясы"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"Bolashaq" академиясы" Жеке меншік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процесстер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Ә.Қуатбеков атындағы Халықтар достығы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M070 - Экономика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"М.С.Нарикбаев атындағы КазГЮУ"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"Ө.А.Байқоңыров атындағы Жезқазған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технологиялық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экономика және статистика академиясы"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 "Университеті"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"Баишев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"Университет "Тұран-Астана"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инновациялық-гуманитарлық университеті" мекемесі 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еңбек және әлеуметтік қатынастар Академиясы"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қоғамдық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Ә.Қуатбеков атындағы Халықтар достығы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Дулатов атындағы Қостанай инженерлік-экономикалық университеті" жеке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тілдер және іскерлік карьера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 (ҚазАЖИ)"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"Sіlkway халықаралық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 техникасы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M135 - Ауыл шаруашылығын энергиямен қамтамасыз ету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M141 - Мейірбике ісі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M142 - Фармация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M145 - Медициналық-профилактикалық іс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M143-Биомедицина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медициналық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M119-Фармацевтикалық өндіріс технологиясы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атаулары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медициналық университеті" акционерлік қоғамы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магистрлерді квота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4131"/>
        <w:gridCol w:w="5016"/>
        <w:gridCol w:w="1992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мен атауы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дың саны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– Металлургиялық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Тарих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Орыс тілі мен әдебиетінің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Тарих және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және статистика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– Мұнай инженериясы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– Жылу энергетикасы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 техникасы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M100 – Автоматтандыру және басқару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Көлік, көліктік техника және 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Тау-кен инженериясы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– Металлургиялық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M124 – Құрылыс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Құрылыс материалдарының, бұйымдарының және құрастырылымдарының өндірісі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Көлік құрылысы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M128 – Жерге орналастыру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Санитарлық-профилактикалық іс-шаралар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және статистика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Тарих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M100 – Автоматтандыру және басқару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Тамақ өнімдерін өндіру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Стандарттау, сертификаттау және и метрология (сала бойынша)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Өсімдік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– Мектепке дейінгі оқыту және тәрбиелеу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Тарих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Қазақ тілі мен әдебиетінің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Тамақ өнімдерін өндіру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Өсімдік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Мал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Балық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Көлік қызметтері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M011 – Физика педагогтерін даярлау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– Химия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География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Тарих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Қазақ тілі мен әдебиетінің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Орыс тілі мен әдебиетінің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және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Металлургиялық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Жылу энергетикасы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 техникасы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Материалтану және жаңа материалдар технологиясы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Роботты техника және мехатроника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Көлік, көліктік техника және 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Мұнай және кен геофизикасы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– Тау-кен инженериясы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Металлургиялық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M120 - Маркшейдерлік іс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Құрылыс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Құрылыс материалдарының, бұйымдарының және құрастырылымдарының өндірісі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Жерге орналастыру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Стандарттау, сертификаттау және метрология (сала бойынша)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Санитарлық-профилактикалық іс-шаралар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Көлік қызметтері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География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Тарих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Қазақ тілі мен әдебиетінің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Орыс тілі мен әдебиетінің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M019 - Шет тілдері педагогтерін даярлау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M020 - Әлеуметтік педагогика және өзін-өзі тану бойынша кадрларын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Арнайы педагогика мамандарын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– Тарих және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және статистика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 техникасы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Қоршаған ортаны қорғау технологиясы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Жылу энергетикасы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M110 – Теңіз техникасы және технологиясы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Мұнай инженериясы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География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Өсімдік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– Тарих және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Қоршаған ортаны қорғау технологиясы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және статистика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электротехника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Өсімдік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Мал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Құрылыс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Құрылыс материалдарының, бұйымдарының және құрастырылымдарының өндірісі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– Тарих және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Саясаттану және конфликтология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Қоршаған ортаны қорғау технологиясы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–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– Жылу энергетикасы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электротехника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Автоматтандыру және басқару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Көлік, көліктік техника және 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Тамақ өнімдерін өндіру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Мұнай инженериясы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Металлургиялық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M124 – Құрылыс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Құрылыс материалдарының, бұйымдарының және құрастырылымдарының өндірісі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Көлік құрылысы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Стандарттау, сертификаттау және метрология (сала бойынша)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Өсімдік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Тарих және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Қоршаған ортаны қорғау технологиясы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Коммуникация және коммуникациялық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электротехника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Роботты техника және мехатроника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Көлік, көліктік техника және 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Стандарттау, сертификаттау және метрология (сала бойынша)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Өсімдік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Биология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– Тарих және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Қоршаған ортаны қорғау технологиясы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Тамақ өнімдерін өндіру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M124 – Құрылыс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Стандарттау, сертификаттау және метрология (сала бойынша)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және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Мектепке дейінгі оқыту және тәрбиелеу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Пәнсіз мамандандырылған педагогтерді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Математика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Физика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Информатика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M013 - Химия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География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– Тарих және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Саясаттану және конфликтология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Қоршаған ортаны қорғау технологиясы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және статистика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Химиялық инженерия және процесстер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және электр техникасы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Автоматтандыру және басқару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және металл өңдеу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Көлік, көліктік техника және 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Тамақ өнімдерін өндіру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Металлургиялық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M124 – Құрылыс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Құрылыс материалдарының, бұйымдарының және құрастырылымдарының өндірісі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Стандарттау, сертификаттау және метрология (сала бойынша)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M146 - Әлеуметтік жұмыс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Шет тілдері педагогтерін даярлау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магистрлерді халықаралық келісім бойынша даярлауға арналған мемлекеттік білім беру тапсырысы орналастырылатын жоғары және (немесе) жоғары оқу орнынан кейінгі білім беру ұйымдарының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515"/>
        <w:gridCol w:w="4423"/>
        <w:gridCol w:w="1270"/>
        <w:gridCol w:w="1274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мен атауы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елі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M090-Физика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M094-Генетика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Саясаттану және конфликтология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M061-Әлеуметтану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M074 - Қаржы, банктік және сақтандыру ісі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Тарих және археология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M121-Геология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M124-Құрылыс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M075-Маркетинг және жарнама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M070-Экономика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M078-Құқық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M060-Филология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Халықаралық қатынастар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Монғолия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M057-Лингвистика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 Республикасы, 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Халықаралық қатынастар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Монғолия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M064 - Халықаралық қатынастар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Ақпараттық технологиялар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Мұнай инженериясы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M124-Құрылыс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университеті" акционерлік қоғамы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M072-Менеджмент және басқару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M072-Менеджмент және басқару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M124-Құрылыс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– Мұнай инженериясы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M064-Халықаралық қатынастар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– Мұнай инженериясы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2019 - 2020 оқу жылына PhD докторларын даярлауға арналған мемлекеттік білім беру тапсырысын жоғары және (немесе) жоғары оқу орнынан кейінгі білім беру ұйымдарында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ҚР Білім және ғылым министрінің 13.11.2019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843"/>
        <w:gridCol w:w="3215"/>
        <w:gridCol w:w="1370"/>
        <w:gridCol w:w="1086"/>
        <w:gridCol w:w="2987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ЖООКБҰ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коды мен атауы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мақсатты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Авиациялық техника және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D082 - Биотехнология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Жылуэнергетика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Жылуэнергетика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этика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шаруашылық жүргізу құқығындағы республикалық мемлекеттік кәсіпорыны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Әлеуметік педагогика және өзін-өзі тану мамандарын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этика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D051 - Дінтану және теология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тарихы институты"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Түркітану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Мәдениеттану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тарихы институты"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тарихы институты"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репортерлық іс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"Ботаника және фитоинтродукция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қайта өңдеу және тағам өнеркәсіптері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"Микроорганизмдердің республикалық коллекциясы"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экономика, қаржы және халықаралық сауда университеті"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"НҰР-МҮБАРАК "Египет Ислам мәдениеті университеті" жеке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D051 - Дінтану және теология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"Жәңгір хан атындағы Батыс Қазақстан аграрлық-техникалық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Тынышпаев атындағы Қазақ көлік және коммуникациялар академиясы"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Көлік қызметі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сала бойынша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Жылуэнергетика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мемлекеттік техникалық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қайта өңдеу және тағам өнеркәсіптері ғылыми-зерттеу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D008 - Кәсіптік оқыту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өсімдіктер карантині орталығы"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Мал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Орман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инновациялық гуманитарлық-заң университеті" Білім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D088 - Гидрогеология және инженерлік геология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Роботты техника және мехатроника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Мұнай және кен геофизикасы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D121- Геология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медицина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D002 - Мектепке дейінгі тәрбиелеу және оқыту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 және жануарлар физиологиясы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Арқалық мемлекеттік педагогикалық институты"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Арнайы педагогика мамандарын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этика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қоғамдық университеті" білім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шаруашылық жүргізу құқығындағы республикалық мемлекеттік кәсіпорыны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Сұлтанғазин атындағы 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Дене шынықтыру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География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Әлеуметік педагогика және өзін-өзі тану мамандарын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этика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D051 - Дінтану және теология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"Ә.Х. Марғұлан атындағы археология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"Ш.Ш. Уәлиханов атындағы тарих және этнология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мұражайы"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мұражайы"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Түркітану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Шығыстану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"Р.Б. Сүлейменов атындағы Шығыстану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Байтұрсынұлы атындағы Тіл Білімі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Әдебиет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"М.О. Әуезов атындағы Әдебиет және өнер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Әлеуметтану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Тынышпаев атындағы Қазақ көлік және коммуникациялар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Саясаттану және конфликтология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"Философия, саясаттану және дінтану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зерттеулер институты"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Монғолия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Аймақтану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және репортерлық іс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Кітапхана ісі, ақпараттарды өңдеу және мұрағат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Ұлттық академиялық кітапханасы"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және салық салу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 және жануарлар физиологиясы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генетика және цитология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"Зоология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 және вирусология ғылыми-өндірістік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"Ботаника және фитоинтродукция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бақылау, сертификаттау және клиника алдындағы зерттеулер орталық зертханасы"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"Сейсмология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"Антиген ғылыми өндірістік кәсіпорны"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генетика және цитология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"Микробиология және вирусология ғылыми-өндірістік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биотехнология орталығы"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"Антиген ғылыми өндірістік кәсіпорны"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"Физика-химиялық әдіспен зерттеу және талдау орталығы" шаруашылық жүргізу құқығы бар еншілес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ғарыштық зерттеулер мен технологиялар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математикалық модельдеу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Жолдасбеков атындағы механика және машинатану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математикалық модельдеу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Ақпараттық қауіпсіздік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Жылуэнергетика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Автоматтандыру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Ғарыштық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"Ө.А. Жолдасбеков атындағы механика және машинатану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ғарыштық зерттеулер мен технологиялар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Жерге орналастыру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Стандарттау, сертификаттау және метрология (салалар бойынша)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Балық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"Биологиялық бақылау, сертификаттау және клиника алдындағы зерттеулер орталық зертханасы"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Әлеуметтік жұмыс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Шет тілдері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Аударма ісі, ілеспе аударма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Шетел филологиясы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Халықаралық қатынастар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"Қазақстан-Американдық еркін университеті"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Халық-Демократиялық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Материалтану және жаңа материалдар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кәсіпорыны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Наноматериалдар және нанотехнологиялар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Тау-кен инженериясы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D121- Геология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және этика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мемлекеттік индустриялық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"Қазтұтынушылародағының Қарағанды экономикалық университеті" мемлекеттік емес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D001 - Педагогика және психология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эксперименталдық ботаникалық бағы"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Мұнай инженериясы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Қоршаған ортаны қорғау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Автокөлік құралдары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Тарих және археология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Өсімдік шаруашылығы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Фармацевтикалық өндіріс технологиясы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білім беру корпорациясы"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Сәулет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Құрылыс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Құрылыс материалдарының, бұйымдарының және құрастырылымдарының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және есептеуіш технологиялар институты" шаруашылық жүргізу құқығы бар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және электр техникасы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және металл өңдеу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Көлік, көліктік техника және 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Металлургиялық инженерия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Коммуникация және коммуникациялық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Орыс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Азық-түлік өнімдерінің өндірісі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Су ресурстары және суды пайдалану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Университеті"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институты"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және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"Сулейман Демирель атындағы университет" мекемесі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Ақпараттық технологиялар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Нарикбаев атындағы КазГЮУ"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Құқық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Заңнама институты" мемлекеттік мекеме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және жарнама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Мемлекеттік және жергілікті басқару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Қаржы, банктік және сақтандыру ісі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Пәндік мамандандырылмаған мұғалімдерді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Физика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Химия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Биология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Тарих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Информатика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Қазақ тілі мен әдебиетінің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және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D008 - Кәсіптік оқыту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Математика педагогтерін даярлау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және статистика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Химиялық инженерия және процестер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Тоқыма: киім, аяқ киім және былғары бұйымдары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Санитарлық-профилактикалық іс-шаралар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