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100e" w14:textId="e1710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және индустриялық аймақтар қызметінің тиімділігін бағалау әдістемесін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12 тамыздағы № 637 бұйрығы. Қазақстан Республикасының Әділет министрлігінде 2019 жылғы 15 тамызда № 19248 болып тіркелді.</w:t>
      </w:r>
    </w:p>
    <w:p>
      <w:pPr>
        <w:spacing w:after="0"/>
        <w:ind w:left="0"/>
        <w:jc w:val="both"/>
      </w:pPr>
      <w:bookmarkStart w:name="z1" w:id="0"/>
      <w:r>
        <w:rPr>
          <w:rFonts w:ascii="Times New Roman"/>
          <w:b w:val="false"/>
          <w:i w:val="false"/>
          <w:color w:val="000000"/>
          <w:sz w:val="28"/>
        </w:rPr>
        <w:t xml:space="preserve">
      "Арнайы экономикалық және индустриялық аймақтар туралы" 2019 жылғы 3 сәуірдегі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19)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Арнайы экономикалық және индустриялық аймақтар қызметінің тиімділігін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"Арнайы экономикалық аймақтар қызметінің тиімділігін бағалау әдістемесін бекіту туралы" Қазақстан Республикасы Инвестициялар және даму министрінің 2016 жылғы 29 қаңтардағы № 136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(Қазақстан Республикасы нормативтік құқықтық актілерінің тізілімінде № 13380 тіркелген, "Әділет" ақпараттық-құқықтық жүйесінде 2016 жылы 26 сәуірде жарияланған).</w:t>
      </w:r>
    </w:p>
    <w:bookmarkEnd w:id="2"/>
    <w:bookmarkStart w:name="z4" w:id="3"/>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12 тамыздағы</w:t>
            </w:r>
            <w:r>
              <w:br/>
            </w:r>
            <w:r>
              <w:rPr>
                <w:rFonts w:ascii="Times New Roman"/>
                <w:b w:val="false"/>
                <w:i w:val="false"/>
                <w:color w:val="000000"/>
                <w:sz w:val="20"/>
              </w:rPr>
              <w:t>№ 637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Арнайы экономикалық және индустриялық аймақтар қызметінің тиімділігін бағалау әдістемесі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арнайы экономикалық және индустриялық аймақтар қызметінің тиімділігін бағалау осы әдісетемесі (бұдан әрі – Әдістеме) "Қазақстан Республикасындағы арнайы экономикалық және индустриялық аймақтар туралы" 2019 жылдың 3 сәуірдегі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19)-тармақшасына (бұдан әрі – Заң) сәйкес әзірленген және арнайы экономикалық және индустриялық аймақтар қызметінің тиімділігін бағалауға арналған.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Арнайы экономикалық және индустриялық аймақтар қызметінің тиімділігін бағалау (бұдан әрі – бағалау) арнайы экономикалық және индустриялық аймақтардың құрылуы, жұмыс істеуі және таратылуы саласында мемлекеттік реттеуді жүзеге асыратын уәкілетті органмен жүргізіледі.</w:t>
      </w:r>
    </w:p>
    <w:bookmarkStart w:name="z15" w:id="12"/>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39-бабы</w:t>
      </w:r>
      <w:r>
        <w:rPr>
          <w:rFonts w:ascii="Times New Roman"/>
          <w:b w:val="false"/>
          <w:i w:val="false"/>
          <w:color w:val="000000"/>
          <w:sz w:val="28"/>
        </w:rPr>
        <w:t xml:space="preserve"> 4) тармақшасына сәйкес бағалау жыл сайын есептік (күнтізбелік) жыл қорытындысы бойынша жүзеге асырылады.</w:t>
      </w:r>
    </w:p>
    <w:bookmarkEnd w:id="12"/>
    <w:p>
      <w:pPr>
        <w:spacing w:after="0"/>
        <w:ind w:left="0"/>
        <w:jc w:val="both"/>
      </w:pPr>
      <w:r>
        <w:rPr>
          <w:rFonts w:ascii="Times New Roman"/>
          <w:b w:val="false"/>
          <w:i w:val="false"/>
          <w:color w:val="000000"/>
          <w:sz w:val="28"/>
        </w:rPr>
        <w:t>
      Жаңадан құрылған арнайы экономикалық және индустриялық аймақтар бойынша, бағалау оның құрылған сәтінен бастап арнайы экономикалық және индустриялық аймақтардың нақты жұмыс істеу кезеңі ішінде және есептік (күнтізбелік) жылдың 31 желтоқсанына дейін жүзеге асырылады.</w:t>
      </w:r>
    </w:p>
    <w:bookmarkStart w:name="z16" w:id="13"/>
    <w:p>
      <w:pPr>
        <w:spacing w:after="0"/>
        <w:ind w:left="0"/>
        <w:jc w:val="both"/>
      </w:pPr>
      <w:r>
        <w:rPr>
          <w:rFonts w:ascii="Times New Roman"/>
          <w:b w:val="false"/>
          <w:i w:val="false"/>
          <w:color w:val="000000"/>
          <w:sz w:val="28"/>
        </w:rPr>
        <w:t xml:space="preserve">
      4. Арнайы экономикалық аймақтардың басқарушы компаниясы жыл сайын, индустриялық аймақтардың басқарушы компаниясы тоқсан сайын, есептік (жылдан) тоқсаннан кейінгі айдың 10-шы күнінен кешіктірмей, еркін үлгіде, "Арнайы экономикалық және индустриялық аймақтардың басқарушы компаниясымен есептілікті ұсыну қағидаларын бекіту туралы" Қазақстан Республикасы Индустрия және инфрақұрылымдық даму министрінің 2019 жылғы 11 шілдедегі № 500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19021 болып тіркелген) бекітілген деректерді міндетті түрде көрсете отырып, арнайы экономикалық және индустриялық аймақтар қызметінің нәтижелері туралы есептілікті (бұдан әрі – есептік ақпарат) жібереді.</w:t>
      </w:r>
    </w:p>
    <w:bookmarkEnd w:id="13"/>
    <w:bookmarkStart w:name="z17" w:id="14"/>
    <w:p>
      <w:pPr>
        <w:spacing w:after="0"/>
        <w:ind w:left="0"/>
        <w:jc w:val="both"/>
      </w:pPr>
      <w:r>
        <w:rPr>
          <w:rFonts w:ascii="Times New Roman"/>
          <w:b w:val="false"/>
          <w:i w:val="false"/>
          <w:color w:val="000000"/>
          <w:sz w:val="28"/>
        </w:rPr>
        <w:t>
      5. Бағалау үшін ақпарат көзі арнайы экономикалық және (немесе) индустриялық аймақтардың басқарушы компаниясының электрондык және қағаз тасығышта ұсынылатын есептік ақпараты болып табылады.</w:t>
      </w:r>
    </w:p>
    <w:bookmarkEnd w:id="14"/>
    <w:p>
      <w:pPr>
        <w:spacing w:after="0"/>
        <w:ind w:left="0"/>
        <w:jc w:val="both"/>
      </w:pPr>
      <w:r>
        <w:rPr>
          <w:rFonts w:ascii="Times New Roman"/>
          <w:b w:val="false"/>
          <w:i w:val="false"/>
          <w:color w:val="000000"/>
          <w:sz w:val="28"/>
        </w:rPr>
        <w:t>
      Көрсетілген бағалау нәтижесі болып арнайы экономикалық және индустриялық аймақтарда құру, олардың жұмыс істеуі және таратылуы саласындағы мемлекеттік реттеуді жүзеге асыратын уәкілетті органның келісуімен арнайы экономикалық аймақтың басқарушы компаниясымен бекітілген арнайы экономикалық аймақтарды дамыту жоспарында және облыстың, республикалық маңызы бар қаланың және астананың жергілікті атқарушы органының келісуімен индустриялық аймақтардың басқарушы компаниясымен бекітілген республикалық және өңірлік маңызы бар индустриялық аймақтарды дамыту жоспарында қарастырылған, арнайы экономикалық және индустриялық аймақтардың жұмыс істеуінің нысаналы индикаторымен, нысаналы индикаторға қол жеткізбеудің сындарлы деңгейімен көзделген болжамды және жоспарлы көрсеткіштерге қол жеткізуді бағалау болып табылады.</w:t>
      </w:r>
    </w:p>
    <w:bookmarkStart w:name="z18" w:id="15"/>
    <w:p>
      <w:pPr>
        <w:spacing w:after="0"/>
        <w:ind w:left="0"/>
        <w:jc w:val="left"/>
      </w:pPr>
      <w:r>
        <w:rPr>
          <w:rFonts w:ascii="Times New Roman"/>
          <w:b/>
          <w:i w:val="false"/>
          <w:color w:val="000000"/>
        </w:rPr>
        <w:t xml:space="preserve"> 2-тарау. Арнайы экономикалық және индустриялық аймақтар қызметінің тиімділігін бағалауды жүргізу</w:t>
      </w:r>
    </w:p>
    <w:bookmarkEnd w:id="15"/>
    <w:bookmarkStart w:name="z19" w:id="16"/>
    <w:p>
      <w:pPr>
        <w:spacing w:after="0"/>
        <w:ind w:left="0"/>
        <w:jc w:val="both"/>
      </w:pPr>
      <w:r>
        <w:rPr>
          <w:rFonts w:ascii="Times New Roman"/>
          <w:b w:val="false"/>
          <w:i w:val="false"/>
          <w:color w:val="000000"/>
          <w:sz w:val="28"/>
        </w:rPr>
        <w:t>
      6. Арнайы экономикалық және индустриялық аймақтар қызметінің тиімділігін бағалау мынадай өлшемшарттар бойынша әрбір арнайы экономикалық және индустриялық аймақ бойынша жеке жүзеге асырылады:</w:t>
      </w:r>
    </w:p>
    <w:bookmarkEnd w:id="16"/>
    <w:p>
      <w:pPr>
        <w:spacing w:after="0"/>
        <w:ind w:left="0"/>
        <w:jc w:val="both"/>
      </w:pPr>
      <w:r>
        <w:rPr>
          <w:rFonts w:ascii="Times New Roman"/>
          <w:b w:val="false"/>
          <w:i w:val="false"/>
          <w:color w:val="000000"/>
          <w:sz w:val="28"/>
        </w:rPr>
        <w:t>
      1) арнайы экономикалық және индустриялық аймақтардың жұмыс істеу;</w:t>
      </w:r>
    </w:p>
    <w:p>
      <w:pPr>
        <w:spacing w:after="0"/>
        <w:ind w:left="0"/>
        <w:jc w:val="both"/>
      </w:pPr>
      <w:r>
        <w:rPr>
          <w:rFonts w:ascii="Times New Roman"/>
          <w:b w:val="false"/>
          <w:i w:val="false"/>
          <w:color w:val="000000"/>
          <w:sz w:val="28"/>
        </w:rPr>
        <w:t>
      2) арнайы экономикалық және индустриялық аймақтардың қатысушылары қызметінің тиімділігі;</w:t>
      </w:r>
    </w:p>
    <w:p>
      <w:pPr>
        <w:spacing w:after="0"/>
        <w:ind w:left="0"/>
        <w:jc w:val="both"/>
      </w:pPr>
      <w:r>
        <w:rPr>
          <w:rFonts w:ascii="Times New Roman"/>
          <w:b w:val="false"/>
          <w:i w:val="false"/>
          <w:color w:val="000000"/>
          <w:sz w:val="28"/>
        </w:rPr>
        <w:t>
      3) арнайы экономикалық және индустриялық аймақтардың қызметінің ол құрылған аумақтағы әсері өңірдің (облыстың, республикалық маңызды бар қалалардың, астананың) әлеуметтік-экономикалық дамуына;</w:t>
      </w:r>
    </w:p>
    <w:p>
      <w:pPr>
        <w:spacing w:after="0"/>
        <w:ind w:left="0"/>
        <w:jc w:val="both"/>
      </w:pPr>
      <w:r>
        <w:rPr>
          <w:rFonts w:ascii="Times New Roman"/>
          <w:b w:val="false"/>
          <w:i w:val="false"/>
          <w:color w:val="000000"/>
          <w:sz w:val="28"/>
        </w:rPr>
        <w:t>
      4) арнайы экономикалық және индустриялық аймақтардың басқарушы компаниясының басқару тиімділігі.</w:t>
      </w:r>
    </w:p>
    <w:bookmarkStart w:name="z20" w:id="17"/>
    <w:p>
      <w:pPr>
        <w:spacing w:after="0"/>
        <w:ind w:left="0"/>
        <w:jc w:val="both"/>
      </w:pPr>
      <w:r>
        <w:rPr>
          <w:rFonts w:ascii="Times New Roman"/>
          <w:b w:val="false"/>
          <w:i w:val="false"/>
          <w:color w:val="000000"/>
          <w:sz w:val="28"/>
        </w:rPr>
        <w:t xml:space="preserve">
      7. Осы Әдістеменің </w:t>
      </w:r>
      <w:r>
        <w:rPr>
          <w:rFonts w:ascii="Times New Roman"/>
          <w:b w:val="false"/>
          <w:i w:val="false"/>
          <w:color w:val="000000"/>
          <w:sz w:val="28"/>
        </w:rPr>
        <w:t>6-тармағымен</w:t>
      </w:r>
      <w:r>
        <w:rPr>
          <w:rFonts w:ascii="Times New Roman"/>
          <w:b w:val="false"/>
          <w:i w:val="false"/>
          <w:color w:val="000000"/>
          <w:sz w:val="28"/>
        </w:rPr>
        <w:t xml:space="preserve"> айқындалған әрбір өлшемшарт бойынша осы Әдістеменің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13-тармақтарына</w:t>
      </w:r>
      <w:r>
        <w:rPr>
          <w:rFonts w:ascii="Times New Roman"/>
          <w:b w:val="false"/>
          <w:i w:val="false"/>
          <w:color w:val="000000"/>
          <w:sz w:val="28"/>
        </w:rPr>
        <w:t xml:space="preserve"> сәйкес тиісті баллдары қойылады.</w:t>
      </w:r>
    </w:p>
    <w:bookmarkEnd w:id="17"/>
    <w:p>
      <w:pPr>
        <w:spacing w:after="0"/>
        <w:ind w:left="0"/>
        <w:jc w:val="both"/>
      </w:pPr>
      <w:r>
        <w:rPr>
          <w:rFonts w:ascii="Times New Roman"/>
          <w:b w:val="false"/>
          <w:i w:val="false"/>
          <w:color w:val="000000"/>
          <w:sz w:val="28"/>
        </w:rPr>
        <w:t>
      Әрбір өлшемшарттың (кіші өлшемшарт) қорытынды мәні пайыздық көрікістегі көрсеткіштердің орташа мәні ретінде айқындалады.</w:t>
      </w:r>
    </w:p>
    <w:bookmarkStart w:name="z21" w:id="18"/>
    <w:p>
      <w:pPr>
        <w:spacing w:after="0"/>
        <w:ind w:left="0"/>
        <w:jc w:val="both"/>
      </w:pPr>
      <w:r>
        <w:rPr>
          <w:rFonts w:ascii="Times New Roman"/>
          <w:b w:val="false"/>
          <w:i w:val="false"/>
          <w:color w:val="000000"/>
          <w:sz w:val="28"/>
        </w:rPr>
        <w:t>
      8. "Арнайы экономикалық және индустриялық аймақтардың жұмыс істеу тиімділігі" өлшемшартын бағалау кезінде мынадай көрсеткіштер ескеріледі:</w:t>
      </w:r>
    </w:p>
    <w:bookmarkEnd w:id="18"/>
    <w:p>
      <w:pPr>
        <w:spacing w:after="0"/>
        <w:ind w:left="0"/>
        <w:jc w:val="both"/>
      </w:pPr>
      <w:r>
        <w:rPr>
          <w:rFonts w:ascii="Times New Roman"/>
          <w:b w:val="false"/>
          <w:i w:val="false"/>
          <w:color w:val="000000"/>
          <w:sz w:val="28"/>
        </w:rPr>
        <w:t>
      1) арнайы экономикалық және индустриялық аймақтардың қатысушыларының, оның ішінде шетелдік инвестицияларды тарта отырып арнайы экономикалық және индустриялық аймақтардың қатысушысы ретінде қызметті жүзеге асыру туралы шарттарды іске асыратын, акционерлер (қатысушылар) және қатысушылар құрамында шетелдік инвесторлардың қатысуымен қатысушылар саны (болжам/нақты);</w:t>
      </w:r>
    </w:p>
    <w:p>
      <w:pPr>
        <w:spacing w:after="0"/>
        <w:ind w:left="0"/>
        <w:jc w:val="both"/>
      </w:pPr>
      <w:r>
        <w:rPr>
          <w:rFonts w:ascii="Times New Roman"/>
          <w:b w:val="false"/>
          <w:i w:val="false"/>
          <w:color w:val="000000"/>
          <w:sz w:val="28"/>
        </w:rPr>
        <w:t>
      2) арнайы экономикалық және индустриялық аймақтардың аумағында арнайы экономикалық және индустриялық аймақтардың қатысушысы құрған жұмыс орындарының саны (болжам/нақты) (уақытша жұмыс орындары/тұрақты жұмыс орындары);</w:t>
      </w:r>
    </w:p>
    <w:p>
      <w:pPr>
        <w:spacing w:after="0"/>
        <w:ind w:left="0"/>
        <w:jc w:val="both"/>
      </w:pPr>
      <w:r>
        <w:rPr>
          <w:rFonts w:ascii="Times New Roman"/>
          <w:b w:val="false"/>
          <w:i w:val="false"/>
          <w:color w:val="000000"/>
          <w:sz w:val="28"/>
        </w:rPr>
        <w:t>
      3) инвестициялар көлемі, оның ішінде арнайы экономикалық және индустриялық аймақтардың қатысушысы ретінде қызметті жүзеге асыру туралы шарттарға сәйкес арнайы арнайы экономикалық және индустриялық аймақтарда арнайы экономикалық және индустриялық аймақтардың қатысушыларымен жүзеге асырылған капиталдық салымдар (жоспар/нақты);</w:t>
      </w:r>
    </w:p>
    <w:p>
      <w:pPr>
        <w:spacing w:after="0"/>
        <w:ind w:left="0"/>
        <w:jc w:val="both"/>
      </w:pPr>
      <w:r>
        <w:rPr>
          <w:rFonts w:ascii="Times New Roman"/>
          <w:b w:val="false"/>
          <w:i w:val="false"/>
          <w:color w:val="000000"/>
          <w:sz w:val="28"/>
        </w:rPr>
        <w:t xml:space="preserve">
      4) қосылған құн салығын, акциздерді (салық салудың жалпы жүйесін пайдаланатын қатысушылардың бухгалтерлік есептілігінің табыстары мен шығындары туралы есебіне сәйкес) және (немесе) арнайы экономикалық және индустриялық аймақтардың қатысушысы ретінде қызметті жүзеге асыру туралы шарттарды іске асыру нәтижесінде қатысушылар алған кірісетінің сомасын (салық салудың жеңілдетілген жүйесін қолдан, қатысушының салық салудың жеңілдетілген жүйесін қолдануымен байланысты төленетін, салық бойынша салық декларациясына сәйкес) есептемегендегі тауарларды, жұмыстарды, көрсетілетін қызметтерді сатудан түскен табыс көлемі (болжам/нақты); </w:t>
      </w:r>
    </w:p>
    <w:p>
      <w:pPr>
        <w:spacing w:after="0"/>
        <w:ind w:left="0"/>
        <w:jc w:val="both"/>
      </w:pPr>
      <w:r>
        <w:rPr>
          <w:rFonts w:ascii="Times New Roman"/>
          <w:b w:val="false"/>
          <w:i w:val="false"/>
          <w:color w:val="000000"/>
          <w:sz w:val="28"/>
        </w:rPr>
        <w:t>
      5) арнайы экономикалық және индустриялық аймақтардың инженерлік, көліктік, әлеуметтік, инновациялық және өзге де инфрақұрылым объектілерін құруды қаржыландыру мақсатында арнайы экономикалық және индустриялық аймақтардың басқарушы компанияларының жарғылық капиталына жеке инвестициялар көлемі;</w:t>
      </w:r>
    </w:p>
    <w:p>
      <w:pPr>
        <w:spacing w:after="0"/>
        <w:ind w:left="0"/>
        <w:jc w:val="both"/>
      </w:pPr>
      <w:r>
        <w:rPr>
          <w:rFonts w:ascii="Times New Roman"/>
          <w:b w:val="false"/>
          <w:i w:val="false"/>
          <w:color w:val="000000"/>
          <w:sz w:val="28"/>
        </w:rPr>
        <w:t>
      6) Қазақстан Республикасының бюджеттік жүйесінің барлық бюджет деңгейіне арнайы экономикалық және индустриялық аймақтардың қатысушылары төлеген салық көлемі (болжам/нақты);</w:t>
      </w:r>
    </w:p>
    <w:p>
      <w:pPr>
        <w:spacing w:after="0"/>
        <w:ind w:left="0"/>
        <w:jc w:val="both"/>
      </w:pPr>
      <w:r>
        <w:rPr>
          <w:rFonts w:ascii="Times New Roman"/>
          <w:b w:val="false"/>
          <w:i w:val="false"/>
          <w:color w:val="000000"/>
          <w:sz w:val="28"/>
        </w:rPr>
        <w:t>
      7) арнайы экономикалық және индустриялық аймақтардың қатысушылары төлеген кедендік төлемдер көлемі;</w:t>
      </w:r>
    </w:p>
    <w:p>
      <w:pPr>
        <w:spacing w:after="0"/>
        <w:ind w:left="0"/>
        <w:jc w:val="both"/>
      </w:pPr>
      <w:r>
        <w:rPr>
          <w:rFonts w:ascii="Times New Roman"/>
          <w:b w:val="false"/>
          <w:i w:val="false"/>
          <w:color w:val="000000"/>
          <w:sz w:val="28"/>
        </w:rPr>
        <w:t>
      8) арнайы экономикалық және индустриялық аймақтардың аумағында құрылған және пайдалануға енгізілген инженерлік инфрақұрылым объектілерінің саны (жоспар/нақты) және олардың жобалық қуаттылығы;</w:t>
      </w:r>
    </w:p>
    <w:p>
      <w:pPr>
        <w:spacing w:after="0"/>
        <w:ind w:left="0"/>
        <w:jc w:val="both"/>
      </w:pPr>
      <w:r>
        <w:rPr>
          <w:rFonts w:ascii="Times New Roman"/>
          <w:b w:val="false"/>
          <w:i w:val="false"/>
          <w:color w:val="000000"/>
          <w:sz w:val="28"/>
        </w:rPr>
        <w:t>
      9) инфрақұрылым құрылысына салынған бюджеттік инвестициялар (республикалық, жергілікті бюджет қаражаты) көлемі (болжам/нақты).</w:t>
      </w:r>
    </w:p>
    <w:p>
      <w:pPr>
        <w:spacing w:after="0"/>
        <w:ind w:left="0"/>
        <w:jc w:val="both"/>
      </w:pPr>
      <w:r>
        <w:rPr>
          <w:rFonts w:ascii="Times New Roman"/>
          <w:b w:val="false"/>
          <w:i w:val="false"/>
          <w:color w:val="000000"/>
          <w:sz w:val="28"/>
        </w:rPr>
        <w:t>
      Осы тармақтың 1)-9) тармақшаларында көрсетілген әрбір көрсеткішті орындау үлесі мынадай формула бойынша есептелінеді: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59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595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 көрсеткіш(%) - көрсеткішті орындау үлесі;</w:t>
      </w:r>
    </w:p>
    <w:p>
      <w:pPr>
        <w:spacing w:after="0"/>
        <w:ind w:left="0"/>
        <w:jc w:val="both"/>
      </w:pPr>
      <w:r>
        <w:rPr>
          <w:rFonts w:ascii="Times New Roman"/>
          <w:b w:val="false"/>
          <w:i w:val="false"/>
          <w:color w:val="000000"/>
          <w:sz w:val="28"/>
        </w:rPr>
        <w:t>
      Р нақты (игерілген) - көрсеткішті орындаудың нақты мәні;</w:t>
      </w:r>
    </w:p>
    <w:p>
      <w:pPr>
        <w:spacing w:after="0"/>
        <w:ind w:left="0"/>
        <w:jc w:val="both"/>
      </w:pPr>
      <w:r>
        <w:rPr>
          <w:rFonts w:ascii="Times New Roman"/>
          <w:b w:val="false"/>
          <w:i w:val="false"/>
          <w:color w:val="000000"/>
          <w:sz w:val="28"/>
        </w:rPr>
        <w:t>
      Р жоспар (болжам, бөлінген) - көрсеткіштің жалпы мәні.</w:t>
      </w:r>
    </w:p>
    <w:bookmarkStart w:name="z22" w:id="19"/>
    <w:p>
      <w:pPr>
        <w:spacing w:after="0"/>
        <w:ind w:left="0"/>
        <w:jc w:val="both"/>
      </w:pPr>
      <w:r>
        <w:rPr>
          <w:rFonts w:ascii="Times New Roman"/>
          <w:b w:val="false"/>
          <w:i w:val="false"/>
          <w:color w:val="000000"/>
          <w:sz w:val="28"/>
        </w:rPr>
        <w:t>
      9. "Арнайы экономикалық және индустриялық аймақтардың қатысушылары қызметінің тиімділігі" өлшемшартын бағалау осы Әдістеменің 8-тармағының 2), 3) және 6) тармақшаларында көзделген көрсеткіштерге сүйене отырып жүргізіледі.</w:t>
      </w:r>
    </w:p>
    <w:bookmarkEnd w:id="19"/>
    <w:p>
      <w:pPr>
        <w:spacing w:after="0"/>
        <w:ind w:left="0"/>
        <w:jc w:val="both"/>
      </w:pPr>
      <w:r>
        <w:rPr>
          <w:rFonts w:ascii="Times New Roman"/>
          <w:b w:val="false"/>
          <w:i w:val="false"/>
          <w:color w:val="000000"/>
          <w:sz w:val="28"/>
        </w:rPr>
        <w:t>
      Әрбір өлшемшарттың (кіші өлшемшарттың) қорытынды мәні пайыздық көріністегі көрсеткіштердің орташа мәні ретінде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60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60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 орташа есеп - көрсеткіштің орташа мәні;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color w:val="000000"/>
          <w:sz w:val="28"/>
        </w:rPr>
        <w:t>і</w:t>
      </w:r>
      <w:r>
        <w:rPr>
          <w:rFonts w:ascii="Times New Roman"/>
          <w:b w:val="false"/>
          <w:i w:val="false"/>
          <w:color w:val="000000"/>
          <w:sz w:val="28"/>
        </w:rPr>
        <w:t xml:space="preserve"> - тиісті өлшемшарттар шеңберінде әрбір көрсеткіштің үлесі;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B</w:t>
      </w:r>
      <w:r>
        <w:rPr>
          <w:rFonts w:ascii="Times New Roman"/>
          <w:b w:val="false"/>
          <w:i/>
          <w:color w:val="000000"/>
          <w:sz w:val="28"/>
        </w:rPr>
        <w:t>і</w:t>
      </w:r>
      <w:r>
        <w:rPr>
          <w:rFonts w:ascii="Times New Roman"/>
          <w:b w:val="false"/>
          <w:i w:val="false"/>
          <w:color w:val="000000"/>
          <w:sz w:val="28"/>
        </w:rPr>
        <w:t xml:space="preserve"> - 15-тармаққа сәйкес болжамды-жоспарлық көрсеткіштерге нақты қол жеткізу бойынша тиісті балл.</w:t>
      </w:r>
    </w:p>
    <w:bookmarkStart w:name="z23" w:id="20"/>
    <w:p>
      <w:pPr>
        <w:spacing w:after="0"/>
        <w:ind w:left="0"/>
        <w:jc w:val="both"/>
      </w:pPr>
      <w:r>
        <w:rPr>
          <w:rFonts w:ascii="Times New Roman"/>
          <w:b w:val="false"/>
          <w:i w:val="false"/>
          <w:color w:val="000000"/>
          <w:sz w:val="28"/>
        </w:rPr>
        <w:t>
      10. "Арнайы экономикалық және индустриялық аймақтардың қатысушылары қызметінің тиімділігі" өлшемшарты өзіне арнайы экономикалық және индустриялық аймақтардың қызметі түрлерінің тиімділігі кіші өлшемшарттарын қамтиды.</w:t>
      </w:r>
    </w:p>
    <w:bookmarkEnd w:id="20"/>
    <w:p>
      <w:pPr>
        <w:spacing w:after="0"/>
        <w:ind w:left="0"/>
        <w:jc w:val="both"/>
      </w:pPr>
      <w:r>
        <w:rPr>
          <w:rFonts w:ascii="Times New Roman"/>
          <w:b w:val="false"/>
          <w:i w:val="false"/>
          <w:color w:val="000000"/>
          <w:sz w:val="28"/>
        </w:rPr>
        <w:t>
      Арнайы экономикалық және индустриялық аймақтардың қызметі түрінің тиімділігі кіші өлшемшарттары өңдеуші өнеркәсіп саласындағы және көлік-логистика саласындағы қызмет түрлеріне бөлінетін, арнайы экономикалық және индустриялық аймақтардың қызмет түрлеріне сүйене отырып есептеледі.</w:t>
      </w:r>
    </w:p>
    <w:bookmarkStart w:name="z24" w:id="21"/>
    <w:p>
      <w:pPr>
        <w:spacing w:after="0"/>
        <w:ind w:left="0"/>
        <w:jc w:val="both"/>
      </w:pPr>
      <w:r>
        <w:rPr>
          <w:rFonts w:ascii="Times New Roman"/>
          <w:b w:val="false"/>
          <w:i w:val="false"/>
          <w:color w:val="000000"/>
          <w:sz w:val="28"/>
        </w:rPr>
        <w:t>
      11. Өңдеуші өнеркәсіп саласындағы қызмет түрлері үшін арнайы экономикалық және индустриялық аймақтардың қызметі түрлерінің тиімділігі кіші өлшемшарттары мынадай көрсеткіштерден тұрады:</w:t>
      </w:r>
    </w:p>
    <w:bookmarkEnd w:id="21"/>
    <w:p>
      <w:pPr>
        <w:spacing w:after="0"/>
        <w:ind w:left="0"/>
        <w:jc w:val="both"/>
      </w:pPr>
      <w:r>
        <w:rPr>
          <w:rFonts w:ascii="Times New Roman"/>
          <w:b w:val="false"/>
          <w:i w:val="false"/>
          <w:color w:val="000000"/>
          <w:sz w:val="28"/>
        </w:rPr>
        <w:t>
      1) өндірілген өнімнің жалпы көлемінде экспортталатын өнім үлесі мынадай формуламен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768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768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эксп. өнім (%) - өндірілген өнімнің жалпы көлеміндегі арнайы экономикалық және индустриялық аймақтардың қатысушылары өндірілген пайызбен алғандағы экспортталатын өнімінің үлесі;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 эксп. өнім - экспортталатын өнімнің ақшалай көріністегі нақты мәні;</w:t>
      </w:r>
    </w:p>
    <w:p>
      <w:pPr>
        <w:spacing w:after="0"/>
        <w:ind w:left="0"/>
        <w:jc w:val="both"/>
      </w:pPr>
      <w:r>
        <w:rPr>
          <w:rFonts w:ascii="Times New Roman"/>
          <w:b w:val="false"/>
          <w:i w:val="false"/>
          <w:color w:val="000000"/>
          <w:sz w:val="28"/>
        </w:rPr>
        <w:t>
      Р жалпы көлемі - Қазақстан Республикасының аумағында өндірілген өнімнің жалпы көлемі;</w:t>
      </w:r>
    </w:p>
    <w:p>
      <w:pPr>
        <w:spacing w:after="0"/>
        <w:ind w:left="0"/>
        <w:jc w:val="both"/>
      </w:pPr>
      <w:r>
        <w:rPr>
          <w:rFonts w:ascii="Times New Roman"/>
          <w:b w:val="false"/>
          <w:i w:val="false"/>
          <w:color w:val="000000"/>
          <w:sz w:val="28"/>
        </w:rPr>
        <w:t>
      2) арнайы экономикалық және индустриялық аймақтардың аумағында орналастырылған, өндірістердің жалпы көлеміндегі экономиканың жоғары технологиялық секторына жататын өңдеуші өнеркәсіп үлесі мынадай формула бойынша есептелінеді: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35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4356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өнерк. өндіріс.(%) - өңдеуші өнеркәсіп саласындағы арнайы экономикалық және индустриялық аймақтардың аумағында орналастырылған өндірістердің жалпы көлеміндегі, экономиканың жоғары технологиялық секторына жататын өңдеуші өнеркәсіп үлесі;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 жтс - жоғары технологиялық секторға жататын өңдеуші өнеркәсіптің нақты саны;</w:t>
      </w:r>
    </w:p>
    <w:p>
      <w:pPr>
        <w:spacing w:after="0"/>
        <w:ind w:left="0"/>
        <w:jc w:val="both"/>
      </w:pPr>
      <w:r>
        <w:rPr>
          <w:rFonts w:ascii="Times New Roman"/>
          <w:b w:val="false"/>
          <w:i w:val="false"/>
          <w:color w:val="000000"/>
          <w:sz w:val="28"/>
        </w:rPr>
        <w:t>
      Р жалпы көлемі - өңдеуші өнеркәсіп саласындағы арнайы экономикалық және индустриялық аймақтардың аумағында орналастырылған өндірістің жалпы саны;</w:t>
      </w:r>
    </w:p>
    <w:p>
      <w:pPr>
        <w:spacing w:after="0"/>
        <w:ind w:left="0"/>
        <w:jc w:val="both"/>
      </w:pPr>
      <w:r>
        <w:rPr>
          <w:rFonts w:ascii="Times New Roman"/>
          <w:b w:val="false"/>
          <w:i w:val="false"/>
          <w:color w:val="000000"/>
          <w:sz w:val="28"/>
        </w:rPr>
        <w:t>
      3) кәсіпорындардың жалпы санындағы технологиялық инновацияны жүзеге асыратын кәсіпорындардың үлес салмағы (арнайы экономикалық және индустриялық аймақтардың қатысушысы ретінде қызметті жүзеге асыру туралы шарттарды жүзеге асыратын қатысушылар) мынадай формуламен есептелінеді: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83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2832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үлес салмағы (%) - кәсіпорындардың жалпы санындаға, технологиялық инновацияны жүзеге асыратын кәсіпорындардың үлес салмағы;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Ртик - технологиялық инновацияны жүзеге асыратын кәсіпорындардың нақты саны;</w:t>
      </w:r>
    </w:p>
    <w:p>
      <w:pPr>
        <w:spacing w:after="0"/>
        <w:ind w:left="0"/>
        <w:jc w:val="both"/>
      </w:pPr>
      <w:r>
        <w:rPr>
          <w:rFonts w:ascii="Times New Roman"/>
          <w:b w:val="false"/>
          <w:i w:val="false"/>
          <w:color w:val="000000"/>
          <w:sz w:val="28"/>
        </w:rPr>
        <w:t>
      Р жалпы көлемі - кәсіпорындардың жалпы саны.</w:t>
      </w:r>
    </w:p>
    <w:bookmarkStart w:name="z25" w:id="22"/>
    <w:p>
      <w:pPr>
        <w:spacing w:after="0"/>
        <w:ind w:left="0"/>
        <w:jc w:val="both"/>
      </w:pPr>
      <w:r>
        <w:rPr>
          <w:rFonts w:ascii="Times New Roman"/>
          <w:b w:val="false"/>
          <w:i w:val="false"/>
          <w:color w:val="000000"/>
          <w:sz w:val="28"/>
        </w:rPr>
        <w:t>
      12. Көліктік-логистика саласындағы қызмет түрі үшін арнайы экономикалық және индустриялық аймақтардың қызметі түрлерінің тиімділігі кіші өлшемшарты мынадай көрсеткіштерге сүйене отырып есептелінеді:</w:t>
      </w:r>
    </w:p>
    <w:bookmarkEnd w:id="22"/>
    <w:p>
      <w:pPr>
        <w:spacing w:after="0"/>
        <w:ind w:left="0"/>
        <w:jc w:val="both"/>
      </w:pPr>
      <w:r>
        <w:rPr>
          <w:rFonts w:ascii="Times New Roman"/>
          <w:b w:val="false"/>
          <w:i w:val="false"/>
          <w:color w:val="000000"/>
          <w:sz w:val="28"/>
        </w:rPr>
        <w:t>
      1) мынадай формула бойынша есептелінетін тауар айналымының жалпы көлеміндей экспорттың үлесі: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52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152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экс (%) - тауар айналымының жалпы көлеміндегі экспорт үлесі;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 экс. өнім - экспорттық өнімнің ақшалай көріністегі нақты көлемі;</w:t>
      </w:r>
    </w:p>
    <w:p>
      <w:pPr>
        <w:spacing w:after="0"/>
        <w:ind w:left="0"/>
        <w:jc w:val="both"/>
      </w:pPr>
      <w:r>
        <w:rPr>
          <w:rFonts w:ascii="Times New Roman"/>
          <w:b w:val="false"/>
          <w:i w:val="false"/>
          <w:color w:val="000000"/>
          <w:sz w:val="28"/>
        </w:rPr>
        <w:t>
      Р жалпы көлемі - тауар айналымының ақшалай көріністегі жалпы көлемі;</w:t>
      </w:r>
    </w:p>
    <w:p>
      <w:pPr>
        <w:spacing w:after="0"/>
        <w:ind w:left="0"/>
        <w:jc w:val="both"/>
      </w:pPr>
      <w:r>
        <w:rPr>
          <w:rFonts w:ascii="Times New Roman"/>
          <w:b w:val="false"/>
          <w:i w:val="false"/>
          <w:color w:val="000000"/>
          <w:sz w:val="28"/>
        </w:rPr>
        <w:t>
      2) мынадай формула бойынша есептелінетін тауар айналымының жалпы көлеміндегі импорттың үлесі: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307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307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имп. (%) - жалпы көлеміндегі тауар айналымының импорттық үлесі;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 имп. өнім - өнім импортының нақты саны;</w:t>
      </w:r>
    </w:p>
    <w:p>
      <w:pPr>
        <w:spacing w:after="0"/>
        <w:ind w:left="0"/>
        <w:jc w:val="both"/>
      </w:pPr>
      <w:r>
        <w:rPr>
          <w:rFonts w:ascii="Times New Roman"/>
          <w:b w:val="false"/>
          <w:i w:val="false"/>
          <w:color w:val="000000"/>
          <w:sz w:val="28"/>
        </w:rPr>
        <w:t>
      Р жалпы көлемі - тауар айналымының жалпы көлемі.</w:t>
      </w:r>
    </w:p>
    <w:bookmarkStart w:name="z26" w:id="23"/>
    <w:p>
      <w:pPr>
        <w:spacing w:after="0"/>
        <w:ind w:left="0"/>
        <w:jc w:val="both"/>
      </w:pPr>
      <w:r>
        <w:rPr>
          <w:rFonts w:ascii="Times New Roman"/>
          <w:b w:val="false"/>
          <w:i w:val="false"/>
          <w:color w:val="000000"/>
          <w:sz w:val="28"/>
        </w:rPr>
        <w:t>
      13. "Арнайы экономикалық және индустриялық аймақтардың қызметінің ол құрылған аумақтан өңірдің (облыстың, республикалық маңызды бар қалалардың, астананың) әлеуметтік-экономикалық дамуына әсері" өлшемшарты мыналар ретінде анықталады:</w:t>
      </w:r>
    </w:p>
    <w:bookmarkEnd w:id="23"/>
    <w:p>
      <w:pPr>
        <w:spacing w:after="0"/>
        <w:ind w:left="0"/>
        <w:jc w:val="both"/>
      </w:pPr>
      <w:r>
        <w:rPr>
          <w:rFonts w:ascii="Times New Roman"/>
          <w:b w:val="false"/>
          <w:i w:val="false"/>
          <w:color w:val="000000"/>
          <w:sz w:val="28"/>
        </w:rPr>
        <w:t xml:space="preserve">
      1) арнайы экономикалық және индустриялық аймақтардың құрылған аумақтан әкімшілік-аумақтық бірліктің (облыстың, республикалық маңызды қалалардың, астананың) еңбекке қабілетті тұрғындар санына осы Әдістеменің </w:t>
      </w:r>
      <w:r>
        <w:rPr>
          <w:rFonts w:ascii="Times New Roman"/>
          <w:b w:val="false"/>
          <w:i w:val="false"/>
          <w:color w:val="000000"/>
          <w:sz w:val="28"/>
        </w:rPr>
        <w:t>8-тармағының</w:t>
      </w:r>
      <w:r>
        <w:rPr>
          <w:rFonts w:ascii="Times New Roman"/>
          <w:b w:val="false"/>
          <w:i w:val="false"/>
          <w:color w:val="000000"/>
          <w:sz w:val="28"/>
        </w:rPr>
        <w:t xml:space="preserve"> 2) тармақшасында көрсетілген көрсеткіштерге қатынасы (есептеу үшін тиісті бағалау жылының 31 желтоқсанындағы жай-күй бойынша көрсеткіштің мәні пайдаланылады).</w:t>
      </w:r>
    </w:p>
    <w:p>
      <w:pPr>
        <w:spacing w:after="0"/>
        <w:ind w:left="0"/>
        <w:jc w:val="both"/>
      </w:pPr>
      <w:r>
        <w:rPr>
          <w:rFonts w:ascii="Times New Roman"/>
          <w:b w:val="false"/>
          <w:i w:val="false"/>
          <w:color w:val="000000"/>
          <w:sz w:val="28"/>
        </w:rPr>
        <w:t>
      Көрсеткіштің қорытынды мәні мынадай формула бойынша есептелінетін пайызда көрсетілуі мүмкін: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87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3876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5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85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арнайы экономикалық және индустриялық аймақтардың құрылған аумақта, әкімшілік-аумақтық бірліктің (облыстың, республикалық маңызды бар қалалардың, астананың) еңбекке қабілетті тұрғындар санына осы Әдістеменің 8-тармағының 2) тармақшасында көрсетілген көрсеткіштің қатынасы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 1 - осы Әдістеменің 8-тармағының 2) тармақшасында көрсетілген көрсеткіш;</w:t>
      </w:r>
    </w:p>
    <w:p>
      <w:pPr>
        <w:spacing w:after="0"/>
        <w:ind w:left="0"/>
        <w:jc w:val="both"/>
      </w:pPr>
      <w:r>
        <w:rPr>
          <w:rFonts w:ascii="Times New Roman"/>
          <w:b w:val="false"/>
          <w:i w:val="false"/>
          <w:color w:val="000000"/>
          <w:sz w:val="28"/>
        </w:rPr>
        <w:t>
      Р 2 - арнайы экономикалық және индустриялық аймақтардың құрылған аумақтағы, әкімшілік-аумақтық бірліктің (облыстың, республикалық маңызды бар қалалардың, астананың) еңбекке қабылетті тұрғындар санының көрсеткіші;</w:t>
      </w:r>
    </w:p>
    <w:p>
      <w:pPr>
        <w:spacing w:after="0"/>
        <w:ind w:left="0"/>
        <w:jc w:val="both"/>
      </w:pPr>
      <w:r>
        <w:rPr>
          <w:rFonts w:ascii="Times New Roman"/>
          <w:b w:val="false"/>
          <w:i w:val="false"/>
          <w:color w:val="000000"/>
          <w:sz w:val="28"/>
        </w:rPr>
        <w:t>
      2) арнайы экономикалық және индустриялық аймақтардың құрылған аумақтағы әкімшілік бірліктің жалпы өңірлік өнімі көлеміне осы Әдістеменің 8-тармағының 4) тармақшасында көрсетілген көрсеткіштың қатынасы (есептеу үшін көрсеткіштердің жылдық мәні пайдаланылады; көрсеткіштердің қорытынды мәндері пайызбен көрсетіледі)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87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3876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5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85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арнайы экономикалық және индустриялық аймақтардың құрылған аумақтағы әкімшілік-аумақтық бірліктің (облыстың, республикалық маңызды бар қалалардың, астананың) жалпы өңірлік өнімі көлеміне осы Әдістеменің 8-тармағының 4) тармақшасында көрсетілген көрсеткіштің қатынасы;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 3 - қосылған құн салығын, акциздерді (салық салудың жалпы жалпы жүйесін пайдаланатын қатысушылардың бухгалтерлік есептілігінің табыстары мен шығындары туралы есебіне сәйкес) және (немесе) арнайы экономикалық және индустриялық аймақтардың қатысушысы ретінде қызметті жүзеге асыру туралы шарттарды іске асыру нәтижесінде қатысушылар алған кірістің сомасын (салық салудың жеңілдетілген жүйесін қолданған, қатысушының салық салудың жеңілдетілген жүйесін қолдануымен байланысты төленетін, салық бойынша салық декларациясына сәйкес) есептемегенде тауарларды, жұмыстарды, көрсетілетін қызметтерді сатудан түскен табыс көлемі (болжам/нақты);</w:t>
      </w:r>
    </w:p>
    <w:p>
      <w:pPr>
        <w:spacing w:after="0"/>
        <w:ind w:left="0"/>
        <w:jc w:val="both"/>
      </w:pPr>
      <w:r>
        <w:rPr>
          <w:rFonts w:ascii="Times New Roman"/>
          <w:b w:val="false"/>
          <w:i w:val="false"/>
          <w:color w:val="000000"/>
          <w:sz w:val="28"/>
        </w:rPr>
        <w:t>
      Р 4 - арнайы экономикалық және индустриялық аймақтар құрылған аумақтарда әкімшілік-аумақтық бірліктің жалпы өңірлік өнімі көлемі;</w:t>
      </w:r>
    </w:p>
    <w:p>
      <w:pPr>
        <w:spacing w:after="0"/>
        <w:ind w:left="0"/>
        <w:jc w:val="both"/>
      </w:pPr>
      <w:r>
        <w:rPr>
          <w:rFonts w:ascii="Times New Roman"/>
          <w:b w:val="false"/>
          <w:i w:val="false"/>
          <w:color w:val="000000"/>
          <w:sz w:val="28"/>
        </w:rPr>
        <w:t>
      3) арнайы экономикалық және индустриялық аймақтардың құрылған аумақтағы әкімшілік-аумақтық бірлікте тіркелген салық төлеушілердің Қазақстан Республикасының бюджеттік жүйесінің барлық денгейіндегі бюджеттеріне төлеген салық көлеміне осы Әдістеменің 8-тармағының 6) тармақшасында көрсетілген көрсеткіштің қатынасы (көрсеткіштің қорытынды мәні пайызбен көрсетілуі мүмкін) ол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38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4384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5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85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арнайы экономикалық және индустриялық аймақтардың құрылған аумақтағы әкімшілік-аумақтық бірлікте тіркелген салық төлеушілердің Қазақстан Республикасының бюджеттік жүйесінің барлық деңгейдегі бюджеттеріне төлеген салық көлеміне осы Әдістеменің 8-тармағының 6) тармақшасында көрсетілген көрсеткіштің қатынасы;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 5 - осы Әдістеменің 8-тармағының 6) тармақшасында көрсетілген көрсеткіш;</w:t>
      </w:r>
    </w:p>
    <w:p>
      <w:pPr>
        <w:spacing w:after="0"/>
        <w:ind w:left="0"/>
        <w:jc w:val="both"/>
      </w:pPr>
      <w:r>
        <w:rPr>
          <w:rFonts w:ascii="Times New Roman"/>
          <w:b w:val="false"/>
          <w:i w:val="false"/>
          <w:color w:val="000000"/>
          <w:sz w:val="28"/>
        </w:rPr>
        <w:t>
      Р 6 - арнайы экономикалық және индустриялық аймақтардың құрылған аумақтағы әкімшілік-аумақтық бірлікте тіркелген салық төлеушілердің Қазақстан Республикасының бюджет жүйесінің барлық деңгейдегі бюджеттеріне төлеген салық көлемінің көрсеткіші.</w:t>
      </w:r>
    </w:p>
    <w:bookmarkStart w:name="z27" w:id="24"/>
    <w:p>
      <w:pPr>
        <w:spacing w:after="0"/>
        <w:ind w:left="0"/>
        <w:jc w:val="both"/>
      </w:pPr>
      <w:r>
        <w:rPr>
          <w:rFonts w:ascii="Times New Roman"/>
          <w:b w:val="false"/>
          <w:i w:val="false"/>
          <w:color w:val="000000"/>
          <w:sz w:val="28"/>
        </w:rPr>
        <w:t>
      14. "Арнайы экономикалық және индустриялық аймақтардың басқарушы компанияларының басқару тіимділігі" өлшемшарты:</w:t>
      </w:r>
    </w:p>
    <w:bookmarkEnd w:id="24"/>
    <w:p>
      <w:pPr>
        <w:spacing w:after="0"/>
        <w:ind w:left="0"/>
        <w:jc w:val="both"/>
      </w:pPr>
      <w:r>
        <w:rPr>
          <w:rFonts w:ascii="Times New Roman"/>
          <w:b w:val="false"/>
          <w:i w:val="false"/>
          <w:color w:val="000000"/>
          <w:sz w:val="28"/>
        </w:rPr>
        <w:t>
      арнайы экономикалық және индустриялық аймақтардың болжамды және жоспарлы көрсеткіштеріне осы Әдістеменің 8-тармағының 1) және 8) тармақшаларында көзделген көрсеткіштердің қатынасы ретінде анықталады;</w:t>
      </w:r>
    </w:p>
    <w:p>
      <w:pPr>
        <w:spacing w:after="0"/>
        <w:ind w:left="0"/>
        <w:jc w:val="both"/>
      </w:pPr>
      <w:r>
        <w:rPr>
          <w:rFonts w:ascii="Times New Roman"/>
          <w:b w:val="false"/>
          <w:i w:val="false"/>
          <w:color w:val="000000"/>
          <w:sz w:val="28"/>
        </w:rPr>
        <w:t>
      арнайы экономикалық және индустриялық аймақтардың жалпы алаңындағы, арнайы экономикалық және индустриялық аймақтардың қатысушыларының меншігіндегі және (немесе) жалға берілетін жер учаскелерінің сомалық алаңының үлесі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24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324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 көрсеткіш (%) - көрсеткішті орындау үлесі;</w:t>
      </w:r>
    </w:p>
    <w:p>
      <w:pPr>
        <w:spacing w:after="0"/>
        <w:ind w:left="0"/>
        <w:jc w:val="both"/>
      </w:pPr>
      <w:r>
        <w:rPr>
          <w:rFonts w:ascii="Times New Roman"/>
          <w:b w:val="false"/>
          <w:i w:val="false"/>
          <w:color w:val="000000"/>
          <w:sz w:val="28"/>
        </w:rPr>
        <w:t>
      Р нақты (жалға алу, меншік) - арнайы экономикалық және индустриялық аймақтардың қатысушыларының меншігіндегі және (немесе) жалға берілетін учаскелердің нақты мәні;</w:t>
      </w:r>
    </w:p>
    <w:p>
      <w:pPr>
        <w:spacing w:after="0"/>
        <w:ind w:left="0"/>
        <w:jc w:val="both"/>
      </w:pPr>
      <w:r>
        <w:rPr>
          <w:rFonts w:ascii="Times New Roman"/>
          <w:b w:val="false"/>
          <w:i w:val="false"/>
          <w:color w:val="000000"/>
          <w:sz w:val="28"/>
        </w:rPr>
        <w:t>
      Р жоспар (болжам, бөлінген) - арнайы экономикалық және индустриялық аймақтардың аумағында орналасқан жер учаскелерінің жалпы алаңы;</w:t>
      </w:r>
    </w:p>
    <w:p>
      <w:pPr>
        <w:spacing w:after="0"/>
        <w:ind w:left="0"/>
        <w:jc w:val="both"/>
      </w:pPr>
      <w:r>
        <w:rPr>
          <w:rFonts w:ascii="Times New Roman"/>
          <w:b w:val="false"/>
          <w:i w:val="false"/>
          <w:color w:val="000000"/>
          <w:sz w:val="28"/>
        </w:rPr>
        <w:t>
      арнайы экономикалық және индустриялық аймақтардың қатысушыларының шарттық міндеттемелерімен мәлімделген және расталған, көрсетілген объектілер санында пайдалануға енгізілген, құрылған немесе құрылып жатқан инженерлік инфрақұрылым объектілерінің, оның ішінде жылумен қамтамасыз ету, сумен қамтамасыз ету, электрмен қамтамасыз ету, газбен қамтамасыз ету, су бұрғыштармен қамтамасыз ету үлесі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413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413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 көрсеткіш (%) - көрсеткішті орындау үлесі;</w:t>
      </w:r>
    </w:p>
    <w:p>
      <w:pPr>
        <w:spacing w:after="0"/>
        <w:ind w:left="0"/>
        <w:jc w:val="both"/>
      </w:pPr>
      <w:r>
        <w:rPr>
          <w:rFonts w:ascii="Times New Roman"/>
          <w:b w:val="false"/>
          <w:i w:val="false"/>
          <w:color w:val="000000"/>
          <w:sz w:val="28"/>
        </w:rPr>
        <w:t>
      Р нақты (пайдалануға енгізу) - пайдалануға енгізілген инженерлік инфрақұрылым объектілерінің нақты саны;</w:t>
      </w:r>
    </w:p>
    <w:p>
      <w:pPr>
        <w:spacing w:after="0"/>
        <w:ind w:left="0"/>
        <w:jc w:val="both"/>
      </w:pPr>
      <w:r>
        <w:rPr>
          <w:rFonts w:ascii="Times New Roman"/>
          <w:b w:val="false"/>
          <w:i w:val="false"/>
          <w:color w:val="000000"/>
          <w:sz w:val="28"/>
        </w:rPr>
        <w:t>
      Р жоспар (мәлімделген) - пайдалануға енгізуге мәлімделген инфрақұрылым объектілерінің жалпы саны.</w:t>
      </w:r>
    </w:p>
    <w:bookmarkStart w:name="z28" w:id="25"/>
    <w:p>
      <w:pPr>
        <w:spacing w:after="0"/>
        <w:ind w:left="0"/>
        <w:jc w:val="both"/>
      </w:pPr>
      <w:r>
        <w:rPr>
          <w:rFonts w:ascii="Times New Roman"/>
          <w:b w:val="false"/>
          <w:i w:val="false"/>
          <w:color w:val="000000"/>
          <w:sz w:val="28"/>
        </w:rPr>
        <w:t xml:space="preserve">
      15. Арнайы экономикалық және индустриялық аймақтардың қызметінің тиімділігін бағалау осы Әдістемеге </w:t>
      </w:r>
      <w:r>
        <w:rPr>
          <w:rFonts w:ascii="Times New Roman"/>
          <w:b w:val="false"/>
          <w:i w:val="false"/>
          <w:color w:val="000000"/>
          <w:sz w:val="28"/>
        </w:rPr>
        <w:t>қосымшаға</w:t>
      </w:r>
      <w:r>
        <w:rPr>
          <w:rFonts w:ascii="Times New Roman"/>
          <w:b w:val="false"/>
          <w:i w:val="false"/>
          <w:color w:val="000000"/>
          <w:sz w:val="28"/>
        </w:rPr>
        <w:t xml:space="preserve"> сәйкес әрбір өлшемшарт бойынша арнайы экономикалық аймақтың болжамды және жоспарлы көрсеткіштерін орындауды есепке ала отырып, жүзеге жүргізіледі.</w:t>
      </w:r>
    </w:p>
    <w:bookmarkEnd w:id="25"/>
    <w:bookmarkStart w:name="z29" w:id="26"/>
    <w:p>
      <w:pPr>
        <w:spacing w:after="0"/>
        <w:ind w:left="0"/>
        <w:jc w:val="both"/>
      </w:pPr>
      <w:r>
        <w:rPr>
          <w:rFonts w:ascii="Times New Roman"/>
          <w:b w:val="false"/>
          <w:i w:val="false"/>
          <w:color w:val="000000"/>
          <w:sz w:val="28"/>
        </w:rPr>
        <w:t>
      16. Жүргізілген бағалау қорытындылары бойынша арнайы экономикалық және индустриялық аймақтардың құрылуы, жұмыс істеуі және таратылуы саласында мемлекеттік реттеуді жүзеге асыратын уәкілетті органмен бағалау жүргізілетін есептік жылдан кейінгі жылдың 1 шілдесіне дейін арнайы экономикалық және индустриялық аймақтар қызметінің нәтижелері туралы талдамалық ақпаратты уәкілетті органның интернет ресурсында орналастырылады.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экономикалық</w:t>
            </w:r>
            <w:r>
              <w:br/>
            </w:r>
            <w:r>
              <w:rPr>
                <w:rFonts w:ascii="Times New Roman"/>
                <w:b w:val="false"/>
                <w:i w:val="false"/>
                <w:color w:val="000000"/>
                <w:sz w:val="20"/>
              </w:rPr>
              <w:t>және индустриялық аймақтар</w:t>
            </w:r>
            <w:r>
              <w:br/>
            </w:r>
            <w:r>
              <w:rPr>
                <w:rFonts w:ascii="Times New Roman"/>
                <w:b w:val="false"/>
                <w:i w:val="false"/>
                <w:color w:val="000000"/>
                <w:sz w:val="20"/>
              </w:rPr>
              <w:t>қызметінің тиімділігін</w:t>
            </w:r>
            <w:r>
              <w:br/>
            </w:r>
            <w:r>
              <w:rPr>
                <w:rFonts w:ascii="Times New Roman"/>
                <w:b w:val="false"/>
                <w:i w:val="false"/>
                <w:color w:val="000000"/>
                <w:sz w:val="20"/>
              </w:rPr>
              <w:t>бағалау әдістемесіне</w:t>
            </w:r>
            <w:r>
              <w:br/>
            </w:r>
            <w:r>
              <w:rPr>
                <w:rFonts w:ascii="Times New Roman"/>
                <w:b w:val="false"/>
                <w:i w:val="false"/>
                <w:color w:val="000000"/>
                <w:sz w:val="20"/>
              </w:rPr>
              <w:t>қосымша</w:t>
            </w:r>
          </w:p>
        </w:tc>
      </w:tr>
    </w:tbl>
    <w:bookmarkStart w:name="z31" w:id="27"/>
    <w:p>
      <w:pPr>
        <w:spacing w:after="0"/>
        <w:ind w:left="0"/>
        <w:jc w:val="left"/>
      </w:pPr>
      <w:r>
        <w:rPr>
          <w:rFonts w:ascii="Times New Roman"/>
          <w:b/>
          <w:i w:val="false"/>
          <w:color w:val="000000"/>
        </w:rPr>
        <w:t xml:space="preserve"> Арнайы экономикалық және индустриялық аймақтар қызметінің тиімділігін бағалау өлшемшарттары</w:t>
      </w:r>
    </w:p>
    <w:bookmarkEnd w:id="27"/>
    <w:p>
      <w:pPr>
        <w:spacing w:after="0"/>
        <w:ind w:left="0"/>
        <w:jc w:val="both"/>
      </w:pPr>
      <w:r>
        <w:rPr>
          <w:rFonts w:ascii="Times New Roman"/>
          <w:b w:val="false"/>
          <w:i w:val="false"/>
          <w:color w:val="000000"/>
          <w:sz w:val="28"/>
        </w:rPr>
        <w:t>
      Арнайы экономикалық және индустриялық аймақтар қызметінің көрсеткішін бағалау үшін мәндердін бес баллдық мән жүйесі қолданылады:</w:t>
      </w:r>
    </w:p>
    <w:p>
      <w:pPr>
        <w:spacing w:after="0"/>
        <w:ind w:left="0"/>
        <w:jc w:val="both"/>
      </w:pPr>
      <w:r>
        <w:rPr>
          <w:rFonts w:ascii="Times New Roman"/>
          <w:b w:val="false"/>
          <w:i w:val="false"/>
          <w:color w:val="000000"/>
          <w:sz w:val="28"/>
        </w:rPr>
        <w:t>
      5 балл – жоспарлы көрсеткіштерге 90 пайыздан астам қол жеткізілген кезде;</w:t>
      </w:r>
    </w:p>
    <w:p>
      <w:pPr>
        <w:spacing w:after="0"/>
        <w:ind w:left="0"/>
        <w:jc w:val="both"/>
      </w:pPr>
      <w:r>
        <w:rPr>
          <w:rFonts w:ascii="Times New Roman"/>
          <w:b w:val="false"/>
          <w:i w:val="false"/>
          <w:color w:val="000000"/>
          <w:sz w:val="28"/>
        </w:rPr>
        <w:t>
      4 балл - жоспарлы көрсеткіштерге 71-90 пайызға қол жеткізілген кезде;</w:t>
      </w:r>
    </w:p>
    <w:p>
      <w:pPr>
        <w:spacing w:after="0"/>
        <w:ind w:left="0"/>
        <w:jc w:val="both"/>
      </w:pPr>
      <w:r>
        <w:rPr>
          <w:rFonts w:ascii="Times New Roman"/>
          <w:b w:val="false"/>
          <w:i w:val="false"/>
          <w:color w:val="000000"/>
          <w:sz w:val="28"/>
        </w:rPr>
        <w:t>
      3 балл - жоспарлы көрсеткіштерге 51-70 пайызға қол жеткізілген кезде;</w:t>
      </w:r>
    </w:p>
    <w:p>
      <w:pPr>
        <w:spacing w:after="0"/>
        <w:ind w:left="0"/>
        <w:jc w:val="both"/>
      </w:pPr>
      <w:r>
        <w:rPr>
          <w:rFonts w:ascii="Times New Roman"/>
          <w:b w:val="false"/>
          <w:i w:val="false"/>
          <w:color w:val="000000"/>
          <w:sz w:val="28"/>
        </w:rPr>
        <w:t>
      2 балл - жоспарлы көрсеткіштерге 36-50 пайызға қол жеткізілген кезде;</w:t>
      </w:r>
    </w:p>
    <w:p>
      <w:pPr>
        <w:spacing w:after="0"/>
        <w:ind w:left="0"/>
        <w:jc w:val="both"/>
      </w:pPr>
      <w:r>
        <w:rPr>
          <w:rFonts w:ascii="Times New Roman"/>
          <w:b w:val="false"/>
          <w:i w:val="false"/>
          <w:color w:val="000000"/>
          <w:sz w:val="28"/>
        </w:rPr>
        <w:t>
      1 балл - жоспарлы көрсеткіштерге 35 пайыздан төмен орындаған жағдайда;</w:t>
      </w:r>
    </w:p>
    <w:p>
      <w:pPr>
        <w:spacing w:after="0"/>
        <w:ind w:left="0"/>
        <w:jc w:val="both"/>
      </w:pPr>
      <w:r>
        <w:rPr>
          <w:rFonts w:ascii="Times New Roman"/>
          <w:b w:val="false"/>
          <w:i w:val="false"/>
          <w:color w:val="000000"/>
          <w:sz w:val="28"/>
        </w:rPr>
        <w:t>
      0 балл – жоспарлы көрсеткіштерге қол жеткізілген кезде.</w:t>
      </w:r>
    </w:p>
    <w:p>
      <w:pPr>
        <w:spacing w:after="0"/>
        <w:ind w:left="0"/>
        <w:jc w:val="both"/>
      </w:pPr>
      <w:r>
        <w:rPr>
          <w:rFonts w:ascii="Times New Roman"/>
          <w:b w:val="false"/>
          <w:i w:val="false"/>
          <w:color w:val="000000"/>
          <w:sz w:val="28"/>
        </w:rPr>
        <w:t>
      Арнайы экономикалық және индустриялық аймақтардың болжамды-жоспарлы көрсеткіштеріне (өлшемшарттарына) нақты қол жеткізу бойынша арнайы экономикалық және индустриялық аймақтар қызметінің сомалық көрсеткішінің қорытынды мәні орта есептік мән ретінде айқындалады.</w:t>
      </w:r>
    </w:p>
    <w:p>
      <w:pPr>
        <w:spacing w:after="0"/>
        <w:ind w:left="0"/>
        <w:jc w:val="both"/>
      </w:pPr>
      <w:r>
        <w:rPr>
          <w:rFonts w:ascii="Times New Roman"/>
          <w:b w:val="false"/>
          <w:i w:val="false"/>
          <w:color w:val="000000"/>
          <w:sz w:val="28"/>
        </w:rPr>
        <w:t>
      Алынған орта есептік мән негізінде арнайы экономикалық және индустриялық аймақтар қызмет етіп бастаған кезеңі және есептік кезең ішіндегі арнайы экономикалық және индустриялық аймақтар қызметінің тиімділігіне мынадай өлшемшарттарды пайдалана отырып бағалау жүргізіледі:</w:t>
      </w:r>
    </w:p>
    <w:p>
      <w:pPr>
        <w:spacing w:after="0"/>
        <w:ind w:left="0"/>
        <w:jc w:val="both"/>
      </w:pPr>
      <w:r>
        <w:rPr>
          <w:rFonts w:ascii="Times New Roman"/>
          <w:b w:val="false"/>
          <w:i w:val="false"/>
          <w:color w:val="000000"/>
          <w:sz w:val="28"/>
        </w:rPr>
        <w:t>
      5-тен 4-ке дейінгі балл - арнайы экономикалық және индустриялық аймақтар қызметінің тиімділігін көрсететін мән;</w:t>
      </w:r>
    </w:p>
    <w:p>
      <w:pPr>
        <w:spacing w:after="0"/>
        <w:ind w:left="0"/>
        <w:jc w:val="both"/>
      </w:pPr>
      <w:r>
        <w:rPr>
          <w:rFonts w:ascii="Times New Roman"/>
          <w:b w:val="false"/>
          <w:i w:val="false"/>
          <w:color w:val="000000"/>
          <w:sz w:val="28"/>
        </w:rPr>
        <w:t>
      4-тен 3-ке дейінгі балл - арнайы экономикалық және индустриялық аймақтар қызметінің жеткілікті тиімділігін көрсететін мән;</w:t>
      </w:r>
    </w:p>
    <w:p>
      <w:pPr>
        <w:spacing w:after="0"/>
        <w:ind w:left="0"/>
        <w:jc w:val="both"/>
      </w:pPr>
      <w:r>
        <w:rPr>
          <w:rFonts w:ascii="Times New Roman"/>
          <w:b w:val="false"/>
          <w:i w:val="false"/>
          <w:color w:val="000000"/>
          <w:sz w:val="28"/>
        </w:rPr>
        <w:t>
      3-тен 2-ге дейінгі балл - жекелеген бағыттар бойынша жетілдіру қажеттілігімен арнайы экономикалық және индустриялық аймақтар қызметінің шартты-тиімділігін көрсететін мән;</w:t>
      </w:r>
    </w:p>
    <w:p>
      <w:pPr>
        <w:spacing w:after="0"/>
        <w:ind w:left="0"/>
        <w:jc w:val="both"/>
      </w:pPr>
      <w:r>
        <w:rPr>
          <w:rFonts w:ascii="Times New Roman"/>
          <w:b w:val="false"/>
          <w:i w:val="false"/>
          <w:color w:val="000000"/>
          <w:sz w:val="28"/>
        </w:rPr>
        <w:t>
      2-ден 1-ге дейінгі балл – арнайы экономикалық және индустриялық аймақтар қызметі тиімділігінің төмен деңгейін көрсететін мән;</w:t>
      </w:r>
    </w:p>
    <w:p>
      <w:pPr>
        <w:spacing w:after="0"/>
        <w:ind w:left="0"/>
        <w:jc w:val="both"/>
      </w:pPr>
      <w:r>
        <w:rPr>
          <w:rFonts w:ascii="Times New Roman"/>
          <w:b w:val="false"/>
          <w:i w:val="false"/>
          <w:color w:val="000000"/>
          <w:sz w:val="28"/>
        </w:rPr>
        <w:t>
      1 баллдан төмен – арнайы экономикалық және индустриялық аймақтар қызметінің тиімсіздігін көрсететін мән.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