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6b685" w14:textId="876b6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14 тамыздағы № 875 бұйрығы. Қазақстан Республикасының Әділет министрлігінде 2019 жылғы 16 тамызда № 19251 болып тіркелді. Күші жойылды - Қазақстан Республикасы Қаржы министрінің 2025 жылғы 22 мамырдағы № 246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both"/>
      </w:pPr>
      <w:r>
        <w:rPr>
          <w:rFonts w:ascii="Times New Roman"/>
          <w:b w:val="false"/>
          <w:i w:val="false"/>
          <w:color w:val="000000"/>
          <w:sz w:val="28"/>
        </w:rPr>
        <w:t xml:space="preserve">
      1. "Мемлекеттік органдарды қызметтік және кезекші автомобильдермен, телефон байланысымен, кеңсе жиһазы 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10762 болып тіркелген, "Әділет" ақпараттық-құқықтық жүйесінде 2015 жылы 30 сәуірде жарияланды) мынадай өзгеріс енгізілсін:</w:t>
      </w:r>
    </w:p>
    <w:bookmarkStart w:name="z2" w:id="1"/>
    <w:p>
      <w:pPr>
        <w:spacing w:after="0"/>
        <w:ind w:left="0"/>
        <w:jc w:val="both"/>
      </w:pPr>
      <w:r>
        <w:rPr>
          <w:rFonts w:ascii="Times New Roman"/>
          <w:b w:val="false"/>
          <w:i w:val="false"/>
          <w:color w:val="000000"/>
          <w:sz w:val="28"/>
        </w:rPr>
        <w:t xml:space="preserve">
      көрсетілген бұйрыққа "Мемлекеттік органдарды қызметтік және кезекші автомобильдермен қамтамасыз етудің заттай нормалары" деген </w:t>
      </w:r>
      <w:r>
        <w:rPr>
          <w:rFonts w:ascii="Times New Roman"/>
          <w:b w:val="false"/>
          <w:i w:val="false"/>
          <w:color w:val="000000"/>
          <w:sz w:val="28"/>
        </w:rPr>
        <w:t>1-қосымшада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ескертпе</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 Қазақстан Республикасы Президентінің Іс басқармасы үшін саны 5 бірлік, хаттамалық іс-шараларды дайындауға байланысты қызмет ерекшелігін ескере отырып, Қазақстан Республикасының Парламенті палаталарының аппараттары үшін саны 7 бірлік кезекші автомобильдермен қамтамасыз етудің заттай нормасы белгіленсін".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министрінің</w:t>
            </w:r>
          </w:p>
          <w:p>
            <w:pPr>
              <w:spacing w:after="20"/>
              <w:ind w:left="20"/>
              <w:jc w:val="both"/>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