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25ae87" w14:textId="c25ae8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"Кедендік транзиттің кедендік рәсімімен орналастырылмай Еуразиялық экономикалық одақтың кедендік аумағы арқылы тасымалданатын және кедендік бақылаудағы ътауарларға қатысты тасымалдау маршрутын белгілеуге және сақтауға байланысты кедендік операцияларды жасау қағидаларын бекіту туралы" Қазақстан Республикасы Қаржы министрінің 2018 жылғы 15 наурыздағы № 370 бұйрығына өзгеріс енгізу туралы</w:t>
      </w:r>
    </w:p>
    <w:p>
      <w:pPr>
        <w:spacing w:after="0"/>
        <w:ind w:left="0"/>
        <w:jc w:val="both"/>
      </w:pPr>
      <w:r>
        <w:rPr>
          <w:rFonts w:ascii="Times New Roman"/>
          <w:b w:val="false"/>
          <w:i w:val="false"/>
          <w:color w:val="000000"/>
          <w:sz w:val="28"/>
        </w:rPr>
        <w:t>Қазақстан Республикасы Премьер-Министрінің Бірінші орынбасары - Қазақстан Республикасы Қаржы министрінің 2019 жылғы 12 тамыздағы № 858 бұйрығы. Қазақстан Республикасының Әділет министрлігінде 2019 жылғы 16 тамызда № 19253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"Кедендік транзиттің кедендік рәсімімен орналастырылмай Еуразиялық экономикалық одақтың кедендік аумағы арқылы тасымалданатын және кедендік бақылаудағы тауарларға қатысты тасымалдау маршрутын белгілеуге және сақтауға байланысты кедендік операцияларды жасау қағидаларын бекіту туралы" Қазақстан Республикасы Қаржы министрінің 2018 жылғы 15 наурыздағы № 370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тіркеудің тізілімінде № 16682 болып тіркелген, Қазақстан Республикасы нормативтік құқықтық актілерінің эталондық бақылау банкінде 2018 жылғы 11 сәуірде жарияланған)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Кедендік транзиттің кедендік рәсімімен орналастырылмай Еуразиялық экономикалық одақтың кедендік аумағы арқылы тасымалданатын және кедендік бақылаудағы тауарларға қатысты тасымалдау маршрутын белгілеуге және сақтауға байланысты кедендік операцияларды жасау </w:t>
      </w:r>
      <w:r>
        <w:rPr>
          <w:rFonts w:ascii="Times New Roman"/>
          <w:b w:val="false"/>
          <w:i w:val="false"/>
          <w:color w:val="000000"/>
          <w:sz w:val="28"/>
        </w:rPr>
        <w:t>қағидасында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"1. Кедендік транзиттің кедендік рәсімімен орналастырылмай Еуразиялық экономикалық одақтың кедендік аумағы арқылы тасымалданатын және кедендік бақылаудағы тауарларға қатысты тасымалдау маршрутын белгілеуге және сақтауға байланысты кедендік операцияларды жасау қағидалары "Қазақстан Республикасындағы кедендік реттеу туралы" 2017 жылғы 26 желтоқсандағы Қазақстан Республикасы Кодексі (бұдан әрі – Кодекс) </w:t>
      </w:r>
      <w:r>
        <w:rPr>
          <w:rFonts w:ascii="Times New Roman"/>
          <w:b w:val="false"/>
          <w:i w:val="false"/>
          <w:color w:val="000000"/>
          <w:sz w:val="28"/>
        </w:rPr>
        <w:t>430-бабы</w:t>
      </w:r>
      <w:r>
        <w:rPr>
          <w:rFonts w:ascii="Times New Roman"/>
          <w:b w:val="false"/>
          <w:i w:val="false"/>
          <w:color w:val="000000"/>
          <w:sz w:val="28"/>
        </w:rPr>
        <w:t xml:space="preserve"> 7-тармағына сәйкес әзірленді және Кодекске сәйкес кедендік бақылаудағы және Еуразиялық экономикалық одағының кедендік аумағы бойынша тасымалданатын тауарларға қатысты кедендік транзит кедендік рәсімімен орналастырмай анықталған тауарлардың тасу маршрутын белгілеумен және сақтаумен байланысты кедендік операцияларды жасау тәртібін айқындайды.".</w:t>
      </w:r>
    </w:p>
    <w:bookmarkStart w:name="z5" w:id="3"/>
    <w:p>
      <w:pPr>
        <w:spacing w:after="0"/>
        <w:ind w:left="0"/>
        <w:jc w:val="both"/>
      </w:pPr>
      <w:r>
        <w:rPr>
          <w:rFonts w:ascii="Times New Roman"/>
          <w:b w:val="false"/>
          <w:i w:val="false"/>
          <w:color w:val="000000"/>
          <w:sz w:val="28"/>
        </w:rPr>
        <w:t>
      2. Қазақстан Республикасы Қаржы министрлігінің Мемлекеттік кірістер комитеті заңнамада белгіленген тәртіппен:</w:t>
      </w:r>
    </w:p>
    <w:bookmarkEnd w:id="3"/>
    <w:bookmarkStart w:name="z6" w:id="4"/>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4"/>
    <w:bookmarkStart w:name="z7" w:id="5"/>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оның қазақ және орыс тілдерінде Қазақстан Республикасы нормативтік құқықтық актілерінің эталондық бақылау банкінде ресми жариялау және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жолдауды;</w:t>
      </w:r>
    </w:p>
    <w:bookmarkEnd w:id="5"/>
    <w:bookmarkStart w:name="z8" w:id="6"/>
    <w:p>
      <w:pPr>
        <w:spacing w:after="0"/>
        <w:ind w:left="0"/>
        <w:jc w:val="both"/>
      </w:pPr>
      <w:r>
        <w:rPr>
          <w:rFonts w:ascii="Times New Roman"/>
          <w:b w:val="false"/>
          <w:i w:val="false"/>
          <w:color w:val="000000"/>
          <w:sz w:val="28"/>
        </w:rPr>
        <w:t>
      3) осы бұйрықтың Қазақстан Республикасы Қаржы министрлігінің интернет-ресурсында орналастырылуын;</w:t>
      </w:r>
    </w:p>
    <w:bookmarkEnd w:id="6"/>
    <w:bookmarkStart w:name="z9" w:id="7"/>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тіркелгеннен кейін он жұмыс күні ішінде осы тармақтың 1), 2) және 3) тармақшаларында көзделген іс-шаралардың орындалуы туралы мәліметтерді Қазақстан Республикасы Қаржы министрлігінің Заң қызметі департаментіне ұсынуды қамтамасыз етсін.</w:t>
      </w:r>
    </w:p>
    <w:bookmarkEnd w:id="7"/>
    <w:bookmarkStart w:name="z10" w:id="8"/>
    <w:p>
      <w:pPr>
        <w:spacing w:after="0"/>
        <w:ind w:left="0"/>
        <w:jc w:val="both"/>
      </w:pPr>
      <w:r>
        <w:rPr>
          <w:rFonts w:ascii="Times New Roman"/>
          <w:b w:val="false"/>
          <w:i w:val="false"/>
          <w:color w:val="000000"/>
          <w:sz w:val="28"/>
        </w:rPr>
        <w:t>
      3. Осы бұйрық алғашқы ресми жарияланған күнінен бастап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Премьер-Министрінің</w:t>
            </w:r>
            <w:r>
              <w:br/>
            </w:r>
            <w:r>
              <w:rPr>
                <w:rFonts w:ascii="Times New Roman"/>
                <w:b w:val="false"/>
                <w:i/>
                <w:color w:val="000000"/>
                <w:sz w:val="20"/>
              </w:rPr>
              <w:t>Бірінші орынбасары -</w:t>
            </w:r>
            <w:r>
              <w:br/>
            </w:r>
            <w:r>
              <w:rPr>
                <w:rFonts w:ascii="Times New Roman"/>
                <w:b w:val="false"/>
                <w:i/>
                <w:color w:val="000000"/>
                <w:sz w:val="20"/>
              </w:rPr>
              <w:t>Қазақстан Республикасы</w:t>
            </w:r>
            <w:r>
              <w:br/>
            </w:r>
            <w:r>
              <w:rPr>
                <w:rFonts w:ascii="Times New Roman"/>
                <w:b w:val="false"/>
                <w:i/>
                <w:color w:val="000000"/>
                <w:sz w:val="20"/>
              </w:rPr>
              <w:t>Қаржы министрі</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