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64d6" w14:textId="5946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мемлекеттік көрсетілетін қызметтер мәселелері бойынша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16 тамыздағы № 132 қаулысы. Қазақстан Республикасының Әділет министрлігінде 2019 жылғы 19 тамызда № 19259 болып тіркелді.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мемлекеттік көрсетілетін қызметтер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Тәуекелдер департаменті (Ізбасаров А.Ө.)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Сыртқы коммуникациялар баспасөз қызмет департаменті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w:t>
      </w:r>
    </w:p>
    <w:bookmarkEnd w:id="9"/>
    <w:bookmarkStart w:name="z11" w:id="10"/>
    <w:p>
      <w:pPr>
        <w:spacing w:after="0"/>
        <w:ind w:left="0"/>
        <w:jc w:val="both"/>
      </w:pPr>
      <w:r>
        <w:rPr>
          <w:rFonts w:ascii="Times New Roman"/>
          <w:b w:val="false"/>
          <w:i w:val="false"/>
          <w:color w:val="000000"/>
          <w:sz w:val="28"/>
        </w:rPr>
        <w:t xml:space="preserve">
      1) Тізбенің </w:t>
      </w:r>
      <w:r>
        <w:rPr>
          <w:rFonts w:ascii="Times New Roman"/>
          <w:b w:val="false"/>
          <w:i w:val="false"/>
          <w:color w:val="000000"/>
          <w:sz w:val="28"/>
        </w:rPr>
        <w:t>1-тармағының</w:t>
      </w:r>
      <w:r>
        <w:rPr>
          <w:rFonts w:ascii="Times New Roman"/>
          <w:b w:val="false"/>
          <w:i w:val="false"/>
          <w:color w:val="000000"/>
          <w:sz w:val="28"/>
        </w:rPr>
        <w:t xml:space="preserve"> 2019 жылғы 1 шілдеден бастап қолданысқа енгізілетін үшінші абзацын; </w:t>
      </w:r>
    </w:p>
    <w:bookmarkEnd w:id="10"/>
    <w:bookmarkStart w:name="z12" w:id="11"/>
    <w:p>
      <w:pPr>
        <w:spacing w:after="0"/>
        <w:ind w:left="0"/>
        <w:jc w:val="both"/>
      </w:pPr>
      <w:r>
        <w:rPr>
          <w:rFonts w:ascii="Times New Roman"/>
          <w:b w:val="false"/>
          <w:i w:val="false"/>
          <w:color w:val="000000"/>
          <w:sz w:val="28"/>
        </w:rPr>
        <w:t xml:space="preserve">
      2) Тізбенің </w:t>
      </w:r>
      <w:r>
        <w:rPr>
          <w:rFonts w:ascii="Times New Roman"/>
          <w:b w:val="false"/>
          <w:i w:val="false"/>
          <w:color w:val="000000"/>
          <w:sz w:val="28"/>
        </w:rPr>
        <w:t>1-тармағының</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енгізілетін сегізінші-отыз сегізінші, тоқсан бесінші-жүз жиырмасыншы абзацтарын,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16 тамыздағы</w:t>
            </w:r>
            <w:r>
              <w:br/>
            </w:r>
            <w:r>
              <w:rPr>
                <w:rFonts w:ascii="Times New Roman"/>
                <w:b w:val="false"/>
                <w:i w:val="false"/>
                <w:color w:val="000000"/>
                <w:sz w:val="20"/>
              </w:rPr>
              <w:t>№ 132 қаулысына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Қазақстан Республикасы Ұлттық Банкі Басқармасының мемлекеттік көрсетілетін қызметтер мәселелері бойынша өзгерістер мен толықтырулар енгізілетін кейбір қаулыларының тізбесі</w:t>
      </w:r>
    </w:p>
    <w:bookmarkEnd w:id="12"/>
    <w:bookmarkStart w:name="z15" w:id="13"/>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болып тіркелген, 2015 жылғы 15 шілдеде "Әділет" ақпараттық-құқықтық жүйесінде жарияланған) мынадай өзгерістер мен толықтырулар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 w:id="14"/>
    <w:p>
      <w:pPr>
        <w:spacing w:after="0"/>
        <w:ind w:left="0"/>
        <w:jc w:val="both"/>
      </w:pPr>
      <w:r>
        <w:rPr>
          <w:rFonts w:ascii="Times New Roman"/>
          <w:b w:val="false"/>
          <w:i w:val="false"/>
          <w:color w:val="000000"/>
          <w:sz w:val="28"/>
        </w:rPr>
        <w:t>
      1) және 2) тармақшалар алып тасталсын;</w:t>
      </w:r>
    </w:p>
    <w:bookmarkEnd w:id="14"/>
    <w:bookmarkStart w:name="z18" w:id="15"/>
    <w:p>
      <w:pPr>
        <w:spacing w:after="0"/>
        <w:ind w:left="0"/>
        <w:jc w:val="both"/>
      </w:pPr>
      <w:r>
        <w:rPr>
          <w:rFonts w:ascii="Times New Roman"/>
          <w:b w:val="false"/>
          <w:i w:val="false"/>
          <w:color w:val="000000"/>
          <w:sz w:val="28"/>
        </w:rPr>
        <w:t>
      16) және 17) тармақшалар алып тасталсын;</w:t>
      </w:r>
    </w:p>
    <w:bookmarkEnd w:id="15"/>
    <w:bookmarkStart w:name="z19" w:id="16"/>
    <w:p>
      <w:pPr>
        <w:spacing w:after="0"/>
        <w:ind w:left="0"/>
        <w:jc w:val="both"/>
      </w:pPr>
      <w:r>
        <w:rPr>
          <w:rFonts w:ascii="Times New Roman"/>
          <w:b w:val="false"/>
          <w:i w:val="false"/>
          <w:color w:val="000000"/>
          <w:sz w:val="28"/>
        </w:rPr>
        <w:t>
      19) тармақша алып тасталсын;</w:t>
      </w:r>
    </w:p>
    <w:bookmarkEnd w:id="16"/>
    <w:bookmarkStart w:name="z20" w:id="17"/>
    <w:p>
      <w:pPr>
        <w:spacing w:after="0"/>
        <w:ind w:left="0"/>
        <w:jc w:val="both"/>
      </w:pPr>
      <w:r>
        <w:rPr>
          <w:rFonts w:ascii="Times New Roman"/>
          <w:b w:val="false"/>
          <w:i w:val="false"/>
          <w:color w:val="000000"/>
          <w:sz w:val="28"/>
        </w:rPr>
        <w:t>
      41) тармақша алып тасталсын;</w:t>
      </w:r>
    </w:p>
    <w:bookmarkEnd w:id="17"/>
    <w:bookmarkStart w:name="z21" w:id="18"/>
    <w:p>
      <w:pPr>
        <w:spacing w:after="0"/>
        <w:ind w:left="0"/>
        <w:jc w:val="both"/>
      </w:pPr>
      <w:r>
        <w:rPr>
          <w:rFonts w:ascii="Times New Roman"/>
          <w:b w:val="false"/>
          <w:i w:val="false"/>
          <w:color w:val="000000"/>
          <w:sz w:val="28"/>
        </w:rPr>
        <w:t>
      60) тармақша алып тасталсын;</w:t>
      </w:r>
    </w:p>
    <w:bookmarkEnd w:id="18"/>
    <w:bookmarkStart w:name="z22" w:id="19"/>
    <w:p>
      <w:pPr>
        <w:spacing w:after="0"/>
        <w:ind w:left="0"/>
        <w:jc w:val="both"/>
      </w:pPr>
      <w:r>
        <w:rPr>
          <w:rFonts w:ascii="Times New Roman"/>
          <w:b w:val="false"/>
          <w:i w:val="false"/>
          <w:color w:val="000000"/>
          <w:sz w:val="28"/>
        </w:rPr>
        <w:t xml:space="preserve">
      көрсетілген қаулыға 11-қосымшаға сәйкес бекітілген "Инвестициялық портфельді басқарушының ірі қатысушысы мәртебесін иеленуге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"4. Мемлекеттік қызмет көрсетудің мерзімдері:</w:t>
      </w:r>
    </w:p>
    <w:bookmarkEnd w:id="20"/>
    <w:p>
      <w:pPr>
        <w:spacing w:after="0"/>
        <w:ind w:left="0"/>
        <w:jc w:val="both"/>
      </w:pPr>
      <w:r>
        <w:rPr>
          <w:rFonts w:ascii="Times New Roman"/>
          <w:b w:val="false"/>
          <w:i w:val="false"/>
          <w:color w:val="000000"/>
          <w:sz w:val="28"/>
        </w:rPr>
        <w:t>
      1) көрсетілетін қызметті берушіге құжаттардың толық топтамасы тапсырылған сәттен бастап, сондай-ақ порталға өтініш берген кезде – 50 (елу) жұмыс күні ішінде;</w:t>
      </w:r>
    </w:p>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алушыдан құжаттарды алған сәттен бастап 5 (бес) жұмыс күні ішінде өтінішті одан әрі қараудан жазбаша дәлелді бас тартуды береді.</w:t>
      </w:r>
    </w:p>
    <w:p>
      <w:pPr>
        <w:spacing w:after="0"/>
        <w:ind w:left="0"/>
        <w:jc w:val="both"/>
      </w:pPr>
      <w:r>
        <w:rPr>
          <w:rFonts w:ascii="Times New Roman"/>
          <w:b w:val="false"/>
          <w:i w:val="false"/>
          <w:color w:val="000000"/>
          <w:sz w:val="28"/>
        </w:rPr>
        <w:t>
      Егер оларды қарау барысында осы құжаттарда көрсетілетін қызметті алушы немесе оның қызметі туралы дәйексіз мәліметтердің бар екені, ұсынылған құжаттардың заңнаманың талаптарға сәйкес келмеуі анықталса, сондай-ақ көрсетілетін қызметті берушіге ұсынылған мәліметтердің дәйектілігін тексеру қажет болған кезде, көрсетілетін қызметті беруші мемлекеттік көрсетілетін қызметті алу үшін ұсынылған өтінішті және құжаттарды қарау мерзімін тоқтата тұрады.</w:t>
      </w:r>
    </w:p>
    <w:p>
      <w:pPr>
        <w:spacing w:after="0"/>
        <w:ind w:left="0"/>
        <w:jc w:val="both"/>
      </w:pPr>
      <w:r>
        <w:rPr>
          <w:rFonts w:ascii="Times New Roman"/>
          <w:b w:val="false"/>
          <w:i w:val="false"/>
          <w:color w:val="000000"/>
          <w:sz w:val="28"/>
        </w:rPr>
        <w:t>
      Көрсетілетін қызметті алушы ескертулерді жойғаннан және құжаттарды ұсынғаннан кейін оларды қарау мерзімі жаңартылады. Көрсетілетін қызметті берушінің құжаттарды келесі қарауы осы тармақтың бірінші бөлігінде белгіленген мерзімдерде жүзеге асырылады.";</w:t>
      </w:r>
    </w:p>
    <w:bookmarkStart w:name="z25" w:id="21"/>
    <w:p>
      <w:pPr>
        <w:spacing w:after="0"/>
        <w:ind w:left="0"/>
        <w:jc w:val="both"/>
      </w:pPr>
      <w:r>
        <w:rPr>
          <w:rFonts w:ascii="Times New Roman"/>
          <w:b w:val="false"/>
          <w:i w:val="false"/>
          <w:color w:val="000000"/>
          <w:sz w:val="28"/>
        </w:rPr>
        <w:t xml:space="preserve">
      8-тармақтың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"1) көрсетілетін қызметті берушінікі – Қазақстан Республикасының еңбек заңнамасына сәйкес демалыс және мереке күндерінен басқа, сағат 13.00-ден 14.30-ға дейінгі түскі үзіліспен дүйсенбі - жұма аралығында сағат 9.00-ден 18.30-ға дейін;</w:t>
      </w:r>
    </w:p>
    <w:bookmarkEnd w:id="22"/>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bookmarkStart w:name="z29" w:id="23"/>
    <w:p>
      <w:pPr>
        <w:spacing w:after="0"/>
        <w:ind w:left="0"/>
        <w:jc w:val="both"/>
      </w:pPr>
      <w:r>
        <w:rPr>
          <w:rFonts w:ascii="Times New Roman"/>
          <w:b w:val="false"/>
          <w:i w:val="false"/>
          <w:color w:val="000000"/>
          <w:sz w:val="28"/>
        </w:rPr>
        <w:t>
      "уәкілетті органның қаржы ұйымын таратуға және (немесе) қаржы нарығында қызметін жүзеге асыруды тоқтатуға алып келген банкті төлемге қабілетсіз банктер санатына жатқызу туралы, сақтандыру (қайта сақтандыру) ұйымын консервациялау туралы не оның акцияларын мәжбүрлеп иелену туралы, қаржы ұйымын лицензиясынан айыру туралы шешімі қабылданғанға дейін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енгенге дейін бір жылдан аспайтын кезеңде бұрын қаржы ұйымының басқару органының басшысы, мүшесі, атқарушы органының басшысы, мүшесі (трансфер-агенттің атқарушы органының функцияларын жеке-дара жүзеге асыратын тұлға және оның орынбасары), бас бухгалтері, ірі қатысушы - жеке тұлға, қаржы ұйымның ірі қатысушысы - заңды тұлғаның басшысы болған адамдар өтініш берушінің (лицензиаттың) басшы қызметкері болып тағайындала (сайлана) алмайды. Көрсетілген талап уәкілетті орган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иелену туралы, қаржы ұйымын лицензиясынан айыру туралы шешім қабылдағаннан кейін немесе қаржы ұйымын мәжбүрлеп тарату немесе оны Қазақстан Республикасының заңнамасында белгіленген тәртіппен банкрот деп тану туралы сот шешімі заңды күшіне енгеннен кейін бес жыл бойы қолданылады;";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31" w:id="24"/>
    <w:p>
      <w:pPr>
        <w:spacing w:after="0"/>
        <w:ind w:left="0"/>
        <w:jc w:val="both"/>
      </w:pPr>
      <w:r>
        <w:rPr>
          <w:rFonts w:ascii="Times New Roman"/>
          <w:b w:val="false"/>
          <w:i w:val="false"/>
          <w:color w:val="000000"/>
          <w:sz w:val="28"/>
        </w:rPr>
        <w:t xml:space="preserve">
      "3) көрсетілетін қызметті алушының қаржылық жағдайының тұрақсыздығы. </w:t>
      </w:r>
    </w:p>
    <w:bookmarkEnd w:id="24"/>
    <w:p>
      <w:pPr>
        <w:spacing w:after="0"/>
        <w:ind w:left="0"/>
        <w:jc w:val="both"/>
      </w:pPr>
      <w:r>
        <w:rPr>
          <w:rFonts w:ascii="Times New Roman"/>
          <w:b w:val="false"/>
          <w:i w:val="false"/>
          <w:color w:val="000000"/>
          <w:sz w:val="28"/>
        </w:rPr>
        <w:t>
      Көрсетілетін қызметті алушы заңды тұлғаның қаржылық жағдайы тұрақсыздығының белгісі мынадай жағдайлардың бірі болып табылады:</w:t>
      </w:r>
    </w:p>
    <w:p>
      <w:pPr>
        <w:spacing w:after="0"/>
        <w:ind w:left="0"/>
        <w:jc w:val="both"/>
      </w:pPr>
      <w:r>
        <w:rPr>
          <w:rFonts w:ascii="Times New Roman"/>
          <w:b w:val="false"/>
          <w:i w:val="false"/>
          <w:color w:val="000000"/>
          <w:sz w:val="28"/>
        </w:rPr>
        <w:t>
      көрсетілетін қызметті алушы заңды өтініш берілген күннен бастап кемінде екі жыл бұрын құрылған;</w:t>
      </w:r>
    </w:p>
    <w:p>
      <w:pPr>
        <w:spacing w:after="0"/>
        <w:ind w:left="0"/>
        <w:jc w:val="both"/>
      </w:pPr>
      <w:r>
        <w:rPr>
          <w:rFonts w:ascii="Times New Roman"/>
          <w:b w:val="false"/>
          <w:i w:val="false"/>
          <w:color w:val="000000"/>
          <w:sz w:val="28"/>
        </w:rPr>
        <w:t>
      көрсетілетін қызметті алушының міндеттемелері басқа заңды тұлғалардың акциялары мен жарғылық капиталына орналастырылған активтері мен қатысу үлесінің және инвестициялық портфельді басқарушының сатып алу үшін болжанған акцияларының сомасын шегергенде, оның активтерінен асатын болса;</w:t>
      </w:r>
    </w:p>
    <w:p>
      <w:pPr>
        <w:spacing w:after="0"/>
        <w:ind w:left="0"/>
        <w:jc w:val="both"/>
      </w:pPr>
      <w:r>
        <w:rPr>
          <w:rFonts w:ascii="Times New Roman"/>
          <w:b w:val="false"/>
          <w:i w:val="false"/>
          <w:color w:val="000000"/>
          <w:sz w:val="28"/>
        </w:rPr>
        <w:t>
      көрсетілетін қызметті алушының мүлкінің құны (көрсетілетін қызметті алушының міндеттемелерін шегергенде) инвестициялық портфельді басқарушының акцияларын иелену үшін жеткіліксіз болса;</w:t>
      </w:r>
    </w:p>
    <w:p>
      <w:pPr>
        <w:spacing w:after="0"/>
        <w:ind w:left="0"/>
        <w:jc w:val="both"/>
      </w:pPr>
      <w:r>
        <w:rPr>
          <w:rFonts w:ascii="Times New Roman"/>
          <w:b w:val="false"/>
          <w:i w:val="false"/>
          <w:color w:val="000000"/>
          <w:sz w:val="28"/>
        </w:rPr>
        <w:t>
      аяқталған әрбір соңғы екі қаржы жылының нәтижелері бойынша залал шексе;</w:t>
      </w:r>
    </w:p>
    <w:p>
      <w:pPr>
        <w:spacing w:after="0"/>
        <w:ind w:left="0"/>
        <w:jc w:val="both"/>
      </w:pPr>
      <w:r>
        <w:rPr>
          <w:rFonts w:ascii="Times New Roman"/>
          <w:b w:val="false"/>
          <w:i w:val="false"/>
          <w:color w:val="000000"/>
          <w:sz w:val="28"/>
        </w:rPr>
        <w:t>
      көрсетілетін қызметті алушы міндеттемелерінің мөлшері инвестициялық портфельді басқарушының қаржылық жай-күйін айтарлықтай тәуекелге ұрындыратындай болса;</w:t>
      </w:r>
    </w:p>
    <w:p>
      <w:pPr>
        <w:spacing w:after="0"/>
        <w:ind w:left="0"/>
        <w:jc w:val="both"/>
      </w:pPr>
      <w:r>
        <w:rPr>
          <w:rFonts w:ascii="Times New Roman"/>
          <w:b w:val="false"/>
          <w:i w:val="false"/>
          <w:color w:val="000000"/>
          <w:sz w:val="28"/>
        </w:rPr>
        <w:t>
      көрсетілетін қызметті алушының инвестициялық портфельді басқарушының алдында мерзімі өткен және (немесе) инвестициялық портфельді басқарушының балансына жатқызылған берешегінің болуы;</w:t>
      </w:r>
    </w:p>
    <w:p>
      <w:pPr>
        <w:spacing w:after="0"/>
        <w:ind w:left="0"/>
        <w:jc w:val="both"/>
      </w:pPr>
      <w:r>
        <w:rPr>
          <w:rFonts w:ascii="Times New Roman"/>
          <w:b w:val="false"/>
          <w:i w:val="false"/>
          <w:color w:val="000000"/>
          <w:sz w:val="28"/>
        </w:rPr>
        <w:t>
      көрсетілетін қызметті алушының инвестициялық портфельді басқарушының ірі қатысушысы мәртебесін алуының қаржылық салдарларын талдау көрсетілетін қызметті алушының қаржылық жай-күйінің нашарлайтынын болжаса;</w:t>
      </w:r>
    </w:p>
    <w:p>
      <w:pPr>
        <w:spacing w:after="0"/>
        <w:ind w:left="0"/>
        <w:jc w:val="both"/>
      </w:pPr>
      <w:r>
        <w:rPr>
          <w:rFonts w:ascii="Times New Roman"/>
          <w:b w:val="false"/>
          <w:i w:val="false"/>
          <w:color w:val="000000"/>
          <w:sz w:val="28"/>
        </w:rPr>
        <w:t>
      көрсетілетін қызметті алушының қаржылық жай-күйінің тұрақсыз екенін және (немесе) инвестициялық портфельді басқарушыға және (немесе) ерікті жинақтаушы қорының салымшыларын (алушыларына) нұқсан келтіру мүмкіндігін куәландыратын өзге де негіздер;";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"14) уәкілетті орган банкті төлеуге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басшы қызметкері болып табылған не табылатын жағдайлар негіз болып табылады. Көрсетілген талап уәкілетті орган банкті төлеуге қабілетсіз банктер санатына жатқызу туралы, сақтандыру (қайта сақтандыру)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 жеке тұлға, көрсетілетін қызметті алушы - заңды тұлғаның басшы қызметкері туралы қысқаша деректер осы Қазақстан Республикасы Ұлттық Банкі Басқармасының мемлекеттік көрсетілетін қызметтер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 - жеке тұлғаның, көрсетілетін қызметті алушы – заңды тұлғаның басшы қызметкерінің мінсіз іскерлік беделі туралы мәліметтер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кірісі және мүлкі туралы, сондай-ақ барлық міндеттемелері бойынша берешегінің болуы туралы ақпарат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7" w:id="26"/>
    <w:p>
      <w:pPr>
        <w:spacing w:after="0"/>
        <w:ind w:left="0"/>
        <w:jc w:val="both"/>
      </w:pPr>
      <w:r>
        <w:rPr>
          <w:rFonts w:ascii="Times New Roman"/>
          <w:b w:val="false"/>
          <w:i w:val="false"/>
          <w:color w:val="000000"/>
          <w:sz w:val="28"/>
        </w:rPr>
        <w:t xml:space="preserve">
      көрсетілген қаулыға 46-қосымшаға сәйкес бектілген "Қазақстан Республикасының резидент-ұйымының эмиссиялық бағалы қағаздарын шет мемлекеттің аумағында орналастыруға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"4. Мемлекеттік қызмет көрсетудің мерзімі: олар тапсырылған күннен бастап 8 (сегіз) жұмыс күні ішінде.";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2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келісіммен бірге осы мемлекеттік көрсетілетін қызмет стандартына 1-қосымшаға сәйкес электрондық құжат нысанындағы, көрсетілетін қызметті алушының ЭЦҚ-мен куәландырылған, шет мемлекеттің аумағындағы эмиссиялық бағалы қағаздарды орналастыруға рұқсат беру туралы сұрау салу;</w:t>
      </w:r>
    </w:p>
    <w:p>
      <w:pPr>
        <w:spacing w:after="0"/>
        <w:ind w:left="0"/>
        <w:jc w:val="both"/>
      </w:pPr>
      <w:r>
        <w:rPr>
          <w:rFonts w:ascii="Times New Roman"/>
          <w:b w:val="false"/>
          <w:i w:val="false"/>
          <w:color w:val="000000"/>
          <w:sz w:val="28"/>
        </w:rPr>
        <w:t>
      2) мынадай ақпаратты көрсете отырып шет мемлекеттің аумағында эмиссиялық бағалы қағаздарды орналастыру туралы көрсетілетін қызметті алушы органы шешімінің көшірмесі:</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аумағында көрсетілетін қызметті алушының эмиссиялық бағалы қағаздарын орналастыру жүзеге асырылатын мемлекеттің (мемлекеттердің) атауы;</w:t>
      </w:r>
    </w:p>
    <w:p>
      <w:pPr>
        <w:spacing w:after="0"/>
        <w:ind w:left="0"/>
        <w:jc w:val="both"/>
      </w:pPr>
      <w:r>
        <w:rPr>
          <w:rFonts w:ascii="Times New Roman"/>
          <w:b w:val="false"/>
          <w:i w:val="false"/>
          <w:color w:val="000000"/>
          <w:sz w:val="28"/>
        </w:rPr>
        <w:t>
      орналастырылатын эмиссиялық бағалы қағаздардың түрі, кепілгерді көрсете отырып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0"/>
        <w:ind w:left="0"/>
        <w:jc w:val="both"/>
      </w:pPr>
      <w:r>
        <w:rPr>
          <w:rFonts w:ascii="Times New Roman"/>
          <w:b w:val="false"/>
          <w:i w:val="false"/>
          <w:color w:val="000000"/>
          <w:sz w:val="28"/>
        </w:rPr>
        <w:t xml:space="preserve">
      шығарылымның болжамды көлемі және валютасы;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0"/>
        <w:ind w:left="0"/>
        <w:jc w:val="both"/>
      </w:pPr>
      <w:r>
        <w:rPr>
          <w:rFonts w:ascii="Times New Roman"/>
          <w:b w:val="false"/>
          <w:i w:val="false"/>
          <w:color w:val="000000"/>
          <w:sz w:val="28"/>
        </w:rPr>
        <w:t>
      шет мемлекеттің аумағында орналастыру кезіндегі сияқты орналастыру талаптарымен Қазақстан Республикасының ұйымдастырылған бағалы қағаздар нарығы арқылы облигацияларды сатып алуға ұсыныс беру;</w:t>
      </w:r>
    </w:p>
    <w:p>
      <w:pPr>
        <w:spacing w:after="0"/>
        <w:ind w:left="0"/>
        <w:jc w:val="both"/>
      </w:pPr>
      <w:r>
        <w:rPr>
          <w:rFonts w:ascii="Times New Roman"/>
          <w:b w:val="false"/>
          <w:i w:val="false"/>
          <w:color w:val="000000"/>
          <w:sz w:val="28"/>
        </w:rPr>
        <w:t>
      базалық активі көрсетілетін қызметті алушының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0"/>
        <w:ind w:left="0"/>
        <w:jc w:val="both"/>
      </w:pPr>
      <w:r>
        <w:rPr>
          <w:rFonts w:ascii="Times New Roman"/>
          <w:b w:val="false"/>
          <w:i w:val="false"/>
          <w:color w:val="000000"/>
          <w:sz w:val="28"/>
        </w:rPr>
        <w:t>
      борыштық бағалы қағаздар шығарылымының талаптарында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 </w:t>
      </w:r>
    </w:p>
    <w:p>
      <w:pPr>
        <w:spacing w:after="0"/>
        <w:ind w:left="0"/>
        <w:jc w:val="both"/>
      </w:pPr>
      <w:r>
        <w:rPr>
          <w:rFonts w:ascii="Times New Roman"/>
          <w:b w:val="false"/>
          <w:i w:val="false"/>
          <w:color w:val="000000"/>
          <w:sz w:val="28"/>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0"/>
        <w:ind w:left="0"/>
        <w:jc w:val="both"/>
      </w:pPr>
      <w:r>
        <w:rPr>
          <w:rFonts w:ascii="Times New Roman"/>
          <w:b w:val="false"/>
          <w:i w:val="false"/>
          <w:color w:val="000000"/>
          <w:sz w:val="28"/>
        </w:rPr>
        <w:t>
      уәкілетті орган тіркеген акциялар шығарылымы – "Негізгі" алаңының "акциялар" секторының "премиум" санатында не "Негізгі" алаңының "акциялар" секторының "стандарт" санатында, не "Баламалы" алаңының "акциялар" секторында;</w:t>
      </w:r>
    </w:p>
    <w:p>
      <w:pPr>
        <w:spacing w:after="0"/>
        <w:ind w:left="0"/>
        <w:jc w:val="both"/>
      </w:pPr>
      <w:r>
        <w:rPr>
          <w:rFonts w:ascii="Times New Roman"/>
          <w:b w:val="false"/>
          <w:i w:val="false"/>
          <w:color w:val="000000"/>
          <w:sz w:val="28"/>
        </w:rPr>
        <w:t xml:space="preserve">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 </w:t>
      </w:r>
    </w:p>
    <w:p>
      <w:pPr>
        <w:spacing w:after="0"/>
        <w:ind w:left="0"/>
        <w:jc w:val="both"/>
      </w:pPr>
      <w:r>
        <w:rPr>
          <w:rFonts w:ascii="Times New Roman"/>
          <w:b w:val="false"/>
          <w:i w:val="false"/>
          <w:color w:val="000000"/>
          <w:sz w:val="28"/>
        </w:rPr>
        <w:t>
      облигациялар шығарылымы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0"/>
        <w:ind w:left="0"/>
        <w:jc w:val="both"/>
      </w:pPr>
      <w:r>
        <w:rPr>
          <w:rFonts w:ascii="Times New Roman"/>
          <w:b w:val="false"/>
          <w:i w:val="false"/>
          <w:color w:val="000000"/>
          <w:sz w:val="28"/>
        </w:rPr>
        <w:t>
      акциялар шығарылымы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0"/>
        <w:ind w:left="0"/>
        <w:jc w:val="both"/>
      </w:pPr>
      <w:r>
        <w:rPr>
          <w:rFonts w:ascii="Times New Roman"/>
          <w:b w:val="false"/>
          <w:i w:val="false"/>
          <w:color w:val="000000"/>
          <w:sz w:val="28"/>
        </w:rPr>
        <w:t>
      4) көрсетілетін қызметті алушы орналастыруға рұқсат алуға арналған құжаттарды ұсыну күніне шығарылымы тіркелген эмиссиялық бағалы қағаздарды шет мемлекеттің аумағында орналастыруға рұқсат алу үшін осы тармақта көрсетілген құжаттардан басқа, осы мемлекеттік көрсетілетін қызмет стандартына 2-қосымшаға сәйкес көрсетілетін қызметті алушының эмиссиялық бағалы қағаздарын шет мемлекеттің аумағында орналастыруға рұқсат алуға арналған мәліметтерді ұсынады;</w:t>
      </w:r>
    </w:p>
    <w:p>
      <w:pPr>
        <w:spacing w:after="0"/>
        <w:ind w:left="0"/>
        <w:jc w:val="both"/>
      </w:pPr>
      <w:r>
        <w:rPr>
          <w:rFonts w:ascii="Times New Roman"/>
          <w:b w:val="false"/>
          <w:i w:val="false"/>
          <w:color w:val="000000"/>
          <w:sz w:val="28"/>
        </w:rPr>
        <w:t>
      5) көрсетілетін қызметті алушы базалық активі көрсетілетін қызметті алушының орналастырылатын эмиссиялық бағалы қағаздары болып табылатын туынды эмиссиялық бағалы қағаздарды шет мемлекеттің аумағында орналастыруға рұқсат алу үшін осы тармақта көрсетілген құжаттардан басқа, тиісті шешім қабылданғаннан кейін күнтізбелік 45 (қырық бес) күн ішінде көрсетілетін қызметті берушіге туынды бағалы қағаздарды орналастыру туралы шешім қабылдаған күндегі жағдай бойынша орналастырылған эмиссиялық бағалы қағаздардың базалық активі болып табылатын эмиссиялық бағалы қағаздардың болуы туралы орталық депозитарийдегі жарияланған эмиссиялық бағалы қағаздардың жеке шотынан орталық депозитарийдің үзінді-көшірмесін ұсынады.</w:t>
      </w:r>
    </w:p>
    <w:p>
      <w:pPr>
        <w:spacing w:after="0"/>
        <w:ind w:left="0"/>
        <w:jc w:val="both"/>
      </w:pPr>
      <w:r>
        <w:rPr>
          <w:rFonts w:ascii="Times New Roman"/>
          <w:b w:val="false"/>
          <w:i w:val="false"/>
          <w:color w:val="000000"/>
          <w:sz w:val="28"/>
        </w:rPr>
        <w:t>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осы тараудың талаптары Қазақстан Республикасының бағалы қағаздар рыногы туралы заңнамасында және Қазақстан Республикасының банк заңнамасында белгіленген ерекшеліктер ескеріле отырып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43" w:id="29"/>
    <w:p>
      <w:pPr>
        <w:spacing w:after="0"/>
        <w:ind w:left="0"/>
        <w:jc w:val="both"/>
      </w:pPr>
      <w:r>
        <w:rPr>
          <w:rFonts w:ascii="Times New Roman"/>
          <w:b w:val="false"/>
          <w:i w:val="false"/>
          <w:color w:val="000000"/>
          <w:sz w:val="28"/>
        </w:rPr>
        <w:t>
      "10. Осы мемлекеттік көрсетілетін қызмет стандартының 9-тармағының 2) (электрондық құжат түрінде), 3), 4) және 5) тармақшаларында (PDF форматындағы құжаттардың электрондық көшірмелері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орналастыруға рұқсат беру туралы сұрау салуға қоса беріледі.";</w:t>
      </w:r>
    </w:p>
    <w:bookmarkEnd w:id="29"/>
    <w:bookmarkStart w:name="z44" w:id="3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жасалған, шет мемлекеттің аумағындағы эмиссиялық бағалы қағаздарды орналастыруға рұқсат беру туралы сұрау салумен толықтырылсын;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эмиссиялық бағалы қағаздарын шет мемлекеттің аумағында орналастыруға рұқсат алу үшін мәліметтер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46" w:id="31"/>
    <w:p>
      <w:pPr>
        <w:spacing w:after="0"/>
        <w:ind w:left="0"/>
        <w:jc w:val="both"/>
      </w:pPr>
      <w:r>
        <w:rPr>
          <w:rFonts w:ascii="Times New Roman"/>
          <w:b w:val="false"/>
          <w:i w:val="false"/>
          <w:color w:val="000000"/>
          <w:sz w:val="28"/>
        </w:rPr>
        <w:t xml:space="preserve">
      көрсетілген қаулыға 47-қосымшаға сәйкес бекітілген "Шет мемлекеттің аумағындағы Қазақстан Республикасының резидент-ұйымының эмиссиялық бағалы қағаздарын шығаруға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"4. Мемлекеттік қызмет көрсету мерзімі: олар ұсынылған күннен бастап 8 (сегіз) жұмыс күні ішінде.";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3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келісіммен бірге осы мемлекеттік көрсетілетін қызмет стандартына қосымшаға сәйкес электрондық құжат нысанындағы, көрсетілетін қызметті алушының ЭЦҚ-мен куәландырылған, шет мемлекеттің аумағында эмиссиялық бағалы қағаздарды шығаруға рұқсат беру туралы сұрау салу;</w:t>
      </w:r>
    </w:p>
    <w:p>
      <w:pPr>
        <w:spacing w:after="0"/>
        <w:ind w:left="0"/>
        <w:jc w:val="both"/>
      </w:pPr>
      <w:r>
        <w:rPr>
          <w:rFonts w:ascii="Times New Roman"/>
          <w:b w:val="false"/>
          <w:i w:val="false"/>
          <w:color w:val="000000"/>
          <w:sz w:val="28"/>
        </w:rPr>
        <w:t>
      2) мынадай ақпаратты көрсете отырып шет мемлекеттің аумағында эмиссиялық бағалы қағаздарды шығару туралы көрсетілетін қызметті алушы органы шешімінің көшірмесі:</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эмиссиялық бағалы қағаздарының шығарылуы жүргізілетін ережелер мен қағидалардың атаулары көрсетіле отырып, заңнамасына сәйкес көрсетілетін қызметті алушының эмиссиялық бағалы қағаздарын шығару жүзеге асырылатын мемлекеттің атауы;</w:t>
      </w:r>
    </w:p>
    <w:p>
      <w:pPr>
        <w:spacing w:after="0"/>
        <w:ind w:left="0"/>
        <w:jc w:val="both"/>
      </w:pPr>
      <w:r>
        <w:rPr>
          <w:rFonts w:ascii="Times New Roman"/>
          <w:b w:val="false"/>
          <w:i w:val="false"/>
          <w:color w:val="000000"/>
          <w:sz w:val="28"/>
        </w:rPr>
        <w:t>
      шығарылатын эмиссиялық бағалы қағаздардың түрі, кепілгерді көрсетумен қамтамасыз етудің немесе кепілдіктің болуы және түрі, номиналдық құны немесе орналастыру бағасы (қолданылатын болса) және халықаралық сәйкестендіру нөмірі (ІSІN коды) (бар болса);</w:t>
      </w:r>
    </w:p>
    <w:p>
      <w:pPr>
        <w:spacing w:after="0"/>
        <w:ind w:left="0"/>
        <w:jc w:val="both"/>
      </w:pPr>
      <w:r>
        <w:rPr>
          <w:rFonts w:ascii="Times New Roman"/>
          <w:b w:val="false"/>
          <w:i w:val="false"/>
          <w:color w:val="000000"/>
          <w:sz w:val="28"/>
        </w:rPr>
        <w:t xml:space="preserve">
      шығарылымның болжамды көлемі және валютасы; </w:t>
      </w:r>
    </w:p>
    <w:p>
      <w:pPr>
        <w:spacing w:after="0"/>
        <w:ind w:left="0"/>
        <w:jc w:val="both"/>
      </w:pPr>
      <w:r>
        <w:rPr>
          <w:rFonts w:ascii="Times New Roman"/>
          <w:b w:val="false"/>
          <w:i w:val="false"/>
          <w:color w:val="000000"/>
          <w:sz w:val="28"/>
        </w:rPr>
        <w:t>
      осы эмиссиялық бағалы қағазбен берілетін құқықтар;</w:t>
      </w:r>
    </w:p>
    <w:p>
      <w:pPr>
        <w:spacing w:after="0"/>
        <w:ind w:left="0"/>
        <w:jc w:val="both"/>
      </w:pPr>
      <w:r>
        <w:rPr>
          <w:rFonts w:ascii="Times New Roman"/>
          <w:b w:val="false"/>
          <w:i w:val="false"/>
          <w:color w:val="000000"/>
          <w:sz w:val="28"/>
        </w:rPr>
        <w:t>
      осы эмиссиялық бағалы қағаздар бойынша сыйақыны есептеу және төлеу тәртібі, төлеу мерзімділігі, сондай-ақ эмиссиялық бағалы қағаздар шығарылымының проспектісінде көзделген эмиссиялық бағалы қағаздар шығарылымының маңызды талаптарына қатысты мәліметтер;</w:t>
      </w:r>
    </w:p>
    <w:p>
      <w:pPr>
        <w:spacing w:after="0"/>
        <w:ind w:left="0"/>
        <w:jc w:val="both"/>
      </w:pPr>
      <w:r>
        <w:rPr>
          <w:rFonts w:ascii="Times New Roman"/>
          <w:b w:val="false"/>
          <w:i w:val="false"/>
          <w:color w:val="000000"/>
          <w:sz w:val="28"/>
        </w:rPr>
        <w:t>
      базалық активі осы көрсетілетін қызметті алушының акциялары болып табылатын акцияларды немесе туынды бағалы қағаздарды осы акциялардың жалпы санының кемінде жиырма пайызын Қазақстан Республикасының ұйымдастырылған бағалы қағаздар нарығы арқылы сатып алуға ұсыныс беру;</w:t>
      </w:r>
    </w:p>
    <w:p>
      <w:pPr>
        <w:spacing w:after="0"/>
        <w:ind w:left="0"/>
        <w:jc w:val="both"/>
      </w:pPr>
      <w:r>
        <w:rPr>
          <w:rFonts w:ascii="Times New Roman"/>
          <w:b w:val="false"/>
          <w:i w:val="false"/>
          <w:color w:val="000000"/>
          <w:sz w:val="28"/>
        </w:rPr>
        <w:t>
      борыштық бағалы қағаздар шығарылымының талаптарында қаржы нарығын және қаржы ұйымдарын реттеу, бақылау және қадағалау жөніндегі уәкілетті орган (бұдан әрі – уәкілетті орган) төлемге қабілетсіз банкті реттеу шараларын қолданған жағдайда, борыштық бағалы қағаздар мәжбүрлеп қайта құрылымдалуы мүмкін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борыштық бағалы қағаздар шығарылымының талаптарында төлемге қабілетсіз банкке реттеу шаралары қолданылған жағдайда, борыштық бағалы қағаздарды ұстаушылардың өздерінің алдындағы міндеттемелерді мерзімінен бұрын орындауды талап етуге құқығы жоқ екені туралы ережелер қамтылады (шет мемлекеттің аумағында борыштық бағалы қағаздарды шығаруды және (немесе) орналастыруды жүзеге асыратын Қазақстан Республикасының резидент банкі көрсетеді не егер шет мемлекеттің аумағында борыштық бағалы қағаздарды шығару талаптарында Қазақстан Республикасының резидент банкінің кепілдігін беру көзделген болса);</w:t>
      </w:r>
    </w:p>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бағалы қағаздардың қор биржасының ресми тізімінің мынадай секторларында (санаттарында) болуын растайтын құжаты: </w:t>
      </w:r>
    </w:p>
    <w:p>
      <w:pPr>
        <w:spacing w:after="0"/>
        <w:ind w:left="0"/>
        <w:jc w:val="both"/>
      </w:pPr>
      <w:r>
        <w:rPr>
          <w:rFonts w:ascii="Times New Roman"/>
          <w:b w:val="false"/>
          <w:i w:val="false"/>
          <w:color w:val="000000"/>
          <w:sz w:val="28"/>
        </w:rPr>
        <w:t>
      уәкілетті орган тіркеген облигациялар шығарылымы - "Негізгі" алаңының "борыштық бағалы қағаздар" секторының "облигациялар" санатында не "Баламалы" алаңының "борыштық бағалы қағаздар" секторының "облигациялар" санатында;</w:t>
      </w:r>
    </w:p>
    <w:p>
      <w:pPr>
        <w:spacing w:after="0"/>
        <w:ind w:left="0"/>
        <w:jc w:val="both"/>
      </w:pPr>
      <w:r>
        <w:rPr>
          <w:rFonts w:ascii="Times New Roman"/>
          <w:b w:val="false"/>
          <w:i w:val="false"/>
          <w:color w:val="000000"/>
          <w:sz w:val="28"/>
        </w:rPr>
        <w:t>
      уәкілетті орган тіркеген акциялар шығарылымы -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секторында;</w:t>
      </w:r>
    </w:p>
    <w:p>
      <w:pPr>
        <w:spacing w:after="0"/>
        <w:ind w:left="0"/>
        <w:jc w:val="both"/>
      </w:pPr>
      <w:r>
        <w:rPr>
          <w:rFonts w:ascii="Times New Roman"/>
          <w:b w:val="false"/>
          <w:i w:val="false"/>
          <w:color w:val="000000"/>
          <w:sz w:val="28"/>
        </w:rPr>
        <w:t xml:space="preserve">
      не қызметін Қазақстан Республикасының аумағында жүзеге асыратын қор биржасының шет мемлекеттің заңнамасына сәйкес шығару жоспарланып отырған бағалы қағаздарды қор биржасының ресми тізімінің мынадай секторларына (санаттарына): </w:t>
      </w:r>
    </w:p>
    <w:p>
      <w:pPr>
        <w:spacing w:after="0"/>
        <w:ind w:left="0"/>
        <w:jc w:val="both"/>
      </w:pPr>
      <w:r>
        <w:rPr>
          <w:rFonts w:ascii="Times New Roman"/>
          <w:b w:val="false"/>
          <w:i w:val="false"/>
          <w:color w:val="000000"/>
          <w:sz w:val="28"/>
        </w:rPr>
        <w:t>
      облигациялар шығарылымын - қызметін Қазақстан Республикасының аумағында жүзеге асыратын қор биржасының ресми тізімінің "Негізгі" алаңының "борыштық бағалы қағаздар" секторының "облигациялар" санатына;</w:t>
      </w:r>
    </w:p>
    <w:p>
      <w:pPr>
        <w:spacing w:after="0"/>
        <w:ind w:left="0"/>
        <w:jc w:val="both"/>
      </w:pPr>
      <w:r>
        <w:rPr>
          <w:rFonts w:ascii="Times New Roman"/>
          <w:b w:val="false"/>
          <w:i w:val="false"/>
          <w:color w:val="000000"/>
          <w:sz w:val="28"/>
        </w:rPr>
        <w:t>
      акциялар шығарылымын - қызметін Қазақстан Республикасының аумағында жүзеге асыратын қор биржасының ресми тізімінің "Негізгі" алаңының "акциялар" секторының "премиум" санатына не "Негізгі" алаңының "акциялар" секторының "стандарт" санатына не "Баламалы" алаңының "акциялар" секторына енгізуге келісімін растайтын құжаты.</w:t>
      </w:r>
    </w:p>
    <w:p>
      <w:pPr>
        <w:spacing w:after="0"/>
        <w:ind w:left="0"/>
        <w:jc w:val="both"/>
      </w:pPr>
      <w:r>
        <w:rPr>
          <w:rFonts w:ascii="Times New Roman"/>
          <w:b w:val="false"/>
          <w:i w:val="false"/>
          <w:color w:val="000000"/>
          <w:sz w:val="28"/>
        </w:rPr>
        <w:t>
      "Астана" халықаралық қаржы орталығының аумағында Қазақстан Республикасының резидент ұйымының эмиссиялық бағалы қағаздарын және (немесе) базалық активі осы бағалы қағаздар болып табылатын туынды бағалы қағаздарды бірмезгілде шығарған және (немесе) орналастырған жағдайда осы тараудың талаптары Қазақстан Республикасының бағалы қағаздар нарығы туралы заңнамасында және Қазақстан Республикасының банк заңнамасында белгіленген ерекшеліктер ескеріле отырып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52" w:id="34"/>
    <w:p>
      <w:pPr>
        <w:spacing w:after="0"/>
        <w:ind w:left="0"/>
        <w:jc w:val="both"/>
      </w:pPr>
      <w:r>
        <w:rPr>
          <w:rFonts w:ascii="Times New Roman"/>
          <w:b w:val="false"/>
          <w:i w:val="false"/>
          <w:color w:val="000000"/>
          <w:sz w:val="28"/>
        </w:rPr>
        <w:t>
      "10. Осы мемлекеттік көрсетілетін қызмет стандартының 9-тармағының 2) (электрондық құжат түрінде) және 3) тармақшаларындағы (PDF форматындағы құжаттың электрондық көшірмелері түрінде) көрсетілген құжаттар электрондық құжат нысанда жасалған, көрсетілетін қызметті алушының эмиссиялық бағалы қағаздарын шет мемлекеттің аумағында шығаруға рұқсат беру туралы сұрау салуға қоса беріледі.";</w:t>
      </w:r>
    </w:p>
    <w:bookmarkEnd w:id="34"/>
    <w:bookmarkStart w:name="z53" w:id="35"/>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жасалған, шет мемлекеттің аумағындағы эмиссиялық бағалы қағаздарды шығаруға рұқсат беру туралы сұрау салумен толықтырылсын;</w:t>
      </w:r>
    </w:p>
    <w:bookmarkEnd w:id="35"/>
    <w:bookmarkStart w:name="z54" w:id="36"/>
    <w:p>
      <w:pPr>
        <w:spacing w:after="0"/>
        <w:ind w:left="0"/>
        <w:jc w:val="both"/>
      </w:pPr>
      <w:r>
        <w:rPr>
          <w:rFonts w:ascii="Times New Roman"/>
          <w:b w:val="false"/>
          <w:i w:val="false"/>
          <w:color w:val="000000"/>
          <w:sz w:val="28"/>
        </w:rPr>
        <w:t xml:space="preserve">
      көрсетілген қаулыға 48-қосымшаға сәйкес бектілген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09" w:id="3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жіберу "электрондық үкіметтің" www.egov.kz веб-порталы (бұдан әрі – портал) арқылы жүзеге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"4. Мемлекеттік қызмет көрсетудің мерзімдері: 25 (жиырма бес) жұмыс күні ішінде;</w:t>
      </w:r>
    </w:p>
    <w:bookmarkEnd w:id="38"/>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5 (бес) жұмыс күні ішінде өтінішті одан әрі қараудан жазбаша дәлелді бас тартуды береді.</w:t>
      </w:r>
    </w:p>
    <w:bookmarkStart w:name="z58" w:id="39"/>
    <w:p>
      <w:pPr>
        <w:spacing w:after="0"/>
        <w:ind w:left="0"/>
        <w:jc w:val="both"/>
      </w:pPr>
      <w:r>
        <w:rPr>
          <w:rFonts w:ascii="Times New Roman"/>
          <w:b w:val="false"/>
          <w:i w:val="false"/>
          <w:color w:val="000000"/>
          <w:sz w:val="28"/>
        </w:rPr>
        <w:t>
      5. Мемлекеттік қызмет көрсетудің нысаны: электрондық (толық автоматтандырылған).</w:t>
      </w:r>
    </w:p>
    <w:bookmarkEnd w:id="39"/>
    <w:bookmarkStart w:name="z59" w:id="40"/>
    <w:p>
      <w:pPr>
        <w:spacing w:after="0"/>
        <w:ind w:left="0"/>
        <w:jc w:val="both"/>
      </w:pPr>
      <w:r>
        <w:rPr>
          <w:rFonts w:ascii="Times New Roman"/>
          <w:b w:val="false"/>
          <w:i w:val="false"/>
          <w:color w:val="000000"/>
          <w:sz w:val="28"/>
        </w:rPr>
        <w:t>
      6. Мемлекеттік қызмет көрсетудің нәтижесі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(бұдан әрі - рұқсат) рұқсатты қоса берумен актіні беру туралы хат не осы мемлекеттік көрсетілетін қызмет стандартының 11-тармағында көзделген негіздер бойынша мемлекеттік қызмет көрсетуден дәлелді бас тарту.</w:t>
      </w:r>
    </w:p>
    <w:bookmarkEnd w:id="40"/>
    <w:p>
      <w:pPr>
        <w:spacing w:after="0"/>
        <w:ind w:left="0"/>
        <w:jc w:val="both"/>
      </w:pPr>
      <w:r>
        <w:rPr>
          <w:rFonts w:ascii="Times New Roman"/>
          <w:b w:val="false"/>
          <w:i w:val="false"/>
          <w:color w:val="000000"/>
          <w:sz w:val="28"/>
        </w:rPr>
        <w:t xml:space="preserve">
      Мемлекеттік қызмет көрсетудің нәтижесін ұсыну нысаны: электрондық.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"8. Порталдың жұмыс кестесі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беру келесі жұмыс күні жүзеге асырылады).</w:t>
      </w:r>
    </w:p>
    <w:bookmarkEnd w:id="41"/>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42"/>
    <w:p>
      <w:pPr>
        <w:spacing w:after="0"/>
        <w:ind w:left="0"/>
        <w:jc w:val="both"/>
      </w:pPr>
      <w:r>
        <w:rPr>
          <w:rFonts w:ascii="Times New Roman"/>
          <w:b w:val="false"/>
          <w:i w:val="false"/>
          <w:color w:val="000000"/>
          <w:sz w:val="28"/>
        </w:rPr>
        <w:t>
      1) осы мемлекеттік көрсетілетін қызмет стандартының 1-қосымшасына сәйкес нысан бойынша көрсетілетін қызметті алушының уәкілетті тұлғасының ЭЦҚ-мен куәландырылған көрсетілетін қызметті берушінің атына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рұқсат алу үшін өтініш:</w:t>
      </w:r>
    </w:p>
    <w:p>
      <w:pPr>
        <w:spacing w:after="0"/>
        <w:ind w:left="0"/>
        <w:jc w:val="both"/>
      </w:pPr>
      <w:r>
        <w:rPr>
          <w:rFonts w:ascii="Times New Roman"/>
          <w:b w:val="false"/>
          <w:i w:val="false"/>
          <w:color w:val="000000"/>
          <w:sz w:val="28"/>
        </w:rPr>
        <w:t>
      2) мыналарды қамтитын көрсетілетін қызмет алушының қызметін жүзеге асыру жөніндегі бизнес-жоспар:</w:t>
      </w:r>
    </w:p>
    <w:p>
      <w:pPr>
        <w:spacing w:after="0"/>
        <w:ind w:left="0"/>
        <w:jc w:val="both"/>
      </w:pPr>
      <w:r>
        <w:rPr>
          <w:rFonts w:ascii="Times New Roman"/>
          <w:b w:val="false"/>
          <w:i w:val="false"/>
          <w:color w:val="000000"/>
          <w:sz w:val="28"/>
        </w:rPr>
        <w:t>
      көрсетілетін қызмет алушы қызметінің сипаттамасы;</w:t>
      </w:r>
    </w:p>
    <w:p>
      <w:pPr>
        <w:spacing w:after="0"/>
        <w:ind w:left="0"/>
        <w:jc w:val="both"/>
      </w:pPr>
      <w:r>
        <w:rPr>
          <w:rFonts w:ascii="Times New Roman"/>
          <w:b w:val="false"/>
          <w:i w:val="false"/>
          <w:color w:val="000000"/>
          <w:sz w:val="28"/>
        </w:rPr>
        <w:t>
      кредиттік тарихтарды қалыптастыру бойынша ақпараттық процестерді ұйымдастырудың тәртібі мен мерзімдері;</w:t>
      </w:r>
    </w:p>
    <w:p>
      <w:pPr>
        <w:spacing w:after="0"/>
        <w:ind w:left="0"/>
        <w:jc w:val="both"/>
      </w:pPr>
      <w:r>
        <w:rPr>
          <w:rFonts w:ascii="Times New Roman"/>
          <w:b w:val="false"/>
          <w:i w:val="false"/>
          <w:color w:val="000000"/>
          <w:sz w:val="28"/>
        </w:rPr>
        <w:t>
      баға саясаты және кредиттік есептерге тарифтерді есептеу тәртібі;</w:t>
      </w:r>
    </w:p>
    <w:p>
      <w:pPr>
        <w:spacing w:after="0"/>
        <w:ind w:left="0"/>
        <w:jc w:val="both"/>
      </w:pPr>
      <w:r>
        <w:rPr>
          <w:rFonts w:ascii="Times New Roman"/>
          <w:b w:val="false"/>
          <w:i w:val="false"/>
          <w:color w:val="000000"/>
          <w:sz w:val="28"/>
        </w:rPr>
        <w:t>
      кірістер мен шығыстар туралы таяудағы 3 (үш) жылға арналған болжам;</w:t>
      </w:r>
    </w:p>
    <w:p>
      <w:pPr>
        <w:spacing w:after="0"/>
        <w:ind w:left="0"/>
        <w:jc w:val="both"/>
      </w:pPr>
      <w:r>
        <w:rPr>
          <w:rFonts w:ascii="Times New Roman"/>
          <w:b w:val="false"/>
          <w:i w:val="false"/>
          <w:color w:val="000000"/>
          <w:sz w:val="28"/>
        </w:rPr>
        <w:t>
      көрсетілетін қызмет алушының қызметін дамытудың перспективалық жоспарлары;</w:t>
      </w:r>
    </w:p>
    <w:p>
      <w:pPr>
        <w:spacing w:after="0"/>
        <w:ind w:left="0"/>
        <w:jc w:val="both"/>
      </w:pPr>
      <w:r>
        <w:rPr>
          <w:rFonts w:ascii="Times New Roman"/>
          <w:b w:val="false"/>
          <w:i w:val="false"/>
          <w:color w:val="000000"/>
          <w:sz w:val="28"/>
        </w:rPr>
        <w:t>
      3) белгіленген тәртіпте мемлекеттік тіркеуден өткен құрылтайшы құжаттардың көшірмелері.</w:t>
      </w:r>
    </w:p>
    <w:bookmarkStart w:name="z64" w:id="43"/>
    <w:p>
      <w:pPr>
        <w:spacing w:after="0"/>
        <w:ind w:left="0"/>
        <w:jc w:val="both"/>
      </w:pPr>
      <w:r>
        <w:rPr>
          <w:rFonts w:ascii="Times New Roman"/>
          <w:b w:val="false"/>
          <w:i w:val="false"/>
          <w:color w:val="000000"/>
          <w:sz w:val="28"/>
        </w:rPr>
        <w:t>
      10. Осы мемлекеттік көрсетілетін қызмет стандартының 9-тармағының 2) және 3) тармақшаларында көрсетілген құжаттар PDF форматындағы құжаттардың электрондық көшірмелері түрінде ұсынылады.";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66" w:id="44"/>
    <w:p>
      <w:pPr>
        <w:spacing w:after="0"/>
        <w:ind w:left="0"/>
        <w:jc w:val="both"/>
      </w:pPr>
      <w:r>
        <w:rPr>
          <w:rFonts w:ascii="Times New Roman"/>
          <w:b w:val="false"/>
          <w:i w:val="false"/>
          <w:color w:val="000000"/>
          <w:sz w:val="28"/>
        </w:rPr>
        <w:t xml:space="preserve">
      2. "Қазақстан Республикасы Ұлттық Банкінің "Коллекторлық агенттіктерді есептік тіркеу" мемлекеттік көрсетілетін қызмет стандартын бекіту туралы" Қазақстан Республикасы Ұлттық Банкі Басқармасының 2018 жылғы 11 қаңтардағы № 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16571 болып тіркелген, 2018 жылғы 28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44"/>
    <w:bookmarkStart w:name="z67" w:id="45"/>
    <w:p>
      <w:pPr>
        <w:spacing w:after="0"/>
        <w:ind w:left="0"/>
        <w:jc w:val="both"/>
      </w:pPr>
      <w:r>
        <w:rPr>
          <w:rFonts w:ascii="Times New Roman"/>
          <w:b w:val="false"/>
          <w:i w:val="false"/>
          <w:color w:val="000000"/>
          <w:sz w:val="28"/>
        </w:rPr>
        <w:t xml:space="preserve">
      көрсетілген қаулымен бекітілген "Коллекторлық агенттіктерді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69" w:id="46"/>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6"/>
    <w:bookmarkStart w:name="z70" w:id="47"/>
    <w:p>
      <w:pPr>
        <w:spacing w:after="0"/>
        <w:ind w:left="0"/>
        <w:jc w:val="both"/>
      </w:pPr>
      <w:r>
        <w:rPr>
          <w:rFonts w:ascii="Times New Roman"/>
          <w:b w:val="false"/>
          <w:i w:val="false"/>
          <w:color w:val="000000"/>
          <w:sz w:val="28"/>
        </w:rPr>
        <w:t xml:space="preserve">
      "6) "Қазақстан Республикасындағы кредиттік бюролар және кредиттік тарихты қалыптастыру туралы" 2004 жылғы 6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мемлекеттің қатысуымен кредиттік бюромен жасалған ақпарат беру туралы шарттың көшірмесін;";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 мынадай редакцияда жазылсын:</w:t>
      </w:r>
    </w:p>
    <w:bookmarkStart w:name="z72" w:id="48"/>
    <w:p>
      <w:pPr>
        <w:spacing w:after="0"/>
        <w:ind w:left="0"/>
        <w:jc w:val="both"/>
      </w:pPr>
      <w:r>
        <w:rPr>
          <w:rFonts w:ascii="Times New Roman"/>
          <w:b w:val="false"/>
          <w:i w:val="false"/>
          <w:color w:val="000000"/>
          <w:sz w:val="28"/>
        </w:rPr>
        <w:t>
      "Осы тармақта көзделген, бірнеше парақтан тұратын құжаттар нөмірленіп және тігіліп ұсынылады.</w:t>
      </w:r>
    </w:p>
    <w:bookmarkEnd w:id="48"/>
    <w:p>
      <w:pPr>
        <w:spacing w:after="0"/>
        <w:ind w:left="0"/>
        <w:jc w:val="both"/>
      </w:pPr>
      <w:r>
        <w:rPr>
          <w:rFonts w:ascii="Times New Roman"/>
          <w:b w:val="false"/>
          <w:i w:val="false"/>
          <w:color w:val="000000"/>
          <w:sz w:val="28"/>
        </w:rPr>
        <w:t>
      Құжаттардың көшірмелері көрсетілетін қызметті алушының осындай құжаттарға қол қою құқығы бар лауазымды адамдардың қол қоюымен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құрылтайшысы (қатысушысы) - заңды тұлға туралы мәліметтер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бақылаудағы тұлғалар туралы мәліметтер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қызметкерлер туралы мәліметтер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77" w:id="49"/>
    <w:p>
      <w:pPr>
        <w:spacing w:after="0"/>
        <w:ind w:left="0"/>
        <w:jc w:val="both"/>
      </w:pPr>
      <w:r>
        <w:rPr>
          <w:rFonts w:ascii="Times New Roman"/>
          <w:b w:val="false"/>
          <w:i w:val="false"/>
          <w:color w:val="000000"/>
          <w:sz w:val="28"/>
        </w:rPr>
        <w:t xml:space="preserve">
      3. "Қазақстан Республикасының Ұлттық Банкі төлем ұйымдарына көрсететін мемлекеттік көрсетілетін қызметтер стандарттарын бекіту туралы" Қазақстан Республикасы Ұлттық Банкі Басқармасының 2018 жылғы 11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16583 болып тіркелген, 2018 жылғы 28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49"/>
    <w:bookmarkStart w:name="z78" w:id="50"/>
    <w:p>
      <w:pPr>
        <w:spacing w:after="0"/>
        <w:ind w:left="0"/>
        <w:jc w:val="both"/>
      </w:pPr>
      <w:r>
        <w:rPr>
          <w:rFonts w:ascii="Times New Roman"/>
          <w:b w:val="false"/>
          <w:i w:val="false"/>
          <w:color w:val="000000"/>
          <w:sz w:val="28"/>
        </w:rPr>
        <w:t xml:space="preserve">
      көрсетілген қаулыға 1-қосымшаға сәйкес бекітілген "Қазақстан Республикасының Ұлттық Банкінде есептік тіркеуден өткен төлем ұйымдарының тізіліміне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Төлем ұйымының акционерлері (қатысушылары) туралы мәліметтер (заңды тұлға үшін)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ұйымының акционерлері (қатысушылары) туралы мәліметтер (жеке тұлға үшін)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Төлем ұйымының атқарушы органның басшысы (мүшелері) туралы мәліметтер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ірі қатысушысы</w:t>
            </w:r>
            <w:r>
              <w:br/>
            </w:r>
            <w:r>
              <w:rPr>
                <w:rFonts w:ascii="Times New Roman"/>
                <w:b w:val="false"/>
                <w:i w:val="false"/>
                <w:color w:val="000000"/>
                <w:sz w:val="20"/>
              </w:rPr>
              <w:t xml:space="preserve">мәртебесін иеленуге келісім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85" w:id="51"/>
    <w:p>
      <w:pPr>
        <w:spacing w:after="0"/>
        <w:ind w:left="0"/>
        <w:jc w:val="left"/>
      </w:pPr>
      <w:r>
        <w:rPr>
          <w:rFonts w:ascii="Times New Roman"/>
          <w:b/>
          <w:i w:val="false"/>
          <w:color w:val="000000"/>
        </w:rPr>
        <w:t xml:space="preserve"> Көрсетілетін қызметті алушы жеке тұлға, көрсетілетін қызметті алушы заңды тұлғаның басшы қызметкері туралы қысқаша деректер  _____________________________________________________________________  (қаржы ұйымының атауы)</w:t>
      </w:r>
    </w:p>
    <w:bookmarkEnd w:id="51"/>
    <w:bookmarkStart w:name="z86" w:id="52"/>
    <w:p>
      <w:pPr>
        <w:spacing w:after="0"/>
        <w:ind w:left="0"/>
        <w:jc w:val="both"/>
      </w:pPr>
      <w:r>
        <w:rPr>
          <w:rFonts w:ascii="Times New Roman"/>
          <w:b w:val="false"/>
          <w:i w:val="false"/>
          <w:color w:val="000000"/>
          <w:sz w:val="28"/>
        </w:rPr>
        <w:t>
      1. Тегі, аты және әкесінің аты (ол бар болса), жеке сәйкестендіру нөмірі</w:t>
      </w:r>
    </w:p>
    <w:bookmarkEnd w:id="52"/>
    <w:p>
      <w:pPr>
        <w:spacing w:after="0"/>
        <w:ind w:left="0"/>
        <w:jc w:val="both"/>
      </w:pPr>
      <w:r>
        <w:rPr>
          <w:rFonts w:ascii="Times New Roman"/>
          <w:b w:val="false"/>
          <w:i w:val="false"/>
          <w:color w:val="000000"/>
          <w:sz w:val="28"/>
        </w:rPr>
        <w:t>
      __________________________________________________________________________</w:t>
      </w:r>
    </w:p>
    <w:bookmarkStart w:name="z87" w:id="53"/>
    <w:p>
      <w:pPr>
        <w:spacing w:after="0"/>
        <w:ind w:left="0"/>
        <w:jc w:val="both"/>
      </w:pPr>
      <w:r>
        <w:rPr>
          <w:rFonts w:ascii="Times New Roman"/>
          <w:b w:val="false"/>
          <w:i w:val="false"/>
          <w:color w:val="000000"/>
          <w:sz w:val="28"/>
        </w:rPr>
        <w:t>
      2. Азаматтығы</w:t>
      </w:r>
    </w:p>
    <w:bookmarkEnd w:id="53"/>
    <w:p>
      <w:pPr>
        <w:spacing w:after="0"/>
        <w:ind w:left="0"/>
        <w:jc w:val="both"/>
      </w:pPr>
      <w:r>
        <w:rPr>
          <w:rFonts w:ascii="Times New Roman"/>
          <w:b w:val="false"/>
          <w:i w:val="false"/>
          <w:color w:val="000000"/>
          <w:sz w:val="28"/>
        </w:rPr>
        <w:t>
      __________________________________________________________________________</w:t>
      </w:r>
    </w:p>
    <w:bookmarkStart w:name="z88" w:id="54"/>
    <w:p>
      <w:pPr>
        <w:spacing w:after="0"/>
        <w:ind w:left="0"/>
        <w:jc w:val="both"/>
      </w:pPr>
      <w:r>
        <w:rPr>
          <w:rFonts w:ascii="Times New Roman"/>
          <w:b w:val="false"/>
          <w:i w:val="false"/>
          <w:color w:val="000000"/>
          <w:sz w:val="28"/>
        </w:rPr>
        <w:t>
      3. Жеке басын куәландыратын құжаттың атауы мен деректері</w:t>
      </w:r>
    </w:p>
    <w:bookmarkEnd w:id="54"/>
    <w:p>
      <w:pPr>
        <w:spacing w:after="0"/>
        <w:ind w:left="0"/>
        <w:jc w:val="both"/>
      </w:pPr>
      <w:r>
        <w:rPr>
          <w:rFonts w:ascii="Times New Roman"/>
          <w:b w:val="false"/>
          <w:i w:val="false"/>
          <w:color w:val="000000"/>
          <w:sz w:val="28"/>
        </w:rPr>
        <w:t>
      __________________________________________________________________________</w:t>
      </w:r>
    </w:p>
    <w:bookmarkStart w:name="z89" w:id="55"/>
    <w:p>
      <w:pPr>
        <w:spacing w:after="0"/>
        <w:ind w:left="0"/>
        <w:jc w:val="both"/>
      </w:pPr>
      <w:r>
        <w:rPr>
          <w:rFonts w:ascii="Times New Roman"/>
          <w:b w:val="false"/>
          <w:i w:val="false"/>
          <w:color w:val="000000"/>
          <w:sz w:val="28"/>
        </w:rPr>
        <w:t>
      4. Жұмыс орны (орындары), лауазымы (лауазымдары)</w:t>
      </w:r>
    </w:p>
    <w:bookmarkEnd w:id="55"/>
    <w:p>
      <w:pPr>
        <w:spacing w:after="0"/>
        <w:ind w:left="0"/>
        <w:jc w:val="both"/>
      </w:pPr>
      <w:r>
        <w:rPr>
          <w:rFonts w:ascii="Times New Roman"/>
          <w:b w:val="false"/>
          <w:i w:val="false"/>
          <w:color w:val="000000"/>
          <w:sz w:val="28"/>
        </w:rPr>
        <w:t>
      __________________________________________________________________________</w:t>
      </w:r>
    </w:p>
    <w:bookmarkStart w:name="z90" w:id="56"/>
    <w:p>
      <w:pPr>
        <w:spacing w:after="0"/>
        <w:ind w:left="0"/>
        <w:jc w:val="both"/>
      </w:pPr>
      <w:r>
        <w:rPr>
          <w:rFonts w:ascii="Times New Roman"/>
          <w:b w:val="false"/>
          <w:i w:val="false"/>
          <w:color w:val="000000"/>
          <w:sz w:val="28"/>
        </w:rPr>
        <w:t>
      5. Пошталық мекенжайы және (немесе) жұмыс орнының орналасқан жері, байланыс телефоны</w:t>
      </w:r>
    </w:p>
    <w:bookmarkEnd w:id="56"/>
    <w:p>
      <w:pPr>
        <w:spacing w:after="0"/>
        <w:ind w:left="0"/>
        <w:jc w:val="both"/>
      </w:pPr>
      <w:r>
        <w:rPr>
          <w:rFonts w:ascii="Times New Roman"/>
          <w:b w:val="false"/>
          <w:i w:val="false"/>
          <w:color w:val="000000"/>
          <w:sz w:val="28"/>
        </w:rPr>
        <w:t>
      __________________________________________________________________________</w:t>
      </w:r>
    </w:p>
    <w:bookmarkStart w:name="z91" w:id="57"/>
    <w:p>
      <w:pPr>
        <w:spacing w:after="0"/>
        <w:ind w:left="0"/>
        <w:jc w:val="both"/>
      </w:pPr>
      <w:r>
        <w:rPr>
          <w:rFonts w:ascii="Times New Roman"/>
          <w:b w:val="false"/>
          <w:i w:val="false"/>
          <w:color w:val="000000"/>
          <w:sz w:val="28"/>
        </w:rPr>
        <w:t>
      6. Жұбайы, жақын туыстары (ата-анасы, ағасы, інісі, қарындасы, балалары) және жекжаттары (ата-анасы, ағасы, інісі, қарындасы, ерлі-зайыптылардың балалары)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047"/>
        <w:gridCol w:w="434"/>
        <w:gridCol w:w="434"/>
        <w:gridCol w:w="768"/>
        <w:gridCol w:w="3405"/>
        <w:gridCol w:w="331"/>
        <w:gridCol w:w="331"/>
        <w:gridCol w:w="331"/>
        <w:gridCol w:w="3618"/>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атауын көрсете отырып, жарғылық капиталға қатысу сомасы/ сатып алған акцияларының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тұлғаға тиесілі акциялар санының заңды тұлғаның дауыс беруші акцияларының жалпы санына арақатынасы немесе оның жарғылық капиталға қатысу үлесі %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атауы/жеке тұлғаның тегі, аты, әкесінің аты (ол бар болса)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8"/>
    <w:p>
      <w:pPr>
        <w:spacing w:after="0"/>
        <w:ind w:left="0"/>
        <w:jc w:val="both"/>
      </w:pPr>
      <w:r>
        <w:rPr>
          <w:rFonts w:ascii="Times New Roman"/>
          <w:b w:val="false"/>
          <w:i w:val="false"/>
          <w:color w:val="000000"/>
          <w:sz w:val="28"/>
        </w:rPr>
        <w:t>
      7. Білімі: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3654"/>
        <w:gridCol w:w="842"/>
        <w:gridCol w:w="3481"/>
        <w:gridCol w:w="242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диплом деректері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59"/>
    <w:p>
      <w:pPr>
        <w:spacing w:after="0"/>
        <w:ind w:left="0"/>
        <w:jc w:val="both"/>
      </w:pPr>
      <w:r>
        <w:rPr>
          <w:rFonts w:ascii="Times New Roman"/>
          <w:b w:val="false"/>
          <w:i w:val="false"/>
          <w:color w:val="000000"/>
          <w:sz w:val="28"/>
        </w:rPr>
        <w:t>
      8. Соңғы үш жылдағы семинарлардан, курстардан өткендігі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5775"/>
        <w:gridCol w:w="3263"/>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 және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60"/>
    <w:p>
      <w:pPr>
        <w:spacing w:after="0"/>
        <w:ind w:left="0"/>
        <w:jc w:val="both"/>
      </w:pPr>
      <w:r>
        <w:rPr>
          <w:rFonts w:ascii="Times New Roman"/>
          <w:b w:val="false"/>
          <w:i w:val="false"/>
          <w:color w:val="000000"/>
          <w:sz w:val="28"/>
        </w:rPr>
        <w:t>
      9. Еңбек қызметі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880"/>
        <w:gridCol w:w="1156"/>
        <w:gridCol w:w="2605"/>
        <w:gridCol w:w="477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қызметінен босату себептері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61"/>
    <w:p>
      <w:pPr>
        <w:spacing w:after="0"/>
        <w:ind w:left="0"/>
        <w:jc w:val="both"/>
      </w:pPr>
      <w:r>
        <w:rPr>
          <w:rFonts w:ascii="Times New Roman"/>
          <w:b w:val="false"/>
          <w:i w:val="false"/>
          <w:color w:val="000000"/>
          <w:sz w:val="28"/>
        </w:rPr>
        <w:t>
      10. Қаржы нарығын және қаржы ұйымдарын реттеу, бақылау мен қадағалау жөніндегі уәкілетті орган (бұдан әрі – уәкілетті орган) банкті төлем жасауға қабілетсіз банктер санатына жатқызу, сақтандыру (қайта сақтандыру) ұйымын, холдингті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кемінде 1 (бір) жылдан аспайтын кезеңде көрсетілетін қызметті алушы жеке тұлғаның немесе көрсетілетін қызметті алушы заңды тұлғаның басшы қызметкерінің бұрын қаржы ұйымының (банк немесе сақтандыру холдингінің) басқару органының басшысы, мүшесі,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болып табылғаны туралы мәліметтер"</w:t>
      </w:r>
    </w:p>
    <w:bookmarkEnd w:id="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96" w:id="62"/>
    <w:p>
      <w:pPr>
        <w:spacing w:after="0"/>
        <w:ind w:left="0"/>
        <w:jc w:val="both"/>
      </w:pPr>
      <w:r>
        <w:rPr>
          <w:rFonts w:ascii="Times New Roman"/>
          <w:b w:val="false"/>
          <w:i w:val="false"/>
          <w:color w:val="000000"/>
          <w:sz w:val="28"/>
        </w:rPr>
        <w:t xml:space="preserve">
      11. Көрсетілетін қызметті алушы жеке тұлғаның немесе көрсетілетін қызметті алушы заңды тұлғаның басшы қызметкерінің төрт және қатарынан одан астам кезең ішінде шығарылған эмиссиялық бағалы қағаздар бойынша купонды сыйақыны төлеу бойынша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заңда белгіленген айлық есептік көрсеткіштен он мың есе асатын соманы құрайтын, бұрын қаржы ұйымының басқару органының басшысы, мүшесі, атқарушы органның басшысы, мүшесі, бас бухгалтері, жеке тұлға ірі қатысушы (ірі акционер), эмитент заңды тұлға ірі қатысушының (ірі акционердің) басқару органының басшысы, мүшесі, атқарушы органның басшысы, мүшесі, бас бухгалтері болып табылғаны туралы мәліметтер" </w:t>
      </w:r>
    </w:p>
    <w:bookmarkEnd w:id="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(иә (жоқ), ұйымның атауы, лауазымы, жұмыс кезеңі көрсетілсін)</w:t>
      </w:r>
    </w:p>
    <w:bookmarkStart w:name="z97" w:id="63"/>
    <w:p>
      <w:pPr>
        <w:spacing w:after="0"/>
        <w:ind w:left="0"/>
        <w:jc w:val="both"/>
      </w:pPr>
      <w:r>
        <w:rPr>
          <w:rFonts w:ascii="Times New Roman"/>
          <w:b w:val="false"/>
          <w:i w:val="false"/>
          <w:color w:val="000000"/>
          <w:sz w:val="28"/>
        </w:rPr>
        <w:t xml:space="preserve">
      12.Уәкілетті органның басшы қызметкерді тағайындауға (сайлауға) келісімді кері қайтарып алу және қаржы ұйымындағы, банктік және сақтандыру холдингтеріндегі, "Сақтандыру төлемдеріне кепілдік беру қоры" акционерлік қоғамындағы басшы және өзге қызметкерді қызметтік міндеттерін орындаудан шеттетуі туралы деректердің болуы </w:t>
      </w:r>
    </w:p>
    <w:bookmarkEnd w:id="6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лауазымы, жұмыс кезеңі, тағайындауға (сайлауға) келісімді </w:t>
      </w:r>
    </w:p>
    <w:p>
      <w:pPr>
        <w:spacing w:after="0"/>
        <w:ind w:left="0"/>
        <w:jc w:val="both"/>
      </w:pPr>
      <w:r>
        <w:rPr>
          <w:rFonts w:ascii="Times New Roman"/>
          <w:b w:val="false"/>
          <w:i w:val="false"/>
          <w:color w:val="000000"/>
          <w:sz w:val="28"/>
        </w:rPr>
        <w:t xml:space="preserve">
      қайтарып алуға негіздеме және осындай шешім қабылдаған мемлекеттік органның </w:t>
      </w:r>
    </w:p>
    <w:p>
      <w:pPr>
        <w:spacing w:after="0"/>
        <w:ind w:left="0"/>
        <w:jc w:val="both"/>
      </w:pPr>
      <w:r>
        <w:rPr>
          <w:rFonts w:ascii="Times New Roman"/>
          <w:b w:val="false"/>
          <w:i w:val="false"/>
          <w:color w:val="000000"/>
          <w:sz w:val="28"/>
        </w:rPr>
        <w:t>
      атауы көрсетілсін)</w:t>
      </w:r>
    </w:p>
    <w:bookmarkStart w:name="z98" w:id="64"/>
    <w:p>
      <w:pPr>
        <w:spacing w:after="0"/>
        <w:ind w:left="0"/>
        <w:jc w:val="both"/>
      </w:pPr>
      <w:r>
        <w:rPr>
          <w:rFonts w:ascii="Times New Roman"/>
          <w:b w:val="false"/>
          <w:i w:val="false"/>
          <w:color w:val="000000"/>
          <w:sz w:val="28"/>
        </w:rPr>
        <w:t>
      13. Тағайындалған (сайланған) күнге дейін 3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bookmarkEnd w:id="6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(ия (жоқ), құқық бұзушылықтың, қылмыстың қысқаша сипаттамасы,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негіздемелерін көрсете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bookmarkStart w:name="z99" w:id="65"/>
    <w:p>
      <w:pPr>
        <w:spacing w:after="0"/>
        <w:ind w:left="0"/>
        <w:jc w:val="both"/>
      </w:pPr>
      <w:r>
        <w:rPr>
          <w:rFonts w:ascii="Times New Roman"/>
          <w:b w:val="false"/>
          <w:i w:val="false"/>
          <w:color w:val="000000"/>
          <w:sz w:val="28"/>
        </w:rPr>
        <w:t xml:space="preserve">
      14. Жарияланымдары, ғылыми әзірлемелері және басқа да </w:t>
      </w:r>
    </w:p>
    <w:bookmarkEnd w:id="65"/>
    <w:p>
      <w:pPr>
        <w:spacing w:after="0"/>
        <w:ind w:left="0"/>
        <w:jc w:val="both"/>
      </w:pPr>
      <w:r>
        <w:rPr>
          <w:rFonts w:ascii="Times New Roman"/>
          <w:b w:val="false"/>
          <w:i w:val="false"/>
          <w:color w:val="000000"/>
          <w:sz w:val="28"/>
        </w:rPr>
        <w:t>
      жетістіктері: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өтініште қамтылған ақпаратты өзімнің тексергенімді және оның дәйектілігі мен толықтығын растаймын, сондай-ақ мінсіз іскерлік беделдің болуын растаймын. Мемлекеттік қызметті көрсетуге қажетті дербес деректерді жинауға және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 жеке тұлға 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баспа әріптермен толтырылады)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Көрсетілетін қызметті алушы – заңды тұлғаның басшы қызметкерінің (тегі, аты және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 қызметкер өз қолымен баспа әріптермен толтырады)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Көрсетілетін қызметті алушы – заңды тұлғаның атқарушы органының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баспа әріптермен толтырылады)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ірі қатысушысы</w:t>
            </w:r>
            <w:r>
              <w:br/>
            </w:r>
            <w:r>
              <w:rPr>
                <w:rFonts w:ascii="Times New Roman"/>
                <w:b w:val="false"/>
                <w:i w:val="false"/>
                <w:color w:val="000000"/>
                <w:sz w:val="20"/>
              </w:rPr>
              <w:t>мәртебесін иеленуге</w:t>
            </w:r>
            <w:r>
              <w:br/>
            </w:r>
            <w:r>
              <w:rPr>
                <w:rFonts w:ascii="Times New Roman"/>
                <w:b w:val="false"/>
                <w:i w:val="false"/>
                <w:color w:val="000000"/>
                <w:sz w:val="20"/>
              </w:rPr>
              <w:t>келісім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02" w:id="66"/>
    <w:p>
      <w:pPr>
        <w:spacing w:after="0"/>
        <w:ind w:left="0"/>
        <w:jc w:val="left"/>
      </w:pPr>
      <w:r>
        <w:rPr>
          <w:rFonts w:ascii="Times New Roman"/>
          <w:b/>
          <w:i w:val="false"/>
          <w:color w:val="000000"/>
        </w:rPr>
        <w:t xml:space="preserve"> Көрсетілетін қызметті алушы - жеке тұлғаның, көрсетілетін қызметті алушы - заңды тұлғаның басшы қызметкерінің мінсіз іскерлік беделі туралы мәліметтер</w:t>
      </w:r>
    </w:p>
    <w:bookmarkEnd w:id="66"/>
    <w:bookmarkStart w:name="z103" w:id="67"/>
    <w:p>
      <w:pPr>
        <w:spacing w:after="0"/>
        <w:ind w:left="0"/>
        <w:jc w:val="both"/>
      </w:pPr>
      <w:r>
        <w:rPr>
          <w:rFonts w:ascii="Times New Roman"/>
          <w:b w:val="false"/>
          <w:i w:val="false"/>
          <w:color w:val="000000"/>
          <w:sz w:val="28"/>
        </w:rPr>
        <w:t>
      1. Алынбаған немесе өтелмеген соттылығының болуы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769"/>
        <w:gridCol w:w="769"/>
        <w:gridCol w:w="555"/>
        <w:gridCol w:w="8668"/>
        <w:gridCol w:w="1198"/>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жері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1997 жылғы 16 шілдедегі Қылмыстық кодексінің не Қазақстан Республикасының 2014 жылғы 3 шілдедегі Қылмыстық кодексінің бабы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процессуалдық шешім қабылдаған күні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68"/>
    <w:p>
      <w:pPr>
        <w:spacing w:after="0"/>
        <w:ind w:left="0"/>
        <w:jc w:val="both"/>
      </w:pPr>
      <w:r>
        <w:rPr>
          <w:rFonts w:ascii="Times New Roman"/>
          <w:b w:val="false"/>
          <w:i w:val="false"/>
          <w:color w:val="000000"/>
          <w:sz w:val="28"/>
        </w:rPr>
        <w:t xml:space="preserve">
      2. Көрсетілетін қызметті алушы ірі қатысушы не басшы қызметкер болып табылған кезеңде заңды тұлғаның қаржылық жағдайының нашарлауы немесе банкротқа ұшырауы фактілерінің болуы: </w:t>
      </w:r>
    </w:p>
    <w:bookmarkEnd w:id="6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05" w:id="69"/>
    <w:p>
      <w:pPr>
        <w:spacing w:after="0"/>
        <w:ind w:left="0"/>
        <w:jc w:val="both"/>
      </w:pPr>
      <w:r>
        <w:rPr>
          <w:rFonts w:ascii="Times New Roman"/>
          <w:b w:val="false"/>
          <w:i w:val="false"/>
          <w:color w:val="000000"/>
          <w:sz w:val="28"/>
        </w:rPr>
        <w:t xml:space="preserve">
      3. Қаржы ұйымымен үлестес болуы (болмауы): __________________________________ </w:t>
      </w:r>
    </w:p>
    <w:bookmarkEnd w:id="6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(ия (жоқ), үлестес болу белгілерін көрсету қажет) </w:t>
      </w:r>
    </w:p>
    <w:bookmarkStart w:name="z106" w:id="70"/>
    <w:p>
      <w:pPr>
        <w:spacing w:after="0"/>
        <w:ind w:left="0"/>
        <w:jc w:val="both"/>
      </w:pPr>
      <w:r>
        <w:rPr>
          <w:rFonts w:ascii="Times New Roman"/>
          <w:b w:val="false"/>
          <w:i w:val="false"/>
          <w:color w:val="000000"/>
          <w:sz w:val="28"/>
        </w:rPr>
        <w:t xml:space="preserve">
      4. Осы мәселеге қатысы бар басқа ақпарат: _____________________________________ </w:t>
      </w:r>
    </w:p>
    <w:bookmarkEnd w:id="7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Осы ақпаратты тексергенімді және оның дәйекті әрі толық екенін растаймын. </w:t>
      </w:r>
    </w:p>
    <w:p>
      <w:pPr>
        <w:spacing w:after="0"/>
        <w:ind w:left="0"/>
        <w:jc w:val="both"/>
      </w:pPr>
      <w:r>
        <w:rPr>
          <w:rFonts w:ascii="Times New Roman"/>
          <w:b w:val="false"/>
          <w:i w:val="false"/>
          <w:color w:val="000000"/>
          <w:sz w:val="28"/>
        </w:rPr>
        <w:t xml:space="preserve">
      Көрсетілетін қызметті алушы - жеке тұлға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боса), баспа әріптермен толтырылады)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Көрсетілетін қызметті алушы – заңды тұлғаның басшы қызметкерінің </w:t>
      </w:r>
    </w:p>
    <w:p>
      <w:pPr>
        <w:spacing w:after="0"/>
        <w:ind w:left="0"/>
        <w:jc w:val="both"/>
      </w:pPr>
      <w:r>
        <w:rPr>
          <w:rFonts w:ascii="Times New Roman"/>
          <w:b w:val="false"/>
          <w:i w:val="false"/>
          <w:color w:val="000000"/>
          <w:sz w:val="28"/>
        </w:rPr>
        <w:t xml:space="preserve">
      (тегі, аты және әкесінің аты (ол бар болса) ______________________________________ </w:t>
      </w:r>
    </w:p>
    <w:p>
      <w:pPr>
        <w:spacing w:after="0"/>
        <w:ind w:left="0"/>
        <w:jc w:val="both"/>
      </w:pPr>
      <w:r>
        <w:rPr>
          <w:rFonts w:ascii="Times New Roman"/>
          <w:b w:val="false"/>
          <w:i w:val="false"/>
          <w:color w:val="000000"/>
          <w:sz w:val="28"/>
        </w:rPr>
        <w:t xml:space="preserve">
                              (басшы қызметкер өз қолымен баспа әріптермен толтырады)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Көрсетілетін қызметті алушы – заңды тұлғаның атқарушы органының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баспа әріптермен толтырылады)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09" w:id="71"/>
    <w:p>
      <w:pPr>
        <w:spacing w:after="0"/>
        <w:ind w:left="0"/>
        <w:jc w:val="left"/>
      </w:pPr>
      <w:r>
        <w:rPr>
          <w:rFonts w:ascii="Times New Roman"/>
          <w:b/>
          <w:i w:val="false"/>
          <w:color w:val="000000"/>
        </w:rPr>
        <w:t xml:space="preserve"> Көрсетілетін қызметті алушының кірісі және мүлкі туралы, сондай-ақ барлық міндеттемелері бойынша берешегінің болуы туралы ақпарат</w:t>
      </w:r>
    </w:p>
    <w:bookmarkEnd w:id="71"/>
    <w:bookmarkStart w:name="z110" w:id="72"/>
    <w:p>
      <w:pPr>
        <w:spacing w:after="0"/>
        <w:ind w:left="0"/>
        <w:jc w:val="both"/>
      </w:pPr>
      <w:r>
        <w:rPr>
          <w:rFonts w:ascii="Times New Roman"/>
          <w:b w:val="false"/>
          <w:i w:val="false"/>
          <w:color w:val="000000"/>
          <w:sz w:val="28"/>
        </w:rPr>
        <w:t>
      1. Тегі, аты, әкесінің аты (ол болған кезде)</w:t>
      </w:r>
    </w:p>
    <w:bookmarkEnd w:id="72"/>
    <w:p>
      <w:pPr>
        <w:spacing w:after="0"/>
        <w:ind w:left="0"/>
        <w:jc w:val="both"/>
      </w:pPr>
      <w:r>
        <w:rPr>
          <w:rFonts w:ascii="Times New Roman"/>
          <w:b w:val="false"/>
          <w:i w:val="false"/>
          <w:color w:val="000000"/>
          <w:sz w:val="28"/>
        </w:rPr>
        <w:t>
      __________________________________________________________________________</w:t>
      </w:r>
    </w:p>
    <w:bookmarkStart w:name="z111" w:id="73"/>
    <w:p>
      <w:pPr>
        <w:spacing w:after="0"/>
        <w:ind w:left="0"/>
        <w:jc w:val="both"/>
      </w:pPr>
      <w:r>
        <w:rPr>
          <w:rFonts w:ascii="Times New Roman"/>
          <w:b w:val="false"/>
          <w:i w:val="false"/>
          <w:color w:val="000000"/>
          <w:sz w:val="28"/>
        </w:rPr>
        <w:t>
      2. Атауы және жеке басын куәландыратын құжаттың деректемелері)</w:t>
      </w:r>
    </w:p>
    <w:bookmarkEnd w:id="7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(сериясы, нөмірі және кім және қашан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513"/>
        <w:gridCol w:w="578"/>
        <w:gridCol w:w="579"/>
        <w:gridCol w:w="1540"/>
        <w:gridCol w:w="579"/>
        <w:gridCol w:w="1540"/>
        <w:gridCol w:w="579"/>
        <w:gridCol w:w="1541"/>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 Актив құны (теңге)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жарғылық капиталына (акциялар) қатысу үлесінен дивидендтер және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тапсырудан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кіріс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валютада, оның ішінде:</w:t>
            </w:r>
            <w:r>
              <w:br/>
            </w:r>
            <w:r>
              <w:rPr>
                <w:rFonts w:ascii="Times New Roman"/>
                <w:b w:val="false"/>
                <w:i w:val="false"/>
                <w:color w:val="000000"/>
                <w:sz w:val="20"/>
              </w:rPr>
              <w:t>
шетел валютасындағы</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 оның ішінде:</w:t>
            </w:r>
            <w:r>
              <w:br/>
            </w:r>
            <w:r>
              <w:rPr>
                <w:rFonts w:ascii="Times New Roman"/>
                <w:b w:val="false"/>
                <w:i w:val="false"/>
                <w:color w:val="000000"/>
                <w:sz w:val="20"/>
              </w:rPr>
              <w:t>
банк шоттардағы қолма-қол ақша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ұйымдардың (атауын көрсету) дауыс беретін акцияларының немесе олардың оның ішінде Қазақстан Республикасы резиденті еместердің жарғылық капиталына қатысу үлесінің (пайызбен) жалпы санына арақатынасы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(атауын және орналасқан жерін көрсете отырып)</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басқа да берешек (таратып көрсету)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74"/>
    <w:p>
      <w:pPr>
        <w:spacing w:after="0"/>
        <w:ind w:left="0"/>
        <w:jc w:val="both"/>
      </w:pPr>
      <w:r>
        <w:rPr>
          <w:rFonts w:ascii="Times New Roman"/>
          <w:b w:val="false"/>
          <w:i w:val="false"/>
          <w:color w:val="000000"/>
          <w:sz w:val="28"/>
        </w:rPr>
        <w:t xml:space="preserve">
      3. Жарғылық капиталда есеп беретін тұлға ірі қатысушы болып табылатын қаржы </w:t>
      </w:r>
    </w:p>
    <w:bookmarkEnd w:id="74"/>
    <w:p>
      <w:pPr>
        <w:spacing w:after="0"/>
        <w:ind w:left="0"/>
        <w:jc w:val="both"/>
      </w:pPr>
      <w:r>
        <w:rPr>
          <w:rFonts w:ascii="Times New Roman"/>
          <w:b w:val="false"/>
          <w:i w:val="false"/>
          <w:color w:val="000000"/>
          <w:sz w:val="28"/>
        </w:rPr>
        <w:t>
      ұйымдарының атауы____________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13" w:id="75"/>
    <w:p>
      <w:pPr>
        <w:spacing w:after="0"/>
        <w:ind w:left="0"/>
        <w:jc w:val="both"/>
      </w:pPr>
      <w:r>
        <w:rPr>
          <w:rFonts w:ascii="Times New Roman"/>
          <w:b w:val="false"/>
          <w:i w:val="false"/>
          <w:color w:val="000000"/>
          <w:sz w:val="28"/>
        </w:rPr>
        <w:t>
      4. Заңды мекенжайы және (немесе) тұрғылықты жер _____________________________</w:t>
      </w:r>
    </w:p>
    <w:bookmarkEnd w:id="75"/>
    <w:p>
      <w:pPr>
        <w:spacing w:after="0"/>
        <w:ind w:left="0"/>
        <w:jc w:val="both"/>
      </w:pPr>
      <w:r>
        <w:rPr>
          <w:rFonts w:ascii="Times New Roman"/>
          <w:b w:val="false"/>
          <w:i w:val="false"/>
          <w:color w:val="000000"/>
          <w:sz w:val="28"/>
        </w:rPr>
        <w:t>
      __________________________________________________________________________</w:t>
      </w:r>
    </w:p>
    <w:bookmarkStart w:name="z114" w:id="76"/>
    <w:p>
      <w:pPr>
        <w:spacing w:after="0"/>
        <w:ind w:left="0"/>
        <w:jc w:val="both"/>
      </w:pPr>
      <w:r>
        <w:rPr>
          <w:rFonts w:ascii="Times New Roman"/>
          <w:b w:val="false"/>
          <w:i w:val="false"/>
          <w:color w:val="000000"/>
          <w:sz w:val="28"/>
        </w:rPr>
        <w:t>
      5. Телефоны:</w:t>
      </w:r>
    </w:p>
    <w:bookmarkEnd w:id="76"/>
    <w:p>
      <w:pPr>
        <w:spacing w:after="0"/>
        <w:ind w:left="0"/>
        <w:jc w:val="both"/>
      </w:pPr>
      <w:r>
        <w:rPr>
          <w:rFonts w:ascii="Times New Roman"/>
          <w:b w:val="false"/>
          <w:i w:val="false"/>
          <w:color w:val="000000"/>
          <w:sz w:val="28"/>
        </w:rPr>
        <w:t>
      үйінің ________________________________________________________________</w:t>
      </w:r>
    </w:p>
    <w:p>
      <w:pPr>
        <w:spacing w:after="0"/>
        <w:ind w:left="0"/>
        <w:jc w:val="both"/>
      </w:pPr>
      <w:r>
        <w:rPr>
          <w:rFonts w:ascii="Times New Roman"/>
          <w:b w:val="false"/>
          <w:i w:val="false"/>
          <w:color w:val="000000"/>
          <w:sz w:val="28"/>
        </w:rPr>
        <w:t>
      жұмыс __________________________________________________________________</w:t>
      </w:r>
    </w:p>
    <w:bookmarkStart w:name="z115" w:id="77"/>
    <w:p>
      <w:pPr>
        <w:spacing w:after="0"/>
        <w:ind w:left="0"/>
        <w:jc w:val="both"/>
      </w:pPr>
      <w:r>
        <w:rPr>
          <w:rFonts w:ascii="Times New Roman"/>
          <w:b w:val="false"/>
          <w:i w:val="false"/>
          <w:color w:val="000000"/>
          <w:sz w:val="28"/>
        </w:rPr>
        <w:t>
      6. Есепті кезең_________________________________________________________</w:t>
      </w:r>
    </w:p>
    <w:bookmarkEnd w:id="77"/>
    <w:p>
      <w:pPr>
        <w:spacing w:after="0"/>
        <w:ind w:left="0"/>
        <w:jc w:val="both"/>
      </w:pPr>
      <w:r>
        <w:rPr>
          <w:rFonts w:ascii="Times New Roman"/>
          <w:b w:val="false"/>
          <w:i w:val="false"/>
          <w:color w:val="000000"/>
          <w:sz w:val="28"/>
        </w:rPr>
        <w:t>
      __________________________________________________________________________</w:t>
      </w:r>
    </w:p>
    <w:bookmarkStart w:name="z116" w:id="78"/>
    <w:p>
      <w:pPr>
        <w:spacing w:after="0"/>
        <w:ind w:left="0"/>
        <w:jc w:val="both"/>
      </w:pPr>
      <w:r>
        <w:rPr>
          <w:rFonts w:ascii="Times New Roman"/>
          <w:b w:val="false"/>
          <w:i w:val="false"/>
          <w:color w:val="000000"/>
          <w:sz w:val="28"/>
        </w:rPr>
        <w:t xml:space="preserve">
      7. Көрсетілетін қызметті алушының кірісі және мүлкі, сондай-ақ барлық міндеттемелері </w:t>
      </w:r>
    </w:p>
    <w:bookmarkEnd w:id="78"/>
    <w:p>
      <w:pPr>
        <w:spacing w:after="0"/>
        <w:ind w:left="0"/>
        <w:jc w:val="both"/>
      </w:pPr>
      <w:r>
        <w:rPr>
          <w:rFonts w:ascii="Times New Roman"/>
          <w:b w:val="false"/>
          <w:i w:val="false"/>
          <w:color w:val="000000"/>
          <w:sz w:val="28"/>
        </w:rPr>
        <w:t>
      бойынша берешегі туралы ақпарат__________________________________________________</w:t>
      </w:r>
    </w:p>
    <w:p>
      <w:pPr>
        <w:spacing w:after="0"/>
        <w:ind w:left="0"/>
        <w:jc w:val="both"/>
      </w:pPr>
      <w:r>
        <w:rPr>
          <w:rFonts w:ascii="Times New Roman"/>
          <w:b w:val="false"/>
          <w:i w:val="false"/>
          <w:color w:val="000000"/>
          <w:sz w:val="28"/>
        </w:rPr>
        <w:t>
      Осы ақпаратты тексергенімді және оның дәйекті әрі толық екенін растаймын.</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эмиссиялық бағалы қағаздарын</w:t>
            </w:r>
            <w:r>
              <w:br/>
            </w:r>
            <w:r>
              <w:rPr>
                <w:rFonts w:ascii="Times New Roman"/>
                <w:b w:val="false"/>
                <w:i w:val="false"/>
                <w:color w:val="000000"/>
                <w:sz w:val="20"/>
              </w:rPr>
              <w:t>шет мемлекеттің аумағында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79"/>
    <w:p>
      <w:pPr>
        <w:spacing w:after="0"/>
        <w:ind w:left="0"/>
        <w:jc w:val="left"/>
      </w:pPr>
      <w:r>
        <w:rPr>
          <w:rFonts w:ascii="Times New Roman"/>
          <w:b/>
          <w:i w:val="false"/>
          <w:color w:val="000000"/>
        </w:rPr>
        <w:t xml:space="preserve"> Шет мемлекеттің аумағындағы эмиссиялық бағалы қағаздарды орналастыруға рұқсат беру туралы сұрау салу  _______________________________________________________________  (көрсетілетін қызметті алушының атауы мен мекенжайы)</w:t>
      </w:r>
    </w:p>
    <w:bookmarkEnd w:id="79"/>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9647"/>
        <w:gridCol w:w="39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1.3-тармақта акцияларды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2.4-тармақта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3.5-тармақта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көретілетін қызметті алушы көрсетеді.</w:t>
      </w:r>
    </w:p>
    <w:p>
      <w:pPr>
        <w:spacing w:after="0"/>
        <w:ind w:left="0"/>
        <w:jc w:val="both"/>
      </w:pPr>
      <w:r>
        <w:rPr>
          <w:rFonts w:ascii="Times New Roman"/>
          <w:b w:val="false"/>
          <w:i w:val="false"/>
          <w:color w:val="000000"/>
          <w:sz w:val="28"/>
        </w:rPr>
        <w:t>
      4.6-тармақта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эмиссиялық бағалы қағаздарын</w:t>
            </w:r>
            <w:r>
              <w:br/>
            </w:r>
            <w:r>
              <w:rPr>
                <w:rFonts w:ascii="Times New Roman"/>
                <w:b w:val="false"/>
                <w:i w:val="false"/>
                <w:color w:val="000000"/>
                <w:sz w:val="20"/>
              </w:rPr>
              <w:t>шет мемлекеттің аумағында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23" w:id="81"/>
    <w:p>
      <w:pPr>
        <w:spacing w:after="0"/>
        <w:ind w:left="0"/>
        <w:jc w:val="left"/>
      </w:pPr>
      <w:r>
        <w:rPr>
          <w:rFonts w:ascii="Times New Roman"/>
          <w:b/>
          <w:i w:val="false"/>
          <w:color w:val="000000"/>
        </w:rPr>
        <w:t xml:space="preserve"> Көрсетілетін қызметті алушының эмиссиялық бағалы қағаздарды шет мемлекеттің аумағында орналастыруға рұқсат алуға арналған мәліметтер</w:t>
      </w:r>
    </w:p>
    <w:bookmarkEnd w:id="81"/>
    <w:bookmarkStart w:name="z124" w:id="82"/>
    <w:p>
      <w:pPr>
        <w:spacing w:after="0"/>
        <w:ind w:left="0"/>
        <w:jc w:val="both"/>
      </w:pPr>
      <w:r>
        <w:rPr>
          <w:rFonts w:ascii="Times New Roman"/>
          <w:b w:val="false"/>
          <w:i w:val="false"/>
          <w:color w:val="000000"/>
          <w:sz w:val="28"/>
        </w:rPr>
        <w:t>
      1. Көрсетілетін қызметті алушының ұйымдық-құқықтық нысаны көрсетілген атауы.</w:t>
      </w:r>
    </w:p>
    <w:bookmarkEnd w:id="82"/>
    <w:bookmarkStart w:name="z125" w:id="83"/>
    <w:p>
      <w:pPr>
        <w:spacing w:after="0"/>
        <w:ind w:left="0"/>
        <w:jc w:val="both"/>
      </w:pPr>
      <w:r>
        <w:rPr>
          <w:rFonts w:ascii="Times New Roman"/>
          <w:b w:val="false"/>
          <w:i w:val="false"/>
          <w:color w:val="000000"/>
          <w:sz w:val="28"/>
        </w:rPr>
        <w:t>
      2. Тіркеу нөмірі мен күнін көрсете отырып көрсетілетін қызметті алушының эмиссиялық бағалы қағаздарының шығарылымын тіркеген шет мемлекет органының атауы.</w:t>
      </w:r>
    </w:p>
    <w:bookmarkEnd w:id="83"/>
    <w:bookmarkStart w:name="z126" w:id="84"/>
    <w:p>
      <w:pPr>
        <w:spacing w:after="0"/>
        <w:ind w:left="0"/>
        <w:jc w:val="both"/>
      </w:pPr>
      <w:r>
        <w:rPr>
          <w:rFonts w:ascii="Times New Roman"/>
          <w:b w:val="false"/>
          <w:i w:val="false"/>
          <w:color w:val="000000"/>
          <w:sz w:val="28"/>
        </w:rPr>
        <w:t>
      3. Қағидаларына сәйкес көрсетілетін қызметті алушының эмиссиялық бағалы қағаздарының орналастырылуы жүргізілетін қор биржасының атауы.</w:t>
      </w:r>
    </w:p>
    <w:bookmarkEnd w:id="84"/>
    <w:bookmarkStart w:name="z127" w:id="85"/>
    <w:p>
      <w:pPr>
        <w:spacing w:after="0"/>
        <w:ind w:left="0"/>
        <w:jc w:val="both"/>
      </w:pPr>
      <w:r>
        <w:rPr>
          <w:rFonts w:ascii="Times New Roman"/>
          <w:b w:val="false"/>
          <w:i w:val="false"/>
          <w:color w:val="000000"/>
          <w:sz w:val="28"/>
        </w:rPr>
        <w:t>
      4. Көрсетілетін қызметті алушының эмиссиялық бағалы қағаздарының орналастырылуы жүргізілетін ережелер мен қағидалардың атауы.</w:t>
      </w:r>
    </w:p>
    <w:bookmarkEnd w:id="85"/>
    <w:bookmarkStart w:name="z128" w:id="86"/>
    <w:p>
      <w:pPr>
        <w:spacing w:after="0"/>
        <w:ind w:left="0"/>
        <w:jc w:val="both"/>
      </w:pPr>
      <w:r>
        <w:rPr>
          <w:rFonts w:ascii="Times New Roman"/>
          <w:b w:val="false"/>
          <w:i w:val="false"/>
          <w:color w:val="000000"/>
          <w:sz w:val="28"/>
        </w:rPr>
        <w:t>
      5. Халықаралық сәйкестендіру нөмірі (ІSІN коды).</w:t>
      </w:r>
    </w:p>
    <w:bookmarkEnd w:id="86"/>
    <w:bookmarkStart w:name="z129" w:id="87"/>
    <w:p>
      <w:pPr>
        <w:spacing w:after="0"/>
        <w:ind w:left="0"/>
        <w:jc w:val="both"/>
      </w:pPr>
      <w:r>
        <w:rPr>
          <w:rFonts w:ascii="Times New Roman"/>
          <w:b w:val="false"/>
          <w:i w:val="false"/>
          <w:color w:val="000000"/>
          <w:sz w:val="28"/>
        </w:rPr>
        <w:t>
      6. Эмиссиялық бағалы қағаздар шығарылымының валютасы және нысаны.</w:t>
      </w:r>
    </w:p>
    <w:bookmarkEnd w:id="87"/>
    <w:bookmarkStart w:name="z130" w:id="88"/>
    <w:p>
      <w:pPr>
        <w:spacing w:after="0"/>
        <w:ind w:left="0"/>
        <w:jc w:val="both"/>
      </w:pPr>
      <w:r>
        <w:rPr>
          <w:rFonts w:ascii="Times New Roman"/>
          <w:b w:val="false"/>
          <w:i w:val="false"/>
          <w:color w:val="000000"/>
          <w:sz w:val="28"/>
        </w:rPr>
        <w:t>
      7. Көрсетілетін қызметті алушының эмиссиялық бағалы қағаздар шығарылымының жалпы көлемі, номиналды құны.</w:t>
      </w:r>
    </w:p>
    <w:bookmarkEnd w:id="88"/>
    <w:bookmarkStart w:name="z131" w:id="89"/>
    <w:p>
      <w:pPr>
        <w:spacing w:after="0"/>
        <w:ind w:left="0"/>
        <w:jc w:val="both"/>
      </w:pPr>
      <w:r>
        <w:rPr>
          <w:rFonts w:ascii="Times New Roman"/>
          <w:b w:val="false"/>
          <w:i w:val="false"/>
          <w:color w:val="000000"/>
          <w:sz w:val="28"/>
        </w:rPr>
        <w:t>
      8. Көрсетілетін қызметті алушының эмиссиялық бағалы қағаздарын шет мемлекеттің аумағында орналастыру құнын айқындау шарттары, айналысқа жіберу және орналастыру мерзімі.</w:t>
      </w:r>
    </w:p>
    <w:bookmarkEnd w:id="89"/>
    <w:bookmarkStart w:name="z132" w:id="90"/>
    <w:p>
      <w:pPr>
        <w:spacing w:after="0"/>
        <w:ind w:left="0"/>
        <w:jc w:val="both"/>
      </w:pPr>
      <w:r>
        <w:rPr>
          <w:rFonts w:ascii="Times New Roman"/>
          <w:b w:val="false"/>
          <w:i w:val="false"/>
          <w:color w:val="000000"/>
          <w:sz w:val="28"/>
        </w:rPr>
        <w:t>
      9. Төлем агенті туралы ақпарат.</w:t>
      </w:r>
    </w:p>
    <w:bookmarkEnd w:id="90"/>
    <w:bookmarkStart w:name="z133" w:id="91"/>
    <w:p>
      <w:pPr>
        <w:spacing w:after="0"/>
        <w:ind w:left="0"/>
        <w:jc w:val="both"/>
      </w:pPr>
      <w:r>
        <w:rPr>
          <w:rFonts w:ascii="Times New Roman"/>
          <w:b w:val="false"/>
          <w:i w:val="false"/>
          <w:color w:val="000000"/>
          <w:sz w:val="28"/>
        </w:rPr>
        <w:t>
      10. Көрсетілетін қызметті алушының эмиссиялық бағалы қағаздарын өтеу тәртібі, оларды болжамды өтеу мерзімі.</w:t>
      </w:r>
    </w:p>
    <w:bookmarkEnd w:id="91"/>
    <w:bookmarkStart w:name="z134" w:id="92"/>
    <w:p>
      <w:pPr>
        <w:spacing w:after="0"/>
        <w:ind w:left="0"/>
        <w:jc w:val="both"/>
      </w:pPr>
      <w:r>
        <w:rPr>
          <w:rFonts w:ascii="Times New Roman"/>
          <w:b w:val="false"/>
          <w:i w:val="false"/>
          <w:color w:val="000000"/>
          <w:sz w:val="28"/>
        </w:rPr>
        <w:t>
      11. Көрсетілетін қызметті алушының эмиссиялық бағалы қағаздары шығарылымының талаптары туралы ақпаратты алуға арналған дереккөздер, байланыс деректемелері.</w:t>
      </w:r>
    </w:p>
    <w:bookmarkEnd w:id="92"/>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аумағындағы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резидент-ұйымының </w:t>
            </w:r>
            <w:r>
              <w:br/>
            </w:r>
            <w:r>
              <w:rPr>
                <w:rFonts w:ascii="Times New Roman"/>
                <w:b w:val="false"/>
                <w:i w:val="false"/>
                <w:color w:val="000000"/>
                <w:sz w:val="20"/>
              </w:rPr>
              <w:t xml:space="preserve">эмиссиялық бағалы қағаздарын </w:t>
            </w:r>
            <w:r>
              <w:br/>
            </w:r>
            <w:r>
              <w:rPr>
                <w:rFonts w:ascii="Times New Roman"/>
                <w:b w:val="false"/>
                <w:i w:val="false"/>
                <w:color w:val="000000"/>
                <w:sz w:val="20"/>
              </w:rPr>
              <w:t xml:space="preserve">шығаруға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137" w:id="93"/>
    <w:p>
      <w:pPr>
        <w:spacing w:after="0"/>
        <w:ind w:left="0"/>
        <w:jc w:val="left"/>
      </w:pPr>
      <w:r>
        <w:rPr>
          <w:rFonts w:ascii="Times New Roman"/>
          <w:b/>
          <w:i w:val="false"/>
          <w:color w:val="000000"/>
        </w:rPr>
        <w:t xml:space="preserve"> Шет мемлекеттің аумағында эмиссиялық бағалы қағаздарды шығаруға рұқсат беру туралы сұрау салу  _______________________________________________________________  (көрсетілетін қызметті алушының атауы мен мекенжайы)</w:t>
      </w:r>
    </w:p>
    <w:bookmarkEnd w:id="93"/>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22-1-бабына</w:t>
      </w:r>
      <w:r>
        <w:rPr>
          <w:rFonts w:ascii="Times New Roman"/>
          <w:b w:val="false"/>
          <w:i w:val="false"/>
          <w:color w:val="000000"/>
          <w:sz w:val="28"/>
        </w:rPr>
        <w:t xml:space="preserve"> сәйкес шет мемлекеттің аумағында эмиссиялық бағалы қағаздарды шығаруға және (немесе) орналастыруға рұқсат беруді сұрайды және мынадай ақпаратты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9647"/>
        <w:gridCol w:w="39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ақпарат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қағаздың түрі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тізімінің секторы (санаты)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 шығару шарттарын орындау не уақтылы орындамау немесе орындамау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делистингі жағдайлары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 шамасы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және Қазақстан Республикасының банктік заңнамасында белгіленген сақтауға міндетті басқа нормалар мен лимиттерді сақтау не сақтамау туралы ақпарат</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1.3-тармақта акцияларды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2.4-тармақта облигацияларды ұстаушылар келіскен жағдайда, акцияларды және облигациялардың ерікті делистингін қоспағанда, айналыстағы эмиссиялық бағалы қағаздар бойынша ақпарат көрсетіледі.</w:t>
      </w:r>
    </w:p>
    <w:p>
      <w:pPr>
        <w:spacing w:after="0"/>
        <w:ind w:left="0"/>
        <w:jc w:val="both"/>
      </w:pPr>
      <w:r>
        <w:rPr>
          <w:rFonts w:ascii="Times New Roman"/>
          <w:b w:val="false"/>
          <w:i w:val="false"/>
          <w:color w:val="000000"/>
          <w:sz w:val="28"/>
        </w:rPr>
        <w:t>
      3.5-тармақта банкті, банк операцияларының жекелеген түрлерін жүзеге асыратын ұйымды және ұлттық басқарушы холдингті қоспағанда, осы рұқсатты алу үшін құжаттарды қаржы нарығын және қаржы ұйымдарын реттеу, бақылау мен қадағалау жөніндегі уәкілетті органға (бұдан әрі – уәкілетті орган) ұсыну алдындағы соңғы тоқсанның қорытындылары бойынша ақпарат көрсетіледі.</w:t>
      </w:r>
    </w:p>
    <w:p>
      <w:pPr>
        <w:spacing w:after="0"/>
        <w:ind w:left="0"/>
        <w:jc w:val="both"/>
      </w:pPr>
      <w:r>
        <w:rPr>
          <w:rFonts w:ascii="Times New Roman"/>
          <w:b w:val="false"/>
          <w:i w:val="false"/>
          <w:color w:val="000000"/>
          <w:sz w:val="28"/>
        </w:rPr>
        <w:t>
      Левередж шамасын шет мемлекеттің заңнамасына сәйкес құрылған, тиімді басқару орны (нақты басқару органдары) Қазақстан Республикасында орналасқан заңды тұлға акцияларының (жарғылық капиталға қатысу үлестерінің) елу және одан да көп пайызы меншігіндегі және (немесе) осы заңды тұлғаның (банкті, банк операцияларының жекелеген түрлерін жүзеге асыратын ұйымды және ұлттық басқарушы холдингін қоспағанда) міндеттемелері бойынша кепілгер, оның ішінде бірлескен кепілгер болатын көретілетін қызметті алушы көрсетеді.</w:t>
      </w:r>
    </w:p>
    <w:p>
      <w:pPr>
        <w:spacing w:after="0"/>
        <w:ind w:left="0"/>
        <w:jc w:val="both"/>
      </w:pPr>
      <w:r>
        <w:rPr>
          <w:rFonts w:ascii="Times New Roman"/>
          <w:b w:val="false"/>
          <w:i w:val="false"/>
          <w:color w:val="000000"/>
          <w:sz w:val="28"/>
        </w:rPr>
        <w:t>
      4.6-тармақта рұқсатты алу үшін құжаттарды ұсыну күнінің алдындағы есепті күнге және құжаттарды беру күніне дейін үш ай бұрынғы кезеңдегі ақпарат көрсетіледі (банк және банк операцияларының жекелеген түрлерін жүзеге асыратын ұйым көрсетеді).</w:t>
      </w:r>
    </w:p>
    <w:p>
      <w:pPr>
        <w:spacing w:after="0"/>
        <w:ind w:left="0"/>
        <w:jc w:val="both"/>
      </w:pPr>
      <w:r>
        <w:rPr>
          <w:rFonts w:ascii="Times New Roman"/>
          <w:b w:val="false"/>
          <w:i w:val="false"/>
          <w:color w:val="000000"/>
          <w:sz w:val="28"/>
        </w:rPr>
        <w:t>
      Көрсетілетін қызметті алушының бірінші басшысы (қол қоюға уәкілетті адам) уәкілетті органға ұсынылған құжаттардағы ақпараттың дәйекті болуын қамтамасыз етеді, сондай-ақ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Бірінші басшы (қол қоюға уәкілетті адам)</w:t>
      </w:r>
    </w:p>
    <w:p>
      <w:pPr>
        <w:spacing w:after="0"/>
        <w:ind w:left="0"/>
        <w:jc w:val="both"/>
      </w:pPr>
      <w:r>
        <w:rPr>
          <w:rFonts w:ascii="Times New Roman"/>
          <w:b w:val="false"/>
          <w:i w:val="false"/>
          <w:color w:val="000000"/>
          <w:sz w:val="28"/>
        </w:rPr>
        <w:t xml:space="preserve">
      Электрондық цифрлық қолтаңбасы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 қызметін</w:t>
            </w:r>
            <w:r>
              <w:br/>
            </w:r>
            <w:r>
              <w:rPr>
                <w:rFonts w:ascii="Times New Roman"/>
                <w:b w:val="false"/>
                <w:i w:val="false"/>
                <w:color w:val="000000"/>
                <w:sz w:val="20"/>
              </w:rPr>
              <w:t>жүзеге асыру құқығына рұқсат</w:t>
            </w:r>
            <w:r>
              <w:br/>
            </w:r>
            <w:r>
              <w:rPr>
                <w:rFonts w:ascii="Times New Roman"/>
                <w:b w:val="false"/>
                <w:i w:val="false"/>
                <w:color w:val="000000"/>
                <w:sz w:val="20"/>
              </w:rPr>
              <w:t>және кредиттік тарихтардың</w:t>
            </w:r>
            <w:r>
              <w:br/>
            </w:r>
            <w:r>
              <w:rPr>
                <w:rFonts w:ascii="Times New Roman"/>
                <w:b w:val="false"/>
                <w:i w:val="false"/>
                <w:color w:val="000000"/>
                <w:sz w:val="20"/>
              </w:rPr>
              <w:t xml:space="preserve">деректер базасын, </w:t>
            </w:r>
            <w:r>
              <w:br/>
            </w:r>
            <w:r>
              <w:rPr>
                <w:rFonts w:ascii="Times New Roman"/>
                <w:b w:val="false"/>
                <w:i w:val="false"/>
                <w:color w:val="000000"/>
                <w:sz w:val="20"/>
              </w:rPr>
              <w:t xml:space="preserve">пайдаланылатын ақпараттық </w:t>
            </w:r>
            <w:r>
              <w:br/>
            </w:r>
            <w:r>
              <w:rPr>
                <w:rFonts w:ascii="Times New Roman"/>
                <w:b w:val="false"/>
                <w:i w:val="false"/>
                <w:color w:val="000000"/>
                <w:sz w:val="20"/>
              </w:rPr>
              <w:t>жүйелерді қорғау</w:t>
            </w:r>
            <w:r>
              <w:br/>
            </w:r>
            <w:r>
              <w:rPr>
                <w:rFonts w:ascii="Times New Roman"/>
                <w:b w:val="false"/>
                <w:i w:val="false"/>
                <w:color w:val="000000"/>
                <w:sz w:val="20"/>
              </w:rPr>
              <w:t>және олардың сақталуын</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кредиттік бюроға және </w:t>
            </w:r>
            <w:r>
              <w:br/>
            </w:r>
            <w:r>
              <w:rPr>
                <w:rFonts w:ascii="Times New Roman"/>
                <w:b w:val="false"/>
                <w:i w:val="false"/>
                <w:color w:val="000000"/>
                <w:sz w:val="20"/>
              </w:rPr>
              <w:t>үй-жайларға қойылатын</w:t>
            </w:r>
            <w:r>
              <w:br/>
            </w:r>
            <w:r>
              <w:rPr>
                <w:rFonts w:ascii="Times New Roman"/>
                <w:b w:val="false"/>
                <w:i w:val="false"/>
                <w:color w:val="000000"/>
                <w:sz w:val="20"/>
              </w:rPr>
              <w:t>талаптарға кредиттік бюроның</w:t>
            </w:r>
            <w:r>
              <w:br/>
            </w:r>
            <w:r>
              <w:rPr>
                <w:rFonts w:ascii="Times New Roman"/>
                <w:b w:val="false"/>
                <w:i w:val="false"/>
                <w:color w:val="000000"/>
                <w:sz w:val="20"/>
              </w:rPr>
              <w:t>сәйкестігі туралы актіні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1" w:id="95"/>
    <w:p>
      <w:pPr>
        <w:spacing w:after="0"/>
        <w:ind w:left="0"/>
        <w:jc w:val="left"/>
      </w:pPr>
      <w:r>
        <w:rPr>
          <w:rFonts w:ascii="Times New Roman"/>
          <w:b/>
          <w:i w:val="false"/>
          <w:color w:val="000000"/>
        </w:rPr>
        <w:t xml:space="preserve"> Кімге _________________________________________________________  (көрсетілетін қызметті берушінің толық атауы)  кімнен ________________________________________________________  (көрсетілетін қызметті алушының толық атауы)</w:t>
      </w:r>
    </w:p>
    <w:bookmarkEnd w:id="95"/>
    <w:bookmarkStart w:name="z142" w:id="96"/>
    <w:p>
      <w:pPr>
        <w:spacing w:after="0"/>
        <w:ind w:left="0"/>
        <w:jc w:val="left"/>
      </w:pPr>
      <w:r>
        <w:rPr>
          <w:rFonts w:ascii="Times New Roman"/>
          <w:b/>
          <w:i w:val="false"/>
          <w:color w:val="00000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туралы өтініш</w:t>
      </w:r>
    </w:p>
    <w:bookmarkEnd w:id="96"/>
    <w:p>
      <w:pPr>
        <w:spacing w:after="0"/>
        <w:ind w:left="0"/>
        <w:jc w:val="both"/>
      </w:pPr>
      <w:r>
        <w:rPr>
          <w:rFonts w:ascii="Times New Roman"/>
          <w:b w:val="false"/>
          <w:i w:val="false"/>
          <w:color w:val="000000"/>
          <w:sz w:val="28"/>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беруіңізді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bookmarkStart w:name="z143" w:id="97"/>
    <w:p>
      <w:pPr>
        <w:spacing w:after="0"/>
        <w:ind w:left="0"/>
        <w:jc w:val="both"/>
      </w:pPr>
      <w:r>
        <w:rPr>
          <w:rFonts w:ascii="Times New Roman"/>
          <w:b w:val="false"/>
          <w:i w:val="false"/>
          <w:color w:val="000000"/>
          <w:sz w:val="28"/>
        </w:rPr>
        <w:t>
      1. Көрсетілетін қызметті алушының орналасқан жері (нақты мекенжайы):</w:t>
      </w:r>
    </w:p>
    <w:bookmarkEnd w:id="9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(индексі, облысы, қаласы, ауданы, көшесі, үйінің нөмірі, бизнес сәйкестендіру нөмірі, </w:t>
      </w:r>
    </w:p>
    <w:p>
      <w:pPr>
        <w:spacing w:after="0"/>
        <w:ind w:left="0"/>
        <w:jc w:val="both"/>
      </w:pPr>
      <w:r>
        <w:rPr>
          <w:rFonts w:ascii="Times New Roman"/>
          <w:b w:val="false"/>
          <w:i w:val="false"/>
          <w:color w:val="000000"/>
          <w:sz w:val="28"/>
        </w:rPr>
        <w:t>
      телефоны, факсы)</w:t>
      </w:r>
    </w:p>
    <w:bookmarkStart w:name="z144" w:id="98"/>
    <w:p>
      <w:pPr>
        <w:spacing w:after="0"/>
        <w:ind w:left="0"/>
        <w:jc w:val="both"/>
      </w:pPr>
      <w:r>
        <w:rPr>
          <w:rFonts w:ascii="Times New Roman"/>
          <w:b w:val="false"/>
          <w:i w:val="false"/>
          <w:color w:val="000000"/>
          <w:sz w:val="28"/>
        </w:rPr>
        <w:t xml:space="preserve">
      2. Көрсетілетін қызметті алушының бірінші басшысы және бас бухгалтері </w:t>
      </w:r>
    </w:p>
    <w:bookmarkEnd w:id="98"/>
    <w:p>
      <w:pPr>
        <w:spacing w:after="0"/>
        <w:ind w:left="0"/>
        <w:jc w:val="both"/>
      </w:pPr>
      <w:r>
        <w:rPr>
          <w:rFonts w:ascii="Times New Roman"/>
          <w:b w:val="false"/>
          <w:i w:val="false"/>
          <w:color w:val="000000"/>
          <w:sz w:val="28"/>
        </w:rPr>
        <w:t>
      туралы мәліметтер: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туылған күні және жылы, </w:t>
      </w:r>
    </w:p>
    <w:p>
      <w:pPr>
        <w:spacing w:after="0"/>
        <w:ind w:left="0"/>
        <w:jc w:val="both"/>
      </w:pPr>
      <w:r>
        <w:rPr>
          <w:rFonts w:ascii="Times New Roman"/>
          <w:b w:val="false"/>
          <w:i w:val="false"/>
          <w:color w:val="000000"/>
          <w:sz w:val="28"/>
        </w:rPr>
        <w:t>
      байланыс телефондарының нөмірлері)</w:t>
      </w:r>
    </w:p>
    <w:bookmarkStart w:name="z145" w:id="99"/>
    <w:p>
      <w:pPr>
        <w:spacing w:after="0"/>
        <w:ind w:left="0"/>
        <w:jc w:val="both"/>
      </w:pPr>
      <w:r>
        <w:rPr>
          <w:rFonts w:ascii="Times New Roman"/>
          <w:b w:val="false"/>
          <w:i w:val="false"/>
          <w:color w:val="000000"/>
          <w:sz w:val="28"/>
        </w:rPr>
        <w:t>
      3. Көрсетілетін қызметті алушының акционерлері (құрылтайшылары, қатысушылары) туралы мәліметтер:</w:t>
      </w:r>
    </w:p>
    <w:bookmarkEnd w:id="99"/>
    <w:p>
      <w:pPr>
        <w:spacing w:after="0"/>
        <w:ind w:left="0"/>
        <w:jc w:val="both"/>
      </w:pPr>
      <w:r>
        <w:rPr>
          <w:rFonts w:ascii="Times New Roman"/>
          <w:b w:val="false"/>
          <w:i w:val="false"/>
          <w:color w:val="000000"/>
          <w:sz w:val="28"/>
        </w:rPr>
        <w:t xml:space="preserve">
      жеке тұлғалар үшін - тегі, аты, әкесінің аты (ол бар болса), туылған күні және жылы: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толық атауы, мемлекеттік тіркеу (қайта тіркеу) туралы </w:t>
      </w:r>
    </w:p>
    <w:p>
      <w:pPr>
        <w:spacing w:after="0"/>
        <w:ind w:left="0"/>
        <w:jc w:val="both"/>
      </w:pPr>
      <w:r>
        <w:rPr>
          <w:rFonts w:ascii="Times New Roman"/>
          <w:b w:val="false"/>
          <w:i w:val="false"/>
          <w:color w:val="000000"/>
          <w:sz w:val="28"/>
        </w:rPr>
        <w:t>
      мәліметтер, жарғылық капиталының мөлшері: 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46" w:id="100"/>
    <w:p>
      <w:pPr>
        <w:spacing w:after="0"/>
        <w:ind w:left="0"/>
        <w:jc w:val="both"/>
      </w:pPr>
      <w:r>
        <w:rPr>
          <w:rFonts w:ascii="Times New Roman"/>
          <w:b w:val="false"/>
          <w:i w:val="false"/>
          <w:color w:val="000000"/>
          <w:sz w:val="28"/>
        </w:rPr>
        <w:t xml:space="preserve">
      4. Төлем тапсырмалары, кассалық кіріс ордерлері - толық төлегенін растайтын құжаттардың </w:t>
      </w:r>
    </w:p>
    <w:bookmarkEnd w:id="100"/>
    <w:p>
      <w:pPr>
        <w:spacing w:after="0"/>
        <w:ind w:left="0"/>
        <w:jc w:val="both"/>
      </w:pPr>
      <w:r>
        <w:rPr>
          <w:rFonts w:ascii="Times New Roman"/>
          <w:b w:val="false"/>
          <w:i w:val="false"/>
          <w:color w:val="000000"/>
          <w:sz w:val="28"/>
        </w:rPr>
        <w:t xml:space="preserve">
      деректемелері көрсетілген жарғылық капиталдың мөлшері </w:t>
      </w:r>
    </w:p>
    <w:p>
      <w:pPr>
        <w:spacing w:after="0"/>
        <w:ind w:left="0"/>
        <w:jc w:val="both"/>
      </w:pPr>
      <w:r>
        <w:rPr>
          <w:rFonts w:ascii="Times New Roman"/>
          <w:b w:val="false"/>
          <w:i w:val="false"/>
          <w:color w:val="000000"/>
          <w:sz w:val="28"/>
        </w:rPr>
        <w:t xml:space="preserve">
      (акционерлік қоғамның ұйымдық-құқықтық нысанындағы заңды тұлғаларды қоспағанда):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7" w:id="101"/>
    <w:p>
      <w:pPr>
        <w:spacing w:after="0"/>
        <w:ind w:left="0"/>
        <w:jc w:val="both"/>
      </w:pPr>
      <w:r>
        <w:rPr>
          <w:rFonts w:ascii="Times New Roman"/>
          <w:b w:val="false"/>
          <w:i w:val="false"/>
          <w:color w:val="000000"/>
          <w:sz w:val="28"/>
        </w:rPr>
        <w:t xml:space="preserve">
      5. Жарияланған акциялар шығарылымын мемлекеттік тіркеу туралы куәліктің нөмірі </w:t>
      </w:r>
    </w:p>
    <w:bookmarkEnd w:id="101"/>
    <w:p>
      <w:pPr>
        <w:spacing w:after="0"/>
        <w:ind w:left="0"/>
        <w:jc w:val="both"/>
      </w:pPr>
      <w:r>
        <w:rPr>
          <w:rFonts w:ascii="Times New Roman"/>
          <w:b w:val="false"/>
          <w:i w:val="false"/>
          <w:color w:val="000000"/>
          <w:sz w:val="28"/>
        </w:rPr>
        <w:t xml:space="preserve">
      мен күні (акционерлік қоғамның ұйымдық-құқықтық нысанындағы заңды тұлғалар </w:t>
      </w:r>
    </w:p>
    <w:p>
      <w:pPr>
        <w:spacing w:after="0"/>
        <w:ind w:left="0"/>
        <w:jc w:val="both"/>
      </w:pPr>
      <w:r>
        <w:rPr>
          <w:rFonts w:ascii="Times New Roman"/>
          <w:b w:val="false"/>
          <w:i w:val="false"/>
          <w:color w:val="000000"/>
          <w:sz w:val="28"/>
        </w:rPr>
        <w:t>
      үшін):___________________________________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8" w:id="102"/>
    <w:p>
      <w:pPr>
        <w:spacing w:after="0"/>
        <w:ind w:left="0"/>
        <w:jc w:val="both"/>
      </w:pPr>
      <w:r>
        <w:rPr>
          <w:rFonts w:ascii="Times New Roman"/>
          <w:b w:val="false"/>
          <w:i w:val="false"/>
          <w:color w:val="000000"/>
          <w:sz w:val="28"/>
        </w:rPr>
        <w:t xml:space="preserve">
      6. Жіберілетін құжаттардың тізбесі, олардың әрқайсысы бойынша даналар мен </w:t>
      </w:r>
    </w:p>
    <w:bookmarkEnd w:id="102"/>
    <w:p>
      <w:pPr>
        <w:spacing w:after="0"/>
        <w:ind w:left="0"/>
        <w:jc w:val="both"/>
      </w:pPr>
      <w:r>
        <w:rPr>
          <w:rFonts w:ascii="Times New Roman"/>
          <w:b w:val="false"/>
          <w:i w:val="false"/>
          <w:color w:val="000000"/>
          <w:sz w:val="28"/>
        </w:rPr>
        <w:t>
      парақтар саны:_____________________________________________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өтінішке қоса берілген құжаттардың (ақпараттың) дәйектілігін толығымен растайды.</w:t>
      </w:r>
    </w:p>
    <w:p>
      <w:pPr>
        <w:spacing w:after="0"/>
        <w:ind w:left="0"/>
        <w:jc w:val="both"/>
      </w:pPr>
      <w:r>
        <w:rPr>
          <w:rFonts w:ascii="Times New Roman"/>
          <w:b w:val="false"/>
          <w:i w:val="false"/>
          <w:color w:val="000000"/>
          <w:sz w:val="28"/>
        </w:rPr>
        <w:t xml:space="preserve">
      Көрсетілетін қызметті алушы өтініш беруге уәкілеттік берген тұлғаның тегі, аты, </w:t>
      </w:r>
    </w:p>
    <w:p>
      <w:pPr>
        <w:spacing w:after="0"/>
        <w:ind w:left="0"/>
        <w:jc w:val="both"/>
      </w:pPr>
      <w:r>
        <w:rPr>
          <w:rFonts w:ascii="Times New Roman"/>
          <w:b w:val="false"/>
          <w:i w:val="false"/>
          <w:color w:val="000000"/>
          <w:sz w:val="28"/>
        </w:rPr>
        <w:t xml:space="preserve">
      әкесінің аты (ол бар болса), лауазымы 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 пайдаланылуына келісім беремін.</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(көрсетілетін қызметті берушінің аумақтық филиалының толық атауы)  кімнен _____________________________________________________________  (көрсетілетін қызметті алушының толық атауы) </w:t>
      </w:r>
    </w:p>
    <w:bookmarkStart w:name="z151"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сұраймын.</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w:t>
      </w:r>
    </w:p>
    <w:p>
      <w:pPr>
        <w:spacing w:after="0"/>
        <w:ind w:left="0"/>
        <w:jc w:val="both"/>
      </w:pPr>
      <w:r>
        <w:rPr>
          <w:rFonts w:ascii="Times New Roman"/>
          <w:b w:val="false"/>
          <w:i w:val="false"/>
          <w:color w:val="000000"/>
          <w:sz w:val="28"/>
        </w:rPr>
        <w:t xml:space="preserve">
      2. Көрсетілетін қызметті алушының орналасқан жері және нақты </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(индексі, облысы, қаласы, ауданы, көшесі, үйінің, офисінің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 факс нөмірі, электрондық поштасының мекенжайы, интернет-ресурсы)</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мен парақтар </w:t>
      </w:r>
    </w:p>
    <w:p>
      <w:pPr>
        <w:spacing w:after="0"/>
        <w:ind w:left="0"/>
        <w:jc w:val="both"/>
      </w:pPr>
      <w:r>
        <w:rPr>
          <w:rFonts w:ascii="Times New Roman"/>
          <w:b w:val="false"/>
          <w:i w:val="false"/>
          <w:color w:val="000000"/>
          <w:sz w:val="28"/>
        </w:rPr>
        <w:t>
      саны:___________________________________________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көрсетілетін</w:t>
      </w:r>
    </w:p>
    <w:p>
      <w:pPr>
        <w:spacing w:after="0"/>
        <w:ind w:left="0"/>
        <w:jc w:val="both"/>
      </w:pPr>
      <w:r>
        <w:rPr>
          <w:rFonts w:ascii="Times New Roman"/>
          <w:b w:val="false"/>
          <w:i w:val="false"/>
          <w:color w:val="000000"/>
          <w:sz w:val="28"/>
        </w:rPr>
        <w:t xml:space="preserve">
       қызметті берушінің аумақтық филиалына өтінішті қарауға байланысты сұратылған қосымша </w:t>
      </w:r>
    </w:p>
    <w:p>
      <w:pPr>
        <w:spacing w:after="0"/>
        <w:ind w:left="0"/>
        <w:jc w:val="both"/>
      </w:pPr>
      <w:r>
        <w:rPr>
          <w:rFonts w:ascii="Times New Roman"/>
          <w:b w:val="false"/>
          <w:i w:val="false"/>
          <w:color w:val="000000"/>
          <w:sz w:val="28"/>
        </w:rPr>
        <w:t xml:space="preserve">
      ақпарат пен құжаттардың уақтылы ұсынылғанын растаймын.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04"/>
    <w:p>
      <w:pPr>
        <w:spacing w:after="0"/>
        <w:ind w:left="0"/>
        <w:jc w:val="left"/>
      </w:pPr>
      <w:r>
        <w:rPr>
          <w:rFonts w:ascii="Times New Roman"/>
          <w:b/>
          <w:i w:val="false"/>
          <w:color w:val="000000"/>
        </w:rPr>
        <w:t xml:space="preserve"> Көрсетілетін қызметті алушының құрылтайшысы (қатысушысы) - заңды тұлға туралы мәліметтер  ____________________________________________________________________  (көрсетілетін қызметті алушының толық атауы)</w:t>
      </w:r>
    </w:p>
    <w:bookmarkEnd w:id="104"/>
    <w:p>
      <w:pPr>
        <w:spacing w:after="0"/>
        <w:ind w:left="0"/>
        <w:jc w:val="both"/>
      </w:pPr>
      <w:r>
        <w:rPr>
          <w:rFonts w:ascii="Times New Roman"/>
          <w:b w:val="false"/>
          <w:i w:val="false"/>
          <w:color w:val="000000"/>
          <w:sz w:val="28"/>
        </w:rPr>
        <w:t xml:space="preserve">
      20 __ жылғы "___" __________ </w:t>
      </w:r>
    </w:p>
    <w:bookmarkStart w:name="z155" w:id="105"/>
    <w:p>
      <w:pPr>
        <w:spacing w:after="0"/>
        <w:ind w:left="0"/>
        <w:jc w:val="both"/>
      </w:pPr>
      <w:r>
        <w:rPr>
          <w:rFonts w:ascii="Times New Roman"/>
          <w:b w:val="false"/>
          <w:i w:val="false"/>
          <w:color w:val="000000"/>
          <w:sz w:val="28"/>
        </w:rPr>
        <w:t>
      1. Көрсетілетін қызметті алушының құрылтайшысы (қатысушысы)_____</w:t>
      </w:r>
    </w:p>
    <w:bookmarkEnd w:id="10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bookmarkStart w:name="z156" w:id="106"/>
    <w:p>
      <w:pPr>
        <w:spacing w:after="0"/>
        <w:ind w:left="0"/>
        <w:jc w:val="both"/>
      </w:pPr>
      <w:r>
        <w:rPr>
          <w:rFonts w:ascii="Times New Roman"/>
          <w:b w:val="false"/>
          <w:i w:val="false"/>
          <w:color w:val="000000"/>
          <w:sz w:val="28"/>
        </w:rPr>
        <w:t xml:space="preserve">
      2. Орналасқан жері _____________________________________________ </w:t>
      </w:r>
    </w:p>
    <w:bookmarkEnd w:id="106"/>
    <w:p>
      <w:pPr>
        <w:spacing w:after="0"/>
        <w:ind w:left="0"/>
        <w:jc w:val="both"/>
      </w:pPr>
      <w:r>
        <w:rPr>
          <w:rFonts w:ascii="Times New Roman"/>
          <w:b w:val="false"/>
          <w:i w:val="false"/>
          <w:color w:val="000000"/>
          <w:sz w:val="28"/>
        </w:rPr>
        <w:t xml:space="preserve">
                  (пошталық индексі, мекенжайы, телефоны мен факсының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 болса электрондық поштасының мекенжайы) </w:t>
      </w:r>
    </w:p>
    <w:p>
      <w:pPr>
        <w:spacing w:after="0"/>
        <w:ind w:left="0"/>
        <w:jc w:val="both"/>
      </w:pPr>
      <w:r>
        <w:rPr>
          <w:rFonts w:ascii="Times New Roman"/>
          <w:b w:val="false"/>
          <w:i w:val="false"/>
          <w:color w:val="000000"/>
          <w:sz w:val="28"/>
        </w:rPr>
        <w:t>
      ____________________________________________________________________</w:t>
      </w:r>
    </w:p>
    <w:bookmarkStart w:name="z157" w:id="107"/>
    <w:p>
      <w:pPr>
        <w:spacing w:after="0"/>
        <w:ind w:left="0"/>
        <w:jc w:val="both"/>
      </w:pPr>
      <w:r>
        <w:rPr>
          <w:rFonts w:ascii="Times New Roman"/>
          <w:b w:val="false"/>
          <w:i w:val="false"/>
          <w:color w:val="000000"/>
          <w:sz w:val="28"/>
        </w:rPr>
        <w:t>
      3. Бизнес-сәйкестендіру нөмірі _________________________________</w:t>
      </w:r>
    </w:p>
    <w:bookmarkEnd w:id="107"/>
    <w:bookmarkStart w:name="z158" w:id="108"/>
    <w:p>
      <w:pPr>
        <w:spacing w:after="0"/>
        <w:ind w:left="0"/>
        <w:jc w:val="both"/>
      </w:pPr>
      <w:r>
        <w:rPr>
          <w:rFonts w:ascii="Times New Roman"/>
          <w:b w:val="false"/>
          <w:i w:val="false"/>
          <w:color w:val="000000"/>
          <w:sz w:val="28"/>
        </w:rPr>
        <w:t>
      4. Мемлекеттік тіркеу (қайта тіркеу) туралы мәліметтер _____________</w:t>
      </w:r>
    </w:p>
    <w:bookmarkEnd w:id="10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bookmarkStart w:name="z159" w:id="109"/>
    <w:p>
      <w:pPr>
        <w:spacing w:after="0"/>
        <w:ind w:left="0"/>
        <w:jc w:val="both"/>
      </w:pPr>
      <w:r>
        <w:rPr>
          <w:rFonts w:ascii="Times New Roman"/>
          <w:b w:val="false"/>
          <w:i w:val="false"/>
          <w:color w:val="000000"/>
          <w:sz w:val="28"/>
        </w:rPr>
        <w:t>
      5. Резиденттігі__________________________________________________</w:t>
      </w:r>
    </w:p>
    <w:bookmarkEnd w:id="109"/>
    <w:bookmarkStart w:name="z160" w:id="110"/>
    <w:p>
      <w:pPr>
        <w:spacing w:after="0"/>
        <w:ind w:left="0"/>
        <w:jc w:val="both"/>
      </w:pPr>
      <w:r>
        <w:rPr>
          <w:rFonts w:ascii="Times New Roman"/>
          <w:b w:val="false"/>
          <w:i w:val="false"/>
          <w:color w:val="000000"/>
          <w:sz w:val="28"/>
        </w:rPr>
        <w:t>
      6. Қызметінің негізгі түрі _____________________________________</w:t>
      </w:r>
    </w:p>
    <w:bookmarkEnd w:id="110"/>
    <w:p>
      <w:pPr>
        <w:spacing w:after="0"/>
        <w:ind w:left="0"/>
        <w:jc w:val="both"/>
      </w:pPr>
      <w:r>
        <w:rPr>
          <w:rFonts w:ascii="Times New Roman"/>
          <w:b w:val="false"/>
          <w:i w:val="false"/>
          <w:color w:val="000000"/>
          <w:sz w:val="28"/>
        </w:rPr>
        <w:t>
      ____________________________________________________________________</w:t>
      </w:r>
    </w:p>
    <w:bookmarkStart w:name="z161" w:id="111"/>
    <w:p>
      <w:pPr>
        <w:spacing w:after="0"/>
        <w:ind w:left="0"/>
        <w:jc w:val="both"/>
      </w:pPr>
      <w:r>
        <w:rPr>
          <w:rFonts w:ascii="Times New Roman"/>
          <w:b w:val="false"/>
          <w:i w:val="false"/>
          <w:color w:val="000000"/>
          <w:sz w:val="28"/>
        </w:rPr>
        <w:t xml:space="preserve">
      7. Көрсетілетін қызметті алушының жарғылық капиталына қатысу үлесі </w:t>
      </w:r>
    </w:p>
    <w:bookmarkEnd w:id="11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62" w:id="112"/>
    <w:p>
      <w:pPr>
        <w:spacing w:after="0"/>
        <w:ind w:left="0"/>
        <w:jc w:val="both"/>
      </w:pPr>
      <w:r>
        <w:rPr>
          <w:rFonts w:ascii="Times New Roman"/>
          <w:b w:val="false"/>
          <w:i w:val="false"/>
          <w:color w:val="000000"/>
          <w:sz w:val="28"/>
        </w:rPr>
        <w:t>
      8. Заңды тұлғалардың толық атауы мен тұрған жерін көрсете отырып, көрсетілетін қызметті алушы құрылтайшысының (қатысушысының) өзге заңды тұлғаларды құруға және оның қызметіне құрылтайшы (қатысушы), акционер ретінде қатысуы туралы мәліметтер _____________________________________.</w:t>
      </w:r>
    </w:p>
    <w:bookmarkEnd w:id="112"/>
    <w:bookmarkStart w:name="z163" w:id="113"/>
    <w:p>
      <w:pPr>
        <w:spacing w:after="0"/>
        <w:ind w:left="0"/>
        <w:jc w:val="both"/>
      </w:pPr>
      <w:r>
        <w:rPr>
          <w:rFonts w:ascii="Times New Roman"/>
          <w:b w:val="false"/>
          <w:i w:val="false"/>
          <w:color w:val="000000"/>
          <w:sz w:val="28"/>
        </w:rPr>
        <w:t xml:space="preserve">
      9. Ұйымдардың толық атауы мен орналасқан жерін көрсете отырып, көрсетілетін қызметті алушының құрылтайшысы (қатысушысы) қатысатын өнеркәсіптік, банктік, қаржылық топтар, холдингтер, концерндер, қауымдастықтар, консорциумдар туралы мәліметтер __________________________________________. </w:t>
      </w:r>
    </w:p>
    <w:bookmarkEnd w:id="113"/>
    <w:bookmarkStart w:name="z164" w:id="114"/>
    <w:p>
      <w:pPr>
        <w:spacing w:after="0"/>
        <w:ind w:left="0"/>
        <w:jc w:val="both"/>
      </w:pPr>
      <w:r>
        <w:rPr>
          <w:rFonts w:ascii="Times New Roman"/>
          <w:b w:val="false"/>
          <w:i w:val="false"/>
          <w:color w:val="000000"/>
          <w:sz w:val="28"/>
        </w:rPr>
        <w:t xml:space="preserve">
      10. Қаржы нарығын және қарыжы ұйымдарын реттеу, бақылау және қадағалау жөніндегі уәкілетті орган аталған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алып тастау туралы шешім қабылдағанға дейін бір жылдан аспайтын кезеңде құрылтайшы (акционер, қатысушы) не құрылтайшының (қатысушының) басшы қызметкері бұдан бұрын коллекторлық агенттіктің бірінші басшысы немесе құрылтайшысы (қатысушысы) болғаны жөніндегі мәліметтер_______________</w:t>
      </w:r>
    </w:p>
    <w:bookmarkEnd w:id="114"/>
    <w:p>
      <w:pPr>
        <w:spacing w:after="0"/>
        <w:ind w:left="0"/>
        <w:jc w:val="both"/>
      </w:pPr>
      <w:r>
        <w:rPr>
          <w:rFonts w:ascii="Times New Roman"/>
          <w:b w:val="false"/>
          <w:i w:val="false"/>
          <w:color w:val="000000"/>
          <w:sz w:val="28"/>
        </w:rPr>
        <w:t>
      ____________________________________________________________________</w:t>
      </w:r>
    </w:p>
    <w:bookmarkStart w:name="z165" w:id="115"/>
    <w:p>
      <w:pPr>
        <w:spacing w:after="0"/>
        <w:ind w:left="0"/>
        <w:jc w:val="both"/>
      </w:pPr>
      <w:r>
        <w:rPr>
          <w:rFonts w:ascii="Times New Roman"/>
          <w:b w:val="false"/>
          <w:i w:val="false"/>
          <w:color w:val="000000"/>
          <w:sz w:val="28"/>
        </w:rPr>
        <w:t>
      11. Көрсетілетін қызметті алушы құрылтайшысының (қатысушысының) басшысы туралы мәліметтер ________________________________________</w:t>
      </w:r>
    </w:p>
    <w:bookmarkEnd w:id="11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16"/>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бақылайтын тұлғалар туралы мәліметтер</w:t>
      </w:r>
    </w:p>
    <w:bookmarkEnd w:id="116"/>
    <w:p>
      <w:pPr>
        <w:spacing w:after="0"/>
        <w:ind w:left="0"/>
        <w:jc w:val="both"/>
      </w:pPr>
      <w:r>
        <w:rPr>
          <w:rFonts w:ascii="Times New Roman"/>
          <w:b w:val="false"/>
          <w:i w:val="false"/>
          <w:color w:val="000000"/>
          <w:sz w:val="28"/>
        </w:rPr>
        <w:t>
      1-кесте.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иеленетін және (немесе) пайдаланатын және (немесе) оларға билік ететін немесе бақылайтын тұлғалар (бұдан әрі –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43"/>
        <w:gridCol w:w="241"/>
        <w:gridCol w:w="241"/>
        <w:gridCol w:w="2272"/>
        <w:gridCol w:w="7321"/>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немесе басқа жеке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қаржы ұйымдарын реттеу, бақылау және қадағалау жөніндегі уәкілетті орган аталған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1), 2), 3), 4), 5), 6) және 7) тармақшаларында көзделген негіздер бойынша тізілімнен алып тастау туралы шешім қабылдағанға дейін бір жылдан аспайтын кезеңде құрылтайшы (акционер, қатысушы) не құрылтайшының (қатысушының) басшы қызметкері бұдан бұрын коллекторлық агенттіктің бірінші басшысы немесе құрылтайшысы (қатысушысы) болғаны жөніндегі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1708"/>
        <w:gridCol w:w="3316"/>
        <w:gridCol w:w="2594"/>
        <w:gridCol w:w="12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үлестеріне иеленетін ұйымдағы қатысу үлесі (пайызбен)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(пайызбен)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17"/>
    <w:p>
      <w:pPr>
        <w:spacing w:after="0"/>
        <w:ind w:left="0"/>
        <w:jc w:val="both"/>
      </w:pPr>
      <w:r>
        <w:rPr>
          <w:rFonts w:ascii="Times New Roman"/>
          <w:b w:val="false"/>
          <w:i w:val="false"/>
          <w:color w:val="000000"/>
          <w:sz w:val="28"/>
        </w:rPr>
        <w:t xml:space="preserve">
      Ескертпе: </w:t>
      </w:r>
    </w:p>
    <w:bookmarkEnd w:id="117"/>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қатысушының (иеленушінің) жарғылық капиталындағы қатысу үлестерінің не орналастырылған (артықшылық берілген және қоғам сатып алған акцияларды шегере отырып) акцияларының жиырма бес пайызынан астамын иеленетін жеке тұлғалары туралы мәліметтерге дейін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032"/>
        <w:gridCol w:w="3773"/>
        <w:gridCol w:w="469"/>
        <w:gridCol w:w="1077"/>
        <w:gridCol w:w="2480"/>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немесе басқа жеке сәйкестендіру нөмірі (Қазақстан Республикасының бейрезиденттері үшін)</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пайызынан астамын иеленетін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капиталындағы) үлесі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xml:space="preserve">
      3-бағанда алынбаған немесе өтелмеген соттылығы болуы немесе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қылмыстық қудалауға ұшырайтыны немесе ұшырағаны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 </w:t>
      </w:r>
    </w:p>
    <w:p>
      <w:pPr>
        <w:spacing w:after="0"/>
        <w:ind w:left="0"/>
        <w:jc w:val="both"/>
      </w:pPr>
      <w:r>
        <w:rPr>
          <w:rFonts w:ascii="Times New Roman"/>
          <w:b w:val="false"/>
          <w:i w:val="false"/>
          <w:color w:val="000000"/>
          <w:sz w:val="28"/>
        </w:rPr>
        <w:t xml:space="preserve">
      Егер иә деп жазылса, онда қылмыстық жауапкершілікке тарту туралы үкімнің күні мен нөмірі, Қазақстан Республикасы Қылмыстық кодексінің бабы көрсетілсін.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агенттіктерді </w:t>
            </w:r>
            <w:r>
              <w:br/>
            </w:r>
            <w:r>
              <w:rPr>
                <w:rFonts w:ascii="Times New Roman"/>
                <w:b w:val="false"/>
                <w:i w:val="false"/>
                <w:color w:val="000000"/>
                <w:sz w:val="20"/>
              </w:rPr>
              <w:t xml:space="preserve">есептік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19"/>
    <w:p>
      <w:pPr>
        <w:spacing w:after="0"/>
        <w:ind w:left="0"/>
        <w:jc w:val="left"/>
      </w:pPr>
      <w:r>
        <w:rPr>
          <w:rFonts w:ascii="Times New Roman"/>
          <w:b/>
          <w:i w:val="false"/>
          <w:color w:val="000000"/>
        </w:rPr>
        <w:t xml:space="preserve">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жасасатын қызметкерлер туралы мәліметтер</w:t>
      </w:r>
    </w:p>
    <w:bookmarkEnd w:id="119"/>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Көрсетілетін қызметті алушының толық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28"/>
        <w:gridCol w:w="553"/>
        <w:gridCol w:w="3043"/>
        <w:gridCol w:w="433"/>
        <w:gridCol w:w="795"/>
        <w:gridCol w:w="1881"/>
        <w:gridCol w:w="43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(ол бар болса) (тегі, аты, әкесінің аты өзгерген жағдайда жеке басын куәландыратын құжатқа толық сәйкес - олар қашан және қандай себеппен өзгергенін көрсету)</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телефон нөмірлері (елді мекенінің кодын қоса алғанда, толық мекенжайын, қызметтік, үй, байланыс телефондарының нөмірлерін көрсету)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техникалық және кәсіби білімі, орта білімнен кейінгі немесе жоғары білімі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34"/>
        <w:gridCol w:w="1217"/>
        <w:gridCol w:w="1422"/>
        <w:gridCol w:w="2493"/>
        <w:gridCol w:w="1447"/>
        <w:gridCol w:w="2801"/>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(иә (жоқ)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 (иә (жоқ)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Психологиялық-неврологиялық, туберкулездік, наркологиялық диспансерлерде есепте тұрған (иә (жоқ)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немесе арнайы және құқық қорғау органдарынан теріс себептер бойынша босатылған (иә (жоқ)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өзінің лауазымдық өкілеттіктеріне орай осы коллекторлық агенттіктің қызметін тексерулер нысанында бақылау жөніндегі мемлекеттік функцияларды орындаған не өзінің құзыретіне сәйкес осы коллекторлық агенттіктің қызметімен байланысты болған (иә (жоқ)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5-бабында көзделген талаптарды бұзғаны үшін коллекторлық агенттіктен босатылған (иә (жоқ)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ақпаратты өзім тексергенімді және ол дәйекті әрі толық болып табылатынын растаймын, сондай-ақ дербес деректерді жинауға және өңдеуге және ақпараттық жүйелердегі заңмен қорғалатын құпияны құрайтын мәліметтерді пайдалануға келісімімді беремін (қызметкердің қолы)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20"/>
    <w:p>
      <w:pPr>
        <w:spacing w:after="0"/>
        <w:ind w:left="0"/>
        <w:jc w:val="both"/>
      </w:pPr>
      <w:r>
        <w:rPr>
          <w:rFonts w:ascii="Times New Roman"/>
          <w:b w:val="false"/>
          <w:i w:val="false"/>
          <w:color w:val="000000"/>
          <w:sz w:val="28"/>
        </w:rPr>
        <w:t>
      Ескертпе:</w:t>
      </w:r>
    </w:p>
    <w:bookmarkEnd w:id="120"/>
    <w:bookmarkStart w:name="z175" w:id="121"/>
    <w:p>
      <w:pPr>
        <w:spacing w:after="0"/>
        <w:ind w:left="0"/>
        <w:jc w:val="both"/>
      </w:pPr>
      <w:r>
        <w:rPr>
          <w:rFonts w:ascii="Times New Roman"/>
          <w:b w:val="false"/>
          <w:i w:val="false"/>
          <w:color w:val="000000"/>
          <w:sz w:val="28"/>
        </w:rPr>
        <w:t>
      1. 8-бағанда лауазымдық міндеттерін, кәсіби дағдыларын көрсете отырып, басшы лауазымындағы жұмыс тәжірибесі көрсетіледі.</w:t>
      </w:r>
    </w:p>
    <w:bookmarkEnd w:id="121"/>
    <w:bookmarkStart w:name="z176" w:id="122"/>
    <w:p>
      <w:pPr>
        <w:spacing w:after="0"/>
        <w:ind w:left="0"/>
        <w:jc w:val="both"/>
      </w:pPr>
      <w:r>
        <w:rPr>
          <w:rFonts w:ascii="Times New Roman"/>
          <w:b w:val="false"/>
          <w:i w:val="false"/>
          <w:color w:val="000000"/>
          <w:sz w:val="28"/>
        </w:rPr>
        <w:t xml:space="preserve">
      2. 9-бағанда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w:t>
      </w:r>
    </w:p>
    <w:bookmarkEnd w:id="122"/>
    <w:p>
      <w:pPr>
        <w:spacing w:after="0"/>
        <w:ind w:left="0"/>
        <w:jc w:val="both"/>
      </w:pPr>
      <w:r>
        <w:rPr>
          <w:rFonts w:ascii="Times New Roman"/>
          <w:b w:val="false"/>
          <w:i w:val="false"/>
          <w:color w:val="000000"/>
          <w:sz w:val="28"/>
        </w:rPr>
        <w:t xml:space="preserve">
      сондай-ақ әскери қылмыстық құқық бұзушылықтар үшін алынбаған немесе өтелмеген соттылығының болуы немесе қылмыстық қудалауға ұшырайтыны немесе ұшырағаны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иә деп жазылса, онда қылмыстық жауапкершілікке тарту туралы үкімнің күнін және нөмірін, Қазақстан Республикасы Қылмыстық кодексінің бабын көрсету қажет.</w:t>
      </w:r>
    </w:p>
    <w:bookmarkStart w:name="z177" w:id="123"/>
    <w:p>
      <w:pPr>
        <w:spacing w:after="0"/>
        <w:ind w:left="0"/>
        <w:jc w:val="both"/>
      </w:pPr>
      <w:r>
        <w:rPr>
          <w:rFonts w:ascii="Times New Roman"/>
          <w:b w:val="false"/>
          <w:i w:val="false"/>
          <w:color w:val="000000"/>
          <w:sz w:val="28"/>
        </w:rPr>
        <w:t xml:space="preserve">
      3. 10-бағанда егер қызметкер бұдан бұрын Қазақстан Республикасының Ұлттық Банкі осы коллекторлық агенттікті "Коллекторлық қызмет туралы" 2017 жылғы 6 мамырдағы Қазақстан Республикасының Заңы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басшы қызметкері не оның жарғылық капиталындағы қатысу үлестерінің он немесе одан да көп пайызын иеленген тұлға болып табылғаны туралы ақпарат көрсетіледі.</w:t>
      </w:r>
    </w:p>
    <w:bookmarkEnd w:id="123"/>
    <w:p>
      <w:pPr>
        <w:spacing w:after="0"/>
        <w:ind w:left="0"/>
        <w:jc w:val="both"/>
      </w:pPr>
      <w:r>
        <w:rPr>
          <w:rFonts w:ascii="Times New Roman"/>
          <w:b w:val="false"/>
          <w:i w:val="false"/>
          <w:color w:val="000000"/>
          <w:sz w:val="28"/>
        </w:rPr>
        <w:t>
      Егер иә деп жазылса, онда ұйымның атауын, лауазымын, жұмыс кезеңін көрсету қажет.</w:t>
      </w:r>
    </w:p>
    <w:bookmarkStart w:name="z178" w:id="124"/>
    <w:p>
      <w:pPr>
        <w:spacing w:after="0"/>
        <w:ind w:left="0"/>
        <w:jc w:val="both"/>
      </w:pPr>
      <w:r>
        <w:rPr>
          <w:rFonts w:ascii="Times New Roman"/>
          <w:b w:val="false"/>
          <w:i w:val="false"/>
          <w:color w:val="000000"/>
          <w:sz w:val="28"/>
        </w:rPr>
        <w:t>
      4. 11-бағанда егер иә деп жазылса, есепке қою күні және есепке қою жүзеге асырылған ұйымның атауы көрсетіледі.</w:t>
      </w:r>
    </w:p>
    <w:bookmarkEnd w:id="124"/>
    <w:bookmarkStart w:name="z179" w:id="125"/>
    <w:p>
      <w:pPr>
        <w:spacing w:after="0"/>
        <w:ind w:left="0"/>
        <w:jc w:val="both"/>
      </w:pPr>
      <w:r>
        <w:rPr>
          <w:rFonts w:ascii="Times New Roman"/>
          <w:b w:val="false"/>
          <w:i w:val="false"/>
          <w:color w:val="000000"/>
          <w:sz w:val="28"/>
        </w:rPr>
        <w:t>
      5. 12-бағанда егер иә деп жазылса, мемлекеттік қызметтен немесе арнайы және құқық қорғау органдарынан босатылған күні көрсетіледі.</w:t>
      </w:r>
    </w:p>
    <w:bookmarkEnd w:id="125"/>
    <w:bookmarkStart w:name="z180" w:id="126"/>
    <w:p>
      <w:pPr>
        <w:spacing w:after="0"/>
        <w:ind w:left="0"/>
        <w:jc w:val="both"/>
      </w:pPr>
      <w:r>
        <w:rPr>
          <w:rFonts w:ascii="Times New Roman"/>
          <w:b w:val="false"/>
          <w:i w:val="false"/>
          <w:color w:val="000000"/>
          <w:sz w:val="28"/>
        </w:rPr>
        <w:t>
      6. 13-бағанда егер иә деп жазылса, мемлекеттік қызметтің тоқтатылған күні көрсетіледі.</w:t>
      </w:r>
    </w:p>
    <w:bookmarkEnd w:id="126"/>
    <w:bookmarkStart w:name="z181" w:id="127"/>
    <w:p>
      <w:pPr>
        <w:spacing w:after="0"/>
        <w:ind w:left="0"/>
        <w:jc w:val="both"/>
      </w:pPr>
      <w:r>
        <w:rPr>
          <w:rFonts w:ascii="Times New Roman"/>
          <w:b w:val="false"/>
          <w:i w:val="false"/>
          <w:color w:val="000000"/>
          <w:sz w:val="28"/>
        </w:rPr>
        <w:t>
      7. 14-бағанда егер иә деп жазылса, босатылған күні және коллекторлық агенттіктің атауы көрсетіледі.</w:t>
      </w:r>
    </w:p>
    <w:bookmarkEnd w:id="127"/>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______________________________________________________________ 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 қойылған күн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 енгізу"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185" w:id="128"/>
    <w:p>
      <w:pPr>
        <w:spacing w:after="0"/>
        <w:ind w:left="0"/>
        <w:jc w:val="left"/>
      </w:pPr>
      <w:r>
        <w:rPr>
          <w:rFonts w:ascii="Times New Roman"/>
          <w:b/>
          <w:i w:val="false"/>
          <w:color w:val="000000"/>
        </w:rPr>
        <w:t xml:space="preserve"> Өтініш</w:t>
      </w:r>
    </w:p>
    <w:bookmarkEnd w:id="128"/>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(төлем ұйымының атауы және бизнес-сәйкестендіру нөмірі)</w:t>
      </w:r>
    </w:p>
    <w:p>
      <w:pPr>
        <w:spacing w:after="0"/>
        <w:ind w:left="0"/>
        <w:jc w:val="both"/>
      </w:pPr>
      <w:r>
        <w:rPr>
          <w:rFonts w:ascii="Times New Roman"/>
          <w:b w:val="false"/>
          <w:i w:val="false"/>
          <w:color w:val="000000"/>
          <w:sz w:val="28"/>
        </w:rPr>
        <w:t>
      төлем ұйымын есептік тіркеуді және төлем ұйымын төлем ұйымдарының тізіліміне енгізуді сұрайды</w:t>
      </w:r>
    </w:p>
    <w:bookmarkStart w:name="z186" w:id="129"/>
    <w:p>
      <w:pPr>
        <w:spacing w:after="0"/>
        <w:ind w:left="0"/>
        <w:jc w:val="both"/>
      </w:pPr>
      <w:r>
        <w:rPr>
          <w:rFonts w:ascii="Times New Roman"/>
          <w:b w:val="false"/>
          <w:i w:val="false"/>
          <w:color w:val="000000"/>
          <w:sz w:val="28"/>
        </w:rPr>
        <w:t>
      1. Төлем ұйымының орналасқан жері:_________________________________</w:t>
      </w:r>
    </w:p>
    <w:bookmarkEnd w:id="12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үйінің (офисінің)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(бар болса)</w:t>
      </w:r>
    </w:p>
    <w:bookmarkStart w:name="z187" w:id="130"/>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bookmarkEnd w:id="13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берген)</w:t>
      </w:r>
    </w:p>
    <w:bookmarkStart w:name="z188" w:id="131"/>
    <w:p>
      <w:pPr>
        <w:spacing w:after="0"/>
        <w:ind w:left="0"/>
        <w:jc w:val="both"/>
      </w:pPr>
      <w:r>
        <w:rPr>
          <w:rFonts w:ascii="Times New Roman"/>
          <w:b w:val="false"/>
          <w:i w:val="false"/>
          <w:color w:val="000000"/>
          <w:sz w:val="28"/>
        </w:rPr>
        <w:t xml:space="preserve">
      3. Қазақстан Республикасы Ұлттық Банкі Басқармасының 2016 жылғы 31 тамыздағы № 215 қаулысымен (Нормативтік құқықтық актілерді мемлекеттік тіркеу тізілімінде № 14347 болып тіркелген) бекітілген Төлем ұйымдарының қызметін ұйымдастыру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көрсету үшін жоспарланып отырған төлем қызметтерінің тізбесі:</w:t>
      </w:r>
    </w:p>
    <w:bookmarkEnd w:id="131"/>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3)___________________________.</w:t>
      </w:r>
    </w:p>
    <w:bookmarkStart w:name="z189" w:id="132"/>
    <w:p>
      <w:pPr>
        <w:spacing w:after="0"/>
        <w:ind w:left="0"/>
        <w:jc w:val="both"/>
      </w:pPr>
      <w:r>
        <w:rPr>
          <w:rFonts w:ascii="Times New Roman"/>
          <w:b w:val="false"/>
          <w:i w:val="false"/>
          <w:color w:val="000000"/>
          <w:sz w:val="28"/>
        </w:rPr>
        <w:t>
      4. "Қазақстан Республикасының Ұлттық Банкінде есептік тіркеуден өткен төлем ұйымдарының тізіліміне енгізу" мемлекеттік көрсетілетін қызмет стандартының 9-тармағына сәйкес ұсынылатын құжаттардың тізбесі:</w:t>
      </w:r>
    </w:p>
    <w:bookmarkEnd w:id="132"/>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Ұсынылып отырған мәліметтерді тексергенімді және олардың дәйекті әрі толық болып табылатынын растаймын.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33"/>
    <w:p>
      <w:pPr>
        <w:spacing w:after="0"/>
        <w:ind w:left="0"/>
        <w:jc w:val="left"/>
      </w:pPr>
      <w:r>
        <w:rPr>
          <w:rFonts w:ascii="Times New Roman"/>
          <w:b/>
          <w:i w:val="false"/>
          <w:color w:val="000000"/>
        </w:rPr>
        <w:t xml:space="preserve"> Төлем ұйымының акционерлері (қатысушылары) туралы мәліметтер  (заңды тұлға үшін)  __________________________________________________________________  (төлем ұйымының атауы және бизнес-сәйкестендіру нөмірі)</w:t>
      </w:r>
    </w:p>
    <w:bookmarkEnd w:id="133"/>
    <w:bookmarkStart w:name="z193" w:id="134"/>
    <w:p>
      <w:pPr>
        <w:spacing w:after="0"/>
        <w:ind w:left="0"/>
        <w:jc w:val="both"/>
      </w:pPr>
      <w:r>
        <w:rPr>
          <w:rFonts w:ascii="Times New Roman"/>
          <w:b w:val="false"/>
          <w:i w:val="false"/>
          <w:color w:val="000000"/>
          <w:sz w:val="28"/>
        </w:rPr>
        <w:t xml:space="preserve">
      1. Төлем ұйымының акционері (қатысушысы) туралы мәліметтер: </w:t>
      </w:r>
    </w:p>
    <w:bookmarkEnd w:id="13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(телефоны, факсы, электрондық поштасының мекенжайы, интернет-ресурсы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Мемлекеттік тіркелуі (қайта тіркелуі) туралы мәліметтер:___________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 (бейрезиденті): ________________</w:t>
      </w:r>
    </w:p>
    <w:p>
      <w:pPr>
        <w:spacing w:after="0"/>
        <w:ind w:left="0"/>
        <w:jc w:val="both"/>
      </w:pPr>
      <w:r>
        <w:rPr>
          <w:rFonts w:ascii="Times New Roman"/>
          <w:b w:val="false"/>
          <w:i w:val="false"/>
          <w:color w:val="000000"/>
          <w:sz w:val="28"/>
        </w:rPr>
        <w:t>
      Қызметтің түрі:_______________________________________________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94" w:id="135"/>
    <w:p>
      <w:pPr>
        <w:spacing w:after="0"/>
        <w:ind w:left="0"/>
        <w:jc w:val="both"/>
      </w:pPr>
      <w:r>
        <w:rPr>
          <w:rFonts w:ascii="Times New Roman"/>
          <w:b w:val="false"/>
          <w:i w:val="false"/>
          <w:color w:val="000000"/>
          <w:sz w:val="28"/>
        </w:rPr>
        <w:t xml:space="preserve">
      2. Төлем ұйымының капиталындағы үлесінің мөлшері: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7"/>
        <w:gridCol w:w="333"/>
      </w:tblGrid>
      <w:tr>
        <w:trPr>
          <w:trHeight w:val="30" w:hRule="atLeast"/>
        </w:trPr>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жағдай бойынша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36"/>
    <w:p>
      <w:pPr>
        <w:spacing w:after="0"/>
        <w:ind w:left="0"/>
        <w:jc w:val="both"/>
      </w:pPr>
      <w:r>
        <w:rPr>
          <w:rFonts w:ascii="Times New Roman"/>
          <w:b w:val="false"/>
          <w:i w:val="false"/>
          <w:color w:val="000000"/>
          <w:sz w:val="28"/>
        </w:rPr>
        <w:t xml:space="preserve">
      3. Төлем ұйымы акционерінің (қатысушысының) басшысы туралы </w:t>
      </w:r>
    </w:p>
    <w:bookmarkEnd w:id="136"/>
    <w:p>
      <w:pPr>
        <w:spacing w:after="0"/>
        <w:ind w:left="0"/>
        <w:jc w:val="both"/>
      </w:pPr>
      <w:r>
        <w:rPr>
          <w:rFonts w:ascii="Times New Roman"/>
          <w:b w:val="false"/>
          <w:i w:val="false"/>
          <w:color w:val="000000"/>
          <w:sz w:val="28"/>
        </w:rPr>
        <w:t>
      мәліметтер: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қызметтер мәселелері бойынша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Банкінде есептік</w:t>
            </w:r>
            <w:r>
              <w:br/>
            </w:r>
            <w:r>
              <w:rPr>
                <w:rFonts w:ascii="Times New Roman"/>
                <w:b w:val="false"/>
                <w:i w:val="false"/>
                <w:color w:val="000000"/>
                <w:sz w:val="20"/>
              </w:rPr>
              <w:t>тіркеуден өткен төлем</w:t>
            </w:r>
            <w:r>
              <w:br/>
            </w:r>
            <w:r>
              <w:rPr>
                <w:rFonts w:ascii="Times New Roman"/>
                <w:b w:val="false"/>
                <w:i w:val="false"/>
                <w:color w:val="000000"/>
                <w:sz w:val="20"/>
              </w:rPr>
              <w:t>ұйымдарының тізіліміне</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37"/>
    <w:p>
      <w:pPr>
        <w:spacing w:after="0"/>
        <w:ind w:left="0"/>
        <w:jc w:val="left"/>
      </w:pPr>
      <w:r>
        <w:rPr>
          <w:rFonts w:ascii="Times New Roman"/>
          <w:b/>
          <w:i w:val="false"/>
          <w:color w:val="000000"/>
        </w:rPr>
        <w:t xml:space="preserve"> Төлем ұйымының акционерлері (қатысушылары) туралы мәліметтер  (жеке тұлға үшін) __________________________________________________________________  (төлем ұйымының атауы және бизнес-сәйкестендіру нөмірі)</w:t>
      </w:r>
    </w:p>
    <w:bookmarkEnd w:id="137"/>
    <w:bookmarkStart w:name="z199" w:id="138"/>
    <w:p>
      <w:pPr>
        <w:spacing w:after="0"/>
        <w:ind w:left="0"/>
        <w:jc w:val="both"/>
      </w:pPr>
      <w:r>
        <w:rPr>
          <w:rFonts w:ascii="Times New Roman"/>
          <w:b w:val="false"/>
          <w:i w:val="false"/>
          <w:color w:val="000000"/>
          <w:sz w:val="28"/>
        </w:rPr>
        <w:t>
      1. Төлем ұйымының акционері (қатысушысы) туралы мәліметтер: ______</w:t>
      </w:r>
    </w:p>
    <w:bookmarkEnd w:id="13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Туған күні_________________________________________________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деректемелері_________________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 нөмірі, сериясы (бар болса) және берілген күні, кім берді) </w:t>
      </w:r>
    </w:p>
    <w:p>
      <w:pPr>
        <w:spacing w:after="0"/>
        <w:ind w:left="0"/>
        <w:jc w:val="both"/>
      </w:pPr>
      <w:r>
        <w:rPr>
          <w:rFonts w:ascii="Times New Roman"/>
          <w:b w:val="false"/>
          <w:i w:val="false"/>
          <w:color w:val="000000"/>
          <w:sz w:val="28"/>
        </w:rPr>
        <w:t xml:space="preserve">
      Тұрғылықты жері________________________________________________ </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(телефоны, факсы, электрондық пошта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лауазымы____________</w:t>
      </w:r>
    </w:p>
    <w:p>
      <w:pPr>
        <w:spacing w:after="0"/>
        <w:ind w:left="0"/>
        <w:jc w:val="both"/>
      </w:pPr>
      <w:r>
        <w:rPr>
          <w:rFonts w:ascii="Times New Roman"/>
          <w:b w:val="false"/>
          <w:i w:val="false"/>
          <w:color w:val="000000"/>
          <w:sz w:val="28"/>
        </w:rPr>
        <w:t>
      ____________________________________________________________________</w:t>
      </w:r>
    </w:p>
    <w:bookmarkStart w:name="z200" w:id="139"/>
    <w:p>
      <w:pPr>
        <w:spacing w:after="0"/>
        <w:ind w:left="0"/>
        <w:jc w:val="both"/>
      </w:pPr>
      <w:r>
        <w:rPr>
          <w:rFonts w:ascii="Times New Roman"/>
          <w:b w:val="false"/>
          <w:i w:val="false"/>
          <w:color w:val="000000"/>
          <w:sz w:val="28"/>
        </w:rPr>
        <w:t>
      2. Төлем ұйымының капиталындағы үлесінің мөлшері: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6"/>
        <w:gridCol w:w="344"/>
      </w:tblGrid>
      <w:tr>
        <w:trPr>
          <w:trHeight w:val="30" w:hRule="atLeast"/>
        </w:trPr>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жағдай бойынша</w:t>
            </w:r>
            <w:r>
              <w:br/>
            </w:r>
            <w:r>
              <w:rPr>
                <w:rFonts w:ascii="Times New Roman"/>
                <w:b w:val="false"/>
                <w:i w:val="false"/>
                <w:color w:val="000000"/>
                <w:sz w:val="20"/>
              </w:rPr>
              <w:t>
күні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 __ жылғы "____" _____________ </w:t>
      </w:r>
    </w:p>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Төлем ұйымының бірінші басшысы (ол болмаған жағдайда – оның орнындағы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w:t>
            </w:r>
            <w:r>
              <w:br/>
            </w:r>
            <w:r>
              <w:rPr>
                <w:rFonts w:ascii="Times New Roman"/>
                <w:b w:val="false"/>
                <w:i w:val="false"/>
                <w:color w:val="000000"/>
                <w:sz w:val="20"/>
              </w:rPr>
              <w:t>есептік тіркеуден өткен</w:t>
            </w:r>
            <w:r>
              <w:br/>
            </w:r>
            <w:r>
              <w:rPr>
                <w:rFonts w:ascii="Times New Roman"/>
                <w:b w:val="false"/>
                <w:i w:val="false"/>
                <w:color w:val="000000"/>
                <w:sz w:val="20"/>
              </w:rPr>
              <w:t>төлем ұйымдарының</w:t>
            </w:r>
            <w:r>
              <w:br/>
            </w:r>
            <w:r>
              <w:rPr>
                <w:rFonts w:ascii="Times New Roman"/>
                <w:b w:val="false"/>
                <w:i w:val="false"/>
                <w:color w:val="000000"/>
                <w:sz w:val="20"/>
              </w:rPr>
              <w:t>тізіліміне енгізу"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40"/>
    <w:p>
      <w:pPr>
        <w:spacing w:after="0"/>
        <w:ind w:left="0"/>
        <w:jc w:val="left"/>
      </w:pPr>
      <w:r>
        <w:rPr>
          <w:rFonts w:ascii="Times New Roman"/>
          <w:b/>
          <w:i w:val="false"/>
          <w:color w:val="000000"/>
        </w:rPr>
        <w:t xml:space="preserve"> Төлем ұйымының атқарушы органының басшысы (мүшелері) туралы мәліметтер  ________________________________________________________________________________  (көрсетілетін қызметті алушының атауы және бизнес-сәйкестендіру нөмірі)  ________________________________________________________________________________  (лауазымы)</w:t>
      </w:r>
    </w:p>
    <w:bookmarkEnd w:id="140"/>
    <w:bookmarkStart w:name="z204" w:id="141"/>
    <w:p>
      <w:pPr>
        <w:spacing w:after="0"/>
        <w:ind w:left="0"/>
        <w:jc w:val="both"/>
      </w:pPr>
      <w:r>
        <w:rPr>
          <w:rFonts w:ascii="Times New Roman"/>
          <w:b w:val="false"/>
          <w:i w:val="false"/>
          <w:color w:val="000000"/>
          <w:sz w:val="28"/>
        </w:rPr>
        <w:t>
      1. Жалпы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1811"/>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br/>
            </w:r>
            <w:r>
              <w:rPr>
                <w:rFonts w:ascii="Times New Roman"/>
                <w:b w:val="false"/>
                <w:i w:val="false"/>
                <w:color w:val="000000"/>
                <w:sz w:val="20"/>
              </w:rPr>
              <w:t>
(ол бар болса)</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(жеке басын куәландыратын құжатқа сәйкес, тегі, аты, әкесінің аты өзгерген жағдайда – олар </w:t>
            </w:r>
            <w:r>
              <w:br/>
            </w:r>
            <w:r>
              <w:rPr>
                <w:rFonts w:ascii="Times New Roman"/>
                <w:b w:val="false"/>
                <w:i w:val="false"/>
                <w:color w:val="000000"/>
                <w:sz w:val="20"/>
              </w:rPr>
              <w:t>
қашан және қандай себептермен өзгертілді)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(үйдің, қызметтік телефондарының нөмірлерін, сондай-ақ электрондық пошта мекенжайын қоса алғанда, тұрғылықты жері)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42"/>
    <w:p>
      <w:pPr>
        <w:spacing w:after="0"/>
        <w:ind w:left="0"/>
        <w:jc w:val="both"/>
      </w:pPr>
      <w:r>
        <w:rPr>
          <w:rFonts w:ascii="Times New Roman"/>
          <w:b w:val="false"/>
          <w:i w:val="false"/>
          <w:color w:val="000000"/>
          <w:sz w:val="28"/>
        </w:rPr>
        <w:t>
      2. Білімі: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1406"/>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оның ішінде жұмыс саласына сәйкес келетін кәсіби білімі</w:t>
            </w:r>
          </w:p>
        </w:tc>
        <w:tc>
          <w:tcPr>
            <w:tcW w:w="1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(оқу орнының, факультеттің немесе бөлімнің атауы мен орналасқан жері, оқыған кезеңі, </w:t>
            </w:r>
            <w:r>
              <w:br/>
            </w:r>
            <w:r>
              <w:rPr>
                <w:rFonts w:ascii="Times New Roman"/>
                <w:b w:val="false"/>
                <w:i w:val="false"/>
                <w:color w:val="000000"/>
                <w:sz w:val="20"/>
              </w:rPr>
              <w:t>
тағайындалған біліктілігі, дипломның немесе білімі туралы өзге құжаттардың деректемелері)</w:t>
            </w:r>
          </w:p>
        </w:tc>
      </w:tr>
    </w:tbl>
    <w:bookmarkStart w:name="z206" w:id="143"/>
    <w:p>
      <w:pPr>
        <w:spacing w:after="0"/>
        <w:ind w:left="0"/>
        <w:jc w:val="both"/>
      </w:pPr>
      <w:r>
        <w:rPr>
          <w:rFonts w:ascii="Times New Roman"/>
          <w:b w:val="false"/>
          <w:i w:val="false"/>
          <w:color w:val="000000"/>
          <w:sz w:val="28"/>
        </w:rPr>
        <w:t>
      3. Жұмыс орындары мен лауазымдарының толық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084"/>
        <w:gridCol w:w="3553"/>
        <w:gridCol w:w="1650"/>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кезеңі (ай (жыл)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атқарған қызметтері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44"/>
    <w:p>
      <w:pPr>
        <w:spacing w:after="0"/>
        <w:ind w:left="0"/>
        <w:jc w:val="both"/>
      </w:pPr>
      <w:r>
        <w:rPr>
          <w:rFonts w:ascii="Times New Roman"/>
          <w:b w:val="false"/>
          <w:i w:val="false"/>
          <w:color w:val="000000"/>
          <w:sz w:val="28"/>
        </w:rPr>
        <w:t xml:space="preserve">
      4. Төлем ұйымында лауазымдық (функционалдық) міндеттер аясының сипаттамасы </w:t>
      </w:r>
    </w:p>
    <w:bookmarkEnd w:id="144"/>
    <w:p>
      <w:pPr>
        <w:spacing w:after="0"/>
        <w:ind w:left="0"/>
        <w:jc w:val="both"/>
      </w:pPr>
      <w:r>
        <w:rPr>
          <w:rFonts w:ascii="Times New Roman"/>
          <w:b w:val="false"/>
          <w:i w:val="false"/>
          <w:color w:val="000000"/>
          <w:sz w:val="28"/>
        </w:rPr>
        <w:t>
      (лауазымдық міндеттердің тізбесі):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8" w:id="145"/>
    <w:p>
      <w:pPr>
        <w:spacing w:after="0"/>
        <w:ind w:left="0"/>
        <w:jc w:val="both"/>
      </w:pPr>
      <w:r>
        <w:rPr>
          <w:rFonts w:ascii="Times New Roman"/>
          <w:b w:val="false"/>
          <w:i w:val="false"/>
          <w:color w:val="000000"/>
          <w:sz w:val="28"/>
        </w:rPr>
        <w:t xml:space="preserve">
      5. Өзге ақпарат: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5661"/>
      </w:tblGrid>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(егер болса, сот үкімінің деректемелері, 2014 жылғы 3 шілдедегі Қазақстан Республикасының Қылмыстық кодексінің бабы) көрсетіледі</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 мәжбүрлеп таратуға және (немесе) қаржы нарығында қызметті жүзеге асыруын тоқтатуға апарған оны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туралы не "Оңалту және банкроттық туралы" 2014 жылғы 7 наурыздағы Қазақстан Республикасының Заңында айқындалған тәртіппен оны банкрот деп тану туралы сот шешімінің заңды күшіне енуіне дейін кемінде бір жылдан аспайтын кезеңде қаржы ұйымының басқару органының басшысы, мүшесі, атқарушы органының мүшесі, бас бухгалтері болып табылса</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r>
              <w:br/>
            </w:r>
            <w:r>
              <w:rPr>
                <w:rFonts w:ascii="Times New Roman"/>
                <w:b w:val="false"/>
                <w:i w:val="false"/>
                <w:color w:val="000000"/>
                <w:sz w:val="20"/>
              </w:rPr>
              <w:t>
(егер болса, ұйымның атауы, лауазымы, қаржы ұйымын мәжбүрлеп таратуға және (немесе) қаржы нарығында қызметті жүзеге асыруын тоқтатуға апарған оны консервациялау не оның акцияларын мәжбүрлеп сатып алу, қаржы ұйымын лицензиядан айыру туралы шешімнің, не қаржы ұйымын мәжбүрлеп тарату туралы не "Оңалту және банкроттық туралы" 2014 жылғы 7 наурыздағы Қазақстан Республикасының Заңында айқындалған тәртіппен оны банкрот деп тану туралы сот шешімінің деректемелері көрсетіледі.</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тексергенімді және дәйекті әрі толық болып табылатынын растаймын.</w:t>
      </w:r>
    </w:p>
    <w:p>
      <w:pPr>
        <w:spacing w:after="0"/>
        <w:ind w:left="0"/>
        <w:jc w:val="both"/>
      </w:pPr>
      <w:r>
        <w:rPr>
          <w:rFonts w:ascii="Times New Roman"/>
          <w:b w:val="false"/>
          <w:i w:val="false"/>
          <w:color w:val="000000"/>
          <w:sz w:val="28"/>
        </w:rPr>
        <w:t xml:space="preserve">
      Төлем ұйымының бірінші басшысы (ол болмаған жағдайда – оның орнындағы адам)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