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4cc2" w14:textId="f464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 банктің немесе банк холдингінің еншілес ұйымдары сатып алатын заңды тұлғалардың акцияларына (жарғылық капиталға қатысу үлестеріне) қойылатын талаптарды, сондай-ақ банктің заңды тұлғалардың жарғылық капиталына қатысу үлестерінің не акцияларының жиынтық құнын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19 тамыздағы № 131 қаулысы. Қазақстан Республикасының Әділет министрлігінде 2019 жылғы 19 тамызда № 19260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 белгіленсін:</w:t>
      </w:r>
    </w:p>
    <w:bookmarkEnd w:id="1"/>
    <w:bookmarkStart w:name="z3" w:id="2"/>
    <w:p>
      <w:pPr>
        <w:spacing w:after="0"/>
        <w:ind w:left="0"/>
        <w:jc w:val="both"/>
      </w:pPr>
      <w:r>
        <w:rPr>
          <w:rFonts w:ascii="Times New Roman"/>
          <w:b w:val="false"/>
          <w:i w:val="false"/>
          <w:color w:val="000000"/>
          <w:sz w:val="28"/>
        </w:rPr>
        <w:t>
      1) банктер, банктердің немесе банк холдингтерінің еншілес ұйымдары заңды тұлғалардың акцияларын олар мынадай талаптарға сәйкес келген кезде сатып алады:</w:t>
      </w:r>
    </w:p>
    <w:bookmarkEnd w:id="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қор биржалары тізімінде көрсетілген еркін айналыстағы Қазақстан Республикасының бейрезидент заңды тұлғаларының акциялары;</w:t>
      </w:r>
    </w:p>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 Заңының 22-1-бабы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Қазақстан Республикасының резиденті-ұйымдары таныған, қор биржасының ресми тізіміне енгізілген заңды тұлғалардың акциялары;</w:t>
      </w:r>
    </w:p>
    <w:p>
      <w:pPr>
        <w:spacing w:after="0"/>
        <w:ind w:left="0"/>
        <w:jc w:val="both"/>
      </w:pPr>
      <w:r>
        <w:rPr>
          <w:rFonts w:ascii="Times New Roman"/>
          <w:b w:val="false"/>
          <w:i w:val="false"/>
          <w:color w:val="000000"/>
          <w:sz w:val="28"/>
        </w:rPr>
        <w:t>
      қор биржасы индексінің өкілдік тізіміндегі Қазақстан Республикасының резиденті-заңды тұлғаларының акциялары;</w:t>
      </w:r>
    </w:p>
    <w:p>
      <w:pPr>
        <w:spacing w:after="0"/>
        <w:ind w:left="0"/>
        <w:jc w:val="both"/>
      </w:pPr>
      <w:r>
        <w:rPr>
          <w:rFonts w:ascii="Times New Roman"/>
          <w:b w:val="false"/>
          <w:i w:val="false"/>
          <w:color w:val="000000"/>
          <w:sz w:val="28"/>
        </w:rPr>
        <w:t xml:space="preserve">
      қор биржасының ресми тізіміне енгізілген Қазақстан Республикасының резиденті-заңды тұлғалардың акциялары және (немесе) "Астана" халықаралық қаржы орталығының аумағында жұмыс істейтін қор биржасында жария сауда-саттыққа жіберілген Қазақстан Республикасының резиденті-заңды тұлғалардың акциялары; </w:t>
      </w:r>
    </w:p>
    <w:bookmarkStart w:name="z8" w:id="3"/>
    <w:p>
      <w:pPr>
        <w:spacing w:after="0"/>
        <w:ind w:left="0"/>
        <w:jc w:val="both"/>
      </w:pPr>
      <w:r>
        <w:rPr>
          <w:rFonts w:ascii="Times New Roman"/>
          <w:b w:val="false"/>
          <w:i w:val="false"/>
          <w:color w:val="000000"/>
          <w:sz w:val="28"/>
        </w:rPr>
        <w:t xml:space="preserve">
      2) банктер, банктердің немесе банк холдингтерінің еншілес ұйымдары Банктер туралы заңның </w:t>
      </w:r>
      <w:r>
        <w:rPr>
          <w:rFonts w:ascii="Times New Roman"/>
          <w:b w:val="false"/>
          <w:i w:val="false"/>
          <w:color w:val="000000"/>
          <w:sz w:val="28"/>
        </w:rPr>
        <w:t>8-бабы</w:t>
      </w:r>
      <w:r>
        <w:rPr>
          <w:rFonts w:ascii="Times New Roman"/>
          <w:b w:val="false"/>
          <w:i w:val="false"/>
          <w:color w:val="000000"/>
          <w:sz w:val="28"/>
        </w:rPr>
        <w:t xml:space="preserve"> 3-тармағының 1) және 2) тармақшаларында айқындалған заңды тұлғалардың жарғылық капиталына қатысу үлесін сатып алады;</w:t>
      </w:r>
    </w:p>
    <w:bookmarkEnd w:id="3"/>
    <w:bookmarkStart w:name="z9" w:id="4"/>
    <w:p>
      <w:pPr>
        <w:spacing w:after="0"/>
        <w:ind w:left="0"/>
        <w:jc w:val="both"/>
      </w:pPr>
      <w:r>
        <w:rPr>
          <w:rFonts w:ascii="Times New Roman"/>
          <w:b w:val="false"/>
          <w:i w:val="false"/>
          <w:color w:val="000000"/>
          <w:sz w:val="28"/>
        </w:rPr>
        <w:t>
      3) банктердің немесе банк холдингтерінің еншілес ұйымдары депозитарлық қызметті немесе бағалы қағаздар нарығында сауда-саттықты ұйымдастыру жөніндегі қызметті жүзеге асыратын заңды тұлғалардың акцияларын сатып алады;</w:t>
      </w:r>
    </w:p>
    <w:bookmarkEnd w:id="4"/>
    <w:bookmarkStart w:name="z10" w:id="5"/>
    <w:p>
      <w:pPr>
        <w:spacing w:after="0"/>
        <w:ind w:left="0"/>
        <w:jc w:val="both"/>
      </w:pPr>
      <w:r>
        <w:rPr>
          <w:rFonts w:ascii="Times New Roman"/>
          <w:b w:val="false"/>
          <w:i w:val="false"/>
          <w:color w:val="000000"/>
          <w:sz w:val="28"/>
        </w:rPr>
        <w:t xml:space="preserve">
      4) Банктер туралы заңның </w:t>
      </w:r>
      <w:r>
        <w:rPr>
          <w:rFonts w:ascii="Times New Roman"/>
          <w:b w:val="false"/>
          <w:i w:val="false"/>
          <w:color w:val="000000"/>
          <w:sz w:val="28"/>
        </w:rPr>
        <w:t>8-бабы</w:t>
      </w:r>
      <w:r>
        <w:rPr>
          <w:rFonts w:ascii="Times New Roman"/>
          <w:b w:val="false"/>
          <w:i w:val="false"/>
          <w:color w:val="000000"/>
          <w:sz w:val="28"/>
        </w:rPr>
        <w:t xml:space="preserve"> 3-тармағының 1) тармақшасында көрсетілген заңды тұлғалардың банктің жарғылық капиталына қатысу үлестерінің не акцияларының жиынтық құнының мөлшері банктің меншікті капиталының 50 (елу) пайызынан аспайтын мөлшерін құрайды.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нарығын реттеу және дамыту агенттігі Басқармасының 23.11.2020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қолданысқа енгізіледі) қаулысымен.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6"/>
    <w:bookmarkStart w:name="z12" w:id="7"/>
    <w:p>
      <w:pPr>
        <w:spacing w:after="0"/>
        <w:ind w:left="0"/>
        <w:jc w:val="both"/>
      </w:pPr>
      <w:r>
        <w:rPr>
          <w:rFonts w:ascii="Times New Roman"/>
          <w:b w:val="false"/>
          <w:i w:val="false"/>
          <w:color w:val="000000"/>
          <w:sz w:val="28"/>
        </w:rPr>
        <w:t>
      3. Қаржы ұйымдарының әдіснамасы және реттеу департаменті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8"/>
    <w:bookmarkStart w:name="z14" w:id="9"/>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9"/>
    <w:bookmarkStart w:name="z15" w:id="10"/>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0"/>
    <w:bookmarkStart w:name="z16" w:id="11"/>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11"/>
    <w:bookmarkStart w:name="z17" w:id="12"/>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2"/>
    <w:bookmarkStart w:name="z18" w:id="13"/>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3"/>
    <w:bookmarkStart w:name="z19" w:id="14"/>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19 тамыздағы</w:t>
            </w:r>
            <w:r>
              <w:br/>
            </w:r>
            <w:r>
              <w:rPr>
                <w:rFonts w:ascii="Times New Roman"/>
                <w:b w:val="false"/>
                <w:i w:val="false"/>
                <w:color w:val="000000"/>
                <w:sz w:val="20"/>
              </w:rPr>
              <w:t>№ 131 қаулысына</w:t>
            </w:r>
            <w:r>
              <w:br/>
            </w:r>
            <w:r>
              <w:rPr>
                <w:rFonts w:ascii="Times New Roman"/>
                <w:b w:val="false"/>
                <w:i w:val="false"/>
                <w:color w:val="000000"/>
                <w:sz w:val="20"/>
              </w:rPr>
              <w:t>1-қосымша</w:t>
            </w:r>
          </w:p>
        </w:tc>
      </w:tr>
    </w:tbl>
    <w:bookmarkStart w:name="z21" w:id="15"/>
    <w:p>
      <w:pPr>
        <w:spacing w:after="0"/>
        <w:ind w:left="0"/>
        <w:jc w:val="left"/>
      </w:pPr>
      <w:r>
        <w:rPr>
          <w:rFonts w:ascii="Times New Roman"/>
          <w:b/>
          <w:i w:val="false"/>
          <w:color w:val="000000"/>
        </w:rPr>
        <w:t xml:space="preserve"> Халықаралық қор биржаларының тізімі</w:t>
      </w:r>
    </w:p>
    <w:bookmarkEnd w:id="15"/>
    <w:bookmarkStart w:name="z22" w:id="16"/>
    <w:p>
      <w:pPr>
        <w:spacing w:after="0"/>
        <w:ind w:left="0"/>
        <w:jc w:val="both"/>
      </w:pPr>
      <w:r>
        <w:rPr>
          <w:rFonts w:ascii="Times New Roman"/>
          <w:b w:val="false"/>
          <w:i w:val="false"/>
          <w:color w:val="000000"/>
          <w:sz w:val="28"/>
        </w:rPr>
        <w:t>
      1. Австралия қор биржасы (Australian Stock Exchange).</w:t>
      </w:r>
    </w:p>
    <w:bookmarkEnd w:id="16"/>
    <w:bookmarkStart w:name="z23" w:id="17"/>
    <w:p>
      <w:pPr>
        <w:spacing w:after="0"/>
        <w:ind w:left="0"/>
        <w:jc w:val="both"/>
      </w:pPr>
      <w:r>
        <w:rPr>
          <w:rFonts w:ascii="Times New Roman"/>
          <w:b w:val="false"/>
          <w:i w:val="false"/>
          <w:color w:val="000000"/>
          <w:sz w:val="28"/>
        </w:rPr>
        <w:t>
      2. Австрия қор биржасы (Wiener bourse AG).</w:t>
      </w:r>
    </w:p>
    <w:bookmarkEnd w:id="17"/>
    <w:bookmarkStart w:name="z32" w:id="18"/>
    <w:p>
      <w:pPr>
        <w:spacing w:after="0"/>
        <w:ind w:left="0"/>
        <w:jc w:val="both"/>
      </w:pPr>
      <w:r>
        <w:rPr>
          <w:rFonts w:ascii="Times New Roman"/>
          <w:b w:val="false"/>
          <w:i w:val="false"/>
          <w:color w:val="000000"/>
          <w:sz w:val="28"/>
        </w:rPr>
        <w:t>
      3. АҚШ қор биржасы (National Association of Securities Dealers Automated Quotation, NASDAQ).</w:t>
      </w:r>
    </w:p>
    <w:bookmarkEnd w:id="18"/>
    <w:bookmarkStart w:name="z33" w:id="19"/>
    <w:p>
      <w:pPr>
        <w:spacing w:after="0"/>
        <w:ind w:left="0"/>
        <w:jc w:val="both"/>
      </w:pPr>
      <w:r>
        <w:rPr>
          <w:rFonts w:ascii="Times New Roman"/>
          <w:b w:val="false"/>
          <w:i w:val="false"/>
          <w:color w:val="000000"/>
          <w:sz w:val="28"/>
        </w:rPr>
        <w:t>
      4. Америка қор биржасы (American Stock Exchange).</w:t>
      </w:r>
    </w:p>
    <w:bookmarkEnd w:id="19"/>
    <w:bookmarkStart w:name="z34" w:id="20"/>
    <w:p>
      <w:pPr>
        <w:spacing w:after="0"/>
        <w:ind w:left="0"/>
        <w:jc w:val="both"/>
      </w:pPr>
      <w:r>
        <w:rPr>
          <w:rFonts w:ascii="Times New Roman"/>
          <w:b w:val="false"/>
          <w:i w:val="false"/>
          <w:color w:val="000000"/>
          <w:sz w:val="28"/>
        </w:rPr>
        <w:t>
      5. Амстердамдағы "Евронекст" Еуропа қор биржасы (Euronext Amsterdam).</w:t>
      </w:r>
    </w:p>
    <w:bookmarkEnd w:id="20"/>
    <w:bookmarkStart w:name="z35" w:id="21"/>
    <w:p>
      <w:pPr>
        <w:spacing w:after="0"/>
        <w:ind w:left="0"/>
        <w:jc w:val="both"/>
      </w:pPr>
      <w:r>
        <w:rPr>
          <w:rFonts w:ascii="Times New Roman"/>
          <w:b w:val="false"/>
          <w:i w:val="false"/>
          <w:color w:val="000000"/>
          <w:sz w:val="28"/>
        </w:rPr>
        <w:t>
      6. "Астана" халықаралық қаржы орталығының биржасы (Astana International Exchange, AIX).</w:t>
      </w:r>
    </w:p>
    <w:bookmarkEnd w:id="21"/>
    <w:bookmarkStart w:name="z36" w:id="22"/>
    <w:p>
      <w:pPr>
        <w:spacing w:after="0"/>
        <w:ind w:left="0"/>
        <w:jc w:val="both"/>
      </w:pPr>
      <w:r>
        <w:rPr>
          <w:rFonts w:ascii="Times New Roman"/>
          <w:b w:val="false"/>
          <w:i w:val="false"/>
          <w:color w:val="000000"/>
          <w:sz w:val="28"/>
        </w:rPr>
        <w:t>
      7. Афина қор биржасы (Athens Exchange).</w:t>
      </w:r>
    </w:p>
    <w:bookmarkEnd w:id="22"/>
    <w:bookmarkStart w:name="z37" w:id="23"/>
    <w:p>
      <w:pPr>
        <w:spacing w:after="0"/>
        <w:ind w:left="0"/>
        <w:jc w:val="both"/>
      </w:pPr>
      <w:r>
        <w:rPr>
          <w:rFonts w:ascii="Times New Roman"/>
          <w:b w:val="false"/>
          <w:i w:val="false"/>
          <w:color w:val="000000"/>
          <w:sz w:val="28"/>
        </w:rPr>
        <w:t>
      8. Бомбей қор биржасы (The Bombay Stock Exchange Limited, ВSE).</w:t>
      </w:r>
    </w:p>
    <w:bookmarkEnd w:id="23"/>
    <w:bookmarkStart w:name="z38" w:id="24"/>
    <w:p>
      <w:pPr>
        <w:spacing w:after="0"/>
        <w:ind w:left="0"/>
        <w:jc w:val="both"/>
      </w:pPr>
      <w:r>
        <w:rPr>
          <w:rFonts w:ascii="Times New Roman"/>
          <w:b w:val="false"/>
          <w:i w:val="false"/>
          <w:color w:val="000000"/>
          <w:sz w:val="28"/>
        </w:rPr>
        <w:t>
      9. Бразилия қор биржасы (Bovespa).</w:t>
      </w:r>
    </w:p>
    <w:bookmarkEnd w:id="24"/>
    <w:bookmarkStart w:name="z39" w:id="25"/>
    <w:p>
      <w:pPr>
        <w:spacing w:after="0"/>
        <w:ind w:left="0"/>
        <w:jc w:val="both"/>
      </w:pPr>
      <w:r>
        <w:rPr>
          <w:rFonts w:ascii="Times New Roman"/>
          <w:b w:val="false"/>
          <w:i w:val="false"/>
          <w:color w:val="000000"/>
          <w:sz w:val="28"/>
        </w:rPr>
        <w:t>
      10. Брюссельдегі "Евронекст" Еуропа қор биржасы (Euronext Brussels).</w:t>
      </w:r>
    </w:p>
    <w:bookmarkEnd w:id="25"/>
    <w:bookmarkStart w:name="z40" w:id="26"/>
    <w:p>
      <w:pPr>
        <w:spacing w:after="0"/>
        <w:ind w:left="0"/>
        <w:jc w:val="both"/>
      </w:pPr>
      <w:r>
        <w:rPr>
          <w:rFonts w:ascii="Times New Roman"/>
          <w:b w:val="false"/>
          <w:i w:val="false"/>
          <w:color w:val="000000"/>
          <w:sz w:val="28"/>
        </w:rPr>
        <w:t>
      11. Варшава қор биржасы (Warsaw Stock Exchange).</w:t>
      </w:r>
    </w:p>
    <w:bookmarkEnd w:id="26"/>
    <w:bookmarkStart w:name="z41" w:id="27"/>
    <w:p>
      <w:pPr>
        <w:spacing w:after="0"/>
        <w:ind w:left="0"/>
        <w:jc w:val="both"/>
      </w:pPr>
      <w:r>
        <w:rPr>
          <w:rFonts w:ascii="Times New Roman"/>
          <w:b w:val="false"/>
          <w:i w:val="false"/>
          <w:color w:val="000000"/>
          <w:sz w:val="28"/>
        </w:rPr>
        <w:t>
      12. Гонконг қор биржасы (Hong Kong Exchanges and Clearing).</w:t>
      </w:r>
    </w:p>
    <w:bookmarkEnd w:id="27"/>
    <w:bookmarkStart w:name="z42" w:id="28"/>
    <w:p>
      <w:pPr>
        <w:spacing w:after="0"/>
        <w:ind w:left="0"/>
        <w:jc w:val="both"/>
      </w:pPr>
      <w:r>
        <w:rPr>
          <w:rFonts w:ascii="Times New Roman"/>
          <w:b w:val="false"/>
          <w:i w:val="false"/>
          <w:color w:val="000000"/>
          <w:sz w:val="28"/>
        </w:rPr>
        <w:t>
      13. Джакарта қор биржасы (Jakarta Stock Exchange).</w:t>
      </w:r>
    </w:p>
    <w:bookmarkEnd w:id="28"/>
    <w:bookmarkStart w:name="z43" w:id="29"/>
    <w:p>
      <w:pPr>
        <w:spacing w:after="0"/>
        <w:ind w:left="0"/>
        <w:jc w:val="both"/>
      </w:pPr>
      <w:r>
        <w:rPr>
          <w:rFonts w:ascii="Times New Roman"/>
          <w:b w:val="false"/>
          <w:i w:val="false"/>
          <w:color w:val="000000"/>
          <w:sz w:val="28"/>
        </w:rPr>
        <w:t>
      14. Жаңа Зеландия қор биржасы (New Zealand Exchange).</w:t>
      </w:r>
    </w:p>
    <w:bookmarkEnd w:id="29"/>
    <w:bookmarkStart w:name="z44" w:id="30"/>
    <w:p>
      <w:pPr>
        <w:spacing w:after="0"/>
        <w:ind w:left="0"/>
        <w:jc w:val="both"/>
      </w:pPr>
      <w:r>
        <w:rPr>
          <w:rFonts w:ascii="Times New Roman"/>
          <w:b w:val="false"/>
          <w:i w:val="false"/>
          <w:color w:val="000000"/>
          <w:sz w:val="28"/>
        </w:rPr>
        <w:t>
      15. Ирландия қор биржасы (Irish Stock Exchange).</w:t>
      </w:r>
    </w:p>
    <w:bookmarkEnd w:id="30"/>
    <w:bookmarkStart w:name="z45" w:id="31"/>
    <w:p>
      <w:pPr>
        <w:spacing w:after="0"/>
        <w:ind w:left="0"/>
        <w:jc w:val="both"/>
      </w:pPr>
      <w:r>
        <w:rPr>
          <w:rFonts w:ascii="Times New Roman"/>
          <w:b w:val="false"/>
          <w:i w:val="false"/>
          <w:color w:val="000000"/>
          <w:sz w:val="28"/>
        </w:rPr>
        <w:t>
      16. Испания біріккен қор биржасы (ВМЕ Spanish Exchanges).</w:t>
      </w:r>
    </w:p>
    <w:bookmarkEnd w:id="31"/>
    <w:bookmarkStart w:name="z46" w:id="32"/>
    <w:p>
      <w:pPr>
        <w:spacing w:after="0"/>
        <w:ind w:left="0"/>
        <w:jc w:val="both"/>
      </w:pPr>
      <w:r>
        <w:rPr>
          <w:rFonts w:ascii="Times New Roman"/>
          <w:b w:val="false"/>
          <w:i w:val="false"/>
          <w:color w:val="000000"/>
          <w:sz w:val="28"/>
        </w:rPr>
        <w:t>
      17. Италия қор биржасы (Borsa Italiana SPA).</w:t>
      </w:r>
    </w:p>
    <w:bookmarkEnd w:id="32"/>
    <w:bookmarkStart w:name="z47" w:id="33"/>
    <w:p>
      <w:pPr>
        <w:spacing w:after="0"/>
        <w:ind w:left="0"/>
        <w:jc w:val="both"/>
      </w:pPr>
      <w:r>
        <w:rPr>
          <w:rFonts w:ascii="Times New Roman"/>
          <w:b w:val="false"/>
          <w:i w:val="false"/>
          <w:color w:val="000000"/>
          <w:sz w:val="28"/>
        </w:rPr>
        <w:t>
      18. Йоханнесбург (Оңтүстік Африка) қор биржасы (JSE Securities Exchange South Africa).</w:t>
      </w:r>
    </w:p>
    <w:bookmarkEnd w:id="33"/>
    <w:bookmarkStart w:name="z48" w:id="34"/>
    <w:p>
      <w:pPr>
        <w:spacing w:after="0"/>
        <w:ind w:left="0"/>
        <w:jc w:val="both"/>
      </w:pPr>
      <w:r>
        <w:rPr>
          <w:rFonts w:ascii="Times New Roman"/>
          <w:b w:val="false"/>
          <w:i w:val="false"/>
          <w:color w:val="000000"/>
          <w:sz w:val="28"/>
        </w:rPr>
        <w:t>
      19. Копенгаген қор биржасы (Copenhagen Stock Exchange).</w:t>
      </w:r>
    </w:p>
    <w:bookmarkEnd w:id="34"/>
    <w:bookmarkStart w:name="z49" w:id="35"/>
    <w:p>
      <w:pPr>
        <w:spacing w:after="0"/>
        <w:ind w:left="0"/>
        <w:jc w:val="both"/>
      </w:pPr>
      <w:r>
        <w:rPr>
          <w:rFonts w:ascii="Times New Roman"/>
          <w:b w:val="false"/>
          <w:i w:val="false"/>
          <w:color w:val="000000"/>
          <w:sz w:val="28"/>
        </w:rPr>
        <w:t>
      20. Құрамына Стокгольм, Хельсинки, Таллин және Рига биржалары кіретін Біріккен қор биржасы (Hex Integrated Markets Ltd.).</w:t>
      </w:r>
    </w:p>
    <w:bookmarkEnd w:id="35"/>
    <w:bookmarkStart w:name="z50" w:id="36"/>
    <w:p>
      <w:pPr>
        <w:spacing w:after="0"/>
        <w:ind w:left="0"/>
        <w:jc w:val="both"/>
      </w:pPr>
      <w:r>
        <w:rPr>
          <w:rFonts w:ascii="Times New Roman"/>
          <w:b w:val="false"/>
          <w:i w:val="false"/>
          <w:color w:val="000000"/>
          <w:sz w:val="28"/>
        </w:rPr>
        <w:t>
      21. Лиссабондағы "Евронекст" Еуропа қор биржасы (Euronext Lisbon).</w:t>
      </w:r>
    </w:p>
    <w:bookmarkEnd w:id="36"/>
    <w:bookmarkStart w:name="z51" w:id="37"/>
    <w:p>
      <w:pPr>
        <w:spacing w:after="0"/>
        <w:ind w:left="0"/>
        <w:jc w:val="both"/>
      </w:pPr>
      <w:r>
        <w:rPr>
          <w:rFonts w:ascii="Times New Roman"/>
          <w:b w:val="false"/>
          <w:i w:val="false"/>
          <w:color w:val="000000"/>
          <w:sz w:val="28"/>
        </w:rPr>
        <w:t>
      22. Лондон қор биржасы (London Stock Exchange).</w:t>
      </w:r>
    </w:p>
    <w:bookmarkEnd w:id="37"/>
    <w:bookmarkStart w:name="z52" w:id="38"/>
    <w:p>
      <w:pPr>
        <w:spacing w:after="0"/>
        <w:ind w:left="0"/>
        <w:jc w:val="both"/>
      </w:pPr>
      <w:r>
        <w:rPr>
          <w:rFonts w:ascii="Times New Roman"/>
          <w:b w:val="false"/>
          <w:i w:val="false"/>
          <w:color w:val="000000"/>
          <w:sz w:val="28"/>
        </w:rPr>
        <w:t>
      23. Люксембург қор биржасы (Bourse de Luxembourg).</w:t>
      </w:r>
    </w:p>
    <w:bookmarkEnd w:id="38"/>
    <w:bookmarkStart w:name="z53" w:id="39"/>
    <w:p>
      <w:pPr>
        <w:spacing w:after="0"/>
        <w:ind w:left="0"/>
        <w:jc w:val="both"/>
      </w:pPr>
      <w:r>
        <w:rPr>
          <w:rFonts w:ascii="Times New Roman"/>
          <w:b w:val="false"/>
          <w:i w:val="false"/>
          <w:color w:val="000000"/>
          <w:sz w:val="28"/>
        </w:rPr>
        <w:t>
      24. Малайзия қор биржасы (Bursa Malaysia).</w:t>
      </w:r>
    </w:p>
    <w:bookmarkEnd w:id="39"/>
    <w:bookmarkStart w:name="z54" w:id="40"/>
    <w:p>
      <w:pPr>
        <w:spacing w:after="0"/>
        <w:ind w:left="0"/>
        <w:jc w:val="both"/>
      </w:pPr>
      <w:r>
        <w:rPr>
          <w:rFonts w:ascii="Times New Roman"/>
          <w:b w:val="false"/>
          <w:i w:val="false"/>
          <w:color w:val="000000"/>
          <w:sz w:val="28"/>
        </w:rPr>
        <w:t>
      25. Мальта қор биржасы (Malta Stock Exchange).</w:t>
      </w:r>
    </w:p>
    <w:bookmarkEnd w:id="40"/>
    <w:bookmarkStart w:name="z55" w:id="41"/>
    <w:p>
      <w:pPr>
        <w:spacing w:after="0"/>
        <w:ind w:left="0"/>
        <w:jc w:val="both"/>
      </w:pPr>
      <w:r>
        <w:rPr>
          <w:rFonts w:ascii="Times New Roman"/>
          <w:b w:val="false"/>
          <w:i w:val="false"/>
          <w:color w:val="000000"/>
          <w:sz w:val="28"/>
        </w:rPr>
        <w:t>
      26. Мексика қор биржасы (Bolsa Mexicana de Valores, BMV).</w:t>
      </w:r>
    </w:p>
    <w:bookmarkEnd w:id="41"/>
    <w:bookmarkStart w:name="z56" w:id="42"/>
    <w:p>
      <w:pPr>
        <w:spacing w:after="0"/>
        <w:ind w:left="0"/>
        <w:jc w:val="both"/>
      </w:pPr>
      <w:r>
        <w:rPr>
          <w:rFonts w:ascii="Times New Roman"/>
          <w:b w:val="false"/>
          <w:i w:val="false"/>
          <w:color w:val="000000"/>
          <w:sz w:val="28"/>
        </w:rPr>
        <w:t>
      27. Монреаль қор биржасы (Bourse de Montreal).</w:t>
      </w:r>
    </w:p>
    <w:bookmarkEnd w:id="42"/>
    <w:bookmarkStart w:name="z57" w:id="43"/>
    <w:p>
      <w:pPr>
        <w:spacing w:after="0"/>
        <w:ind w:left="0"/>
        <w:jc w:val="both"/>
      </w:pPr>
      <w:r>
        <w:rPr>
          <w:rFonts w:ascii="Times New Roman"/>
          <w:b w:val="false"/>
          <w:i w:val="false"/>
          <w:color w:val="000000"/>
          <w:sz w:val="28"/>
        </w:rPr>
        <w:t>
      28. Неміс қор биржасы (Deutsche bourse AG).</w:t>
      </w:r>
    </w:p>
    <w:bookmarkEnd w:id="43"/>
    <w:bookmarkStart w:name="z58" w:id="44"/>
    <w:p>
      <w:pPr>
        <w:spacing w:after="0"/>
        <w:ind w:left="0"/>
        <w:jc w:val="both"/>
      </w:pPr>
      <w:r>
        <w:rPr>
          <w:rFonts w:ascii="Times New Roman"/>
          <w:b w:val="false"/>
          <w:i w:val="false"/>
          <w:color w:val="000000"/>
          <w:sz w:val="28"/>
        </w:rPr>
        <w:t>
      29. Нью-Йорк қор биржасы (New York Stock Exchange).</w:t>
      </w:r>
    </w:p>
    <w:bookmarkEnd w:id="44"/>
    <w:bookmarkStart w:name="z59" w:id="45"/>
    <w:p>
      <w:pPr>
        <w:spacing w:after="0"/>
        <w:ind w:left="0"/>
        <w:jc w:val="both"/>
      </w:pPr>
      <w:r>
        <w:rPr>
          <w:rFonts w:ascii="Times New Roman"/>
          <w:b w:val="false"/>
          <w:i w:val="false"/>
          <w:color w:val="000000"/>
          <w:sz w:val="28"/>
        </w:rPr>
        <w:t>
      30. Оңтүстік Корея қор биржасы (Korea Stock Exchange).</w:t>
      </w:r>
    </w:p>
    <w:bookmarkEnd w:id="45"/>
    <w:bookmarkStart w:name="z60" w:id="46"/>
    <w:p>
      <w:pPr>
        <w:spacing w:after="0"/>
        <w:ind w:left="0"/>
        <w:jc w:val="both"/>
      </w:pPr>
      <w:r>
        <w:rPr>
          <w:rFonts w:ascii="Times New Roman"/>
          <w:b w:val="false"/>
          <w:i w:val="false"/>
          <w:color w:val="000000"/>
          <w:sz w:val="28"/>
        </w:rPr>
        <w:t>
      31. Осака қор биржасы (Osaka Securities Exchange).</w:t>
      </w:r>
    </w:p>
    <w:bookmarkEnd w:id="46"/>
    <w:bookmarkStart w:name="z61" w:id="47"/>
    <w:p>
      <w:pPr>
        <w:spacing w:after="0"/>
        <w:ind w:left="0"/>
        <w:jc w:val="both"/>
      </w:pPr>
      <w:r>
        <w:rPr>
          <w:rFonts w:ascii="Times New Roman"/>
          <w:b w:val="false"/>
          <w:i w:val="false"/>
          <w:color w:val="000000"/>
          <w:sz w:val="28"/>
        </w:rPr>
        <w:t>
      32. Осло қор биржасы (Oslo bourse).</w:t>
      </w:r>
    </w:p>
    <w:bookmarkEnd w:id="47"/>
    <w:bookmarkStart w:name="z62" w:id="48"/>
    <w:p>
      <w:pPr>
        <w:spacing w:after="0"/>
        <w:ind w:left="0"/>
        <w:jc w:val="both"/>
      </w:pPr>
      <w:r>
        <w:rPr>
          <w:rFonts w:ascii="Times New Roman"/>
          <w:b w:val="false"/>
          <w:i w:val="false"/>
          <w:color w:val="000000"/>
          <w:sz w:val="28"/>
        </w:rPr>
        <w:t>
      33. Париждегі "Евронекст" Еуропа қор биржасы (Euronext Paris).</w:t>
      </w:r>
    </w:p>
    <w:bookmarkEnd w:id="48"/>
    <w:bookmarkStart w:name="z63" w:id="49"/>
    <w:p>
      <w:pPr>
        <w:spacing w:after="0"/>
        <w:ind w:left="0"/>
        <w:jc w:val="both"/>
      </w:pPr>
      <w:r>
        <w:rPr>
          <w:rFonts w:ascii="Times New Roman"/>
          <w:b w:val="false"/>
          <w:i w:val="false"/>
          <w:color w:val="000000"/>
          <w:sz w:val="28"/>
        </w:rPr>
        <w:t>
      34. Ресей Федерациясының қор биржасы (ОАО ММВБ-РТС).</w:t>
      </w:r>
    </w:p>
    <w:bookmarkEnd w:id="49"/>
    <w:bookmarkStart w:name="z64" w:id="50"/>
    <w:p>
      <w:pPr>
        <w:spacing w:after="0"/>
        <w:ind w:left="0"/>
        <w:jc w:val="both"/>
      </w:pPr>
      <w:r>
        <w:rPr>
          <w:rFonts w:ascii="Times New Roman"/>
          <w:b w:val="false"/>
          <w:i w:val="false"/>
          <w:color w:val="000000"/>
          <w:sz w:val="28"/>
        </w:rPr>
        <w:t>
      35. Сингапур қор биржасы (Singapore Exchange).</w:t>
      </w:r>
    </w:p>
    <w:bookmarkEnd w:id="50"/>
    <w:bookmarkStart w:name="z65" w:id="51"/>
    <w:p>
      <w:pPr>
        <w:spacing w:after="0"/>
        <w:ind w:left="0"/>
        <w:jc w:val="both"/>
      </w:pPr>
      <w:r>
        <w:rPr>
          <w:rFonts w:ascii="Times New Roman"/>
          <w:b w:val="false"/>
          <w:i w:val="false"/>
          <w:color w:val="000000"/>
          <w:sz w:val="28"/>
        </w:rPr>
        <w:t>
      36. Стамбул қор биржасы (Istanbul Stock Exchange).</w:t>
      </w:r>
    </w:p>
    <w:bookmarkEnd w:id="51"/>
    <w:bookmarkStart w:name="z66" w:id="52"/>
    <w:p>
      <w:pPr>
        <w:spacing w:after="0"/>
        <w:ind w:left="0"/>
        <w:jc w:val="both"/>
      </w:pPr>
      <w:r>
        <w:rPr>
          <w:rFonts w:ascii="Times New Roman"/>
          <w:b w:val="false"/>
          <w:i w:val="false"/>
          <w:color w:val="000000"/>
          <w:sz w:val="28"/>
        </w:rPr>
        <w:t>
      37. Стокгольм қор биржасы (Stockholm Exchange).</w:t>
      </w:r>
    </w:p>
    <w:bookmarkEnd w:id="52"/>
    <w:bookmarkStart w:name="z67" w:id="53"/>
    <w:p>
      <w:pPr>
        <w:spacing w:after="0"/>
        <w:ind w:left="0"/>
        <w:jc w:val="both"/>
      </w:pPr>
      <w:r>
        <w:rPr>
          <w:rFonts w:ascii="Times New Roman"/>
          <w:b w:val="false"/>
          <w:i w:val="false"/>
          <w:color w:val="000000"/>
          <w:sz w:val="28"/>
        </w:rPr>
        <w:t>
      38. Токио қор биржасы (Tokyo Stock Exchange).</w:t>
      </w:r>
    </w:p>
    <w:bookmarkEnd w:id="53"/>
    <w:bookmarkStart w:name="z68" w:id="54"/>
    <w:p>
      <w:pPr>
        <w:spacing w:after="0"/>
        <w:ind w:left="0"/>
        <w:jc w:val="both"/>
      </w:pPr>
      <w:r>
        <w:rPr>
          <w:rFonts w:ascii="Times New Roman"/>
          <w:b w:val="false"/>
          <w:i w:val="false"/>
          <w:color w:val="000000"/>
          <w:sz w:val="28"/>
        </w:rPr>
        <w:t>
      39. Торонто қор биржасы (Toronto Stock Exchange).</w:t>
      </w:r>
    </w:p>
    <w:bookmarkEnd w:id="54"/>
    <w:bookmarkStart w:name="z69" w:id="55"/>
    <w:p>
      <w:pPr>
        <w:spacing w:after="0"/>
        <w:ind w:left="0"/>
        <w:jc w:val="both"/>
      </w:pPr>
      <w:r>
        <w:rPr>
          <w:rFonts w:ascii="Times New Roman"/>
          <w:b w:val="false"/>
          <w:i w:val="false"/>
          <w:color w:val="000000"/>
          <w:sz w:val="28"/>
        </w:rPr>
        <w:t>
      40. Үндістан қор биржасы (Delhi Stock Exchange).</w:t>
      </w:r>
    </w:p>
    <w:bookmarkEnd w:id="55"/>
    <w:bookmarkStart w:name="z70" w:id="56"/>
    <w:p>
      <w:pPr>
        <w:spacing w:after="0"/>
        <w:ind w:left="0"/>
        <w:jc w:val="both"/>
      </w:pPr>
      <w:r>
        <w:rPr>
          <w:rFonts w:ascii="Times New Roman"/>
          <w:b w:val="false"/>
          <w:i w:val="false"/>
          <w:color w:val="000000"/>
          <w:sz w:val="28"/>
        </w:rPr>
        <w:t>
      41. Үндістан Ұлттық қор биржасы (National Stock Exchange of India Limited).</w:t>
      </w:r>
    </w:p>
    <w:bookmarkEnd w:id="56"/>
    <w:bookmarkStart w:name="z71" w:id="57"/>
    <w:p>
      <w:pPr>
        <w:spacing w:after="0"/>
        <w:ind w:left="0"/>
        <w:jc w:val="both"/>
      </w:pPr>
      <w:r>
        <w:rPr>
          <w:rFonts w:ascii="Times New Roman"/>
          <w:b w:val="false"/>
          <w:i w:val="false"/>
          <w:color w:val="000000"/>
          <w:sz w:val="28"/>
        </w:rPr>
        <w:t>
      42. Филиппин қор биржасы (Philippine Stock Exchange).</w:t>
      </w:r>
    </w:p>
    <w:bookmarkEnd w:id="57"/>
    <w:bookmarkStart w:name="z72" w:id="58"/>
    <w:p>
      <w:pPr>
        <w:spacing w:after="0"/>
        <w:ind w:left="0"/>
        <w:jc w:val="both"/>
      </w:pPr>
      <w:r>
        <w:rPr>
          <w:rFonts w:ascii="Times New Roman"/>
          <w:b w:val="false"/>
          <w:i w:val="false"/>
          <w:color w:val="000000"/>
          <w:sz w:val="28"/>
        </w:rPr>
        <w:t>
      43. Франкфурт қор биржасы (Frankfurt Stock Exchange).</w:t>
      </w:r>
    </w:p>
    <w:bookmarkEnd w:id="58"/>
    <w:bookmarkStart w:name="z73" w:id="59"/>
    <w:p>
      <w:pPr>
        <w:spacing w:after="0"/>
        <w:ind w:left="0"/>
        <w:jc w:val="both"/>
      </w:pPr>
      <w:r>
        <w:rPr>
          <w:rFonts w:ascii="Times New Roman"/>
          <w:b w:val="false"/>
          <w:i w:val="false"/>
          <w:color w:val="000000"/>
          <w:sz w:val="28"/>
        </w:rPr>
        <w:t>
      44. Шанхай қор биржасы (Shanghai Stock Exchange).</w:t>
      </w:r>
    </w:p>
    <w:bookmarkEnd w:id="59"/>
    <w:bookmarkStart w:name="z74" w:id="60"/>
    <w:p>
      <w:pPr>
        <w:spacing w:after="0"/>
        <w:ind w:left="0"/>
        <w:jc w:val="both"/>
      </w:pPr>
      <w:r>
        <w:rPr>
          <w:rFonts w:ascii="Times New Roman"/>
          <w:b w:val="false"/>
          <w:i w:val="false"/>
          <w:color w:val="000000"/>
          <w:sz w:val="28"/>
        </w:rPr>
        <w:t>
      45. Швейцария қор биржасы (SWX Swiss Exchange).</w:t>
      </w:r>
    </w:p>
    <w:bookmarkEnd w:id="60"/>
    <w:bookmarkStart w:name="z75" w:id="61"/>
    <w:p>
      <w:pPr>
        <w:spacing w:after="0"/>
        <w:ind w:left="0"/>
        <w:jc w:val="both"/>
      </w:pPr>
      <w:r>
        <w:rPr>
          <w:rFonts w:ascii="Times New Roman"/>
          <w:b w:val="false"/>
          <w:i w:val="false"/>
          <w:color w:val="000000"/>
          <w:sz w:val="28"/>
        </w:rPr>
        <w:t>
      46. Шэньчжень қор биржасы (Shenchzhen Stock Exchange).</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19 тамыздағы</w:t>
            </w:r>
            <w:r>
              <w:br/>
            </w:r>
            <w:r>
              <w:rPr>
                <w:rFonts w:ascii="Times New Roman"/>
                <w:b w:val="false"/>
                <w:i w:val="false"/>
                <w:color w:val="000000"/>
                <w:sz w:val="20"/>
              </w:rPr>
              <w:t>№ 131 қаулысына</w:t>
            </w:r>
            <w:r>
              <w:br/>
            </w:r>
            <w:r>
              <w:rPr>
                <w:rFonts w:ascii="Times New Roman"/>
                <w:b w:val="false"/>
                <w:i w:val="false"/>
                <w:color w:val="000000"/>
                <w:sz w:val="20"/>
              </w:rPr>
              <w:t>2-қосымша</w:t>
            </w:r>
          </w:p>
        </w:tc>
      </w:tr>
    </w:tbl>
    <w:bookmarkStart w:name="z25" w:id="62"/>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62"/>
    <w:bookmarkStart w:name="z26" w:id="63"/>
    <w:p>
      <w:pPr>
        <w:spacing w:after="0"/>
        <w:ind w:left="0"/>
        <w:jc w:val="both"/>
      </w:pPr>
      <w:r>
        <w:rPr>
          <w:rFonts w:ascii="Times New Roman"/>
          <w:b w:val="false"/>
          <w:i w:val="false"/>
          <w:color w:val="000000"/>
          <w:sz w:val="28"/>
        </w:rPr>
        <w:t xml:space="preserve">
      1. "Банктер, банктің немесе банк холдингінің еншілес ұйымдары сатып алатын заңды тұлғалардың акцияларына (жарғылық капиталға қатысу үлестеріне) қойылатын талаптарды, сондай-ақ банктің заңды тұлғалардың жарғылық капиталына қатысу үлестерінің не акцияларының жиынтық құнын белгілеу туралы" Қазақстан Республикасы Ұлттық Банкі Басқармасының 2012 жылғы 24 ақпандағы № 84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7504 болып тіркелген, 2012 жылғы 24 мамырда "Егемен Қазақстан" газетінде № 261-266 (27340) жарияланған).</w:t>
      </w:r>
    </w:p>
    <w:bookmarkEnd w:id="63"/>
    <w:bookmarkStart w:name="z27" w:id="64"/>
    <w:p>
      <w:pPr>
        <w:spacing w:after="0"/>
        <w:ind w:left="0"/>
        <w:jc w:val="both"/>
      </w:pPr>
      <w:r>
        <w:rPr>
          <w:rFonts w:ascii="Times New Roman"/>
          <w:b w:val="false"/>
          <w:i w:val="false"/>
          <w:color w:val="000000"/>
          <w:sz w:val="28"/>
        </w:rPr>
        <w:t xml:space="preserve">
      2. "Қазақстан Республикасының Ұлттық Банкі Басқармасының "Заңды тұлғалардың банктер, банктің немесе банк холдингінің еншілес ұйымдары сатып алатын акцияларға (жарғылық капиталға қатысу үлестеріне) қойылатын талаптарды, сондай-ақ банктің жарғылық капиталға қатысу үлестерінің не заңды тұлғалар акцияларының жиынтық құнын белгілеу туралы" 2012 жылғы 24 ақпандағы № 84 қаулысына өзгеріс пен толықтыру енгізу туралы" Қазақстан Республикасының Ұлттық Банкі Басқармасының 2013 жылғы 25 қаңтардағы № 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8357 болып тіркелген, 2013 жылғы 6 маусымда "Заң газеті" газетінде № 82 (2283) жарияланған).</w:t>
      </w:r>
    </w:p>
    <w:bookmarkEnd w:id="64"/>
    <w:bookmarkStart w:name="z28" w:id="65"/>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қаулысымен (Нормативтік құқықтық актілерді мемлекеттік тіркеу тізілімінде № 10339 болып тіркелген, 2015 жылғы 18 наурызда "Әділет" ақпараттық-құқықтық жүйесінде жарияланған)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актілерінің тізбесінің </w:t>
      </w:r>
      <w:r>
        <w:rPr>
          <w:rFonts w:ascii="Times New Roman"/>
          <w:b w:val="false"/>
          <w:i w:val="false"/>
          <w:color w:val="000000"/>
          <w:sz w:val="28"/>
        </w:rPr>
        <w:t>10-тармағы</w:t>
      </w:r>
      <w:r>
        <w:rPr>
          <w:rFonts w:ascii="Times New Roman"/>
          <w:b w:val="false"/>
          <w:i w:val="false"/>
          <w:color w:val="000000"/>
          <w:sz w:val="28"/>
        </w:rPr>
        <w:t>.</w:t>
      </w:r>
    </w:p>
    <w:bookmarkEnd w:id="65"/>
    <w:bookmarkStart w:name="z29" w:id="66"/>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бағалы қағаздар нарығы мәселелері бойынша өзгерістер енгізу туралы" Қазақстан Республикасы Ұлттық Банкі Басқармасының 2015 жылғы 20 қазандағы № 195 қаулысымен (Нормативтік құқықтық актілерді мемлекеттік тіркеу тізілімінде № 12338 болып тіркелген, 2015 жылғы 22 желтоқсанда "Әділет" ақпараттық-құқықтық жүйесінде жарияланған) бекітілген Өзгерістер енгізілетін Қазақстан Республикасының бағалы қағаздар нарығы мәселелері бойынша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w:t>
      </w:r>
    </w:p>
    <w:bookmarkEnd w:id="66"/>
    <w:bookmarkStart w:name="z30" w:id="67"/>
    <w:p>
      <w:pPr>
        <w:spacing w:after="0"/>
        <w:ind w:left="0"/>
        <w:jc w:val="both"/>
      </w:pPr>
      <w:r>
        <w:rPr>
          <w:rFonts w:ascii="Times New Roman"/>
          <w:b w:val="false"/>
          <w:i w:val="false"/>
          <w:color w:val="000000"/>
          <w:sz w:val="28"/>
        </w:rPr>
        <w:t xml:space="preserve">
      5. "Қазақстан Республикасының қаржы нарығы және қаржы ұйымдары мәселелері бойынша кейбір нормативтік құқықтық актілеріне өзгерістер мен толықтырулар енгізу туралы" Қазақстан Республикасы Ұлттық Банкі Басқармасының 2016 жылғы 28 қаңтардағы № 12 қаулысымен (Нормативтік құқықтық актілерді мемлекеттік тіркеу тізілімінде № 13308 болып тіркелген, 2016 жылғы 14 наурызда "Әділет" ақпараттық-құқықтық жүйесінде жарияланған) бекітілген Қазақстан Республикасының өзгерістер мен толықтырулар енгізілетін қаржы нарығы және қаржы ұйымдары мәселелері жөніндегі нормативтік құқықтық актілерінің тізбесінің </w:t>
      </w:r>
      <w:r>
        <w:rPr>
          <w:rFonts w:ascii="Times New Roman"/>
          <w:b w:val="false"/>
          <w:i w:val="false"/>
          <w:color w:val="000000"/>
          <w:sz w:val="28"/>
        </w:rPr>
        <w:t>6-тармағы</w:t>
      </w:r>
      <w:r>
        <w:rPr>
          <w:rFonts w:ascii="Times New Roman"/>
          <w:b w:val="false"/>
          <w:i w:val="false"/>
          <w:color w:val="000000"/>
          <w:sz w:val="28"/>
        </w:rPr>
        <w:t>.</w:t>
      </w:r>
    </w:p>
    <w:bookmarkEnd w:id="67"/>
    <w:bookmarkStart w:name="z31" w:id="68"/>
    <w:p>
      <w:pPr>
        <w:spacing w:after="0"/>
        <w:ind w:left="0"/>
        <w:jc w:val="both"/>
      </w:pPr>
      <w:r>
        <w:rPr>
          <w:rFonts w:ascii="Times New Roman"/>
          <w:b w:val="false"/>
          <w:i w:val="false"/>
          <w:color w:val="000000"/>
          <w:sz w:val="28"/>
        </w:rPr>
        <w:t xml:space="preserve">
      6.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қаулысымен (Нормативтік құқықтық актілерді мемлекеттік тіркеу тізілімінде № 15175 болып тіркелген, 2017 жылғы 14 маусымда Қазақстан Республикасы нормативтік құқықтық актілерінің эталондық бақылау банкінде жарияланған) бекітілген Өзгерістер енгізілетін Қазақстан Республикасының бағалы қағаздар нарығын реттеу мәселелері бойынша нормативтік құқықтық актілерінің тізбесінің </w:t>
      </w:r>
      <w:r>
        <w:rPr>
          <w:rFonts w:ascii="Times New Roman"/>
          <w:b w:val="false"/>
          <w:i w:val="false"/>
          <w:color w:val="000000"/>
          <w:sz w:val="28"/>
        </w:rPr>
        <w:t>6-тармағы</w:t>
      </w:r>
      <w:r>
        <w:rPr>
          <w:rFonts w:ascii="Times New Roman"/>
          <w:b w:val="false"/>
          <w:i w:val="false"/>
          <w:color w:val="000000"/>
          <w:sz w:val="28"/>
        </w:rPr>
        <w:t>.</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