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2f1c" w14:textId="a2d2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2019 жылғы 20 тамыздағы № 899 бұйрығы. Қазақстан Республикасының Әділет министрлігінде 2019 жылғы 20 тамызда № 19265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01.09.2019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"51.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bookmarkEnd w:id="3"/>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Бұл ретте мұндай мемлекеттік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келуі тиіс. Қазақстан Республикасының заңнамасына сәйкес сараптамадан өткен жобалау-сметалық құжаттамамен қатар конкурстық құжаттамада кешенді ведомстволық сараптаманың оң қорытындысының электрондық көшірмесі қамтылуы тиіс.</w:t>
      </w:r>
    </w:p>
    <w:p>
      <w:pPr>
        <w:spacing w:after="0"/>
        <w:ind w:left="0"/>
        <w:jc w:val="both"/>
      </w:pPr>
      <w:r>
        <w:rPr>
          <w:rFonts w:ascii="Times New Roman"/>
          <w:b w:val="false"/>
          <w:i w:val="false"/>
          <w:color w:val="000000"/>
          <w:sz w:val="28"/>
        </w:rPr>
        <w:t>
      Сонымен бірге конкурстық құжаттамада мыналар:</w:t>
      </w:r>
    </w:p>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лизингтің нысанасын мұқият сипаттау қажеттігі туындағанда;</w:t>
      </w:r>
    </w:p>
    <w:p>
      <w:pPr>
        <w:spacing w:after="0"/>
        <w:ind w:left="0"/>
        <w:jc w:val="both"/>
      </w:pPr>
      <w:r>
        <w:rPr>
          <w:rFonts w:ascii="Times New Roman"/>
          <w:b w:val="false"/>
          <w:i w:val="false"/>
          <w:color w:val="000000"/>
          <w:sz w:val="28"/>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"79.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4"/>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85-1</w:t>
      </w:r>
      <w:r>
        <w:rPr>
          <w:rFonts w:ascii="Times New Roman"/>
          <w:b w:val="false"/>
          <w:i w:val="false"/>
          <w:color w:val="000000"/>
          <w:sz w:val="28"/>
        </w:rPr>
        <w:t xml:space="preserve"> және </w:t>
      </w:r>
      <w:r>
        <w:rPr>
          <w:rFonts w:ascii="Times New Roman"/>
          <w:b w:val="false"/>
          <w:i w:val="false"/>
          <w:color w:val="000000"/>
          <w:sz w:val="28"/>
        </w:rPr>
        <w:t>85-2-тармақтар</w:t>
      </w:r>
      <w:r>
        <w:rPr>
          <w:rFonts w:ascii="Times New Roman"/>
          <w:b w:val="false"/>
          <w:i w:val="false"/>
          <w:color w:val="000000"/>
          <w:sz w:val="28"/>
        </w:rPr>
        <w:t xml:space="preserve"> алынып тасталсын;</w:t>
      </w:r>
    </w:p>
    <w:bookmarkStart w:name="z9" w:id="5"/>
    <w:p>
      <w:pPr>
        <w:spacing w:after="0"/>
        <w:ind w:left="0"/>
        <w:jc w:val="both"/>
      </w:pPr>
      <w:r>
        <w:rPr>
          <w:rFonts w:ascii="Times New Roman"/>
          <w:b w:val="false"/>
          <w:i w:val="false"/>
          <w:color w:val="000000"/>
          <w:sz w:val="28"/>
        </w:rPr>
        <w:t xml:space="preserve">
      150-тармақтың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6"/>
    <w:p>
      <w:pPr>
        <w:spacing w:after="0"/>
        <w:ind w:left="0"/>
        <w:jc w:val="both"/>
      </w:pPr>
      <w:r>
        <w:rPr>
          <w:rFonts w:ascii="Times New Roman"/>
          <w:b w:val="false"/>
          <w:i w:val="false"/>
          <w:color w:val="000000"/>
          <w:sz w:val="28"/>
        </w:rPr>
        <w:t>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p>
      <w:pPr>
        <w:spacing w:after="0"/>
        <w:ind w:left="0"/>
        <w:jc w:val="both"/>
      </w:pPr>
      <w:r>
        <w:rPr>
          <w:rFonts w:ascii="Times New Roman"/>
          <w:b w:val="false"/>
          <w:i w:val="false"/>
          <w:color w:val="000000"/>
          <w:sz w:val="28"/>
        </w:rPr>
        <w:t xml:space="preserve">
      конкурста сатып алу мәні болып табылатын жұмыстарды, сондай-ақ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p>
      <w:pPr>
        <w:spacing w:after="0"/>
        <w:ind w:left="0"/>
        <w:jc w:val="both"/>
      </w:pPr>
      <w:r>
        <w:rPr>
          <w:rFonts w:ascii="Times New Roman"/>
          <w:b w:val="false"/>
          <w:i w:val="false"/>
          <w:color w:val="000000"/>
          <w:sz w:val="28"/>
        </w:rPr>
        <w:t>
      конкурстық өтінімде ұсынылған құжаттар бойынша дәйексіз мәліметтер ұсыну фактісі анықталды;";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"152-1.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bookmarkEnd w:id="7"/>
    <w:p>
      <w:pPr>
        <w:spacing w:after="0"/>
        <w:ind w:left="0"/>
        <w:jc w:val="both"/>
      </w:pPr>
      <w:r>
        <w:rPr>
          <w:rFonts w:ascii="Times New Roman"/>
          <w:b w:val="false"/>
          <w:i w:val="false"/>
          <w:color w:val="000000"/>
          <w:sz w:val="28"/>
        </w:rPr>
        <w:t>
      1) әлеуетті өнім берушіде:</w:t>
      </w:r>
    </w:p>
    <w:p>
      <w:pPr>
        <w:spacing w:after="0"/>
        <w:ind w:left="0"/>
        <w:jc w:val="both"/>
      </w:pPr>
      <w:r>
        <w:rPr>
          <w:rFonts w:ascii="Times New Roman"/>
          <w:b w:val="false"/>
          <w:i w:val="false"/>
          <w:color w:val="000000"/>
          <w:sz w:val="28"/>
        </w:rPr>
        <w:t>
      өткізілетін мемлекеттік сатып алудың нысанасы болып табылатын тауарлар, жұмыстар, көрсетілетін қызметтер нарығында соңғы он жылдың ішіндегі жұмыс тәжірибесінің;</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ұсынылатын тауарларға ерікті сәйкестікті растау жүргізілгенін растайтын құжаттың;</w:t>
      </w:r>
    </w:p>
    <w:p>
      <w:pPr>
        <w:spacing w:after="0"/>
        <w:ind w:left="0"/>
        <w:jc w:val="both"/>
      </w:pPr>
      <w:r>
        <w:rPr>
          <w:rFonts w:ascii="Times New Roman"/>
          <w:b w:val="false"/>
          <w:i w:val="false"/>
          <w:color w:val="000000"/>
          <w:sz w:val="28"/>
        </w:rPr>
        <w:t>
      ұлттық немесе халықаралық стандарттар талаптарына сәйкес сатып алынатын тауарлардың, жұмыстардың, көрсетілетін қызметтердің сапа менеджменті сертификатталған жүйесінің (сертификатталған жүйелерінің) сәйкестігін растайтын құжаттың;</w:t>
      </w:r>
    </w:p>
    <w:p>
      <w:pPr>
        <w:spacing w:after="0"/>
        <w:ind w:left="0"/>
        <w:jc w:val="both"/>
      </w:pPr>
      <w:r>
        <w:rPr>
          <w:rFonts w:ascii="Times New Roman"/>
          <w:b w:val="false"/>
          <w:i w:val="false"/>
          <w:color w:val="000000"/>
          <w:sz w:val="28"/>
        </w:rPr>
        <w:t>
      қоршаған ортаны басқару менеджменті жүйесінің ұлттық стандартқа сәйкестігін растайтын құжаттың;</w:t>
      </w:r>
    </w:p>
    <w:p>
      <w:pPr>
        <w:spacing w:after="0"/>
        <w:ind w:left="0"/>
        <w:jc w:val="both"/>
      </w:pPr>
      <w:r>
        <w:rPr>
          <w:rFonts w:ascii="Times New Roman"/>
          <w:b w:val="false"/>
          <w:i w:val="false"/>
          <w:color w:val="000000"/>
          <w:sz w:val="28"/>
        </w:rPr>
        <w:t>
      ұсынылған тауардың экологиялық таза өнім стандартына сәйкестіктігін растайтын құжаттың бар болуын;</w:t>
      </w:r>
    </w:p>
    <w:p>
      <w:pPr>
        <w:spacing w:after="0"/>
        <w:ind w:left="0"/>
        <w:jc w:val="both"/>
      </w:pPr>
      <w:r>
        <w:rPr>
          <w:rFonts w:ascii="Times New Roman"/>
          <w:b w:val="false"/>
          <w:i w:val="false"/>
          <w:color w:val="000000"/>
          <w:sz w:val="28"/>
        </w:rPr>
        <w:t>
      2)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"162. Тауарлардың функционалдық, техникалық, сапалық және пайдалану сипаттамалары өлшемшарттары және (немесе) сатып алынатын тауарларды пайдалануға, оларға техникалық қызмет көрсетуге және жөндеуге арналған шығыстар сараптау комиссиясының не сарапшының (ол болған жағдайда) қорытындысына сәйкес қолданылады. Осы өлшемшарттың конкурсқа қатысуға өтінімнің шартты бағасына жиынтық пайыздық әсері он пайыздан аспауға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165-тармақтар</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"164. Егер әлеуетті өнім берушілердің конкурсқа қатысуға өтінімдерінің техникалық ерекшеліктерінде ұсынылған тауарлардың техникалық сипаттамалары конкурстық құжаттаманың техникалық ерекшеліктерінде белгіленген тауарлардың, көрсетілетін қызметтердің параметрлерінен асып түскен (жақсартқан) жағдайда, конкурстық комиссия әрбір артық параметр үшін нөл бүтін оннан бес (0,5 %) пайыз мөлшерінде шартты жеңілдік белгілейді. Конкурсқа қатысуға өтінімнің шартты бағасына осы өлшемшарттың жиынтық пайыздық әсері үш пайыздан (3 %) аспауға тиіс.</w:t>
      </w:r>
    </w:p>
    <w:bookmarkEnd w:id="9"/>
    <w:bookmarkStart w:name="z17" w:id="10"/>
    <w:p>
      <w:pPr>
        <w:spacing w:after="0"/>
        <w:ind w:left="0"/>
        <w:jc w:val="both"/>
      </w:pPr>
      <w:r>
        <w:rPr>
          <w:rFonts w:ascii="Times New Roman"/>
          <w:b w:val="false"/>
          <w:i w:val="false"/>
          <w:color w:val="000000"/>
          <w:sz w:val="28"/>
        </w:rPr>
        <w:t>
      165. Егер әлеуетті өнім берушілердің конкурсқа қатысуға өтінімдерінің техникалық ерекшеліктерінде ұсынылған тауарлардың сапалық сипаттамалары конкурстық құжаттаманың техникалық ерекшелігінде белгіленген тауарлардың, көрсетілетін қызметтердің талаптарынан және мақсаттарынан асқан (жақсартқан) жағдайда, конкурстық комиссия осы сипаттама үшін бес (5 %) пайыз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және </w:t>
      </w:r>
      <w:r>
        <w:rPr>
          <w:rFonts w:ascii="Times New Roman"/>
          <w:b w:val="false"/>
          <w:i w:val="false"/>
          <w:color w:val="000000"/>
          <w:sz w:val="28"/>
        </w:rPr>
        <w:t>176-тармақтар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"175-1.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1"/>
    <w:bookmarkStart w:name="z20" w:id="12"/>
    <w:p>
      <w:pPr>
        <w:spacing w:after="0"/>
        <w:ind w:left="0"/>
        <w:jc w:val="both"/>
      </w:pPr>
      <w:r>
        <w:rPr>
          <w:rFonts w:ascii="Times New Roman"/>
          <w:b w:val="false"/>
          <w:i w:val="false"/>
          <w:color w:val="000000"/>
          <w:sz w:val="28"/>
        </w:rPr>
        <w:t>
      176.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бес пайыздан астамға төмен болған жағдайда, ол демпингтік деп танылады.";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"178.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w:t>
      </w:r>
      <w:r>
        <w:rPr>
          <w:rFonts w:ascii="Times New Roman"/>
          <w:b w:val="false"/>
          <w:i w:val="false"/>
          <w:color w:val="000000"/>
          <w:sz w:val="28"/>
        </w:rPr>
        <w:t>177-тармағында</w:t>
      </w:r>
      <w:r>
        <w:rPr>
          <w:rFonts w:ascii="Times New Roman"/>
          <w:b w:val="false"/>
          <w:i w:val="false"/>
          <w:color w:val="000000"/>
          <w:sz w:val="28"/>
        </w:rPr>
        <w:t xml:space="preserve"> көзделген тауарлар, жұмыстар, көрсетілетін қызметтерді мемлекеттік сатып алу бойынша демпингтік баға ұсынуға рұқсат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"224. Мемлекеттік әлеуметтік тапсырыста көзделген көрсетілетін қызметтерді мемлекеттік сатып алу бойынша конкурсқа жарғылық мақсаттарына сәйкес қызметін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2005 жылғы 12 сәуірдегі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бағыттар бойынша жүзеге асыратын үкіметтік емес ұйымдар қатысады.";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"233. Ұйымдастырушы мемлекеттік әлеуметтік тапсырыс бойынша көрсетілетін қызметтерді мемлекеттік сатып алуды өткізу барысында конкурстық құжаттамада әлеуетті өнім берушілермен ұсынылатын техникалық ерекшелікті бағалау үшін мынадай өлшемшарттарды көздейді:</w:t>
      </w:r>
    </w:p>
    <w:bookmarkEnd w:id="15"/>
    <w:p>
      <w:pPr>
        <w:spacing w:after="0"/>
        <w:ind w:left="0"/>
        <w:jc w:val="both"/>
      </w:pPr>
      <w:r>
        <w:rPr>
          <w:rFonts w:ascii="Times New Roman"/>
          <w:b w:val="false"/>
          <w:i w:val="false"/>
          <w:color w:val="000000"/>
          <w:sz w:val="28"/>
        </w:rPr>
        <w:t>
      1) әлеуетті өнім берушімен ұсынылған жобаның тапсырыс берушінің техникалық ерекшелігіндегі талаптарына сәйкестігі;</w:t>
      </w:r>
    </w:p>
    <w:p>
      <w:pPr>
        <w:spacing w:after="0"/>
        <w:ind w:left="0"/>
        <w:jc w:val="both"/>
      </w:pPr>
      <w:r>
        <w:rPr>
          <w:rFonts w:ascii="Times New Roman"/>
          <w:b w:val="false"/>
          <w:i w:val="false"/>
          <w:color w:val="000000"/>
          <w:sz w:val="28"/>
        </w:rPr>
        <w:t>
      2) әлеуетті өнім берушінің қызмет мақсатының Тапсырыс беруші сатып алатын көрсетілетін қызметтерге сәйкестігі (құрылтай құжаттарына сәйкес);</w:t>
      </w:r>
    </w:p>
    <w:p>
      <w:pPr>
        <w:spacing w:after="0"/>
        <w:ind w:left="0"/>
        <w:jc w:val="both"/>
      </w:pPr>
      <w:r>
        <w:rPr>
          <w:rFonts w:ascii="Times New Roman"/>
          <w:b w:val="false"/>
          <w:i w:val="false"/>
          <w:color w:val="000000"/>
          <w:sz w:val="28"/>
        </w:rPr>
        <w:t>
      3) егжей-тегжейлі Іс-шаралар жоспарының Тапсырыс беруші қойған мақсаттарға қол жеткізуге сәйкестігі (іс-шаралар атауы және үлгісі, өткізілетін орны мен уақыты, жауапты тұлғалардың тегі, аты, әкесінің аты (бар болса));</w:t>
      </w:r>
    </w:p>
    <w:p>
      <w:pPr>
        <w:spacing w:after="0"/>
        <w:ind w:left="0"/>
        <w:jc w:val="both"/>
      </w:pPr>
      <w:r>
        <w:rPr>
          <w:rFonts w:ascii="Times New Roman"/>
          <w:b w:val="false"/>
          <w:i w:val="false"/>
          <w:color w:val="000000"/>
          <w:sz w:val="28"/>
        </w:rPr>
        <w:t>
      4)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5) әлеуетті өнім берушінің жұмыс тәжірибесінің болуы;</w:t>
      </w:r>
    </w:p>
    <w:p>
      <w:pPr>
        <w:spacing w:after="0"/>
        <w:ind w:left="0"/>
        <w:jc w:val="both"/>
      </w:pPr>
      <w:r>
        <w:rPr>
          <w:rFonts w:ascii="Times New Roman"/>
          <w:b w:val="false"/>
          <w:i w:val="false"/>
          <w:color w:val="000000"/>
          <w:sz w:val="28"/>
        </w:rPr>
        <w:t>
      6) жоба белгілі бір аумақта (астана, республикалық маңызы бар қала, облыс, аудан, қала) іске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7) әлеуметтік жобаны және (немесе) әлеуметтік бағдарламаны іске асыруға тартылатын мамандардың тәжірибесі мен біліктілігі;</w:t>
      </w:r>
    </w:p>
    <w:p>
      <w:pPr>
        <w:spacing w:after="0"/>
        <w:ind w:left="0"/>
        <w:jc w:val="both"/>
      </w:pPr>
      <w:r>
        <w:rPr>
          <w:rFonts w:ascii="Times New Roman"/>
          <w:b w:val="false"/>
          <w:i w:val="false"/>
          <w:color w:val="000000"/>
          <w:sz w:val="28"/>
        </w:rPr>
        <w:t>
      8) жобаны іске асыру тиімді қорытындысын бағалау индикаторларының бар болуы.</w:t>
      </w:r>
    </w:p>
    <w:p>
      <w:pPr>
        <w:spacing w:after="0"/>
        <w:ind w:left="0"/>
        <w:jc w:val="both"/>
      </w:pPr>
      <w:r>
        <w:rPr>
          <w:rFonts w:ascii="Times New Roman"/>
          <w:b w:val="false"/>
          <w:i w:val="false"/>
          <w:color w:val="000000"/>
          <w:sz w:val="28"/>
        </w:rPr>
        <w:t xml:space="preserve">
      Осы тармақтың 1) - 8) тармақшаларында көзделген өлшемшарттар бойынша баллды есептеу конкурстық құжаттаманың </w:t>
      </w:r>
      <w:r>
        <w:rPr>
          <w:rFonts w:ascii="Times New Roman"/>
          <w:b w:val="false"/>
          <w:i w:val="false"/>
          <w:color w:val="000000"/>
          <w:sz w:val="28"/>
        </w:rPr>
        <w:t>12-қосымшасына</w:t>
      </w:r>
      <w:r>
        <w:rPr>
          <w:rFonts w:ascii="Times New Roman"/>
          <w:b w:val="false"/>
          <w:i w:val="false"/>
          <w:color w:val="000000"/>
          <w:sz w:val="28"/>
        </w:rPr>
        <w:t xml:space="preserve"> сәйкес есептеледі.</w:t>
      </w:r>
    </w:p>
    <w:bookmarkStart w:name="z27" w:id="16"/>
    <w:p>
      <w:pPr>
        <w:spacing w:after="0"/>
        <w:ind w:left="0"/>
        <w:jc w:val="both"/>
      </w:pPr>
      <w:r>
        <w:rPr>
          <w:rFonts w:ascii="Times New Roman"/>
          <w:b w:val="false"/>
          <w:i w:val="false"/>
          <w:color w:val="000000"/>
          <w:sz w:val="28"/>
        </w:rPr>
        <w:t xml:space="preserve">
      234. </w:t>
      </w:r>
      <w:r>
        <w:rPr>
          <w:rFonts w:ascii="Times New Roman"/>
          <w:b w:val="false"/>
          <w:i w:val="false"/>
          <w:color w:val="000000"/>
          <w:sz w:val="28"/>
        </w:rPr>
        <w:t>233-тармақтың</w:t>
      </w:r>
      <w:r>
        <w:rPr>
          <w:rFonts w:ascii="Times New Roman"/>
          <w:b w:val="false"/>
          <w:i w:val="false"/>
          <w:color w:val="000000"/>
          <w:sz w:val="28"/>
        </w:rPr>
        <w:t xml:space="preserve"> 1), 2), 3) және 4) тармақшаларында көзделген өлшемшарттардың бірі бойынша бір баллдан төмен жинаған әлеуетті өнім берушілердің конкурстық өтінімдері жалпы жиналған баллдардың санына қарамастан, конкурсқа қатысуға жіберілмейді.";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"237. Техникалық ерекшелігінің 11 баллдан төмен қорытынды бағасы бар әлеуетті өнім беруші конкурсқа қатысуға жіберілмейді";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"240. Конкурстық құжаттаманың талаптарына сәйкестігі және олардың техникалық ерекшеліктерін бағалау тұрғысынан қарау нәтижелері бойынша конкурсқа қатысуға жіберілген әлеуетті өнім берушілерге конкурстық ұсыныстарды мынадай шартты азайтуды қолданылады:</w:t>
      </w:r>
    </w:p>
    <w:bookmarkEnd w:id="18"/>
    <w:p>
      <w:pPr>
        <w:spacing w:after="0"/>
        <w:ind w:left="0"/>
        <w:jc w:val="both"/>
      </w:pPr>
      <w:r>
        <w:rPr>
          <w:rFonts w:ascii="Times New Roman"/>
          <w:b w:val="false"/>
          <w:i w:val="false"/>
          <w:color w:val="000000"/>
          <w:sz w:val="28"/>
        </w:rPr>
        <w:t>
      1) егер әлеуетті өнім берушінің техникалық ерекшелігінің қорытынды бағасы 13-тен бастап 17 баллды қоса алғанда құрайтын болса, онда әлеуетті өнім берушінің конкурстық баға ұсынысы 10%-ға шартты түрде азайтылады;</w:t>
      </w:r>
    </w:p>
    <w:p>
      <w:pPr>
        <w:spacing w:after="0"/>
        <w:ind w:left="0"/>
        <w:jc w:val="both"/>
      </w:pPr>
      <w:r>
        <w:rPr>
          <w:rFonts w:ascii="Times New Roman"/>
          <w:b w:val="false"/>
          <w:i w:val="false"/>
          <w:color w:val="000000"/>
          <w:sz w:val="28"/>
        </w:rPr>
        <w:t>
      2) егер әлеуетті өнім берушінің техникалық ерекшелігінің қорытынды бағасы 18-ден бастап 22 баллды қоса алғанда құрайтын болса, онда әлеуетті өнім берушінің конкурстық баға ұсынысы 20%-ға шартты азайтылады;</w:t>
      </w:r>
    </w:p>
    <w:p>
      <w:pPr>
        <w:spacing w:after="0"/>
        <w:ind w:left="0"/>
        <w:jc w:val="both"/>
      </w:pPr>
      <w:r>
        <w:rPr>
          <w:rFonts w:ascii="Times New Roman"/>
          <w:b w:val="false"/>
          <w:i w:val="false"/>
          <w:color w:val="000000"/>
          <w:sz w:val="28"/>
        </w:rPr>
        <w:t>
      3) егер әлеуетті өнім берушінің техникалық ерекшелігінің қорытынды бағасы 23-тен бастап 27 баллды қоса алғанда құрайтын болса, онда әлеуетті өнім берушінің конкурстық баға ұсынысы 30%-ға шартты азайтылады.</w:t>
      </w:r>
    </w:p>
    <w:p>
      <w:pPr>
        <w:spacing w:after="0"/>
        <w:ind w:left="0"/>
        <w:jc w:val="both"/>
      </w:pPr>
      <w:r>
        <w:rPr>
          <w:rFonts w:ascii="Times New Roman"/>
          <w:b w:val="false"/>
          <w:i w:val="false"/>
          <w:color w:val="000000"/>
          <w:sz w:val="28"/>
        </w:rPr>
        <w:t>
      4) егер әлеуетті өнім берушінің техникалық ерекшелігінің қорытынды бағасы 28 баллдан жоғары болса, онда әлеуетті өнім берушінің конкурстық баға ұсынысы 40%-ға шартты азайтылады.";</w:t>
      </w:r>
    </w:p>
    <w:bookmarkStart w:name="z32" w:id="19"/>
    <w:p>
      <w:pPr>
        <w:spacing w:after="0"/>
        <w:ind w:left="0"/>
        <w:jc w:val="both"/>
      </w:pPr>
      <w:r>
        <w:rPr>
          <w:rFonts w:ascii="Times New Roman"/>
          <w:b w:val="false"/>
          <w:i w:val="false"/>
          <w:color w:val="000000"/>
          <w:sz w:val="28"/>
        </w:rPr>
        <w:t xml:space="preserve">
      344-тармақтың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
    <w:bookmarkStart w:name="z33" w:id="20"/>
    <w:p>
      <w:pPr>
        <w:spacing w:after="0"/>
        <w:ind w:left="0"/>
        <w:jc w:val="both"/>
      </w:pPr>
      <w:r>
        <w:rPr>
          <w:rFonts w:ascii="Times New Roman"/>
          <w:b w:val="false"/>
          <w:i w:val="false"/>
          <w:color w:val="000000"/>
          <w:sz w:val="28"/>
        </w:rPr>
        <w:t>
      "2) егер оның аукционға қатысуға өтінімі мынадай негіздер бойынша аукциондық құжаттаманың талаптарына сәйкес келмейді деп айқындалса:</w:t>
      </w:r>
    </w:p>
    <w:bookmarkEnd w:id="20"/>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әлеуетті өнім берушінің аукциондық құжаттаманың талаптарына сәйкес келмейтін техникалық ерекшелікті ұсынуы, сондай-ақ техникалық ерекшелікте талап етілетін құжаттарды ұсынбау;</w:t>
      </w:r>
    </w:p>
    <w:p>
      <w:pPr>
        <w:spacing w:after="0"/>
        <w:ind w:left="0"/>
        <w:jc w:val="both"/>
      </w:pPr>
      <w:r>
        <w:rPr>
          <w:rFonts w:ascii="Times New Roman"/>
          <w:b w:val="false"/>
          <w:i w:val="false"/>
          <w:color w:val="000000"/>
          <w:sz w:val="28"/>
        </w:rPr>
        <w:t>
      аукциондық құжаттаманың және осы Қағидалардың талаптарына сәйкес аукционға қатысуға өтінімді қамтамасыз етуді бермеу;</w:t>
      </w:r>
    </w:p>
    <w:p>
      <w:pPr>
        <w:spacing w:after="0"/>
        <w:ind w:left="0"/>
        <w:jc w:val="both"/>
      </w:pPr>
      <w:r>
        <w:rPr>
          <w:rFonts w:ascii="Times New Roman"/>
          <w:b w:val="false"/>
          <w:i w:val="false"/>
          <w:color w:val="000000"/>
          <w:sz w:val="28"/>
        </w:rPr>
        <w:t>
      аукциондық құжаттаманың талаптары бойынша дұрыс емес апқарат беру фактісі анықталса;";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"379. Шарт жасасу мақсатында тапсырыс беруші веб-портал арқылы әлеуетті өнім берушіге электрондық цифрлық қолтаңбамен куәландырылған шарттың жобасын жібереді.</w:t>
      </w:r>
    </w:p>
    <w:bookmarkEnd w:id="21"/>
    <w:p>
      <w:pPr>
        <w:spacing w:after="0"/>
        <w:ind w:left="0"/>
        <w:jc w:val="both"/>
      </w:pPr>
      <w:r>
        <w:rPr>
          <w:rFonts w:ascii="Times New Roman"/>
          <w:b w:val="false"/>
          <w:i w:val="false"/>
          <w:color w:val="000000"/>
          <w:sz w:val="28"/>
        </w:rPr>
        <w:t>
      Шарт жобасына әлеуетті өнім беруші оны веб-портал арқылы алған күннен бастап бес жұмыс күнінен кейін қол қояды (электрондық цифрлық қолтаңбамен куәландырады).</w:t>
      </w:r>
    </w:p>
    <w:p>
      <w:pPr>
        <w:spacing w:after="0"/>
        <w:ind w:left="0"/>
        <w:jc w:val="both"/>
      </w:pPr>
      <w:r>
        <w:rPr>
          <w:rFonts w:ascii="Times New Roman"/>
          <w:b w:val="false"/>
          <w:i w:val="false"/>
          <w:color w:val="000000"/>
          <w:sz w:val="28"/>
        </w:rPr>
        <w:t>
      Егер әлеуеттi өнім берушi осы тармақтың екiншi бөлiгiнде белгiленген мерзiм өткен күннен бастап екi жұмыс күнi iшiнде келiсiмшарт жобасына қол қоюға болмаса (электрондық цифрлық қолтаңбамен куәландырмаса) тапсырыс берушi әлеуеттi өнiм берушiге жiберiлген келiсiмшарттың жобасын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xml:space="preserve">
      "416. Заңның 43-бабы </w:t>
      </w:r>
      <w:r>
        <w:rPr>
          <w:rFonts w:ascii="Times New Roman"/>
          <w:b w:val="false"/>
          <w:i w:val="false"/>
          <w:color w:val="000000"/>
          <w:sz w:val="28"/>
        </w:rPr>
        <w:t>19-тармағына</w:t>
      </w:r>
      <w:r>
        <w:rPr>
          <w:rFonts w:ascii="Times New Roman"/>
          <w:b w:val="false"/>
          <w:i w:val="false"/>
          <w:color w:val="000000"/>
          <w:sz w:val="28"/>
        </w:rPr>
        <w:t xml:space="preserve"> сәйкес шарт мынадай фактілердің бірі анықталған:</w:t>
      </w:r>
    </w:p>
    <w:bookmarkEnd w:id="2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бұзылған;</w:t>
      </w:r>
    </w:p>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w:t>
      </w:r>
    </w:p>
    <w:p>
      <w:pPr>
        <w:spacing w:after="0"/>
        <w:ind w:left="0"/>
        <w:jc w:val="both"/>
      </w:pPr>
      <w:r>
        <w:rPr>
          <w:rFonts w:ascii="Times New Roman"/>
          <w:b w:val="false"/>
          <w:i w:val="false"/>
          <w:color w:val="000000"/>
          <w:sz w:val="28"/>
        </w:rPr>
        <w:t xml:space="preserve">
      3)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"442. Конкурстық құжаттамада (аукциондық құжаттамада) әлеуетті өнім берушілердің сатып алынатын тауар, жұмыс, көрсетілетін қызмет нарығындағы жұмыс тәжірибесі келесі өлшемшарттарға сәйкес:</w:t>
      </w:r>
    </w:p>
    <w:bookmarkEnd w:id="23"/>
    <w:p>
      <w:pPr>
        <w:spacing w:after="0"/>
        <w:ind w:left="0"/>
        <w:jc w:val="both"/>
      </w:pPr>
      <w:r>
        <w:rPr>
          <w:rFonts w:ascii="Times New Roman"/>
          <w:b w:val="false"/>
          <w:i w:val="false"/>
          <w:color w:val="000000"/>
          <w:sz w:val="28"/>
        </w:rPr>
        <w:t>
      1)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жылға;</w:t>
      </w:r>
    </w:p>
    <w:p>
      <w:pPr>
        <w:spacing w:after="0"/>
        <w:ind w:left="0"/>
        <w:jc w:val="both"/>
      </w:pPr>
      <w:r>
        <w:rPr>
          <w:rFonts w:ascii="Times New Roman"/>
          <w:b w:val="false"/>
          <w:i w:val="false"/>
          <w:color w:val="000000"/>
          <w:sz w:val="28"/>
        </w:rPr>
        <w:t>
      2)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жылға;</w:t>
      </w:r>
    </w:p>
    <w:p>
      <w:pPr>
        <w:spacing w:after="0"/>
        <w:ind w:left="0"/>
        <w:jc w:val="both"/>
      </w:pPr>
      <w:r>
        <w:rPr>
          <w:rFonts w:ascii="Times New Roman"/>
          <w:b w:val="false"/>
          <w:i w:val="false"/>
          <w:color w:val="000000"/>
          <w:sz w:val="28"/>
        </w:rPr>
        <w:t>
      3)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асатын болса, үш жылға;</w:t>
      </w:r>
    </w:p>
    <w:p>
      <w:pPr>
        <w:spacing w:after="0"/>
        <w:ind w:left="0"/>
        <w:jc w:val="both"/>
      </w:pPr>
      <w:r>
        <w:rPr>
          <w:rFonts w:ascii="Times New Roman"/>
          <w:b w:val="false"/>
          <w:i w:val="false"/>
          <w:color w:val="000000"/>
          <w:sz w:val="28"/>
        </w:rPr>
        <w:t>
      4)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асатын болса, төрт жылға;</w:t>
      </w:r>
    </w:p>
    <w:p>
      <w:pPr>
        <w:spacing w:after="0"/>
        <w:ind w:left="0"/>
        <w:jc w:val="both"/>
      </w:pPr>
      <w:r>
        <w:rPr>
          <w:rFonts w:ascii="Times New Roman"/>
          <w:b w:val="false"/>
          <w:i w:val="false"/>
          <w:color w:val="000000"/>
          <w:sz w:val="28"/>
        </w:rPr>
        <w:t>
      5)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жылға белгіленуі мүмкін.";</w:t>
      </w:r>
    </w:p>
    <w:bookmarkStart w:name="z40" w:id="2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4-қосымшаның</w:t>
      </w:r>
      <w:r>
        <w:rPr>
          <w:rFonts w:ascii="Times New Roman"/>
          <w:b w:val="false"/>
          <w:i w:val="false"/>
          <w:color w:val="000000"/>
          <w:sz w:val="28"/>
        </w:rPr>
        <w:t>:</w:t>
      </w:r>
    </w:p>
    <w:bookmarkEnd w:id="24"/>
    <w:bookmarkStart w:name="z41" w:id="25"/>
    <w:p>
      <w:pPr>
        <w:spacing w:after="0"/>
        <w:ind w:left="0"/>
        <w:jc w:val="both"/>
      </w:pPr>
      <w:r>
        <w:rPr>
          <w:rFonts w:ascii="Times New Roman"/>
          <w:b w:val="false"/>
          <w:i w:val="false"/>
          <w:color w:val="000000"/>
          <w:sz w:val="28"/>
        </w:rPr>
        <w:t>
      2-тармақ мынадай редакцияда жазылсын:</w:t>
      </w:r>
    </w:p>
    <w:bookmarkEnd w:id="25"/>
    <w:bookmarkStart w:name="z42" w:id="26"/>
    <w:p>
      <w:pPr>
        <w:spacing w:after="0"/>
        <w:ind w:left="0"/>
        <w:jc w:val="both"/>
      </w:pPr>
      <w:r>
        <w:rPr>
          <w:rFonts w:ascii="Times New Roman"/>
          <w:b w:val="false"/>
          <w:i w:val="false"/>
          <w:color w:val="000000"/>
          <w:sz w:val="28"/>
        </w:rPr>
        <w:t>
      "2. Осы конкурстық құжаттама (бұдан әрі – КҚ) мыналарды:</w:t>
      </w:r>
    </w:p>
    <w:bookmarkEnd w:id="26"/>
    <w:p>
      <w:pPr>
        <w:spacing w:after="0"/>
        <w:ind w:left="0"/>
        <w:jc w:val="both"/>
      </w:pPr>
      <w:r>
        <w:rPr>
          <w:rFonts w:ascii="Times New Roman"/>
          <w:b w:val="false"/>
          <w:i w:val="false"/>
          <w:color w:val="000000"/>
          <w:sz w:val="28"/>
        </w:rPr>
        <w:t>
      1) осы КҚ-ға 1-қосымшаға сәйкес лоттардың тізбесін;</w:t>
      </w:r>
    </w:p>
    <w:p>
      <w:pPr>
        <w:spacing w:after="0"/>
        <w:ind w:left="0"/>
        <w:jc w:val="both"/>
      </w:pPr>
      <w:r>
        <w:rPr>
          <w:rFonts w:ascii="Times New Roman"/>
          <w:b w:val="false"/>
          <w:i w:val="false"/>
          <w:color w:val="000000"/>
          <w:sz w:val="28"/>
        </w:rPr>
        <w:t>
      2) осы КҚ-ға 1-1, 1-2, 1-3 және 1-4-қосымшаларға сәйкес біліктілік талаптары;</w:t>
      </w:r>
    </w:p>
    <w:p>
      <w:pPr>
        <w:spacing w:after="0"/>
        <w:ind w:left="0"/>
        <w:jc w:val="both"/>
      </w:pPr>
      <w:r>
        <w:rPr>
          <w:rFonts w:ascii="Times New Roman"/>
          <w:b w:val="false"/>
          <w:i w:val="false"/>
          <w:color w:val="000000"/>
          <w:sz w:val="28"/>
        </w:rPr>
        <w:t>
      3) осы КҚ-ға 2, 2-1, 2-2 және 2-3-қосымшаларға сәйкес,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4) осы КҚ-ға 4-қосымшаға сәйкес электрондық конкурсқа қатысуға келісім;</w:t>
      </w:r>
    </w:p>
    <w:p>
      <w:pPr>
        <w:spacing w:after="0"/>
        <w:ind w:left="0"/>
        <w:jc w:val="both"/>
      </w:pPr>
      <w:r>
        <w:rPr>
          <w:rFonts w:ascii="Times New Roman"/>
          <w:b w:val="false"/>
          <w:i w:val="false"/>
          <w:color w:val="000000"/>
          <w:sz w:val="28"/>
        </w:rPr>
        <w:t>
      5) осы КҚ-ға 5, 5-1, 6 және 7-қосымшаларға сәйкес тауарларды жеткізу (жұмыстарды орындау, қызметтер көрсету) үшін әлеуетті өнім берушінің біліктілігі туралы мәліметтерді;</w:t>
      </w:r>
    </w:p>
    <w:p>
      <w:pPr>
        <w:spacing w:after="0"/>
        <w:ind w:left="0"/>
        <w:jc w:val="both"/>
      </w:pPr>
      <w:r>
        <w:rPr>
          <w:rFonts w:ascii="Times New Roman"/>
          <w:b w:val="false"/>
          <w:i w:val="false"/>
          <w:color w:val="000000"/>
          <w:sz w:val="28"/>
        </w:rPr>
        <w:t>
      6) Мемлекеттік сатып алуды жүзеге асыру қағидаларының (бұдан әрі - Қағидалар) 152-1 тармағына неғұрлым сапалы тауар, жұмыс, қызмет көрсетуді ұсынатын конкурсқа қатысушыны айқындау мақсатында конкурсқа қатысушыны анықтау кезінде конкурстық комиссия ескеретін өлшемшарттардың тізбесін қамтиды;</w:t>
      </w:r>
    </w:p>
    <w:p>
      <w:pPr>
        <w:spacing w:after="0"/>
        <w:ind w:left="0"/>
        <w:jc w:val="both"/>
      </w:pPr>
      <w:r>
        <w:rPr>
          <w:rFonts w:ascii="Times New Roman"/>
          <w:b w:val="false"/>
          <w:i w:val="false"/>
          <w:color w:val="000000"/>
          <w:sz w:val="28"/>
        </w:rPr>
        <w:t>
      7) тауарлар (жұмыстар, қызметтер) бойынша осы конкурс үшін бөлінген сома ______ теңгені құрайды.</w:t>
      </w:r>
    </w:p>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003"/>
        <w:gridCol w:w="5544"/>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қызметтіңатауы}</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27"/>
    <w:p>
      <w:pPr>
        <w:spacing w:after="0"/>
        <w:ind w:left="0"/>
        <w:jc w:val="both"/>
      </w:pPr>
      <w:r>
        <w:rPr>
          <w:rFonts w:ascii="Times New Roman"/>
          <w:b w:val="false"/>
          <w:i w:val="false"/>
          <w:color w:val="000000"/>
          <w:sz w:val="28"/>
        </w:rPr>
        <w:t>
      16-тармақтың 2) тармақшасы мынадай редакцияда жазылсын:</w:t>
      </w:r>
    </w:p>
    <w:bookmarkEnd w:id="27"/>
    <w:bookmarkStart w:name="z44" w:id="28"/>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2-1, 2-2, 2-3-қосымшаларға, тауарлар үшін осы КҚ-ға 3-қосымшаға сәйкес үлгі бойынша көрсетіледі. Қажет болған жағдайда техникалық ерекшелікте нормативтік-техникалық құжаттама көрсетіледі.</w:t>
      </w:r>
    </w:p>
    <w:bookmarkEnd w:id="28"/>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pPr>
        <w:spacing w:after="0"/>
        <w:ind w:left="0"/>
        <w:jc w:val="both"/>
      </w:pPr>
      <w:r>
        <w:rPr>
          <w:rFonts w:ascii="Times New Roman"/>
          <w:b w:val="false"/>
          <w:i w:val="false"/>
          <w:color w:val="000000"/>
          <w:sz w:val="28"/>
        </w:rPr>
        <w:t>
      Егер техникалық паспорттар, тауарлардың сәйкестік сертификаттары және тапсырыс беруші талап ететін өзге де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тауарды жеткізген кезде осындай құжаттарды ұсыну туралы кепілдік хатын;";</w:t>
      </w:r>
    </w:p>
    <w:bookmarkStart w:name="z45" w:id="29"/>
    <w:p>
      <w:pPr>
        <w:spacing w:after="0"/>
        <w:ind w:left="0"/>
        <w:jc w:val="both"/>
      </w:pPr>
      <w:r>
        <w:rPr>
          <w:rFonts w:ascii="Times New Roman"/>
          <w:b w:val="false"/>
          <w:i w:val="false"/>
          <w:color w:val="000000"/>
          <w:sz w:val="28"/>
        </w:rPr>
        <w:t>
      52-тармақ мынадай редакцияда жазылсын:</w:t>
      </w:r>
    </w:p>
    <w:bookmarkEnd w:id="29"/>
    <w:bookmarkStart w:name="z46" w:id="30"/>
    <w:p>
      <w:pPr>
        <w:spacing w:after="0"/>
        <w:ind w:left="0"/>
        <w:jc w:val="both"/>
      </w:pPr>
      <w:r>
        <w:rPr>
          <w:rFonts w:ascii="Times New Roman"/>
          <w:b w:val="false"/>
          <w:i w:val="false"/>
          <w:color w:val="000000"/>
          <w:sz w:val="28"/>
        </w:rPr>
        <w:t>
      "52.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қорытындысына сәйкес қолданылады (бар болса). Конкурсқа қатысуға өтінімнің шартты бағасына осы өлшемшарттың жиынтық пайыздық әсері он пайыздан аспауға тиіс.</w:t>
      </w:r>
    </w:p>
    <w:bookmarkEnd w:id="30"/>
    <w:p>
      <w:pPr>
        <w:spacing w:after="0"/>
        <w:ind w:left="0"/>
        <w:jc w:val="both"/>
      </w:pPr>
      <w:r>
        <w:rPr>
          <w:rFonts w:ascii="Times New Roman"/>
          <w:b w:val="false"/>
          <w:i w:val="false"/>
          <w:color w:val="000000"/>
          <w:sz w:val="28"/>
        </w:rPr>
        <w:t>
      Егер конкурсқа қатысуға арналған өтінімде әлеуетті өнім беруші ұсынған техникалық ерекшеліктегі тауарлардың функционалдық сипаттамасы КҚ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аспауға тиіс.</w:t>
      </w:r>
    </w:p>
    <w:p>
      <w:pPr>
        <w:spacing w:after="0"/>
        <w:ind w:left="0"/>
        <w:jc w:val="both"/>
      </w:pPr>
      <w:r>
        <w:rPr>
          <w:rFonts w:ascii="Times New Roman"/>
          <w:b w:val="false"/>
          <w:i w:val="false"/>
          <w:color w:val="000000"/>
          <w:sz w:val="28"/>
        </w:rPr>
        <w:t>
      Егер конкурсқа қатысуға арналған өтінімде әлеуетті өнім беруші ұсынған техникалық ерекшелікте тауарлардың техникалық сипаттамасы КҚ техникалық ерекшелігінде белгіленген тауарлардың параметрінен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аспауға тиіс.</w:t>
      </w:r>
    </w:p>
    <w:p>
      <w:pPr>
        <w:spacing w:after="0"/>
        <w:ind w:left="0"/>
        <w:jc w:val="both"/>
      </w:pPr>
      <w:r>
        <w:rPr>
          <w:rFonts w:ascii="Times New Roman"/>
          <w:b w:val="false"/>
          <w:i w:val="false"/>
          <w:color w:val="000000"/>
          <w:sz w:val="28"/>
        </w:rPr>
        <w:t xml:space="preserve">
      Егер конкурсқа қатысуға арналған өтінімде әлеуетті өнім беруші ұсынған техникалық ерекшелікте тауарлардың сапалық сипаттамасы КҚ техникалық ерекшелігінде белгіленген тауарлардың талаптары мен мақсатынан асқан жағдайда конкурстық комиссия осы сипаттама үшін бес пайыз (5%) белгілейді. </w:t>
      </w:r>
    </w:p>
    <w:p>
      <w:pPr>
        <w:spacing w:after="0"/>
        <w:ind w:left="0"/>
        <w:jc w:val="both"/>
      </w:pPr>
      <w:r>
        <w:rPr>
          <w:rFonts w:ascii="Times New Roman"/>
          <w:b w:val="false"/>
          <w:i w:val="false"/>
          <w:color w:val="000000"/>
          <w:sz w:val="28"/>
        </w:rPr>
        <w:t>
      Егер конкурсқа қатысуға арналған өтінімде әлеуетті өнім 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КҚ техникалық ерекшелігінде белгіленген талаптардан асқан жағдайда конкурстық комиссиясы әрбір артқан талап үшін нөл бүтін оннан бес пайыз (0,5%) белгілейді. Бұл ретте жалпы жиынтық мәні үш пайыздан (3%) аспауға тиіс.";</w:t>
      </w:r>
    </w:p>
    <w:bookmarkStart w:name="z47" w:id="31"/>
    <w:p>
      <w:pPr>
        <w:spacing w:after="0"/>
        <w:ind w:left="0"/>
        <w:jc w:val="both"/>
      </w:pPr>
      <w:r>
        <w:rPr>
          <w:rFonts w:ascii="Times New Roman"/>
          <w:b w:val="false"/>
          <w:i w:val="false"/>
          <w:color w:val="000000"/>
          <w:sz w:val="28"/>
        </w:rPr>
        <w:t>
      77-тармақ мынадай редакцияда жазылсын:</w:t>
      </w:r>
    </w:p>
    <w:bookmarkEnd w:id="31"/>
    <w:bookmarkStart w:name="z48" w:id="32"/>
    <w:p>
      <w:pPr>
        <w:spacing w:after="0"/>
        <w:ind w:left="0"/>
        <w:jc w:val="both"/>
      </w:pPr>
      <w:r>
        <w:rPr>
          <w:rFonts w:ascii="Times New Roman"/>
          <w:b w:val="false"/>
          <w:i w:val="false"/>
          <w:color w:val="000000"/>
          <w:sz w:val="28"/>
        </w:rPr>
        <w:t>
      "77.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32"/>
    <w:bookmarkStart w:name="z49" w:id="33"/>
    <w:p>
      <w:pPr>
        <w:spacing w:after="0"/>
        <w:ind w:left="0"/>
        <w:jc w:val="both"/>
      </w:pPr>
      <w:r>
        <w:rPr>
          <w:rFonts w:ascii="Times New Roman"/>
          <w:b w:val="false"/>
          <w:i w:val="false"/>
          <w:color w:val="000000"/>
          <w:sz w:val="28"/>
        </w:rPr>
        <w:t>
      78-тармақ алынып тасталсын;</w:t>
      </w:r>
    </w:p>
    <w:bookmarkEnd w:id="3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50"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Конкурстық құжаттамаға 1-1, 1-2, 1-3 және 1-4-қосымшалармен толықтырылсын;</w:t>
      </w:r>
    </w:p>
    <w:bookmarkEnd w:id="34"/>
    <w:bookmarkStart w:name="z51"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5"/>
    <w:bookmarkStart w:name="z53"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Конкурстық құжаттамаға 2-1, 2-2 және 2-3-қосымшалармен толықтырылсын;</w:t>
      </w:r>
    </w:p>
    <w:bookmarkEnd w:id="36"/>
    <w:bookmarkStart w:name="z54" w:id="37"/>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37"/>
    <w:bookmarkStart w:name="z55"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Конкурстық құжаттамаға 5, 5-1, 6 және 7-қосымшалармен толықтырылсын;</w:t>
      </w:r>
    </w:p>
    <w:bookmarkEnd w:id="38"/>
    <w:bookmarkStart w:name="z56" w:id="3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39"/>
    <w:bookmarkStart w:name="z57" w:id="40"/>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40"/>
    <w:bookmarkStart w:name="z58" w:id="4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9-қосымшада</w:t>
      </w:r>
      <w:r>
        <w:rPr>
          <w:rFonts w:ascii="Times New Roman"/>
          <w:b w:val="false"/>
          <w:i w:val="false"/>
          <w:color w:val="000000"/>
          <w:sz w:val="28"/>
        </w:rPr>
        <w:t>:</w:t>
      </w:r>
    </w:p>
    <w:bookmarkEnd w:id="41"/>
    <w:bookmarkStart w:name="z59" w:id="42"/>
    <w:p>
      <w:pPr>
        <w:spacing w:after="0"/>
        <w:ind w:left="0"/>
        <w:jc w:val="both"/>
      </w:pPr>
      <w:r>
        <w:rPr>
          <w:rFonts w:ascii="Times New Roman"/>
          <w:b w:val="false"/>
          <w:i w:val="false"/>
          <w:color w:val="000000"/>
          <w:sz w:val="28"/>
        </w:rPr>
        <w:t>
      2-тармақ мынадай редакцияда жазылсын:</w:t>
      </w:r>
    </w:p>
    <w:bookmarkEnd w:id="42"/>
    <w:p>
      <w:pPr>
        <w:spacing w:after="0"/>
        <w:ind w:left="0"/>
        <w:jc w:val="both"/>
      </w:pPr>
      <w:r>
        <w:rPr>
          <w:rFonts w:ascii="Times New Roman"/>
          <w:b w:val="false"/>
          <w:i w:val="false"/>
          <w:color w:val="000000"/>
          <w:sz w:val="28"/>
        </w:rPr>
        <w:t>
      "2. Осы аукциондық құжаттама (бұдан әрі - АҚ) өзіне мыналарды:</w:t>
      </w:r>
    </w:p>
    <w:p>
      <w:pPr>
        <w:spacing w:after="0"/>
        <w:ind w:left="0"/>
        <w:jc w:val="both"/>
      </w:pPr>
      <w:r>
        <w:rPr>
          <w:rFonts w:ascii="Times New Roman"/>
          <w:b w:val="false"/>
          <w:i w:val="false"/>
          <w:color w:val="000000"/>
          <w:sz w:val="28"/>
        </w:rPr>
        <w:t>
      1) осы АҚ-ға 1-қосымшаға сәйкес аукцион мәнін;</w:t>
      </w:r>
    </w:p>
    <w:p>
      <w:pPr>
        <w:spacing w:after="0"/>
        <w:ind w:left="0"/>
        <w:jc w:val="both"/>
      </w:pPr>
      <w:r>
        <w:rPr>
          <w:rFonts w:ascii="Times New Roman"/>
          <w:b w:val="false"/>
          <w:i w:val="false"/>
          <w:color w:val="000000"/>
          <w:sz w:val="28"/>
        </w:rPr>
        <w:t>
      2) осы АҚ-ға 1-1-қосымшаға сәйкес біліктілік талаптарын;</w:t>
      </w:r>
    </w:p>
    <w:p>
      <w:pPr>
        <w:spacing w:after="0"/>
        <w:ind w:left="0"/>
        <w:jc w:val="both"/>
      </w:pPr>
      <w:r>
        <w:rPr>
          <w:rFonts w:ascii="Times New Roman"/>
          <w:b w:val="false"/>
          <w:i w:val="false"/>
          <w:color w:val="000000"/>
          <w:sz w:val="28"/>
        </w:rPr>
        <w:t xml:space="preserve">
      3) Қазақстан Республикасының ұлттық стандарттарын,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осы АҚ-ға 2-қосымшаға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 </w:t>
      </w:r>
    </w:p>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қамтылуы тиіс;</w:t>
      </w:r>
    </w:p>
    <w:p>
      <w:pPr>
        <w:spacing w:after="0"/>
        <w:ind w:left="0"/>
        <w:jc w:val="both"/>
      </w:pPr>
      <w:r>
        <w:rPr>
          <w:rFonts w:ascii="Times New Roman"/>
          <w:b w:val="false"/>
          <w:i w:val="false"/>
          <w:color w:val="000000"/>
          <w:sz w:val="28"/>
        </w:rPr>
        <w:t>
      4) осы АҚ-ға 4-қосымшаға сәйкес аукционға қатысу туралы келісімді;</w:t>
      </w:r>
    </w:p>
    <w:p>
      <w:pPr>
        <w:spacing w:after="0"/>
        <w:ind w:left="0"/>
        <w:jc w:val="both"/>
      </w:pPr>
      <w:r>
        <w:rPr>
          <w:rFonts w:ascii="Times New Roman"/>
          <w:b w:val="false"/>
          <w:i w:val="false"/>
          <w:color w:val="000000"/>
          <w:sz w:val="28"/>
        </w:rPr>
        <w:t>
      5) осы АҚ-ға 5-қосымшаға сәйкес тауарларды жеткізу үшін әлеуетті өнім берушінің біліктілігі туралы мәліметтерді қамтиды;</w:t>
      </w:r>
    </w:p>
    <w:p>
      <w:pPr>
        <w:spacing w:after="0"/>
        <w:ind w:left="0"/>
        <w:jc w:val="both"/>
      </w:pPr>
      <w:r>
        <w:rPr>
          <w:rFonts w:ascii="Times New Roman"/>
          <w:b w:val="false"/>
          <w:i w:val="false"/>
          <w:color w:val="000000"/>
          <w:sz w:val="28"/>
        </w:rPr>
        <w:t>
      6) осы аукционға бөлінген сома __ теңгені құрайды.";</w:t>
      </w:r>
    </w:p>
    <w:p>
      <w:pPr>
        <w:spacing w:after="0"/>
        <w:ind w:left="0"/>
        <w:jc w:val="both"/>
      </w:pPr>
      <w:r>
        <w:rPr>
          <w:rFonts w:ascii="Times New Roman"/>
          <w:b w:val="false"/>
          <w:i w:val="false"/>
          <w:color w:val="000000"/>
          <w:sz w:val="28"/>
        </w:rPr>
        <w:t>
      16-тармақтың 2) тармақшасы мынадай редакцияда жазылсын:</w:t>
      </w:r>
    </w:p>
    <w:p>
      <w:pPr>
        <w:spacing w:after="0"/>
        <w:ind w:left="0"/>
        <w:jc w:val="both"/>
      </w:pPr>
      <w:r>
        <w:rPr>
          <w:rFonts w:ascii="Times New Roman"/>
          <w:b w:val="false"/>
          <w:i w:val="false"/>
          <w:color w:val="000000"/>
          <w:sz w:val="28"/>
        </w:rPr>
        <w:t>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2 және 3-қосымшаларға сәйкес нысан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ресми өкілдерінен (делдалдардан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ерекшелігінде көрсетілген өнімдердің сәйкестік сертификаттарының көшірмелері болуы туралы талаптарды көрсетуге жол беріледі.</w:t>
      </w:r>
    </w:p>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Аукциондық құжаттамаға 1-1-қосымшамен толықтырылсын;</w:t>
      </w:r>
    </w:p>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Start w:name="z60"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w:t>
      </w:r>
    </w:p>
    <w:bookmarkEnd w:id="43"/>
    <w:bookmarkStart w:name="z61" w:id="44"/>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44"/>
    <w:bookmarkStart w:name="z62" w:id="45"/>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негіздемелерін көрсете отырып, Тауарды қабылдаудан бас тартуға.</w:t>
      </w:r>
    </w:p>
    <w:bookmarkEnd w:id="45"/>
    <w:p>
      <w:pPr>
        <w:spacing w:after="0"/>
        <w:ind w:left="0"/>
        <w:jc w:val="both"/>
      </w:pPr>
      <w:r>
        <w:rPr>
          <w:rFonts w:ascii="Times New Roman"/>
          <w:b w:val="false"/>
          <w:i w:val="false"/>
          <w:color w:val="000000"/>
          <w:sz w:val="28"/>
        </w:rPr>
        <w:t xml:space="preserve">
      Бұл ретте тауарды қабылдап алуды Тапсырыс беруші немесе сенімхат бойынша оның өкілі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64" w:id="46"/>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ұсынуға міндетті:</w:t>
      </w:r>
    </w:p>
    <w:bookmarkEnd w:id="46"/>
    <w:p>
      <w:pPr>
        <w:spacing w:after="0"/>
        <w:ind w:left="0"/>
        <w:jc w:val="both"/>
      </w:pPr>
      <w:r>
        <w:rPr>
          <w:rFonts w:ascii="Times New Roman"/>
          <w:b w:val="false"/>
          <w:i w:val="false"/>
          <w:color w:val="000000"/>
          <w:sz w:val="28"/>
        </w:rPr>
        <w:t>
      1) жүкқұжат түпнұсқасы &lt;дана саны көрсетіледі&gt;;</w:t>
      </w:r>
    </w:p>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p>
      <w:pPr>
        <w:spacing w:after="0"/>
        <w:ind w:left="0"/>
        <w:jc w:val="both"/>
      </w:pPr>
      <w:r>
        <w:rPr>
          <w:rFonts w:ascii="Times New Roman"/>
          <w:b w:val="false"/>
          <w:i w:val="false"/>
          <w:color w:val="000000"/>
          <w:sz w:val="28"/>
        </w:rPr>
        <w:t>
      5) Егер Тауар Қазақстанда шығарылған жағдайда, онда белгіленген үлгіде "СТ-KZ" Тауардың шығарылуы туралы сертификаттың түпнұсқасы немесе көшірмесі, не уәкілетті ұйым растаған көшірмесі беріледі.</w:t>
      </w:r>
    </w:p>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белгілеген тәртіппен берген Тауардың шығуы туралы тиісті сертификаттың тұпнұсқасы немесе нотариалды расталған көшірмесі беріледі.";</w:t>
      </w:r>
    </w:p>
    <w:bookmarkStart w:name="z65" w:id="47"/>
    <w:p>
      <w:pPr>
        <w:spacing w:after="0"/>
        <w:ind w:left="0"/>
        <w:jc w:val="both"/>
      </w:pPr>
      <w:r>
        <w:rPr>
          <w:rFonts w:ascii="Times New Roman"/>
          <w:b w:val="false"/>
          <w:i w:val="false"/>
          <w:color w:val="000000"/>
          <w:sz w:val="28"/>
        </w:rPr>
        <w:t xml:space="preserve">
      6.1-тармақтың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7"/>
    <w:bookmarkStart w:name="z66" w:id="48"/>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68" w:id="49"/>
    <w:p>
      <w:pPr>
        <w:spacing w:after="0"/>
        <w:ind w:left="0"/>
        <w:jc w:val="both"/>
      </w:pPr>
      <w:r>
        <w:rPr>
          <w:rFonts w:ascii="Times New Roman"/>
          <w:b w:val="false"/>
          <w:i w:val="false"/>
          <w:color w:val="000000"/>
          <w:sz w:val="28"/>
        </w:rPr>
        <w:t>
      "8.6. Шарт мынадай фактілердің бірі анықталған жағдайда:</w:t>
      </w:r>
    </w:p>
    <w:bookmarkEnd w:id="49"/>
    <w:p>
      <w:pPr>
        <w:spacing w:after="0"/>
        <w:ind w:left="0"/>
        <w:jc w:val="both"/>
      </w:pPr>
      <w:r>
        <w:rPr>
          <w:rFonts w:ascii="Times New Roman"/>
          <w:b w:val="false"/>
          <w:i w:val="false"/>
          <w:color w:val="000000"/>
          <w:sz w:val="28"/>
        </w:rPr>
        <w:t>
      1) оның негізінде осы Шарт жасалған сатып алуға қатысты Заңның 6-бабында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26-бабына сәйкес соманы енгізбеу жолымен Шарт жасасудан жалтарса кез келген кезеңде оның бұзылуы туралы талапты қамтуы тиіс.";</w:t>
      </w:r>
    </w:p>
    <w:bookmarkStart w:name="z69" w:id="5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20-қосымшада</w:t>
      </w:r>
      <w:r>
        <w:rPr>
          <w:rFonts w:ascii="Times New Roman"/>
          <w:b w:val="false"/>
          <w:i w:val="false"/>
          <w:color w:val="000000"/>
          <w:sz w:val="28"/>
        </w:rPr>
        <w:t>:</w:t>
      </w:r>
    </w:p>
    <w:bookmarkEnd w:id="50"/>
    <w:bookmarkStart w:name="z70" w:id="51"/>
    <w:p>
      <w:pPr>
        <w:spacing w:after="0"/>
        <w:ind w:left="0"/>
        <w:jc w:val="both"/>
      </w:pPr>
      <w:r>
        <w:rPr>
          <w:rFonts w:ascii="Times New Roman"/>
          <w:b w:val="false"/>
          <w:i w:val="false"/>
          <w:color w:val="000000"/>
          <w:sz w:val="28"/>
        </w:rPr>
        <w:t>
      6.2.-тармақ мынадай редакцияда жазылсын:</w:t>
      </w:r>
    </w:p>
    <w:bookmarkEnd w:id="51"/>
    <w:bookmarkStart w:name="z71" w:id="52"/>
    <w:p>
      <w:pPr>
        <w:spacing w:after="0"/>
        <w:ind w:left="0"/>
        <w:jc w:val="both"/>
      </w:pPr>
      <w:r>
        <w:rPr>
          <w:rFonts w:ascii="Times New Roman"/>
          <w:b w:val="false"/>
          <w:i w:val="false"/>
          <w:color w:val="000000"/>
          <w:sz w:val="28"/>
        </w:rPr>
        <w:t xml:space="preserve">
      "6.2. Мердігер/Орындаушы орындалған жұмыстарды қабылдап алу/тапсыру кезінде Тапсырыс берушіге мынадай құжаттарды ұсынады: </w:t>
      </w:r>
    </w:p>
    <w:bookmarkEnd w:id="52"/>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жағдайда – белгіленген үлгіде "СТ-KZ" тауардың шығарылуы туралы сертификаттың түпнұсқасы немесе көшірмесі (не уәкілетті ұйым растаған). </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нотариалды куәландырылған көшірмесі.";</w:t>
      </w:r>
    </w:p>
    <w:bookmarkStart w:name="z72" w:id="53"/>
    <w:p>
      <w:pPr>
        <w:spacing w:after="0"/>
        <w:ind w:left="0"/>
        <w:jc w:val="both"/>
      </w:pPr>
      <w:r>
        <w:rPr>
          <w:rFonts w:ascii="Times New Roman"/>
          <w:b w:val="false"/>
          <w:i w:val="false"/>
          <w:color w:val="000000"/>
          <w:sz w:val="28"/>
        </w:rPr>
        <w:t>
      9.5-тармақ мынадай редакцияда жазылсын:</w:t>
      </w:r>
    </w:p>
    <w:bookmarkEnd w:id="53"/>
    <w:bookmarkStart w:name="z73" w:id="54"/>
    <w:p>
      <w:pPr>
        <w:spacing w:after="0"/>
        <w:ind w:left="0"/>
        <w:jc w:val="both"/>
      </w:pPr>
      <w:r>
        <w:rPr>
          <w:rFonts w:ascii="Times New Roman"/>
          <w:b w:val="false"/>
          <w:i w:val="false"/>
          <w:color w:val="000000"/>
          <w:sz w:val="28"/>
        </w:rPr>
        <w:t>
      "9.5. Мына фактілердің бірі анықталған жағдайда:</w:t>
      </w:r>
    </w:p>
    <w:bookmarkEnd w:id="54"/>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мемлекеттік сатып алу туралы Шарт кез келген кезеңде бұзылуы мүмкін.";</w:t>
      </w:r>
    </w:p>
    <w:bookmarkStart w:name="z74"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20-1-қосымшада</w:t>
      </w:r>
      <w:r>
        <w:rPr>
          <w:rFonts w:ascii="Times New Roman"/>
          <w:b w:val="false"/>
          <w:i w:val="false"/>
          <w:color w:val="000000"/>
          <w:sz w:val="28"/>
        </w:rPr>
        <w:t>:</w:t>
      </w:r>
    </w:p>
    <w:bookmarkEnd w:id="55"/>
    <w:bookmarkStart w:name="z75" w:id="56"/>
    <w:p>
      <w:pPr>
        <w:spacing w:after="0"/>
        <w:ind w:left="0"/>
        <w:jc w:val="both"/>
      </w:pPr>
      <w:r>
        <w:rPr>
          <w:rFonts w:ascii="Times New Roman"/>
          <w:b w:val="false"/>
          <w:i w:val="false"/>
          <w:color w:val="000000"/>
          <w:sz w:val="28"/>
        </w:rPr>
        <w:t>
      5.8-тармақ мынадай редакцияда жазылсын:</w:t>
      </w:r>
    </w:p>
    <w:bookmarkEnd w:id="56"/>
    <w:bookmarkStart w:name="z76" w:id="57"/>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57"/>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жағдайда – белгіленген үлгіде "СТ-KZ" тауардың шығарылуы туралы сертификаттың түпнұсқасы немесе көшірмесі (не уәкілетті ұйым растаған). </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нотариалды куәландырылған көшірмесі.";</w:t>
      </w:r>
    </w:p>
    <w:bookmarkStart w:name="z77" w:id="58"/>
    <w:p>
      <w:pPr>
        <w:spacing w:after="0"/>
        <w:ind w:left="0"/>
        <w:jc w:val="both"/>
      </w:pPr>
      <w:r>
        <w:rPr>
          <w:rFonts w:ascii="Times New Roman"/>
          <w:b w:val="false"/>
          <w:i w:val="false"/>
          <w:color w:val="000000"/>
          <w:sz w:val="28"/>
        </w:rPr>
        <w:t>
      8.5.-тармақ мынадай редакцияда жазылсын:</w:t>
      </w:r>
    </w:p>
    <w:bookmarkEnd w:id="58"/>
    <w:bookmarkStart w:name="z78" w:id="59"/>
    <w:p>
      <w:pPr>
        <w:spacing w:after="0"/>
        <w:ind w:left="0"/>
        <w:jc w:val="both"/>
      </w:pPr>
      <w:r>
        <w:rPr>
          <w:rFonts w:ascii="Times New Roman"/>
          <w:b w:val="false"/>
          <w:i w:val="false"/>
          <w:color w:val="000000"/>
          <w:sz w:val="28"/>
        </w:rPr>
        <w:t>
      "8.5. Мына фактілердің бірі анықталған жағдайда:</w:t>
      </w:r>
    </w:p>
    <w:bookmarkEnd w:id="59"/>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мемлекеттік сатып алу туралы Шарт кез келген кезеңде бұзылуы мүмкін.";</w:t>
      </w:r>
    </w:p>
    <w:bookmarkStart w:name="z79" w:id="6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20-2-қосымшада</w:t>
      </w:r>
      <w:r>
        <w:rPr>
          <w:rFonts w:ascii="Times New Roman"/>
          <w:b w:val="false"/>
          <w:i w:val="false"/>
          <w:color w:val="000000"/>
          <w:sz w:val="28"/>
        </w:rPr>
        <w:t>:</w:t>
      </w:r>
    </w:p>
    <w:bookmarkEnd w:id="60"/>
    <w:bookmarkStart w:name="z80" w:id="61"/>
    <w:p>
      <w:pPr>
        <w:spacing w:after="0"/>
        <w:ind w:left="0"/>
        <w:jc w:val="both"/>
      </w:pPr>
      <w:r>
        <w:rPr>
          <w:rFonts w:ascii="Times New Roman"/>
          <w:b w:val="false"/>
          <w:i w:val="false"/>
          <w:color w:val="000000"/>
          <w:sz w:val="28"/>
        </w:rPr>
        <w:t>
      6.2-тармақ мынадай редакцияда жазылсын:</w:t>
      </w:r>
    </w:p>
    <w:bookmarkEnd w:id="61"/>
    <w:bookmarkStart w:name="z81" w:id="62"/>
    <w:p>
      <w:pPr>
        <w:spacing w:after="0"/>
        <w:ind w:left="0"/>
        <w:jc w:val="both"/>
      </w:pPr>
      <w:r>
        <w:rPr>
          <w:rFonts w:ascii="Times New Roman"/>
          <w:b w:val="false"/>
          <w:i w:val="false"/>
          <w:color w:val="000000"/>
          <w:sz w:val="28"/>
        </w:rPr>
        <w:t xml:space="preserve">
      "6.2. Мердігер/Орындаушы орындалған жұмыстарды қабылдап алу/тапсыру кезінде Тапсырыс берушіге мынадай құжаттарды ұсынады: </w:t>
      </w:r>
    </w:p>
    <w:bookmarkEnd w:id="62"/>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жағдайда – белгіленген үлгіде "СТ-KZ" тауардың шығарылуы туралы сертификаттың түпнұсқасы немесе көшірмесі (не уәкілетті ұйым растаған). </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нотариалды куәландырылған көшірмесі.";</w:t>
      </w:r>
    </w:p>
    <w:bookmarkStart w:name="z82" w:id="63"/>
    <w:p>
      <w:pPr>
        <w:spacing w:after="0"/>
        <w:ind w:left="0"/>
        <w:jc w:val="both"/>
      </w:pPr>
      <w:r>
        <w:rPr>
          <w:rFonts w:ascii="Times New Roman"/>
          <w:b w:val="false"/>
          <w:i w:val="false"/>
          <w:color w:val="000000"/>
          <w:sz w:val="28"/>
        </w:rPr>
        <w:t>
      9.5-тармақ мынадай редакцияда жазылсын:</w:t>
      </w:r>
    </w:p>
    <w:bookmarkEnd w:id="63"/>
    <w:bookmarkStart w:name="z83" w:id="64"/>
    <w:p>
      <w:pPr>
        <w:spacing w:after="0"/>
        <w:ind w:left="0"/>
        <w:jc w:val="both"/>
      </w:pPr>
      <w:r>
        <w:rPr>
          <w:rFonts w:ascii="Times New Roman"/>
          <w:b w:val="false"/>
          <w:i w:val="false"/>
          <w:color w:val="000000"/>
          <w:sz w:val="28"/>
        </w:rPr>
        <w:t>
      "9.5. Мына фактілердің бірі анықталған жағдайда:</w:t>
      </w:r>
    </w:p>
    <w:bookmarkEnd w:id="64"/>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мемлекеттік сатып алу туралы Шарт кез келген кезеңде бұзылуы мүмкін.";</w:t>
      </w:r>
    </w:p>
    <w:bookmarkStart w:name="z84" w:id="6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27-қосымша</w:t>
      </w:r>
      <w:r>
        <w:rPr>
          <w:rFonts w:ascii="Times New Roman"/>
          <w:b w:val="false"/>
          <w:i w:val="false"/>
          <w:color w:val="000000"/>
          <w:sz w:val="28"/>
        </w:rPr>
        <w:t xml:space="preserve"> алынып тасталсын. </w:t>
      </w:r>
    </w:p>
    <w:bookmarkEnd w:id="65"/>
    <w:bookmarkStart w:name="z85" w:id="66"/>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заңнамада белгiленген тәртiппен:</w:t>
      </w:r>
    </w:p>
    <w:bookmarkEnd w:id="6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86" w:id="67"/>
    <w:p>
      <w:pPr>
        <w:spacing w:after="0"/>
        <w:ind w:left="0"/>
        <w:jc w:val="both"/>
      </w:pPr>
      <w:r>
        <w:rPr>
          <w:rFonts w:ascii="Times New Roman"/>
          <w:b w:val="false"/>
          <w:i w:val="false"/>
          <w:color w:val="000000"/>
          <w:sz w:val="28"/>
        </w:rPr>
        <w:t>
      4. Осы бұйрық 2019 жылғы 1 қыркүйектен бастап қолданысқа енгізіледі және ресми жариялануға жатады.</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88" w:id="68"/>
    <w:p>
      <w:pPr>
        <w:spacing w:after="0"/>
        <w:ind w:left="0"/>
        <w:jc w:val="left"/>
      </w:pPr>
      <w:r>
        <w:rPr>
          <w:rFonts w:ascii="Times New Roman"/>
          <w:b/>
          <w:i w:val="false"/>
          <w:color w:val="000000"/>
        </w:rPr>
        <w:t xml:space="preserve"> Лоттар тізбесі (бекітілген жылдық жоспар негізінде қалыптастырылады)</w:t>
      </w:r>
    </w:p>
    <w:bookmarkEnd w:id="68"/>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1776"/>
        <w:gridCol w:w="568"/>
        <w:gridCol w:w="568"/>
        <w:gridCol w:w="2771"/>
        <w:gridCol w:w="1515"/>
        <w:gridCol w:w="1515"/>
        <w:gridCol w:w="1410"/>
        <w:gridCol w:w="1043"/>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90" w:id="69"/>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69"/>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92" w:id="70"/>
    <w:p>
      <w:pPr>
        <w:spacing w:after="0"/>
        <w:ind w:left="0"/>
        <w:jc w:val="left"/>
      </w:pPr>
      <w:r>
        <w:rPr>
          <w:rFonts w:ascii="Times New Roman"/>
          <w:b/>
          <w:i w:val="false"/>
          <w:color w:val="000000"/>
        </w:rPr>
        <w:t xml:space="preserve"> Әлеуетті өнім берушіге қойылатын біліктілік талаптары (құрылыс (құрылыс-монтаждау жұмыстары мен жобалау бойынша жұмыстар) саласында жұмыстарды мемлекеттік сатып алуды жүзеге асыру кезінде тапсырыс беруші толтырады)</w:t>
      </w:r>
    </w:p>
    <w:bookmarkEnd w:id="70"/>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w:t>
      </w:r>
    </w:p>
    <w:p>
      <w:pPr>
        <w:spacing w:after="0"/>
        <w:ind w:left="0"/>
        <w:jc w:val="both"/>
      </w:pPr>
      <w:r>
        <w:rPr>
          <w:rFonts w:ascii="Times New Roman"/>
          <w:b w:val="false"/>
          <w:i w:val="false"/>
          <w:color w:val="000000"/>
          <w:sz w:val="28"/>
        </w:rPr>
        <w:t>
      Лоттың №______________________________________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 беру және хабарландыру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Конкурста сатып алынатын ұқсас (сол сияқты) орындалатын жұмыстар тәжірибесінің соңғы он жыл ішінде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971"/>
        <w:gridCol w:w="866"/>
        <w:gridCol w:w="2652"/>
        <w:gridCol w:w="2653"/>
        <w:gridCol w:w="2408"/>
        <w:gridCol w:w="237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тәжірибесі (жыл саны)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94" w:id="71"/>
    <w:p>
      <w:pPr>
        <w:spacing w:after="0"/>
        <w:ind w:left="0"/>
        <w:jc w:val="left"/>
      </w:pPr>
      <w:r>
        <w:rPr>
          <w:rFonts w:ascii="Times New Roman"/>
          <w:b/>
          <w:i w:val="false"/>
          <w:color w:val="000000"/>
        </w:rPr>
        <w:t xml:space="preserve"> Әлеуетті өнім берушіге қойылатын біліктілік талаптары құрылысқа байланысты емес жұмыстарды мемлекеттік сатып алуды жүзеге асыру кезінде (тапсырыс беруші толтырады)</w:t>
      </w:r>
    </w:p>
    <w:bookmarkEnd w:id="71"/>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жұмысты орындау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жұмысты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Конкурста сатып алынатын ұқсас (сол сияқты) орындалатын жұмыстар тәжірибесінің соңғы он жыл ішінде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96" w:id="72"/>
    <w:p>
      <w:pPr>
        <w:spacing w:after="0"/>
        <w:ind w:left="0"/>
        <w:jc w:val="left"/>
      </w:pPr>
      <w:r>
        <w:rPr>
          <w:rFonts w:ascii="Times New Roman"/>
          <w:b/>
          <w:i w:val="false"/>
          <w:color w:val="000000"/>
        </w:rPr>
        <w:t xml:space="preserve"> Көрсетілетін қызметтерді мемлекеттік сатып алужы жүзеге асыру кезінде әлеуетті өнім берушіге қойылатын біліктілік талаптары (тапсырыс беруші толтырады)</w:t>
      </w:r>
    </w:p>
    <w:bookmarkEnd w:id="72"/>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атауы (лоттың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98" w:id="73"/>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73"/>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0"/>
        <w:gridCol w:w="210"/>
      </w:tblGrid>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Таурадың атауы*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қажетті функционалдық, техникалық, сапалық, өнімділігі мен басқа да сипаттамаларының сипатталуы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 (қажет болған жағдайда көрсетіледі) (монтаждау, іске қосу, дайындау, тексеру және тауарларды сынау)</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pPr>
        <w:spacing w:after="0"/>
        <w:ind w:left="0"/>
        <w:jc w:val="both"/>
      </w:pPr>
      <w:r>
        <w:rPr>
          <w:rFonts w:ascii="Times New Roman"/>
          <w:b w:val="false"/>
          <w:i w:val="false"/>
          <w:color w:val="000000"/>
          <w:sz w:val="28"/>
        </w:rPr>
        <w:t>
      2.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100" w:id="74"/>
    <w:p>
      <w:pPr>
        <w:spacing w:after="0"/>
        <w:ind w:left="0"/>
        <w:jc w:val="left"/>
      </w:pPr>
      <w:r>
        <w:rPr>
          <w:rFonts w:ascii="Times New Roman"/>
          <w:b/>
          <w:i w:val="false"/>
          <w:color w:val="000000"/>
        </w:rPr>
        <w:t xml:space="preserve"> Құрылыс саласындағы сатып алынатын жұмыстардың тізбесі (құрылыс-монтаждау жұмыстары және жобалау бойынша жұмыстар) (тапсырыс беруші толтырады)</w:t>
      </w:r>
    </w:p>
    <w:bookmarkEnd w:id="74"/>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0"/>
        <w:gridCol w:w="240"/>
      </w:tblGrid>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орны*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тізбеде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2-2-қосымша</w:t>
            </w:r>
          </w:p>
        </w:tc>
      </w:tr>
    </w:tbl>
    <w:bookmarkStart w:name="z102" w:id="75"/>
    <w:p>
      <w:pPr>
        <w:spacing w:after="0"/>
        <w:ind w:left="0"/>
        <w:jc w:val="left"/>
      </w:pPr>
      <w:r>
        <w:rPr>
          <w:rFonts w:ascii="Times New Roman"/>
          <w:b/>
          <w:i w:val="false"/>
          <w:color w:val="000000"/>
        </w:rPr>
        <w:t xml:space="preserve"> Сатып алынатың құрылысқа байланысты емес жұмыстардың техникалық ерекшелігі (тапсырыс беруші толтырылады)</w:t>
      </w:r>
    </w:p>
    <w:bookmarkEnd w:id="75"/>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0"/>
        <w:gridCol w:w="240"/>
      </w:tblGrid>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орны*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2-3-қосымша</w:t>
            </w:r>
          </w:p>
        </w:tc>
      </w:tr>
    </w:tbl>
    <w:bookmarkStart w:name="z104" w:id="76"/>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76"/>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0"/>
        <w:gridCol w:w="240"/>
      </w:tblGrid>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бірлік бағасы*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06" w:id="77"/>
    <w:p>
      <w:pPr>
        <w:spacing w:after="0"/>
        <w:ind w:left="0"/>
        <w:jc w:val="left"/>
      </w:pPr>
      <w:r>
        <w:rPr>
          <w:rFonts w:ascii="Times New Roman"/>
          <w:b/>
          <w:i w:val="false"/>
          <w:color w:val="000000"/>
        </w:rPr>
        <w:t xml:space="preserve"> Сатып алынатын тауарлардың техникалық ерекшелігі (әрбір лот жеке әлеуетті өнім берушіге беріледі)</w:t>
      </w:r>
    </w:p>
    <w:bookmarkEnd w:id="77"/>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2"/>
        <w:gridCol w:w="136"/>
        <w:gridCol w:w="14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үлгісін және/немесе тауар белгісін не қызмет көрсету белгісін көрсете отырып)</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мерзімі (болған жағдайда) (айларда)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пайдаланушылық және өзге де сипаттамаларын сипаттау.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дұрыстығын растаймын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08" w:id="78"/>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толтырады)</w:t>
      </w:r>
    </w:p>
    <w:bookmarkEnd w:id="78"/>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БСН/ЖСН/СЖН/СЕН-і және атауы __________</w:t>
      </w:r>
    </w:p>
    <w:p>
      <w:pPr>
        <w:spacing w:after="0"/>
        <w:ind w:left="0"/>
        <w:jc w:val="both"/>
      </w:pPr>
      <w:r>
        <w:rPr>
          <w:rFonts w:ascii="Times New Roman"/>
          <w:b w:val="false"/>
          <w:i w:val="false"/>
          <w:color w:val="000000"/>
          <w:sz w:val="28"/>
        </w:rPr>
        <w:t>
      1. Мемлекеттік органдардың ақпараттық жүйесінде олар туралы мәлімет болмаған жағдайда, рұқсаттың (хабарламаның)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Республикалық бюджет туралы заңда тиiстi қаржы жылына белгiленген айлық есептiк көрсеткiштiң алты еселенген мөлшерінен асатын салық берешегі жоқтығы туралы, сондай-ақ әлеуеттi өнiм берушiнiң қаржылық тұрақтылығы туралы мәліметтерді веб-портал мемлекеттiк органдардың мәліметтері негізінде автоматты түрде анықтайды.</w:t>
      </w:r>
    </w:p>
    <w:p>
      <w:pPr>
        <w:spacing w:after="0"/>
        <w:ind w:left="0"/>
        <w:jc w:val="both"/>
      </w:pPr>
      <w:r>
        <w:rPr>
          <w:rFonts w:ascii="Times New Roman"/>
          <w:b w:val="false"/>
          <w:i w:val="false"/>
          <w:color w:val="000000"/>
          <w:sz w:val="28"/>
        </w:rPr>
        <w:t>
      3. Банкроттық немесе тарату рәсiмi туралы мәліметтер (әлеуеттi өнiм берушi банкрот болып табылмайтынын және тарату рәсiмiне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 беру және хабарландыру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Растайтын құжаттардың (болған жағдайда толтырылады) электрондық көшірмелерін қоса бере отырып, соңғы он жыл ішінде конкурста сатып алынатындарға ұқсас (сол сияқты) орындалған жұмыс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212"/>
        <w:gridCol w:w="1501"/>
        <w:gridCol w:w="2063"/>
        <w:gridCol w:w="2063"/>
        <w:gridCol w:w="1981"/>
        <w:gridCol w:w="1845"/>
        <w:gridCol w:w="756"/>
        <w:gridCol w:w="294"/>
        <w:gridCol w:w="457"/>
        <w:gridCol w:w="621"/>
        <w:gridCol w:w="377"/>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 (бас мердігер, бас жобалаушы /қосалқы мердігер)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құжаттардың электронды көшірмесі</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xml:space="preserve">
      2.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2001 жылғы 16 шілдедегі Заңның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 (бұдан әрі -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p>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бар болған жағдайда, осы қосалқы мердігер туралы мәліметтер көрсетілген орындалған жұмыстарды қабылдау және объектіні пайдалануға қабылдау актілерінің электрондық көшірмелерін ұсынады.</w:t>
      </w:r>
    </w:p>
    <w:p>
      <w:pPr>
        <w:spacing w:after="0"/>
        <w:ind w:left="0"/>
        <w:jc w:val="both"/>
      </w:pPr>
      <w:r>
        <w:rPr>
          <w:rFonts w:ascii="Times New Roman"/>
          <w:b w:val="false"/>
          <w:i w:val="false"/>
          <w:color w:val="000000"/>
          <w:sz w:val="28"/>
        </w:rPr>
        <w:t>
      Объектіні пайдалануға қабылдау актілерінде қосалқы мердігер туралы мәліметтер болмаған жағдайда, осы қосалқы мердігер туралы мәліметтер көрсетілген сәйкестік туралы декларацияның электрондық көшірмелерін қосымша ұсынады.</w:t>
      </w:r>
    </w:p>
    <w:p>
      <w:pPr>
        <w:spacing w:after="0"/>
        <w:ind w:left="0"/>
        <w:jc w:val="both"/>
      </w:pPr>
      <w:r>
        <w:rPr>
          <w:rFonts w:ascii="Times New Roman"/>
          <w:b w:val="false"/>
          <w:i w:val="false"/>
          <w:color w:val="000000"/>
          <w:sz w:val="28"/>
        </w:rPr>
        <w:t>
      Егер конкурс нысанасы автомобиль жолдарын салу, реконструкциялау, күрделі жөндеу болып табылса, жұмыс тәжірибесін растайтын құжат - орындалған жұмыстарды қабылдау (сертификаттар, шартты бағаның ведомосіне сәйкес орындалған жұмыстарды қабылдау актілері) және объектілерді пайдалануға қабылдау актілерінің электрондық көшірмелері болып табылады.</w:t>
      </w:r>
    </w:p>
    <w:p>
      <w:pPr>
        <w:spacing w:after="0"/>
        <w:ind w:left="0"/>
        <w:jc w:val="both"/>
      </w:pPr>
      <w:r>
        <w:rPr>
          <w:rFonts w:ascii="Times New Roman"/>
          <w:b w:val="false"/>
          <w:i w:val="false"/>
          <w:color w:val="000000"/>
          <w:sz w:val="28"/>
        </w:rPr>
        <w:t>
      3. Егер жобалау-сметалық құжаттаманы әзірлеу конкурс нысанасы болып табылған жағдайда сараптаманың оң қорытындысының электрондық көшірмесі жұмыс тәжірибесін растаушы құжат болып табылады.</w:t>
      </w:r>
    </w:p>
    <w:p>
      <w:pPr>
        <w:spacing w:after="0"/>
        <w:ind w:left="0"/>
        <w:jc w:val="both"/>
      </w:pPr>
      <w:r>
        <w:rPr>
          <w:rFonts w:ascii="Times New Roman"/>
          <w:b w:val="false"/>
          <w:i w:val="false"/>
          <w:color w:val="000000"/>
          <w:sz w:val="28"/>
        </w:rPr>
        <w:t>
      4. Егер конкурс нысанасы құрылыспен, жұмыс тәжірибесін растаушы құжаттармен байланысы жоқ жұмыстардың өзге түрлері болып табылған жағдайда орындалған жұмыстар актілерінің электрондық көшірмелері болып табылады.</w:t>
      </w:r>
    </w:p>
    <w:p>
      <w:pPr>
        <w:spacing w:after="0"/>
        <w:ind w:left="0"/>
        <w:jc w:val="both"/>
      </w:pPr>
      <w:r>
        <w:rPr>
          <w:rFonts w:ascii="Times New Roman"/>
          <w:b w:val="false"/>
          <w:i w:val="false"/>
          <w:color w:val="000000"/>
          <w:sz w:val="28"/>
        </w:rPr>
        <w:t>
      5. Егер конкурстың нысанасы жаңа құрылыс болып табылған жағдайда жаңа объектілер құрылысының жұмыс тәжірибесі ғана ескеріледі.</w:t>
      </w:r>
    </w:p>
    <w:p>
      <w:pPr>
        <w:spacing w:after="0"/>
        <w:ind w:left="0"/>
        <w:jc w:val="both"/>
      </w:pPr>
      <w:r>
        <w:rPr>
          <w:rFonts w:ascii="Times New Roman"/>
          <w:b w:val="false"/>
          <w:i w:val="false"/>
          <w:color w:val="000000"/>
          <w:sz w:val="28"/>
        </w:rPr>
        <w:t>
      Автомобиль жолдары мен (немесе) инженерлік желілерді реконструкциялау бойынша жұмыс тәжірибесі инженерлік желілер мен (немесе) автомобиль жолдарының жаңа құрылысы кезінде ескеріледі.</w:t>
      </w:r>
    </w:p>
    <w:p>
      <w:pPr>
        <w:spacing w:after="0"/>
        <w:ind w:left="0"/>
        <w:jc w:val="both"/>
      </w:pPr>
      <w:r>
        <w:rPr>
          <w:rFonts w:ascii="Times New Roman"/>
          <w:b w:val="false"/>
          <w:i w:val="false"/>
          <w:color w:val="000000"/>
          <w:sz w:val="28"/>
        </w:rPr>
        <w:t>
      6. Егер конкурстың нысанасы кеңейту, жаңғырту, техникалық қайта жасақтау және реконструкциялау болып табылған жағдайда,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p>
      <w:pPr>
        <w:spacing w:after="0"/>
        <w:ind w:left="0"/>
        <w:jc w:val="both"/>
      </w:pPr>
      <w:r>
        <w:rPr>
          <w:rFonts w:ascii="Times New Roman"/>
          <w:b w:val="false"/>
          <w:i w:val="false"/>
          <w:color w:val="000000"/>
          <w:sz w:val="28"/>
        </w:rPr>
        <w:t>
      7. Егер конкурстың нысанасы күрделі жөндеу болып табылған жағдайда,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w:t>
      </w:r>
    </w:p>
    <w:p>
      <w:pPr>
        <w:spacing w:after="0"/>
        <w:ind w:left="0"/>
        <w:jc w:val="both"/>
      </w:pPr>
      <w:r>
        <w:rPr>
          <w:rFonts w:ascii="Times New Roman"/>
          <w:b w:val="false"/>
          <w:i w:val="false"/>
          <w:color w:val="000000"/>
          <w:sz w:val="28"/>
        </w:rPr>
        <w:t>
      Егер конкурс нысанасы автомобиль жолын орташа жөндеу болып табылса, онда автомобиль жолдарын салу, реконструкциялау, күрделі және орташа жөндеу жұмыстарының тәжірибесі ескеріледі.</w:t>
      </w:r>
    </w:p>
    <w:p>
      <w:pPr>
        <w:spacing w:after="0"/>
        <w:ind w:left="0"/>
        <w:jc w:val="both"/>
      </w:pPr>
      <w:r>
        <w:rPr>
          <w:rFonts w:ascii="Times New Roman"/>
          <w:b w:val="false"/>
          <w:i w:val="false"/>
          <w:color w:val="000000"/>
          <w:sz w:val="28"/>
        </w:rPr>
        <w:t>
      Егер конкурс нысанасы ағымдағы жөндеу болып табылса, онда жаңа объектілерді салу, қолдағы бар объектілерді кеңейту, жаңғырту, техникалық қайта жарақтандыру, реконструкциялау, күрделі және ағымдағы жөндеу жұмыстарының тәжірибесі ескеріледі.</w:t>
      </w:r>
    </w:p>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Республикасының сәулет, қала құрылысы және құрылыс қызметі туралы заңнамасында айқындалған олардың техникалық күрделілігіне сүйене отырып есептеледі.</w:t>
      </w:r>
    </w:p>
    <w:p>
      <w:pPr>
        <w:spacing w:after="0"/>
        <w:ind w:left="0"/>
        <w:jc w:val="both"/>
      </w:pPr>
      <w:r>
        <w:rPr>
          <w:rFonts w:ascii="Times New Roman"/>
          <w:b w:val="false"/>
          <w:i w:val="false"/>
          <w:color w:val="000000"/>
          <w:sz w:val="28"/>
        </w:rPr>
        <w:t>
      9. Әлеуетті өнім берушінің құрылыс саласындағы жұмыс тәжірибесін (құрылыс-монтаждау жұмыстары мен жобалау) есептеу кезінде жиынтықта:</w:t>
      </w:r>
    </w:p>
    <w:p>
      <w:pPr>
        <w:spacing w:after="0"/>
        <w:ind w:left="0"/>
        <w:jc w:val="both"/>
      </w:pPr>
      <w:r>
        <w:rPr>
          <w:rFonts w:ascii="Times New Roman"/>
          <w:b w:val="false"/>
          <w:i w:val="false"/>
          <w:color w:val="000000"/>
          <w:sz w:val="28"/>
        </w:rPr>
        <w:t>
      1) ғимараттар мен құрылыстардың жауапкершілік деңгейі (бірінші – жоғары, екінші – қалыпты, үшінші – төмендетілген) есептеледі.</w:t>
      </w:r>
    </w:p>
    <w:p>
      <w:pPr>
        <w:spacing w:after="0"/>
        <w:ind w:left="0"/>
        <w:jc w:val="both"/>
      </w:pPr>
      <w:r>
        <w:rPr>
          <w:rFonts w:ascii="Times New Roman"/>
          <w:b w:val="false"/>
          <w:i w:val="false"/>
          <w:color w:val="000000"/>
          <w:sz w:val="28"/>
        </w:rPr>
        <w:t>
      Егер конкурс нысанасы жауапкершілік деңгейі бірінші (жоғары) ғимарат пен құрылыс болып табылған жағдайда, тек жауапкершілік деңгейі бірінші (жоғары) ғимарат пен құрылыстың жұмыс тәжірибесі ескеріледі.</w:t>
      </w:r>
    </w:p>
    <w:p>
      <w:pPr>
        <w:spacing w:after="0"/>
        <w:ind w:left="0"/>
        <w:jc w:val="both"/>
      </w:pPr>
      <w:r>
        <w:rPr>
          <w:rFonts w:ascii="Times New Roman"/>
          <w:b w:val="false"/>
          <w:i w:val="false"/>
          <w:color w:val="000000"/>
          <w:sz w:val="28"/>
        </w:rPr>
        <w:t>
      Егер конкурс нысанасы жауапкершілік деңгейі екінші (қалыпты) ғимарат пен құрылыс болып табылған жағдайда, жауапкершілік деңгейі бірінші (жоғары) және екінші (қалыпты) ғимарат пен құрылыстың жұмыс тәжірибесі ескеріледі.</w:t>
      </w:r>
    </w:p>
    <w:p>
      <w:pPr>
        <w:spacing w:after="0"/>
        <w:ind w:left="0"/>
        <w:jc w:val="both"/>
      </w:pPr>
      <w:r>
        <w:rPr>
          <w:rFonts w:ascii="Times New Roman"/>
          <w:b w:val="false"/>
          <w:i w:val="false"/>
          <w:color w:val="000000"/>
          <w:sz w:val="28"/>
        </w:rPr>
        <w:t>
      Егер конкурс нысанасы жауапкершілік деңгейі үшінші (төмендетілген) ғимарат пен құрылыс болып табылған жағдайда, жауапкершілік деңгейі бірінші (жоғары), екінші (қалыпты) және үшінші (төмендетілген) ғимарат пен құрылыстың жұмыс тәжірибесі ескеріледі;</w:t>
      </w:r>
    </w:p>
    <w:p>
      <w:pPr>
        <w:spacing w:after="0"/>
        <w:ind w:left="0"/>
        <w:jc w:val="both"/>
      </w:pPr>
      <w:r>
        <w:rPr>
          <w:rFonts w:ascii="Times New Roman"/>
          <w:b w:val="false"/>
          <w:i w:val="false"/>
          <w:color w:val="000000"/>
          <w:sz w:val="28"/>
        </w:rPr>
        <w:t>
      2)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 нысанасы техникалық жағынан күрделі объектілер (кешендер) болып табылған жағдайда, тек техникалық жағынан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объектілердің (кешендердің) және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 объектілері, өндіріс ғимараттары,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xml:space="preserve">
      4) тұрғын үй-азаматтық мақсаттағы объектілерінің жұмыстарын қоспағанда, бұрын орындалған жұмыстар конкурс нысанасымен "Рұқсаттар мен хабарламалар туралы" Қазақстан Республикасының 2014 жылғы 16 мамырдағы Заңның (бұдан әрі – "Рұқсаттар мен хабарламалар туралы" </w:t>
      </w:r>
      <w:r>
        <w:rPr>
          <w:rFonts w:ascii="Times New Roman"/>
          <w:b w:val="false"/>
          <w:i w:val="false"/>
          <w:color w:val="000000"/>
          <w:sz w:val="28"/>
        </w:rPr>
        <w:t>Заң</w:t>
      </w:r>
      <w:r>
        <w:rPr>
          <w:rFonts w:ascii="Times New Roman"/>
          <w:b w:val="false"/>
          <w:i w:val="false"/>
          <w:color w:val="000000"/>
          <w:sz w:val="28"/>
        </w:rPr>
        <w:t>) Бірінші санаттағы рұқсаттар (лицензиялар) тізбесінің 5 және 6-бөлімдерінде көзделген лицензияланатын қызмет түрінің бір түрінде болған жағдайда, олардың ұқсастығы немесе сәйкестігі ескеріледі.</w:t>
      </w:r>
    </w:p>
    <w:p>
      <w:pPr>
        <w:spacing w:after="0"/>
        <w:ind w:left="0"/>
        <w:jc w:val="both"/>
      </w:pPr>
      <w:r>
        <w:rPr>
          <w:rFonts w:ascii="Times New Roman"/>
          <w:b w:val="false"/>
          <w:i w:val="false"/>
          <w:color w:val="000000"/>
          <w:sz w:val="28"/>
        </w:rPr>
        <w:t>
      10.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инженерлік желілер мен жүйелер түрлерінің ең болмағанда бірінің болуы ескеріле отырып есептелу керек.</w:t>
      </w:r>
    </w:p>
    <w:p>
      <w:pPr>
        <w:spacing w:after="0"/>
        <w:ind w:left="0"/>
        <w:jc w:val="both"/>
      </w:pPr>
      <w:r>
        <w:rPr>
          <w:rFonts w:ascii="Times New Roman"/>
          <w:b w:val="false"/>
          <w:i w:val="false"/>
          <w:color w:val="000000"/>
          <w:sz w:val="28"/>
        </w:rPr>
        <w:t>
      Автомобиль жолдары және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автомобиль жолдарының жұмыс тәжірибесінің болуы және инженерлік желілер мен жүйелер түрлерінің ең болмағанда бірінің болуы ескеріле отырып есептелу керек.</w:t>
      </w:r>
    </w:p>
    <w:p>
      <w:pPr>
        <w:spacing w:after="0"/>
        <w:ind w:left="0"/>
        <w:jc w:val="both"/>
      </w:pPr>
      <w:r>
        <w:rPr>
          <w:rFonts w:ascii="Times New Roman"/>
          <w:b w:val="false"/>
          <w:i w:val="false"/>
          <w:color w:val="000000"/>
          <w:sz w:val="28"/>
        </w:rPr>
        <w:t>
      11. Егер конкурс нысанасы аумақтарды абаттандыру немесе аула аумақтарын күрделі жөндеу және лицензияланатын түрлерді орындау көзделетін жұмыстар болып табылған жағдайда, әлеуетті өнім берушінің жұмыс тәжірибесі конкурс нысанасында көзделген барлық лицензияланатын жұмыстар бойынша тәжірибенің болуы ескеріледі.</w:t>
      </w:r>
    </w:p>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 жұмыс тәжірибесі жиынтықта мынадай шарттар сақталған кезде ескеріледі:</w:t>
      </w:r>
    </w:p>
    <w:p>
      <w:pPr>
        <w:spacing w:after="0"/>
        <w:ind w:left="0"/>
        <w:jc w:val="both"/>
      </w:pPr>
      <w:r>
        <w:rPr>
          <w:rFonts w:ascii="Times New Roman"/>
          <w:b w:val="false"/>
          <w:i w:val="false"/>
          <w:color w:val="000000"/>
          <w:sz w:val="28"/>
        </w:rPr>
        <w:t>
      1) бір жылдың ішінде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көп жұмыс тәжірибесі болған кезде, бір жылдан көп жұмыс тәжірибесін беруге жол берілмейді;</w:t>
      </w:r>
    </w:p>
    <w:p>
      <w:pPr>
        <w:spacing w:after="0"/>
        <w:ind w:left="0"/>
        <w:jc w:val="both"/>
      </w:pPr>
      <w:r>
        <w:rPr>
          <w:rFonts w:ascii="Times New Roman"/>
          <w:b w:val="false"/>
          <w:i w:val="false"/>
          <w:color w:val="000000"/>
          <w:sz w:val="28"/>
        </w:rPr>
        <w:t xml:space="preserve">
      2) қосалқы мердігердің жұмыс тәжірибесі конкурс нысанасына сәйкес келетін объектілерде жұмыстар (бір немесе бірнеше) орындалған кезде ескеріледі. Бұл ретте қосалқы мердігердің жұмыс тәжірибесі тек "Рұқсаттар мен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түрлері бойынша ескеріледі.</w:t>
      </w:r>
    </w:p>
    <w:p>
      <w:pPr>
        <w:spacing w:after="0"/>
        <w:ind w:left="0"/>
        <w:jc w:val="both"/>
      </w:pPr>
      <w:r>
        <w:rPr>
          <w:rFonts w:ascii="Times New Roman"/>
          <w:b w:val="false"/>
          <w:i w:val="false"/>
          <w:color w:val="000000"/>
          <w:sz w:val="28"/>
        </w:rPr>
        <w:t>
      13. Мерзімі бір жылдан асатын шарттар бойынша жұмыс тәжірибесін есептеу кезінде құрылыс аяқталған жыл танылады.</w:t>
      </w:r>
    </w:p>
    <w:p>
      <w:pPr>
        <w:spacing w:after="0"/>
        <w:ind w:left="0"/>
        <w:jc w:val="both"/>
      </w:pPr>
      <w:r>
        <w:rPr>
          <w:rFonts w:ascii="Times New Roman"/>
          <w:b w:val="false"/>
          <w:i w:val="false"/>
          <w:color w:val="000000"/>
          <w:sz w:val="28"/>
        </w:rPr>
        <w:t>
      14.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p>
      <w:pPr>
        <w:spacing w:after="0"/>
        <w:ind w:left="0"/>
        <w:jc w:val="both"/>
      </w:pPr>
      <w:r>
        <w:rPr>
          <w:rFonts w:ascii="Times New Roman"/>
          <w:b w:val="false"/>
          <w:i w:val="false"/>
          <w:color w:val="000000"/>
          <w:sz w:val="28"/>
        </w:rPr>
        <w:t>
      15.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5-1-қосымша</w:t>
            </w:r>
          </w:p>
        </w:tc>
      </w:tr>
    </w:tbl>
    <w:bookmarkStart w:name="z110" w:id="79"/>
    <w:p>
      <w:pPr>
        <w:spacing w:after="0"/>
        <w:ind w:left="0"/>
        <w:jc w:val="left"/>
      </w:pPr>
      <w:r>
        <w:rPr>
          <w:rFonts w:ascii="Times New Roman"/>
          <w:b/>
          <w:i w:val="false"/>
          <w:color w:val="000000"/>
        </w:rPr>
        <w:t xml:space="preserve"> Біліктілік туралы мәліметтер (әлеуетті өнім беруші құрылысқа байланысты емес жұмыстарды сатып алу кезінде толтырады)</w:t>
      </w:r>
    </w:p>
    <w:bookmarkEnd w:id="79"/>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нөмірі 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жұмыстардың орындалуы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жұмыстарды орындау үшін қажет талап етілетін материалдық ресурстардың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868"/>
        <w:gridCol w:w="1998"/>
        <w:gridCol w:w="5082"/>
        <w:gridCol w:w="1434"/>
        <w:gridCol w:w="156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менешік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жұмыстарды орындау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411"/>
        <w:gridCol w:w="509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соңғы он жыл ішінде конкурста сатып алынатындарға ұқсас (сол сияқты) орындаған жұмыстар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788"/>
        <w:gridCol w:w="2811"/>
        <w:gridCol w:w="1092"/>
        <w:gridCol w:w="1700"/>
        <w:gridCol w:w="2308"/>
        <w:gridCol w:w="2509"/>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аяқтау жылы, айы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Құрылыс-монтаждау жұмыстарына тиісті рұқсаты (хабарламасы) бар және бар объектілерді ағымдағы және орташа жөндеу жұмыстарын мемлекеттік сатып алуға қатысатын әлеуетті өнім берушілер конкурстық құжаттамада көзделген материалдық және еңбек ресурстарының болуы бөлігінде біліктілік талаптарына сәйкес келеді деп танылады.</w:t>
      </w:r>
    </w:p>
    <w:p>
      <w:pPr>
        <w:spacing w:after="0"/>
        <w:ind w:left="0"/>
        <w:jc w:val="both"/>
      </w:pPr>
      <w:r>
        <w:rPr>
          <w:rFonts w:ascii="Times New Roman"/>
          <w:b w:val="false"/>
          <w:i w:val="false"/>
          <w:color w:val="000000"/>
          <w:sz w:val="28"/>
        </w:rPr>
        <w:t>
      Бұл ретте осы қосымшаның 3 және 4-тармақтарының талаптары осындай әлеуетті өнім берушілерге қолданылмайды.</w:t>
      </w:r>
    </w:p>
    <w:p>
      <w:pPr>
        <w:spacing w:after="0"/>
        <w:ind w:left="0"/>
        <w:jc w:val="both"/>
      </w:pPr>
      <w:r>
        <w:rPr>
          <w:rFonts w:ascii="Times New Roman"/>
          <w:b w:val="false"/>
          <w:i w:val="false"/>
          <w:color w:val="000000"/>
          <w:sz w:val="28"/>
        </w:rPr>
        <w:t>
      2. Егер жұмыс тәжірибесінің болуы осы конкурста біліктілік талабы болып табылмаған жағдайда растаушы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3. Орындалған жұмыс актілерінің электрондық көшірмелері жұмыс тәжірибесін растайтын құжаттар болып табылады.</w:t>
      </w:r>
    </w:p>
    <w:p>
      <w:pPr>
        <w:spacing w:after="0"/>
        <w:ind w:left="0"/>
        <w:jc w:val="both"/>
      </w:pPr>
      <w:r>
        <w:rPr>
          <w:rFonts w:ascii="Times New Roman"/>
          <w:b w:val="false"/>
          <w:i w:val="false"/>
          <w:color w:val="000000"/>
          <w:sz w:val="28"/>
        </w:rPr>
        <w:t>
      4. Мерзімі бір жылдан асатын шарттар бойынша жұмыс тәжірибесін есептеу кезінде жұмыстары аяқталған жыл танылады.</w:t>
      </w:r>
    </w:p>
    <w:p>
      <w:pPr>
        <w:spacing w:after="0"/>
        <w:ind w:left="0"/>
        <w:jc w:val="both"/>
      </w:pPr>
      <w:r>
        <w:rPr>
          <w:rFonts w:ascii="Times New Roman"/>
          <w:b w:val="false"/>
          <w:i w:val="false"/>
          <w:color w:val="000000"/>
          <w:sz w:val="28"/>
        </w:rPr>
        <w:t>
      5.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p>
      <w:pPr>
        <w:spacing w:after="0"/>
        <w:ind w:left="0"/>
        <w:jc w:val="both"/>
      </w:pPr>
      <w:r>
        <w:rPr>
          <w:rFonts w:ascii="Times New Roman"/>
          <w:b w:val="false"/>
          <w:i w:val="false"/>
          <w:color w:val="000000"/>
          <w:sz w:val="28"/>
        </w:rPr>
        <w:t>
      6.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7.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12" w:id="80"/>
    <w:p>
      <w:pPr>
        <w:spacing w:after="0"/>
        <w:ind w:left="0"/>
        <w:jc w:val="left"/>
      </w:pPr>
      <w:r>
        <w:rPr>
          <w:rFonts w:ascii="Times New Roman"/>
          <w:b/>
          <w:i w:val="false"/>
          <w:color w:val="000000"/>
        </w:rPr>
        <w:t xml:space="preserve"> Біліктілік туралы мәліметтер (әлеуетті өнім беруші көрсетілетін қызметтерді сатып алу кезінде толтырады)</w:t>
      </w:r>
    </w:p>
    <w:bookmarkEnd w:id="80"/>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нөмірі 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868"/>
        <w:gridCol w:w="1998"/>
        <w:gridCol w:w="5082"/>
        <w:gridCol w:w="1434"/>
        <w:gridCol w:w="156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411"/>
        <w:gridCol w:w="509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соңғы он жыл ішінде конкурста сатып алынатындарға ұқсас (сол сияқты) көрсетілген қызметтер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3"/>
        <w:gridCol w:w="659"/>
        <w:gridCol w:w="913"/>
        <w:gridCol w:w="4879"/>
        <w:gridCol w:w="1928"/>
        <w:gridCol w:w="2096"/>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көрсетуорны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 бастап 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шот-фактуралардың электрондық көшірмелері болып табылады.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мемлекеттік сатып алу туралы шарттар бойынша жұмыс тәжірибесін растайтын құжаттар шот-фактураның электрондық көшірмесі болып табылады.</w:t>
      </w:r>
    </w:p>
    <w:p>
      <w:pPr>
        <w:spacing w:after="0"/>
        <w:ind w:left="0"/>
        <w:jc w:val="both"/>
      </w:pPr>
      <w:r>
        <w:rPr>
          <w:rFonts w:ascii="Times New Roman"/>
          <w:b w:val="false"/>
          <w:i w:val="false"/>
          <w:color w:val="000000"/>
          <w:sz w:val="28"/>
        </w:rPr>
        <w:t>
      2. Растау құжаттарының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p>
      <w:pPr>
        <w:spacing w:after="0"/>
        <w:ind w:left="0"/>
        <w:jc w:val="both"/>
      </w:pPr>
      <w:r>
        <w:rPr>
          <w:rFonts w:ascii="Times New Roman"/>
          <w:b w:val="false"/>
          <w:i w:val="false"/>
          <w:color w:val="000000"/>
          <w:sz w:val="28"/>
        </w:rPr>
        <w:t>
      3. Материалдық ресурстарды жалдау құқығын растайтын құжат жалдау құқығының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p>
      <w:pPr>
        <w:spacing w:after="0"/>
        <w:ind w:left="0"/>
        <w:jc w:val="both"/>
      </w:pPr>
      <w:r>
        <w:rPr>
          <w:rFonts w:ascii="Times New Roman"/>
          <w:b w:val="false"/>
          <w:i w:val="false"/>
          <w:color w:val="000000"/>
          <w:sz w:val="28"/>
        </w:rPr>
        <w:t xml:space="preserve">
      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Қазақстан Республикасының 2015 жылғы 23 қарашадағы Еңбек кодексінің 35-бабы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құжаттардың бірі болып табылады.</w:t>
      </w:r>
    </w:p>
    <w:p>
      <w:pPr>
        <w:spacing w:after="0"/>
        <w:ind w:left="0"/>
        <w:jc w:val="both"/>
      </w:pPr>
      <w:r>
        <w:rPr>
          <w:rFonts w:ascii="Times New Roman"/>
          <w:b w:val="false"/>
          <w:i w:val="false"/>
          <w:color w:val="000000"/>
          <w:sz w:val="28"/>
        </w:rPr>
        <w:t>
      Бұл ретте қызметкердің соңғы он жылдағы өтілі ескеріледі.</w:t>
      </w:r>
    </w:p>
    <w:p>
      <w:pPr>
        <w:spacing w:after="0"/>
        <w:ind w:left="0"/>
        <w:jc w:val="both"/>
      </w:pPr>
      <w:r>
        <w:rPr>
          <w:rFonts w:ascii="Times New Roman"/>
          <w:b w:val="false"/>
          <w:i w:val="false"/>
          <w:color w:val="000000"/>
          <w:sz w:val="28"/>
        </w:rPr>
        <w:t>
      5. Материалдық ресурстарды қосалқы жалдау шартының электрондық көшірмелерін ұсынуға жол берілмейді.</w:t>
      </w:r>
    </w:p>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114" w:id="81"/>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толтырады)</w:t>
      </w:r>
    </w:p>
    <w:bookmarkEnd w:id="81"/>
    <w:p>
      <w:pPr>
        <w:spacing w:after="0"/>
        <w:ind w:left="0"/>
        <w:jc w:val="both"/>
      </w:pPr>
      <w:r>
        <w:rPr>
          <w:rFonts w:ascii="Times New Roman"/>
          <w:b w:val="false"/>
          <w:i w:val="false"/>
          <w:color w:val="000000"/>
          <w:sz w:val="28"/>
        </w:rPr>
        <w:t>
      Тапсырыс берушінің атауы 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603"/>
        <w:gridCol w:w="1080"/>
        <w:gridCol w:w="2603"/>
        <w:gridCol w:w="2330"/>
        <w:gridCol w:w="302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868"/>
        <w:gridCol w:w="1998"/>
        <w:gridCol w:w="5082"/>
        <w:gridCol w:w="1434"/>
        <w:gridCol w:w="156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411"/>
        <w:gridCol w:w="509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соңғы он жыл ішінде конкурста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03"/>
        <w:gridCol w:w="1003"/>
        <w:gridCol w:w="1389"/>
        <w:gridCol w:w="1390"/>
        <w:gridCol w:w="2936"/>
        <w:gridCol w:w="3190"/>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10-қосымша</w:t>
            </w:r>
          </w:p>
        </w:tc>
      </w:tr>
    </w:tbl>
    <w:bookmarkStart w:name="z116" w:id="82"/>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82"/>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3471"/>
        <w:gridCol w:w="3089"/>
        <w:gridCol w:w="1383"/>
        <w:gridCol w:w="1875"/>
        <w:gridCol w:w="2286"/>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3"/>
        <w:gridCol w:w="3615"/>
        <w:gridCol w:w="982"/>
      </w:tblGrid>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Заңның 9-бабы </w:t>
      </w:r>
      <w:r>
        <w:rPr>
          <w:rFonts w:ascii="Times New Roman"/>
          <w:b w:val="false"/>
          <w:i w:val="false"/>
          <w:color w:val="000000"/>
          <w:sz w:val="28"/>
        </w:rPr>
        <w:t>6-тармағына</w:t>
      </w:r>
      <w:r>
        <w:rPr>
          <w:rFonts w:ascii="Times New Roman"/>
          <w:b w:val="false"/>
          <w:i w:val="false"/>
          <w:color w:val="000000"/>
          <w:sz w:val="28"/>
        </w:rPr>
        <w:t xml:space="preserve"> сәйкес әлеуетті өнім беруші қосалқы мердігерге (бірлесіп орындаушыға) беретін жұмыстар мен көрсетілетін қызметтердің көлемі жұмыстар мен қызметтердің жалпы көлемінің екіден бірінен аспайды.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118" w:id="83"/>
    <w:p>
      <w:pPr>
        <w:spacing w:after="0"/>
        <w:ind w:left="0"/>
        <w:jc w:val="left"/>
      </w:pPr>
      <w:r>
        <w:rPr>
          <w:rFonts w:ascii="Times New Roman"/>
          <w:b/>
          <w:i w:val="false"/>
          <w:color w:val="000000"/>
        </w:rPr>
        <w:t xml:space="preserve"> Әлеуетті өнім берушілер ұсынған техникалық ерекшеліктерді бағалау өлшемшарттары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7516"/>
        <w:gridCol w:w="799"/>
        <w:gridCol w:w="280"/>
        <w:gridCol w:w="3347"/>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ерекшелік талаптарына сәйкестігі</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Тапсырыс берушінің техникалық ерекшелік талаптарына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Тапсырыс берушінің техникалық ерекшелігінің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неғұрлым үздік сипаттамаларды қамтиды</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қызметі мақсатының (құрылтай құжаттарына сәйкес) Тапсырыс берушінің сатып алынатын қызметтеріне сәйкес келуі</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алатын қызметтеріне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алатын қызметтеріне ішінара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алатын қызметтеріне сәйкес келеді</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жоспарының сәйкестігі (іс-шаралар атауы және нысаны, өткізу орны мен мерзімі, жауапты тұлғалардың тегі аты, әкесінің аты)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жоқ не конкурстық құжаттаманың техникалық ерекшелігінде көзделген барлық талаптарды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 конкурстық құжаттаманың техникалық ерекшелігінде көзделген барлық талаптарды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техникалық ерекшеліктің барлық талаптарын қамтиды және қызмет көрсету сапасын жақсартатын қосымша іс-шараларды көздейді, әрбір жоба тапсырмасында іс-шараның атауын және түрін, мерзімін және өткізу орнын сипаттайды</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ұсынған</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екі жылдан астам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бес жылдан астам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сәйкес келетін ұқсас қызмет нарығындағы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сәйкес келетін ұқсас қызметтер көрсету нарығындағы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сәйкес келетін ұқсас қызметтер нарығындағы бес жылдан астам жұмыс тәжірибесі</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белгілі бір аумақта (астана, республикалық маңызы бар қала, облыс аудан, қала) іске асырған жағдайда – үкіметтік емес ұйымның тиісті өңірдегі жұмыс тәжірибесі *</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 бойынша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жылдан астам және бес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бес жылдан астам жұмыс тәжірибесі бар</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тәжірибесі мен біліктілігі (Мемлекеттік әлеуметтік тапсырыс стандарттарына (ҚР Қоғамдық даму министрінің 2018 жылғы 15 тамыздағы № 19 бұйрығымен бекітілген Мемлекеттік әлеуметтік тапсырыс </w:t>
            </w:r>
            <w:r>
              <w:rPr>
                <w:rFonts w:ascii="Times New Roman"/>
                <w:b w:val="false"/>
                <w:i w:val="false"/>
                <w:color w:val="000000"/>
                <w:sz w:val="20"/>
              </w:rPr>
              <w:t>стандартына</w:t>
            </w:r>
            <w:r>
              <w:rPr>
                <w:rFonts w:ascii="Times New Roman"/>
                <w:b w:val="false"/>
                <w:i w:val="false"/>
                <w:color w:val="000000"/>
                <w:sz w:val="20"/>
              </w:rPr>
              <w:t xml:space="preserve"> сәйкес (Қазақстан Республикасы Әділет министрлігінде 2018 жылғы 29 тамызда № 17314 болып тіркелген)</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4-ке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жоқ немесе мамандардың тәжірибесі мен біліктілігі сәйкесінше құжаттармен расталмаған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немесе біліктілігі бар, олар сәйкесінше құжаттармен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бар, олар сәйкесінше құжаттармен расталған</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 тиімді бағалау бойынша индикаторлардың болуы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индикаторлар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немесе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деңгейлердегі сандық және сапалық индикаторлардың, оның ішінде салым, процесс, қысқа мерзімді және ұзақ мерзімді нәтижелер индикаторларының болуы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p>
      <w:pPr>
        <w:spacing w:after="0"/>
        <w:ind w:left="0"/>
        <w:jc w:val="both"/>
      </w:pPr>
      <w:r>
        <w:rPr>
          <w:rFonts w:ascii="Times New Roman"/>
          <w:b w:val="false"/>
          <w:i w:val="false"/>
          <w:color w:val="000000"/>
          <w:sz w:val="28"/>
        </w:rPr>
        <w:t>
      Тиісті өңірде жұмыс тәжірибесін растау үшін Тапсырыс берушінің ресми хаты қосымша беріледі.</w:t>
      </w:r>
    </w:p>
    <w:p>
      <w:pPr>
        <w:spacing w:after="0"/>
        <w:ind w:left="0"/>
        <w:jc w:val="both"/>
      </w:pPr>
      <w:r>
        <w:rPr>
          <w:rFonts w:ascii="Times New Roman"/>
          <w:b w:val="false"/>
          <w:i w:val="false"/>
          <w:color w:val="000000"/>
          <w:sz w:val="28"/>
        </w:rPr>
        <w:t>
      ** Мамандардың тәжірибесі мен біліктілігін растайтын құжаттар білімі туралы дипломдар, тиісті курстардан, семинарлардан өткені туралы сертификаттар болып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1-1-қосымша</w:t>
            </w:r>
          </w:p>
        </w:tc>
      </w:tr>
    </w:tbl>
    <w:bookmarkStart w:name="z120" w:id="84"/>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84"/>
    <w:p>
      <w:pPr>
        <w:spacing w:after="0"/>
        <w:ind w:left="0"/>
        <w:jc w:val="both"/>
      </w:pPr>
      <w:r>
        <w:rPr>
          <w:rFonts w:ascii="Times New Roman"/>
          <w:b w:val="false"/>
          <w:i w:val="false"/>
          <w:color w:val="000000"/>
          <w:sz w:val="28"/>
        </w:rPr>
        <w:t>
      Тапсырыс берушінің атауы _______________________</w:t>
      </w:r>
    </w:p>
    <w:p>
      <w:pPr>
        <w:spacing w:after="0"/>
        <w:ind w:left="0"/>
        <w:jc w:val="both"/>
      </w:pPr>
      <w:r>
        <w:rPr>
          <w:rFonts w:ascii="Times New Roman"/>
          <w:b w:val="false"/>
          <w:i w:val="false"/>
          <w:color w:val="000000"/>
          <w:sz w:val="28"/>
        </w:rPr>
        <w:t>
      Ұйымдастырушының атауы ______________________</w:t>
      </w:r>
    </w:p>
    <w:p>
      <w:pPr>
        <w:spacing w:after="0"/>
        <w:ind w:left="0"/>
        <w:jc w:val="both"/>
      </w:pPr>
      <w:r>
        <w:rPr>
          <w:rFonts w:ascii="Times New Roman"/>
          <w:b w:val="false"/>
          <w:i w:val="false"/>
          <w:color w:val="000000"/>
          <w:sz w:val="28"/>
        </w:rPr>
        <w:t>
      Аукционның №_________________________________</w:t>
      </w:r>
    </w:p>
    <w:p>
      <w:pPr>
        <w:spacing w:after="0"/>
        <w:ind w:left="0"/>
        <w:jc w:val="both"/>
      </w:pPr>
      <w:r>
        <w:rPr>
          <w:rFonts w:ascii="Times New Roman"/>
          <w:b w:val="false"/>
          <w:i w:val="false"/>
          <w:color w:val="000000"/>
          <w:sz w:val="28"/>
        </w:rPr>
        <w:t>
      Аукционның атауы _____________________________</w:t>
      </w:r>
    </w:p>
    <w:p>
      <w:pPr>
        <w:spacing w:after="0"/>
        <w:ind w:left="0"/>
        <w:jc w:val="both"/>
      </w:pPr>
      <w:r>
        <w:rPr>
          <w:rFonts w:ascii="Times New Roman"/>
          <w:b w:val="false"/>
          <w:i w:val="false"/>
          <w:color w:val="000000"/>
          <w:sz w:val="28"/>
        </w:rPr>
        <w:t>
      Лоттың № 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122" w:id="85"/>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85"/>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Аукционның №__________________________________</w:t>
      </w:r>
    </w:p>
    <w:p>
      <w:pPr>
        <w:spacing w:after="0"/>
        <w:ind w:left="0"/>
        <w:jc w:val="both"/>
      </w:pPr>
      <w:r>
        <w:rPr>
          <w:rFonts w:ascii="Times New Roman"/>
          <w:b w:val="false"/>
          <w:i w:val="false"/>
          <w:color w:val="000000"/>
          <w:sz w:val="28"/>
        </w:rPr>
        <w:t>
      Аукционның атауы 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0"/>
        <w:gridCol w:w="220"/>
      </w:tblGrid>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Таурадың атауы*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қажетті функционалдық, техникалық, сапалық, өнімділігі мен басқа да сипаттамаларының сипатталуы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 (қажет болған жағдайда көрсетіледі) (монтаждау, іске қосу, дайындау, тексеру және тауарларды сынау)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pPr>
        <w:spacing w:after="0"/>
        <w:ind w:left="0"/>
        <w:jc w:val="both"/>
      </w:pPr>
      <w:r>
        <w:rPr>
          <w:rFonts w:ascii="Times New Roman"/>
          <w:b w:val="false"/>
          <w:i w:val="false"/>
          <w:color w:val="000000"/>
          <w:sz w:val="28"/>
        </w:rPr>
        <w:t>
      2.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124" w:id="86"/>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берушіге беріледі)</w:t>
      </w:r>
    </w:p>
    <w:bookmarkEnd w:id="86"/>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Аукционның № _________________________________</w:t>
      </w:r>
    </w:p>
    <w:p>
      <w:pPr>
        <w:spacing w:after="0"/>
        <w:ind w:left="0"/>
        <w:jc w:val="both"/>
      </w:pPr>
      <w:r>
        <w:rPr>
          <w:rFonts w:ascii="Times New Roman"/>
          <w:b w:val="false"/>
          <w:i w:val="false"/>
          <w:color w:val="000000"/>
          <w:sz w:val="28"/>
        </w:rPr>
        <w:t>
      Аукционның атауы 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1"/>
        <w:gridCol w:w="139"/>
        <w:gridCol w:w="14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үлгісін және/немесе тауар белгісін не қызмет көрсету белгісін көрсете отырып)</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мерзімі (болған жағдайда) (айларда)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пайдаланушылық және өзге де сипаттамаларын сипаттау.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дұрыстығын растаймын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20 тамыздағы</w:t>
            </w:r>
            <w:r>
              <w:br/>
            </w:r>
            <w:r>
              <w:rPr>
                <w:rFonts w:ascii="Times New Roman"/>
                <w:b w:val="false"/>
                <w:i w:val="false"/>
                <w:color w:val="000000"/>
                <w:sz w:val="20"/>
              </w:rPr>
              <w:t>№ 899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26" w:id="87"/>
    <w:p>
      <w:pPr>
        <w:spacing w:after="0"/>
        <w:ind w:left="0"/>
        <w:jc w:val="left"/>
      </w:pPr>
      <w:r>
        <w:rPr>
          <w:rFonts w:ascii="Times New Roman"/>
          <w:b/>
          <w:i w:val="false"/>
          <w:color w:val="000000"/>
        </w:rPr>
        <w:t xml:space="preserve"> Біліктілік туралы мәліметтер </w:t>
      </w:r>
    </w:p>
    <w:bookmarkEnd w:id="87"/>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Аукционның № _________________________________</w:t>
      </w:r>
    </w:p>
    <w:p>
      <w:pPr>
        <w:spacing w:after="0"/>
        <w:ind w:left="0"/>
        <w:jc w:val="both"/>
      </w:pPr>
      <w:r>
        <w:rPr>
          <w:rFonts w:ascii="Times New Roman"/>
          <w:b w:val="false"/>
          <w:i w:val="false"/>
          <w:color w:val="000000"/>
          <w:sz w:val="28"/>
        </w:rPr>
        <w:t>
      Аукционның атауы 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603"/>
        <w:gridCol w:w="1080"/>
        <w:gridCol w:w="2603"/>
        <w:gridCol w:w="2330"/>
        <w:gridCol w:w="302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868"/>
        <w:gridCol w:w="1998"/>
        <w:gridCol w:w="5082"/>
        <w:gridCol w:w="1434"/>
        <w:gridCol w:w="156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411"/>
        <w:gridCol w:w="509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соңғы он жыл ішінде аукционда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03"/>
        <w:gridCol w:w="1003"/>
        <w:gridCol w:w="1389"/>
        <w:gridCol w:w="1390"/>
        <w:gridCol w:w="2936"/>
        <w:gridCol w:w="3190"/>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тауарды жеткізу тәжірибесінің болуы осы аукционда біліктілік талап болып табылмаған жағдайда, растау құжаттарының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