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18d1" w14:textId="78d1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арқылы өткізілетін биржалық тауарлардың тізбесін және ұсынылатын партиялардың ең аз мөлшерін бекіту туралы" Қазақстан Республикасы Ұлттық экономика министрінің 2015 жылғы 26 ақпандағы № 142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2019 жылғы 23 тамыздағы № 24 бұйрығы. Қазақстан Республикасының Әділет министрлігінде 2019 жылғы 28 тамызда № 19300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"Тауар биржалары арқылы өткізілетін биржалық тауарлардың тізбесін және ұсынылатын партиялардың ең аз мөлшерін бекіту туралы" Қазақстан Республикасы Ұлттық экономика министрінің 2015 жылғы 26 ақпандағы № 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10587 болып тіркелген, 2015 жылғы 10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"Биржалық тауарлардың тізбесін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"1. Қоса беріліп отырған биржалық тауарлардың тізбесі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биржалық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жолдауын;</w:t>
      </w:r>
    </w:p>
    <w:p>
      <w:pPr>
        <w:spacing w:after="0"/>
        <w:ind w:left="0"/>
        <w:jc w:val="both"/>
      </w:pPr>
      <w:r>
        <w:rPr>
          <w:rFonts w:ascii="Times New Roman"/>
          <w:b w:val="false"/>
          <w:i w:val="false"/>
          <w:color w:val="000000"/>
          <w:sz w:val="28"/>
        </w:rPr>
        <w:t>
      3) осы бұйрықтың Қазақстан Республикасы Сауда және интеграция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Сауда және интеграция министрлігінің Заң қызметі департаментіне ұсынуды қамтамасыз етсін.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2019 жылғы 23 тамыздағы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Биржалық тауарлардың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267"/>
        <w:gridCol w:w="1832"/>
        <w:gridCol w:w="1245"/>
        <w:gridCol w:w="5545"/>
        <w:gridCol w:w="1832"/>
        <w:gridCol w:w="1312"/>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партиясының ең төмен мөлшері, ол тең болған немесе одан асып кеткен кезде, оларды өткізу тауар биржасы арқылы ғана жүзеге асырылады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міндетті түрде өткізуге жататын тауардың ең төменгі үлесі және аталған міндет қолданылатын субъектілердің санаттары</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тасығыштар</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тас көмірден алынған брикеттер, шекемтастар және қатты отынның ұқсас түрлері*</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 (көмір өндіруші компаниялар көмірді коммуналдық-тұрмыстық қажеттіліктер үшін сату кезінде)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w:t>
            </w:r>
            <w:r>
              <w:br/>
            </w:r>
            <w:r>
              <w:rPr>
                <w:rFonts w:ascii="Times New Roman"/>
                <w:b w:val="false"/>
                <w:i w:val="false"/>
                <w:color w:val="000000"/>
                <w:sz w:val="20"/>
              </w:rPr>
              <w:t>
немесе қоңыр көмір*</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 (көмір өндіруші компаниялар көмірді коммуналдық-тұрмыстық қажеттіліктер үшін сату кезінде)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1001 19 000 0, 1001 91 900 0, 1001 99 000 0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r>
              <w:br/>
            </w:r>
            <w:r>
              <w:rPr>
                <w:rFonts w:ascii="Times New Roman"/>
                <w:b w:val="false"/>
                <w:i w:val="false"/>
                <w:color w:val="000000"/>
                <w:sz w:val="20"/>
              </w:rPr>
              <w:t>
1003 90 000 0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немесе тоңазытылған картоп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ұшыраған мақта талшығы</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өнімдер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 – көрсетілген тізбе көмір өндіретін компаниялардың коммуналдық-тұрмыстық көмірді жергілікті атқарушы органдар айқындайтын операторларға олардың кейіннен халыққа жеке пайдалануы үшін өткізуіне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