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5534e" w14:textId="3d553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арналған Бірыңғай дистрибьютордан сатып алынатын тегін медициналық көмектің кепілдік берілген көлемінің шеңберінде және әлеуметтік медициналық сақтандыру жүйесінде дәрілік заттардың, медициналық бұйымдардың тізімін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2019 жылғы 29 тамыздағы № ҚР ДСМ-117 бұйрығы. Қазақстан Республикасының Әділет министрлігінде 2019 жылғы 29 тамызда № 19309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2009 жылғы 18 қыркүйектегі Кодексінің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68)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қосымшаға сәйкес 2020 жылға арналған Бірыңғай дистрибьютордан сатып алынатын тегін медициналық көмектің кепілдік берілген көлемінің шеңберінде және әлеуметтік медициналық сақтандыру жүйесінде дәрілік заттардың, медициналық бұйымдардың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Дәрі-дәрмекпен қамтамасыз ету және стандарттау департаменті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Денсаулық сақтау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Денсаулық сақтау вице-министрі К.Т. Надыровқа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күннен бастап қолданысқа енгізіледі және ресми жариялануға тиіс.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ДСМ-117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Тегін медициналық көмектің кепілдік берілген көлемі шеңберінде және міндетті әлеуметтік медициналық сақтандыру жүйесінде амбулаториялық және стационарлық деңгейлердегі Бірыңғай дистрибьютордан 2020 жылға сатып алуға жататын дәрілік заттардың, медициналық бұйымдардың тізімі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Тізімге өзгеріс енгізілді – ҚР Денсаулық сақтау министрінің 15.01.2020 </w:t>
      </w:r>
      <w:r>
        <w:rPr>
          <w:rFonts w:ascii="Times New Roman"/>
          <w:b w:val="false"/>
          <w:i w:val="false"/>
          <w:color w:val="ff0000"/>
          <w:sz w:val="28"/>
        </w:rPr>
        <w:t>№ ҚР ДСМ-5/2020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кейін он күнтізбелік күн өткен соң қолданысқа енгізіледі); 08.06.2020 </w:t>
      </w:r>
      <w:r>
        <w:rPr>
          <w:rFonts w:ascii="Times New Roman"/>
          <w:b w:val="false"/>
          <w:i w:val="false"/>
          <w:color w:val="ff0000"/>
          <w:sz w:val="28"/>
        </w:rPr>
        <w:t>№ ҚР ДСМ-63/2020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кейін он күнтізбелік күн өткен соң қолданысқа енгізіледі); 02.07.2020 </w:t>
      </w:r>
      <w:r>
        <w:rPr>
          <w:rFonts w:ascii="Times New Roman"/>
          <w:b w:val="false"/>
          <w:i w:val="false"/>
          <w:color w:val="ff0000"/>
          <w:sz w:val="28"/>
        </w:rPr>
        <w:t>№ ҚР ДСМ-75/2020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кейін он күнтізбелік күн өткен соң қолданысқа енгізіледі); 28.07.2020 </w:t>
      </w:r>
      <w:r>
        <w:rPr>
          <w:rFonts w:ascii="Times New Roman"/>
          <w:b w:val="false"/>
          <w:i w:val="false"/>
          <w:color w:val="ff0000"/>
          <w:sz w:val="28"/>
        </w:rPr>
        <w:t>№ ҚР ДСМ -89/2020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кейін он күнтізбелік күн өткен соң қолданысқа енгізіледі) бұйрықтарымен.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1"/>
        <w:gridCol w:w="1955"/>
        <w:gridCol w:w="2"/>
        <w:gridCol w:w="3152"/>
        <w:gridCol w:w="10"/>
        <w:gridCol w:w="3073"/>
        <w:gridCol w:w="19"/>
        <w:gridCol w:w="2051"/>
        <w:gridCol w:w="20"/>
        <w:gridCol w:w="150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АТХ коды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заттың атауы (халықаралық патенттелмеген атауы немесе құрамы) 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Сипаттамасы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- бір дана (ампула, таблетка, капсула, құты, бөтелке, контейнер, жиынтық, жұп, қаптама, жиынтық, литр, шприц, шприц-қалам)*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бағасы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L-аспарагиназа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лиофилизат 10 000 ХБ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29159,47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L-аспарагиназа****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лиофилизат 5 000 ХБ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14484,71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арналған ерітінді 20 мг/мл, 240 мл (диспансерлік есепте тұрған балалар 18 жасқа толғанға дейін бір өндірушінің дәрілік препараттарын қабылдайды)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300 мг (диспансерлік есепте тұрған балалар 18 жасқа толғанға дейін бір өндірушінің дәрілік препараттарын қабылдайды)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Абакавир+ Ламивудин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600 мг/300мг (диспансерлік есепте тұрған балалар 18 жасқа толғанға дейін бір өндірушінің дәрілік препараттарын қабылдайды)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1022,17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Абакавир+ Ламивудин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600 мг/300мг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Абакавир+ Ламивудин+ Зидовудин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300 мг/150мг/300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9991,31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15636,41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40 мг/0,8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194972,33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J07AJ52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жасушасыз көкжөтелдік компоненті бар абсорцияланған көкжөтелдік-дифтериялық-сіреспеге қарсы вакцина****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жасушасыз көкжөтелдік-дифтериялық-сіреспеге қарсы сұйық абсорцияланған вакцина, 1 дозалық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J07AM51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антигендер төмендетілген абсорцияланған тазартылған дифтериялық-сіреспеге қарсы анатоксин****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антигендер төмендетілген тазартылған дифтериялық-сіреспеге қарсы сұйық анатоксин, инъекцияға арналған суспензия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L01ВС07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суспензия дайындауға арналған лиофилизат 100мг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30317,16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Азилсартан медоксомил****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Азилсартан медоксомил****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125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таблетка/капсула, 250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 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таблетка/капсула, 500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/капсула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25 380,70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12,5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C01EA01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лиофилизат/концентрат 20 мкг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лиофилизирленген ұнтақ 50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131413,4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В05АА01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инфузияларға арналған ерітінді 10%, 50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20%, 100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27064,10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В05АА01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инфузияларға арналған ерітінді 10%, 20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3411,67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15 мг/2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500 мг / 2 мл немесе инъекция үшін ерітінді дайындауға арналған ұнтақ, 0,5 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 қышқылы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5%, 100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бөтелке/ контейнер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2,4%, 5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150 мг/3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арналған ерітінді 100 мг/мл, 60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7657,44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таблетка/драже, 25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таблетка/драже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таблетка/капсула, 10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 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таблетка/капсула, 5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 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Амлодипина бесилат+ Бисопролола фумарат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 мг/5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ұнтақ/түйіршіктер 250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+ Клавулан қышқылы****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пероральді суспензия дайындауға арналған ұнтақ 457 мг/5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+ Клавулан қышқылы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600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+ Клавулан қышқылы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мг/125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+ Клавулан қышқылы****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лиофилизирленген ұнтақ, 2000 мг/200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3592,83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дайындауға арналған ұнтақ 500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J02AA01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В****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дисперсияны дайындауға арналған концентрат дайындауға арналған ұнтақ 50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35421,83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Антиингибиторлық коагулянтты кешен****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1000 ХБ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319509,20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Антиингибиторлық коагулянтты кешен****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500 ХБ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154930,37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J07BG01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Антирабиялық вакцина, концентрленген****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антирабиялық дақылды тазартылған концентрленген қайта белсендірілген вакцина, 1 екпе дозасы бойынша ампуладағы немесе құтыдағы лиофилизат Әрбір вакцина ампуласына немесе құтысына еріткіш қосымша тіркеледі.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құты/ 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5096,68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J06AA06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Антирабиялық иммуноглобулин (сарысу)****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мөлдір немесе бұлыңғыр түссіз немесе сарғыш реңді сұйықтық. Шығарылу түрі – 5 немесе 10 мл-ден ампулалар немесе құтылар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2,5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A04AD12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125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7506,78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A04AD12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80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7017,11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B02AB01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Апротинин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10 000 КИЕ/мл, 10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арналған тамшы дәрілер 100 мг/мл, 30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инъекцияларға арналған ерітінді 5%, 2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Атоcибан****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7,5 мг/мл 5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36816,88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Атоcибан****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7,5 мг/мл 0,9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12095,93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 безилат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25 мг/2,5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14146,96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30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16815,72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22163,26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20117,21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800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мг/4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105817,14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400 мг/16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398856,36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100 мкг/доза, ішке тыныс алу арқылы белсендірілетін 200 доза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4583,47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250 мкг/доза, ішке тыныс алу арқылы белсендірілетін 200 доза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5402,52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1 000 000 ХБ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8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16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24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суспензия, 1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 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0,1% 30 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125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11191,11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лиофилизат, 3,5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216702,93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 3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249907,58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лиофилизат, 1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109567,83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Брентуксимаб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концентратын дайындауға арналған ұнтақ, 50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1191480,76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2,5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суспензия 0,25 мг/мл 2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суспензия 0,5 мг/мл 2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0,5%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Рекомбинатты В гепатитіне қарсы вакцинамен біріктірілген дифтериялық-сіреспе жасушасыз көкжөтелдік вакцина, b типті гемофильді инфекцияға қарсы вацина және белсенсіздендірілген полиомиелитке қарсы вакцина****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біріктірілген, вакцина құрамында: дифтериялық-сіреспелік жасушасыз көкжөтелдік компоненті бар, вирустық В гепатиті, белсенсіздендірілген полиомиелит, b типті гемофильді инфекция, 1 дозадан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15412,34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Рекомбинатты В гепатитіне қарсы вакцинамен біріктірілген дифтериялық-сіреспе жасушасыз көкжөтелдік вакцина, b типті гемофильді инфекцияға қарсы вацина және белсенсіздендірілген полиомиелитке қарсы вакцина****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біріктірілген, вакцина құрамында: дифтериялық-сіреспелік жасушасыз көкжөтелдік компоненті бар, вирустық В гепатиті, белсенсіздендірілген полиомиелит, b типті гемофильді инфекция, 1 дозадан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Тұмаудың алдын алуға арналған вакцина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белсенсіздендірілген вакцина, штаммдардың құрамы алдағы эпид.маусымды ескере отырып тұмау вирусының айналысын назарға ала отырып ДДҰ ұсынымдарына сәйкес болуы тиіс. Шприцтегі инъекцияға арналған суспензия 1 доза/0,5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доза/шприц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J07AP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сүзегіне қарсы вакцина**(****)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ВИ-антигенімен байытылған вакцина, 1; 5 немесе 10 дозадан ампулаларда немесе құтыларда шығарылады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(ВВГ) вирустық гепатитіне қарсы вакцина, рекомбинантты****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құтыдағы суспензия 1,0 мл-ден немесе құтыдағы 2 балалар дозасында шығарылады. Вакцинаны шығару бойынша өндіріс Дүниежүзілік денсаулық сақтау ұйымымен (бұдан әрі – ДДҰ) сертификацияланған болуы тиіс.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J07BA01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 энцефалитіне қарсы концентрацияланған, инактивирленген вакцина 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культуралды, тазартылған, концентрацияланған, белсенсіздірілген, құрамында кене энцефалиті вирусының белсенсіздірілген антигені бар, ампулаларда немесе құтыларда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Қызылша, қызамық және паротитке қарсы вакцина****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қызылша, паротит, қызамық вирустарының тірі аттенуацияланған штаммынан тұратын лиофилизацияланған вакцина Шығарылу үлгісі - еріткішпен жиынтықтағы 1 дозадан құты. Вакцина шығару бойынша өндіріс ДДҰ-мен сертификатталған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J07AL02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Пневмококк инфекциясына қарсы вакцина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13 пневмококк серотипі бар полисахаридті конъюгирленген адсорбцияланған инактивирленген сұйық вакцина. Шығарылу түрі - 1 дозадан. Вакцина шығаратын өндіріс ДДҰ-мен сертификатталуы тиіс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 доза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9220,74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J07AL52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Пневмококк инфекциясына қарсы вакцина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10 пневмокк серотипі бар полисахаридті конъюгирленген адсорбцияланған активтендірілмеген сұйық вакцина, бұлшықет ішіне енгізуге арналған суспензия 0,5 мл/доза. Вакцина шығаратын өндіріс ДДҰ-мен сертификатталуы тиіс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 доза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J07BF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полиомилитке қарсы вакцина****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тірі, ішуге арналған, құрамында полиомелит вирустарының әлсіреген штамдары бар - 1,3 (бивалентті). Шығару түрі – 10; 20 дозалық құтыда, тамызық немесе пластмасс тамшуыр құтымен жиынтықта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J07AN01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Туберкулезге қарсы вакцина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тірі, лиофилдьді кептірілген. Шығару түрі - тері ішіне енгізуге арналған 20 дозадан ампула немесе құтыда. Вакцинаны шығару бойынша өндіріс ДДҰ сертикациялануы тиіс.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J07AK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Обалық тірі құрғақ вакцина****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обыр микробын вакциналық штаммның тірі культурасы болып табылады. Шығару түрі - құты 10 дозадан. Вакцинаға еріткіш және дозаның санына сәйкес скарификаторлар қоса беріледі.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таблетка/капсула, 500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түйіршіктер, 250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түйіршіктер, 500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100 мл-ден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1844,54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150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ұнтақ/лиофилизат 1000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Ведолизумаб****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дайындауға арналған ұнтақ 300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708435,70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Вемурафениб****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240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10283,81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таблетка/капсула, 150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 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таблетка/капсула, 75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 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Вилантерол және умеклидиния бромиді****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мөлшерленген ұнтақ, 22 мкг/55 мкг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13654,37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Вилантерол және флутиказон фуроаты****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мөлшерленген ұнтақ, 184 мкг/22 мкг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12863,33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Вилантерол және флутиказон фуроаты****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мөлшерленген ұнтақ, 92 мкг/22 мкг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5252,18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Гадобутрол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 ммоль/мл, 15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33450,15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Гадобутрол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 ммоль/мл, 7,5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17179,71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Гадопентет қышқылы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15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 мг/мл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2,5 мг/мл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 мг/мл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майлы ерітінді, 50мг/мл 1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 мг/мл, 1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сұйықтық, 250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Галсульфаза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 мг/мл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622 863,9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лиофилизирленген ұнтақ, 1000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5790,79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лиофилизирленген ұнтақ, 200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4%, 2,0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5000 ХБ/мл, 5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құты/ампула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4 393,78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(микрокристалды) 2,5%, 5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500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 (пентакрахмал)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10%, 500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 ацетаты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20 мг/1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8029,48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 ацетаты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40 мг/мл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16 948,24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60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80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6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Глимепирид+ Метформин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2/500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әсерлі тері астына енгізуге арналған имплантат, 10,8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 аппликатор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132549,29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әсерлі тері астына енгізуге арналған имплантат, 3,6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 аппликатор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мг/0,5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245192,64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Гемостатикалық ысқыш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фибриноген, тромбин бар, көлемі 2,5*3,0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13 630,47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Гемостатикалық ысқыш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фибриноген, тромбин бар, көлемі 4,8*4,8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31100,81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Гемостатикалық ысқыш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фибриноген, тромбин бар, көлемі 9,5*4,8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55213,75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 этексилаты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110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 этексилаты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Дабрафениб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 (Дабрафенибтің әрбір 4 капсуласына Траметинибтің 1 таблеткасы тегін)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18630,81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70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және инфузияға арналған ерітінді дайындауға арналған ұнтақ/лиофилизат, 200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4028,91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және инфузияға арналған ерітінді дайындауға арналған ұнтақ/лиофилизат, 500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6 520,06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0,75 мг/0,5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шприц-қалам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9671,19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1,5 мг/0,5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шприц-қалам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9441,96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 мкг, 0,5 мл шприцтерде алдын ала толтырылған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 мкг, 0,3 мл шприцтерде алдын ала толтырылған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19230,58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500 мкг, 1,0 мл шприцтерде алдын ала толтырылған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259282,07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400 мг, препараттың әр 2 бірлігімен 100 мг Ритонавирдің 1 таблетка/капсула қосымша ұсынылады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600 мг, с препараттың әр 2 бірлігімен 100 мг Ритонавирдің 1 таблетка/капсула қосымша ұсынылады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2641,81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800 мг, препараттың әр бірлігімен 100 мг Ритонавирдің 1 таблетка/капсула қосымша беріледі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3253,33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 + Кобицистат****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800 мг/150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Даунорубицин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ұнтақ, 20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5713,89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Дегареликс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 еріткіш бар инъекция үшін ерітінді дайындауға арналған лиофилизацияланған ұнтақ, 120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49593,64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Дегареликс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 еріткіш бар инъекция үшін ерітінді дайындауға арналған лиофилизацияланған ұнтақ, 80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43951,32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 мг/мл, 1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мкг/мл, 2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10473,02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инфузияларға арналған ерітінді 10%, 200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полипропилен контейнері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1486,56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В05АА05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инфузияларға арналған ерітінді 10 %, 400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полипропилен контейнері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40%, 10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40%, 5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5 %, 400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5 %, 500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M05BX04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60 мг/мл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59189,52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7714,34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Децитабин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50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426730,49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диклофенакы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75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Динатрия фолинат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мг/2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6034,97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Динатрия фолинат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400 мг/8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24143,78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1%, 1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таблетка/капсула, 100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/капсула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лиофилизирленген ұнтақ, 50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 (пегилденген)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 мг/мл, 10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60934,96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 мг (диспансерлік есепте тұрған балалар 18 жасқа толғанға дейін бір өндірушінің дәрілік препараттарын қабылдайды)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1604,67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1604,67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ерітінді/концентрат 4%, 5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500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5919,02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Дорназа-Альфа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ерітінді, 2,5 мг/2,5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8363,06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40 мг/2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80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 мг/мл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11806,04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60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30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0,5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(II) құрғақ сульфаты + аскорбин қышқылы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320 мг/60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(II) сульфатының гептагидраты+ Аскорбин қышқылы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100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сульфаты****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тамшылар, 25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100 мг (диспансерлік есепте тұрған балалар 18 жасқа толғанға дейін бір өндірушінің дәрілік препараттарын қабылдайды)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100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дозалау құрылғысы бар ішке қабылдауға арналған ерітінді 10 мг/мл (50 мг/5 мл) 200 мл (диспансерлік есепте тұрған балалар 18 жасқа толғанға дейін бір өндірушінің дәрілік препараттарын қабылдайды)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6109,04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Зидовудин+Ламивудин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300 мг/150 мг (диспансерлік есепте тұрған балалар 18 жасқа толғанға дейін бір өндірушінің дәрілік препараттарын қабылдайды)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Зидовудин+Ламивудин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300 мг/150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дайындауға арналған концентрат 4 мг/5 мл/вена ішіне енгізуге арналған ерітінді дайындауға арналған лиофилизирленген ұнтақ 4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10286,98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мг/100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102398,48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140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28614,23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7,5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концентрат 6 мг/3 мл. 2 жастағы балаларда қолдану мүмкіндігімен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1088027,59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10%, 5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аэрозоль/спрей 1,25 мг/1 доза, 15 мл-ден 300 доза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 мг/мл, 10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сұйықтық, 100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сұйықтық, 250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26329,45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 10 мкг/мл, 2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7613,97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капсула/таблетка 400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капсула/таблетка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13246,05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таблетка/капсула, 100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400 ӘБ, ауырлық дәрежесіне қарамастан 1 және 3 типті Гоше ауруы кезінде қолдану мүмкіндігімен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Имипенем+Циластатин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ұнтақ, 500 мг/500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3267,11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Антимоцитарлық Иммуноглобулин****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25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60328,53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 энцефалитіне қарсы иммуноглобулин****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 энцефалиті вирусымен гипериммунизирленген жылқылардың қан сарысуынан немесе донорлар сарысуынан дайындалады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7 285 410,00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иммуноглобулині қалыпты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 инфузияға арналған ерітінді, 100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212 289,44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гепатитіне қарcы инавтивтендірілген вакцина. Вакцинаны шығаратын өндіріс ДДҰ-мен терең сараланды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инъекцияларға арналған құтыдағы суспензия 1 доза/0,5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құты/шприц-доза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таблетка/капсула, 2,5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 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Аспарт инсулині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картриджге есептегенде шприц-қаламдары бар 3 мл-ден картридждерде 100 әб/мл ерітінді 0,5 ӘБ қадаммен 1 шприц-қалам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2558,67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Аспарт инсулині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мл құтыдағы 100 әб/мл ерітінді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6956,91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Аспарт инсулині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картриджге есептегенде шприц-қаламдары бар 3 мл-ден картридждерде 100 әб/мл ерітінді 1 ӘБ қадаммен 1 шприц-қалам. Картридждерде емес, толтырылған шприц-қаламдарда жеткізу мүмкін, бұл жағдайда инсулинге шприц-қаламдар қажет емес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картридж/ шприц-қалам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2558,67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 орташа инсулинмен біріктіріп екі фазалы аспарт инсулині (әсер ету ұзақтығы қысқа және орташа инсулин аналогтарының қоспасы)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картриджге есептегенде шприц-қаламдары бар 3 мл-ден картридждерде 100 әб/мл ерітінді 1 ӘБ қадаммен 1 шприц-қалам. Картридждерде емес, толтырылған шприц-қаламдарда жеткізу мүмкін, бұл жағдайда инсулинге шприц-қаламдар қажет емес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картридж/ шприц- қалам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2564,99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A10AЕ04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картриджге есептегенде шприц-қаламдары бар 3 мл-ден картридждерде 100 әб/мл ерітінді 1 ӘБ қадаммен 1 шприц-қалам. Картридждерде емес, толтырылған шприц-қаламдарда жеткізу мүмкін, бұл жағдайда инсулинге шприц-қаламдар қажет емес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картридж/ шприц- қалам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шприц-қаламдардағы 3 мл-ден 100 әб/мл ерітінді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картридж/ шприц- қалам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100 әб/мл 10,0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6799,68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Гендік-инженерлік екі фазалы адам инсулині (30/70)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картриджге есептегенде шприц-қаламдары бар 3 мл-ден картридждерде 100 әб/мл ерітінді 1 ӘБ қадаммен 1 шприц-қалам. Картридждерде емес, толтырылған шприц-қаламдарда жеткізу мүмкін, бұл жағдайда инсулинге шприц-қаламдар қажет емес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картридж/ шприц- қалам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Гендік-инженерлік екі фазалы адам инсулині (30/70)****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әб/мл құтыдағы суспензия, 10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300 ӘБ/мл 1,5 мл-лік картридж шприц-қаламға толтырылған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шприц-қалам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картриджге есептегенде шприц-қаламдары бар 3 мл-ден картридждерде 100 әб/мл ерітінді 0,5 ӘБ қадаммен 1 шприц-қалам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картриджге есептегенде шприц-қаламдары бар 3 мл-ден картридждерде 100 әб/мл ерітінді 1 ӘБ қадаммен 1 шприц-қалам. Картридждерде емес толтырылған шприц-қаламдарда жеткізу мүмкін, бұл жағдайда инсулинге шприц-қаламдар қажет емес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картридж/ шприц- қалам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Тәуліктік әсер ететін гендік-инженерлік адами изофан инсулині (орташа)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картриджге есептегенде шприц-қаламдары бар 3 мл-ден картридждерде 100 әб/мл суспензия 0,5 ӘБ қадаммен 1 шприц-қалам.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Тәуліктік әсер ететін гендік-инженерлік адами изофан инсулині (орташа)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картриджге есептегенде шприц-қаламдары бар 3 мл-ден картридждерде 100 әб/мл суспензия 1 ӘБ қадаммен 1 шприц-қалам. Картридждерде емес толтырылған шприц-қаламдарда жеткізу мүмкін, бұл жағдайда инсулинге шприц-қаламдар қажет емес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картридж/ шприц- қалам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Тәуліктік әсер ететін гендік-инженерлік адами изофан инсулині (орташа)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әб/мл құтыдағы суспензия, 10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картриджге есептегенде шприц-қаламдары бар 3 мл-ден картридждерде 100 әб/мл ерітінді 0,5 ӘБ қадаммен 1 шприц-қалам.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2389,09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картриджге есептегенде шприц-қаламдары бар 3 мл-ден картридждерде 100 әб/мл ерітінді 1 ӘБ қадаммен 1 шприц-қалам. Картридждерде емес толтырылған шприц-қаламдарда жеткізу мүмкін, бұл жағдайда инсулинге шприц-қаламдар қажет емес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картридж/ шприц- қалам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2389,09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 орташа инсулинмен біріктірілген екі фазалы лизпро инсулині (қысқа және орташа әсер ететін инсулин аналогтарының қоспасы 25/75)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картриджге есептегенде шприц-қаламдары бар 3 мл-ден картридждерде 100 әб/мл ерітінді/суспензия 1 ӘБ қадаммен 1 шприц-қалам. Картридждерде емес толтырылған шприц-қаламдарда жеткізу мүмкін, бұл жағдайда инсулинге шприц-қаламдар қажет емес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картридж/ шприц- қалам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2691,72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 орташа инсулинмен біріктірілген екі фазалы лизпро инсулині (қысқа және орташа әсер ететін инсулин аналогтарының қоспасы 50/50)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картриджге есептегенде шприц-қаламдары бар 3 мл-ден картридждерде 100 әб/мл ерітінді/суспензия 1 ӘБ қадаммен 1 шприц-қалам. Картридждерде емес толтырылған шприц-қаламдарда жеткізу мүмкін, бұл жағдайда инсулинге шприц-қаламдар қажет емес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картридж/ шприц- қалам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2691,72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ӘБ/мл, 10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8231,57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Гендік-инженерлік адами еритін инсулин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картриджге есептегенде шприц-қаламдары бар 3 мл-ден картридждерде 100 әб/мл ерітінді 0,5 ӘБ қадаммен 1 шприц-қалам.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Гендік-инженерлік адами еритін инсулин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картриджге есептегенде шприц-қаламдары бар 3 мл-ден картридждерде 100 әб/мл ерітінді 1 ӘБ қадаммен 1 шприц-қалам. Картридждерде емес толтырылған шприц-қаламдарда жеткізу мүмкін, бұл жағдайда инсулинге шприц-қаламдар қажет емес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картридж/ шприц- қалам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Гендік-инженерлік адами еритін инсулин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әб/мл құтыдағы суспензия, 10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ӘБ/мл 3 мл-лік картридж шприц-қаламға толтырылған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шприц-қалам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 -1a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44 мкг/0,5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19239,11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бета-1b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ерітіндіні дайындауға арналған лиофилизат, 0,3 мг (9,6 млн. ХБ)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17115,71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бұлшықетішілік инъекцияға арналған ерітінді / бұлшықет ішіне енгізу үшін ерітінді дайындауға арналған лиофилизат 30 мкг (6 млн. ХБ)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шприц/шприц-қалам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52060,31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Интерферон-альфа 2b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Инъекциялық ерітінді дайындауға арналған лиофилизирленген ұнтақ / инъекцияға арналған ерітінді құтыдағы/ампуладағы дозасы 3 млн. ХБ-дан аспайтын; шприц-тюбиктегі, шприц-қаламдағы мүмкін дозасы 3 млн ХБ-дан асатын немесе тең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млн ХБ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 әйелдерде қолдану мүмкіндігі бар, вена ішіне енгізу үшін ерітінді дайындауға арналған концентрат дайындауға арналған лиофилизирленген ұнтақ, 100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концентратты дайындауға арналған лиофилизирленген ұнтақ, 100 мг, биосимиляр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132747,84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150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75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300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мг/5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8355,58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40 мг/2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6 652,92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инфузиялар үшін ерітінді дайындауға арналған концентрат 300 мг/15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42853,42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таблетка/капсула, 100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 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арналған ерітінді 10 мг/мл, 150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9006,34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ұнтақ, 500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5482,32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1000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10249,56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2000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15230,47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300 мг/мл, 50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4302,48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350 мг/мл, 100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8497,93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350 мг/мл, 20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350 мг/мл, 50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4503,36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320 мг/мл, 100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10050,33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320 мг/мл, 20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2851,54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320 мг/мл, 50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4766,64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ішілік енгізуге арналған ерітінді 300 мг/мл, 100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 300 мг/мл, 20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2798,88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ішілік енгізуге арналған ерітінді 300 мг/мл, 50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5709,44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ішілік енгізуге арналған ерітінді 370 мг/мл, 100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10117,89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ішілік енгізуге арналған ерітінді 370 мг/мл, 50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6323,69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Кабазитаксел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60 мг/1,5 мл жиынтықта 4,5 мл еріткіші бар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1 256 551,72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40 мг/мл, 10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фолинаты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мг/мл, 5 мл /вена ішіне және бұлшықет ішіне енгізу үшін ерітінді дайындауға арналған лиофилизат 50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хлориді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10%, 5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1000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16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8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мкг/мл, 1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мл-ден инфузия үшін ерітінді дайындауға арналған концентрат 10мг / мл /инъекцияға арналған ерітінді 150мг/15мл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50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78247,70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N05АН04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500 мг/10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J02AB02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мг/2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150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50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ерітінді 30 мг/мл, 1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 мг/мл, 10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31473,12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лиофилизирленген ұнтақ, 500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 қышқылы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800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75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J04BA01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Клофазимин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J01XB01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колистиметаты****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немесе инфузия үшін ерітінді дайындауға арналған ұнтақ 1 000 000 ӘБ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5086,63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кешені****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80:20 арақатынасы зәйтүн және соя майының қоспасынан тұратын инфузияға арналған эмульсия, аминқышқылының электролиттермен ерітіндісі, жалпы калориялылығы, 910 ккал 1 500 мл үш секциялық контейнер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кешені****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80:20 арақатынасы зәйтүн және соя майының қоспасынан тұратын инфузияға арналған эмульсия, аминқышқылының электролиттермен ерітіндісі, жалпы калориясы, 1800 ккал 1 500 мл үш секциялық контейнер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типтегі ботулиниялық токсин кешені -гемаглютинин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енгізу үшін ерітінді дайындауға арналған лиофилизат 500 ӘБ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Кризотиниб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34872,32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Кризотиниб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29003,79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667 г/л по 1000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667 г/л по 500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150 мг (диспансерлік есепте тұрған балалар 18 жасқа толғанға дейін бір өндірушінің дәрілік препараттарын қабылдайды)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арналған ерітінді, 5 мг/мл 240 мл (диспансерлік есепте тұрған балалар 18 жасқа толғанға дейін бір өндірушінің дәрілік препараттарын қабылдайды)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5476,01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100 мг (диспансерлік есепте тұрған балалар 18 жасқа толғанға дейін бір өндірушінің дәрілік препараттарын қабылдайды)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150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 + Абакавир + Долутегравир****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300 мг/600 мг/50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таблетка, 100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таблетка, 100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бұлшықет ішіне енгізу үшін суспензия дайындауға арналған лиофилизат, 30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Ларонидаза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ӘБ/ мл 5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P02CE01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150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P02CE01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25 мг/мл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C01CX08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2,5 мг/мл, 5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199481,05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500 мг/100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750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 еріткіші бар, тері астына енгізу үшін ерітінді дайындауға арналған лиофилизат 45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212303,95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плазмалық қан ұю факторларының дәрілік құралы *****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немесе еріткішімен бірге вена ішіне енгізуге арналған лиофилизат (инъекцияға арналған су)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B02BD09 B02BD04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рекомбинантты қанның ұю факторларының дәрілік құралы *****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лиофилизирленген ұнтақ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Виллебранд ауруын емдеу көрсеткішінсіз VIII плазмалық қанның ұю факторларының дәрілік құралы *****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дайындауға арналған лиофилизат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жастағы (12 жасқа дейінгі) балаларда қолданылуын шектей отырып, Виллебранд ауруын емдеу көрсетімінсіз VIII плазмалық қанның ұю факторларының дәрілік құралы*****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дайындауға арналған лиофилизат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жастағы (6 жасқа дейінгі) балаларда қолданылуын шектей отырып, Виллебранд ауруын емдеу көрсетілімі бар VIII плазмалық қанның ұю факторларының дәрілік құралы *****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дайындауға арналған лиофилизат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қолданудағы жас шектеуінсіз, Виллебранд ауруын емдеудің көрсетілімі бар VIII плазмалық қанның ұю факторларының дәрілік құралы *****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дайындауға арналған лиофилизат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гемофилиясының ингибиторлық нысаны бар балалар жасындағы пациенттер үшін VIII плазмалық қанның ұю факторларының дәрілік құралы *****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жарамдылық мерзімі ішінде 25оС-қа дейінгі температурада сақтау мүмкіндігі бар, альбумин, сахароза және полиэтиленгликольсіз, оның ішінде гемофилияның ингибиторлық түрін иммундық төзімділік индукциясы әдісімен емдеуге арналған, қос вирустық, оның ішінде сольвент-детергенттік әдіспен инактивациядан өткен, инъекция үшін ерітінді дайындауға арналған лиофилизат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рекомбинантты қанның ұю факторларының дәрілік құралы *****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лиофилизирленген ұнтақ/ ерітінді дайындауға арналған лиофилизат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төзімсіздік жағдайында балалар жасындағы пациенттер үшін VIII рекомбинантты (Октоког альфа, Когенэйт) қанның ұю факторларының дәрілік құралы*****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лиофилизирленген ұнтақ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78390,12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15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78038,79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25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86428,41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Ленограстим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және вена ішіне енгізу үшін ерітінді дайындауға арналған лиофилизат, 33,6 млн. ХБ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27612,73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2,5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1% 3,5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2% 2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10%, 38 мл немесе 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600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6 мг/мл 3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шприц-қалам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18883,05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лозартаны, гидрохлоротиазид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мг+12,5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лозартаны, гидрохлоротиазид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мг+25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 2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+ Ритонавир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100 мг/25 мг (диспансерлік есепте тұрған балалар 18 жасқа толғанға дейін бір өндірушінің дәрілік препараттарын қабылдайды)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+ Ритонавир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мг/50 мг (диспансерлік есепте тұрған балалар 18 жасқа толғанға дейін бір өндірушінің дәрілік препараттарын қабылдайды)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+ Ритонавир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мг/50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+ Ритонавир****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арналған ерітінді, 60 мл (диспансерлік есепте тұрған балалар 18 жасқа толғанға дейін бір өндірушінің дәрілік препараттарын қабылдайды)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3435,61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лиофилизат, 8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25%, 5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 3350 + сусыз натрий сульфаты +натрий хлориді+ калий хлориді+аскорбин қышқылы + натрий аскорбат****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ерітінді дайындауға арналған ұнтақ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2168,06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 4000+калий хлориді + натрий хлориді + натрий сульфаты + натрий гидрокарбонаты+натрий сахарин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ерітінді дайындауға арналған ұнтақ 64 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15%, 200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бөтелке / контейнер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15%, 400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бөтелке / контейнер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200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15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7,5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15 мг/1,5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дайындауға арналған ұнтақ/лиофилизат 0,5 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3949,38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дайындауға арналған ұнтақ/лиофилизат 1,0 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50 % 2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лиофилизирленген ұнтақ 250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16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0,5%, 2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А03FА01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 мг/мл 5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21329,26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мг/мл, 0,75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 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мг/мл, 1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 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4013,81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мг/мл, 2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 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5199,94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мг/мл, 1,5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 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4222,54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2,5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0,5%, 100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850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суспензия дайындауға арналған түйіршіктер 175 мг/5 мл, 20 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0,2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Митоксантрон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немесе инъекцияға арналған ерітінді, 10 мг/5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27442,24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, 400 мг/250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10914,96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0,4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0,2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монтелукасты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монтелукасты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таблетка, 5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шприцтегі инъекцияға арналған ерітінді, 3800 ХБ анти-Ха/0,4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толтырылған шприцтердегі инъекцияға арналған ерітінді, 2850 ХБ анти-Ха/0,3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толтырылған шприцтердегі инъекцияға арналған ерітінді, 5700 ХБ анти-Ха/0,6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толтырылған шприцтердегі инъекцияға арналған ерітінді, 7600 ХБ анти-Ха/0,8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2383,48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Налтрексон****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 етке енгізу үшін ұзартылған әсер ететін суспензия дайындауға арналған ұнтақ, 380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154069,30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A14AB01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Нандролон****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майлы ерітінді 50 мг / мл, 1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Натализумаб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300 мг/15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V08AA01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амидотризоаты****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76%, 20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аминосалицилаты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инфузияларға арналған ерітінді 3%, 400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аминосалицилаты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түйіршіктер 600 мг, пакет 100 г/1 г-нан ішекте еритін қабықпен қапталған 100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тиосульфаты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300 мг/мл 10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0,9% 5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0,9%, 200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0,9%, 400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0,9%, 500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0,9%, 10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 (диспансерлік есепте тұрған балалар 18 жасқа толғанға дейін бір өндірушінің дәрілік препараттарын қабылдайды)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арналған суспензия 50 мг/5 мл (диспансерлік есепте тұрған балалар 18 жасқа толғанға дейін бір өндірушінің дәрілік препараттарын қабылдайды)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Неостигмин****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ампуладағы инъекцияларға арналған ерітінді 0,05% 1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150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200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12436,27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инфузоматқа арналған қосқыш түтігімен жиынтықтағы инфузияға арналған 10 мг /50 мл ерітінді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капсулалар, 100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7413,73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капсулалар, 150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13298,61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аэрозоль,10 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Обинутузумаб****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дайындауға арналған концентрат 1000 мг/40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1400017,41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фосфолипидтер+екі жақты толыққанда фосфатидилхолин (DSPC)+ бос май қышқылдары (FFA)+Триглицеридтер (TG)****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интратрахеальді енгізуге арналған суспензия 25 мг/мл, 4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119466,35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дайындауға арналған ұнтақ/ лиофилизат 50 мг/ Инфузиялық ерітінді дайындауға арналған концентрат 5 мг/мл 10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3290,83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Оксикодон+ налоксон****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 мг/2,5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Оксикодон+ налоксон****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 мг/5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Оксикодон+ налоксон****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 мг/10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Оксикодон+ налоксон****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40 мг/20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ӘБ/мл 1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микросфера/лиофилизат 20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0,1 мг/мл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R03АL06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Олодатерол және тиотропия бромид****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Респимат® ингаляторымен жиынтықтағы ингаляцияға арналған ерітінді, 2,5 мкг+2,5 мкг/1 ингаляция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15218,38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20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лиофилизирленген ұнтақ 40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 мг/2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8 мг/4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75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104049,25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80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104048,09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Офатумумаб****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93483,88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200 мг/100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10114,47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16400,16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100 мг (құрамында поливинилхлорид бар жүйемен жиынтықта (бұдан әрі - ПВХ)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11089,64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30 мг/5 мл (құрамында ПВХ бар жүйемен жиынтықта)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4075,49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300 мг/50 мл (құрамында ПВХ бар жүйемен жиынтықта)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31351,97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60 мг/10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33945,61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6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1351,77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9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бұлшықет ішіне енгізуге арналған суспензия 100 мг/1,0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113451,03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бұлшықет ішіне енгізуге арналған суспензия 150 мг/1,5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144235,47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бұлшықет ішіне енгізуге арналған суспензия 75 мг/0,75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86590,46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 қышқылы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90 мг/30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45452,96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шағынмикросфералары бар ішекте еритін қабықпен қапталған/ капсула, 150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үлбірмен қапталған құрамында минитаблеткалар бар капсула, 25000 ӘБ/ Құрамында шағынмикросфералары бар ішекте еритін қабықпен қапталған/ капсула, 300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Пара-аминосалицил қышқылы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пакеттерде дозаланған ұнтақ 12,5 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арналған суспензия 120 мг/5 мл, 100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бөтелке / 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250 мг/5мл 100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Пароксетин****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Пегинтерферон - альфа 2а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мл бір рет қолдануға арналған құтыдағы/шприц-тюбиктерде инъекцияға арналған 180 мкг/0,5 мл ерітінді. Препараттың әрбір бірлігімен қосымша 200 мг рибавириннің 42 таблеткасы/капсуласы ұсынылады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құты/ шприц-тюбик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56966,31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Пембролизумаб****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инфузияға арналған ерітінді, 25 мг/мл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1503810,02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100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109812,42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500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267752,04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Пертузумаб****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дайындауға арналған концентрат 420 мг/14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950261,94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Пипекуроний бромиді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лиофилизирленген ұнтақ, 4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ампула/құты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 гидрохлориді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5%,1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 - йод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1 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бөтелке/ 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 - йод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100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 - йод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арналған суспензия 40 мг/мл, 105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266208,61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Порактант Альфа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эндотрахеальді енгізуге арналған суспензия 80 мг/ мл, 1,5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25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75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150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300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 мг/мл, 1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Парентеральді қолдануға арналған темір (III) препараттары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жүктілердің анемиясын емдеуге терапиялық көрсеткіштері бар вена ішіне енгізуге арналған ерітінді 100 мг/2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2842,91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В03АС06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Парентералды қабылдауға арналған темір препараттары (III)****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жасөспірімдерде анемияны емдеуге терапиялық көрсетілімімен 100 мг/2 мл бұлшықетішілік енгізуге арналған ерітінді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0,5%, 5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0,5%, 2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2%, 2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R06AD02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Прометазин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25 мг/ мл, 2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 10 мг/мл, 20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құты/ 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J06AA01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 10 мг/мл, 50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арналған ерітінді, 3,75 мг/мл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69570,86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J06AA01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Дифтерияға қарсы сарысу 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дифтериялық анатоксинмен гипериммунизацияға ұшыраған жылқылардың қанынан алынған препарат. Сарысу мөлдір немесе аздап опалесцирлейтін сұйықтық болып табылады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J04AD01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Протионамид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V01AA20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аллергендер 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мл-ден тері ішіне енгізуге арналған ерітінді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15879,65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Пэгаспаргаза****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3750 ХБ, 5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390837,57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Пэгфилграстим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6 мг/0,6 мл алдын ала толтырылған шприцте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280416,97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N04BD02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Ралтегравир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400мг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Рамиприл+ Амлодипин****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10 мг/5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Рамиприл+ Амлодипин****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5 мг/5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Регорафениб****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таблетка/капсула, 200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15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арналған ерітінді 1 мг/мл, 30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4275,24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бұлшықет ішіне енгізу үшін суспензия дайындауға арналған ұнтақ 25мг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33395,43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бұлшықет ішіне енгізу үшін суспензия дайындауға арналған ұнтақ 37,5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49254,49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концентрат 10 мг/мл, 10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51019,59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концентрат 10 мг/мл, 50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252801,58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инъекцияға арналған ерітінді 1400 мг / 11,7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509186,56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150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лиофилизирленген ұнтақ, 0,15 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Рифампицин+ Изониазид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150 мг/75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Рифампицин+ Изониазид+ Пиразинамид+ Этамбутол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150 мг/75 мг/400 мг/275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 бромиді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10 мг/мл, 5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мг/мл, 10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2491,37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 мг/мл, 20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7,5 мг/мл, 10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0,5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14764,77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15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27376,72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32573,36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100 мкг/доза, 200 доза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құты/ баллон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Салметерол+ Флутиказон пропионат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25/125 мкг, 120 доза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құты/ баллон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5263,62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Салметерол+ Флутиказон пропионат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25/250 мкг, 120 доза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құты/ баллон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6984,83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Салметерол+ Флутиказон пропионат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25/50 мкг, 120 доза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құты/ баллон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3583,49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Салметерол+ Флутиказон пропионат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 50 мкг/100 мкг, 60 доза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6918,41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Салметерол+ Флутиказон пропионат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 50 мкг/250 мкг, 60 доза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Салметерол+ Флутиказон пропионат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 50 мкг/500 мкг, 60 доза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8072,06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800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сұйықтық / ерітінді 250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38690,96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артериялық гипертензиясы бар пациенттерді емдеу көрсеткіші бар, 20 мг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100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50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J01GA01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дайындауға арналған ұнтақ, 1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Сугаммадекс****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100 мг/мл, 2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34418,48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M03AB01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Суксаметоний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0,1 г/5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Сукцинилирленген желатин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4%, 500,0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25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25 768,29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12,5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15129,01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Бұқаның өкпе тінінен алынған фосфолипидті фракция сурфактант (SF-RI 1)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еріткіш бар жиынтықта эндотрахеальді енгізу үшін суспензия дайындауға арналған лиофилизат, 2,4 мл-ден шприцте еріткішпен 45 мг/мл 108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139 783,82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Тегафур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400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80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250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22906,55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140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12024,08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180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18242,86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17783,89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Тенофовир+ Эмтрицитабин+Эфавиренз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300 мг/200 мг/600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100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200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 капсула, 300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 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H05AA02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Терипаратид****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250 мкг/ мл, 2,4 мл шприц-қаламдағы картридж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шприц-қалам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129209,57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14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7166,52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0,1 мг/мл, 2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4079,57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Тиамфеникол****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мен ингаляцияға арналған ерітінді дайындауға арналған лиофилизат 500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90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N01AF03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тиопенталы****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лиофилизирленген ұнтақ 1000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капсуладағы ингаляцияларға арналған ұнтақ 28 мг (әрбір 56 капсулаға 1 ингалятор қосымша беріледі)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3778,06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25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50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60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дайындауға арналған концентрат 20 мг/ мл, 10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122244,66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дайындауға арналған концентрат 20 мг/мл, 4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53399,85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L01CX01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Трабектедин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1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730535,84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концентратты дайындауға арналған лиофилизат, 440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397459,27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үшін концентрат дайындауға арналған лиофилизирленген ұнтақ 100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718389,95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үшін концентрат дайындауға арналған лиофилизирленген ұнтақ 160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1150171,8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L01AB02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1000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суспензия дайындауға арналған лиофилизат 3,75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45070,57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бұлшықет ішіне енгізу үшін суспензия дайындауға арналған лиофилизат 11,25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133112,82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0,1 мг/мл, 1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0,2%, 1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туберкулинді бірлікті қамтитын 0,1 мл-де ерітінді (ТБ), түссіз мөлдір сұйықтықтың немесе жеңіл опалесцирлейтін түрі бар, құрамында тұнба және бөгде қоспалар жоқ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2771723,3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100 000 ХБ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27675,06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10 000 ХБ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7355,08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 қышқылы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250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толтырылған шприцтегі инъекцияларға арналған ерітінді 45 мг/0,5 мл (препараттың әрбір бірлігінен қосымша 1 бірлік препарат тегін ұсынылады)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1043469,76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250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0,3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шприц-тюбик/ 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дайындауға арналған концентрат/лиофилизирленген ұнтақ, 50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12148,42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100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150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50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200 мг/100 мл, 100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20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125 мкг/доза, 60 доза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құты/баллон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3087,39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250 мкг/доза, 120 доза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құты/баллон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8648,01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50 мкг/доза, 120 доза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құты/баллон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2013,51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B01AX05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фондапаринуксы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толтырылған шприцте тері астына енгізуге арналған ерітінді 2,5 мг/0,5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Бұқаның өкпе тінінен алынған фосфолипидті фракциясы SF-RI 1 (сурфактант)****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эндотрахеальді енгізу үшін суспензия дайындауға арналған лиофилизацияланған ұнтақ 45 мг/мл жиынтықта еріткішпен 1,2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 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пакеттерде ішу үшін ерітінді дайындауға арналған түйіршіктер, 3 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Фульвестрант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шприцтегі бұлшықетішілік инъекцияға арналған ерітінді 250 мг/5 мл, 5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1%, 2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1000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2,5%, 2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драже/таблетка, 100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драже/таблетка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драже/таблетка, 50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драже/таблетка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драже/таблетка, 25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драже/таблетка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Церитиниб****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14695,52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Цетуксимаб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мг/мл 20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113242,35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0,5 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 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1000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2046,27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500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дайындауға арналған ұнтақ/түйіршіктер 100 мг/5мл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 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1000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500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2 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1966,53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1000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500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1500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750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суспензия дайындауға арналған түйіршіктер 125 мг/5мл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500 мкг/мл, 1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200 мкг/мл, 1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250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асқан балаларға қолдану мүмкіндігі бар капсула 100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 функциясы бұзылған науқастарда, сондай-ақ жүкті әйелдерде қолдану мүмкіндігі бар капсула 100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25 мг, 3 жастан үлкен балаларға қолдану мүмкіндігімен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 қызметі бұзылған науқастарда, сондай-ақ жүкті әйелдерде қолдану мүмкіндігі бар капсула 25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үлкен балаларға қолдану мүмкіндігімен капсула 50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 функциясы бұзылған науқастарда, сондай-ақ жүкті әйелдерде қолдану мүмкіндігі бар капсула 50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лиофилизат/ инъекция үшін ерітінді дайындауға арналған ұнтақ 200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1000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4862,13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500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2881,07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60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90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бұлшықетішілік инъекцияға арналған майлы ерітінді 300 мг / 3 мл, 3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200 мг/100 мл, 100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750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дайындауға арналған концентрат/инъекцияға арналған ерітінді 50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 мг/20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лиофилизирленген ұнтақ 100 мг/ инъекцияға және инфузияға арналған ерітінді 100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лиофилизирленген ұнтақ 1000 мг / инъекцияға және инфузияға арналған ерітінді 1000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3460,82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Адами қалыпты G иммуноглобулин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 инфузияға арналған ерітінді , 50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106473,22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29382,12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36847,73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0,25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0,75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таблетка/капсула, 40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/ 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таблетка/капсула, 20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/ 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үшін ерітінді дайындауға арналған лиофилизат, 40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1 486,09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мг/мл, 30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В02ВХ06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 мг/1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В02ВХ06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60 мг/0,4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1 986 423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В02ВХ06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105 мг/0,7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3 476 237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В02ВХ06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150 мг/1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4 679 298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Эмтрицитабин+Тенофовир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 әйелдерде қолдану мүмкіндігі бар таблетка, 200 мг/300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Эмтрицитабин+Тенофовир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мг/300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Эмтрицитабин+Тенофовир+Рилпивирин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мг/300 мг/25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4516,83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С09АА02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Эналаприлат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1,25 мг/мл, 1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40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10192,91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шприцтегі инъекцияға арналған ерітінді 4000 анти-Ха ХБ/0,4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шприцтегі инъекцияға арналған ерітінді 6000 анти-Ха ХБ/0,6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шприцтегі инъекцияға арналған ерітінді 8000 анти-Ха ХБ/0,8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Эпинефрин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0,18 % 1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мг/5 мл /инъекция үшін ерітінді дайындауға арналған лиофилизирленген ұнтақ, 10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2 354,48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50 мг/25 мл/инъекция үшін ерітінді дайындауға арналған лиофилизирленген ұнтақ, 50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6 277,18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 және лактация кезеңінде қолдану мүмкіндігі бар 2000 ХБ/0,5 мл қолдануға дайын шприцтердегі инъекцияға арналған ерітінді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6135,76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қолдануға дайын шприцтердегі инъекцияға арналған 2000 ХБ/0,5 мл ерітінді, биосимиляр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4689,34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 және лактация кезеңінде қолдану мүмкіндігі бар 40000 ХБ/1,0 мл қолдануға дайын шприцтердегі инъекцияға арналған ерітінді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51788,76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қолдануға дайын шприцтердегі инъекцияға арналған 40000 ХБ/1,0 мл ерітінді, биосимиляр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46609,88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2 000 ХБ/0,3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шприц-тюбик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5645,49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2000 ХБ/0,6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5118,66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40000 ХБ/1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Эпросартан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600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эптакогы (белсендірілген)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мг және (немесе) 1,2 мг вена ішіне енгізуге арналған ерітінді дайындауға арналған лиофилизат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97 317,98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эптакогы (белсендірілген)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мг және (немесе) 2,4 мг вена ішіне енгізуге арналған ерітінді дайындауға арналған лиофилизат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191 383,87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150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12 382,44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10 416,55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ішілік және бұлшықетішілік инъекция үшін ерітінді дайындауға арналған лиофилизат, 1000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12,5%, 2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600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 (диспансерлік есепте тұрған балалар 18 жасқа толғанға дейін бір өндірушінің дәрілік препараттарын қабылдайды)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1644,28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Этравирин****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1644,28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600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таблетка/капсула, 200 мг (диспансерлік есепте тұрған балалар 18 жасқа толғанға дейін бір өндірушінің дәрілік препараттарын қабылдайды)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Эфавиренз**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таблетка/капсула, 200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инфузияларға ерітінді дайындау үшін концентрат дайындауға арналған ұнтақ 100 мг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215538,8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L01XC24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инфузияларға ерітінді дайындауға арналған концентрат, 100 мг / 5 мл, 5 мл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206390,28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L01XC24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инфузияларға ерітінді дайындауға арналған концентрат, 400мг/20 мл, 20 мл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813460,94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инфузияларға ерітінді дайындауға арналған концентрат 10мг/мл 45 мл құтында/, инъекцияларға арналған ерітінді 450мг/45мл 45 мл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13745,90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бұлшықет ішіне енгізу үшін суспензия дайындауға арналған лиофилизат 60 мг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бұлшықет ішіне енгізу үшін суспензия дайындауға арналған лиофилизат 120 мг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442750,00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бұлшықет ішіне енгізу үшін суспензия дайындауға арналған лиофилизат 90 мг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408099,66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L01AA03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Мелфалан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ерітінді дайындауға арналған лиофилизацияланған ұнтақ 50 мг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61700,08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V03AF01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Ампулада вена ішіне енгізуге арналған ерітінді 400 мг/4 мл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L01XE33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64736,14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L01XE33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125 мг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64736,14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L01XE33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64736,14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M05BA03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 қышқылы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инфузиялар үшін ерітінді дайындауға арналған концентрат 3 мг, 10 мл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15740,88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L01XC08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Панитумумаб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инфузиялар үшін ерітінді дайындауға арналған концентрат 20 мг/мл (100 мг/5 мл)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172503,4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L01XC21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Рамуцирумаб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инфузиялар үшін ерітінді дайындауға арналған концентрат 10 мг/мл 10мл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L01XC21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Рамуцирумаб****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инфузиялар үшін ерітінді дайындауға арналған концентрат 10 мг/мл 50мл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2 550 221,83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инъекцияларға арналған ерітінді 90 мг/1 мл (препараттың әрбір бірлігімен қосымша 1 бірлік препарат тегін ұсынылады)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1 234 631,55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инфузияларға арналған ерітінді 130 мг (препараттың әрбір бірлігімен қосымша 1 бірлік препарат тегін ұсынылады)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1 047 653,88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500 мг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200 мг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 қана амбулаториялық деңгейде медициналық көмек көрсетуге арналған Бірыңғай дистрибьютордан 2020 жылға сатып алуға жататын дәрілік заттардың, медициналық бұйымдардың тізімі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Тізімге өзгеріс енгізілді – ҚР Денсаулық сақтау министрінің 15.01.2020 </w:t>
      </w:r>
      <w:r>
        <w:rPr>
          <w:rFonts w:ascii="Times New Roman"/>
          <w:b w:val="false"/>
          <w:i w:val="false"/>
          <w:color w:val="ff0000"/>
          <w:sz w:val="28"/>
        </w:rPr>
        <w:t>№ ҚР ДСМ-5/2020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кейін он күнтізбелік күн өткен соң қолданысқа енгізіледі); 08.06.2020 </w:t>
      </w:r>
      <w:r>
        <w:rPr>
          <w:rFonts w:ascii="Times New Roman"/>
          <w:b w:val="false"/>
          <w:i w:val="false"/>
          <w:color w:val="ff0000"/>
          <w:sz w:val="28"/>
        </w:rPr>
        <w:t>№ ҚР ДСМ-63/2020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кейін он күнтізбелік күн өткен соң қолданысқа енгізіледі); 02.07.2020 </w:t>
      </w:r>
      <w:r>
        <w:rPr>
          <w:rFonts w:ascii="Times New Roman"/>
          <w:b w:val="false"/>
          <w:i w:val="false"/>
          <w:color w:val="ff0000"/>
          <w:sz w:val="28"/>
        </w:rPr>
        <w:t>№ ҚР ДСМ-75/2020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кейін он күнтізбелік күн өткен соң қолданысқа енгізіледі) бұйрықтарымен.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1528"/>
        <w:gridCol w:w="1638"/>
        <w:gridCol w:w="3624"/>
        <w:gridCol w:w="3071"/>
        <w:gridCol w:w="1825"/>
      </w:tblGrid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АТХ коды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заттың атауы (халықаралық патенттелмеген атауы немесе құрамы) 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Сипаттамасы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- бір дана (ампула, таблетка, капсула, құты, бөтелке, контейнер, жиынтық, жұп, қаптама, жиынтық, литр, шприц, шприц-қалам)*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бағасы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суспензия дайындауға арналған ұнтақ 100мг/5мл 20мл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1040,25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пероральді суспензия дайындауға арналған ұнтақ 200мг/5мл 30 мл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1 019,35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суспензия дайындауға арналған ұнтақ, түйіршіктер 200мг/5мл 15 мл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841,70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суспензия дайындауға арналған ұнтақ 200мг/5мл 37,5мл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3139,45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200 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28,89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Амоксициллин-клавулан қышқылы****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 1000мг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130,04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амоксициллині, калий клавуланаты****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суспензия дайындауға арналған ұнтақ 200мг/28,5 мг/5мл 70мл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1168,08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Амоксициллин+ Клавулан қышқылы****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мл ішу үшін суспензия дайындауға арналған ұнтақ 156,25 мг/5 мл немесе 156 мг/5 мл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1180,97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 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40,98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75 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5,31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150 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7,25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 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3,88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L03AX03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БЦЖ бактериялары****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интравезикальді енгізу үшін суспензия дайындауға арналған ұнтақ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34722,52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 10мг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2,5 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/R03BX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 + Формотерола фумарата дигидраты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ұнтақ, 160/4,5 мкг, 60 доза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8 759,35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/R03BX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 + Формотерола фумарата дигидраты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ұнтақ, 160/4,5 мкг, 120 доза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17 274,00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/R03BX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 + Формотерола фумарата дигидраты****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ұнтақ, 320/9 мкг, 60 доза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15 005,30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R03BX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 + Формотерола фумарата дигидраты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80/4,5 мкг/доза 120 доза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14 972,78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R03BX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 + Формотерола фумарата дигидраты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80/4,5 мкг/доза 60 доза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8 461,07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160мг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77,98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80мг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51,65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2,5мг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C08DA01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57,79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Винбластин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дайындауға арналған лиофилизат 5 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832,33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 трикалия дицитрат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120мг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10,21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0,5мг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пероральді 60мкг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пероральді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283,69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пероральді 120мкг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пероральді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525,65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пероральді 240мкг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пероральді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1151,88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0,1 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0,2 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520,67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250 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5885,69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 (Қ)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 (Қ)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 етке және вена ішіне қолдануға арналған ерітінді 5мг/мл 2мл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84,72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0,25 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2,47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пероральді қолдануға арналған суспензия 100мг/5мл 100 мл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418,95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100 мг/5 мл 200 мл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6384,80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Исосорбид динитраты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әсерлі таблетка, 60 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29,64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 150мкг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346,66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 300мкг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346,26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әсерлі таблетка 1,5мг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31,35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 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0,5мг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1629,81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Нәжіс қабылдағыш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 қорғаныш пастасы бар, бір компонентті дренирленетін илео/колостомды нәжіс қабылдағыш (10 нәжіс қабылдағышқа 1 паста тюбик 60г есебінен).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503,77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A10BX11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100 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376,09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A10BX11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300 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шығарылуы бақыланатын таблетка 400мг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31,92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6,25 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10,32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 100мг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89,77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 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100 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89,92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 5мг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20,68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 25 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51,64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250 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79,71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500 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159,40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1000 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278,31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100 мг/мл 300 мл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12372,14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 + Карбидопа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250/25мг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48,36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мкг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7,18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125 мкг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25мкг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6,38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75мкг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150мкг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10,28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 мкг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6,41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 еріткіші бар, тері астына енгізу үшін ерітінді дайындауға арналған лиофилизат 22,5 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138509,11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суспензия дайындауға арналған лиофилизирленген ұнтақ, 11,25 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120241,68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 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311,62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Меркаптопурин 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400 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111,19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1г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625,48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шығарылатын түйіршіктер, 2г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580,58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Метокси полиэтиленгликоль- эпоэтина бета****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инъекцияға арналған ерітінді 50мкг/0,3мл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шприц-тюбик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34073,67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100 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10 мг/0,2 мл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шприц/шприц-қалам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5117,48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20 мг/0,4 мл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шприц/шприц-қалам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5117,48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27,5 мг/0,55 мл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шприц/шприц-қалам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5117,48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7,5 мг/0,15 мл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шприц/шприц-қалам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4762,70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17,5 мг/0,35 мл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шприц/шприц-қалам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5117,48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15 мг/0,3 мл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шприц/шприц-қалам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5117,48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30 мг/0,60 мл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шприц/шприц-қалам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5117,48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25 мг/0,50 мл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шприц/шприц-қалам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5117,48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12,5 мг/0,25 мл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шприц/шприц-қалам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5117,48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22,5 мг/0,45 мл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шприц/шприц-қалам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5117,48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360 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565,19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180мг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271,52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250мг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114,02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360 мг (2018 жылғы 1 қаңтардан кейін ауыстырып -қондыруды бастан өткерген, өмір бойы бір өндірушінің дәрілік препараттарын қабылдайтын науқастар үшін)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565,19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180мг (2018 жылғы 1 қаңтардан кейін ауыстырып -қондыруды бастан өткерген, өмір бойы бір өндірушінің дәрілік препараттарын қабылдайтын науқастар үшін)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271,52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250мг (2018 жылғы 1 қаңтарға дейін ауыстырып қондыруды бастап өткерген, өмір бойы бір өндірушінің дәрілік заттарын қабылдайтын науқастар үшін)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294,78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250мг (2018 жылғы 1 қаңтарға дейін ауыстырып қондыруды бастап өткерген, өмір бойы бір өндірушінің дәрілік заттарын қабылдайтын науқастар үшін)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162,89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таблетка,180 мг (2018 жылғы 1 қаңтарға дейін ауыстырып -қондыруды бастан өткерген, өмір бойы бір өндірушінің дәрілік препараттарын қабылдайтын науқастар үшін)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271,52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360 мг (2018 жылғы 1 қаңтарға дейін ауыстырып -қондыруды бастан өткерген, өмір бойы бір өндірушінің дәрілік препараттарын қабылдайтын науқастар үшін)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565,19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монтелукасты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оның ішінде шайнайтын, түйіршіктер 4 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91,19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монтелукасты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түйіршіктер 4 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түйіршік/пакет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112,67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Морфин(Қ)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1% 1мл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85,82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Морфин(Қ)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 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25,35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Морфин(Қ)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43,84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С01DA02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тілдің астына салынатын таблетка, 0,5 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6,65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Қалыпты G адам иммуноглобулині 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инъекцияға арналған ерітінді 165 мг/мл 20 мл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93195,60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Қалыпты G адам иммуноглобулині 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инъекцияға арналған ерітінді 165 мг/мл 10 мл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54945,00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10 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40мг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97,32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бұлшықет ішіне енгізуге арналған суспензия 350 мг/1,75 мл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306317,78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бұлшықет ішіне енгізуге арналған суспензия 525 мг/2,625 мл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389435,77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 80мг, 100 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15,35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ректалды суппозиторийлер 250мг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57,1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M01CC01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Пеницилламин****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250 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153,57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Денсаулық сақтау министрінің 15.01.2020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ДСМ-5/2020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жарияланғаннан кейін он күнтізбелік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8 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57,25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Пиридостигмин бромиді****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60мг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әсерлі таблетка 0.375 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106,26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әсерлі таблетка, 0,75 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213,58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әсерлі таблетка, 1,5 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383,36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C01BC03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150 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46,84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C01BC03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300 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87,41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капсула/ таблетка 5мг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капсула/таблетка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капсула/ таблетка 10мг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капсула/таблетка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300 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22,97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небулайзерге арналған ерітінді 5мг/мл көлемі 20 мл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347,17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ерітінді/ инъекция үшін ерітінді дайындауға арналған лиофилизирленген ұнтақ 10 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(картридж/ шприц/құты)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5150,24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лиофилизирленген ұнтақ жиынтықта 8 мг-дық еріткіші бар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(картридж/ шприц/құты)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4592,00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6 мг лиофилизат және инъекция үшін ерітінді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(картридж/ шприц/ құты)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5143,04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препараттың әрбір бірлігімен қосымша 1 Даклатасвир таблеткасы ұсынылады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4 136,42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0,5мг (2019 жылғы 1 қаңтарға дейін ауыстырып қондыруды бастан өткерген, өмір бойы бір өндірушінің дәрілік препараттарын қабылдайтын науқастар үшін)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470,63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0,5мг (2019 жылғы 1 қаңтарға дейін ауыстырып қондыруды бастап өткерген, өмір бойы бір өндірушінің дәрілік заттарын қабылдайтын науқастар үшін)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470,63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1мг (2019 жылғы 1 қаңтарға дейін ауыстырып қондыруды бастан өткерген, өмір бойы бір өндірушінің дәрілік препараттарын қабылдайтын науқастар үшін)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938,71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1мг (2019 жылғы 1 қаңтарға дейін ауыстырып қондыруды бастап өткерген, өмір бойы бір өндірушінің дәрілік заттарып қабылдайтын науқастар үшін)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941,27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капсула 0,5 мг (2019 жылғы 1 қаңтарға дейін ауыстырып қондыруды бастан өткерген, өмір бойы бір өндірушінің дәрілік препараттарын қабылдайтын науқастар үшін)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451,55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капсула 0,5 мг (2019 жылғы 1 қаңтардан кейін ауыстырып қондыруды бастан өткерген, өмір бойы бір өндірушінің дәрілік препараттарын қабылдайтын науқастар үшін)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451,55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капсула 1 мг (2019 жылғы 1 қаңтарға дейін ауыстырып қондыруды бастан өткерген, өмір бойы бір өндірушінің дәрілік препараттарын қабылдайтын науқастар үшін)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903,10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капсула 1 мг (2019 жылғы 1 қаңтардан кейін ауыстырып қондыруды бастан өткерген, өмір бойы бір өндірушінің дәрілік препараттарын қабылдайтын науқастар үшін)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903,10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 денелеріне арналған тест жолақтары****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 №50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378,59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54,44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бромиді****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 ингаляторы бар ингаляцияға арналған ерітінді , 2,5 мкг/ингаляция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12596,49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 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149,56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176,53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48,92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2,5мг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27,69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әсерлі таблетка 10 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121,39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 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166,98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L04AC07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инъекцияға арналған ерітінді 162 мг/0,9 мл(әрбір 8 инъекцияға 4 тегін)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79308,74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50мг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21,01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мг/1мл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67,33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мг/2мл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23,14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120 мг/мл, 5мл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N04AA01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 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4,81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 гидробромид+ Ипратропия гидробромид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дозааланған аэрозоль 200 дозаа (10 мл)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2861,74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 (У)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терапиялық трансдермалды жүйе 50мкг/сағ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3662,00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 (У)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терапиялық трансдермалды жүйе 75 мкг/сағ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4 427,18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 (У)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терапиялық трансдермалды жүйе 25 мкг/сағ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2 525,85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аэрозоль 160 мкг / доза 60 доза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6224,57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аэрозоль 80 мкг / доза 60 доза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6057,26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арналған ерітінді, 100 мг/мл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30778,36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 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235,25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А16АВ12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Элосульфаза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 мг/мл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398339,24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2,5мг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4,38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майлы ерітінді 0,125% 10мл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335,45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10% 20мл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4872,00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ерітінді/инъекция үшін ерітінді дайындауға арналған лиофилизирленген ұнтақ жиынтықта 25 мг-дық еріткіші бар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35505,91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ерітінді/Алдын ала толтырылған шприц-қаламдардағы инъекцияға арналған ерітінді 50 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құты/шприц-қалам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69026,83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 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13499,76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26982,74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146,82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A10BX10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Ликсисенатид****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инъекцияларға арналған ерітінді 0,05 мг/мл, 3 мл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шприц-қаламсап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13385,93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A10BX10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Ликсисенатид****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инъекцияларға арналған ерітінді 0,1 мг/мл, 3 мл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шприц-қаламсап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13502,41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 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235,73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L04AA13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Окскарбазепин****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300 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47,75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Кобиметиниб****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 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31685,06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L01ХЕ38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40 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 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84,10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суспензия дайындауға арналған ұнтақ 2,4 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1028,98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Агалсидаза альфа****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инфузиялар үшін ерітінді дайындауға арналған концентрат 1 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645374,53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Фолиқышқпен 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 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92,11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бета-1а****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инъекцияларға арналған ерітінді 63 мкг/0,5 мл и 94 мкг/0,5 мл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шприц-қалам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113096,54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 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68,46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267 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2956,56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 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532,15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200 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19,49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 400 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64,12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Сусыз глюкоза, натрий хлориді, калий хлориді, натрий цитраты****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10,7 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167,22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Сусыз глюкоза, натрий хлориді, калий хлориді, натрий цитраты****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18,9 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167,22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Сусыз глюкоза, натрий хлориді, калий хлориді, натрий цитраты****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20,5 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172,14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Сусыз глюкоза, натрий хлориді, калий хлориді, натрий цитраты****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27,9 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181,8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250 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22,09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крем/жақпа май 5 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571,45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200 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670,33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400 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866,38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 15 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1707,65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259,26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167,15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150 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457,21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арналған тамшыдәрі 2800 МЕ/мл, 15 мл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 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120 мл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бөтелке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1456,36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 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ішектік суспензия 1 г/100 мл, 1 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1464,66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 1000 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117,2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0,1% 30 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979,9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 250 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24,41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 500 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52,62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Н04АА01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Глюкагон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лифилизат 1 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5640,58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Окрелизумаб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дайындауға арналған концентрат 300мг/10 мл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1 564 102,80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L03АВ13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бета-1а****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дайындауға арналған концентрат 125 мкг/0,5 мл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шприц-қалам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140 460,22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Агалзидаза бета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лифилизат 35 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1 220 565,58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тамшыдәрі 0,5% 5 мл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құты-тамшы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1350,65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тамшыдәрі 0,005%, 2,5 мл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1825,54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 май 1%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200,86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 май 1%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268,13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 май 0,1%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2128,96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 май 0,1%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2658,14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8 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273,58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16 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474,45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тамшыдәрі 0,3%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1876,63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 май 0,05% 30 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1332,93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 май 0,05% 15 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978,16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D01AA01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 ішке қабылдау үшін суспензия дайындауға арналған ұнтақ/түйіршіктер 100 000 ӘБ/мл 7,5 г/50 мл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1309,00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арқылы ішілетін суспензия дайындауға арналған түйіршіктер 125 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51836,94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арқылы ішуге арналған суспензия дайындау үшін түйіршіктер 250 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103396,87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арқылы ішуге арналған суспензия дайындау үшін түйіршіктер 1000 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410442,65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босап шығатын ішекте таблеткалар, 1.2 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397,24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Фенотерола гидробромид+ Ипратропия гидробромид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 500 мкг/250 мкг/мл, 20 мл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1 358,81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JO4AK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Бедаквилин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1096,12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Деламанид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 қабықпен қапталған таблеткалар, 50 мг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Тегін медициналық көмектің кепілдік берілген көлемі шеңберінде және міндетті әлеуметтік медициналық сақтандыру жүйесінде амбулаториялық және стационарлық деңгейлерде Бірыңғай дистрибьютордан 2020 жылға сатып алуға жататын медициналық бұйымдардың тізімі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Тізімге өзгеріс енгізілді – ҚР Денсаулық сақтау министрінің 08.06.2020 </w:t>
      </w:r>
      <w:r>
        <w:rPr>
          <w:rFonts w:ascii="Times New Roman"/>
          <w:b w:val="false"/>
          <w:i w:val="false"/>
          <w:color w:val="ff0000"/>
          <w:sz w:val="28"/>
        </w:rPr>
        <w:t>№ ҚР ДСМ-63/2020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кейін он күнтізбелік күн өткен соң қолданысқа енгізіледі) 11.06.2020 </w:t>
      </w:r>
      <w:r>
        <w:rPr>
          <w:rFonts w:ascii="Times New Roman"/>
          <w:b w:val="false"/>
          <w:i w:val="false"/>
          <w:color w:val="ff0000"/>
          <w:sz w:val="28"/>
        </w:rPr>
        <w:t>№ ҚР ДСМ-64/2020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кейін күнтізбелік он күн өткен соң қолданысқа енгізіледі); 28.07.2020 </w:t>
      </w:r>
      <w:r>
        <w:rPr>
          <w:rFonts w:ascii="Times New Roman"/>
          <w:b w:val="false"/>
          <w:i w:val="false"/>
          <w:color w:val="ff0000"/>
          <w:sz w:val="28"/>
        </w:rPr>
        <w:t>№ ҚР ДСМ -89/2020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кейін он күнтізбелік күн өткен соң қолданысқа енгізіледі) бұйрықтарымен.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478"/>
        <w:gridCol w:w="7830"/>
        <w:gridCol w:w="1"/>
        <w:gridCol w:w="241"/>
        <w:gridCol w:w="1239"/>
        <w:gridCol w:w="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 бахилалар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тығыздығы 25 грамм/ш.м. мата емес материалдан, бір рет қолданылатын, стерилді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 бахилалар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тығыздығы 40 грамм/ш. м. мата емес материалдан бір рет қолданылатын, стерилді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 емес бинт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5*10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 емес бинт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7*14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 бинт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5*10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 бинт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7*14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ЭДТА К2 гематологиялық зерттеулерге арналған шыны вакуумдық түтіктер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Гемостатикалық ысқыш****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өлшемі 25*30*05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4 728,86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Гемостатикалық ысқыш****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өлшемі 48*48*05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10 525,44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Гемостатикалық ысқыш****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өлшемі 95*48*05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19 137,90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Фиброэндоскопияға арналған ерінге арналған құрал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қолданылатын, стерилді, апирогенді, улы емес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658,68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жақты стерильді Куско айнасы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полимерлік материалдан жасалған, бір реттік 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жақты стерильді Куско айнасы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полимерлік материалдан жасалған, бір реттік 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жақты стерильді Куско айнасы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полимерлік материалдан жасалған, бір реттік 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Энтералды қоректендіруге арналған зонд, мөлшері СН 10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стерилді, бір рет қолданылатын, ұзындығы 40,0 см диаметрі 3,3 мм.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Энтералды қоректендіруге арналған зонд, мөлшері СН 12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стерилді, бір рет қолданылатын, ұзындығы 40,0 см диаметрі 4,0 мм.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Энтеральды қоректендіруге арналған зонд, мөлшері СН 16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стерилді, бір рет қолданылатын, ұзындығы 40,0 см диаметрі 5,3 мм.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Энтералды қоректендіруге арналған зонд, мөлшері СН 18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стерилді, бір рет қолданылатын, ұзындығы 40,0 см диаметрі 6,0 мм.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Энтералды қоректендіруге арналған зонд, мөлшері СН 20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стерилді, бір рет қолданылатын, ұзындығы 40,0 см диаметрі 6,7 мм.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Энтералды қоректендіруге арналған зонд, мөлшері СН 6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стерилді, бір рет қолданылатын, ұзындығы 40,0 см диаметрі 2,0 мм.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Энтералды қоректендіруге арналған зонд, мөлшері СН 8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стерилді, бір рет қолданылатын, ұзындығы 40,0 см диаметрі 2,7 мм.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Энтералды қоректендіруге арналған зонд, мөлшері СН 14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стерилді, бір рет қолданылатын, ұзындығы 40,0 см диаметрі 4,7 мм.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Асқазанға арналған зонд, мөлшері СН 10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(45,55,65,75 см бөлінетін) стерилді, бір рет қолданылатын, ұзындығы 85 см, диаметрі 3,3 мм, енгізетін жері ашық және жабық, жанында екі және төрт тесігі бар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Асқазанға арналған зонд мөлшері СН 12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(45,55,65,75 см бөлінетін) стерилді, бір рет қолданылатын, ұзындығы 85 см, диаметрі 4,0 мм, енгізетін жері ашық және жабық, жанында екі және төрт тесігі бар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Асқазанға арналған зонд мөлшері СН 14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(45,55,65,75 см бөлінетін) стерилді, бір рет қолданылатын, ұзындығы 85 см, диаметрі 4,7 мм, енгізетін жері ашық және жабық, жанында екі және төрт тесігі бар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Асқазанға арналған зонд мөлшері СН 16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(45,55,65,75 см бөлінетін) стерилді, бір рет қолданылатын, ұзындығы 85 см, диаметрі 5,3 мм, енгізетін жері ашық және жабық, жанында екі және төрт тесігі бар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Асқазанға арналған зонд мөлшері СН 18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(45,55,65,75 см бөлінетін) стерилді, бір рет қолданылатын, ұзындығы 85 см, диаметрі 6,0 мм, енгізетін жері ашық және жабық, жанында екі және төрт тесігі бар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Асқазанға арналған зонд, мөлшері СН 20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(45,55,65,75 см бөлінетін) стерилді, бір рет қолданылатын, ұзындығы 85 см, диаметрі 6,7 мм, енгізетін жері ашық және жабық, жанында екі және төрт тесігі бар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Асқазанға арналған зонд, мөлшері СН 22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(45,55,65,75 см бөлінетін) стерилді, бір рет қолданылатын, ұзындығы 85 см, диаметрі 7,3 мм, енгізетін жері ашық және жабық, жанында екі және төрт тесігі бар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Асқазанға арналған зонд, мөлшері СН 6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(45,55,65,75 см бөлінетін) стерилді, бір рет қолданылатын, ұзындығы 85 см, диаметрі 2,0 мм, енгізетін жері ашық және жабық, жанында екі және төрт тесігі бар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Асқазанға арналған зонд, мөлшері СН 8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(45,55,65,75 см бөлінетін) стерилді, бір рет қолданылатын, ұзындығы 85 см, диаметрі 2,7 мм, енгізетін жері ашық және жабық, жанында екі және төрт тесігі бар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Урогениталды зонд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 бір рет қолданылатын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жақты ине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0,7х25 мм, 22Gх1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жақты ине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0,7х38 мм, 22Gх1 1/2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жақты ине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0,8х25 мм, 21Gх1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72,78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жақты ине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0,8х38 мм, 21Gх1 1/2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жақты ине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0,9х25 мм, 20Gх1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жақты ине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0,9х38 мм, 20Gх1 1/2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 ұстағыш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алу кезінде екі жақты инені және түтікті қосу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Шприц-қаламдағы инелер****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0,33 мм x 12,7 мм аспайтын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Шприц-қаламдағы инелер****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0,33 мм x 6 мм аспайтын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Шприц-қаламдағы инелер****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0,33 мм x 5 мм аспайтын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Шприц-қаламдағы инелер****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0,33 мм x 8 мм аспайтын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 құралдар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 стерильді (цервикалды щетка, цитощетка)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Инсулиндік помпаларға инфузиялық жиынтық***, ****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Канюля ұзындығы 6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4 077,77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Инсулиндік помпаларға инфузиялық жиынтық***, ****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Канюля ұзындығы 9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4 077,77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Капиллярлар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 Xpert MTB/RIF 50 IVD-FIND тестісі ****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50 қақырық үлгілерінде Mycobacterium tuberculosis және оның рифампицинге резистенттілігі бар болуына арналған тест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246013,26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Нелатон катетері, өлшемдері СН 10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қолданылатын, стерилді, ұзындығы 40,0 см, диаметрі 3,3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389,69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Нелатон катетері, өлшемдері СН 12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қолданылатын, стерилді, ұзындығы 40,0 см, диаметрі 4,0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389,69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Нелатон катетері, өлшемдері СН 14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қолданылатын, стерилді, ұзындығы 40,0 см, диаметрі 4,7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389,69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Нелатон катетері, өлшемдері СН 16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қолданылатын, стерилді, ұзындығы 40,0 см, диаметрі 5,3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389,69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Нелатон катетері, өлшемдері СН 18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қолданылатын, стерилді, ұзындығы 40,0 см, диаметрі 6,0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389,69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Нелатон катетері, өлшемдері СН 20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қолданылатын, стерилді, ұзындығы 40,0 см, диаметрі 6,7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389,69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Нелатон катетері, өлшемдері СН 6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қолданылатын, стерилді, ұзындығы 40,0 см, диаметрі 2,0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389,69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Нелатон катетері, өлшемдері СН 8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қолданылатын, стерилді, ұзындығы 40,0 см, диаметрі 2,7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389,69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 катетері, мөлшері СН 12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қолданылатын, стерилді, ұзындығы 52,0 см диаметрі 4,0 мм.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 катетері, мөлшері СН 8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қолданылатын, стерилді, ұзындығы 52,0 см диаметрі 2,7 мм.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 катетері, мөлшері СН 10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қолданылатын, стерилді, ұзындығы 52,0 см диаметрі 3,3 мм.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 катетері, мөлшері СН 14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қолданылатын, стерилді, ұзындығы 52,0 см диаметрі 4,7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 катетері, мөлшері СН 16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қолданылатын, стерилді, ұзындығы 52,0 см диаметрі 5,3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 катетері, мөлшері СН 18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қолданылатын, стерилді, ұзындығы 52,0 см диаметрі 6,0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 катетері, мөлшері СН 20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қолданылатын, стерилді, ұзындығы 52,0 см диаметрі 6,7 мм.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 катетері, мөлшері СН 6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қолданылатын, стерилді, ұзындығы 52,0 см диаметрі 2,0 мм.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Қосу катетері, стерилді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0,6 мм, бір рет қолданылатын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Қосу катетері, стерилді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1,0 мм, бір рет қолданылатын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Қосу катетері, стерилді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1,4 мм, бір рет қолданылатын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 катетері, мөлшері СН4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рентгеноконтрасты, бір рет қолданылатын, стерилді, ұзындығы 38,0 см диаметрі 1,3 мм.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 катетері, мөлшері СН5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рентгеноконтрасты, бір рет қолданылатын, стерилді, ұзындығы 38,0 см диаметр 1,7 мм.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 катетері, мөлшері СН6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рентгеноконтрасты, бір рет қолданылатын, стерилді, ұзындығы 38,0 см диаметрі 2,0 мм.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 катетері, мөлшері СН8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рентгеноконтрасты, бір рет қолданылатын, стерилді, ұзындығы 38,0 см диаметрі 2,7 мм.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уретра катетері, мөлшері СН 10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қолданылатын, стерилді, ұзындығы 18,0 см диаметрі 3,3 мм.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353,78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уретра катетері, мөлшері СН 12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қолданылатын, стерилді, ұзындығы 18,0 см диаметрі 4,0 мм.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353,78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уретра катетері, мөлшері СН 14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қолданылатын, стерилді, ұзындығы 18,0 см диаметрі 4,7 мм.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353,78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уретра катетері, мөлшері СН 16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қолданылатын, стерилді, ұзындығы 18,0 см, диаметрі 5,3 мм.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353,78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уретра катетері, мөлшері СН 18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қолданылатын, стерилді, ұзындығы 18,0 см диаметрі 6,0 мм.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353,78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уретра катетері, мөлшері СН 20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қолданылатын, стерилді, ұзындығы 18,0 см диаметрі 6,7 мм.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353,78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уретра катетері, мөлшері СН 6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қолданылатын, стерилді, ұзындығы 18,0 см диаметрі 2,0 мм.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353,78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уретра катетері, мөлшері СН 8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қолданылатын, стерилді, ұзындығы 18,0 см диаметрі 2,7 мм.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353,78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Акушерлік жиынтық стерилді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сіңіргіш төсеніш 60 см х 60 см, тығыздығы 50 г/ш.м. 2. ламинатталған жайма-төсеніш 1,4 м х 0,8 м, тығыздығы 25 г / ш.м. 3. салфетка 0,8 м х 0,7 м, тығыздығы 25 г/ш.м. - 1 дана. 4. босанатын әйелдерге арналған көйлек тығыздығы 25 г/ш.м. - 1 дана 5. тығыздығы жоғары бахилалар 25 г / ш.м. - 1 дана. бас киім тығыздығы 18 г/ш.м. - 1 дана. қағаз салфетка 0,2 м х 0,2 м – 3 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1249,07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акушерлік іш киім жиынтығы, босанатын әйелдер үшін мата емес материалдан жасалған, бір реттік, стерильді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жайма 1,4*0,8 тығыздығы 28-ден 40 г/ш.м-ге дейін; 2. сорғыш төсеніш 0,6*0,6; 3. майлық 0,8*0,7 тығыздығы 28-ден 40 грамм/шаршы метрге дейін; 4. босанатын әйелдерге арналған көйлек тығыздығы 28-ден 40 грамм/шаршы метрге дейін; 5. бахилалар тығыздығы 28-ден 40 грамм / шаршы метрге дейін; 6. тығыздығы 20 грамм/шаршы метр; 7. қағаз майлық; 8. резеңке медициналық маска тығыздығы 20 грамм/ш.м.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617,53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Ангиографияға арналған жиынтық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аспаптар үстеліне арналған жапқыш, мөлшері 145*80 см - 1 шт.; 2. үстелге арналған жайма, мөлшері 190*160 см - 1 дана.; 3. ангиографияға арналған жайма , 2 тесік, мөлшері 300*180 - 1 дана; 4. түтікшелерге арналған бекіткіш, 2 тесіктің диаметрі 1.6 см - 1 дана; 5. суды сіңіретін салфетка 21*23 см - 2 шт.; 6. операциялық лента мөлшері 50*10 см - 1 дана, материалдың тығыздығы 40- тан 70-ке дейін грамм/ш.м.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3 650,25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Аортокоронарлық шунттауға арналған жиынтық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бахилалар – 1 жұп; 2. жайма – 2 дана; 3. тесігі бар торакалды жайма-төсеніш 2 қалта – 1 дана; 4. тесігі бар жайма-төсеніш -1 дана; 5. қабылдағыш-қалта-1 дана, материалдың тығыздығы 40-тан 70 грамм / шаршы метрге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Кесарь тілігіне арналған жиынтық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аспапты үстелге арналған қап; 2. үлкен жайма-төсеніш -1 дана; 3. кіші жайма-төсеніш – 1 дана; 4. тесігі бар жайма-төсеніш -1 дана; 5. сіңіргіш майлық -4 дана; 6. операциялық лента-1 дана; материалдың тығыздығы 40-тан 70 грамм / шаршы метрге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4 451,25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Лапароскопияға арналған жиынтық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аспапты үстелге арналған қап; 2. жайма-төсеніш – 2 дана; 3. сіңіргіш майлық-4 дана; 4. операциялық лента – 2 дана.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2 497,54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өрісті шектеуге арналған жиынтық, мата емес материалдан жасалған бір реттік стерильді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жабысқақ шеті бар жайма, тығыздығы 40 грамм/ш. м. -2 дана; 2. салфетка жабысқақ шеті бар, тығыздығы 40 грамм/ш. м. - 2 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479,79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операциясына арналған жиынтық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аспапты үстелге арналған қап; 2.жайма-төсеніш – 4 дана; 3. кесілген жайма-төсеніш -1 дана; 4. бахилалар – 1 дана; 5. операциялық лента-3 дана;материалдың тығыздығы 40-тан 70 грамм / шаршы метрге дейін.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14883,18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Қорғауды күшейту жиынтығы, стерилді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алжапқыш тығыздығы 35 грамм/ш. м. – 1 дана; 2. жең тығыздығы 42 грамм/ш. м. – 1 дана.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513,74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 тексеруге арналған бұйымдар жиынтығы бір реттік стерильді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Куско айнасы S; 2. қолғаптар өлшемі М; 3. гинекологиялық шпатель; 4. стерильді қағаз майлық; 5. мата емес майлық.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 тексеруге арналған бұйымдар жиынтығы бір реттік стерильді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Куско айнасы M; 2. қолғаптар өлшемі М; 3. гинекологиялық шпатель; 4. стерильді қағаз майлық; 5. мата емес майлық.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 тексеруге арналған бұйымдар жиынтығы бір реттік стерильді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Куско айнасы L; 2. қолғаптар өлшемі М; 3. гинекологиялық шпатель; 4. стерильді қағаз майлық; 5. мата емес майлық.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Офтальмологиялық жиынтық 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хирургиялық халат – 3 дана; 2. бас киім – 1 дана., 3. бахилалар – 2 жұп; 4. офтальмологиялық салфетка – 1 дана; 5. операциялық жайма – 1 дана; 6. Ылғалды сіңіретін жайма – 2 дана.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10334,40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мойнын кеңейтуге арналған стерильді таяқшалар жиынтығы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стерильді, бір рет қолданылатын таяқшалар 4 данадан кем емес.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1 553,21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 қарап-тексеру жиынтығы стерилді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салфетка 0,8 м х 0,7 м, тығыздығы 25 грамм/шаршы м.– 1 дана; 2. ұзын бахилалар тығыздығы 25 грамм / ш. м. - 1 дана; 3. үш қабатты медициналық маска-1 дана; 4. бас киім тығыздығы 18 грамм/шаршы метр– 1 дана. бір рет қолданылатын Куско айнасы ( M) - 1 дана; 6. перчатка латексті -1 жұп. 7. Эйер шпателі – Фолькман қасығы – 1 дана.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694,78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 қарап-тексеру жиынтығы стерилді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салфетка 0,8 м х 0,7 м, тығыздығы 25 грамм/шаршы м.– 1 дана; 2. тығыздығы жоғары бахилалар 25 грамм / ш. м. - 1 дана; 3. үш қабатты медициналық маска-1 дана; 4. бас киім тығыздығы 18 грамм/шаршы метр– 1 дана. бір рет қолданылатын Куско айнасы ( L) - 1 дана; 6. перчатка латексті -1 жұп. 7. Эйер шпателі – Фолькман қасығы – 1 дана.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694,78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 қарап -тексеру жиынтығы стерилді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салфетка 0,8 м х 0,7 м, тығыздығы 25 грамм/шаршы м.– 1 дана; 2. тығыздығы жоғары бахилалар 25 грамм / ш. м. - 1 дана; 3. үш қабатты медициналық маска-1 дана; 4. бас киім тығыздығы 18 грамм/шаршы метр– 1 дана. бір рет қолданылатын Куско айнасы ( S) - 1 дана; 6. перчатка латексті -1 жұп. 7. Эйер шпателі – Фолькман қасығы – 1 дана.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694,78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орынды шектеуге арналған стерилді жиынтық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1.жабысқақ шеті бар жаялық 0,7 м х 0,8 м, тығыздығы 42 грамм/шаршы м. - 1 дана; 2. жабысқақ жиегі бар жаялық 2,0 м х 1,4 м, тығыздығы 42 грамм/ш.м. - 1 дана; 3. көп қабатты жаялық 0,6 м х 0,6 м, тығыздығы 50 грамм/шаршы м. – 1 дана; 4. салфетка 0,8 м х 0,7 м, тығыздығы 25 грамм/шаршы м. – 1 дана. 5. төсеніш, мөлшері 2,0 м х 1,4 м, тығыздығы 25 грамм/шаршы м. – 1 дана.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1702,92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үлкен жиынтық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аспапты үстелге арналған қап; 2. жайма-төсеніш – 4 дана, 3. сорғыш салфетка-4 дана, 4. операциялық лента - 1 дана, материалдың тығыздығы 40-тан 70 грамм/ш. 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10496,00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Хирургиялық жиынтық мата емес материалдан бір реттік стерильді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хирургиялық халат тығыздығы 28 және 40 грамм/ш. м.; 2. бахилалар тығыздығы 28 және 40 грамм / ш. м.; 3. Бас киім тығыздығы 40 грамм/шаршы метр; 4. хирургиялық маска тығыздығы 20 грамм/ш.м.; 5. алжапқыш.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645,48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Стерилді хирургиялық жиынтық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медициналық халат тығыздығы 25 грамм/ш.м. - 1 дана; 2. пилотка-қалпақ тығыздығы 42 грамм/ш. м. – 1 дана; 3. ұзын бахилалар тығыздығы 42 грамм/ш. м. - 1 дана; 4. үш қабатты медициналық маска-1 дана 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Стерилді хирургиялық киім жиынтығы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хирургиялық костюм (көйлек, шалбар) тығыздығы 42 грамм/ш. м.– 1 дана; 2. тығыздығы жоғары бахилалар 42 грамм / ш. м – - 1 жұп; 3. үш қабатты медициналық маска-1 дана; 4. пилотка-қалпақ тығыздығы 42 грамм/ш. м.-1 дана.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Гемодиализге арналған концентрацияланған қышқыл ерітіндісі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Пластикалық контейнерде 5 немесе 6 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Гемодиализге арналған концентрацияланған негізгі ерітінді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Пластикалық контейнерде 5 немесе 6 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 ұзын жеңді стерильді емес хирургиялық костюм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 емес, шалбар+көйлек, өлшемі 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 ұзын жеңді стерильді емес хирургиялық костюм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 емес, шалбар+көйлек, өлшемі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 ұзын жеңді стерильді емес хирургиялық костюм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 емес, шалбар+көйлек, өлшемі 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 ұзын жеңді стерильді емес хирургиялық костюм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 емес, шалбар+көйлек, өлшемі XL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 ұзын жеңді стерильді емес хирургиялық костюм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 емес, шалбар+көйлек, өлшемі XXL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 қысқа жеңді стерильді емес хирургиялық костюм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 емес, шалбар+көйлек, өлшемі 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 қысқа жеңді стерильді емес хирургиялық костюм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 емес, шалбар+көйлек, өлшемі 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 қысқа жеңді стерильді емес хирургиялық костюм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 емес, шалбар+көйлек, өлшемі XL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 қысқа жеңді стерильді емес хирургиялық костюм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 емес, шалбар+көйлек, өлшемі XXL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 ұзын жеңді стерильді хирургиялық костюм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стерильді, шалбар+көйлек, өлшемі 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 ұзын жеңді стерильді хирургиялық костюм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стерильді, шалбар+көйлек, өлшемі 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 ұзын жеңді стерильді хирургиялық костюм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стерильді, шалбар+көйлек, өлшемі 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 ұзын жеңді стерильді хирургиялық костюм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стерильді, шалбар+көйлек, өлшемі XL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 ұзын жеңді стерильді хирургиялық костюм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стерильді, шалбар+көйлек, өлшемі XXL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 қысқа жеңді стерильді хирургиялық костюм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стерильді, шалбар+көйлек, өлшемі 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 қысқа жеңді стерильді хирургиялық костюм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стерильді, шалбар+көйлек, өлшемі 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 қысқа жеңді стерильді хирургиялық костюм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стерильді, шалбар+көйлек, өлшемі 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 қысқа жеңді стерильді хирургиялық костюм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стерильді, шалбар+көйлек, өлшемі XL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 қысқа жеңді стерильді хирургиялық костюм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стерильді, шалбар+көйлек, өлшемі XXL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Фолькман қасығы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 бір рет қолданылатын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қабатты маска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хирургиялық, сұйыққа қарсы, мата емес материалдан жасалған туберкулезге қарсы (Лонцет қабығы)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қабатты медициналық маска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 емес материалдан жасалған көмір сүзгісі бар резеңкелі, тығыздығы 20 грамм/ш. 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маска үш қабатты, баулы, мата емес материалдан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тығыздығы 20 грамм/ш. 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маска үш қабатты, резеңкелі, мата емес материалдан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тығыздығы 20 грамм/ш. 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68,89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мойны мен қынапты бөлуге арналған гинекологиялық бұйымдар жиынтығы бір реттік стерильді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полистиролдан Куско бойынша бір рет қолданылатын гинекологиялық қынаптық айна S; 2. Цитологиялық зерттеуге материал алу үшін Эйр бойынша бір рет қолданылатын гинекологиялық полимерлі шпатель; 3. мата емес материалдан жасалған бір реттік адсорбциялайтын төсеніш(салфетка); 4. қарау қолғаптары, опаланбаған.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351,78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мойны мен қынапты бөлуге арналған гинекологиялық бұйымдар жиынтығы бір реттік стерильді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полистиролдан Куско бойынша бір рет қолданылатын гинекологиялық қынаптық айна M; 2. Цитологиялық зерттеуге материал алу үшін Эйр бойынша бір рет қолданылатын гинекологиялық полимерлі шпатель; 3. мата емес материалдан жасалған бір реттік адсорбциялайтын төсеніш(салфетка); 4. қарау қолғаптары, опаланбаған.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351,78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мойны мен қынапты бөлуге арналған гинекологиялық бұйымдар жиынтығы бір реттік стерильді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полистиролдан Куско бойынша бір рет қолданылатын гинекологиялық қынаптық айна L; 2. Цитологиялық зерттеуге материал алу үшін Эйр бойынша бір рет қолданылатын гинекологиялық полимерлі шпатель; 3. мата емес материалдан жасалған бір реттік адсорбциялайтын төсеніш(салфетка); 4. қарау қолғаптары, опаланбаған.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351,78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мойны мен қынапты бөлуге арналған гинекологиялық бұйымдар жиынтығы бір реттік стерильді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полистиролдан Куско бойынша бір рет қолданылатын гинекологиялық қынаптық айна S; 2. Эйр бойынша гинекологиялық полимерлі шпатель 100 дана жиынтыққа бір жарықпен цитологиялық зерттеуге материал алу үшін бір рет пайдаланылатын; 3. адсорбциялайтын төсеніш(майлық); 4. қарау қолғаптары, опаланбаған.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351,78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мойны мен қынапты бөлуге арналған гинекологиялық бұйымдар жиынтығы бір реттік стерильді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полистирол Куско бойынша бір рет қолданылатын гинекологиялық қынаптық айна M; 2. Эйра бойынша гинекологиялық полимерлі шпатель 100 дана жиынтыққа бір жарықпен цитологиялық зерттеуге материал алу үшін бір рет пайдаланылатын; 3. адсорбциялайтын төсеніш(майлық); 4. қарау қолғаптары, опаланбаған.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351,78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мойны мен қынапты бөлуге арналған гинекологиялық бұйымдар жиынтығы бір реттік стерильді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полистиролдан Куско бойынша бір рет қолданылатын гинекологиялық қынаптық айна L; 2. Эйра бойынша гинекологиялық полимерлі шпатель 100 дана жиынтыққа бір жарықпен цитологиялық зерттеуге материал алу үшін бір рет пайдаланылатын; 3. адсорбциялайтын төсеніш(майлық); 4. қарау қолғаптары, опаланбаған.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351,78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инсулинді помпаға жиынтық (көлемі 1,8 мл Резервуар + инфузиялық жиынтық канюля ұзындығы 6 мм)****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жаңадан анықталған пациенттер мен істен шыққан помпалары бар пациенттер үшін әрбір 12 жиынтыққа бір помпа тегін беріледі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48 471,95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инсулинді помпаға жиынтық (көлемі 3 мл Резервуар + инфузиялық жиынтық канюля ұзындығы 9 мм)****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жаңадан анықталған пациенттер мен істен шыққан помпалары бар пациенттер үшін әрбір 12 жиынтыққа бір помпа тегін беріледі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48 471,95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Ортопедиялық полиуретанды бинттер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 2,5*180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2122,84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Ортопедиялық полиуретанды бинттер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 5*360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2382,03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Ортопедиялық полиуретанды бинттер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 7,5*360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2956,47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Ортопедиялық полиуретанды бинттер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 10*360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3526,45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Ортопедиялық полиуретанды бинттер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 12,5*360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3754,43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Ортопедиялық полиуретанды шиналар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қаптамада, мөлшері 10*450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69249,89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Ортопедиялық полиуретанды шиналар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қаптамада, мөлшері 5*450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43921,77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Ортопедиялық полиуретанды шиналар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қаптамада, мөлшері 7,5*450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61360,37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Ортопедиялық полиуретанды шиналар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қаптамада, мөлшері 12,5*450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98374,20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Ортопедиялық полиуретанды шиналар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қаптамада, мөлшері 15*450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116950,13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Ортопедиялық полиуретанды шиналар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қаптамада, мөлшері 5 * 25,7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3046,90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Ортопедиялық полиуретанды шиналар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қаптамада, мөлшері 7,5*30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3260,61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Ортопедиялық полиуретанды шиналар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қаптамада, мөлшері 10 * 37,5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3860,09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Ортопедиялық полиуретанды шиналар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қаптамада, мөлшері 10 * 75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5289,83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Ортопедиялық полиуретанды шиналар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қаптамада, мөлшері 7,5 * 87,5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4804,88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Ортопедиялық полиуретанды шиналар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қаптамада, мөлшері 12,5*75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5852,74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Ортопедиялық полиуретанды шиналар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қаптамада, мөлшері 2,5*112,5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3741,37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Жабысқақ жиегі бар жаялық 0,7 * 0,8 стерильді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тығыздығы 25 грамм/ш. м. мата емес материалдан бір реттік стерильді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Жабысқақ жиегі бар жаялық 0,7 * 0,8 стерильді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тығыздығы 40 грамм/ш. м. мата емес материалдан бір реттік стерильді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Жабысқақ шеті бар жаялық 1,4 * 0,8 стерильді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тығыздығы 25 грамм/ш. м. мата емес материалдан бір реттік стерильді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Жабысқақ шеті бар жаялық 1,4 * 0,8 стерильді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тығыздығы 40 грамм/ш. м. мата емес материалдан бір реттік стерильді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Перчатка диагностикалық латексті тегіс опаланған стерилді емес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 : 5-6 (XS)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Перчатка диагностикалық латексті тегіс опаланған стерилді емес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 : 6-7 (S)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Перчатка диагностикалық латексті тегіс опаланған стерилді емес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 : 7-8 (M)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Перчатка диагностикалық латексті тегіс опаланған стерилді емес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 : 8-9 (L)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Перчатка диагностикалық латексті тегіс опаланған стерилді емес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 : 9-10 (XL)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Қолғап диагностикалық латексті тегіс опаланған стерильді емес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 : 5-6 (XS)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Қолғап диагностикалық латексті тегіс опаланған стерильді емес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мөлшері: 6-7 (S)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Қолғап диагностикалық латексті тегіс опаланған стерильді емес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мөлшері: 7-8 (M)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Қолғап диагностикалық латексті тегіс опаланған стерильді емес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мөлшері: 8-9 (L)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Қолғап диагностикалық латексті тегіс опаланған стерильді емес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мөлшері: 9-10 (XL)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латексті перчатка текстурирленген опаланбаған стерилді емес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 : 5-6 (XS)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латексті перчатка текстурирленген опаланбаған стерилді емес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 : 6-7 (S)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латексті перчатка текстурирленген опаланбаған стерилді емес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 : 7-8 (M)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латексті перчатка текстурирленген опаланбаған стерилді емес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 : 8-9 (L)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латексті перчатка текстурирленген опаланбаған стерилді емес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 : 9-10 (XL)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латексті қолғап текстурирленген опаланбаған стерильді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мөлшері: 5-6 (XS)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латексті қолғап текстурирленген опаланбаған стерильді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мөлшері: 6-7 (S)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латексті қолғап текстурирленген опаланбаған стерильді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мөлшері: 7-8 (M)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латексті қолғап текстурирленген опаланбаған стерильді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мөлшері: 8-9 (L)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латексті қолғап текстурирленген опаланбаған стерильді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мөлшері: 9-10 (XL)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нитрилды перчатка текстурирленген опаланбаған стерилді емес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 : 5-6 (XS)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нитрилды перчатка текстурирленген опаланбаған стерилді емес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 : 6-7 (S)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нитрилды перчатка текстурирленген опаланбаған стерилді емес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 : 7-8 (M)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нитрилды перчатка текстурирленген опаланбаған стерилді емес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 : 8-9 (L)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нитрилды перчатка текстурирленген опаланбаған стерилді емес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 : 9-10 (XL)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нитрилды қолғап текстурирленген опаланбаған стерильді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мөлшері: 5-6 (XS)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нитрилды қолғап текстурирленген опаланбаған стерильді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мөлшері: 6-7 (S)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нитрилды қолғап текстурирленген опаланбаған стерильді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мөлшері: 7-8 (M)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нитрилды қолғап текстурирленген опаланбаған стерильді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мөлшері: 8-9 (L)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нитрилды қолғап текстурирленген опаланбаған стерильді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мөлшері: 9-10 (XL)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Стерилді емес латексті хирургиялық перчаткатар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 : 6,0 анатомиялық пішінді ұзын манжетпен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Стерилді емес латексті хирургиялық перчаткатар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 : 6,5 анатомиялық пішінді ұзын манжетпен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Стерилді емес латексті хирургиялық перчаткатар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 : 7,0 анатомиялық пішінді ұзын манжетпен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Стерилді емес латексті хирургиялық перчаткатар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 : 7,5 анатомиялық пішінді ұзын манжетпен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Стерилді емес латексті хирургиялық перчаткатар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 : 8,0 анатомиялық пішінді ұзын манжетпен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Стерилді емес латексті хирургиялық перчаткатар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 : 8,5 анатомиялық пішінді ұзын манжетпен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Стерилді емес латексті хирургиялық перчаткатар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 : 9,0 анатомиялық пішінді ұзын манжетпен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 латексті опаланған хирургиялық қолғаптар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өлшемі: 6,0 анатомиялық пішінді ұзын манжетпен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 латексті опаланған хирургиялық қолғаптар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өлшемі: 6,5 анатомиялық пішінді ұзын манжетпен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 латексті опаланған хирургиялық қолғаптар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өлшемі: 7,0 анатомиялық пішінді ұзын манжетпен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 латексті опаланған хирургиялық қолғаптар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өлшемі: 7,5 анатомиялық пішінді ұзын манжетпен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 латексті опаланған хирургиялық қолғаптар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өлшемі: 8,0 анатомиялық пішінді ұзын манжетпен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 латексті опаланған хирургиялық қолғаптар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өлшемі: 8,5 анатомиялық пішінді ұзын манжетпен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 латексті опаланған хирургиялық қолғаптар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өлшемі: 9,0 анатомиялық пішінді ұзын манжетпен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Төсеніш - жаялық сіңдіргіш бір реттік стерильді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х 60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Төсеніш-жаялық сіңдіргіш бір реттік стерильді емес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х 90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Төсеніш-жаялық сіңдіргіш бір реттік стерильді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х 90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Вакуумдық түтік қоспасыз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Вакуумдық түтік қоспасыз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69,49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Вакуумдық түтік қоспасыз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Вакуумдық түтік қоспасыз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Вакуумдық түтік қоспасыз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75,78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цитраты бар гемостаз жүйесін зерттеуге арналған вакуумдық түтік 3,2%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цитраты бар гемостаз жүйесін зерттеуге арналған вакуумдық түтік 3,2%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цитраты бар гемостаз жүйесін зерттеуге арналған вакуумдық түтік 3,8%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цитраты бар гемостаз жүйесін зерттеуге арналған вакуумдық түтік 3,8%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цитраты бар СОЭ анықтауға арналған вакуумдық түтік 3,8%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88,62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Литийлі гепаринмен плазма алуға арналған вакуумдық түтік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Литийлі гепаринмен плазма алуға арналған вакуумдық түтік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Литийлі гепаринмен плазма алуға арналған вакуумдық түтік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Литийлі гепаринмен плазма алуға арналған вакуумдық түтік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156,78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Литийлі гепаринмен плазма алуға арналған вакуумдық түтік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Литийлі гепаринмен плазма алуға арналған вакуумдық түтік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Литийлі гепаринмен және гельмен плазма алуға арналған вакуумдық түтік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240,66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Литийлі гепаринмен және гельмен плазма алуға арналған вакуумдық түтік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201,11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Литийлі гепаринмен және гельмен плазма алуға арналған вакуумдық түтік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246,93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Литийлі гепаринмен және гельмен плазма алуға арналған вакуумдық түтік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Литийлі гепаринмен және гельмен плазма алуға арналған вакуумдық түтік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гепарині бар плазма алуға арналған вакуумдық түтік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гепарині бар плазма алуға арналған вакуумдық түтік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Ұюды белсендендіретін вакуумдық түтік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Ұюды белсендендіретін вакуумдық түтік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143,19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Ұюды белсендендіретін вакуумдық түтік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Ұюды белсендендіретін вакуумдық түтік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Ұюды белсендендіретін вакуумдық түтік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Ұюды белсендендіретін вакуумдық түтік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Ұюды белсендендіретін вакуумдық түтік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Ұюды белсендендіретін және сарысуды бөлетін гелі бар вакуумдық түтік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Ұюды белсендендіретін және сарысуды бөлетін гелі бар вакуумдық түтік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222,26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Ұюды белсендендіретін және сарысуды бөлетін гелі бар вакуумдық түтік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89,79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Ұюды белсендендіретін және сарысуды бөлетін гелі бар вакуумдық түтік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Ұюды белсендендіретін және сарысуды бөлетін гелі бар вакуумдық түтік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 ЭДТА бар вакуумдық түтік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 ЭДТА бар вакуумдық түтік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 ЭДТА бар вакуумдық түтік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 ЭДТА бар вакуумдық түтік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 млй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 ЭДТА бар вакуумдық түтік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 ЭДТА бар вакуумдық түтік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68,48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 ЭДТА бар вакуумдық түтік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К3 ЭДТА бар вакуумдық түтік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К3 ЭДТА бар вакуумдық түтік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К3 ЭДТА бар вакуумдық түтік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85,59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К3 ЭДТА бар вакуумдық түтік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К3 ЭДТА бар вакуумдық түтік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К3 ЭДТА бар вакуумдық түтік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91,58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фториді және калий оксалаты бар вакуумдық түтік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278,29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фториді және калий оксалаты бар вакуумдық түтік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140,93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ACD/CPDA жүйесі бар вакуумдық түтік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133,89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ЭДТА К2 гематологиялық зерттеулерге арналған капиллярсыз вакуумдық түтіктер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ЭДТА К2 гематологиялық зерттеулерге арналған капиллярсыз вакуумдық түтіктер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ЭДТА К3 гематологиялық зерттеулерге арналған капиллярсыз вакуумдық түтіктер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 ЭДТА гематологиялық зерттеулерге арналған капиллярлы қан алуға арналған вакуумдық түтіктер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 ЭДТА гематологиялық зерттеулерге арналған капиллярлы қан алуға арналған вакуумдық түтіктер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ЭДТА К3 гематологиялық зерттеулерге арналған капиллярлы қан алуға арналған вакуумдық түтіктер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Жайма 1,4*0,8 стерилді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тығыздығы 40 грамм/ш. м. мата емес материалдан бір рет қолданылатын, стерилді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300,58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Жайма 1,4*0,8 стерилді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тығыздығы 25 грамм/ш. м. мата емес материалдан бір рет қолданылатын, стерилді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213,77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Төсеніш 2,0*0,7 стерильді мата емес материалдан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хирургиялық операцияларды жүргізу кезінде операция үстелі мен пациентті жабуға арналған тығыздығы 28 грамм/шаршы 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Төсеніш 2,0*0,7 стерильді мата емес материалдан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хирургиялық операцияларды жүргізу кезінде операция үстелі мен пациентті жабуға арналған тығыздығы 40 грамм/шаршы 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Жайма 2,0*1,4 стерилді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тығыздығы 25 грамм/ш. м. мата емес материалдан бір рет қолданылатын, стерилді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Жайма 2,0*1,4 стерилді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тығыздығы 40 грамм/ш. м. мата емес материалдан бір рет қолданылатын, стерилді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Төсеніш 2,0*1,6 мата емес материалдан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хирургиялық операцияларды жүргізу кезінде операция үстелі мен пациентті жабуға арналған тығыздығы 28 грамм/шаршы 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Төсеніш 2,0*1,6 мата емес материалдан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хирургиялық операцияларды жүргізу кезінде операция үстелі мен пациентті жабуға арналған тығыздығы 40 грамм/шаршы 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Жайма ламинатталған 2,0*1,4 стерилді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тығыздығы 25 грамм/ш. м. мата емес материалдан бір рет қоданылатын, стерилді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Төсеніш ламинатталған 2,0*1,4 стерилді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тығыздығы 40 грамм/ш. м. мата емес материалдан бір рет қолданылатын, стерилді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помпаларға резервуар ***, ****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1,8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901,82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помпаларға резервуар***, ****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3,0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901,82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несеп жинағыш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стерилді, уытсыз, бір рет қолданылатын, көлемі 100 мл.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Скарификатор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 бір рет қолданылатын найзашық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Скарификатор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 бір рет қолданылатын ине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Скарификатор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G инесі бар тесу тереңдігі 1,2 мм бірреттік ауыртпайтын автоматты стерильді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Скарификатор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G инесі бар тесу тереңдігі 1,8 мм бірреттік ауыртпайтын автоматты стерильді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Скарификатор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G инесі бар тесу тереңдігі 1,8 мм бірреттік ауыртпайтын автоматты стерильді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Скарификатор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G инесі бар тесу тереңдігі 2,4 мм бірреттік ауыртпайтын автоматты стерильді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Скарификатор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G инесі бар тесу тереңдігі 2,8 мм бірреттік ауыртпайтын автоматты стерильді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Кіндікке арналған қысқыш, бір рет қолданылатын қолдануға арналған стерилді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стерилді, улы емес, апирогенді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389,69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глюкозаны анықтауға арналған тест жолақтар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50 тест жолақтар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Кодталуымен қандағы триглицеридтерді анықтауға арналған тест жолақтары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№25 тест жолақтар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Кодталуымен қандағы холестеринді анықтауға арналған тест жолақтар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№25 тест жолақтар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Кодталуымен қандағы глюкозаны анықтауға арналған тест-жолақтар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№50 тест жолақтар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Хирургиялық халат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тығыздығы 30 грамм/ш. м. мата емес материалдан бір рет қолданылатын стерилді, мөлшері 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Хирургиялық халат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тығыздығы 30 грамм/ш. м. мата емес материалдан бір рет қолданылатын стерилді, мөлшері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Хирургиялық халат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тығыздығы 30 грамм/ш. м. мата емес материалдан бір рет қолданылатын стерилді, мөлшері 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Хирургиялық халат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тығыздығы 30 грамм/ш. м. мата емес материалдан бір рет қолданылатын стерилді, мөлшері XL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Терапиялық шпатель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 бір рет қолданылатын, пластик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Терапиялық шпатель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 бір рет қолданылатын, ағаш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Терапиялық шпатель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 бір реттік қолдануға арналған пластиктен, 100 дана шпательге бір светодиойдты жарықпен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реттік шприц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компонентті 2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бір реттік, өздігінен жойылатын көлемі 0,05 мл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0,05 мл, поршеньнің қайта қозғалысын бұғаттайтын құрылғымен жабдықталған, өздігінен жойылатын шприц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бір реттік, өздігінен жойылатын көлемі 0,1 мл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0,1 мл, поршеньнің қайта қозғалысын бұғаттайтын құрылғымен жабдықталған, өздігінен жойылатын шприц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бір реттік, өздігінен жойылатын көлемі 0,5 мл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0,5 мл, поршеньнің қайта қозғалысын бұғаттайтын құрылғымен жабдықталған, өздігінен жойылатын шприц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бір реттік, өздігінен жойылатын көлемі 1,0 мл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1,0 мл, поршеньнің қайта қозғалысын бұғаттайтын құрылғымен жабдықталған, өздігінен жойылатын шприц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Нәжісте жасырын қанды сапалы анықтауға арналған экспресс-тест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тест-жолақ – 1 дана. 2. кассета – 1 дана 3. түтікте 2 мл - ден үлгіні буферлік сұйылтқыш – 1 дана. 4. үлгіні буферлік сұйылтуға арналған түтік – 1 дана. 5. кассетаға арналған жабылатын пластикалық пакет– 1 дана. 6. лейблі бар барлық құрамдаушыларды қаптауға арналған картон қорапша – 1 дана. 7. үлгіні буферлік сұйылтқышпен түтіктерге арналған жабылатын пластикалық пакет– 1 дана. 8. үлгіні жинауға арналған пакет – 1 дана. 9. ID стикер – 1 дана. 10. қазақ және орыс тілдерінде қолдану жөніндегі нұсқаулық– 1 дана. 11. кептіргіш, 1 г – 1 дана.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глюкозаны анықтауға арналған тест жолақтар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50 тест жолақтар + Глюкометр электрохимиялық, кодталмаған, қан алуға арналған дербес аспаппен және бір жолғы ланцетамен жасақталған, футляры бар/ 10 қаптамаға + глюкозаның бақылаушы ерітіндісі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Абдоминалдық операцияларға арналған базалық жиынтық, хирургиялық жиынтық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мата емес материалдан жайма-төсеніш 150 см х 200 см – 1 дана. 2 Аспапты үстелге арналған жайма-төсеніш 80 см х 145 см – 1 дана. 3 Адгезивті жиегі бар жайма-төсеніш 75 см х 90 см – 2 дана. 4 Адгезивті жиегі бар жайма-төсеніш 170 см х 175 см – 1 дана. 5 Адгезивті жиегі бар жайма-төсеніш 150 см х 240 см – 1 дана. 6 адгезивті лента 10 см х 50 см – 1 дана. 7. Қағаз салфетка 33 см х 33 см – 4 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3537,37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 бахилалар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 емес материалдан бір рет қолданылатын стерилді емес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бахилалар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 емес материалдан бір рет қолданылатын стерилді емес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Гипсті бинт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 10 см * 300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436,92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Гипсті бинт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 15 см * 300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585,93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Гипсті бинт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 20 см * 300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Ламинэктомияға арналған бір рет қолданылатын стерилді жиынтық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Мата емес материалдан жасалған операциялық жайма-төсеніш 190 см х 160 см – 1 дана. 2. Ламинэктомияға арналған 160 см х 300 см мата емес материалдан жасалған жайма-төсеніш, инцизді үбірлі 20 см х 30 см ойығы бар – 1 дана. 3.80 см х 90 см мата емес материалдан жасалған адгезивті шеті бар салфетка – 4 дана. 4. Салфетка 22 см х 23 см қағаздан жасалған сіңдіргіш – 3 дана.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3716,44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 операциясына арналған мата емес материалдан жасалған жиынтық, стерилді бір рет қолданылатын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Мата емес материалдан жасалған операциялық жайма-төсеніш 160 см × 110 см – 2 дана 2. мата емес материалдан жасалған жайма-төсеніш, инцизді үбірлі 7 см х 18 см ойығы бар – 1 дана. 3. қағаздан жасалған су сіңіргіш салфетка 22 см х 23 см – 4 дана.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3166,02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хирургиясына арналған жиынтық, стерилді, бір рет қолданылатын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мата емес материалдан жайма 150 см х 200 см – 1 дана. 2. Аспапатарға арналған үстелге жайма 80 см х 145 см – 1 дана. 3. Тесігі бар аяққа арналған жайма 170 см х 175 см – 1 дана. 4. Тесігі бар анестезияға арналған жайма 155 см х 260 см – 1 дана. 5. Салфетка 33 см х 33 см – 4 дана.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5049,29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Липосакцияға арналған жиынтық, стерилді бір рет қолданылатын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Мата емес материалдан жасалған адгезивті шеті бар жайма-төсеніш 90 см х 80 см – 2 дана 2. Мата емес материалдан жасалған адгезивті шеті бар жайма-төсеніш 160 см х 150 см – 1 дана 3. Мата емес материалдан жасалған адгезивті шеті бар жайма-төсеніш 160 см х 120 см – 1 дана. 4. 45 см х 45 см су сіңіретін салфетка – 1 дана. 5. Мата емес материалдан жасалған ұзын бахилалар 120 см х 75 см – 1 жұп. 6. Адгезивті лента 50 см х10 см – 2 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туған нәрестеге арналған жиынтық бір рет қолданылатын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Мата емес материалдан жасалған салфетка 30 см x 30 см – 5 дана 2. Жаңа туған нәрестеге арналған жайма-төсеніш 100 см х 100 см - 2 дана 3. Су өткізбейтін, сіңіретін жайма-төсеніш 60 см х 60 см – 1 дана.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1214,32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Жараларды өңдеуге арналған жиынтық, бір рет қолданылатын, стерилді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латексті перчаткатар-1 жұп. 2. Дәке шарлар – 5 дана 3. Мата емес материалдан жасалған салфеткалар 7 см х 7 см – 2 дана. 4. Пластикалық пинцет – 1 дана.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Отоларингологиялық операцияларға арналған жиынтық, бір рет қолданылатын, стерилді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Мата емес материалдан жасалған жайма-төсеніш 150 см х 200 см – 1 дана. 2. Аспапты үстелге арналған жайма 80 см х 145 см – 1 дана 3. Адгезивті жайма 75 см х 75 см – 1 дана. 4. Адгезивті жайма 200 см х 200 см – 1 дана. 5. 7 см х 40 см адгезивті тесігі бар 125 см х 150 см жайма– 1 дана. 6. Операциялық адгезивті лента 10 см х 50 см – 2 дана. 7. Қағаз салфеткалар 33 см х 33 см – 4 дана.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Офтальмологиялық операцияларға арналған жиынтық, бір рет қолданылатын, стерилді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Мата емес материалдан жасалған жайма150 см х 200 см – 1 дана. 2. жайма 170 см х 260 см – 1 дана.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1772,76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Проктологиялық операцияларға арналған жиынтық, бір рет қолданылатын, стерилді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Мата емес материалдан жасалған жайма 150 см х 200 см – 1 дана. 2. Аспапты үстелге арналған жайма 80 см х 145 см – 1 дана 3. Жайма 75 см х 90 см – 1 дана. 4. 260 см х 320 см екі тесігі бар аяққа арналған қорғаныс жабыны бар жайма– 1 дана. 5. Адгезивті лента 2 см х 33 см – 2 дана 6. Адгезивті лента 10 см х 50 см – 1 дана 7. Қағаз салфетка 33 см х 33 см – 4 дана.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4771,86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Жіптерді алуға арналған жиынтық, бір рет қолданылатын, стерилді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Перчатка латексті -1 жұп 2. Тігістерді алуға арналған пышақ-1 дана 3. Мата емес материалдан жасалған салфеткатар 7 см х 7 см – 2 дана. 4. Пластикалық пинцет – 1 дана.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1306,11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Жіптерді алуға арналған жиынтық, бір рет қолданылатын, стерилді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Перчатка латексті -1 жұп 2. Тігістерді алуға арналған пышақ-1 дана 3. Мата емес материалдан жасалған салфеткатар 7 см х 7 см – 2 дана. 4. Пластикалық пинцет – 1 дана.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947,68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Урологиялық операцияларға арналған жиынтық, бір рет қолданылатын, стерилді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Мата емес материалдан жасалған жайма 150 см х 200 см – 1 дана. 2. Аяқ үшін қорғаныс жабыны бар жайма 150 см х 200 см – 1 дана 3. Адгезивті лента 10 см х 50 см – 1 дана 4. Қағаз салфетка 33 см х 33 см – 4 дана.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3654,48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Күшейтілген қорғауға арналған жиынтық стерилді, бір рет қолдануға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Алжапқыш ламинатталған – 1 дана. 2. Мата емес материалдан жасалған – 1 дана 3. Мата емес материалдан жасалған үш қабатты маска-1 дана. 4. Мата емес материалдан жасалған ұзын бахилалар – 1 жұп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2537,37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Абортқа арналған мата емес материалдан жасалған жиынтық, стерилді, бір рет қолданылатын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Мата емес материалдан жасалған операциялық жайма 160 см х 190 см – 1 дана. 2. Үш қабатты сіңіргіш жайма, мата емес материалдан жасалған 60 см х 60 см – 1 дана. 3. Қағаз су сіңіретін салфетка 22 см х 23 см – 4 дана.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 операцияларға арналған мата емес материалдан жасалған жиынтық, стерилді, бір рет қолданылатын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Операциялық үстелге арналған жайма 190 см х 160 см – 1 дана. 2. Адгезивті шеті бар, мата емес материалдан жасалған жайма 90 см х 80 см – 1 дана 3. Адгезивті шеті Мата емес материалдан жасалған аспапты үстелге арналған жайма 160 см х100 см, 7 см х 40 см ойығы бар – 1 дана; 4. ылғал өткізбейтін, мата емес материалдан аспапты үстелге арналған қап 145 см х 80 см – 1 дана. 5. Мата емес материалдан жасалған операциялық адгезивті лента 10 см х 50 см – 1 дана. 6. Қағаз су сіңіретін салфетка 22 см х 23 см – 4 дана.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операция жасауға арналған мата емес материалдан жасалған жиынтық, стерилді, бір рет қолданылатын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Мата емес материалдан жасалған аспапты үстелге арналған чехол 145 см х 80 см – 1 дана. 2. 70 см х 10 см адгезивті тесігі бар мата емес материалдан жасалған жайма 250 см х 180 см– 1 дана. 3. 160 см х 100 см мата емес материалдан операциялық жайма– 1 дана. 4. 80 см х 40 см адгезивті шеттері бар салфетка– 1 шт. 5. Мата емес материалдан емес операциялық адгезивті лента 50 см х 10 см – 2 дана.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2779,08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Мидың жарты бөлігіне жасалатын операцияларына арналған мата емес материалдан жасалған жиынтық, стерилді, бір рет қолданылатын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55 см × 65 см мата емес материалдан жасалған адгезивті шеті бар қабылдағыш-қалта – 1 дана 2. Қорғайтын қап, диаметрі 60 см, мата емес материалдан – 1 дана 3. мата емес материалдан жасалған жайма-төсеніш 160 см × 140 см Адгезивті ойығы бар 30 см х 40 см – 1 дана 4. Адгезивті шеті бар, мата емес материалдан жасалған жайма-төсеніш 210 см × 160 см – 1 дана 5. Сіңдіргіш салфетка, мата емес материалдан 22 см х 23 см – 4 дана.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3063,07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Имплантацияға арналған стоматологиялық мата емес материалдан жасалған жиынтық, стерилді бір рет қолданылатын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Жайма 100 см × 160 см мата емес материалдан, сопақ тесігі бар 7 см х 10 см – 1 дана. 2. Мата емес материалдан жасалған су сіңіретін салфетка 80 см × 70 см – 1 дана.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 тексеруге арналған бұйымдар жиынтығы бір реттік стерильді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Куско айнасы, өлшемі S 2. Қолғап текстурирленген, латексті өлшемі: M - 1 жұп 3. Цитощетка - 1 дана; 4. Майлық астарлы 70Х40 - 1 дана.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 тексеруге арналған бұйымдар жиынтығы бір реттік стерильді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Куско айнасы, өлшемі M 2. Қолғап текстурирленген, латексті өлшемі: M - 1 жұп, 3. Цитощетка - 1 дана., 4. Майлық астарлы 70Х40 - 1 дана.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 тексеруге арналған бұйымдар жиынтығы бір реттік стерильді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Куско айнасы, өлшемі L 2. Қолғап текстурирленген, латексті өлшемі: M - 1 жұп, 3. Цитощетка - 1 дана., 4. Майлық астарлы 70Х40 - 1 дана.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Оториноларингологиялық жиынтық, бір рет қолданылатын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Мата емес материалдан жасалған операциялық жайма-төсеніш 190 см х 160 см – 1 дана. 2. операциялық жайма-төсеніш 160 см х 100 см адгезивті шеті бар, ойығы 7 см х 40 см мата емес материалдан – 1 дана 3. операциялық жайма-төсеніш 175 см х 160 см мата емес материалдан, адгезивті шеті бар – 1 дана; 4. 80 см х 75 см мата емес материалдан жасалған адгезивті шеті бар салфетка – 1 дана. 5. Мата емес материалдан жасалған операциялық адгезивті лента 10 см х 50 см – 2 дана. 6. Салфетка 22 см х 23 см сіңдіргіш қағаздан – 1 дана.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2476,06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 емес материалдан жасалған төсек жиынтығы стерилді бір рет қолданылатын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80 см х 70 см жастыққап – 1 дана 2. Жайма-төсеніш 200 см х 160 см – 1 дана 3. Көрпе тысы 200 см х 160 см – 1 дана.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2209,16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 төсек орын жиынтығы, стерилді, бір рет қолданылатын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жастыққап 60 см х 60 см – 1 дана. 2. жайма 210 см х 160 см – 1 дана. 3. Матрастың тысы 210 см х 90 см – 1 дана. 4. Көрпенің тысы 210 см х 140 см – 1 дана.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2739,46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 операцияларға арналған бір рет қолданылатын стерилді операциялық жиынтық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Жайма-төсеніш 240 см х 120 см, тесігінің диаметрі 10 см х 20 см айнала адгезивті жиегі бар және операциялық алаңның айналасында қосымша сіңіргіш қабаты бар – 1 дана 2. Аспаптық үстелге арналған қап құрама 80 см х 145 см – 1 дана. 3. 25 см х 25 см сіңіретін қағаз салфетка – 4 дана. 4. Ұзын бахилалар 120 см х 70 см – 2 дана 5. Операциялық үстелге арналған жайма-төсеніш 180 см х 140 см – 1 дана 6. Операциялық адгезивті лента 5 см х 50 см – 2 дана 7. Төсеніш сіңдіргіш 60 см х 60 см – 1 дана.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4398,95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Кардиоваскулярлық операцияларға арналған бір рет қолданылатын стерилді операциялық жиынтық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Операциялық үстелге арналған жайма-төсеніш 150 см х 190 см – 1 дана. 2. Мата емес материалдан жасалған ылғалды сіңіретін салфетка 30 см х 40 см - 4 дана. 3. Үстелге қап 80 см х 145 см – 2 дана. 4. Операциялық адгезивті лента 9 см х 50 см – 2 дана 5. Бахилалар 25 см х 40 см-1 жұп 6. 175 см х 260 см жайма-төсеніш, 20 см х 100 см ойығы бар – 1 дана; 7. Кардиотөсеніш 300/225 см х 370 см, тесігі 33 см х 38 см, екі жағынан 3 қалтасы бар инцизді пленкасымен-1 дана.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12 730,68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Краниотомияға арналған бір рет қолданылатын стерилді операциялық жиынтық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Адгезивті шеті бар жайма-төсеніш 50 см x 50 см - 4 дана 2. Краниотомияға арналған жайма 230 см x 290 см, инцизді пленкамен, қаптармен және бұрумен 30 см x 20 см-1 дана. 3. Операциялық үстелге арналған жайма 150 см x 190 см, 75 см x 190 см - 1 дана. 4. Операциялық адгезивті лента 9 см x 49 см - 1 дана 5. Сүлгі 19 см x 25 см - 2 дана.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8125,16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 операцияларға арналған бір рет қолданылатын стерилді операциялық жиынтық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Жайма-төсеніш 180 см х 120 см, тесігінің диаметрі 10 см айнала адгезивті жиегі бар және операциялық алаңның айналасында қосымша сіңіргіш қабаты бар – 1 дана 2. Аспаптық үстелге арналған қап 80 см х 145 см – 1 дана 3. 25 см х 25 см сіңіргіш қағаз салфетка – 4 дана. 4. Операциялық үстелге арналған жайма 180 см х 140 см – 1 дана 5. Операциялық адгезивті лента 5 см х 50 см – 1 дана.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2 703,21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 операцияларға арналған бір рет қолданылатын стерилді операциялық жиынтық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Жайма-төсеніш 180 см х 140 см, адгезивті шеті бар - 1 дана. 2. Жайма-төсеніш 70 см х 90 см, адгезивті шеті бар – 1 дана 3. Жайма-төсеніш 150 см х 125 см U – тәрізді ойығы бар 7 см х 40 см және айналадағы адгезивті қабатпен-1 дана. 4. Аспаптарға арналған үстелдің Мейо қабы 80 см х 145 см – 1 дана 5. 25 см х 25 см сіңіргіш қағаз салфетка – 4 дана 6. Операциялық үстелге арналған жайма 180 см х 140 см – 1 дана. Операциялық адгезивті лента 5 см х 50 см – 1 дана.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хирургияға арналған бір рет қолданылатын стерилді операциялық жиынтық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аспаптық үстелге арналған жайма-төсеніш 150 см х 190 см – 1 дана. 2. Мата емес материалдан жасалған сіңіргіш салфетка 30 см х 40 см - 4 дана. 3. Құрал-саймандық үстелге арналған қап, аралас 80 см х 145 см – 1 дана 4. Операциялық адгезивті лента 10 см х 50 см – 1 дана 5. Жайма-төсеніш 75 см х 90 см адгезивті шеті бар – 2 дана. 6. Жайма-төсеніш 175 см х 180 см – 1 дана. 7. Жайма-төсеніш 150 см х 250 см адгезивті шеті бар – 1 дана.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3774,24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Омыртқаға арналған бір рет қолданылатын стерилді операциялық жиынтық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Жайма-төсеніш 225 см х 320 см, тесігі 11 см х 22 см, адгезивті шеттері бар, операциялық алаңның айналасында сіңіретін қабаты бар – 1 дана 2. Аспаптық үстелге арналған жайма-төсеніш 150 см х 190 см – 1 дана 3. Мата емес материалдан жасалған сүлгі 30 см х 40 см – 2 дана. 4. Аспаптық үстелге арналған қап, аралас 80 см х 145 см – 1 дана.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4095,63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үстелді жабуға арналған бір рет қолданылатын стерилді операциялық жиынтық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Аспаптық үстелге арналған құрама қап 80 см х 145 см – 1 дана 2. Адгезивті шеті бар қалта 35 см х 40 см – 1 дана 3. Адгезивті шеті бар қалта 20 см х 40 см – 1 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Қуықасты операцияларға арналған бір рет қолданылатын стерилді операциялық жиынтық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Жайма-төсеніш 340 см х 180 см, 20 см х 30 см инцизді пленкамен және сұйықтық жинауға арналған қаппен, операциялық алаңның айналасында қосымша сіңіргіш қабаты бар – 1 дана 2. Аспаптық үстелге арналған құрама қап 80 см х 145 см – 1 дана 3. Мата емес материалдан жасалған сіңіргіш салфеткатар 30 см х 40 см – 4 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3854,71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Травмотологияға арналған бір рет қолданылатын стерилді операциялық жиынтық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Жайма 150 см х 190 см аспапты үстелге арналған - 1 дана 2. Мата емес материалдан жасалған сіңдіргіш салфетка 30 см х 40 см - 2 дана 3. Аспаптық үстелге арналған аралас қап 80 см х 145 см - 1 дана 4. Адгезивті лента 9 см х 50 см - 1 дана 5. Жайма 75 см х 90 см, адгезивті шетімен - 1 дана 6. Жайма 150 см х 180 см, адгезивті шеті бар - 1 дана 7. Жайма 225 см х 260 см, ойығы бар 10 см х 100 см - 1 дана 8. Жайма 175 см х 270 см, ойығы 45 см х 65 см шынтақшаға жабыны бар - 1 дана 9. Бахила 33 см х 110 см - 1 дана.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6085,12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Струмэктомияға арналған бір рет қолданылатын стерилді операциялық жиынтық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Аспаптық үстелге арналған төсем 150см – 190 см-1 дана 2. Сіңдіргіш салфетка 30 см х 40 см – 4 дана 3. Аспаптық үстелге арналған құрама қап 80 см х 145 см – 1 дана 4. Жайма-төсеніш 225 см х 240 см, ойығы 20 см х 20 см айнала адгезивті жиегі бар және операциялық алаңның айналасында қосымша сіңіргіш қабаты бар – 1 дана 5. Жайма 150 см х 260 см ойығы 20 см х 60 см және айналасында адгезивті жиегі және операциялық өріс аймағының айналасында қосымша сіңіретін қабаты – 1 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6439,76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Урологиялық операцияларға арналған бір рет қолданылатын стерилді операциялық жиынтық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Жайма-төсеніш 240 см х 150 см адгезивті шеті бар 10см*20см сопақ тесігі бар – 1 дана 2. Сіңдіргіш салфетка 30 см х 40 см – 4 дана 3. Аспаптық үстелге арналған қап 80 см х 145 см – 1 дана. 4. Төсеніш 60 см х 60 см – 1дана. 5. Сіңіргіш салфетка 30 см х 40 см – 4 дана. 6. Операциялық адгезивті лента 5 см х 60 см – 2 дана.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3238,79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Цистоскопияға арналған бір рет қолданылатын стерилді операциялық жиынтық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Аспаптық үстелге арналған жайма-төсеніш 120 см х 140 см – 1 дана 2. Ұзын бахилалар 120 см х 70 см – 1 жұп 3. Жайма 180 см х 120 см, ортасында орналасқан бұтаралық аймағында тесігі бар 9 см х 15 см , аяққа арналған бүйірлік ойықтары бар – 1 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2427,37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қабатты маска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қабатты резинкалы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Жаялық көп қабатты, бір рет қолданылатын стерилді емес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 емес материалдан 60х60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Пилотка-қалпақ, бір рет қолданылатын стерилді емес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 емес материалдан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сіңіргіш, бір рет қолданылатын стерилді емес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 емес материалдан 60х60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 стерилді емес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 емес материалдан 140х80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262,79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 стерилді емес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 емес материалдан 200х140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Төсеніш бір реттік стерильді емес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тығыздығы 28 грамм/ш. м. мата емес материалдан 200х160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Төсеніш бір реттік стерильді емес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тығыздығы 40 грамм/ш. м. мата емес материалдан 200х160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 емес материалдан жасалған стерильді майлық 0,8*0,7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хирургиялық операцияларды жүргізу кезінде операция үстелі мен пациентті жабуға арналған, тығыздығы 28 грамм/шаршы 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 емес материалдан жасалған стерильді майлық 0,8*0,7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хирургиялық операцияларды жүргізу кезінде операция үстелі мен пациентті жабуға арналған тығыздығы 40 грамм/шаршы 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 стерилді салфеткатар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 емес материалдан мөлшері 80 х 70см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181,47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жейде стерилді емес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 емес материалдан мөлшері 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273,99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жейде стерилді емес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 емес материалдан мөлшері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273,99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жейде стерилді емес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 емес материалдан мөлшері 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273,99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жейде стерильді емес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 емес материалдан өлшемі 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Абдоминалдық операцияларға арналған әмбебап жиынтық, хирургиялық жиынтық бір рет қолданылатын стерилді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Мата емес материалдан жасалған жайма 150 см х 200 см – 1 дана 2. Аспаптық үстелге арналған жайма-төсеніш 80 см х 145 см – 1 дана 3. Адгезивті шеті бар жайма-төсеніш 75 см х 90 см – 2 дана 4. Жайма-төсеніш 75 см х 90 см – 1 дана 5. Адгезивті шеті бар жайма 170 см х 175 см – 1 дана 6. Адгезивті шеті бар жайма-төсеніш 150 см х 240 см – 1 дана 7. Адгезивті лента 10 см х 50 см – 1 дана 8. Қағаз салфетка 33 см х 33 см – 4 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3704,31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Алжапқыш бір рет қолданылатын стерилді емес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 емес материалдан жасалған ламинатталған тығыздығы 40 г/ш.м.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366,26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Алжапқыш бір рет қолданылатын стерилді емес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 емес материалдан жасалған ламинатталған тығыздығы 28 г/ш.м.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321,67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 стерилді емес медициналық халат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 емес материалдан жасалған мөлшері 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657,66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 стерилді емес медициналық халат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 емес материалдан жасалған мөлшері 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657,66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 стерилді емес медициналық халат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 емес материалдан жасалған мөлшері 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657,66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 стерилді емес медициналық халат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 емес материалдан жасалған мөлшері XL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657,66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және ұзақ операциялар мен емшараларға арналған бір рет қолданылатын хирургиялық халат, стерилді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СМС 40 гр/ш.м мата емес материалдан жасалған стандартты және ұзақ емшаралар үшін мөлшері 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және ұзақ операциялар мен емшараларға арналған бір рет қолданылатын хирургиялық халат, стерилді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СМС 40 гр/ш.м мата емес материалдан жасалған стандартты және ұзақ емшаралар үшін мөлшері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және ұзақ операциялар мен емшараларға арналған бір рет қолданылатын хирургиялық халат, стерилді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СМС 40 гр/ш.м мата емес материалдан жасалған стандартты және ұзақ емшаралар үшін мөлшері 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1245,80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және ұзақ операциялар мен емшараларға арналған бір рет қолданылатын хирургиялық халат, стерилді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СМС 40 гр/ш.м мата емес материалдан жасалған стандартты және ұзақ емшаралар үшін мөлшері XL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Хирургиялық халат бір рет қолданылатын мата емес материалдан жасалған жоғары сапалы, стерилді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вуденпалпп жайлы дем алатын мата емес материалдан, жеңдері манжетпен, 4 байлауышты, мөлшері 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3876,04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Хирургиялық халат бір рет қолданылатын мата емес материалдан жасалған жоғары сапалы, стерилді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вуденпалпп жайлы дем алатын мата емес материалдан, жеңдері манжетпен, 4 байлауышты, мөлшері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3876,04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Хирургиялық халат бір рет қолданылатын мата емес материалдан жасалған жоғары сапалы, стерилді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вуденпалпп жайлы дем алатын мата емес материалдан, жеңдері манжетпен, 4 байлауышты, мөлшері 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3989,30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Хирургиялық халат бір рет қолданылатын мата емес материалдан жасалған жоғары сапалы, стерилді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вуденпалпп жайлы дем алатын мата емес материалдан, жеңдері манжетпен, 4 байлауышты, мөлшері XL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4132,37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 кабельдерін, түтіктерді қорғауға арналған, бір рет қолданылатын стерилді қап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полиэтиленнен жасалған, сымды кіре берісте бекіту үшін қосалқы жолақтары бар, мөлшері 13см х 250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259,84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 тұтқасына арналған бір рет қолданылатын стерилді қап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қабатты жұмсақ материалдан 25 х 80 см бекітетін лентасы бар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киім-берет бір рет қолданылатын стерилді емес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 емес материалдан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киім-қалпақ бір рет қолданылатын стерилді емес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 емес материалдан жасалған тығыздығы 28 г/ш.м.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киім-қалпақ бір рет өолданылатын стерилді емес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 емес материалдан жасалған тығыздығы 40 г/ш.м.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реттік стерильді алжапқыш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 емес материалдан жасалған ламинатталған тығыздығы 40 г/ш.м.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 стерилді алжапқыш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 емес материалдан жасалған ламинатталған тығыздығы 28 г/ш.м.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360,71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реттік қорғаныш костюм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Бір реттік, қорғаныш капюшоны бар комбинезон: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Найзағай ілгек;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Жабысқақ қақпағы бар қақпақ;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 мен иегін жабатын, бет контурына тығыз жанасатын серпімді резинкадағы капюшон;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капюшонында, жеңдерінде және шалбарында созылмалы серпімді резеңке;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 емес материал, тығыздығы 50 гр. кем емес/ ш. м., ішкі қабат дем алатын, ылғал сіңіретін EN 14126:2003 стандартқа сай сертификатталған, ламинатталған материалдың жоғарғы қабаты (микро кеуекті полипропилен немесе полиэтилен қабатымен) суды өткізбеуі тиіс, латекс болмауы тиіс.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жоғары бахилалар.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 емес материал,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тығыздығы 50 гр кем емес./кв. м, үстіңгі қабаты ламинирленген материал (микро кеуекті қабатымен,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латекс жоқ су өткізбейтін полипропилен немесе полиэтилен)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FFP2 немесе KN95 немесе N95 сүзгілеу тиімділігі сыныбы бар маталық емес материалдан жасалған төрт қабатты бір реттік маска.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опасыз, нитрилді бір рет қолданылатын қолғаптар, стерильді емес.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буланбайтын, шаң өткізбейтін, бетке тығыз жанасатын қорғаныш көзілдірік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7 500, 00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уақыт режимінде полимеразды тізбекті реакцияның кері транскрипциясында ПТР әдісімен SARS-CoV-2 корнавирусын анықтауға арналған реагенттер жиынтығы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амплификацияға арналған қоспа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кері транскрипция буфері және полимеразды тізбекті реакция 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фермент Taq/RT,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ішкі бақылау үлгісі, 5. оң бақылау үлгісі, минералды май,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зерттеуге арналған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4971,96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Иммундық-ферментті талдау әдісімен SARS-CoV-2 коронавирусына N, S1, S2 антигендерге IgG иммундық-арнайы антидененің G (IgG), М (IgM) класты антиденені анықтауға арналған реагенттер жиынтығы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тест-жүйесі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зерттеуге арналған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Таблеткаға мыналар жатады: таблетка, қабықпен қапталған таблетка, үлбірлі қабықпен қапталған таблетка, ішекте еритін қабықпен қапталған таблетка, диспергирленетін таблетка, соруға арналған таблетка, көпіршитін таблетка, ұзақ әсер ететін таблетка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*Ұзақ әсер ететін таблеткаға: ұзақ әсер ететін таблетка, таблетка ретард, ұзақ уақыт босайтын таблетка, босауы модицикацияланған таблетка, ұзақ уақыт босатылатын таблетка, баяу босатылатын таблетка, босауы бақыланатын таблетка жатады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*Капсулаға: капсула, қатты капсула, ішекте еритін капсула, ұзақ әсер ететін капсула жатады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Ұзақ әсер ететін капсулаға: ұзақ әсер ететін капсула, ұзақ уақыт босайтын капсула, капсула ретард, босауы модицикацияланған капсула, ұзақ уақыт босатылатын капсула, баяу босатылатын капсула, босауы бақыланатын капсула жатады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жекелеген ауруларда қолдануға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барлық жаңада анықталған пациенттер үшін және істен шыққан помпасы бар пациенттер үшін помпа тегін беріледі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олар жоқ болмаған кезде 10 жылға дейінгі мерзіммен отандық өндірушілермен берудің ұзақ мерзімді шартын жасауға болады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(Қ) - фармацевтикалық көрсетілетін қызметтер шеңберінде сатып алынуы мүмкін.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жеткізу медициналық ұйымдардың қажеттілігіне қарай шығарылу нысанында жүзеге асырылады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