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9a9e" w14:textId="3379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"Консультациялық-диагностикалық көмек көрсету қағидаларын бекіту туралы" Қазақстан Республикасы Денсаулық сақтау және әлеуметтік даму министрінің міндетін атқарушының 2015 жылғы 28 шілдедегі № 626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2019 жылғы 29 тамыздағы № ҚР ДСМ-121 бұйрығы. Қазақстан Республикасының Әділет министрлігінде 2019 жылғы 29 тамызда № 19314 болып тіркелді. Күші жойылды - Қазақстан Республикасы Денсаулық сақтау министрінің 2020 жылғы 19 қазандағы № ҚР ДСМ-136/2020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Денсаулық сақтау министрінің 19.10.2020 </w:t>
      </w:r>
      <w:r>
        <w:rPr>
          <w:rFonts w:ascii="Times New Roman"/>
          <w:b w:val="false"/>
          <w:i w:val="false"/>
          <w:color w:val="000000"/>
          <w:sz w:val="28"/>
        </w:rPr>
        <w:t>№ ҚР ДСМ-136/2020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2019 жылғы 18 қыркүйектегі Қазақстан Республикасының Кодексі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Қарағанды облысы үшін пилоттық режимде міндетті әлеуметтік медициналық сақтандыруды сынау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"Консультациялық-диагностикалық көмек көрсету қағидаларын бекіту туралы" Қазақстан Республикасы Денсаулық сақтау және әлеуметтік даму министрінің міндетін атқарушының 2015 жылғы 28 шілдедегі № 626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11958 болып тіркелген, "Әділет" нормативтік құқықтық актілерінің ақпараттық-құқықтық жүйесінде 2015 жылы 7 қыркүйекте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Консультациялық-диагностикалық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Консультациялық-диагностикалық көмек көрсету қағидалары (бұдан әрі – Қағидалар) "Халық денсаулығы және денсаулық сақтау жүйесі туралы" 2009 жылғы 18 қыркүйектегі Қазақстан Республикасы Кодексінің (бұдан әрі – Кодекс)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халыққа консультациялық-диагностикалық көмек көрсету тәртібін айқындайды.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Консультациялық-диагностикалық көмек (бұдан әрі – КДК):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1)тегін медициналық көмектің кепілдік берілген көлемі шеңберінде (бұдан әрі – ТМККК);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2)міндетті әлеуметтік медициналық сақтандыру жүйесінде (бұдан әрі – МӘМС)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7-тармақшамен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қайталап жүгіну - бір бейінді маманға бір күннен кейін және бір ай ішінде сол бір аурудың жағдайы бойынша алғашқы жүгінген сәттен бастап қайталап жүгіну.";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ТМККК шеңберінде және МӘМС жүйесінде КДК көрсету медициналық-санитариялық алғашқы көмек (бұдан әрі - МСАК) маманының жолдамасы бойынша Қазақстан Республикасы Денсаулық сақтау және әлеуметтік даму министрінің 2015 жылғы 28 сәуірдегі № 281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90643 болып тіркелген) жүгіну себептеріне сәйкес жүзеге асырылады.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КДК көрсету МСАК маманының жолдамасынсыз мынадай жағдайларда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жағдайдың шеңберінде диагнозды верификациялау үшін қосымша лабораториялық-диагностикалық зерттеулерге және басқа да бейінді мамандардың консультациясына жолдамасы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бейінді маманға қайталап қабылдауға жүгіну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жарақаттар немесе шұғыл және жоспарлы стоматологиялық көмек көрсетуге байланысты пациент жүгінген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дерматовенерологиялық бейін ауруы бойынша пациент жүгінген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соғысының қатысушылары, мүгедектері және оларға теңестірілген адамдар жүгінген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жылжымалы медициналық кешендермен және консультациялық-диагностикалық поездармен көрсетілетін қызметтер";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МСАК маманының КДК-ға жолдама беруі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6-қосымшаларға сәйкес ТМККК шеңберінде және МӘМС жүйесінде консультациялық-диагностикалық көрсетілетін қызметтерге жіберу үшін жүгіну себептеріне сәйкес жүзеге асырылады.";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КДК "Халық денсаулығы және денсаулық сақтау жүйесі туралы" 2009 жылғы 18 қыркүйектегі Қазақстан Республикасының Кодексі 34-бабының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 ТМККК тізбесінің шеңберінде және "Міндетті әлеуметтік медициналық сақтандыру туралы" 2015 жылғы 16 қарашадағы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айқындалған МӘМС жүйесіндегі медициналық көмек тізбесінің шеңберінде көрсетіледі" және: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7-қосымшаларға сәйкес ТМККК шеңберінде КДК деңгейінде көрсетілетін медициналық қызметтердің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8-қосымшаларға сәйкес ТМККК шеңберінде және МӘМС жүйесінде КДК деңгейінде көрсетілетін медициналық қызметтердің тізбесін қамтиды";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7-1, 7-2 -тармақтармен толықтырылсын: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КДК деңгейінде динамикалық байқау ТМККК шеңберінде бейінді мамандардың динамикалық байқауына жататын әлеуметтік мәні бар аурулар кезінде жүзеге асырылады.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 учаскелік мейіргерлерінің, дәрігерлерінің, бейінді мамандардың қарап-тексеруін, зертханалық және аспаптық зерттеулерді жүргізудің кезеңділігі, тізбесі, көлемдері, бақылау мерзімдері, есептен алу өлшемшарттары осы Қағидаларға 4 және 9-қосымшаларға сәйкес ТМККК шеңберінде КДК деңгейінде бейінді мамандардың динамикалық байқауына жататын әлеуметтік мәні бар аурулардың тізбесі бойынша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Бейінді мамандардың байқауына жататын созылмалы аурулар кезінде КДК деңгейінде байқау ТМККК шеңберінде және МӘМС жүйесінде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МСАК учаскелік мейіргерлерінің, дәрігерлерінің, бейінді мамандардың қарап-тексеруін, зертханалық және аспаптық зерттеулерді жүргізудің кезеңділігі, тізбесі, көлемдері, бақылау мерзімдері, есептен алу өлшемшарттары осы Қағидаларға 5 және 10-қосымшаларға сәйкес ТМККК шеңберінде және МӘМС жүйесінде КДК деңгейінде бейінді мамандардың байқауына жататын созылмалы аурулардың тізбесі бойынша айқындалады.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7-2. КДК Қазақстан Республикасы Денсаулық сақтау және әлеуметтік даму министрінің 2015 жылғы 30 сәуірдегі № 304 бұйрығымен (Нормативтік құқықтық актілерді мемлекеттік тіркеу тізілімінде № 11341 болып тіркелген) бекітілген Денсаулық сақтау ұйымдарында ақылы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талаптарының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"Сақтандыру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ақылы қызметтер көрсету мен қаржыландырудың басқа да көздері арқылы ерікті медициналық сақтандыру шеңберінде ақылы негізде көрсетіледі.";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Республикалық деңгейде КДК алуға ТМККК шеңберінде және МӘМС жүйесінде пациенттерді жолдауды пациенттің бекітілген жері бойынша медициналық ұйымдарда құрылған Комиссия жүзеге асырады.";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МСАК дәрігеріне немесе басқа бейінді маманға пациентті консультацияға жіберген КДК көрсеткен бейінді маман жүргізілген тексеру мен емдеу нәтижелері көрсетілген медициналық қорытындыны, сондай-ақ ақпараттық жүйелерге енгізумен пациентті одан әрі қадағалап қарау бойынша ұсынымдар ұсынады.";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Республикалық деңгейдегі медициналық ұйымдарда КДК көрсету үшін облыстардың, Нұр-Сұлтан, Алматы және Шымкент қалаларының денсаулық сақтау басқармалары: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ұйымдарға КДК көрсетуге бөлінетін көлемдерді бөлуді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КДК көрсетуге көлемдерді игеру бойынша жұмыстарды орындау мониторингін жүргізу қажет.".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4, 5, 6, 7, 8, 9 және 10-қосымшалармен толықтырылсын.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министрінің Медициналық көмекті ұйымдастыру департаменті Қазақстан Республикасының заңнамасында белгіленген тәртіппен: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Л.М. Ақтаеваға жүктелсін.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2019 жылғы 1 қыркүйектен бастап қолданысқа енгізілген және 2019 жылғы 31 желтоқсанға дейін қолданылатын осы Қағидаларға 6, 7, 8, 9 және 10-қосымшаларды қоспағанда, 2020 жылғы 1 қаңтардан бастап қолданысқа енгізіледі және ресми жариялануға тиіс.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консультациялық-диагностикалық қызметтерге жолдау үшін өтініштердің себептері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1991"/>
        <w:gridCol w:w="2113"/>
        <w:gridCol w:w="6847"/>
        <w:gridCol w:w="566"/>
        <w:gridCol w:w="567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себептерінің тобы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себептерінің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статистикалық жіктелуі, 10 қайта қарау бойынша код (АХЖ-10 коды)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2-қосымшаға сәйкес консультациялық-диагностикалық қызметтердің тізбесі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3-қосымшаға сәйкес консультациялық-диагностикалық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Айналасындағылар үшін қауіп төндіретін аурулар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Менингококтік инфекция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Буынаяқтылар арқылы берілетін вирустық қызба және вирустық геморрагиялық қызба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A92-A99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вирустық гепатит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тудыратын ауру (АИВ)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Кейбiр жұқпалы және паразитарлық аурулар (A00-B99)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 инфекциялары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бактериалық зооноздар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А23-А28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басқалар бактериалық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жыныстық жолмен берілетін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Спирохеталар туындайтын басқа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Хламидиялар туындайтын басқа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ОЖЖ (орталық жүйке жүйесі) вирустық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шырышты қабықтың зақымдалуымен сипатталатын вирустық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вирустык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Протозойлық ауру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B55-B64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және басқа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және паразиттік аурулардың салдары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Бактериялық, вирустық және басқа инфекциялық агенттер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 (C00-D48)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 in situ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ісіктері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белгісіз сипаттағы ісіктер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Қанның, қан өндіру ағзаларының аурулары жəне иммундық механизмді қамтитын жеке бұзылулар (D50-D89)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байланысты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Апластикалық және басқа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ұйығыштығының, пурпурдың бұзылуы және басқа да геморрагиялық жағдайлар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қан және қан өндіру мүшелерінің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Иммундық механизмді қамтитын жеке бұзылулар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аурулары, тамақтанудың бұзылуы және зат алмасудың бұзылысы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бездің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диабетi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бұзушылықтар реттеу глюкоза және ішкі секреция ұйқы безі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эндокриндік бездердің бұзылуы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жетіспеушілігі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 тамақтанудың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 және басқа да артықтығы тамақтану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алмасудың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мен мінез-құлық бұзылулары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мен мінез-құлық бұзылулары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ОЖЖ-ның қабынған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орталық нерв жүйесін зақымдайтын жүйелі атрофиялар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нейронының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Экстрапирамидалық және басқа қозғалыстық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басқа дегенерациялық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 склероз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Эпизодтық және ұстамалы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жүйкелердің, жүйке түбіршектері мен өрімдерінің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Полиневропатиялар мен шеткі нервілер жүйесінің басқа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жүйке-бұлшықет синапса мен бұлшықет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Церебралдық параличі және басқа параличтік синдромдар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заң бұзушылықтар жүйке жүйесінің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 G94-G99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Анықталмаған энцефалопатия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және оның қосалқы аппаратының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Қабақтың, жас шығу жолдарының және көз ұясының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қабықтың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Склераның, қасаң қабықтың, нұрлы қабықтың және цилиарлы дененің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бұршағының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Қабығының аурулары мен көздің ішкі тор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Глаукома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жүйесінің және көру жолдары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 мен көз алмасының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бұлшық еттерінің аурулары, көз қозғалысының бұзылуы, аккомодация мен рефракцияның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Көрудің бұзылулары мен соқырлық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оның қосымша аппаратының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және емiзiк тәрiздi өсiндiнiң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құлақтың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құлақтың және емізікше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құлақтың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құлақ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ревматикалық қызба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созылмалы ревматикалық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қан қысымымен сипатталатын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ишемиялық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жүрегі және өкпе қан айналымының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Артерия, артерия және капиллярлар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Веналар, лимфа тамырлары және лимфа түйіндерінің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басқа да және анықталмаған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алу жолдарының жіті респираторлық жұқпалары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 және пневмония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басқа да жіті респираторлық жұқпалары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алу жолдарының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созылмалы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обструктивті өкпе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агенттерден туындаған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Интерстициальды тінді зақымдайтын басқа да респираторлық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интерстициальді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іріңді және некроздық жай-күйі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ағзаларының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K29.0, K29.1, K29.2, K29.3, K29.5, K29.6, K29.7, K29.8, K29.9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Аппендикс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энтерит және колит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қабының, өт шығару жолдарының және ұйқы безінің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органдарының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инфекциялары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 (пемфигус)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Дерматит және экзема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Папулосквамоздық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Есекжем және эритема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Сәулелену әсеріне байланысты тері және тері асты клетчаткасының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қосалқандарының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және дәнекер тінінің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M00-М04; М07.0-М07.2; М07.4-М07.6; M09-М-12.2; М12.4-М25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Серопозитивті ревматоидты артрит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ревматоидты артриттер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псориатикалық артропатиялар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ювенильді артрит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Палиндромдық ревматизм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Анкилозды спондилит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Остеопатиялар және хондропатиялар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және дәнекер тінінің басқа да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 синдромы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тубулоинтерстициалды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N10-N12; N13-N16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тас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несепағардың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жүйесінің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жыныс мүшелерінің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безінің аурулары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жамбас мүшелерінің қабыну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полипі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гиперплазиясы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Аденоматозды гиперплазия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эрозиясы және эктропионы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лейкоплакиясы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түсуі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қабыну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жүйесінің басқа бұзылулары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ақаулары), деформациялар және хромосомалық бұзылулар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бет пен мойынның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туа біткен ауытқулары (даму бітелуі)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және аспанның жарқылы (еріннің және қасқырдың жарқылы)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аноректальды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диафрагмалды 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ихтиоз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мүшелерінің басқа да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Q38, Q40-Q41, Q43-Q45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мүшелерінің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жүйесінің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кемістіктері) және сүйек-бұлшықет жүйесінің деформациялары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туа біткен ауытқулар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хромосомдық аномалиялар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 Q99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(АИВ) тудыратын ауру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вирустық гепатиттер және бауыр циррозы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Қатерлі ісіктер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Миокардтың жіті инфаргі (алғашқы 6 ай)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Ревматизм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дегенерациялық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 тәрізді-жасушалық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және басқа да геморрагиялық жағдайлар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Лангерганс жасушаларынан Гистиоцитоз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Гликогеннің жиналу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порфириялар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алмасудың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көріністермен кистозды фиброз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Амилоидоздың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алмасудың басқа да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нейронының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 склероз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Генерализацияланған эпилепсияның және эпилепсиялық синдромдардың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Энцефалопатия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интерстициальді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өкпелік гипертензия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Жаралы колит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 (пемфигус)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буллездік өзгерістер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ювенильді артрит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Шырышты-тері лимфонодулярлық синдромы (Кавасаки)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доғасының синдромы (Такаясу)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некрозды васкулопатиялар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ихтиоз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 жоқ созылмалы В, С және D вирустық гепатиті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Жүректік ишемиялық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эмболиясы және тромбозы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барысындағы Аортит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Субарахноидальды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Миішілік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жарақаттық емес бас сүйек ішіне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Ишемиялық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немесе инфаркт ретінде анықталмаған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қақпақшаларының зақымдануы: ревматикалық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емес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созылмалы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Артропатиялар, дорсопатиялар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полиартериит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некрозды васкулопатиялар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склероз (жүйелі склеродермия)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басқа да жүйелі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уытты зоб. Тиреотоксикоз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интерстициальды нефрит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полипі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гиперплазиясы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Аденоматозды гиперплазия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эрозиясы және эктропионы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лейкоплакиясы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қатерсіз ісігі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Ұюдың басқа факторларының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бронх-өкпе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камералары мен қосылыстардың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ақаулары): жүрек қалқасы, өкпе және үш жақты клапандар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Q21,Q22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және митральды клапандардың туа біткен ауытқулары (даму кемістіктері)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да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артериялардың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диафрагмалды 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аноректальды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басының анамнезінде медициналық емдеу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оңалту (3-кезең)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басының анамнезінде реабилитациялық емшаралар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 (туберкулез)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көмек: әлеуметтік осал санаттар үшін шұғыл, жоспарлы: балалар мен жүкті әйелдер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қуысы, сілекей бездері мен жақ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жарақат (Травмпункт, АЕҰ)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Жарақаттар, улану, сыртқы себептердің әсері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S00-T88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салдары (АЕҰ)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Жарақаттардың, уланулардың және сыртқы себептердің басқа да әсерлерінің салдары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T90-T98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мақсатта жұмыс істеу (скринингтен басқа)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жалпы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бактериялық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белгілі бір вирустық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вирустық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жұқпалы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комбинациясына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(профқарау)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және паразиттік ауруларды анықтау мақсатында арнайы скринингтік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(профқарау)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 анықтау мақсатында арнайы скринингтік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(профқарау)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аурулар мен бұзылуларды анықтау мақсатында арнайы скринингтік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жеріне сәйкес тірі туған сәбилер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көмек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 жоспарлау, жүктілікті қауіпсіз тоқтату, репродуктивті денсаулықты қорғау мәселелері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Ұрпақты болу функциясына қатысты жағдайларға байланысты денсаулық сақтау мекемелеріне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ісіну, протеинурия және гипертензиялық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жүктілікке байланысты ананың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жүктілікті байқау және байқау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тәуекелге ұшырайтын әйелдегі жүктіліктің өтуін байқау және байқау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патологиясын анықтау мақсатында босанғанға дейінгі тексеру (антенаталдық скрининг)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көмек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жалпы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бактериялық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белгілі бір вирустық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вирустық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жұқпалы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комбинациясына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 бойынша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жағдайларға байланысты денсаулық сақтау мекемелеріне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Z70-Z76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медициналық тексерулер (086/у; 108-1/у; 083/у)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басқа да арнайы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жалпы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 жоқ созылмалы В, С және D вирустық гепатиті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B18, включая В18.0, B18.1. B18.2, B18.8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Артериалды гипертензия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Жүректік ишемиялық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эмболиясы және тромбозы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барысындағы Аортит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Субарахноидальды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Миішілік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жарақаттық емес бас сүйек ішіне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Ишемиялық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немесе инфаркт ретінде анықталмаған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қақпақшаларының зақымдануы: ревматикалық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емес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созылмалы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энтерит және колит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 К76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Артропатиялар, дорсопатиялар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полиартериит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некрозды васкулопатиялар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М32-М32.9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M33-М33.9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Жуйелі склероз (жүйелі склеродермия)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М.34-М34.9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басқа да жүйелі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токсикалық зоб. Тиреотоксикоз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Е05-Е05.9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церебралды сал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интерстициальді нефрит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полипі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гиперплазиясы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Аденоматозды гиперплазия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эрозиясы және эктропионы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лейкоплакиясы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қатерсіз ісігі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Ұюдың басқа факторларының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бронх-өкпе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Жүрек камералары мен қосылыстардың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ақаулары): жүрек қалқасы, өкпе және үш жақты клапандар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Жүректің басқа да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артериялардың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туа пайда болған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диафрагмалды 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аноректальды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15-A19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вирусынан (АИТВ) туындаған ауру)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Қатерлі және қатерсіз ісіктер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Миелодиспластикалық синдромдар, созылмалы миелопролиферативті ауру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жеткіліксіздігі бар иммунитет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Комбинированрленген иммунодефициттер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Елеулі ақаулармен байланысты иммундық тапшылық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D82-D84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диабеті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E12-E14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дегенеративті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демиелинизациялық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Гемолитикалық анемиялар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56; D 56.0-D 56.2; D 56.4; D 57; D 57.0-D 57.2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Пароксизмалді түндік гемоглобинурия (Маркиафавы-Микели)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Идиопатиялық тромбоцитопениялық пурпура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Лангерганс жасушаларынан Гистиоцитоз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тобының басқа витаминдерінің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Гликогеннің жиналу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Мукополисахаридоз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76.0-E 76.2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алмасудың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көріністермен кистозды фиброз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Невропатиясыз тұқым қуалайтын отбасылық амилоидоз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алмасудың басқа да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нейронының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Генерализацияланған эпилепсияның және эпилепсиялық синдромдардың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Анықталмаған энцефалопатия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93.4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интерстициальді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бұзылыстар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10; L 13.0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ихтиоз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Полиомиелитпен аурудың салдары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Эхинококкозға байланысты операциядан кейінгі жағдай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 кейінгі жағдайы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тұқым қуалайтын гемолитикалық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гемолитикалық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D 59.5 басқа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қызыл жасушалы аплазиясы (эритробластопения)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постгеморрагиялық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түзілімдер кезіндегі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Токсикалық емес зобтың басқа түрлері (операциядан кейінгі түйіндік және аралас эутиреоидты зоб)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 гиперфункциясы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диабет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Иценко-Кушинг синдромы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Адреногениталдық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бездердің дисфункциясы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жетілудің бұзылуы,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эндокриндік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витаминінің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түсуі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Етеккірдің болмауы, аздаған және сирек етеккір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және қынаптан басқа да аномальды қан кетулер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бедеулігі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қабыну ауруларының салдары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Базальдік ганглийлердің басқа да дегенеративті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сақинасы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нервтің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нервінің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 сүйек нервтерінің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түбіршектері мен өрімдерінің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және идиопатиялық невропатия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және жүйке-бұлшықет синапсінің басқа да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Хориоретиналдық дистрофиялар (лазерлік операциялардан кейін)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қабатының қатпарлануы және жарылуы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тамырлардың бітелуі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торлы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және аккомодацияның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орташа отит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құлақтың және емізік тәрізді өсіндінің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кондуктивтік және нейросенсорлық жоғалуы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сол аяғының блокада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оң аяғының блокадасы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аневризмасы мен қатпарлануы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тамырлардың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Артериялардың және артериялардың басқа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Постфлебитикалық синдром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тамырларының варикозды кеңеюі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эмфиземасы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және пародонт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құрсақ қабырғасының жарықтары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К40-K43.9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дивертикулярлық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өтпе және тік ішек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тас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холецистит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Атопиялық дерматит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Псориаз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формалы Эритема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гранулематозды өзгерістері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жегі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 және тері асты клетчаткасының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және облигациялық тері ақаулары; тері мүйізі, кисталар, сәулелік дерматит, пигментті ксеродерма, Педжет ауруы, Боуэн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Жарақаттардың салдары - контрактуралар, анкилоздар, ересектерде остеомиелит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Остеопатиялар мен хондропатиялар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 субдуральды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 жүйесінің босану жарақаты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Микроцефалия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және туа біткен макрофтальм, басқа офтальмопатология бойынша көзді алып тастағаннан кейін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бұзылуын тудыратын туа біткен құлақтың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мен еріннің туа біткен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туа біткен ауытқулары мен деформациялары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жарақаттары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Іштің, арқаның төменгі бөлігінің, омыртқа мен жамбастың бел бөлігінің жарақаты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ағзалар мен тіндердің болуы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МӘМС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және психоәлеуметтік жағдайларға байланысты денсаулық үшін әлеуетті қауіп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және психоәлеуметтік жағдайларға байланысты денсаулық үшін әлеуетті қауіп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мақсатта зерттеу және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сараптамаға құжаттарды ресімдеу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мақсатта зерттеу және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жазу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мақсатта зерттеу және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консультациялық -диагностикалық көмек деңгейінде көрсетілетін медициналық қызметтердің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4012"/>
        <w:gridCol w:w="6753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толық коды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Жасөспірімдер дәрігері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 және контрацепцияны жеке таңдау (контрацептив құнынсыз):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 денсаулықты қорғау және қауіпсіз мінез-құлық дағдыларын қалыптастыру мәселелерінде ақпаратты арттыру бойынша 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Антенаталдық байқау кезінде жүкті әйелдің және отбасы мүшелерінің тууға дайындық мектебі: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Зимницкий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БК-ға қақырықты қол әдісімен бактериоскопиялау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(копрограмма)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уретраны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секретін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қотыр кенесін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сүртіндінің тазалық дәрежесін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тәуліктік протеинурияны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Несепті талдауышта жалпы клиникалық (несеп тұнбасындағы жасуша элементтерінің санын есептеумен физико-химиялық құрамы) зерттеу 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жасуша элементтерінің (лейкоциттер, эритроциттер, бактериялар, цилиндрлер, эпителий) абсолюттік санын есептеу арқылы талдауышта несепті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ақуызды (сандық)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(сандық)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тәуліктік протеинурияны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5 класқа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3 класқа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Талдағыштағы қан жасушаларының сандық бейнесі берілген 34 параметрлі қанның жалпы талдауы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Ретикулоциттерді жетілу дәрежесін анықтау арқылы талдауышта санау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"C" реактивтік нәруызды (СРН) жартылай сандық/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антистрептолизинді (сапалы)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бета-липопротеидтерді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гаммаглютамилтранспептидазыды (ГГТП)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глюкоздалған гемоглабинді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креатининді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жоғарғы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төмен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өте төмен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несепнәрді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несеп қышқылын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Сарысудағы жалпы нәруызды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альфаамилазаны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липидтерді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триглициридтерді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Реберг сынамасы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глюкозаның толеранттылығына тест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тимолдық сынақты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нәруызды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альбуминді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бета-липопротеидтерді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төменгі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аса төмен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жоғарғы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сілтілік фосфатазаны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гаммаглютамилтранспептидазаны (ГГТП)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лактатдегидрогиназаны (ЛДГ)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магнийді (Mg)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мысты (Cu)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церулоплазминді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жалпы темір байлағыштық қабілетін (ЖТБҚ)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қанықсыз темір байлағыштық қабілетін (ҚТБҚ)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ферритинді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трансферинді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липидтерді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триглициридтерді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глюкозаның толеранттылығына тест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лактатты (сүт қышқылын)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несепнәрді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Реберг сынамасы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"С" реактивті нәруызын сандық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 факторды талдауышта сандық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антистрептолизинін талдауышта сандық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микроальбуминді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креатининді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белсендірілген жартылай тромбопластин уақытын (БЖТУ)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антиплазмин белсенділігін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сандық D - димерін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қол әдісімен (ПВ-ПТИ-МНО) протромбинді индекс (ПТИ) пен халықаралық қалыпты қатынасын (ХҚҚ) кезекті есептеумен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тромбин уақытын (ТУ)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V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VII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VIII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XI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XII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фибриногенді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плазмадағы белсендендірілген жартылай тромбопластин уақытын анықтау (БЖТУ)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антиплазмин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Виллебранд факторының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III антитромбинді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жегі антикоагулянтын талдауышта анықтау (LA1/LA2)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IX факторына ингибиторды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VIII факторына ингибиторды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 - димерін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анализатормен (ПВ-ПТИ-МНО) протромбинді индекс (ПТИ) пен халықаралық қалыпты қатынасын (ХҚҚ) кезекті есептеумен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плазмасындағы тромбин уақытын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IX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VIII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XI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XII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патогендік және шартты патогендік микрофлораға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патогендік және шартты патогендік микрофлораға нәжісті бактериологиялық зерттеу (таза өсіріндіні бөліп шығарусыз)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ID-карталарындағы Кумбстың тікелей емес тестінде антиэритроцитарлық антиденелерді анықтау (сапалы тест)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ID-карталарындағы Кумбстың тікелей емес тестінде антиэритроцитарлық титрді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қан сарысуындағы Райт реакциясына талдау жүргізу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қан сарысуындағы Хеддельсон реакциясына талдау жүргізу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1 санаттағы ота-биопсиялық материалдың 1 блок-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шырышты қабығынан алынған қырындының риноцитограммасы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Цитологиялық зерттеу (Романовский-Гимзе, Папаниколай, Diff-Qwik, Май-Грюнвальд, Грамм, Паппенгейм бойынша бояу)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аспаптық әдістері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Электрокардиограмманы Холтерлік мониторингілеу (24 сағат)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тәуліктік мониторингілеу (24 сағат)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электрофизиологиялық тексеру: ишемиялық тест ("6 минуттық жүріс")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аппараттарда функциялық сынақтар жасалған (фармакологиялық, физикалық жүктеме) спирография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флюорография (1 кескін)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флюорография (2 кескін)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жүктемемен пикфлоуметрия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дәрі-дәрмекпен функционалдық сынау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Ем-шаралар және манипуляциялар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Терінің/тері асты тінінің ісігін және/немесе патологиясын хирургиялық жолмен алып тастау ткани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ішіне жүкті болып қалуға қарсы құралды енгізу (контрацевтив құнысыз)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жылауығын алып тастау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Бартолини безінің абсцессін тілу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мойнағының эрозиясын коагуляциялау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биопсиясы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ағзалары шырышын анемизациялау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немесе лаваж үшін мұрын қуысын тесу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 ішкі саңылау бөгде затты кеспей алып тастау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Жұтқыншақтан ішкі саңылау бөгде затты кеспей алып тастау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алдыңғы тампонадасы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артқы тампонадасы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аудиометриясы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Интраокулярлы линза (ИОЛ) көлемін есептеу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бойынша көзішілік жанасқан қысымды өлшеу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пневмотонометрия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тонометрия (жанаспаған)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Гидроаденитті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Көршиқанды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Іріңдеген қажалуды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Панарицияны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Паронихияны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Сыздауықты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таңуды алу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консультациялық - диагностикалық көмек деңгейінде көрсетілетін медициналық қызметтердің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184"/>
        <w:gridCol w:w="9087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толық коды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кеңес беруі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Педиатр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Оториноларинголог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Кардиолог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Пульмонолог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Ревматолог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Невропатолог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Инфекционист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Аллерголог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Эндокринолог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Гастроэнтеролог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Гематолог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Нефролог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Уролог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Андролог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Геронтолог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Дерматовенеролог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Иммунолог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Сексопатолог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Травматолог-ортопед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Нейрохирург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Кардиохирург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Қан тамырлық 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Торакальный 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Жақ-бет хирургы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Трансплантолог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Онколог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Онколог-хирург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Онколог-гинеколог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Проктолог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Анестезиолог-реаниматолог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Фтизиатр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Психотерапевт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Психиатр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Профпатолог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Нарколог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Токсиколог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Реабилитолог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Неонатолог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Маммолог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Генетик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Клиникалық фармаколог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Стоматолог-хирург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Стоматолог-ортодонт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Протезист/ ортезист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Трансфузиолог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Гипербарилық оксигенация дәрігері (ГБО)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Экстракорпоралды детоксикация дәрігері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Физиотерапевт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Рефлексотерапевт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Рентгенэндоваскулярлы диагностика және емдеу бойынша дәрігер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Дене шынықтыру және спрот бойынша дәрігер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Дәстүрлі емес медицина дәрігері (су-джок, мануальды терапии, гирудотерапевт, гомеопат)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Логопед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Сурдолог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Диетолог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Фонопедагог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Фониатр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Интеграциясы бар телепатологияға арналған жабдықтың көмегімен сканерленген гистологиялық препараттар дәрігердің дистанционды кеңес беруі (ТМД елдері)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Интеграциясыз телепатологияға арналған жабдықтың көмегімен сканерленген гистологиялық препараттар дәрігердің дистанционды кеңес беруі (ТМД елдері)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ЗЕРТХАНАЛЫҚ ЗЕРТТЕУЛЕР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клиникалық әдістер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Аддис-Каковский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Амбурже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саңырауқұлақтарға биологиялық материалды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Дуоденалды затты фракциялы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сөлін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жанындағы сулардың бар-жоғына жағынды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жалпы клиникалық талдауы (жалпы несеп сараптамасы)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сұйықты (шәуетті зерттеу)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Синовиалды сұйықтықты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Бронхтық секреттің шайылуын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Транссудатты, экссудатты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демодекозға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қуысынан қыртысты қол әдісімен микроскопиясы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сұйықтығын қышқылға төзімді бактерияларға (КУБ) қол әдісімен микроскопиясы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Күңгіртполды микроскопия көмегімен қол әдісімен өңсіз трепонеманы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қарапайым және гельминттерге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Малярияға қол әдісімен зерттеу ("қалың тамшы", қан жағындысы)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 жасырын қанды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Перианальді қыртысты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Қақырықта атипиялық жасушаларды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нәруызды (сапалы)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нәруызды (сандық)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гемосидеринді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глюкозаны (сапалы)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глюкозаны (сандық)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өт пигменттерін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кетон денелерін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сұйықтықты (шәуетті зерттеу) жалпы клиникалық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Бен-Джонс нәруызын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өт пигменттерін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кетон денелерін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отыру жылдамдығын (ЭОЖ)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LE-жасушаларын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параметрлі жалпы қан сараптамасы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жалпы қан сараптамасы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Аутогемолизді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бос 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Миелограмманы санау және сүйек-ми қан құруды қол әдісімен сипаттау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ретикулоциттерді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тромбоциттерді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базофильді дәнді эритроциттерді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Дефиниламин сынамасын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 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химия (биохимия)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әдісімен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гематопорфирина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дельта-левулин қышқылын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калийді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фосфатазды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(КФК) креатинфосфокиназын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лактатдегидрогиназаны (ЛДГ)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метгемоглобинді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миоглобинді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натрияді (Na)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қанықпаған темір байланыстыру қабілетін (ҚТБҚ)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жалпы темір байланыстыру қабілетін (ЖТБҚ)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оксигемоглобинді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эритроциттердегі порфириндерді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ревматоидтық факторды жартылай сандық/сапалы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серомукоидты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стрептокиназаны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трансферинді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ферритинді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фосфоинозидтерді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фосфолипидтерді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фруктозаминді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айналмалы иммундық кешендерді (АИК)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сілтілік фосфатазды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(Ca) кальцийді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(K) калийді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(Na) натрийді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 сынамасы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фосфорды (P)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ақуыз фракциясын қол әдісімен электрофарездеу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Вассерман реакциясына қол әдісімен талдау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кардиолипиндік антигенмен микропреципитация реакциясына қол әдісімен талдау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 басқа биологиялық сұйықтардағы нәруыз фракцияларын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метгемоглобинді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оксигемоглобинді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нәруызын талдауышта иммунофиксациялау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липопротеиндерді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 изоферменттерін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лактатдегидрогеназ изоферменттерінің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сілтілік фосфатаз изоферменттері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МВ (КФК-МВ) фракция креатинфосфокиназын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ангиотензинге айландыру ферментін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холинэстеразаны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фосфолипидтерді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фосфоинозидтерді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пиро жүзім қышқылын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пируватты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гиалуронидазаны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глутамтадегидрогеназаны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газдарды (pCO2, pO2, CO2)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газдар мен электролиттерді қосымша тесттермен (лактат, глюкоза, карбоксигемоглобин)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гематопорфиринді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глюкозо-6-фосфатдегидрогеназаны (Г-6-ФДГ)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фруктозаминды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миоглобинді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C3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сарысуындағы D витаминын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C4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гомоцистеинді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фенилаланинді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туа біткен гипотиреозге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фенилкетонурияға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1-триместрінде қанның құрғаққалдығына және/немесе қан сарысуына талдауышта пренатальді скрининг жүргізу (b-бірлікті созылмалы гонадотропинді (b-ХГЧ)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анықтау үшін екілік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және коньюгирленбеген эстиолды анықтау үшін үштік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Коньюгирленбеген эстиолды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гаптоглобинді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преэклампсия маркерлерін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магнийды (Mg)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калийды (K)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кальцийды (Ca)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хлоридтерді (Cl)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натрийды (Na)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адам хорионының гонадотропинін (АХГ)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фосфорды (Р)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дәрілік заттың мөлшерін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E (жалпы)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криоглобулиндерді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ауыр металлдарды атомды-адсорбциялық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мәйіттік материалды металлдық уларға (йод, марганец, мыс, мышьяқ, сынап, қорғасын, фтор, хром, цинк) сапалы реакция (түстік бояу)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 йод, селенді айқындау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 ауыр металлдарды (мыс, сынап, қорғасын, мырыш) айқындау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 инвазивті емес диагностикасы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Глюкозаны тәуліктік мониторингтеу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Аутокоагуляциялық тест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Плазманың гепаринге төзімділігін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ретальцификацияның (АВР) белсендірілген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Ұйыған қанның каолин-белсендірілген лизис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Квик уақытын (КУ)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ретальцификация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Ұйыған қанның ретракциялау индексін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Клаус-фибриногенін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еритін фибриномономерлер кешенін (РФМК)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фибринолитикалық белсенділігін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қан плазмасында бета-нафтол тестін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тромбоциттерінің адгезиясы мен агрегациясы реакциясын (ГАТ)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эуглобулиндік тестін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 талдауышта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тромбоэластограммасын талдауышта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плазминоген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S протеинінің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плазмасындағы C протеинінің белсенділігін талдауышта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еритін кешендерін талдауышта анықтау (ФМЕК)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C протеиніне V факторының резистенттілігін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Рептилазды уақытты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тромбоциттердің адгезия мен агрегация реакциясын жүргізу (ГАТ)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эуглобулиндік тестін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аутопсиялық материалды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анаэробтарға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биологиялық материалды Vibrio cholerae Vibrio cholera-ға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биологиялық материалды Haemophilus influenza-ға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биологиялық материалды Neisseria gonorrhoeae-ға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Candida тәріздес зеңдерге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тұқымдас зеңдерге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Mycoplasma -ға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тағамдық токсикоинфекцияларға биологиялық материалды бактериологиялық зерттеу (таза өсіріндіні бөліп шығармау 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тағамдық токсикоинфекцияларға биологиялық материалды бактериологиялық зерттеу (таза өсіріндіні бөліп шығармау)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Trichomonas - 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Ureaplasma -ға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емшек сүтін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сальмонеллезге өтті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иерсиниозға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иерсиниозға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кампиллобактерияларға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ішек дисбактериозына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әдіспенсальмонеллезге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энтеропатогендік эшерихияларға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Энтеропатогенді эшерихиялардың ыдырауын бактериологиялық зерттеуін қол әдісімен жүргізу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meningitis бактериологиялық зерттеуін (нейссерия менингитис) қол әдісімен жүргізу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сальмоноллезге қанды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залалсыздығына қол әдісімен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залалсыздығына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қақырықты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қақырықты, бронхтан туберкулез микобактериясына шайындыларды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туберкулездің микобактериясына несепті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сальмоноллезге қол әдісіміен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Neisseria meningitisке (нейссерия менингитис) мұрын-жұтқыншақ сілемейін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Staphylococcus aureusке (стафилококкус ауреус)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әдіспенаңқадан бөлінетінді Bordetella pertussisке (бордетелла пертуссис)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 бөліндісін Bordetelle pertussis- ке (бордетелла пертуссис)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аңқадан, жаралардан, көздерден, құлақтардан, несептен, өттен және басқ.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Аңқа, жара, көз, құлақ, несеп, өт және тағы басқа бөліндіні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дифтерияға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аңқа бөліндісін дифтерияға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жағындысын қол әдісімен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қол әдісімен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Транссудатты, экссудатты қол әдісімен заласыздығына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жануарларды қол әдісімен биологиялық әдіспен бөлінген таза дақылдарды бірдейлендіру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Транссудатты, экссудатты қышқылға төзімді бактерияларға (ҚТБ) қол әдісімен микроскопиялау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бөліп шығарылған өсірінділердің микробтарға қарсы препараттарына сезгіштікті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аутопсиялық материалды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Neisseria gonorrhea- ны (нейссерия гонорея)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анаэробқа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Vibrio cholerae-ға (вибрио холера)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Haemophilus influenzae-ға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тұқымдас зеңдерге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Mycoplasma-ға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тағамдық токсикоинфекцияларды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Trichomonas-қа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Ureaplasma-ға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иерсиниозға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кампиллобактерияларға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патогендік және шартты патогендік микрофлораға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сальмонеллезге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энтеропатогендік эшерихияларға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Neisseria meningitis-ке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стерильділікке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микбактерияға қақырықты, 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микобактериясына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Сальмонеллезге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Мурын-жұтқыншақ сөлін Neisseria meningitis-ке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Staphylococcus aureus-ке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Аран бөліндісін Bordetella pertussis-ке талдауышта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Жара, көз, құлақ, несеп, өт, аран және тағы басқа бөлінділерін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дифтерияға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Транссудатты, экссудатты талдауышта заласыздығына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Масс-спектрометрия әдісімен бөлінген таза өсіріндіні сәйкестендіру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бөлінген өсіріндінің микробқа қарсы препараттарға сезгіштікті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ішек дисбактериозына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(ИФТ)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pro-BNP (натрийуретиялық пептидтер) созылмалы жүрек жеткіліксіздігін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дәнекер тіннің аралас ауруларына және антиядролық антиденелерге скринингтік зерттеу (CTD Screen)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дәнекер тіннің жүйелік ауруларына скринингтік зерттеу (Symphony)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11-оксикоркостероидті (11-ОКС)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17-кетостероидті (17- 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17оксикортикостероидті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17 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AAT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АФП (альфафетопротеин)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несепте адамның b-хорионинді гонадотропині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(b-АХГ)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G-ді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М-ді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 (растаушы)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НРТ-ны ИФТ-әдісімен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капсидтық антигеніне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капсидті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ерте антигеніне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ерте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цитомегаловирусқа (ВПГ-V) Ig 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ядролық антигеніне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ядролық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NCA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NLA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ми-жұлын сарысуында NSE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NSE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биологиялық материалдағы S100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a-триптазаны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b-триптазаны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a/b-триптазаны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Эозинофильді-катионды протеинді (ECP)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адреналинді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адренокортикотроп гормонды (АКТГ)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андростендионды (АСД)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 Мюллеров гормонын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Chlamydia trachomatisқа (хламидия трахоматис)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Candida (кандида) тәріздес зеңдердің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Ig G (ANCA combi) 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антинуклеарлық аутоденелерді (ANA)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антианабездік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антиспермалдық антиденелерді (Sperm Antibodi)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CENP-ке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Echinococcusқа (эхинококкоз)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Fibrillarinге антиденелерді қорғау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GBM-ға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B гепатиты вирусының HBeAg-не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Jo-1-ге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Mi-2-ге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MPOS-ке антиденелерді қорғау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PCNA-ға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PM-Scl-ға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PR3S-ке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Rib-P-ға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RNA Pol III-ке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RNP70-ке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U1RNP-ға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тегіс бұлшықетке (SMA)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екі шиыршықты (денатурацияланбаған) ДНҚ-ға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кальпротектинге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модификацияланған цитруллинирленген виментинге (Anti-MCV)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тиреопироксидазаға (а-ТПО)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тиреотропты гормон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тиреоглобулинге антиденелерді (АТ- ның ТГ-ге)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экстрагирлейтін ядролық антигендерге (ЕNA)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-ге (HP)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Helicobacter pylori–ға (HP)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enterocolotica-ке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 Гликопротеин I-ге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Ascaris lumbricoides (аскаридоз)-ға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(болезнь Лайма)-ға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-ға (HP)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La-ға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және Opisthorchis viverrini -ға (описторхоз)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Ro52-ге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Ro60-қа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Scl-70 -ке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Toxocara canis (токсокароз)-ке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Trichinella spiralis (трихинеллез)-ге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Trichomonas vaginalis-ке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Zoster-ге (ВПГ-ІІІ)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b2-Гликопротеину I 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 вирусты гепатитінің HBcAg -ге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 типті жай герпестің вирусына (ВПГ-I, 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1-типті жай герпестің вирусына (ВПГ-I) Ig G-ды ИФТ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қызылша қоздырғышына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гистондарға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Aspergillus (аспергиллез)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сарусуында цитруллинді С- пептидке (ССР) Ig G –ды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-ға (Лайм ауруына)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trachomatis-қа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Gardnerella vaginalis-ке Ig M-ды ИФТ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-ке (лямблиоз)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-ке (лямблиоз)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pylori-ге (HP)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және Opisthorchis viverrini -ге (описторхоз)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Opisthorchis felineus және Opisthorchis viverrini-ға (описторхоз)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-ге (токсоплазмоз)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gondii-ге (токсоплазмоз)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Treponema pallidum-ға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(ВПГ-III) 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Varicella Zoster (ВПГ-III)-ға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 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 b2- Гликопротеин I -ге Ig М-ді ИФТ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ревматоидты факторға Ig M-ді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нуклеосомаларға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және2 -типті жай герпестің вирусына (ВПГ-I,II)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1/2 типті жәй герпес вирусына (ВПГ-I,II) антидене авидтілігін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вирусты гепатит А-ға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 вирусына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вирусына(ВПГ-I)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вирусына(ВПГ-ІI)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 антигеніне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бетта-2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ванилилминдаль қышқылын (ВМҚ)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D дәруменін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В-12 дәруменін (кобаламин)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С дәруменін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гастрин 17ні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гиалурон қышқылын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гистаминді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глиальды фибриллярлық ащы нәруызды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ГСПГ (глобулин байланыстыратын жыныстық гормон)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катехоламиндерді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кортизолды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лактоферринді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лютеиндеуіш гормонды (ЛГ)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несепте микроальбуминді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миоглобинді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митохондриялық аутоантиденелерді (AMA M2)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 гепатиты вирусының HBе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норадреналинді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жалпы ПСА (простат-спецификалы антиген)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жалпы тироксинді (Т4)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Ig A -ны (жалпы)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Ig E-ні (жалпы)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Ig G -ды (жалпы)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Ig M -ды (жалпы)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125)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15-3)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19-9)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72-4)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остеокальцинды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паратиреоид гормонды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1-ді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2-ні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плацентарлық нәруызды (РАРА-А)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 әдісімен қан сарысуында бар HLA-антиденелерді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прогестеронды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пролактинді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17-оксипрогестеронды ИФА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ренинді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обыр эмбрионалдық антигенді (ОЭА)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ПСА (F-простат-спецификалы антиген)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тироксинді (Т4)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серотонинды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соматотроп гормонды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С-пептидін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аллергендерге спецификалық Ig Е-ні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Gardnerella vaginalisке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Giardia intestinalisке (лямблиоз)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 гепатиты вирусының HBs антигеніне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Mycoplasma hominisке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Yersinia pseudotuberculosisке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D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C гепатитының вирусына суммарлық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тұмау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 гепатиты вирусының HBс антигеніне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респиторлық- синцитиальды вирусына суммарлық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циклдік цитруллин пептидтерін (АЦПП)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суммарлық анти-фосфолипидтік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жалпы трииодтиронинды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тестостеронды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тестостерон стимуляциялаушы гормонды (ТСГ)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плазмасында Виллебранд факторын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фолликул стимуляциялаушы гормонды (ФСГ)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адамның хорион гонадотропинын (АХГ)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сарысуындағы адамның хорион гонадотропинын анықтау (АХГ)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цитокиндерді-ИЛ-8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цитокиндерді-ИЛ-2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цитокиндерді-ИЛ-4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цитокиндерді-ИЛ-6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интерферон-гамма-цитокиндерді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ФНО-альфа-цитокиндерді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эстрадиолды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А-ны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опидтерді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канабиноидтарды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опиоидтарды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Treponema pallidum-ге (трепонема паллидум) антиденені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АИТВ 1, 2-ге антиденені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гепатит С-ға антиденені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p24 АИТВ антигеніне және АИТВ 1, 2-ге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Иммуноблотинг әдісімен АИТВ 1,2-ге растаушы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сүйек тінінің резорбциясы бұзылуының диагностикасы (b-Cross Laps)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созылмалы жүрек жеткіліксіздігінің pro-BNP (натрийуретикалық пептидтер) диагностикасы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11-оксикоркостероидті (ОКС)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Иммунохемилюминисценция әдісімен несептегі 17-кетостероидтарды (17-КС)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17-оксикортикостероидтарды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17-оксикортикостероидті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альфафетопротеин (АФП)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HBsAg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HBeAg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Эпштеин-Барра вирусының (ВПГ-IV) капсидтік антигеніне IgG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капсидті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Эпштеин-Барра вирусының (ВПГ-IV) ерте антигеніне IgG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ерте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(ВПГ - V) цитомегаловирусқа IgG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цитомегаловирусқа (ВПГ - V) IgM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Эпштеин-Барра вирусының (ВПГ-IV) ядролық антигеніне IgG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S100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NGAL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uNGAL-ды иммунохемилюминисценции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-ға (токсоплазмоз)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M авидитеттігін Toxoplasma gondii-ға (токсоплазмоз)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адреналинді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адренокортикотроптық гормонды (АКТГ)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альфа-2-макроглобулинді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 Мюллер гормонын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(растайтын) В гепатитының HBeAg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жалпақ жасушалы карциноманың (SCCA) антигенін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Іg G-ді (ANCA combi)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антинуклеарлық аутоантиденелерді (ANA)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антиовариальдық аутоантиденелерді (ANA)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антиспермальдық антиденелерді (Sperm Antibodi)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 вирусының HBcAg- 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гепаринге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гистондарға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инсулинге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модификацияланған цитруллин виментіне (Anti-MCV)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 гепатиты вирусының құрылымдық емес нәруыздарға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арал жасушаларына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тирепероксидазаға (а-ТПАО)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тиреоптропта гормондар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тиреоглобуниге (АТ к ТГ)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экстрагирлейтін ядролық антигендерге (ENA)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 Гликопротеин I-ге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(токсоплазмоз)-ге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сарысуында Varicella Zoster (ВПГ-III)-ге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b2-Гликопротеин I-ге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 вирусының HBcAg- ге Ig G -ді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(ВПГ-I,II)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цитруллинді С- пептидке (ССР)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-ге (токсоплазмоз)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(ЖГВ-III)-ке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 Гликопротеин I-ге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(ЖГВ-I,ІІ)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сарысуындакардиолипинге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НВсAg антигеніне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циклдік цитруллин пептидтеріне (АЦПП) аутоиммундық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екі спиральді ДНК-ға аутоиммунды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B 12 дәруменін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гастрина 17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гомоцистеинді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глобулин байланыстартын жыныстық гормон (ГБЖГ)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сарысуындағы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В ингибинін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прокальцитонинді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кортизолды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лютеиндеуіш гормонды (ЛГ)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миоглобулинді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митохондриялық аутоантиденелерді (AMA M2)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нейрон - спецификалы энолазаны (NSE)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нейронопептидтерді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норадреналинді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жалпы (ПСА) простат-спецификалы антиген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жалпы тироксинді (Т4)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Ig A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Ig E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Ig G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Ig M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өкпенің шағын жасушалы емес обырының (CYFRA 21-1) онкомаркерлерін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ұйқыбез бен тік ішек обырының (СА 242) онкомаркерін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(СА 125)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 15-3)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(СА 19-9)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ісік антигенін (СА 72-4)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шағын жасушалы обырдың (Pro-GRP) ісік маркерін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аналық бездер обырының (НЕ-4) ісік маркерін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остеокальцинды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паратиреоид гормонды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1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2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про-простатспецификалық антиген (про-ПСА)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прогестеронды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пролактинді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простатикалық қышқыл фосфатазаны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ренинді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РЭА (Обыр эмбриондық антигені)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F-простат-спецификалы антиген (F-ПСА)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еркін тироксинді (Т4)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соматотроп гормонды (СТГ)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С-пептидін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қоздырғыштың идентификациясымен спецификалық Ig Е-ні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сомалық ревматоидтік факторды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Gardnerella vaginalisке (гарднерелла вагиналис)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HBsAg антигеніне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HBsAg антигеніне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 гепатитының HBsAg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D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E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C гепатитының вирусына суммарлық антиденелерді анықтау (растайтын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C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адам иммунитеті тапшылығы вирусына (АИТВ)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 гепатиты вирусының HBsAg антигеніне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сомалық анти-фосфолипидтік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(PIGF) өсімінің плацентарлық факторының сарысу деңгейін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Т3 (жалпы трииодтиронинді)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тестостеронды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ісіктер некрозының факторын (ІНФ)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ферритинді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ФМС-тәріздес тирозинкиназа 1sFlt-ны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фолаттарды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сарысуындағы ФСГ фолликул стимуляциялаушы гормонды (ФСГ)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адамның хорионикалық гонадотропинін (АХГ)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адамның хорион гонадотропинын анықтау (АХГ)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ИЛ 8 - 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эстрадиолды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преэклампсияға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Treponema pallidum 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Chlamydia trachomatis 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Ureaplasma urealyticum 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Mycoplasma hominis 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Trichomonas vaginalis 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Gardnerella vaginalis-қа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Иммунофлюоресценция реакциясында биологиялық материалдағы герпес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цитомегаловирусты (ЖГВ-V)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адамның папиллома вирусын иммунофлюоресценция реакциясында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"иммун статусын анықтау үшін панель (6 жұп)"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"Жалпы цитокератинді"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"миеломдық ауруға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"жіті лейкоздарға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"пароксизмалды түнгі гемоглобинурияға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"созылмалы лейкоздарға/лимопролиферативтік ауруларға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кезіндегі минималды қалдық ауруды диагностикалау үшін панель" -ді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"фагоцитозды"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CD 3+ (саралау кластерін)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3+-DR+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CD 34 Pe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Fagotest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Ағымды цитофлуориметрия әдісімен қандағы HLA-DRFitc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простата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Радиоиммунологиялық әдіспен онкомаркерлерді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Радиоиммунологиялық әдіспен бос трииодтиронинді (Т3)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(Е-розеткалары және Манчини)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В-лимфоциттерді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Т-лимфоциттерді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маркерлерді қолданып, иммуногистохимиялық әдіспен қатерлі ісіктердің блок-препараттарын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 5-10 маркерлерін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 10-нан көп маркерлерді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миындағы трепанобиопсия материалын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сүйек миының трепанобиопсиясының материалын зерттеу (кеңейтілген 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тінін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орнын басушы терапияға ісік жасушаларының сезімталдығын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химиялық препараттарға ісік жасушаларының сезімталдығын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лимфопролиферативті ауруға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лимфопролиферативті ауруға иммуногистохимиялық әдіспен зерттеу (кеңейтілген-панель)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тінінің биоптатынан PD-L1 рецепторын иммуногистохимиялық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тінінің биоптатынан ALK генінің мутациясын Иммуногистохимиялық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Ig A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IgG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IgM классының жалпы антиденелерін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ID-карт қолдана отырып,Ig G субклассын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сынағын жасау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Колмер реакциясын қол әдісімен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Коксак вирусына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қызамық вирусына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дифтерияға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иерсиниозға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көкжөтелге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псевдотуберкулезге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сальмонеллезге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токсоплазмозға сальмонеллезге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эхинококкозға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бозғылт трепонеманың антигенімен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Коксак вирусына комплементті (РСК) байланыстыру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лептоспирозға комплементті байланыстыру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вирустарды анықтауға жұптық сарысуларды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Видаль реакциясы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Пауля-Буннеля реакциясы (мононуклеоз)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ABO/RhD(VI) жүйесінде, DiaClonABO/D кері байланыспен 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галлюциногендерді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канабиноидтерді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әдіспен биологиялық материалдарда кокаинді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галлюциногендерді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әдіспен биологиялық материалдарда канабиноидтерді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әдіспен биологиялық материалдарда кокаинді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1-4 бензодиазепиннің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седативтік және ұйықтататын дәрілерді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опиаттарды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опиоидтарды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порфириндерді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фенотиазиндік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этанолды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3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4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5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6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галлюциногендерді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кокаинді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1-4 бензодиазепиннің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апиаттарын (морфин,кодеин т,б,)анықтау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алкогольді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алкоголь суррогатын газды хроматография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каннабиноидтерді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опиоидтерді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фенотиаздық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хромотографиясы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кофеинді қоса алғандағы стимуляторларды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апиаттарын (морфин,кодеин т,б,)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Сұйықтықхроматографиясы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фенотиаздық қатар туындыларын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амфетаминдерді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кофеинді қоса алғандағы стимуляторларды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апиаттарын (морфин,кодеин т,б,)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барбитураттарды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каннабиноидтерді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опиоидтерді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Жұқа қабатты хроматография әдісімен биологиялық материалда фенотиаздық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мен цитология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1-санаттағы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2-санаттағы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3-санаттағы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4-санаттағы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 әдістерінсіз мәйіттің сот-медициналық сараптамасы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Вагиналды эпителий пролиферациясының дәрежесін бағалау ("гормондық айна")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мойнынан сүртіндіні цитологиялық зерттеу. ПАП-тест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цитологиялық зерттеу (интраоперациялық экспресс цитологиялық зерттеулер)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 қызыл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Трихромы бар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 реакциясы бар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Иммунофлюоресцентті микроскопия әдісімен биологиялық материалды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микроскопия әдісімен гистологиялық/цитологиялық материалды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биопсиялық материалды (1-ші блок-препаратты) жедел зерттеу)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мойнынан жағынды цитологиялық зерттеу Пап-сұйық цитология аппаратындағы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Молекулярлық биология және молекулярлық генетика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Цитогенетикалық әдіс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Мутагендік әсер етудің биологиялық индикациясы (Хромосомдық аберрациялар)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ДНҚ-зондтарын пайдалану арқылы (ФИШ-әдісі) молекулярлық-цитогенетикалық зерттеу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 жасушаларының ДНҚ-зондтарын пайдалану арқылы (ФИШ-әдісі) молекулярлық-цитогенетикалық зерттеу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Перифериялық қан лимфоциттерінің (1 зонд) ДНҚ-зондтарын пайдалану арқылы (ФИШ-әдісі) молекулярлық-цитогенетикалық зерттеуін жүргізу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амниотикалық сұйықтықтың культивацияланбаған жасушаларының молекулярлық-цитогенетикалық зерттеуін жүргізу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жасушаларын (кариотип)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талшықтарын/ бала жолдасын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Амниотикалық сұйықтық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Сүйек кемігі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 қаны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биологиялық материалдан ДНҚ бөлу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биологиялық материалдан ДНҚ бөлу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ДНҚ-ды мутациялануға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 адам хромосомаларының 17 аутосомдық маркерлерін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Y хромосомасының AZF факторын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ана қанындағы ұрықтың Y хромосомасын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17 аллея бойынша ДНҚ гаплотоптарын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 F2 мутациясын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 F5 мутациясын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лейкодистрофия кезіндегі LMNB1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Дюшен миопатиясы кезіндегі MLD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фенилкетонурия кезіндегі PAH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арқа бұлшықет амиотрофиясы кезіндегі SMN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муковосцидоз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7 типтік Слай ауруы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1 типтік Гурлер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6 типтік Марото-Лами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Мартин-Белл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4 типтік Моркио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3 типтік Санфилиппо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2 типтік Хантер синдромы кезіндегі ген мутацияларын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мукополисахаридоз кезіндегі мутацияларды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адамның геномында полиморфизмді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ана қанындағы ұрықтың резус факторын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1 класстық қанның HLA-типтендіруін жүргізу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2 класстық қанның HLA-типтендіруін жүргізу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Молекулярлы-генетикалық әдісімен (генотиптеу әдісімен) АИТВ 1-дің антиретровирустық препараттарына дәрілік тұрақтылығын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әдіспен қандағы орфандық ауруларды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әдіспен дәрілік мониторингілеу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 әдісімен қандағы орфан ауруларын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 әдісімен орфан ауруларын дәрілік мониторингілеу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Полимеразалық тізбектік реакция (ПТР)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күмәнді нәтижелер алынғанда растаушы молекулярлық -генетикалық тест (NASBA)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abortus-ты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melitensis-ты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Brucella suis-ты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Candida ssb –ны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Chlamydia ssb –ны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Gardnerella vaginalis –ты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Helicobacter pylori-ді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Listeria-ны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Mycobacterium tuberculosis-ты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hominis –ты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pneumoniae –ны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urealiticums-ты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Mycoplasma genitalium -ды ПЦР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Neisseria gonorrhea-ны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 гепатиті вирусының PHK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Toxoplasma gondii –ді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Toxoplasma gondii –ді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Treponema pallidum-ды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Trichomonas vaginalis –ты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Ureaplasma urealyticum-ты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аренавирусты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1 және 2 типтік қарапайым герпес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1 және 2 типтік қарапайым герпес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A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D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E гепатитінің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G гепатитінің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3 типтік қарапайым герпес вирусын (ВПГ-III)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адамның иммун тапшылығы вирусын (АИТВ)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қызылша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адамның папиллома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адамның папиллома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адам папилломасы вирусының генотипін ПЦР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6 типтік қарапайым герпес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Эпштейн - Барр вирусын (ВПГ-IV)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Эпштейн - Барр вирусын (ВПГ-IV)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B гепатиті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парвовирусты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риновирусты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Т-лимфотроптық вирусты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филовирусты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ПТР әдісімен биологиялық материалда цитомегаловирусты (ВПГ-V)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цитомегаловирусты (ВПГ-V)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энтеровирусын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қызамық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B гепатитінің вирустын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C гепатитінің вирустын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C гепатиті вирусының генотипін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АИТВ 1-ге провирустық ДНҚ-ны сапалық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қан плазмасында АИТВ 1-ге РНК-ны сандық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әдісімен ісік тінінің биоптатынан BRAF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әдісімен ісік тінінің биоптатынан KRAS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әдісімен ісік тінінің биоптатынан EGFR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ЗЕРТТЕУЛЕР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эндоскопия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Ригидті бронхоскопия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видеобронхоскопия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эндоскопиялық интубациясы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үшін кеңірдек/бронх ішіндегі заттарды эндоскопиялық жинау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қамтитын фиброколоноскопия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қамтитын видеоколоноскопия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ретроградтық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әдіспен тәуліктік pH 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Эндоскопиялық әдіспен бір сәттік pH метрия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Өңештің/асқазанның/12 елі ішектің эндоскопиялық ультрасонографиясы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эндоскопиялық ультрасонографиясы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шертпелі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торакоскопия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риноскопия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Видеокольпоскопия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Видеокапсульді эндоскопия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Скринигтік тотальді видеоколоноскопия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эндоскопия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Емдік бронхоскопия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АІЖ-дан бөтен денені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Конкременттердің/литропсия эндоскопиялық механикалық экстракциясы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электрохирургиялық литотрипсия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Өңештің, асқазанның, 12 елі ішектің ісігін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ісігін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Назобилиарлық дренажды эндоскопиялық орнату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Кеңірдектің/бронхтың ісіктерін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Өңештің, асқазанның, аш, жуан ішектің қатерсіз өспелерін эндоскопиялық кесіп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Кардия ахалазиясы кезіндегі эндоскопиялық пневмодилатация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медиастиноскопия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артроскопия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фистулоскопия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фистулохоледохоскопия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цистоуретроскопия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Көмей/жұтқыншақ ісіктерін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жолдарынан бөгде заттарды эндоскопиялық алып тасту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Асқазан және асқорыту веналарының кеңеюіне эндоскопиялық склеротерапия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эндоскопиялық гемостаз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Диатермокоагуляның эндоскопиялық гемостазы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гемостаз механикалық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шырышты диссекция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баллонды дилатация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байқау дағы өткізгіш бойынша өңешті бужирлеу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Асқазан – ішек жолдары (АІЖ) жоғары бөліктерін стенттеу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Өт шығару жолдарын эндоскопиялық стенттеу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Нэб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Слопак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Мөлшерленген физикалық жүктемемен электрокардиографиялық зерттеу (тредмил, велоэргометр)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сынамалармен электрокардиографиялық қосымша зерттеу (обзидан, KCL)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(аритмияны тексеру)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(ишемиялық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Стресс тестілер: ишемияға психоэмоционалдық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сынағы жасалған стресс-эхокардиография (добутамин)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эхокардиографияны жасау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Эхокардиографияның бейнежазбасы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Электроэнцефалограмманы Холтерлік мониторингілеу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түндік видеомониторингілеу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(бірінші сағат)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(келесі сағат)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Автоматтандырылмаған аппараттардағы спирография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өңдеу арқылы электроэнцефалография жасау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Электроэнцефалографиялық сынақтар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Инелік электромиография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тыныс алу функцияларын зерттеу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Вегетативтік статусты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Полисомнография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және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доплерография (УДДГ)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Ұрық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Брахицефалдық діңнің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миы тамырлардың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Қолқаның құрсақ бөлімінің және оның тарамдарының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тамырларының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тамырларының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мүше (қаса)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Аяқ-қол артерияларының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артерияларының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Аяқтағы веналардың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Қолдағы веналардың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(40 мин)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зерттеу (УДЗ)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Гепатобилиопанкреатиттік облыстың (бауыр, өт қабы, ұйқы безі, көкбауыр)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қабына және өткелдерге жасалатын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 анықтау арқылы өт қабына жасалатын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трансабдоминалды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органдарының (бүйрек, бүйрекбез, қалдық несепті анықтау арқылы қуық, еркектік без, аталық ұрық бездері) кешенді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бүйректің,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еркектік бездің және қуықтың трансабдоминалдық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трансректалды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безі және қуықтың трансуретральды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лимфа түйіндерінің УДЗ (бір анатомиялық зона)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және өкпе қабығы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тіндердің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қуысынан тыс кеңестіктің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Сілекей бездерінің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Көздердің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Гинекологиялық (трансабдоминальды)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(транвагиналдық)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ымен гистеросальпингография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D режиміндегі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ымен ворсин хорионның трансабдоминалдық аспирациясы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мен трансабдоминалды кордоцентез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мен трансабдоминалды плацентоцентез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бір буынын ультрадыбыстық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Мойыномыртқаның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Беломыртқаның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лимфа түйіндерінің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Қалқанша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Емшек безінің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соноэластографиясы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соноэластографиясы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Әйелдің жыныс органдарының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Еркектік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лимфа түйіндерінің соноэластографиясы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Жұмсақ тіндердің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ультрадыбыстық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фибросканирлеу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ершігінің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тәрізді өсінділердің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Жақсүйектің 1 кескіндегі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Жақсүйектің 2 кескіндегі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Тістердің ауызішілік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Ауыздан тыс тісті рентгеногрфиялау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сынамалары жасалған мойыномыртқаның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кеңейтілген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рентгенографиясы (2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Көкіректің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Өңешке қарама-қарсы кескіндегі жүректің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кескіндегі көмейдің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органдарының кеңейтілген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емес қайтару спленографиясы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 өңешті рентгеноскопиялық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 асқазанды рентгеноскопиялық зерттеу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 арқылы жасалатын дуоденография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кескіндегі аш ішектің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Кәріжілік-білезік буынын қоса алу арқылы жасалатын қолдың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бел-сегізкөз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сынақтары жасалатын омыртқаның бел-сегізкөз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және ұршықбуынының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Мықын-сегізкөз жігінің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Сегізкөз-құйымшақ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тура кескінінің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Репозицияны және бекітуді рентгеноскопиялық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венаішілік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венаішілік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төмендейтін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жоғарлайтын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Микциондық цистоуретерография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(төмендейтін, жоғарлайтын)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Самай сүйектерінің рентгенографиясы (Стенверс, Шюллер, Майер бойынша)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Аңқаның, мұрын қуысының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ЭОП байқау ымен фистулоангиография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 бойынша орбитаның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маммография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(ақшыл тарамды контрастілеу)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Стереотаксикалық байқау мен пункциялық/аспирациялық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 ұзындығының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Сүйектердің және буындардың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Омыртқаның томографиясы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барлық рентгендің денситометриясы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 бөлігінің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Контрасты бронхография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ағзаларының және көкірекортаның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компьютерлік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 қосалқыларының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сүйектері пирамидаларының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кеуде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компьютерлік томографиясы (виртуалдық колоноскопия)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Магниттік-резонанстық томография (МРТ)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Мидың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Көкірекорта ағзаларының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органдарының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көкірекорта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магнитті- резонастық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Контрастілеумен жамбас ағзаларының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Перфузияны бағалаумен, МРТ-трактографиясымен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контрастық нығайтумен сүт бездерінің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Радиоизотопты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және радиография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бездің функцияларын радиометриялық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Миокардттың статистикалық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динамикалық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- одан кейінгі әрбір кескін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динамикалық бір фотондық эмиссиондық компьютерлік томографиясы (4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статистикалық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маңындағы статистикалық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Гепатобилиарлық жүйенің статистикалық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динамикалық бір фотондық эмиссиондық компьютерлік 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перфузиялық статистикалық сцинтиграфиясы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перфузиялық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 компьютерлік томография (жүректің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 (гепатобилиарлық жүйенің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 (бүйректің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 (асқазанның моторлы- эвакуаторлық функциясының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анатомиялық аймақтың позитрондық-эмиссиондық томографиясы (ПЭТ) +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дененің позитрондық-эмиссиондық томографиясы (ПЭТ) +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Ангиографиялық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 қолдардың ретроградты артериографиясы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селективті артериографиясы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флебография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флебографиясы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Аортография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ЕМШАРАЛАР МЕН МАНИПУЛЯЦИЯЛАР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емшалар мен манипуляциялар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6-10 жергілікті барокамера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бір орынды барокамера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көшпелі барокамера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Венаішілік наркоз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Интубациялық наркоз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Новокаинмен блокада жасау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Дуоденальды зондтау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сөлін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(беткейлі)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Палаталардың ламинарлық сүзілген ауа ағынымен қамтамасыз ету (онкогематология)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алдындағы топометриялық дайындық-центрация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Дистанционды сәулелі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Дистанционды сәулелі терапия, РОД Гр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Конформды сәулелі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орындағы ісіктер кезіндегі қарқынды –модульденген сәулелі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Лимфомалар және кіші жанбас, құрсақ қуысы, висцералдық кеуде ағзаларының қатерлі ісіктерді жіті-модулирленген сәулелік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ісіктері және сут безінің обырындағы сәулелендіру кезінде түйін ішінде жітілігінің (флюенса) модуляциясымен (өзгеруімен) сәулелік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обырындағы жіті-модуляцияланған сәулелендіру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ошақтардағы ісіктер үшін бейнелермен басқармалы сәулелік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 обырындағы жоғары мөлшердегі брахитерапия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бездің жергілікті обыры кезіндегі интерстициальдық сәулелік терапия (жоғары мөлшердегі брахитерапия)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невринома кезіндегі стереотаксикалық радиотерапия (Шваннома)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невринома кезіндегі стереотаксикалық радиохирургия (Шваннома)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Назофарингиттік аумақ ісігі кезіндегі стереотаксикалық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кезіндегі немесе мидың MTS-кезіндегі стереотоксикалық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кезіндегі немесе мидың MTS-кезіндегі стереотаксикалық радиохирургия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Артериовенозды мальформация кезіндегі стереотаксикалық радиохирургия (AVM)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Артериовенозды мальформация кезіндегі стереотаксикалық радиохирургия (AVM)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қатерлі ісігі немесе бауыр MTS/асқазан асты безінің қатерлі ісігі кезіндегі стереотаксикалық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қатерлі ісігі немесе өкпе MTS немесе средостения лимфа түйіндері кезіндегі стереотаксикалық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Радиотерапияға арналған жеке бекіткіш бетпердесін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Радиотерапияның жеке режімін таңдау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ішілік гамматерапия (жатыр мойны және тік ішек обырында), РОД 5Гр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дозиметриялық жоспарлау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Лимфотүйіншектер ісігінің ашық биопсиясы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төмен липидтерді экстракорпоральды алып тастау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MARS – жасанды бауыр аппаратында альбуминді диализ (экстракорпоральды бауыр нұсқасы)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жасушалар мен медиаторларды дайындау, өсіру және криоконсервациялау- 5 доза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үшін сүйек кемігінің дің жасушаларын дайындау (қол әдісімен)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үшін сүйек кемігінің дің жасушаларын дайындау (автоматтандырылған әдіспен)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қанның дің жасушаларын аутотрансплантаци үшін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Фетальды жасушалар медиаторларын дайындау, өсіру және криоконсервациялау - 10 доз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ымен пункциялық/биопсиялық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байқау ымен пункциялық/биопсиялық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байқау ымен пункциялық/биопсиялық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байқау ымен емдік пункция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Грамм-теріс сепсисті емдеудің экстракорпоралдық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Кадаврды ағзалардың және/немесе тіндердің мультиорганды алуға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өкпе гипертензиясын емдеуде азот монооксидін қолдану (газ қоспасының құнын есептегенде)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өкпе гипертензиясын емдеуде азот монооксидін қолдану (газ қоспасының құнын есептегенде)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D93.980.051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гипертензиясын емдеуде азот монооксидін қолдану (газ қоспасының құнын есептемегенде)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Шувар-Миллердің сынамасы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трансабдоминалды пункциясы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трансвагиналды пункциясы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Ооцит-кумулюсты кешендерді іздеу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Шәуетті тазалау: центрифугалау-флотация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Шәуетті тазалау: тығыздылық градиентінде центрифугалау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ұрықтандыру: IVF классикалық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ұрықтандыру: ICSI ооцит цитоплазмасына аталық ұрықты инъекциялау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Эмбриондерді культивациялау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Эмбрионды жатырдың ішіне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Суперовуляцияның индукциясы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шәуетінің инсеминациясы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Сыртқы жыныс мүшелерінің және/немесе бұтаралық ісіктің болуын алып тастау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Жабыспаны ажырату (зондпен)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Цервикальды каналдың полипын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контрацептиваны шығару (ырғақпен/кюреткамен)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 диагностикалық қыру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қуысының аспирациялық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ЛОР-ң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тесік арқылы мұрын қуысын аспирациялау немесе лаваж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Евстахия түтікшесін манипуляциялау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Паротонзиллярлы кеңестікті ашу мен дренаждау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қуысындағы қан ағатын учаскенің коагуляциясы (диатермиялық және лазерлік)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Грануляцияларды және полиптерді алып тастау (ЛОР)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жарғағын пневмомасаждау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қуысын жуу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жарғағының парацентезі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Абсцессті/фурункулды кесу (ЛОР)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 (ЛОР)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Кохлярлы имплантация жүйесінің сөйлеу процессорын сурдологпен құру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потенциалдарды қысқалетальді есіткіштерді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аудиометриясы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 ішіне құйылу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Логопедпен сабақ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Сурдопедагогпен сабақ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Фонопедагогпен сабақ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Тональді табалдырықтық аудиометрия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дыбыс жазықтығындағы аудиометрия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Модульденген тонда шақырылған стационарлық есту потенциалдарын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Бұрмаланған продукт жиілігінде отоакустикалық эмиссияны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Аустикалық рефлексті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рефлекс ыдырау тесті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құбырының қызметінің тесті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Промонториалды тестілеу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нервіне жауап нервінің телеметриясы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имплантының электродтарының импаденсінің телеметриясы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есту қабылетін сурдопедагогты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құралдарының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имплантация жүйесінің сөйлеу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ортаңғы имплантация жүйесінің дыбыс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өткізгіштігінің имплантация жүйесінің дыбыс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 имплантация жүйесінің дыбыс процессорын сурдопедагогпен құрылу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өткізгіштігі имплантация жүйесінің дыбыс процессорын сурдопедагогпен құрылу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Офтальмологтың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Шапыраштың объективті және субъективті бұрышын анықтау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Фузиялық резервтерді анықтау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сипатын анықтау (гетерофория)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Гиршберг бойынша девиация бұрышын анықтау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қапшығын массаждау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жолдарын жуу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алу (окулист)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үстінің ақауларын анықтау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Жылтыңдаудың қосылу критикалық жиілігін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Ширмер тестісі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көру потенциалдарды тіркеу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диаметрін өлшеу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Склеропластикаға арналған қатты ми қабығынан жасалған имплантантты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протезін дайындау (шыны)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Көзілдірікті таңдау: күрделі түзету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биомикроскопия (UBM)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Эндотелиалдық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тонография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Допплерографиялық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түбін фотоға түсіру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когеренттік томограф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 инфрақызыл сканерлеу (HRT)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Дашевский бойынша оқу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Аветисов-Мац бойынша оқу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Мускултренерде жаттығу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нұсқаны жаттығу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Аккомодоконвергенцтренерде жаттығу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пластмасса протезін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аккомодация резервілерін анықтау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Oculis (окулис) кератопластика және склеропластика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 энуклеация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 майының жасушасы (ӨМЖ) -нанэнуклеация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Склеропластика үшін КМ ossis caput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caput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 сүйектерден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сүйегінен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Patella (пателла)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Қабырғадан имплантатты дайындау (os coste)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қабықшадан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Шеміршектен имплантантты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үстіндегі бөгде затты алып тастау, тілмей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арналарынан сынақ жасау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кезіндегі жүктеу және салмақты азайту сынақтары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Қараңғыға бейімделуді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Хроматикалық көруді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флуоресцентты ангиографиялау немесе ангиоскопиялау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Птеригиумды кесу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гониопластика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Сетчатканың лазерлік коагуляциясы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трабекулопластика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Гигроманы, ганглияны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Липомдарды алып тастау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пластинкасын алып тастау/түзету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Паропроктитті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Лигатурлы жыланкөзді кесу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Буын пункциясы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 тесігі полипын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жолды сүмбілеу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девульсиясымен жарықтардың склеротерапиясы (1 сеанс)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 тесігінің жарылуын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Эпителиальді құйымшақ жолының емделуі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Эндовазалық коагуляция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Патологияны және/немесе тері және тері астылық ісікті лазерлі коагуляциялау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патологиясы мен ісіктердің диатермокоагуляциясы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пнемоперитонеумді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пневмотораксты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 асты катетеризациясы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Стернальды пункция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Рентгеноэндоваскулярлы склеротерапия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Рентгеноэндоваскулярлы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және/ немесе теріасты клетчатксының биопсиясы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 бұлшықет лоскутының биопсиясы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Жараны/күйікті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Шығып кеткен буынның жабық редукциясы, орналасқан жері анықталмаған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таңуды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иммобилизациялық аппараттарды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Дәрілік заттарды буынішілік енгізу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жуу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сөлін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 инстилляциялау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Парафимозды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мүше жүгеншінің пластикасы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Олеогранулеманы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уродинамикалық зерттеу (КУДЗ)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Иваниссевич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Мармар отасы (Субинвинальды микрохирургиялық варикоцелэктомия)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бойды бужирлеу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уродинамикалық зерттеу (КУДЗ)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Миллиган-Морган бойынша геморроидэктомия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Простатты мультифокальді трансректальді биопсиялау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стационардың деңгейінде гемодиализ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Перитонеалды катетерді ересектерге имплантанттау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перитонеальды катетерінің имплантациясы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тұрақты амбулаторлық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бикарбонатты буфермен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сүзу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тұрақты амбулаторлық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тұрақты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тұрақты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бикарбонатты буфермен тұрақты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бикарбонатты буфермен тұрақты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амбулаторлық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Аллергендермен теріге тестілер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Дәрі-дәрмекпен теріге тестілер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Аллергендермен провокациялық сынау (конъюнктивалық, эндоназалдық, эндобронхиалды, аппликациялық және басқа әдістер)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Аллергометриялық титрлеу (конъюнктивалық, эндоназалдық, эндобронхиалды, аппликациялық және басқа әдістер)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гипосенсибилизация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Психотерапевтің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Рационалды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Психотүзету жұмысы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Л.Е. Телешковская әдісі бойынша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Нейролингвистикалық бағдарламалау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Холотропты тыныс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Психобелсенді заттардың пайдалануға тергеу және тергеуші органдарымен медициналық куәландыру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қолдану және мастықтық жағдайының фактын медициналық куә беру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камералы электрогальваникалық ванна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Импульстық токтармен электрофорез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Трансцеребральды электроанальгезия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Диадинамикалық тоқтар (ДДТ)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(СМТ)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Теріасты электронейростимуляция (TENS-терапия)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СМВ-терапия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Ультражоғары жиілікті (УЖЖ) -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Сантиметрлік терапия (СМВ)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Дециметрлік терапия (ДМВ-терапия)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Миллиметрлік терапия (КВЧ- 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ультрадыбыстық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Фотоемдеу (жарықпен емдеу)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ультракүлгін сәулелендіру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ультракүлгін сәулелендіру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ульракүлгінді сәулелендіру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терапия (квантты 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диапозон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лазерлік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Гидролазерлік душ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сканерлейтін сәуле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сәулесін шығару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көрінетін сәуле шығару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анализаторына ақ түспен фототерапия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Ингалиялық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Аэрозолді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Синглеттік-оттегі қоспасымен аэрозольтерапия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дымқыл бүркену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сүртіну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сумен емделу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душтар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Валинский бойынша жалпы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Гауффе бойынша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контрастылы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контрастылы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4-камералық тамшы-контрастылы ванна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душ-массажы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Бальнеотерапияның үйлескен әдістері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Бальнеофизиотерапияның үйлескен әдістері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Озокеритонмен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Нативті балшықшы емдеуде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Жанамаласқан балшықпен емдеу емшаралары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"Тұзды" камера (спелеокамера)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Пунктуралық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инелі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 (ине 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 (нүктелі массаж)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Ультрафонофорезбен бірге фармакопунктура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 (жусанды сигарлармен қыздыру, моксотерапия)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және электроакупунктура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 рефлексотерапиясымен үйлескен франклинизация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 (фонофорез)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массаж барлық дененің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Сегментарлы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Нүктелі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тракциясы (бір бөлімі)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Бастың массажы (маңдай- самай және шүйде – шекелік жері)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шаш бөлігі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Жаға аумағының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бағанындағы мойын- кеуде бөлігінің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Мойын, жаға аумағы және екі иық сүйектерінің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Омыртқадағы кеуде бөлігінің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Қолдардың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Кеуде жасушасы маңының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Иық сүйектерінің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Шынтақ сүйектерінің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білек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омыртқа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Алдыңғы ішперде қабырғасы бұлшық еттерінің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 құйымшақ аймағының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Жамбас буынының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буынының және бөксе аймағының массажы (аттас жақтары)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Аяқтардың және бел жағының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бөлігінің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Балтыр бөлігі буындарының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және жіліншік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физикалық культура (ЕФК)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Ұстаныммен емдеу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қозғалыс көлемін өлшеу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Диагностикалық және емдеу постурографиясы (роботтандырылған)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Проприоцептивті түзету: "Адели" костюмы, "Гравистат" костюмы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Подометрия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 (БКБ) бағдарламасымен аналитикалық тренажерлердегі сабақ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Монтессори жүйесі бойынша сабақ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Бобат, Войт-терапия жүйесі бойынша сабақтар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 бойынша сабақтар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Соққы- толқынды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Терапевтикалық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премоляр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 тістің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балалардың уақытша тістерінің пульпитін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балалардың уақытша тістерінің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немесе пульпаны өмірінде ампутациялау әдісімен пульпитті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немесе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пульпитті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пульпитті емдеу,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пульпитті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каналды пломбалаумен үлкен азу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периодонтитін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Импрегнационды әдіспен уақытша немесе тұрақты тістің периодонтитін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Импрегнационды әдіспен уақытша немесе тұрақты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Тұрақты тістің 1 тамырын пломбалаумен периодонтитті емдеу, цементтен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периодонтитті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Тұрақты тістің 3 тамырын пломбалаумен периодонтитті емдеу, цементтен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тот-цинк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резорцин-формалин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цементпен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I және II дәрежелі үстіңгі және орта тісжегін емдеу цементен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 және II дәрежелі үстіңгі және орта тісжегін емдеу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тісжегін емдеу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 тісжегін емдеу КМХО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III дәрежелі асқынбаған тісжегі кезіндегі 1 тісті кешендік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III дәрежелі асқынбаған тісжегі кезіндегі 1 тісті кешендік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бояу байқау ымен ремтерапия немесе аумақтық флюоризация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Азутістің арнасынан бөтен затты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Фронталды тістен бөтен денені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пломбаны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 жарақаттық зақымдау кезіндегі консервативтік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тісте КМХО флюороз кезінде тістің анатомиялық үлгісін толық функционалдық қалпына келтіру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суару, аппликация пародонталды қалталарын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суландыру, аппликация пародонтальды қалталарын 2-5 тіске таңу арқылы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тістің аймағындағы пародонтальды қалта кюретажы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тінін регенерациялауға бағытталған әдістемені пайдалана отырып,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Пародонтальды абсцессті ашу (1 тістің аймағында)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Стоматиттің жіті формаларын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Таңдап тегістеу (1-2 тістер)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азу тіс пульпитін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үлкен тамыр тісінің периодонтитін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фронтальды тістің периодонтитін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фронтальды тістің пульпитін 1 рет келумен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премоляр пульпитін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премоляр периодонтитін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Жарық қатайтатын пломбамен аяқталған терең тісжегін емдеу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орта тісжегін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Штифті жапсырманы дайындау (бұдан әрі протездеу үшін)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қарапайым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күрделі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өскініндегі әрекеттермен тұратқы тісті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 ашу, кесу немесе капюшонды тілу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Дренаждаумен іріңді жараны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тістің айналасындағы одонтогендік жылауықты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тістің айналасындағы одонтогендік жылауықты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Жақтың жоғары-төменгі шыққан буынды орнына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уақытша шиналау (6-8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Жақтар сынған кезде шиналау бір жақ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Жақтар сынған кезде шиналау екі жақ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Альвеолитті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 аймағындағы альвеолоэктомия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Ұяшық нервінің невритін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Невралгияны емдеу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Тістеуді ауыстыру бойынша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асқынған жегісіне байланысты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Компактостеотомиямен тұрақты тісін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жүгеншігінің, тілдің пластикалық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Цистоэктомия (тіс дәрігері)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тіс аймағындағы компактостеотомия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тамырының үстін резекциялау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жұмсақ тіндерін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Эпулисты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қабығының ретенциялық кистасын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 емес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аймақта бірнеше тісті жұлу (2-3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өскініндегі қатерсіз ісіктерін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жұмсақ тіндерінің ісіктерін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бездерінің ауруларын емдеу: сілекей бездерінің ағынын зондтау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Бет-жақ аумағы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алдындағы пластикалық операция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шығуы кезінде оны қайта өңдеу арқылы тісті репозициялау және 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Тіс-жақ ауытқуларын жоюға арналған аппаратты қолданумен (ортодонтикалық пластика) туа біткен жақ-бет патологиясы бар балаларға ортодонтикалық көмек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Реминералды препараттарды жергілікті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тістерін фторлакпен жабу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тісті фтор-цемент аппликациясының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тістердің төмпешіктерін тегістеу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тісті герметиктермен фиссурлерді жабу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тістерді сепарациялау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мектепке дейінгі ұйымдарда, орта жалпы білім беру ұйымдарының оқушыларының, жүктілігі бойынша есепте тұрған әйелдердің ауыз қуысын профилактикалық тексеріп-қараулар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тісті және ауыз қуысының шырышты қабығын күту бойынша санитариялық-гигиеналық дағдыларға оқыту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Инфильтрациялық анестезия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оңалту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Мультидисциплинарлық команданың үйіне бару арқылы медициналық оңалту бойынша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Телемедициналық және ақпараттық технологияларды пайдаланумен көрсетілетін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кабинетінде/ бөлімшесінде медициналық оңалту бойынша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Паллиативтік көмек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 паллиативті бригаданың шығуы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Консультациялық-диагностикалық көмек деңгейінде көрсетілетін скринингтік зерттеулердің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Пренатальді скрининг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1-триместрінде қанның құрғаққалдығына және/немесе қан сарысуына талдауышта пренатальді скрининг жүргізу (b-бірлікті созылмалы гонадотропинді (b-ХГЧ)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Неонатальді скрининг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гипотериозға қанның неонатальді скринингін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фенилкетонурияға қанның неонатальді скринингін талдауышта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Колоректалды ісікті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 жасырын қанды (гемокульт-тест)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Тоталді скринингті видеоколоноскопия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шертпелі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Тамырішілік наркоз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қатерлі ісігін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мойнынан сүртіндіні цитологиялық зерттеу. ПАП-тест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цитологиясы құралында ПАП-тестілеу жатыр мойнынан жағындыны цитологиялық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және С гепатитерін анықтау скринингі (балалар, 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B гепатиті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 гепатиті вирусының PHK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қатерлі ісігін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маммография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Стереотаксикалық байқау мен пункциялық/аспирациялық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3-санаттағы күрделілік операциялық-биопсиялық 1 блок-препаратын гистологиялық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 (рентгенограмма 2 оқу): Рентгенолог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гипертензияны, жүректің ишемиялық ауруларын ерте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жалпы холестеринді экспресс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Коңес беру: Кардиолог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тіркеуде)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 ерте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Эндокринолог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және жүре пайда болған есту бұзылыстарын балаларда ерте жастан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раннее выявление глаукомы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ерте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 жүйесі шеңберінде жастар денсаулық орталықтарымен көрсетілетін медициналық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Уролог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Андролог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Дерматовенеролог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жоғары білім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орта білім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Фельдшер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жоғары білім бар мейіргер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орта білім бар мейіргер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Акушерка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 кардиолипиндік антигенмен микропреципитация реакциясына қол әдісімен талдау жүргізу крови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 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отыру жылдамдығын (ЭОЖ)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 гемоглобинін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қол әдісімен жалпы клиникалық зерттеу (несепті жалпы талдау)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жасуша элементтерінің (лейкоциттер, эритроциттер, бактериялар, цилиндрлер, эпителий) абсолюттік санын есептеу арқылы талдауышта несепті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ақуызды (сапалық)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уретраны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сүртіндінің тазалық дәрежесін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материалдарға материалдар жинақтау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жағындыны жинақтау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АИТВ-1,2-ға және антиген р24-ке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несептегі адамның хориондық гонадотропинін (ХГА) анықтау (жүктілікке арналған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тиреотропты гормон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тиреоглобулинге антиденелерді (АТ- ның ТГ-ге)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тиреопироксидазаға (а-ТПО)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лютеиндеуіш гормонды (ЛГ)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фолликул стимуляциялаушы гормонды (ФСГ)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жалпы трииодтиронинды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тестостеронды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прогестеронды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пролактинді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эстрадиолды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кортизолды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Chlamydia trachomatisқа (хламидия трахоматис)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 (ВПГ-I)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Манипуляциялар мен емдік іс-шаралар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Жатырдың ішіне жүкті болып қалуға қарсы құралды енгізу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Жабыспаны ажырату (зондпен)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Бартолини безінің абсцессін тілу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мойнағының эрозиясын коагуляциялау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биопсиясы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Цервикальды каналдың полипын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контрацептиваны шығару (ырғақпен/кюреткамен)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сөлін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Рационалды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Психотүзету жұмысы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Л.Е. Телешковская әдісі бойынша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Нейролингвистикалық бағдарламалау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Холотропты тыныс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бүйректің,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трансректальды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(трансабдоминалдық)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травматологиялық пункттармен (балалар мен ересектер) көрсетілетін медициналық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A02.032.000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Травматолог-ортопед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A02.043.000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A02.074.000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(рентгенограмманы 2 рет оқу): Рентгенолог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тәрізді өсінділердің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1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2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C03.020.005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рентгенографиясы (2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және өкпе қабығы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 артындағы кеңістіктің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(трансабдоминалдық)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C03.022.005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C03.023.005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Төстің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C03.024.005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C03.040.005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Кәріжілік-білезік буынын қоса алу арқылы жасалатын қолдың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C03.041.005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бел-сегізкөз бөліктерінің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C03.043.005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және ұршықбуынының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C03.044.005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Мықын-сегізкөз жігінің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C03.046.005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тура кескінінің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C03.096.005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Сегізкөз-құйымшақ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C03.100.005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C03.101.005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C03.102.005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C03.103.005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D03.009.002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Жақтың жоғары-төменгі шыққан буынды орнына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D03.901.028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D04.820.008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Новокаиндік блокада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D79.700.501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Шығып кеткен буынның жабық редукциясы, орналасқан жері анықталмаған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D79.790.506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D81.910.412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Буынның пункциясы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D86.011.401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D86.220.436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Жараны/ күйікті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D86.271.407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пластинкасын алып тастау/түзету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D89.700.020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(беткейлі)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D93.530.504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иммобилизациялық аппараттарды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D93.541.502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таңуды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D93.571.415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D99.292.005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D99.294.006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D99.295.007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наркоз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D99.590.019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құнысыз 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жылжымалы медициналық кешендермен көрсетілетін медициналық қызметтердің ең аз көлемінің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Консульциялық қабылдау: Оториноларинголог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пневмотонометрия (1 глаз)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жалпы холестеринді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несептегі адамның хориондық гонадотропинін (ХГА) анықтау (жүктілікке арналған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бойынша нәжістегі жасырын қанды (гемокульт-тест)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АИТВ-1,2-ға және антиген р24-ке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Treponema Pallidum антиденелерді анықтау (мерезге эксперсс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 әдісімен қан сарысуындағы C вирустық гепатитінің вирусына жиынтық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HBsAg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 әдісімен несептің көрсеткіштерін (pH, лейкоциттер, эритроциттер, уробилиноген, нитриттер, ақуыз)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және рентгенологиялық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Консультациялық-диагностикалық поездармен көрсетілетін медициналық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A02.001.000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A02.023.000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A02.014.000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Оториноларинголог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A02.018.000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Невропатолог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A02.004.000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A02.015.000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Кардиолог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A02.056.000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A02.026.000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Уролог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A02.002.000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Педиатр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A02.029.000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Дерматовенеролог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A02.052.000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Маммолог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Ем-шаралар және манипуляциялар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D03.001.002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 алу жеңіл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D03.002.002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 алу қиын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D16.210.302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D20.940.216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қуысын жуу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D21.321.211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ағзалары шырышын анемизациялау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D89.111.331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бойынша көзішілік жанасқан қысымды өлшеу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D95.010.329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Көзілдірікті таңдау: күрделі түзету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D95.020.308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D99.294.006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Инфильтрациялық анестезия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B01.002.001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Аддис-Каковский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B01.003.001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Амбурже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B01.072.001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Дуоденалды затты фракциялы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B01.077.001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қол әдісімен жалпы клиникалық зерттеу (несепті жалпы талдау)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B01.077.002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талдауышта жалпы клиникалық (несеп тұнбасындағы жасуша элементтерінің санын есептеумен физико-химиялық құрамы)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B01.458.001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сүртіндінің тазалық дәрежесін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B02.061.001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отыру жылдамдығын (ЭОЖ)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B02.111.002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3 классқа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B02.112.001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B02.114.001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B02.421.001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B03.062.002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нәруызын талдауышта иммунофиксациялау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B03.115.002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"C" реактивті нәруызын сандық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B03.116.001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"C" реактивтік нәруызды (СРН) жартылай сандық/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B03.155.001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B03.160.002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B03.293.001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B03.335.001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B03.401.001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B03.401.002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C02.001.000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зертттеу (12 жалғамда)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C01.001.001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C03.001.004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Гепатобилиопанкреатиттік облыстың (бауыр, өт қабы, ұйқы безі, көкбауыр)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C03.001.005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кескіндегі диагностикалық флюорография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C03.002.004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C03.006.004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C03.008.004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C03.010.004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органдарының (бүйрек, бүйрекбез, қалдық несепті анықтау арқылы қуық, еркектік без, аталық ұрық бездері) кешенді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C03.011.004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бүйректің,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C03.055.004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қабына және өткелдерге жасалатын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C03.057.004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 жүйесі шеңберінде стоматологиялық клиникалармен көрсетілетін медицинилық қызметтердің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стоматологиялық көмек (18 жасқа дейінгі балалар мен жүкті әйелдер)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Терапевтік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премоляр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 тістің пульпитін емдеу, КМХО жасалған пломбамен аяқталған ение пульпита 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балалардың уақытша тістерінің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немесе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пульпитті емдеу,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каналды пломбалаумен үлкен азу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Импрегнационды әдіспен уақытша немесе тұрақты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тот-цинк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резорцин-формалин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 және II дәрежелі үстіңгі және орта тісжегін емдеу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тісжегін емдеу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III дәрежелі асқынбаған тісжегі кезіндегі 1 тісті кешендік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Азутістің арнасынан бөтен затты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Фронталды тістен бөтен денені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пломбаны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 жарақаттық зақымдау кезіндегі консервативтік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тісте КМХО флюороз кезінде тістің анатомиялық үлгісін толық функционалдық қалпына келтіру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Стоматиттің жіті формаларын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қарапайым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күрделі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аймақта бірнеше тісті жұлу (2-3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Тістеуді ауыстыру бойынша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 емес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жүгеншігінің, тілдің пластикалық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Тістеуді ауыстыру бойынша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асқынған жегісіне байланысты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жүгеншігінің, тілдің пластикалық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 емес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шығуы кезінде оны қайта өңдеу арқылы тісті репозициялау және 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Стоматиттің жіті формаларын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Таңдап тегістеу (1-2 тістер)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Стоматолог-ортодонт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1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2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Тістердің ауызішілік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Инфративтік анестезия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стоматологиялық көмек (18 жасқа толмаған балалар; жүкті әйелдер, Ұлы Отан соғысына қатысқандар; 1, 2, 3-топтағы мүгедектер; "Алтын алқа", "Күміс алқа" белгілерімен марапатталған көп балалы аналар; атаулы әлеуметтік көмек алушылар; жасы бойынша зейнеткерлер; инфекциялық, әлеуметтік маңызы бар аурулармен ауыратын науқастар және айналасындағылар қауіп төндіретін аурулармен ауыратындар)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қарапайым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күрделі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өскініндегі әрекеттермен тұратқы тісті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 ашу, кесу немесе капюшонды тілу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Дренаждаумен іріңді жараны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тістің айналасындағы одонтогендік жылауықты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Альвеолитті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 аймағындағы альвеолоэктомия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Ұяшық нервінің невритін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Компактостеотомиямен тұрақты тісін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тамырының үстін резекциялау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жұмсақ тіндерін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аймақта бірнеше тісті жұлу (2-3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Бет-жақ аумағы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суару, аппликация пародонталды қалталарын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суландыру, аппликация пародонтальды қалталарын 2-5 тіске таңу арқылы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тістің аймағындағы пародонтальды қалта кюретажы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тінін регенерациялауға бағытталған әдістемені пайдалана отырып,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Пародонтальды абсцессті ашу (1 тістің аймағында)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Стоматолог-ортодонт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Тістердің ауызішілік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Ауыздан тыс тісті рентгеногрфиялау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Инфильративтік анестезия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Ортодонтикалық көмек тізбесі (туа біткен жақ-бет патологиясы бар 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Стоматолог-ортодонт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Тіс-жақ ауытқуларын жоюға арналған аппаратты қолданумен (ортодонтикалық пластика) туа біткен жақ-бет патологиясы бар балаларға ортодонтикалық көмек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Ортодонтикалық түзету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патологиясы бар науқастарды біріншілік кешенді қарау меен медициналық құжаттарын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жақ-бет патологиясы кезінде эластикалық массаның бір соққыларын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тістерді тегістеу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тістерін тегістеу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әлеуметтік медициналық сақтандыру жүйесі шеңберінде медициналық-генетикалық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Генетик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анықтау үшін екілік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Жүктіліктің 1- триместрінде қанның құрғаққалдығына және/немесе қан сарысуына талдауышта пренатальді скрининг жүргізу (b-бірлікті созылмалы гонадотропинді (b-ХГЧ)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және коньюгирленбеген эстиолды анықтау үшін үштік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Коньюгирленбеген эстиолды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туа біткен гипотиреозге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фенилкетонурияға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Мутагендік әсер етудің биологиялық индикациясы (Хромосомдық аберрациялар)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ДНҚ-зондтарын пайдалану арқылы (ФИШ-әдісі) молекулярлық-цитогенетикалық зерттеу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амниотикалық сұйықтықтың культивацияланбаған жасушаларының молекулярлық-цитогенетикалық зерттеуін жүргізу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жасушаларын (кариотип)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талшықтарын/ бала жолдасын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 жасушаларын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 жасушаларын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 қаны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тамырларының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D режиміндегі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ындағы хорион талшықтарын трансабдоминалды аспирациялау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ындағы трансабдоминалды кордоцентез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ындағы трансабдоминалды плацентоцентез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Венадан қан алу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консультациялық-диагностикалық көмек деңгейінде бейінді мамандардың динамикалық байқауына жататын әлеуметтік мәні бар аурулардың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806"/>
        <w:gridCol w:w="571"/>
        <w:gridCol w:w="571"/>
        <w:gridCol w:w="712"/>
        <w:gridCol w:w="2480"/>
        <w:gridCol w:w="881"/>
        <w:gridCol w:w="838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тобының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 мерзімділігі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зерттеулердің міндетті ең төмен мөлшері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үшін ұзақтығы мен өлшемшарттары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ОМҚ тексеруі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дәрігерінің қарау-тексеруі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қарап-тексеруі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(А15-А19)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фтизиатр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кеңейтілген рентгенографиясы (1 кескінді)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иммундық тапшылық вирусы тудырған ауру (АИВ) (В20-В24)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инфекционист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Гепатобилиопанкреатикалық аймақтың УДЗ, кеуде қуысынң рентгенографиясы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және қатерсіз ісіктер (С00-97; D00-09; D37-48, С81-96 басқа)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ақуыз, креатинин, несеп қышқылы, глюкоза, тікелей және жалпы билирубин, сілтілі фосфатаза, аланинаминотрансфераза, аспартатаминотрансфераза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УДЗ,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 УДЗ (трансабдоминальды),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 қалдық несепті анықтаумен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мүшелерінің рентгенографиясы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органдардың МРТ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(3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органдардың КТ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(3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Миелодиспластикалық синдромдар (D46), созылмалы миелопролиферативті ауру (D47.1)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онколог,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қан түзетін және оларға ұқсас тіндердің қатерлі ісіктері (С81-96)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онколог,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жетіспеушілігінің иммундық тапшылығы (D80)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Құрамдастырылған иммун тапшылығы (D81)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елеулі ақаулармен байланысты иммундық тапшылық (D82-D84)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 (Е12-Е14)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қандағы гликозирленген гемоглобинді анықтау, будақ сүзгі жылдамдығының (БСЖ) есебімен қан креатинині, липидті спектр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қарашықпен офтальмоскопия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бұзылыстар мен мінез-құлық бұзылыстары (F00-F99)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әлеуметтік және еңбек бейімделу мақсатында психоктүзету әңгімелесуі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өтемнен кейін 2 жылдан кейін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дегенеративті аурулары (G30-G32)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Электрокардиография; қанның жалпы талдауы;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холестерин, тығыздығы жоғары липопротеидтер, тығыздығы төмен липопротеидтер, қан глюкозасы; коагулограмма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психиатр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қан-тамырының УДДГ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демиелинизденген аурулары (G35-G37)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қанның жалпы талдауы,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талдауы, қанның биохимиялық талдауы: холестерин, тығыздығы жоғары липопротеидтер, тығыздығы төмен липопротеидтер, қан глюкозасы; электроэнцефалография, электронейромиография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Гемолитическалық анемиялар (D 56; D 56.0-D 56.2; D 56.4; D 57; D 57.0-D 57.2)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билирубин және оның фракциялары,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Пароксизмальді түндік гемоглобинурия (Маркиафавы-Микели) * (D 59.5)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билирубин және оның фракциялары, сарысулық темір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зерттеу, эритроциттердің диаметрі мен сфералық индексін анықтау (Прайс-Джонс қисығы)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 электрофорезі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Глюкозо-6 фосфатдегидрогеназа, пируваткиназа ферменттерінің деңгейін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және бауыр тамырларының ультрадыбыстық допплерографиясы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 (69.3)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Лангерганс жасушаларынан гистиоцитоз, басқа айдарларда жіктелмеген (D 76.0)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талдауы;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Рентгенологялық зерттеу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компьютерлік томографиясы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пердесінің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 тобы дәруменінің тапшылығы (E53.1)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Гликогеннің жиналу аурулары (Е74.0)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 E75.2)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Мукополисахаридоз* (E 76.0-E 76.2)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Порфириялар* (E 80.2)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алмасуының бұзылуы* (E83.0)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бұзылыстардың көрінуімен кистозды фиброз (Е 84.8)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Невропатиясыз тұқым қуалайтын отбасылық амилоидоз (E 85.0)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плазма ақуыздарының алмасуының бұзылуы (E 88.0)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нервінің ауруы (G 12.2)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талдауы; несептің жалпы талдауы; қанның биохимиялық талдауы: қанның электролиті, несепнәр, қалдық азотты, креатининді анықтау;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электронейромиография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мен эпилепсия синдромдарының таралған басқатүрлері (G 40.4)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офтальмолог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 ішінде клиникалық және нейрофизиологялық ремиссия. Әлеуметтік бейімделу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 бауырлық және бүйректік сынамасы, электролиттер)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пердесінің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КТ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 (G 93.4)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офтальмолог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 ішінде клиникалық және нейрофизиологялық ремиссия. Әлеуметтік бейімделу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пердесінің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КТ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МРТ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басқа интерстициальды өкпе аурулары (J 84; J 84.0; J 84.1; J 84.8; J 84.9)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пульмонолог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кеуде қуысы мүшелерінің рентгенографиясы, спирометрия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біріншілік гипертензиясы (I 27.0)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бөлікте)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 сарысуындағы жалпы холестерин, тығыздығы жоғары липопротеидтер, тығыздығы төмен липопротеидтер, ТАГ, калий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протромбиндік уақытты (ПВ) кейіннен протромбиндік индексті (ПТИ) және қан плазмасындағы халықаралық нормаланған қатынасты (МО) қолмен әдісімен (ПВ-ПТИ-МНО) есептей отырып анықтау)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бұзылыстар* (L 10; L 13.0)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остеогенез* (Q 78.0)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функционалдық қозғалыс көлемін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сегменттің рентгенографиясы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ихтиоз*(Q 80)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қанның биохимиялық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эпидермолиз* (Q 81)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қанның биохимиялық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консультациялық- диагностикалық көмек деңгейінде бейінді мамандардың байқауына жататын аурулардың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90"/>
        <w:gridCol w:w="1376"/>
        <w:gridCol w:w="1376"/>
        <w:gridCol w:w="734"/>
        <w:gridCol w:w="2280"/>
        <w:gridCol w:w="894"/>
        <w:gridCol w:w="709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тобының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 мерзімділігі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зерттеулердің міндетті минимумы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үшін ұзақтығы мен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ОМҚ тексеруі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дәрігерінің қарауы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тексеруі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инфекциялық және паразиттік аурулардың салдары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Полиомиелитпен аурудың салдары (B91)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неврапотолог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Элетронейромиография, көз түбін қарау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Эхинококкозға байланысты операциядан кейінгі жағдай (B67)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УДЗ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 және плевра қуысының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рентгенографиясы (2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 кейінгі жағдайы (В90)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фтизиатр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рентгенографиясы (2 проекция)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Туберкулиндиагностика (балаларға)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қан шығару органдарының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 (D50)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түзелгенге дейін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тұқым қуалайтын гемолитикалық анемиялар (D58)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билирубин және оның фракциялары,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гемолитикалық анемия (D59, D59.5 қоспағанда)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онколог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билирубин және оның фракциялары, сарысулық темір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зерттеу, эритроциттердің диаметрі мен сфералық индексін анықтау (Прайс-Джонс қисығы)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 электрофорезі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Глюкозо-6 фосфатдегидрогеназа, пируваткиназа ферменттерінің деңгейін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және бауыр тамырларының ультрадыбыстық допплерографиясы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қызыл жасушалы аплазиясы (эритробластопения) (D60),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 (D61),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постгеморрагиялық анемия (D62),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түзілімдер кезіндегі Анемия (D63)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иммуносупрессивті терапия, билирубин және оның фракциялары, аланинаминотрансфераза, аспартатаминотрансфераза емделушілерде креатининді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жүйенің аурулары, тамақтанудың бұзылуы және зат алмасуының бұзылуы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Гипотиреоздың басқа түрлері (E03), токсикалық емес зобтың басқа түрлері (операциядан кейінгі түйіндік және аралас эутиреоидты зоб) (Е04)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сарысуындағы тиреотропты гормонды (ТТГ), еркін тироксинді (T4), тиреоидты пероксидазаға антиденені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УДЗ, электрокардиография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жасқа дейінгі балалардағы тізе буындарының және табанның, сондай-ақ сүйек жасын анықтауға арналған қолдың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(E20)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паратиреоидты гормон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фосфор, жалпы және иондалған кальций, глюкоза, креатинин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 гиперфункциясы (Е22)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(түрік ершігі)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көрсеткіштерді тұрақтандыру кезінде 2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Пролактинді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УДЗ, денситометрия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Иценко-Кушинг синдромы (Е24)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УДЗ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кортизолын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бос кортизол деңгейін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қарынға гликемияны анықтау және тамақтан кейін 2 сағаттан соң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және бел бөліктерінің рентгенографиясы, көру өрісін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Адреногениталдық бұзылулар (Е25)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эндокринолог, уролог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 кезінде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білектің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деңгейін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сарысуындағы тиреотропты гормонды (ТТГ), еркін тироксинді (T4), тиреоидты пероксидазаға антиденені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қыздарда айғақтар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без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ұлдар көрсеткіштері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бездердің дисфункциясы (Е28)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гинеколог,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 кезінде 3 жыл бойы байқау , клиникалық көрсеткіштерді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анықтау: тиреотропты гормон (ТТГ), фолликулстимуляциялаушы гормоны (ФСГ), лютеинизациялаушы гормоны (ЛГ), пролактин, Т жалпы, ДЭАС, прогестерон, кортизол, глобулинсвязающего жыныс гормонын анықтау (ГСПГ)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жетілудің бұзылуы, басқа айдарларда жіктелмеген(E30)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гинеколог,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 кезінде 3 жыл бойы байқау , клиникалық көрсеткіштерді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анықтау: тиреотропты гормон (ТТГ), фолликулстимуляциялаушы гормоны (ФСГ), лютеинизациялаушы гормоны (ЛГ), пролактин, Т жалпы, ДЭАС, прогестерон, кортизол, глобулин байланыстыратын жыныс горомонын анықтау (ГСПГ)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эндокриндік бұзылулар (E34)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Фолликулостимуляциялаушы гормоны, лютеинизациялаушы гормонды (ЛГ), эстрогендерді, прегнандиолды, андрогенді анықтау 17 КС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витаминінің жеткіліксіздігі (E55)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фосфорға қанның биохимиялық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түсуі (N81)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сауыққанға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Етеккірдің болмауы, аздаған және сирек етеккір (N91)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 функциясын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иммуноферменттік талдау әдісімен гормондарға зерттеу: прогестерон, фолликулостимуляциялық гормон (ФСГ), лютеинизациялық гормон (ЛГ), тестостерон, тиреотропты гормон (ТТГ), Т3 тегін, қан сарысуындағы тиреоидты пероксидазға антиденелер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 (трансвагинальді)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және қынаптан басқа да аномальды қан кетулер (N93)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иммуноферменттік талдау әдісімен гормондарға зерттеу: прогестерон, фолликулостимуляциялық гормон (ФСГ), лютеинизациялық гормон (ЛГ), тестостерон, тиреотропты гормон (ТТГ), Т3 тегін, қан сарысуындағы тиреоидты пероксидазға антиденелер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 функциясын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 (трансвагинальді)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ПВ, фибриноген, АЧТВ, МНО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бедеулігі, (N97)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жағынды; тазалық сатысын анықтауға жағынды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Бедеуліктің қалыпқа келуі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иммуноферменттік талдау әдісімен гормондарға зерттеу: прогестерон, фолликулостимуляциялаушы гормоны (ФСГ), лютеинизациялаушы гормоны (ЛГ), тестостерон, тиреотропты гормон (ТТГ), Т3 тегін, қан сарысуындағы тиреоидты пероксидазға антиденелер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қабыну ауруларының салдары (G09)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 и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түбін тексеру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бұлшықет атрофиясы және ұқсас синдромдар (G12)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талдауы; несептің жалпы талдауы; қанның биохимиялық талдауы: қанның электролиті, несепнәр, қалдық азотты, креатининді анықтау;электрокардиография, 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 (G20)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Базальдік ганглийлердің басқа да дегенеративті аурулары (G23)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сақинасы (G43)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 толық немесе ішінара қалпына келтіргенге дейін байқау : өмір сүру сапасын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 балалардағы бас миының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видеомониторинг, брахиоцефалдық тамырлардың УЗДГ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нервтің зақымдануы (G50)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нервінің зақымдануы (G51)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 сүйек нервтерінің зақымдануы (G52)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түбіршектері мен өрімдерінің зақымдануы, (G54)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және жүйке-бұлшықет синапсінің басқа да бұзылуы (G70.0-G70.9)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 қуысы ағзаларының КТ, көкірек қуысы ағзаларының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боййынша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да аурулары (G95)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қан электролиттері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Мойын-кеуде омыртқасының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(H20)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процесін тоқтату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Хориоретиналдық дистрофиялар (лазерлік операциялардан кейін) ((H 32)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периметриясы, офтальмоскопиясы, биомикроскопиясы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қабатының қатпарлануы және жарылуы (H33)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периметриясы, офтальмоскопиясы, биомикроскопиясы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Брахиоцефальды тамырлардың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тамырлардың бітелуі (H34)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периметриясы, офтальмоскопиясы, биомикроскопиясы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Брахиоцефальды оқпанның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торлы аурулар (H35)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көз биомикроскопиясы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аурулары (H44)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(H40)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тонометрия (байланыссыз) (1 көз)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кезіндегі түсіру және жүктеме сынамалары (1 көз)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және аккомодацияның бұзылуы (H52)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Көрудің бұзылуы (H53)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скиаскопия, визометрия, офтальмоскопия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органдарының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орташа отит (H66)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сүйегінің пирамидасының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процесін тоқтату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құлақтың және емізік тәрізді өсіндінің басқа да аурулары (Н74)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сүйегінің пирамидасының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процесін тоқтату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кондуктивтік және нейросенсорлық жоғалуы (Н90)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Тоналды шекті аудиометрия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(I42)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бөлікте)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 сарысуындағы жалпы холестерин, тығыздығы жоғары липопротеидтер, тығыздығы төмен липопротеидтер, ТАГ, калий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протромбиндік уақытты (ПВ) кейіннен протромбиндік индексті (ПТИ) және қан плазмасындағы халықаралық нормаланған қатынасты (МО) қолмен әдісімен (ПВ-ПТИ-МНО) есептей отырып анықтау)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сол аяғының блокада (I44)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сауыққанға дейіни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бөлікте)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тығыздығы төмен липопротеидтер, калий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оң аяғының блокадасы (I45)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протромбиндік уақытты (ПВ) кейіннен протромбиндік индексті (ПТИ) және қан плазмасындағы халықаралық нормаланған қатынасты (МО) қолмен әдісімен (ПВ-ПТИ-МНО) есептей отырып анықтау)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және идиопатиялық невропатия (G60)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талдауы; несептің жалпы талдауы; коагулограмма; протромбин индексі, МО;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 глюкозы, холестерин, төмен және жоғары тығыздықтағы липопротеидтер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ми тамырларының УДДГ, брахиоцефалдық артериялардың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аурулары (I78)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гематолог, ревматолог, ангиохирург (көрсеткіштер бойынша)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сауыққанға дейіни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(I70)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ангиохирург,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тікелей билирубин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УДДГ тармақтары қолқа доғасын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аневризмасы мен қатпарлануы (I71)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іш бөлімінің УДДГ және оның бұтақтарының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контрастымен 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тамырлардың басқа да аурулары (I73)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өршу белгілері болмаған кезде 3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Артериялардың және артериялардың басқа зақымданулары (I77)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өршу белгілері болмаған кезде 1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және тромбофлебит (I80)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Постфлебитикалық синдром (I87)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тамырларының варикозды кеңеюі (I83)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веналарының УЗДГІ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өршу белгілері болмаған кезде 2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эмфиземасы (J43.9)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пульмонолог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рентгенографиясы, спирометрия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мүшелерінің 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органдарының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және пародонт аурулары (K05)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стоматолог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рентгенографиясы (2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аурулары (K22)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гастроэнтеролог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ремиссияға жеткенге дейін байқау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құрсақ қабырғасының жарықтары (К40-43.9):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 жарығы (K40)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жарығы (K41)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жарығы (K42)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вентральды жарықтар (43.9)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құрсақ қабырғасының УДЗ, спирография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жойғанға дейін байқау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дивертикулярлық ауруы (K57)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Видеоэзофагогастродуоденоскопия, іш мүшелерінің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өтпе және тік ішек (K60)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Ректоманоскопия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 , егер екі айдан астам жарық операциялық емдеу көрсетілмесе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тас ауруы (K80)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холецистит (К81)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гастроэнтеролог,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тікелей билирубин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көпіршігін алып тастағанға дейін байқау , тұрақты ремиссияға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Тері, тері асты клетчаткасының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Атопиялық дерматит (L20)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тікелей билирубин,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(L40)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аланинотрансфераза (АЛаТ), аспартатаминотрансфераза (АСаТ), жалпы және тікелей билирубин,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формалы Эритема (L51)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 билирубин,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гранулематозды өзгерістері (L92)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аспартатаминотрансфераза, жалпы билирубин және оның фракциялары,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жегі (L93)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анықтау (сандық)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 және тері асты клетчаткасының басқа да аурулары (L98)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билирубин және оның фракциялары,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 және тері асты клетчаткасының басқа да аурулары (L98)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және облигациялық тері ақаулары; тері мүйізі, кисталар, сәулелік дерматит, пигментті ксеродерма, Педжет ауруы, Боуэн ауруы, ((L85.8, L72.9, L58, 82.1, M88, L90, L91)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Артроздар (М15-19)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антистрептолизинін анализаторда сандық түрде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Ауырсыну синдромының, қабыну сипаттарының азаюы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буындарының рентгені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буындарының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Жарақаттардың салдары - контрактуралар, анкилоздар, ересектерде остеомиелит (М21)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сегменттің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қимылдау функциональдік көлемінің жақсартуы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 және хондропатия (M80-M94)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разав год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Асқыну болмаған кезде 3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жалпы ақуызды анықтау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сегменттің рентгенографиясы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кезеңдегі зақымданулар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 субдуральды қан құйылу (10.0)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 жүйесінің босану жарақаты (Р14)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электроэнцефалография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бет пен мойынның туа біткен ауытқулары (даму ақаулары)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 (Q2)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офтальмоскопия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және туа біткен макрофтальм, басқа офтальмопатология бойынша көзді алып тастағаннан кейін, (Q11)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бұзылуын тудыратын туа біткен құлақтың ақаулары (Q16)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Тоналды шекті аудиометрия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мен еріннің туа біткен бұзылуы (Q35-Q37)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туғаннан бастап 6 айға дейін ай сайын, 6 айдан 6 жасқа дейін екі айда 1 рет және айғақтар бойынша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туғаннан бастап 6 айға дейін ай сайын, 6 айдан 6 жасқа дейін екі айда 1 рет және айғақтар бойынша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 (жақ-бет хирургы)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жалпы ақуызды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Тіндердің анатомиялық бүтіндігін қалпына келтіргеннен кейін есептен шығару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туа біткен ауытқулары мен деформациялары (Q65-Q79)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функционалдық қозғалыс көлемін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сегменттің рентгенографиясы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жарақаттары (S06)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қанның глюкозасын, жалпы холестеринді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Іштің, арқаның төменгі бөлігінің, омыртқа мен жамбастың бел бөлігінің жарақаты (S30-S39)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сегменттің байқау рентгенограммалары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6, 12 және 36 аптада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бөлімінің 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(3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мен тіндерді транспланттаудан кейінгі жай-күйі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ағзалар мен тіндердің болуы (Z94)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 көрсеткіштер бойынша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 деңгейі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 (12 айға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мен емдеудің клиникалық хаттамаларына сәйкес қосымша зертханалық және аспаптық зерттеу әдістері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көлемі-1 мен тегін медициналық көмектің кепілдік берілген көлемі-2 шеңберінде консультациялық-диагностикалық қызметтерге жолдау үшін өтініштердің себептері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1991"/>
        <w:gridCol w:w="2113"/>
        <w:gridCol w:w="6847"/>
        <w:gridCol w:w="566"/>
        <w:gridCol w:w="567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себептерінің тобы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себептерінің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статистикалық жіктелуі, 10 қайта қарау бойынша код (АХЖ-10 коды)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 сәйкес консультациялық-диагностикалық қызметтердің тізбесі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 сәйкес консультациялық-диагностикалық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Айналасындағылар үшін қауіп төндіретін аурулар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Менингококтік инфекция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Буынаяқтылар арқылы берілетін вирустық қызба және вирустық геморрагиялық қызба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A92-A99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вирустық гепатит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тудыратын ауру (АИВ)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Кейбiр жұқпалы және паразитарлық аурулар (A00-B99)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Ішек инфекциялары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бактериалық зооноздар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А23-А28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басқалар бактериалық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жыныстық жолмен берілетін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Спирохеталар туындайтын басқа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Хламидиялар туындайтын басқа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ОЖЖ (орталық жүйке жүйесі) вирустық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шырышты қабықтың зақымдалуымен сипатталатын вирустық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вирустык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Протозойлық ауру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B55-B64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және басқа инфекциялар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 және паразиттік аурулардың салдары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Бактериялық, вирустық және басқа инфекциялық агенттер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инфекциялық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 (C00-D48)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Ісіктер in situ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Қатерсіз ісіктері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немесе белгісіз сипаттағы ісіктер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Қанның, қан өндіру ағзаларының аурулары жəне иммундық механизмді қамтитын жеке бұзылулар (D50-D89)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байланысты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Апластикалық және басқа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ұйығыштығының, пурпурдың бұзылуы және басқа да геморрагиялық жағдайлар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қан және қан өндіру мүшелерінің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(жай-күйі)/созылмалы аурудың асқынуы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Иммундық механизмді қамтитын жеке бұзылулар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 аурулары, тамақтанудың бұзылуы және зат алмасудың бұзылысы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бездің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диабетi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бұзушылықтар реттеу глюкоза және ішкі секреция ұйқы безі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эндокриндік бездердің бұзылуы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жетіспеушілігі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 тамақтанудың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 және басқа да артықтығы тамақтану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алмасудың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мен мінез-құлық бұзылулары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мен мінез-құлық бұзылулары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ОЖЖ-ның қабынған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орталық нерв жүйесін зақымдайтын жүйелі атрофиялар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нейронының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Экстрапирамидалық және басқа қозғалыстық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басқа дегенерациялық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 склероз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Эпизодтық және ұстамалы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жүйкелердің, жүйке түбіршектері мен өрімдерінің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Полиневропатиялар мен шеткі нервілер жүйесінің басқа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жүйке-бұлшықет синапса мен бұлшықет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Церебралдық параличі және басқа параличтік синдромдар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заң бұзушылықтар жүйке жүйесінің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 G94-G99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Анықталмаған энцефалопатия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және оның қосалқы аппаратының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Қабақтың, жас шығу жолдарының және көз ұясының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қабықтың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Склераның, қасаң қабықтың, нұрлы қабықтың және цилиарлы дененің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бұршағының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Қабығының аурулары мен көздің ішкі тор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Глаукома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жүйесінің және көру жолдары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 мен көз алмасының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бұлшық еттерінің аурулары, көз қозғалысының бұзылуы, аккомодация мен рефракцияның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Көрудің бұзылулары мен соқырлық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оның қосымша аппаратының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және емiзiк тәрiздi өсiндiнiң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құлақтың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құлақтың және емізікше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құлақтың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құлақ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ревматикалық қызба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созылмалы ревматикалық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қан қысымымен сипатталатын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ишемиялық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жүрегі және өкпе қан айналымының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Артерия, артерия және капиллярлар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Веналар, лимфа тамырлары және лимфа түйіндерінің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басқа да және анықталмаған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алу жолдарының жіті респираторлық жұқпалары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Тұмау және пневмония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басқа да жіті респираторлық жұқпалары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тыныс алу жолдарының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созылмалы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созылмалы обструктивті өкпе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агенттерден туындаған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Интерстициальды тінді зақымдайтын басқа да респираторлық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интерстициальді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іріңді және некроздық жай-күйі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Плевраның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ағзаларының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K29.0, K29.1, K29.2, K29.3, K29.5, K29.6, K29.7, K29.8, K29.9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Аппендикс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энтерит және колит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қабының, өт шығару жолдарының және ұйқы безінің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органдарының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инфекциялары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 (пемфигус)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Дерматит және экзема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Папулосквамоздық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Есекжем және эритема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Сәулелену әсеріне байланысты тері және тері асты клетчаткасының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қосалқандарының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және дәнекер тінінің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M00-М04; М07.0-М07.2; М07.4-М07.6; M09-М-12.2; М12.4-М25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Серопозитивті ревматоидты артрит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ревматоидты артриттер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псориатикалық артропатиялар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ювенильді артрит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Палиндромдық ревматизм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Анкилозды спондилит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тіндердің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Остеопатиялар және хондропатиялар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және дәнекер тінінің басқа да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жүйесінің аурулары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 синдромы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тубулоинтерстициалды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N10-N12; N13-N16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тас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пен несепағардың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 жүйесінің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жыныс мүшелерінің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безінің аурулары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жамбас мүшелерінің қабыну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полипі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гиперплазиясы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Аденоматозды гиперплазия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эрозиясы және эктропионы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лейкоплакиясы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түсуі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қабыну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жүйесінің басқа бұзылулары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ақаулары), деформациялар және хромосомалық бұзылулар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бет пен мойынның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Қанайналым жүйесінің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туа біткен ауытқулары (даму бітелуі)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және аспанның жарқылы (еріннің және қасқырдың жарқылы)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аноректальды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Аяқталмаған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диафрагмалды 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ихтиоз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мүшелерінің басқа да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Q38, Q40-Q41, Q43-Q45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мүшелерінің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жүйесінің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кемістіктері) және сүйек-бұлшықет жүйесінің деформациялары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туа біткен ауытқулар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ауру (жағдайы)/Асқынған созылмалы аурулары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хромосомдық аномалиялар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 Q99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(АИВ) тудыратын ауру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вирустық гепатиттер және бауыр циррозы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Қатерлі ісіктер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Миокардтың жіті инфаргі (алғашқы 6 ай)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Ревматизм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дегенерациялық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 тәрізді-жасушалық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Гемолитикалық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және басқа да геморрагиялық жағдайлар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Лангерганс жасушаларынан Гистиоцитоз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Гликогеннің жиналу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порфириялар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алмасудың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көріністермен кистозды фиброз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Амилоидоздың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алмасудың басқа да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нейронының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Шашыранды склероз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Генерализацияланған эпилепсияның және эпилепсиялық синдромдардың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Энцефалопатия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интерстициальді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өкпелік гипертензия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Жаралы колит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 (пемфигус)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буллездік өзгерістер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ювенильді артрит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Шырышты-тері лимфонодулярлық синдромы (Кавасаки)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доғасының синдромы (Такаясу)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некрозды васкулопатиялар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ихтиоз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ауруға күдік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 )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 жоқ созылмалы В, С және D вирустық гепатиті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Жүректік ишемиялық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Цереброваскулярлық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эмболиясы және тромбозы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барысындағы Аортит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Субарахноидальды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Миішілік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жарақаттық емес бас сүйек ішіне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Ишемиялық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немесе инфаркт ретінде анықталмаған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қақпақшаларының зақымдануы: ревматикалық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емес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созылмалы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Артропатиялар, дорсопатиялар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полиартериит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некрозды васкулопатиялар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склероз (жүйелі склеродермия)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басқа да жүйелі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уытты зоб. Тиреотоксикоз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интерстициальды нефрит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полипі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гиперплазиясы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Аденоматозды гиперплазия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эрозиясы және эктропионы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лейкоплакиясы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қатерсіз ісігі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Ұюдың басқа факторларының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бронх-өкпе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камералары мен қосылыстардың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ақаулары): жүрек қалқасы, өкпе және үш жақты клапандар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Q21,Q22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және митральды клапандардың туа біткен ауытқулары (даму кемістіктері)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Жүректің басқа да туа біткен ауытқулары (даму ақаулары)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артериялардың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өңеш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диафрагмалды 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бойынша қашықтықтан кеңес беру (динамикалық байқау)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аноректальды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басының анамнезінде медициналық емдеу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оңалту (3-кезең)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басының анамнезінде реабилитациялық емшаралар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 (туберкулез)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көмек: әлеуметтік осал санаттар үшін шұғыл, жоспарлы: балалар мен жүкті әйелдер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қуысы, сілекей бездері мен жақ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жарақат (Травмпункт, АЕҰ)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Жарақаттар, улану, сыртқы себептердің әсері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S00-T88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 салдары (АЕҰ)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Жарақаттардың, уланулардың және сыртқы себептердің басқа да әсерлерінің салдары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T90-T98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мақсатта жұмыс істеу (скринингтен басқа)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жалпы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бактериялық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белгілі бір вирустық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вирустық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жұқпалы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комбинациясына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(профқарау)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және паразиттік ауруларды анықтау мақсатында арнайы скринингтік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(профқарау)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 анықтау мақсатында арнайы скринингтік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(профқарау)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аурулар мен бұзылуларды анықтау мақсатында арнайы скринингтік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жеріне сәйкес тірі туған сәбилер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көмек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 жоспарлау, жүктілікті қауіпсіз тоқтату, репродуктивті денсаулықты қорғау мәселелері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Ұрпақты болу функциясына қатысты жағдайларға байланысты денсаулық сақтау мекемелеріне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 кезінде ісіну, протеинурия және гипертензиялық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Көбінесе жүктілікке байланысты ананың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жүктілікті байқау және байқау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тәуекелге ұшырайтын әйелдегі жүктіліктің өтуін байқау және байқау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Ұрықтың патологиясын анықтау мақсатында босанғанға дейінгі тексеру (антенаталдық скрининг)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Постнаталды байқау кезінде қабылдау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Босанғаннан кейінгі көмек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жалпы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бактериялық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белгілі бір вирустық ауруға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вирустық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жұқпалы аурулардың біріне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денсаулығын қорғау бойынша қызметтер (мектеп медицинасы)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 комбинациясына қарсы иммундау қажеттілігі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 бойынша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жағдайларға байланысты денсаулық сақтау мекемелеріне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Z70-Z76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медициналық тексерулер (086/у; 108-1/у; 083/у)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басқа да арнайы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Шағымдары немесе диагнозы жоқ адамдарды жалпы тексеру және тексеру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 жоқ созылмалы В, С және D вирустық гепатиті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B18, включая В18.0, B18.1. B18.2, B18.8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Артериалды гипертензия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Жүректік ишемиялық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I20.0, I20.8, I25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Цереброваскулярлы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I65-I69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эмболиясы және тромбозы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жіктелген аурулар барысындағы Аортит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I79.1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Субарахноидальды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Миішілік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жарақаттық емес бас сүйек ішіне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Ишемиялық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құйылу немесе инфаркт ретінде анықталмаған инсульт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қақпақшаларының зақымдануы: ревматикалық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Ревматикалық емес ақаулар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тыныс алу жолдарының созылмалы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J44, J45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жоғарғы бөліктерінің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энтерит және колит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циррозы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 К76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Артропатиялар, дорсопатиялар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Түйінді полиартериит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некрозды васкулопатиялар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М32-М32.9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M33-М33.9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Жуйелі склероз (жүйелі склеродермия)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М.34-М34.9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басқа да жүйелі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типті қант диабеті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 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Диффузды токсикалық зоб. Тиреотоксикоз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Е05-Е05.9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церебралды сал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нефритикалық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Нефротикалық синдром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созылмалы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интерстициальді нефрит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гиперплазиясы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қатерсіз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полипі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гиперплазиясы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Аденоматозды гиперплазия эндометрия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85.1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эрозиясы және эктропионы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лейкоплакиясы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қатерсіз ісігі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факторының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Ұюдың басқа факторларының тұқым қуалайтын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бронх-өкпе дисплазиясы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Жүрек камералары мен қосылыстардың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ауытқулар (даму ақаулары): жүрек қалқасы, өкпе және үш жақты клапандар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Жүректің басқа да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артериялардың туа біткен ауытқулары (даму ақаулары)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туа пайда болған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диафрагмалды жарықтар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аурулармен динамикалық байқау (оның ішінде АББ)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Дамудың аноректальды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15-A19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 тапшылығы вирусынан (АИТВ) туындаған ауру)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Қатерлі және қатерсіз ісіктер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Миелодиспластикалық синдромдар, созылмалы миелопролиферативті ауру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жеткіліксіздігі бар иммунитет тапшылығы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Комбинированрленген иммунодефициттер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Елеулі ақаулармен байланысты иммундық тапшылық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D82-D84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диабеті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E12-E14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дегенеративті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демиелинизациялық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Гемолитикалық анемиялар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 56; D 56.0-D 56.2; D 56.4; D 57; D 57.0-D 57.2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Пароксизмалді түндік гемоглобинурия (Маркиафавы-Микели)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Идиопатиялық тромбоцитопениялық пурпура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Лангерганс жасушаларынан Гистиоцитоз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тобының басқа витаминдерінің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Гликогеннің жиналу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Мукополисахаридоз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76.0-E 76.2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алмасудың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 83.0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көріністермен кистозды фиброз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Невропатиясыз тұқым қуалайтын отбасылық амилоидоз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алмасудың басқа да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 88.0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нейронының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Генерализацияланған эпилепсияның және эпилепсиялық синдромдардың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40.4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Анықталмаған энцефалопатия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93.4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интерстициальді өкпе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бұзылыстар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10; L 13.0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ихтиоз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Полиомиелитпен аурудың салдары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Эхинококкозға байланысты операциядан кейінгі жағдай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 кейінгі жағдайы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тұқым қуалайтын гемолитикалық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гемолитикалық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D 59.5 басқа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қызыл жасушалы аплазиясы (эритробластопения)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постгеморрагиялық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түзілімдер кезіндегі Анемия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Гипотиреоздың басқа түрлері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Токсикалық емес зобтың басқа түрлері (операциядан кейінгі түйіндік және аралас эутиреоидты зоб)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 гиперфункциясы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диабет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Иценко-Кушинг синдромы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Адреногениталдық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бездердің дисфункциясы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жетілудің бұзылуы, басқа айдарларда жіктелмеген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эндокриндік бұзылулар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витаминінің жеткіліксіздігі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түсуі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Етеккірдің болмауы, аздаған және сирек етеккір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және қынаптан басқа да аномальды қан кетулер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бедеулігі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қабыну ауруларының салдары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Базальдік ганглийлердің басқа да дегенеративті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сақинасы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нервтің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нервінің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 сүйек нервтерінің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түбіршектері мен өрімдерінің зақымдануы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және идиопатиялық невропатия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және жүйке-бұлшықет синапсінің басқа да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Хориоретиналдық дистрофиялар (лазерлік операциялардан кейін)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қабатының қатпарлануы және жарылуы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тамырлардың бітелуі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торлы аурулар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және аккомодацияның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Көрудің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орташа отит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құлақтың және емізік тәрізді өсіндінің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кондуктивтік және нейросенсорлық жоғалуы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сол аяғының блокада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оң аяғының блокадасы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аневризмасы мен қатпарлануы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тамырлардың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Артериялардың және артериялардың басқа зақымданулары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Постфлебитикалық синдром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тамырларының варикозды кеңеюі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эмфиземасы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және пародонт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құрсақ қабырғасының жарықтары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К40-K43.9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дивертикулярлық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өтпе және тік ішек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тас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холецистит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Атопиялық дерматит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Псориаз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формалы Эритема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гранулематозды өзгерістері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жегі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 және тері асты клетчаткасының басқа да аурулары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және облигациялық тері ақаулары; тері мүйізі, кисталар, сәулелік дерматит, пигментті ксеродерма, Педжет ауруы, Боуэн ауруы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Артроздар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Жарақаттардың салдары - контрактуралар, анкилоздар, ересектерде остеомиелит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Остеопатиялар мен хондропатиялар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 субдуральды қан құйылу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 жүйесінің босану жарақаты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Микроцефалия 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және туа біткен макрофтальм, басқа офтальмопатология бойынша көзді алып тастағаннан кейін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бұзылуын тудыратын туа біткен құлақтың ақаулары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мен еріннің туа біткен бұзылуы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туа біткен ауытқулары мен деформациялары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жарақаттары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Іштің, арқаның төменгі бөлігінің, омыртқа мен жамбастың бел бөлігінің жарақаты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байқау ына жататын созылмалы ауруларды динамикалық байқау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ағзалар мен тіндердің болуы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және психоәлеуметтік жағдайларға байланысты денсаулық үшін әлеуетті қауіп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және психоәлеуметтік жағдайларға байланысты денсаулық үшін әлеуетті қауіп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мақсатта зерттеу және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сараптамаға құжаттарды ресімдеу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мақсатта зерттеу және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жазу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мақсатта зерттеу және жүгіну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ТМККК-1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осы қосымша "Міндетті әлеуметтік медициналық сақтандыруды пилоттық режимде сынақтан өткізудің кейбір мәселелері туралы" және "Тегін медициналық көмектің кепілдік берілген көлемінің тізбесін бекіту туралы" Қазақстан Республикасы Үкіметінің 2009 жылғы 15 желтоқсандағы № 2136 қаулысына толықтыру енгізу туралы" 2019 жылғы 27 тамыздағы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көлемі-1 шеңберіндегі консультациялық -диагностикалық көмек деңгейінде көрсетілетін медициналық қызметтердің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4012"/>
        <w:gridCol w:w="6753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толық коды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Жасөспірімдер дәрігері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 және контрацепцияны жеке таңдау (контрацептив құнынсыз):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 денсаулықты қорғау және қауіпсіз мінез-құлық дағдыларын қалыптастыру мәселелерінде ақпаратты арттыру бойынша 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Антенаталдық байқау кезінде жүкті әйелдің және отбасы мүшелерінің тууға дайындық мектебі: Акушер-гинеколог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Зимницкий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Нечипоренко бойынша несепті қол әдісімен талдау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БК-ға қақырықты қол әдісімен бактериоскопиялау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(копрограмма)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уретраны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секретін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қотыр кенесін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сүртіндінің тазалық дәрежесін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тәуліктік протеинурияны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Несепті талдауышта жалпы клиникалық (несеп тұнбасындағы жасуша элементтерінің санын есептеумен физико-химиялық құрамы) зерттеу 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жасуша элементтерінің (лейкоциттер, эритроциттер, бактериялар, цилиндрлер, эпителий) абсолюттік санын есептеу арқылы талдауышта несепті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ақуызды (сандық)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(сандық)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глюкозаны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тәуліктік протеинурияны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5 класқа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3 класқа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Талдағыштағы қан жасушаларының сандық бейнесі берілген 34 параметрлі қанның жалпы талдауы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Ретикулоциттерді жетілу дәрежесін анықтау арқылы талдауышта санау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“C” реактивтік нәруызды (СРН) жартылай сандық/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антистрептолизинді (сапалы)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бета-липопротеидтерді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гаммаглютамилтранспептидазыды (ГГТП)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глюкоздалған гемоглабинді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креатининді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жоғарғы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төмен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өте төмен тығыздықтағы липопротеидтерді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несепнәрді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несеп қышқылын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Сарысудағы жалпы нәруызды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альфаамилазаны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липидтерді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триглициридтерді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Реберг сынамасы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 глюкозаның толеранттылығына тест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тимолдық сынақты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нәруызды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альбуминді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бета-липопротеидтерді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төменгі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аса төмен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жоғарғы тығыздықтағы липопротеидтерді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тікелей билирубинді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билирубинді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сілтілік фосфатазаны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креатинфосфокиназаны (КФК)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гаммаглютамилтранспептидазаны (ГГТП)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лактатдегидрогиназаны (ЛДГ)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альфа-амилазаны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магнийді (Mg)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кальцийді (Ca)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мысты (Cu)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церулоплазминді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жалпы темір байлағыштық қабілетін (ЖТБҚ)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қанықсыз темір байлағыштық қабілетін (ҚТБҚ)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ферритинді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трансферинді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липидтерді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триглициридтерді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глюкозаны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глюкозаның толеранттылығына тест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лактатты (сүт қышқылын)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несепнәрді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несеп қышқылын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Реберг сынамасы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"C" реактивті нәруызын сандық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 факторды талдауышта сандық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антистрептолизинін талдауышта сандық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тропонинді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микроальбуминді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креатининді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жалпы альфа-амилазаны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белсендірілген жартылай тромбопластин уақытын (БЖТУ)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антиплазмин белсенділігін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сандық D - димерін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қол әдісімен (ПВ-ПТИ-МНО) протромбинді индекс (ПТИ) пен халықаралық қалыпты қатынасын (ХҚҚ) кезекті есептеумен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тромбин уақытын (ТУ)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V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VII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VIII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XI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XII факторын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фибриногенді қол әдісімен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плазмадағы белсендендірілген жартылай тромбопластин уақытын анықтау (БЖТУ)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антиплазмин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Виллебранд факторының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III антитромбинді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жегі антикоагулянтын талдауышта анықтау (LA1/LA2)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IX факторына ингибиторды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VIII факторына ингибиторды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сандық D - димерін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анализатормен (ПВ-ПТИ-МНО) протромбинді индекс (ПТИ) пен халықаралық қалыпты қатынасын (ХҚҚ) кезекті есептеумен протромбин уақытын (ПУ)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плазмасындағы тромбин уақытын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IX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VIII факторын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XI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XII факторды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фибриногенді талдауышта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патогендік және шартты патогендік микрофлораға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патогендік және шартты патогендік микрофлораға нәжісті бактериологиялық зерттеу (таза өсіріндіні бөліп шығарусыз)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ID-карталарындағы Кумбстың тікелей емес тестінде антиэритроцитарлық антиденелерді анықтау (сапалы тест)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ID-карталарындағы Кумбстың тікелей емес тестінде антиэритроцитарлық титрді анықтау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қан сарысуындағы Райт реакциясына талдау жүргізу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қан сарысуындағы Хеддельсон реакциясына талдау жүргізу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Күрделілігі 1 санаттағы ота-биопсиялық материалдың 1 блок- 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шырышты қабығынан алынған қырындының риноцитограммасы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Цитологиялық зерттеу (Романовский-Гимзе, Папаниколай, Diff-Qwik, Май-Грюнвальд, Грамм, Паппенгейм бойынша бояу)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аспаптық әдістері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Электрокардиограмманы Холтерлік мониторингілеу (24 сағат)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қысымды тәуліктік мониторингілеу (24 сағат)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электрофизиологиялық тексеру: ишемиялық тест ("6 минуттық жүріс")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аппараттарда функциялық сынақтар жасалған (фармакологиялық, физикалық жүктеме) спирография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флюорография (1 кескін)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флюорография (2 кескін)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жүктемемен пикфлоуметрия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дәрі-дәрмекпен функционалдық сынау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Ем-шаралар және манипуляциялар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Терінің/тері асты тінінің ісігін және/немесе патологиясын хирургиялық жолмен алып тастау ткани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Жатырдың ішіне жүкті болып қалуға қарсы құралды енгізу (контрацевтив құнысыз)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жылауығын алып тастау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Бартолини безінің абсцессін тілу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мойнағының эрозиясын коагуляциялау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биопсиясы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ағзалары шырышын анемизациялау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немесе лаваж үшін мұрын қуысын тесу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Мұрыннан ішкі саңылау бөгде затты кеспей алып тастау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Жұтқыншақтан ішкі саңылау бөгде затты кеспей алып тастау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алдыңғы тампонадасы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артқы тампонадасы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аудиометриясы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Интраокулярлы линза (ИОЛ) көлемін есептеу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бойынша көзішілік жанасқан қысымды өлшеу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пневмотонометрия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тонометрия (жанаспаған) (1 көз)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Гидроаденитті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Көршиқанды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Іріңдеген қажалуды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Панарицияны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Паронихияны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Сыздауықты кесу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таңуды алу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осы қосымша "Міндетті әлеуметтік медициналық сақтандыруды пилоттық режимде сынақтан өткізудің кейбір мәселелері туралы" және "Тегін медициналық көмектің кепілдік берілген көлемінің тізбесін бекіту туралы" Қазақстан Республикасы Үкіметінің 2009 жылғы 15 желтоқсандағы № 2136 қаулысына толықтыру енгізу туралы" 2019 жылғы 27 тамыздағы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үшін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көлемі-1 мен тегін медициналық көмектің кепілдік берілген көлемі-2 шеңберінде консультациялық - диагностикалық көмек деңгейінде көрсетілетін медициналық қызметтердің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2184"/>
        <w:gridCol w:w="9087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толық коды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кеңес беруі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Педиатр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Оториноларинголог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Кардиолог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Пульмонолог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Ревматолог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А02.018.000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Невропатолог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Инфекционист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Аллерголог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Эндокринолог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Гастроэнтеролог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Гематолог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Нефролог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Уролог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Андролог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Геронтолог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Дерматовенеролог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Иммунолог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Сексопатолог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Травматолог-ортопед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Нейрохирург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Кардиохирург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Қан тамырлық 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Торакальный 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Жақ-бет хирургы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Трансплантолог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Онколог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Онколог-хирург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Онколог-гинеколог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Проктолог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Анестезиолог-реаниматолог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Фтизиатр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Психотерапевт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Психиатр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Профпатолог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Нарколог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Токсиколог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Реабилитолог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Неонатолог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Маммолог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Генетик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Клиникалық фармаколог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Стоматолог-хирург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Стоматолог-ортодонт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Протезист/ ортезист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Трансфузиолог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Гипербарилық оксигенация дәрігері (ГБО)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Экстракорпоралды детоксикация дәрігері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Физиотерапевт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Рефлексотерапевт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Рентгенэндоваскулярлы диагностика және емдеу бойынша дәрігер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Дене шынықтыру және спрот бойынша дәрігер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Дәстүрлі емес медицина дәрігері (су-джок, мануальды терапии, гирудотерапевт, гомеопат)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Логопед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Сурдолог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Диетолог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Фонопедагог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беру: Фониатр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Интеграциясы бар телепатологияға арналған жабдықтың көмегімен сканерленген гистологиялық препараттар дәрігердің дистанционды кеңес беруі (ТМД елдері)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Интеграциясыз телепатологияға арналған жабдықтың көмегімен сканерленген гистологиялық препараттар дәрігердің дистанционды кеңес беруі (ТМД елдері)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ЗЕРТХАНАЛЫҚ ЗЕРТТЕУЛЕР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клиникалық әдістер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Аддис-Каковский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Амбурже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саңырауқұлақтарға биологиялық материалды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Дуоденалды затты фракциялы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сөлін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жанындағы сулардың бар-жоғына жағынды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жалпы клиникалық талдауы (жалпы несеп сараптамасы)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сұйықты (шәуетті зерттеу)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Синовиалды сұйықтықты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Бронхтық секреттің шайылуын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Транссудатты, экссудатты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демодекозға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қуысынан қыртысты қол әдісімен микроскопиясы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сұйықтығын қышқылға төзімді бактерияларға (КУБ) қол әдісімен микроскопиясы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Күңгіртполды микроскопия көмегімен қол әдісімен өңсіз трепонеманы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қарапайым және гельминттерге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Малярияға қол әдісімен зерттеу ("қалың тамшы", қан жағындысы)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 жасырын қанды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Перианальді қыртысты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Қақырықта атипиялық жасушаларды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нәруызды (сапалы)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нәруызды (сандық)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гемосидеринді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глюкозаны (сапалы)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глюкозаны (сандық)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өт пигменттерін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 кетон денелерін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сұйықтықты (шәуетті зерттеу) жалпы клиникалық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Бен-Джонс нәруызын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өт пигменттерін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кетон денелерін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отыру жылдамдығын (ЭОЖ)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LE-жасушаларын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параметрлі жалпы қан сараптамасы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жалпы қан сараптамасы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Аутогемолизді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бос 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Миелограмманы санау және сүйек-ми қан құруды қол әдісімен сипаттау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ретикулоциттерді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тромбоциттерді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базофильді дәнді эритроциттерді қол әдісімен санау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Дефиниламин сынамасын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 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химия (биохимия)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әдісімен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гематопорфирина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дельта-левулин қышқылын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темірді (Fe)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калийді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фосфатазды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(КФК) креатинфосфокиназын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лактатдегидрогиназаны (ЛДГ)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метгемоглобинді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миоглобинді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натрияді (Na)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қанықпаған темір байланыстыру қабілетін (ҚТБҚ)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жалпы темір байланыстыру қабілетін (ЖТБҚ)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оксигемоглобинді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эритроциттердегі порфириндерді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ревматоидтық факторды жартылай сандық/сапалы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серомукоидты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стрептокиназаны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трансферинді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ферритинді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фосфоинозидтерді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фосфолипидтерді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фруктозаминді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хлоридтерді (Cl)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айналмалы иммундық кешендерді (АИК)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сілтілік фосфатазды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(Ca) кальцийді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(K) калийді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(Na) натрийді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 сынамасы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фосфорды (P)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ақуыз фракциясын қол әдісімен электрофарездеу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Вассерман реакциясына қол әдісімен талдау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кардиолипиндік антигенмен микропреципитация реакциясына қол әдісімен талдау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 басқа биологиялық сұйықтардағы нәруыз фракцияларын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метгемоглобинді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оксигемоглобинді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F гемоглобинді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нәруызын талдауышта иммунофиксациялау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липопротеиндерді талдауышта электрофорездеу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креатинфосфокиназ изоферменттерін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лактатдегидрогеназ изоферменттерінің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сілтілік фосфатаз изоферменттері фракцияларын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қышқыл фосфатазаны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МВ (КФК-МВ) фракция креатинфосфокиназын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ангиотензинге айландыру ферментін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холинэстеразаны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липазаны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фосфолипидтерді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фосфоинозидтерді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пиро жүзім қышқылын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пируватты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гиалуронидазаны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глутамтадегидрогеназаны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газдарды (pCO2, pO2, CO2)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газдар мен электролиттерді қосымша тесттермен (лактат, глюкоза, карбоксигемоглобин)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гематопорфиринді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глюкозо-6-фосфатдегидрогеназаны (Г-6-ФДГ)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фруктозаминды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A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B аполипопротеинін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миоглобинді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C3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қан сарысуындағы D витаминын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C4 комплиментінің құрамбөлігін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гомоцистеинді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фенилаланинді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туа біткен гипотиреозге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фенилкетонурияға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1- триместрінде қанның құрғаққалдығына және/немесе қан сарысуына талдауышта пренатальді скрининг жүргізу (b-бірлікті созылмалы гонадотропинді (b-ХГЧ)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анықтау үшін екілік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және коньюгирленбеген эстиолды анықтау үшін үштік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Коньюгирленбеген эстиолды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гаптоглобинді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преэклампсия маркерлерін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магнийды (Mg)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калийды (K)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кальцийды (Ca)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хлоридтерді (Cl)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натрийды (Na)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осмолярлығын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глюкозаминогликандарды (ГАГ)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адам хорионының гонадотропинін (АХГ)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фосфорды (Р)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дәрілік заттың мөлшерін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 E (жалпы)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криоглобулиндерді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ауыр металлдарды атомды-адсорбциялық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мәйіттік материалды металлдық уларға (йод, марганец, мыс, мышьяқ, сынап, қорғасын, фтор, хром, цинк) сапалы реакция (түстік бояу)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 йод, селенді айқындау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әдіспен биологиялық материалда ауыр металлдарды (мыс, сынап, қорғасын, мырыш) айқындау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Helicobacter pylori инвазивті емес диагностикасы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Глюкозаны тәуліктік мониторингтеу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Аутокоагуляциялық тест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Плазманың гепаринге төзімділігін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ретальцификацияның (АВР) белсендірілген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Ұйыған қанның каолин-белсендірілген лизис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Квик уақытын (КУ)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ретальцификация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 уақытын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Ұйыған қанның ретракциялау индексін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Клаус-фибриногенін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еритін фибриномономерлер кешенін (РФМК)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фибринолитикалық белсенділігін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қан плазмасында бета-нафтол тестін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тромбоциттерінің адгезиясы мен агрегациясы реакциясын (ГАТ)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этанол тестін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эуглобулиндік тестін қол әдісімен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 талдауышта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тромбоэластограммасын талдауышта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плазминоген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S протеинінің белсенділігін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плазмасындағы C протеинінің белсенділігін талдауышта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фибриномономерлердің еритін кешендерін талдауышта анықтау (ФМЕК)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плазмасындағы C протеиніне V факторының резистенттілігін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Рептилазды уақытты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тромбоциттердің адгезия мен агрегация реакциясын жүргізу (ГАТ)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плазмасында эуглобулиндік тестін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аутопсиялық материалды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анаэробтарға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биологиялық материалды Vibrio cholerae Vibrio cholera-ға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биологиялық материалды Haemophilus influenza-ға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биологиялық материалды Neisseria gonorrhoeae-ға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Candida тәріздес зеңдерге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тұқымдас зеңдерге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Mycoplasma -ға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тағамдық токсикоинфекцияларға биологиялық материалды бактериологиялық зерттеу (таза өсіріндіні бөліп шығармау 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тағамдық токсикоинфекцияларға биологиялық материалды бактериологиялық зерттеу (таза өсіріндіні бөліп шығармау)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Trichomonas - 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Ureaplasma -ға биологиялық материалды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емшек сүтін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сальмонеллезге өтті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иерсиниозға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иерсиниозға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кампиллобактерияларға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ішек дисбактериозына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әдіспенсальмонеллезге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энтеропатогендік эшерихияларға нәжісті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Энтеропатогенді эшерихиялардың ыдырауын бактериологиялық зерттеуін қол әдісімен жүргізу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Neisseria meningitis бактериологиялық зерттеуін (нейссерия менингитис) қол әдісімен жүргізу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сальмоноллезге қанды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залалсыздығына қол әдісімен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залалсыздығына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қақырықты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қақырықты, бронхтан туберкулез микобактериясына шайындыларды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туберкулездің микобактериясына несепті бактериологиялық зерттеу (таза өсіріндіні бөліп шығару)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сальмонеллезге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сальмоноллезге қол әдісіміен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Neisseria meningitisке (нейссерия менингитис) мұрын-жұтқыншақ сілемейін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Staphylococcus aureusке (стафилококкус ауреус)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әдіспенаңқадан бөлінетінді Bordetella pertussisке (бордетелла пертуссис)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 бөліндісін Bordetelle pertussis- ке (бордетелла пертуссис)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аңқадан, жаралардан, көздерден, құлақтардан, несептен, өттен және басқ.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Аңқа, жара, көз, құлақ, несеп, өт және тағы басқа бөліндіні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дифтерияға аңқа мен мұрыннан шығындыны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аңқа бөліндісін дифтерияға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жағындысын қол әдісімен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қол әдісімен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қол әдісімен бактериологиялық зерттеу (таза өсіндінің бөлінуінсіз)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Транссудатты, экссудатты қол әдісімен заласыздығына бактериологиялық зерттеу (таза өсіріндіні бөліп шығару)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жануарларды қол әдісімен биологиялық әдіспен бөлінген таза дақылдарды бірдейлендіру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Транссудатты, экссудатты қышқылға төзімді бактерияларға (ҚТБ) қол әдісімен микроскопиялау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жасалатын әдіспен бөліп шығарылған өсірінділердің микробтарға қарсы препараттарына сезгіштікті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аутопсиялық материалды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Neisseria gonorrhea- ны (нейссерия гонорея)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анаэробқа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Vibrio cholerae-ға (вибрио холера)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Haemophilus influenzae-ға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Candida тұқымдас зеңдерге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Mycoplasma-ға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тағамдық токсикоинфекцияларды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Trichomonas-қа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Ureaplasma-ға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сүтін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Өтті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иерсиниозға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кампиллобактерияларға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патогендік және шартты патогендік микрофлораға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Қолмен жасалатын әдіспен сальмонеллезге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Қолмен жасалатын әдіспен энтеропатогендік эшерихияларға нәжісті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Neisseria meningitis-ке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сальмонеллезге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стерильділікке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Қақырықты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микбактерияға қақырықты, 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микобактериясына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Сальмонеллезге несепті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Мурын-жұтқыншақ сөлін Neisseria meningitis-ке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Staphylococcus aureus-ке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Аран бөліндісін Bordetella pertussis-ке талдауышта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Жара, көз, құлақ, несеп, өт, аран және тағы басқа бөлінділерін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және аран бөліндісін дифтерияға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жағындысын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Жұлын-ми сұйықтығын Neisseria meningitis-ке (нейссерия менингитис) талдауышта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Транссудатты, экссудатты талдауышта заласыздығына бактериологиялық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Масс-спектрометрия әдісімен бөлінген таза өсіріндіні сәйкестендіру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бөлінген өсіріндінің микробқа қарсы препараттарға сезгіштікті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Талдауышта ішек дисбактериозына нәжісті бактериологиялық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(ИФТ)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pro-BNP (натрийуретиялық пептидтер) созылмалы жүрек жеткіліксіздігін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дәнекер тіннің аралас ауруларына және антиядролық антиденелерге скринингтік зерттеу (CTD Screen)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дәнекер тіннің жүйелік ауруларына скринингтік зерттеу (Symphony)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11-оксикоркостероидті (11-ОКС)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17-кетостероидті (17- 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17оксикортикостероидті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17 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AAT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АФП (альфафетопротеин)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адамның b-хорионинді гонадотропині (b-АХГ)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G-ді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М-ді HBsAg-ны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 (растаушы)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НРТ-ны ИФТ-әдісімен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капсидтық антигеніне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капсидті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ерте антигеніне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ерте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Эпштеин-Барр (ВПГ-IV) вирусының ядролық антигеніне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Эпштеин-Барр (ВПГ-IV) вирусының ядролық антигеніне Ig M- ді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NCA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NLA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ми-жұлын сарысуында NSE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NSE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биологиялық материалдағы S100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a-триптазаны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 әдісімен b-триптазаны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a/b-триптазаны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Эозинофильді-катионды протеинді (ECP)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адреналинді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адренокортикотроп гормонды (АКТГ)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андростендионды (АСД)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 Мюллеров гормонын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Chlamydia trachomatisқа (хламидия трахоматис)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Candida (кандида) тәріздес зеңдердің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Ig G (ANCA combi) 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антинуклеарлық аутоденелерді (ANA)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антианабездік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антиспермалдық антиденелерді (Sperm Antibodi)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CENP-ке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Echinococcusқа (эхинококкоз)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Fibrillarinге антиденелерді қорғау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GBM-ға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B гепатиты вирусының HBeAg-не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Jo-1-ге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Mi-2-ге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MPOS-ке антиденелерді қорғау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PCNA-ға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PM-Scl-ға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PR3S-ке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Rib-P-ға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RNA Pol III-ке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RNP70-ке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U1RNP-ға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тегіс бұлшықетке (SMA)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екі шиыршықты (денатурацияланбаған) ДНҚ-ға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кальпротектинге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модификацияланған цитруллинирленген виментинге (Anti-MCV)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тиреопироксидазаға (а-ТПО)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тиреотропты гормон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тиреоглобулинге антиденелерді (АТ- ның ТГ-ге)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экстрагирлейтін ядролық антигендерге (ЕNA)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-ге (HP)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Helicobacter pylori–ға (HP)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enterocolotica-ке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 Гликопротеин I-ге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Ascaris lumbricoides (аскаридоз)-ға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(болезнь Лайма)-ға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 -ға (HP)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La-ға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және Opisthorchis viverrini -ға (описторхоз)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Ro52-ге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Ro60-қа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Scl-70 -ке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Sm-ге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Toxocara canis (токсокароз)-ке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Trichinella spiralis (трихинеллез)-ге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Treponema pallidum-ға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Trichomonas vaginalis-ке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Zoster-ге (ВПГ-ІІІ)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b2-Гликопротеину I 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 вирусты гепатитінің HBcAg -ге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 типті жай герпестің вирусына (ВПГ-I, 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энцефалитінің вирусына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1-типті жай герпестің вирусына (ВПГ-I) Ig G-ды ИФТ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қызылша қоздырғышына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гистондарға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Aspergillus (аспергиллез)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сарусуында цитруллинді С- пептидке (ССР) Ig G –ды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Borellia burgdorferi -ға (Лайм ауруына)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pneumoniae-ға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trachomatis-қа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Gardnerella vaginalis-ке Ig M-ды ИФТ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-ке (лямблиоз)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Giardia intestinalis -ке (лямблиоз)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Helicobacter pylori-ге (HP)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Leptospira interrogans-ке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Opisthorchis felineus және Opisthorchis viverrini -ге (описторхоз)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Opisthorchis felineus және Opisthorchis viverrini-ға (описторхоз)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-ге (токсоплазмоз)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gondii-ге (токсоплазмоз)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Treponema pallidum-ға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(ВПГ-III) -ге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Varicella Zoster (ВПГ-III)-ға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Yersinia enterocolitica 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 сарысуында b2- Гликопротеин I -ге Ig М-ді ИФТ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ревматоидты факторға Ig M-ді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нуклеосомаларға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және2 -типті жай герпестің вирусына (ВПГ-I,II)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1/2 типті жәй герпес вирусына (ВПГ-I,II) антидене авидтілігін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вирусты гепатит А-ға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кене энцефалиті вирусына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вирусына(ВПГ-I)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вирусына(ВПГ-ІI)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 антигеніне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парагрипп гриппының вирусына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бетта-2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ванилилминдаль қышқылын (ВМҚ)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D дәруменін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В-12 дәруменін (кобаламин)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 дәруменін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гастрин 17ні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гиалурон қышқылын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гистаминді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глиальды фибриллярлық ащы нәруызды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ГСПГ (глобулин байланыстыратын жыныстық гормон)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катехоламиндерді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кортизолды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лактоферринді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лютеиндеуіш гормонды (ЛГ)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миелопероксидазаны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несепте микроальбуминді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миоглобинді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митохондриялық аутоантиденелерді (AMA M2)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 гепатиты вирусының HBе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норадреналинді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жалпы ПСА (простат-спецификалы антиген)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жалпы тироксинді (Т4)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Ig A -ны (жалпы)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Ig E-ні (жалпы)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Ig G -ды (жалпы)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Ig M -ды (жалпы)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125)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15-3)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19-9)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ісік антигенін (СА 72-4)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остеокальцинды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паратиреоид гормонды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1-ді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пепсиноген 2-ні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плацентарлық нәруызды (РАРА-А)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 әдісімен қан сарысуында бар HLA-антиденелерді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прогестеронды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пролактинді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17-оксипрогестеронды ИФА әдісімен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ренинді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обыр эмбрионалдық антигенді (ОЭА)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ПСА (F-простат-спецификалы антиген)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тироксинді (Т4)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серотонинды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соматотроп гормонды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С-пептидін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аллергендерге спецификалық Ig Е-ні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Gardnerella vaginalisке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Giardia intestinalisке (лямблиоз)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 гепатиты вирусының HBs антигеніне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Mycoplasma hominisке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ИФТ-әдісімен қан сарысуында Yersinia pseudotuberculosisке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D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Е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C гепатитының вирусына суммарлық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G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тұмау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В гепатиты вирусының HBс антигеніне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 респиторлық- синцитиальды вирусына суммарлық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циклдік цитруллин пептидтерін (АЦПП)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суммарлық анти-фосфолипидтік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М-ді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жалпы трииодтиронинды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тестостеронды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тестостерон стимуляциялаушы гормонды (ТСГ)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плазмасында Виллебранд факторын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фолликул стимуляциялаушы гормонды (ФСГ)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несепте адамның хорион гонадотропинын (АХГ)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ИФТ-әдісімен қан сарысуындағы адамның хорион гонадотропинын анықтау (АХГ)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цитокиндерді-ИЛ-8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цитокиндерді-ИЛ-2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цитокиндерді-ИЛ-4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цитокиндерді-ИЛ-6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интерферон-гамма-цитокиндерді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ФНО-альфа-цитокиндерді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эстрадиолды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А-ны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целиакиге Ig G-ді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опидтерді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канабиноидтарды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амфетаминдерді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опиоидтарды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Treponema pallidum-ге (трепонема паллидум) антиденені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АИТВ 1, 2-ге антиденені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капиллярлық қанның құрғақ тамшысында гепатит С-ға антиденені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p24 АИТВ антигеніне және АИТВ 1, 2-ге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Иммуноблотинг әдісімен АИТВ 1,2-ге растаушы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сүйек тінінің резорбциясы бұзылуының диагностикасы (b-Cross Laps)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созылмалы жүрек жеткіліксіздігінің pro-BNP (натрийуретикалық пептидтер) диагностикасы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11-оксикоркостероидті (ОКС)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Иммунохемилюминисценция әдісімен несептегі 17-кетостероидтарды (17-КС)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17-оксикортикостероидтарды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17-оксикортикостероидті (17-ОКС)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альфафетопротеин (АФП)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HBsAg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гепатитының HBeAg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Эпштеин-Барра вирусының (ВПГ-IV) капсидтік антигеніне IgG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капсидті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Эпштеин-Барра вирусының (ВПГ-IV) ерте антигеніне IgG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Эпштеин-Барр (ВПГ-IV) вирусының ерте антигеніне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(ВПГ - V) цитомегаловирусқа IgG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цитомегаловирусқа (ВПГ - V) IgM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Эпштеин-Барра вирусының (ВПГ-IV) ядролық антигеніне IgG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S100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NGAL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uNGAL-ды иммунохемилюминисценции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-ға (токсоплазмоз)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M авидитеттігін Toxoplasma gondii-ға (токсоплазмоз)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адреналинді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адренокортикотроптық гормонды (АКТГ)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альдостеронды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альфа-2-макроглобулинді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 Мюллер гормонын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(растайтын) В гепатитының HBeAg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жалпақ жасушалы карциноманың (SCCA) антигенін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антинейтрофильді цитоплазматикалық Іg G-ді (ANCA combi)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антинуклеарлық аутоантиденелерді (ANA)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антиовариальдық аутоантиденелерді (ANA)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антиспермальдық антиденелерді (Sperm Antibodi)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 вирусының HBcAg- ге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гепаринге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гистондарға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инсулинге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модификацияланған цитруллин виментіне (Anti-MCV)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 гепатиты вирусының құрылымдық емес нәруыздарға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арал жасушаларына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тирепероксидазаға (а-ТПАО)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тиреоптропта гормондар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тиреоглобуниге (АТ к ТГ)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экстрагирлейтін ядролық антигендерге (ENA)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b2- Гликопротеин I-ге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 Ig А-ны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(токсоплазмоз)-ге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сарысуында Varicella Zoster (ВПГ-III)-ге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b2-Гликопротеин I-ге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В гепатиты вирусының HBcAg- ге Ig G -ді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(ВПГ-I,II)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С-ға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глиадинге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кардиолипинге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цитруллинді С- пептидке (ССР)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целиакииге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-ге (токсоплазмоз)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Varicella Zoster (ЖГВ-III)-ке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Қан сарысуында b2- Гликопротеин I -ге Ig М-ді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 және 2-типті жай герпесті вирусқа (ЖГВ-I,ІІ)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А-ға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 вирусқа (ЖГВ-I)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 вирусқа (ЖГВ-ІI)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сарысуындакардиолипинге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В-ның НВсAg антигеніне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D-ға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вирусты гепатит Е-ге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қызамық қоздырғышына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анти-фосфолипидті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циклдік цитруллин пептидтеріне (АЦПП) аутоиммундық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екі спиральді ДНК-ға аутоиммунды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b-2 микроглобулинді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B 12 дәруменін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гастрина 17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гомоцистеинді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глобулин байланыстартын жыныстық гормон (ГБЖГ)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сарысуындағы дегидроэпиандростеронды (ДГЭА)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В ингибинін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инсулинді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кальцитонинді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прокальцитонинді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кортизолды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лютеиндеуіш гормонды (ЛГ)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миоглобулинді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митохондриялық аутоантиденелерді (AMA M2)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нейрон - спецификалы энолазаны (NSE)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нейронопептидтерді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норадреналинді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жалпы (ПСА) простат-спецификалы антиген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жалпы тироксинді (Т4)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Ig A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Ig E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Ig G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Ig M классындағы жалпы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өкпенің шағын жасушалы емес обырының (CYFRA 21-1) онкомаркерлерін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ұйқыбез бен тік ішек обырының (СА 242) онкомаркерін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(СА 125)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 15-3)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ісік антигенін (СА 19-9)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ісік антигенін (СА 72-4)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шағын жасушалы обырдың (Pro-GRP) ісік маркерін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аналық бездер обырының (НЕ-4) ісік маркерін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остеокальцинды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Иммунохемилюминесценция әдісімен қан сарысуында паратиреоид гормонды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1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пепсиноген 2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про-простатспецификалық антиген (про-ПСА)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прогестеронды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пролактинді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простатикалық қышқыл фосфатазаны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ренинді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РЭА (Обыр эмбриондық антигені)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F-простат-спецификалы антиген (F-ПСА)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еркін тироксинді (Т4)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еркін трийодтиронинді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соматотроп гормонды (СТГ)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С-пептидін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қоздырғыштың идентификациясымен спецификалық Ig Е-ні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сомалық ревматоидтік факторды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Gardnerella vaginalisке (гарднерелла вагиналис)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HBsAg антигеніне Ig М-ды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HBsAg антигеніне Ig G-ды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 гепатитының HBsAg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D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E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C гепатитының вирусына суммарлық антиденелерді анықтау (растайтын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C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адам иммунитеті тапшылығы вирусына (АИТВ) сомалық антиденелерді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B гепатиты вирусының HBsAg антигеніне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сомалық анти-фосфолипидтік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(PIGF) өсімінің плацентарлық факторының сарысу деңгейін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Т3 (жалпы трииодтиронинді)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тестостеронды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тиреоглобулинді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тропонинді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ісіктер некрозының факторын (ІНФ)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ферритинді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Иммунохемилюминесценция әдісімен қан сарысуында ФМС-тәріздес тирозинкиназа 1sFlt-ны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фолаттарды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сарысуындағы ФСГ фолликул стимуляциялаушы гормонды (ФСГ)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 әдісімен несептегі адамның хорионикалық гонадотропинін (АХГ)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адамның хорион гонадотропинын анықтау (АХГ)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ИЛ 8 - цитокиндерді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эстрадиолды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Иммунохемилюминесценция әдісімен қан сарысуында преэклампсияға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Treponema pallidum 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Chlamydia trachomatis 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Ureaplasma urealyticum -ға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Mycoplasma hominis 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Trichomonas vaginalis 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 реакциясында қан сарысуындағы Gardnerella vaginalis-қа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Иммунофлюоресценция реакциясында биологиялық материалдағы герпес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цитомегаловирусты (ЖГВ-V) иммунохемилюминисценция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адамның папиллома вирусын иммунофлюоресценция реакциясында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"иммун статусын анықтау үшін панель (6 жұп)"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"Жалпы цитокератинді"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"миеломдық ауруға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"жіті лейкоздарға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"пароксизмалды түнгі гемоглобинурияға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"созылмалы лейкоздарға/лимопролиферативтік ауруларға арналған панельді"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кезіндегі минималды қалдық ауруды диагностикалау үшін панель" -ді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"фагоцитозды"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CD 3+ (саралау кластерін)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3+-DR+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Ағымды цитофлуориметрия әдісімен қандағы CD 34 Pe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цитофлуориметрия әдісімен қандағы Fagotest иммунофенотиптеу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Ағымды цитофлуориметрия әдісімен қандағы HLA-DRFitc иммунофенотиптеу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Радиоиммунологиялық әдіспен простата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Радиоиммунологиялық әдіспен онкомаркерлерді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Радиоиммунологиялық әдіспен бос трииодтиронинді (Т3)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(Е-розеткалары және Манчини)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В-лимфоциттерді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Қандағы Т-лимфоциттерді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маркерлерді қолданып, иммуногистохимиялық әдіспен қатерлі ісіктердің блок-препараттарын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 5-10 маркерлерін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тінінің блок-препаратын 10-нан көп маркерлерді қолдана отырып,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миындағы трепанобиопсия материалын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сүйек миының трепанобиопсиясының материалын зерттеу (кеңейтілген 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тінін иммуногистохимиялық әдіспен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тінін иммуногистохимиялық әдіспен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орнын басушы терапияға ісік жасушаларының сезімталдығын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химиялық препараттарға ісік жасушаларының сезімталдығын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лимфопролиферативті ауруға иммуногистохимиялық әдіспен зерттеу (стандарт-панель)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Иммуногистохимиялық әдіспен лимфопролиферативті ауруға иммуногистохимиялық әдіспен зерттеу (кеңейтілген-панель)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тінінің биоптатынан PD-L1 рецепторын иммуногистохимиялық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 тінінің биоптатынан ALK генінің мутациясын Иммуногистохимиялық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Ig A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сарысуындағы IgG классының жалпы антиденелерін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IgM классының жалпы антиденелерін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ID-карт қолдана отырып,Ig G субклассын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сынағын жасау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Колмер реакциясын қол әдісімен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Коксак вирусына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қызамық вирусына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дифтерияға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иерсиниозға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көкжөтелге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псевдотуберкулезге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сальмонеллезге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токсоплазмозға сальмонеллезге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эхинококкозға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бозғылт трепонеманың антигенімен пассивті гемагглютинация (РПГА)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Коксак вирусына комплементті (РСК) байланыстыру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лептоспирозға комплементті байланыстыру реакциясын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вирустарды анықтауға жұптық сарысуларды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Видаль реакциясы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Пауля-Буннеля реакциясы (мононуклеоз)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ABO/RhD(VI) жүйесінде, DiaClonABO/D кері байланыспен типтеу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галлюциногендерді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канабиноидтерді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әдіспен биологиялық материалдарда кокаинді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галлюциногендерді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әдіспен биологиялық материалдарда канабиноидтерді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Экспресс әдіспен биологиялық материалдарда кокаинді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1-4 бензодиазепиннің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седативтік және ұйықтататын дәрілерді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опиаттарды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опиоидтарды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порфириндерді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фенотиазиндік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әдіспен биологиялық материалдарда этанолды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3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4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5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материалдағы 6 компонентті тестімен наркотикалық және психотропты заттарды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галлюциногендерді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кокаинді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1-4 бензодиазепиннің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хроматографиясы әдісімен биологиялық материалда апиаттарын (морфин,кодеин т,б,)анықтау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хроматографиясы әдісімен биологиялық материалда алкогольді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алкоголь суррогатын газды хроматография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каннабиноидтерді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опиоидтерді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хроматографиясы әдісімен биологиялық материалда фенотиаздық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хромотографиясы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галлюциногендерді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хроматографиясы әдісімен биологиялық материалда кокаинді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1-4 бензодиазепиннің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апиаттарын (морфин,кодеин т,б,)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каннабиноидтерді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Сұйықтықхроматографиясы әдісімен биологиялық материалда опиоидтерді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Сұйықтық хроматографиясы әдісімен биологиялық материалда фенотиаздық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амфетаминдерді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галлюциногендерді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кокаинді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қабатты хроматография әдісімен биологиялық материалда 1-4 бензодиазепиннің туындыларын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кофеинді қоса алғандағы стимуляторларды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апиаттарын (морфин,кодеин т,б,)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барбитураттарды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каннабиноидтерді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Жұқа қабатты хроматография әдісімен биологиялық материалда опиоидтерді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Жұқа қабатты хроматография әдісімен биологиялық материалда фенотиаздық қатар туындыларын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мен цитология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1-санаттағы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2-санаттағы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3-санаттағы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Мәйітті патологоанатомиялық сою-күрделілігі 4-санаттағы аутопсия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 әдістерінсіз мәйіттің сот-медициналық сараптамасы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Вагиналды эпителий пролиферациясының дәрежесін бағалау ("гормондық айна")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мойнынан сүртіндіні цитологиялық зерттеу. ПАП-тест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цитологиялық зерттеу (интраоперациялық экспресс цитологиялық зерттеулер)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 қызыл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Трихромы бар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 реакциясы бар биоптатты цитохимиялық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Иммунофлюоресцентті микроскопия әдісімен биологиялық материалды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микроскопия әдісімен гистологиялық/цитологиялық материалды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және биопсиялық материалды (1-ші блок-препаратты) жедел зерттеу)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мойнынан жағынды цитологиялық зерттеу Пап-сұйық цитология аппаратындағы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Молекулярлық биология және молекулярлық генетика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Цитогенетикалық әдіс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Мутагендік әсер етудің биологиялық индикациясы (Хромосомдық аберрациялар)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ДНҚ-зондтарын пайдалану арқылы (ФИШ-әдісі) молекулярлық-цитогенетикалық зерттеу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миы жасушаларының ДНҚ-зондтарын пайдалану арқылы (ФИШ-әдісі) молекулярлық-цитогенетикалық зерттеу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Перифериялық қан лимфоциттерінің (1 зонд) ДНҚ-зондтарын пайдалану арқылы (ФИШ-әдісі) молекулярлық-цитогенетикалық зерттеуін жүргізу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амниотикалық сұйықтықтың культивацияланбаған жасушаларының молекулярлық-цитогенетикалық зерттеуін жүргізу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жасушаларын (кариотип)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талшықтарын/ бала жолдасын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Амниотикалық сұйықтық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Сүйек кемігі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 қаны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биологиялық материалдан ДНҚ бөлу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биологиялық материалдан ДНҚ бөлу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ДНҚ-ды мутациялануға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ДНҚ-да адам хромосомаларының 17 аутосомдық маркерлерін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Y хромосомасының AZF факторын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ана қанындағы ұрықтың Y хромосомасын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17 аллея бойынша ДНҚ гаплотоптарын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 F2 мутациясын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 F5 мутациясын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лейкодистрофия кезіндегі LMNB1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Дюшен миопатиясы кезіндегі MLD генінің мутациялануын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фенилкетонурия кезіндегі PAH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арқа бұлшықет амиотрофиясы кезіндегі SMN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муковосцидоз генінің мутациялануын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7 типтік Слай ауруы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1 типтік Гурлер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6 типтік Марото-Лами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Мартин-Белл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4 типтік Моркио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3 типтік Санфилиппо синдромы кезіндегі ген мутацияларын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Молекулалық-генетикалық әдіспен ДНҚ-дағы 2 типтік Хантер синдромы кезіндегі ген мутацияларын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ДНҚ-дағы мукополисахаридоз кезіндегі мутацияларды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адамның геномында полиморфизмді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ана қанындағы ұрықтың резус факторын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Молекулалық-генетикалық әдіспен 1 класстық қанның HLA-типтендіруін жүргізу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Молекулалық-генетикалық әдіспен 2 класстық қанның HLA-типтендіруін жүргізу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Молекулярлы-генетикалық әдісімен (генотиптеу әдісімен) АИТВ 1-дің антиретровирустық препараттарына дәрілік тұрақтылығын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әдіспен қандағы орфандық ауруларды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Флуориметриялық әдіспен дәрілік мониторингілеу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 әдісімен қандағы орфан ауруларын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 әдісімен орфан ауруларын дәрілік мониторингілеу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Полимеразалық тізбектік реакция (ПТР)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күмәнді нәтижелер алынғанда растаушы молекулярлық -генетикалық тест (NASBA)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abortus-ты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Brucella melitensis-ты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Brucella suis-ты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Candida ssb –ны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Chlamydia ssb –ны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Gardnerella vaginalis –ты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Helicobacter pylori-ді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Listeria-ны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Mycobacterium tuberculosis-ты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hominis –ты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pneumoniae –ны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Mycoplasma urealiticums-ты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Mycoplasma genitalium -ды ПЦР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Neisseria gonorrhea-ны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 гепатиті вирусының PHK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Toxoplasma gondii –ді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Toxoplasma gondii –ді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Treponema pallidum-ды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Trichomonas vaginalis –ты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Ureaplasma urealyticum-ты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аренавирусты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1 және 2 типтік қарапайым герпес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1 және 2 типтік қарапайым герпес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A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D гепатитінің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E гепатитінің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G гепатитінің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3 типтік қарапайым герпес вирусын (ВПГ-III)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адамның иммун тапшылығы вирусын (АИТВ)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қызылша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адамның папиллома вирусын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адамның папиллома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материалда адам папилломасы вирусының генотипін ПЦР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6 типтік қарапайым герпес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Сандық ПТР әдісімен биологиялық материалда Эпштейн - Барр вирусын (ВПГ-IV)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Эпштейн - Барр вирусын (ВПГ-IV)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B гепатиті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парвовирусты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риновирусты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ПТР әдісімен биологиялық материалда Т-лимфотроптық вирусты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ПТР әдісімен биологиялық материалда филовирусты анықтау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ПТР әдісімен биологиялық материалда цитомегаловирусты (ВПГ-V)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цитомегаловирусты (ВПГ-V)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энтеровирусын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қызамық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B гепатитінің вирустын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C гепатитінің вирустын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C гепатиті вирусының генотипін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АИТВ 1-ге провирустық ДНҚ-ны сапалық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қан плазмасында АИТВ 1-ге РНК-ны сандық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әдісімен ісік тінінің биоптатынан BRAF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әдісімен ісік тінінің биоптатынан KRAS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әдісімен ісік тінінің биоптатынан EGFR генінің мутациясын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ЗЕРТТЕУЛЕР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эндоскопия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Ригидті бронхоскопия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видеобронхоскопия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 эндоскопиялық интубациясы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үшін кеңірдек/бронх ішіндегі заттарды эндоскопиялық жинау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қамтитын фиброколоноскопия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қамтитын видеоколоноскопия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ретроградтық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әдіспен тәуліктік pH 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Эндоскопиялық әдіспен бір сәттік pH метрия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Өңештің/асқазанның/12 елі ішектің эндоскопиялық ультрасонографиясы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эндоскопиялық ультрасонографиясы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шертпелі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торакоскопия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риноскопия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Видеокольпоскопия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Видеокапсульді эндоскопия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Скринигтік тотальді видеоколоноскопия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эндоскопия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Емдік бронхоскопия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АІЖ-дан бөтен денені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Конкременттердің/литропсия эндоскопиялық механикалық экстракциясы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электрохирургиялық литотрипсия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Өңештің, асқазанның, 12 елі ішектің ісігін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ісігін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Назобилиарлық дренажды эндоскопиялық орнату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Кеңірдектің/бронхтың ісіктерін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Өңештің, асқазанның, аш, жуан ішектің қатерсіз өспелерін эндоскопиялық кесіп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Кардия ахалазиясы кезіндегі эндоскопиялық пневмодилатация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медиастиноскопия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артроскопия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фистулоскопия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фистулохоледохоскопия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Емдік-диагностикалық цистоуретроскопия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Көмей/жұтқыншақ ісіктерін эндоскопиялық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жолдарынан бөгде заттарды эндоскопиялық алып тасту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Асқазан және асқорыту веналарының кеңеюіне эндоскопиялық склеротерапия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эндоскопиялық гемостаз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Диатермокоагуляның эндоскопиялық гемостазы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гемостаз механикалық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шырышты диссекция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баллонды дилатация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байқау дағы өткізгіш бойынша өңешті бужирлеу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Асқазан – ішек жолдары (АІЖ) жоғары бөліктерін стенттеу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Өт шығару жолдарын эндоскопиялық стенттеу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Нэб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Слопак бойынша электрокардиографиялық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Мөлшерленген физикалық жүктемемен электрокардиографиялық зерттеу (тредмил, велоэргометр)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сынамалармен электрокардиографиялық қосымша зерттеу (обзидан, KCL)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(аритмияны тексеру)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кардиостимуляциялау (ишемиялық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Стресс тестілер: ишемияға психоэмоционалдық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Фармакологиялық сынағы жасалған стресс-эхокардиография (добутамин)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 арқылы эхокардиографияны жасау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Эхокардиографияның бейнежазбасы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Электроэнцефалограмманы Холтерлік мониторингілеу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түндік видеомониторингілеу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(бірінші сағат)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Электроэнцефалограмманы видеоманиторингтеу (келесі сағат)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Автоматтандырылмаған аппараттардағы спирография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өңдеу арқылы электроэнцефалография жасау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Электроэнцефалографиялық сынақтар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Инелік электромиография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тыныс алу функцияларын зерттеу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Вегетативтік статусты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Полисомнография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және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доплерография (УДДГ)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Ұрық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Брахицефалдық діңнің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миы тамырлардың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Қолқаның құрсақ бөлімінің және оның тарамдарының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тамырларының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тамырларының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мүше (қаса) тамырларының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Аяқ-қол артерияларының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артерияларының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 артерияларының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Аяқтағы веналардың УДДГ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Қолдағы веналардың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(40 мин)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зерттеу (УДЗ)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Гепатобилиопанкреатиттік облыстың (бауыр, өт қабы, ұйқы безі, көкбауыр)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қабына және өткелдерге жасалатын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 анықтау арқылы өт қабына жасалатын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Көкбауырдың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трансабдоминалды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органдарының (бүйрек, бүйрекбез, қалдық несепті анықтау арқылы қуық, еркектік без, аталық ұрық бездері) кешенді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бүйректің,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еркектік бездің және қуықтың трансабдоминалдық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трансректалды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безі және қуықтың трансуретральды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лимфа түйіндерінің УДЗ (бір анатомиялық зона)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және өкпе қабығы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тіндердің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қуысынан тыс кеңестіктің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Сілекей бездерінің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Мұрынның қосалқы қуыстарын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Көздердің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Гинекологиялық (трансабдоминальды)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(транвагиналдық)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ымен гистеросальпингография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D режиміндегі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ымен ворсин хорионның трансабдоминалдық аспирациясы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мен трансабдоминалды кордоцентез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мен трансабдоминалды плацентоцентез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Аяқ-қолдың бір буынын ультрадыбыстық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Мойыномыртқаның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Беломыртқаның УДЗ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лимфа түйіндерінің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қуысының, кіші жамбастың УДЗ (сұйықтықтың болуы)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Қалқанша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Емшек безінің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соноэластографиясы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соноэластографиясы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Әйелдің жыныс органдарының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Еркектік бездің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лимфа түйіндерінің соноэластографиясы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Жұмсақ тіндердің соноэластографиясы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ультрадыбыстық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фибросканирлеу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 ершігінің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Емізік тәрізді өсінділердің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Жақсүйектің 1 кескіндегі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Жақсүйектің 2 кескіндегі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Тістердің ауызішілік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Ауыздан тыс тісті рентгеногрфиялау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сынамалары жасалған мойыномыртқаның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кеңейтілген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рентгенографиясы (2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Көкіректің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Өңешке қарама-қарсы кескіндегі жүректің рентгенографиясы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кескіндегі көмейдің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органдарының кеңейтілген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емес қайтару спленографиясы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 өңешті рентгеноскопиялық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 асқазанды рентгеноскопиялық зерттеу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(қосарлы қарама-қарсы кескіндеу)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 арқылы жасалатын дуоденография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кескіндегі аш ішектің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Кәріжілік-білезік буынын қоса алу арқылы жасалатын қолдың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бел-сегізкөз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сынақтары жасалатын омыртқаның бел-сегізкөз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және ұршықбуынының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Мықын-сегізкөз жігінің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Сегізкөз-құйымшақ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Сирақтың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Табанның тура кескінінің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Репозицияны және бекітуді рентгеноскопиялық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венаішілік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урографиясы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венаішілік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Ретроградты пиелоуретерография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төмендейтін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жоғарлайтын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Микциондық цистоуретерография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(төмендейтін, жоғарлайтын)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Самай сүйектерінің рентгенографиясы (Стенверс, Шюллер, Майер бойынша)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Аңқаның, мұрын қуысының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ЭОП байқау ымен фистулоангиография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 бойынша орбитаның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маммография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(ақшыл тарамды контрастілеу)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Стереотаксикалық байқау мен пункциялық/аспирациялық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 ұзындығының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Сүйектердің және буындардың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Омыртқаның томографиясы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барлық рентгендің денситометриясы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 бөлігінің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рентгендік денситометриясы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Контрасты бронхография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ағзаларының және көкірекортаның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компьютерлік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 қосалқыларының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сүйектері пирамидаларының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мойынның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кеуде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кіші жамбас ағзаларының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 ішектің компьютерлік томографиясы (виртуалдық колоноскопия)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Магниттік-резонанстық томография (МРТ)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Мидың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Көкірекорта ағзаларының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Ішперде қуысы ағзаларын және ішперде артқы кеңістіктің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органдарының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көкірекорта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жүректің магнитті- резонастық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ішперде қуысы және ішперде артыңғы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Контрастілеумен жамбас ағзаларының магниттік-резонанстық томографиясы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сүйек-буын жүйесінің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омыртқаның магниттік-резонанстық томографиясы (1 анатомиялық аймақ)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Контрастілеумен басқа ағзалардың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Перфузияны бағалаумен, МРТ-трактографиясымен мидың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контрастық нығайтумен сүт бездерінің магниттік-резонанстық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Радиоизотопты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және радиография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бездің функцияларын радиометриялық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Миокардттың статистикалық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динамикалық бір фотондық эмиссиондық компьютерлік томографиясы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Скелеттің статистикалық бір фотондық эмиссиондық компьютерлік томографиясы - одан кейінгі әрбір кескін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динамикалық бір фотондық эмиссиондық компьютерлік томографиясы (4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статистикалық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маңындағы статистикалық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Гепатобилиарлық жүйенің статистикалық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динамикалық бір фотондық эмиссиондық компьютерлік томография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перфузиялық статистикалық сцинтиграфиясы бір фотондық эмиссиондық компьютерлік томографиясы (3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перфузиялық динамикалық сцинтиграфиясы бір фотондық эмиссиондық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 компьютерлік томография (жүректің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 (гепатобилиарлық жүйенің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 (бүйректің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фотондық эмиссиондық компьютерлік томография (асқазанның моторлы- эвакуаторлық функциясының динамикалық сцинтиграфиясы)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анатомиялық аймақтың позитрондық-эмиссиондық томографиясы (ПЭТ) +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дененің позитрондық-эмиссиондық томографиясы (ПЭТ) + компьютерлік томографиясы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Ангиографиялық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 қолдардың ретроградты артериографиясы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ағзалардың селективті артериографиясы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флебография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флебографиясы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катетерді қолданумен коронарлық артериография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Аортография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ЕМШАРАЛАР МЕН МАНИПУЛЯЦИЯЛАР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емшалар мен манипуляциялар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6-10 жергілікті барокамера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бір орынды барокамера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Гипербариялық оксигенация (ГБО), көшпелі барокамера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Венаішілік наркоз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Интубациялық наркоз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Новокаинмен блокада жасау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Дуоденальды зондтау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сөлін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(беткейлі)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Палаталардың ламинарлық сүзілген ауа ағынымен қамтамасыз ету (онкогематология)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алдындағы топометриялық дайындық-центрация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Дистанционды сәулелі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Дистанционды сәулелі терапия, РОД Гр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Конформды сәулелі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орындағы ісіктер кезіндегі қарқынды –модульденген сәулелі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Лимфомалар және кіші жанбас, құрсақ қуысы, висцералдық кеуде ағзаларының қатерлі ісіктерді жіті-модулирленген сәулелік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және мойын ісіктері және сут безінің обырындағы сәулелендіру кезінде түйін ішінде жітілігінің (флюенса) модуляциясымен (өзгеруімен) сәулелік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обырындағы жіті-модуляцияланған сәулелендіру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ошақтардағы ісіктер үшін бейнелермен басқармалы сәулелік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 обырындағы жоғары мөлшердегі брахитерапия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Еркектік бездің жергілікті обыры кезіндегі интерстициальдық сәулелік терапия (жоғары мөлшердегі брахитерапия)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невринома кезіндегі стереотаксикалық радиотерапия (Шваннома)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невринома кезіндегі стереотаксикалық радиохирургия (Шваннома)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Назофарингиттік аумақ ісігі кезіндегі стереотаксикалық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кезіндегі немесе мидың MTS-кезіндегі стереотоксикалық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 кезіндегі немесе мидың MTS-кезіндегі стереотаксикалық радиохирургия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Артериовенозды мальформация кезіндегі стереотаксикалық радиохирургия (AVM)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Артериовенозды мальформация кезіндегі стереотаксикалық радиохирургия (AVM)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қатерлі ісігі немесе бауыр MTS/асқазан асты безінің қатерлі ісігі кезіндегі стереотаксикалық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қатерлі ісігі немесе өкпе MTS немесе средостения лимфа түйіндері кезіндегі стереотаксикалық радиотерапия (1 шара)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Радиотерапияға арналған жеке бекіткіш бетпердесін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Радиотерапияның жеке режімін таңдау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ішілік гамматерапия (жатыр мойны және тік ішек обырында), РОД 5Гр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дозиметриялық жоспарлау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Лимфотүйіншектер ісігінің ашық биопсиясы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Тығыздығы төмен липидтерді экстракорпоральды алып тастау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MARS – жасанды бауыр аппаратында альбуминді диализ (экстракорпоральды бауыр нұсқасы)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жасушалар мен медиаторларды дайындау, өсіру және криоконсервациялау- 5 доза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үшін сүйек кемігінің дің жасушаларын дайындау (қол әдісімен)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үшін сүйек кемігінің дің жасушаларын дайындау (автоматтандырылған әдіспен)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қанның дің жасушаларын аутотрансплантаци үшін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Фетальды жасушалар медиаторларын дайындау, өсіру және криоконсервациялау - 10 доз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ымен пункциялық/биопсиялық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байқау ымен пункциялық/биопсиялық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байқау ымен пункциялық/биопсиялық байқау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байқау ымен емдік пункция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Грамм-теріс сепсисті емдеудің экстракорпоралдық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Кадаврды ағзалардың және/немесе тіндердің мультиорганды алуға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өкпе гипертензиясын емдеуде азот монооксидін қолдану (газ қоспасының құнын есептегенде)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өкпе гипертензиясын емдеуде азот монооксидін қолдану (газ қоспасының құнын есептегенде)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D93.980.051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гипертензиясын емдеуде азот монооксидін қолдану (газ қоспасының құнын есептемегенде)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Шувар-Миллердің сынамасы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трансабдоминалды пункциясы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трансвагиналды пункциясы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Ооцит-кумулюсты кешендерді іздеу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Шәуетті тазалау: центрифугалау-флотация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Шәуетті тазалау: тығыздылық градиентінде центрифугалау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ұрықтандыру: IVF классикалық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ұрықтандыру: ICSI ооцит цитоплазмасына аталық ұрықты инъекциялау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Эмбриондерді культивациялау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Эмбрионды жатырдың ішіне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Суперовуляцияның индукциясы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шәуетінің инсеминациясы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Сыртқы жыныс мүшелерінің және/немесе бұтаралық ісіктің болуын алып тастау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Жабыспаны ажырату (зондпен)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Цервикальды каналдың полипын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контрацептиваны шығару (ырғақпен/кюреткамен)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 диагностикалық қыру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қуысының аспирациялық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ЛОР-ң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тесік арқылы мұрын қуысын аспирациялау немесе лаваж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Евстахия түтікшесін манипуляциялау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Паротонзиллярлы кеңестікті ашу мен дренаждау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қуысындағы қан ағатын учаскенің коагуляциясы (диатермиялық және лазерлік)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Грануляцияларды және полиптерді алып тастау (ЛОР)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жарғағын пневмомасаждау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қуысын жуу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жарғағының парацентезі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Абсцессті/фурункулды кесу (ЛОР)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 (ЛОР)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Кохлярлы имплантация жүйесінің сөйлеу процессорын сурдологпен құру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Шақырылған потенциалдарды қысқалетальді есіткіштерді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аудиометриясы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 ішіне құйылу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Логопедпен сабақ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Сурдопедагогпен сабақ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Фонопедагогпен сабақ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Тональді табалдырықтық аудиометрия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дыбыс жазықтығындағы аудиометрия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Модульденген тонда шақырылған стационарлық есту потенциалдарын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Бұрмаланған продукт жиілігінде отоакустикалық эмиссияны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Аустикалық рефлексті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рефлекс ыдырау тесті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құбырының қызметінің тесті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Промонториалды тестілеу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нервіне жауап нервінің телеметриясы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имплантының электродтарының импаденсінің телеметриясы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Науқастың есту қабылетін сурдопедагогты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құралдарының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 имплантация жүйесінің сөйлеу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Құлақтың ортаңғы имплантация жүйесінің дыбыс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өткізгіштігінің имплантация жүйесінің дыбыс процессорының құрылуын сурдопедагогпен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құлақ имплантация жүйесінің дыбыс процессорын сурдопедагогпен құрылу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өткізгіштігі имплантация жүйесінің дыбыс процессорын сурдопедагогпен құрылу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Офтальмологтың емшаралары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Шапыраштың объективті және субъективті бұрышын анықтау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Фузиялық резервтерді анықтау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сипатын анықтау (гетерофория)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Гиршберг бойынша девиация бұрышын анықтау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қапшығын массаждау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жолдарын жуу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Жіпті алу (окулист)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үстінің ақауларын анықтау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Жылтыңдаудың қосылу критикалық жиілігін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Ширмер тестісі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көру потенциалдарды тіркеу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диаметрін өлшеу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Склеропластикаға арналған қатты ми қабығынан жасалған имплантантты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протезін дайындау (шыны)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Көзілдірікті таңдау: күрделі түзету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биомикроскопия (UBM)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Эндотелиалдық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тонография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Допплерографиялық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түбін фотоға түсіру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когеренттік томограф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 инфрақызыл сканерлеу (HRT)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Дашевский бойынша оқу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Аветисов-Мац бойынша оқу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Мускултренерде жаттығу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нұсқаны жаттығу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Аккомодоконвергенцтренерде жаттығу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пластмасса протезін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аккомодация резервілерін анықтау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Oculis (окулис) кератопластика және склеропластика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 энуклеация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 майының жасушасы (ӨМЖ)-нанэнуклеация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 үшін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Склеропластика үшін КМ ossis caput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caput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Түтікше сүйектерден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сүйегінен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Patella (пателла)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Қабырғадан имплантатты дайындау (os coste)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қабықшадан имплантатты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Шеміршектен имплантантты дайындау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үстіндегі бөгде затты алып тастау, тілмей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арналарынан сынақ жасау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кезіндегі жүктеу және салмақты азайту сынақтары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Қараңғыға бейімделуді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Хроматикалық көруді зерттеу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флуоресцентты ангиографиялау немесе ангиоскопиялау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Птеригиумды кесу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гониопластика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Сетчатканың лазерлік коагуляциясы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трабекулопластика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Гигроманы, ганглияны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Липомдарды алып тастау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пластинкасын алып тастау/түзету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Паропроктитті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Лигатурлы жыланкөзді кесу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Буын пункциясы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 тесігі полипын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жолды сүмбілеу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девульсиясымен жарықтардың склеротерапиясы (1 сеанс)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 тесігінің жарылуын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Эпителиальді құйымшақ жолының емделуі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Эндовазалық коагуляция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Патологияны және/немесе тері және тері астылық ісікті лазерлі коагуляциялау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патологиясы мен ісіктердің диатермокоагуляциясы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пнемоперитонеумді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пневмотораксты қою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пункциясын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 асты катетеризациясы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Стернальды пункция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Рентгеноэндоваскулярлы склеротерапия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Рентгеноэндоваскулярлы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және/ немесе теріасты клетчатксының биопсиясы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Тері- бұлшықет лоскутының биопсиясы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Жараны/күйікті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Шығып кеткен буынның жабық редукциясы, орналасқан жері анықталмаған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таңуды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иммобилизациялық аппараттарды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Дәрілік заттарды буынішілік енгізу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жуу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сөлін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Уретраны инстилляциялау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Парафимозды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мүше жүгеншінің пластикасы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Олеогранулеманы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уродинамикалық зерттеу (КУДЗ)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Иваниссевич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Мармар отасы (Субинвинальды микрохирургиялық варикоцелэктомия)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бойды бужирлеу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уродинамикалық зерттеу (КУДЗ)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Миллиган-Морган бойынша геморроидэктомия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Простатты мультифокальді трансректальді биопсиялау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Тәуліктік стационардың деңгейінде гемодиализ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Перитонеалды катетерді ересектерге имплантанттау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перитонеальды катетерінің имплантациясы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тұрақты амбулаторлық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бикарбонатты буфермен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сүзу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тұрақты амбулаторлық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тұрақты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тұрақты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бикарбонатты буфермен тұрақты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бикарбонатты буфермен тұрақты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Лактатты буфермен амбулаторлық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стационар деңгейінде лактатты буфермен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автоматтандырылған перитонеалды диализ (балалар)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Бикарбонатты буфермен тұрақты амбулаторлық автоматтандырылған перитонеалды диализ (ересектер)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Аллергологтың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Аллергендермен теріге тестілер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Дәрі-дәрмекпен теріге тестілер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Аллергендермен провокациялық сынау (конъюнктивалық, эндоназалдық, эндобронхиалды, аппликациялық және басқа әдістер)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Аллергометриялық титрлеу (конъюнктивалық, эндоназалдық, эндобронхиалды, аппликациялық және басқа әдістер)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гипосенсибилизация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Психотерапевтің емшалары мен манипуляциялары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Рационалды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Психотүзету жұмысы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Л.Е. Телешковская әдісі бойынша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Нейролингвистикалық бағдарламалау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Холотропты тыныс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Психобелсенді заттардың пайдалануға тергеу және тергеуші органдарымен медициналық куәландыру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қолдану және мастықтық жағдайының фактын медициналық куә беру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камералы электрогальваникалық ванна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Импульстық токтармен электрофорез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Трансцеребральды электроанальгезия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Диадинамикалық тоқтар (ДДТ)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 (СМТ)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Теріасты электронейростимуляция (TENS-терапия)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СМВ-терапия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Ультражоғары жиілікті (УЖЖ) -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Сантиметрлік терапия (СМВ)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Дециметрлік терапия (ДМВ-терапия)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Миллиметрлік терапия (КВЧ- 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Магниттік ультрадыбыстық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Фотоемдеу (жарықпен емдеу)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ультракүлгін сәулелендіру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ультракүлгін сәулелендіру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ульракүлгінді сәулелендіру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терапия (квантты 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диапозон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лазерлік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Гидролазерлік душ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сканерлейтін сәуле терапиясы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Инфрақызыл сәулесін шығару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көрінетін сәуле шығару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анализаторына ақ түспен фототерапия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Ингалиялық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Аэрозолді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Синглеттік-оттегі қоспасымен аэрозольтерапия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дымқыл бүркену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сүртіну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сумен емделу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душтар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Валинский бойынша жалпы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Гауффе бойынша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контрастылы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контрастылы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4-камералық тамшы-контрастылы ванна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душ-массажы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ванналар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Бальнеотерапияның үйлескен әдістері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Бальнеофизиотерапияның үйлескен әдістері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Озокеритонмен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Нативті балшықшы емдеуде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Жанамаласқан балшықпен емдеу емшаралары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"Тұзды" камера (спелеокамера)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Пунктуралық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инелі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 (ине 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 (нүктелі массаж)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Ультрафонофорезбен бірге фармакопунктура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Күйдіру (жусанды сигарлармен қыздыру, моксотерапия)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және электроакупунктура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 әдісі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 рефлексотерапиясымен үйлескен франклинизация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терапия (фонофорез)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массаж барлық дененің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Сегментарлы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Нүктелі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 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тракциясы (бір бөлімі)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Бастың массажы (маңдай- самай және шүйде – шекелік жері)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шаш бөлігі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Жаға аумағының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бағанындағы мойын- кеуде бөлігінің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Мойын, жаға аумағы және екі иық сүйектерінің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Омыртқадағы кеуде бөлігінің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Қолдардың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Кеуде жасушасы маңының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Иық сүйектерінің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Шынтақ сүйектерінің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білек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омыртқа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Алдыңғы ішперде қабырғасы бұлшық еттерінің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Бел- құйымшақ аймағының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Жамбас буынының массажы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буынының және бөксе аймағының массажы (аттас жақтары)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Аяқтардың және бел жағының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аяқ бөлігінің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Балтыр бөлігі буындарының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және жіліншік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физикалық культура (ЕФК)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Ұстаныммен емдеу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Пассивті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қозғалыс көлемін өлшеу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Диагностикалық және емдеу постурографиясы (роботтандырылған)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Проприоцептивті түзету: "Адели" костюмы, "Гравистат" костюмы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Подометрия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кері байланыс (БКБ) бағдарламасымен аналитикалық тренажерлердегі сабақ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Монтессори жүйесі бойынша сабақ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Бобат, Войт-терапия жүйесі бойынша сабақтар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 бойынша сабақтар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Соққы-толқынды 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Терапевтикалық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премоляр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 тістің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балалардың уақытша тістерінің пульпитін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балалардың уақытша тістерінің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немесе пульпаны өмірінде ампутациялау әдісімен пульпитті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немесе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пульпитті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пульпитті емдеу,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пульпитті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каналды пломбалаумен үлкен азу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периодонтитін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Импрегнационды әдіспен уақытша немесе тұрақты тістің периодонтитін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Импрегнационды әдіспен уақытша немесе тұрақты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Тұрақты тістің 1 тамырын пломбалаумен периодонтитті емдеу, цементтен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периодонтитті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Тұрақты тістің 3 тамырын пломбалаумен периодонтитті емдеу, цементтен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тот-цинк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резорцин-формалин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цементпен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I және II дәрежелі үстіңгі және орта тісжегін емдеу цементен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 және II дәрежелі үстіңгі және орта тісжегін емдеу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тісжегін емдеу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 тісжегін емдеу КМХО жасалған пломбамен аяқталған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III дәрежелі асқынбаған тісжегі кезіндегі 1 тісті кешендік емдеу, цементтен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III дәрежелі асқынбаған тісжегі кезіндегі 1 тісті кешендік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бояу байқау ымен ремтерапия немесе аумақтық флюоризация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Азутістің арнасынан бөтен затты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Фронталды тістен бөтен денені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пломбаны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 жарақаттық зақымдау кезіндегі консервативтік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тісте КМХО флюороз кезінде тістің анатомиялық үлгісін толық функционалдық қалпына келтіру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суару, аппликация пародонталды қалталарын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суландыру, аппликация пародонтальды қалталарын 2-5 тіске таңу арқылы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тістің аймағындағы пародонтальды қалта кюретажы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тінін регенерациялауға бағытталған әдістемені пайдалана отырып,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Пародонтальды абсцессті ашу (1 тістің аймағында)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Стоматиттің жіті формаларын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Таңдап тегістеу (1-2 тістер)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азу тіс пульпитін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үлкен тамыр тісінің периодонтитін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фронтальды тістің периодонтитін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фронтальды тістің пульпитін 1 рет келумен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премоляр пульпитін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премоляр периодонтитін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Жарық қатайтатын пломбамен аяқталған терең тісжегін емдеу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қатайтатын пломбамен аяқталған орта тісжегін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Штифті жапсырманы дайындау (бұдан әрі протездеу үшін)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қарапайым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күрделі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өскініндегі әрекеттермен тұратқы тісті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 ашу, кесу немесе капюшонды тілу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Дренаждаумен іріңді жараны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тістің айналасындағы одонтогендік жылауықты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тістің айналасындағы одонтогендік жылауықты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Жақтың жоғары-төменгі шыққан буынды орнына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 уақытша шиналау (6-8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Жақтар сынған кезде шиналау бір жақ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Жақтар сынған кезде шиналау екі жақ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Альвеолитті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 аймағындағы альвеолоэктомия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Ұяшық нервінің невритін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Невралгияны емдеу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Тістеуді ауыстыру бойынша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асқынған жегісіне байланысты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Компактостеотомиямен тұрақты тісін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жүгеншігінің, тілдің пластикалық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Цистоэктомия (тіс дәрігері)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тіс аймағындағы компактостеотомия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тамырының үстін резекциялау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жұмсақ тіндерін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Эпулисты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қабығының ретенциялық кистасын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 емес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аймақта бірнеше тісті жұлу (2-3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өскініндегі қатерсіз ісіктерін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жұмсақ тіндерінің ісіктерін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бездерінің ауруларын емдеу: сілекей бездерінің ағынын зондтау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Бет-жақ аумағы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 алдындағы пластикалық операция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шығуы кезінде оны қайта өңдеу арқылы тісті репозициялау және 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Тіс-жақ ауытқуларын жоюға арналған аппаратты қолданумен (ортодонтикалық пластика) туа біткен жақ-бет патологиясы бар балаларға ортодонтикалық көмек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Реминералды препараттарды жергілікті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тістерін фторлакпен жабу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тісті фтор-цемент аппликациясының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тістердің төмпешіктерін тегістеу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тісті герметиктермен фиссурлерді жабу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тістерді сепарациялау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мектепке дейінгі ұйымдарда, орта жалпы білім беру ұйымдарының оқушыларының, жүктілігі бойынша есепте тұрған әйелдердің ауыз қуысын профилактикалық тексеріп-қараулар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тісті және ауыз қуысының шырышты қабығын күту бойынша санитариялық-гигиеналық дағдыларға оқыту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Инфильтрациялық анестезия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оңалту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Мультидисциплинарлық команданың үйіне бару арқылы медициналық оңалту бойынша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Телемедициналық және ақпараттық технологияларды пайдаланумен көрсетілетін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кабинетінде/ бөлімшесінде медициналық оңалту бойынша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Паллиативтік көмек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Мобильді паллиативті бригаданың шығуы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Консультациялық-диагностикалық көмек деңгейінде көрсетілетін скринингтік зерттеулердің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Пренатальді скрининг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1-триместрінде қанның құрғаққалдығына және/немесе қан сарысуына талдауышта пренатальді скрининг жүргізу (b-бірлікті созылмалы гонадотропинді (b-ХГЧ)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Неонатальді скрининг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гипотериозға қанның неонатальді скринингін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фенилкетонурияға қанның неонатальді скринингін талдауышта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Колоректалды ісікті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 жасырын қанды (гемокульт-тест) экспресс әдіспен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Тоталді скринингті видеоколоноскопия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Эндоскопиялық шертпелі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3-санаттағы күрделілік операциялық-биопсиялық 1 блок-препаратын гистологиялық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Тамырішілік наркоз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қатерлі ісігін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мойнынан сүртіндіні цитологиялық зерттеу. ПАП-тест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цитологиясы құралында ПАП-тестілеу жатыр мойнынан жағындыны цитологиялық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және С гепатитерін анықтау скринингі (балалар, ересектер)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HBsAg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 гепатитының вирусына суммарлық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ПТР әдісімен биологиялық материалда B гепатиті вирусын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 әдісімен биологиялық материалда C гепатиті вирусының PHK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қатерлі ісігін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маммография (1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Стереотаксикалық байқау мен пункциялық/аспирациялық 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3-санаттағы күрделілік операциялық-биопсиялық 1 блок-препаратын гистологиялық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 (рентгенограмма 2 оқу): Рентгенолог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 гипертензияны, жүректің ишемиялық ауруларын ерте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жалпы холестеринді экспресс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Коңес беру: Кардиолог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тіркеуде)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 ерте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Эндокринолог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және жүре пайда болған есту бұзылыстарын балаларда ерте жастан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на раннее выявление глаукомы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ерте анықтау скринингі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көлемі-2 шеңберінде жастар денсаулық орталықтарымен көрсетілетін медициналық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Уролог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Андролог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Дерматовенеролог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жоғары білім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орта білім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Фельдшер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жоғары білім бар мейіргер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орта білім бар мейіргер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Акушерка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Тамырдан қан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Саусақтан қан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сарысуында кардиолипиндік антигенмен микропреципитация реакциясына қол әдісімен талдау жүргізу крови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 талдауышта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отыру жылдамдығын (ЭОЖ)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 гемоглобинін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лейкоформуланы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лейкоциттерді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қол әдісімен жалпы клиникалық зерттеу (несепті жалпы талдау)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жасуша элементтерінің (лейкоциттер, эритроциттер, бактериялар, цилиндрлер, эпителий) абсолюттік санын есептеу арқылы талдауышта несепті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ақуызды (сапалық)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уретраны жалпы клиникалық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сүртіндінің тазалық дәрежесін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материалдарға материалдар жинақтау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жағындыны жинақтау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АИТВ-1,2-ға және антиген р24-ке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несептегі адамның хориондық гонадотропинін (ХГА) анықтау (жүктілікке арналған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тиреотропты гормон рецепторларына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тиреоглобулинге антиденелерді (АТ- ның ТГ-ге)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тиреопироксидазаға (а-ТПО)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лютеиндеуіш гормонды (ЛГ)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фолликул стимуляциялаушы гормонды (ФСГ)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жалпы трииодтиронинды (Т3)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тестостеронды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тиреотроп гормонды (ТТГ)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прогестеронды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пролактинді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эстрадиолды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сарысуындағы кортизолды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цитомегаловирусқа (ВПГ-V) Ig M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Ig G авидитеттігін Toxoplasma gondii (токсоплазмоз)-ға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ИФТ-әдісімен қан сарысуында Chlamydia trachomatisқа (хламидия трахоматис) антигенін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Chlamydia trachomatis-ке (хламидия трахоматис)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urealyticum-ке Ig A-ны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Gardnerella vaginalis-ке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Mycoplasma hominis-ке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Ureaplasma urealyticum-ге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Toxoplasma gondii (токсоплазмоз)-ге Ig G-ны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8 типті вирусты гепатитке (ВПГ-VIII)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1-типті жай герпестің вирусына (ВПГ-I)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2-типті жай герпестің вирусына (ВПГ-ІI) Ig G-ды ИФА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G-ды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Candida тұқымдас зеңдерге Ig М-ды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Candida тұқымдастығындағы зеңдерге сомалық антиденені ИФТ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цитомегаловируска (ВПГ-VI) Ig G/М-ды ИФТ әдісімен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Манипуляциялар мен емдік іс-шаралар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Жатырдың ішіне жүкті болып қалуға қарсы құралды енгізу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Жабыспаны ажырату (зондпен)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Бартолини безінің абсцессін тілу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мойнағының эрозиясын коагуляциялау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биопсиясы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Цервикальды каналдың полипын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контрацептиваны шығару (ырғақпен/кюреткамен)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сөлін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Еркекбез массажы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Рационалды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диагностикалау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Психотүзету жұмысы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 сеансы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Л.Е. Телешковская әдісі бойынша психотерапия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Нейролингвистикалық бағдарламалау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Холотропты тыныс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диагностика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бүйректің,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трансректальды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УДЗ (трансабдоминалдық)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көлемі-1 шеңберінде травматологиялық пункттармен (балалар мен ересектер) көрсетілетін медициналық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A02.013.000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A02.032.000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Травматолог-ортопед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A02.043.000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A02.074.000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(рентгенограмманы 2 рет оқу): Рентгенолог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C03.005.005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Мойыномыртқаның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омыртқасының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C03.019.005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C03.020.005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органдарының рентгенографиясы (екі кескінде)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C03.022.005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C03.023.005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Төстің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C03.024.005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Бұғананың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C03.027.005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 органдарының рентгеноскопиясы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C03.039.005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C03.040.005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Кәріжілік-білезік буынын қоса алу арқылы жасалатын қолдың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C03.041.005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бел-сегізкөз бөліктерінің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C03.043.005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сүйегінің және ұршықбуынының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C03.044.005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Мықын-сегізкөз жігінің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сүйектерінің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C03.046.005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және аяқ саусақтарының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C03.049.005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C03.095.005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C03.096.005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Иықасты сүйек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C03.097.005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C03.098.005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Сегізкөз-құйымшақ бөлігінің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C03.099.005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Жамбас-мықын буынының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C03.100.005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C03.101.005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рентгенографиясы (2 кескін)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C03.102.005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(1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C03.103.005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Сирақ-табан буынының рентгенографиясы (2 проекция)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D03.009.002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Жақтың жоғары-төменгі шыққан буынды орнына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D03.901.028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D04.820.008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Новокаиндік блокада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D79.700.501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Шығып кеткен буынның жабық редукциясы, орналасқан жері анықталмаған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D79.790.506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D81.910.412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Буынның пункциясы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D86.011.401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Гематоманы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D86.220.436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Жараны/ күйікті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D86.271.407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 пластинкасын алып тастау/түзету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D89.700.020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пункция (беткейлі)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D93.530.504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иммобилизациялық аппараттарды қолдану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D93.541.502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Гипстік таңуды салу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D93.571.415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D99.292.005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D99.294.006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D99.295.007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наркоз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D99.590.019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құнысыз 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көлемі-1 шеңберінде жылжымалы медициналық кешендермен көрсетілетін медициналық қызметтердің ең аз көлемінің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Консульциялық қабылдау: Оториноларинголог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пневмотонометрия (1 глаз)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жалпы холестеринді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глюкозаны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несептегі адамның хориондық гонадотропинін (ХГА) анықтау (жүктілікке арналған тест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бойынша нәжістегі жасырын қанды (гемокульт-тест)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АИТВ-1,2-ға және антиген р24-ке сомалық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Treponema Pallidum антиденелерді анықтау (мерезге эксперсс тест)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B03.862.003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 әдісімен қан сарысуындағы C вирустық гепатитінің вирусына жиынтық антиденелерді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B03.863.003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әдісімен қан сарысуындағы HBsAg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 әдісімен несептің көрсеткіштерін (pH, лейкоциттер, эритроциттер, уробилиноген, нитриттер, ақуыз)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Ультрадыбыстық және рентгенологиялық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 безінің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сурет)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шолу органдарының рентгенографиясы (1 кескін)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Консультациялық-диагностикалық поездармен көрсетілетін медициналық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A02.001.000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A02.023.000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Офтальмолог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A02.014.000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Оториноларинголог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A02.018.000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Невропатолог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A02.013.000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A02.004.000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Акушер-гинеколог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A02.015.000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Кардиолог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A02.056.000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A02.026.000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Уролог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A02.002.000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Педиатр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A02.029.000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Дерматовенеролог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A02.052.000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Маммолог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Психолог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Жоғары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Қабылдау: Орта білімі бар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Ем-шаралар және манипуляциялар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D03.001.002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 алу жеңіл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D03.002.002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 алу қиын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D16.210.302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D20.940.216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қуысын жуу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D21.321.211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ағзалары шырышын анемизациялау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D89.111.331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Маклаков бойынша көзішілік жанасқан қысымды өлшеу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D95.010.329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Көзілдірікті таңдау: күрделі түзету (2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D95.020.308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биомикроскопиясы (1 көз)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D99.294.006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Инфильтрациялық анестезия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B01.002.001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Аддис-Каковский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B01.003.001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Амбурже бойынша несеп тұнбасын қол әдісімен талдау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B01.072.001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Дуоденалды затты фракциялы қол әдісімен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B01.077.001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қол әдісімен жалпы клиникалық зерттеу (несепті жалпы талдау)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B01.077.002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 талдауышта жалпы клиникалық (несеп тұнбасындағы жасуша элементтерінің санын есептеумен физико-химиялық құрамы)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B01.458.001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сүртіндінің тазалық дәрежесін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B02.061.001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эритроциттердің отыру жылдамдығын (ЭОЖ)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B02.111.002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Жасушаның 3 классқа жіктелуімен талдауыштағы жалпы қан сараптамасы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B02.112.001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B02.114.001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параметрлі қанның жалпы талдауы, қол әдісімен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B02.421.001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B03.062.002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сарысуының нәруызын талдауышта иммунофиксациялау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B03.115.002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 "C" реактивті нәруызын сандық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B03.116.001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"C" реактивтік нәруызды (СРН) жартылай сандық/ сапалы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B03.155.001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аланинаминотрансферазды (АЛаТ)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B03.160.002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панкреатит амилазасын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B03.293.001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аспартатаминотрансферазды (АСаТ)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B03.335.001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сарыуызындағы глюкозаны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B03.401.001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қол әдісімен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B03.401.002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жалпы холестеринді талдауышта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C02.001.000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зертттеу (12 жалғамда)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C01.001.001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C03.001.004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Гепатобилиопанкреатиттік облыстың (бауыр, өт қабы, ұйқы безі, көкбауыр)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C03.001.005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кескіндегі диагностикалық флюорография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C03.002.004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C03.006.004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C03.008.004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ультрадыбыстық диагностика (бауыр, өт қабы, ұйқы безі, көкбауыр, бүйрек)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C03.010.004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органдарының (бүйрек, бүйрекбез, қалдық несепті анықтау арқылы қуық, еркектік без, аталық ұрық бездері) кешенді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C03.011.004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несепті анықтау арқылы бүйректің, қуықтың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C03.055.004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қабына және өткелдерге жасалатын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C03.057.004 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қуысы мен кіші тазға УДЗ (сұйықтықтың болуы)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көлемі-2 шеңберінде стоматологиялық клиникалармен көрсетілетін медициналық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стоматологиялық көмек (18 жасқа дейінгі балалар мен жүкті әйелдер)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Терапевтік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премоляр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 тістің пульпитін емдеу, КМХО жасалған пломбамен аяқталған ение пульпита 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балалардың уақытша тістерінің пульпитін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немесе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пульпитті емдеу, пульпаны өмірінде ампутациялау әдісімен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пульпитті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каналды пломбалаумен үлкен азу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азу тіс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каналды пломбалаумен үстіңгі жақтың бірінші премолярының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тамырлы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Импрегнационды әдіспен уақытша немесе тұрақты тістің периодонтитін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1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2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тістің 3 тамырын пломбалаумен периодонтитті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тот-цинк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каналдың пломбасын алып тастау, резорцин-формалин негізіндегі пастамен пломбаланған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 және II дәрежелі үстіңгі және орта тісжегін емдеу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тісжегін емдеу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III дәрежелі асқынбаған тісжегі кезіндегі 1 тісті кешендік емдеу, КМХО жасалған пломбамен аяқталған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Азутістің арнасынан бөтен затты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Фронталды тістен бөтен денені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пломбаны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 жарақаттық зақымдау кезіндегі консервативтік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тісте КМХО флюороз кезінде тістің анатомиялық үлгісін толық функционалдық қалпына келтіру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Стоматиттің жіті формаларын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қарапайым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күрделі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аймақта бірнеше тісті жұлу (2-3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Тістеуді ауыстыру бойынша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 емес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жүгеншігінің, тілдің пластикалық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Тістеуді ауыстыру бойынша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асқынған жегісіне байланысты уақытша тісті жұлып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 жүгеншігінің, тілдің пластикалық отасы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 емес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Тістің шығуы кезінде оны қайта өңдеу арқылы тісті репозициялау және фиксациялау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Стоматиттің жіті формаларын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Таңдап тегістеу (1-2 тістер)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Стоматолог-ортодонт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1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Жақсүйектің 2 кескіндегі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Тістердің ауызішілік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Аппликациялық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Инфративтік анестезия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стоматологялық көмек (18 жасқа толмаған балалар; жүкті әйелдер, Ұлы Отан соғысына қатысқандар; 1, 2, 3-топтағы мүгедектер; "Алтын алқа", "Күміс алқа" белгілерімен марапатталған көп балалы аналар; атаулы әлеуметтік көмек алушылар; жасы бойынша зейнеткерлер; инфекциялық, әлеуметтік маңызы бар аурулармен ауыратын науқастар және айналасындағылар қауіп төндіретін аурулармен ауыратындар)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қабылдау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қарапайым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Тұратқы тісті жұлып тастау күрделі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Альвеола өскініндегі әрекеттермен тұратқы тісті жұлып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Абсцессті ашу, кесу немесе капюшонды тілу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Дренаждаумен іріңді жараны таңу (тіс дәрігері)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тістің айналасындағы одонтогендік жылауықты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Альвеолитті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 аймағындағы альвеолоэктомия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Ұяшық нервінің невритін емдеу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Компактостеотомиямен тұрақты тісін алып тастау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тамырының үстін резекциялау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жұмсақ тіндерін кесу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Жинақтан тыс тісті жұлу, асқынған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аймақта бірнеше тісті жұлу (2-3 тіс)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Бет-жақ аумағы жарасын бастапқы хирургиялық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суару, аппликация пародонталды қалталарын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Ирригация, суландыру, аппликация пародонтальды қалталарын 2-5 тіске таңу арқылы дәрі-дәрмекпен өңдеу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тістің аймағындағы пародонтальды қалта кюретажы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тінін регенерациялауға бағытталған әдістемені пайдалана отырып, 1 тістің аймағындағы пародонтальды қалта кюретажы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Пародонтальды абсцессті ашу (1 тістің аймағында)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қызметтер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Стоматолог-терапевт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Стоматолог-хирург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Стоматолог-ортопед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Стоматолог-ортодонт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(1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Бассүйектің рентгенографиясы (2 кескінді)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Тістердің ауызішілік рентгенографиясы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Ауыздан тыс тісті рентгеногрфиялау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Өткізгіш анестезия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Инфильтративтік анестезия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Ортодонтикалық көмек тізбесі (туа біткен жақ-бет патологиясы бар балалар)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Стоматолог-ортодонт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Тіс-жақ ауытқуларын жоюға арналған аппаратты қолданумен (ортодонтикалық пластика) туа біткен жақ-бет патологиясы бар балаларға ортодонтикалық көмек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Ортодонтикалық түзету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патологиясы бар науқастарды біріншілік кешенді қарау меен медициналық құжаттарын дайындау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жақ-бет патологиясы кезінде эластикалық массаның бір соққыларын алу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тістерді тегістеу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тістерін тегістеу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көлемі-2 шеңберінде медициналық-генетикалық қызметтердің тізбесі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беру: Генетик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анықтау үшін екілік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Жүктіліктің 1- триместрінде қанның құрғаққалдығына және/немесе қан сарысуына талдауышта пренатальді скрининг жүргізу (b-бірлікті созылмалы гонадотропинді (b-ХГЧ) және жүктілікпен байланысты (ПАПП-А) плацентарлық протеинді анықтау үшін екілік тестілеу)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және/немесе қанның құрғақ қалдығындағы пренатальдық скринингті 2-триместрде анықтауды (альфафетопротеинді (АФП), созылмалы гонадотропиннің b- бірлігін (b-ХГЧ) және коньюгирленбеген эстиолды анықтау үшін үштік тест)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Коньюгирленбеген эстиолды талдауышта анықтау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туа біткен гипотиреозге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фенилкетонурияға неонаталдық скринингті талдауышта жүргізу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Мутагендік әсер етудің биологиялық индикациясы (Хромосомдық аберрациялар)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материалды ДНҚ-зондтарын пайдалану арқылы (ФИШ-әдісі) молекулярлық-цитогенетикалық зерттеу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амниотикалық сұйықтықтың культивацияланбаған жасушаларының молекулярлық-цитогенетикалық зерттеуін жүргізу (1 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ДНҚ-зондтарын пайдалану арқылы (ФИШ-әдісі) цитологиялық препараттардың, гистологиялық қималардың молекулярлық-цитогенетикалық зерттеуін жүргізу (1зонд)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қан жасушаларын (кариотип)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 талшықтарын/ бала жолдасын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Амниотикалық сұйықтық жасушаларын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 жасушаларын цитогенетикалық зерттеу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 қаны жасушаларын цитогенетикалық зерттеу 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тамырларының УДДГ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1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Жүктіліктің 2-3 триместріндегі акушерлік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D режиміндегі УДЗ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ындағы хорион талшықтарын трансабдоминалды аспирациялау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ындағы трансабдоминалды кордоцентез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УДЗ байқау ындағы трансабдоминалды плацентоцентез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Отоакустикалық эмиссиямен шақырылған ұсталымдарды тіркеу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Венадан қан алу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осы қосымша "Міндетті әлеуметтік медициналық сақтандыруды пилоттық режимде сынақтан өткізудің кейбір мәселелері туралы" және "Тегін медициналық көмектің кепілдік берілген көлемінің тізбесін бекіту туралы" Қазақстан Республикасы Үкіметінің 2009 жылғы 15 желтоқсандағы № 2136 қаулысына толықтыру енгізу туралы" 2019 жылғы 27 тамыздағы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көлемі-1 шеңберінде консультациялық-диагностикалық көмек деңгейінде бейінді мамандардың динамикалық байқауына жататын әлеуметтік мәні бар аурулардың 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806"/>
        <w:gridCol w:w="571"/>
        <w:gridCol w:w="571"/>
        <w:gridCol w:w="712"/>
        <w:gridCol w:w="2480"/>
        <w:gridCol w:w="881"/>
        <w:gridCol w:w="838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тобының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 мерзімділігі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зерттеулердің міндетті минимумы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үшін ұзақтығы мен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ОМҚ тексеруі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дәрігерінің қарауы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тексеруі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(А15-А19)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фтизиатр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қуысының кеңейтілген рентгенографиясы (1 кескінді)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иммундық тапшылық вирусы тудырған ауру (АИВ) (В20-В24)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инфекционист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Гепатобилиопанкреатикалық аймақтың УДЗ, кеуде қуысынң рентгенографиясы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және қатерсіз ісіктер (С00-97; D00-09; D37-48, С 81-96 басқа)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ақуыз, креатинин, несеп қышқылы, глюкоза, тікелей және жалпы билирубин, сілтілі фосфатаза, аланинаминотрансфераза, аспартатаминотрансфераза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УДЗ,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ағзаларын УДЗ (трансабдоминальды),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 мен қуықты қалдық несепті анықтаумен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мүшелерінің рентгенографиясы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органдардың МРТ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(3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органдардың КТ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(3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Миелодиспластикалық синдромдар (D46), созылмалы миелопролиферативті ауру (D47.1)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онколог,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Лимфоидты, қан түзетін және оларға ұқсас тіндердің қатерлі ісіктері (С81-96)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онколог,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Антиденелердің басым жетіспеушілігінің иммундық тапшылығы (D80)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Құрамдастырылған иммун тапшылығы (D81)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елеулі ақаулармен байланысты иммундық тапшылық (D82-D84)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 (Е12-Е14)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қандағы гликозирленген гемоглобинді анықтау, будақ сүзгі жылдамдығының (БСЖ) есебімен қан креатинині, липидті спектр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қарашықпен офтальмоскопия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бұзылыстар мен мінез-құлық бұзылыстары (F00-F99)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әлеуметтік және еңбек бейімделу мақсатында психокоррекцилық әңгіме жүргізу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өтемнен кейін 2 жылдан кейін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дегенеративті аурулары (G30-G32)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Электрокардиография; қанның жалпы талдауы;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холестерин, тығыздығы жоғары липопротеидтер, тығыздығы төмен липопротеидтер, қан глюкозасы; коагулограмма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психиатр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қан-тамырының УДДГ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демиелинизденген аурулары (G35-G37)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қанның жалпы талдауы, зәрдің жалпы талдауы, қанның биохимиялық талдауы: холестерин, тығыздығы жоғары липопротеидтер, тығыздығы төмен липопротеидтер, қан глюкозасы; электроэнцефалография, электронейромиография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Гемолитическалық анемиялар (D 56; D 56.0-D 56.2; D 56.4; D 57; D 57.0-D 57.2)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билирубин және оның фракциялары,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Пароксизмальді түндік гемоглобинурия (Маркиафавы-Микели) * (D 59.5)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билирубин және оның фракциялары, сарысулық темір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зерттеу, эритроциттердің диаметрі мен сфералық индексін анықтау (Прайс-Джонс қисығы)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 электрофорезі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Глюкозо-6 фосфатдегидрогеназа, пируваткиназа ферменттерінің деңгейін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және бауыр тамырларының ультрадыбыстық допплерографиясы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 (69.3)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Лангерганс жасушаларынан гистиоцитоз, басқа айдарларда жіктелмеген (D 76.0)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талдауы;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Рентгенологялық зерттеу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компьютерлік томографиясы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пердесінің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3-6 ай сайын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В тобы дәруменінің тапшылығы (E53.1)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Гликогеннің жиналу аурулары (Е74.0)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 E75.2)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Мукополисахаридоз* (E 76.0-E 76.2)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Порфириялар* (E 80.2)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алмасуының бұзылуы* (E83.0)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бұзылыстардың көрінуімен кистозды фиброз (Е 84.8)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Невропатиясыз тұқым қуалайтын отбасылық амилоидоз (E 85.0)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плазма ақуыздарының алмасуының бұзылуы (E 88.0)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несепнәрі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нервінің ауруы (G 12.2)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талдауы; несептің жалпы талдауы; қанның биохимиялық талдауы: қанның электролиті, несепнәр, қалдық азотты, креатининді анықтау;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электронейромиография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мен эпилепсия синдромдарының таралған басқатүрлері (G 40.4)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офтальмолог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қан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 ішінде клиникалық және нейрофизиологялық ремиссия. Әлеуметтік бейімделу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 бауырлық және бүйректік сынамасы, электролиттер)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4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пердесінің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КТ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 (G 93.4)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 офтальмолог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 ішінде клиникалық және нейрофизиологялық ремиссия. Әлеуметтік бейімделу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пердесінің УДЗ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КТ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миының МРТ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басқа интерстициальды өкпе аурулары (J 84; J 84.0; J 84.1; J 84.8; J 84.9)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пульмонолог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кеуде қуысы мүшелерінің рентгенографиясы, спирометрия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біріншілік гипертензиясы (I 27.0)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бөлікте)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 сарысуындағы жалпы холестерин, тығыздығы жоғары липопротеидтер, тығыздығы төмен липопротеидтер, ТАГ, калий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протромбиндік уақытты (ПВ) кейіннен протромбиндік индексті (ПТИ) және қан плазмасындағы халықаралық нормаланған қатынасты (МО) қолмен әдісімен (ПВ-ПТИ-МНО) есептей отырып анықтау)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бұзылыстар*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 10; L 13.0)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остеогенез* (Q 78.0)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функционалдық қозғалыс көлемін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сегменттің рентгенографиясы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пайда болған ихтиоз*(Q 80)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қанның биохимиялық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эпидермолиз* (Q 81)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қанның биохимиялық талдауы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осы қосымша "Міндетті әлеуметтік медициналық сақтандыруды пилоттық режимде сынақтан өткізудің кейбір мәселелері туралы" және "Тегін медициналық көмектің кепілдік берілген көлемінің тізбесін бекіту туралы" Қазақстан Республикасы Үкіметінің 2009 жылғы 15 желтоқсандағы № 2136 қаулысына толықтыру енгізу туралы" 2019 жылғы 27 тамыздағы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көлемі-1 мен тегін медициналық көмектің кепілдік берілген көлемі-2 шеңберінде консультациялық- диагностикалық көмек деңгейінде бейінді мамандардың байқауына жататын аурулардың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90"/>
        <w:gridCol w:w="1376"/>
        <w:gridCol w:w="1376"/>
        <w:gridCol w:w="734"/>
        <w:gridCol w:w="2280"/>
        <w:gridCol w:w="894"/>
        <w:gridCol w:w="709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 тобының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Тексерілу мерзімділігі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зерттеулердің міндетті минимумы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үшін ұзақтығы мен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ОМҚ тексеруі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МСАК дәрігерінің қарауы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тексеруі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инфекциялық және паразиттік аурулардың салдары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Полиомиелитпен аурудың салдары (B91)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неврапотолог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Элетронейромиография, көз түбін қарау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Эхинококкозға байланысты операциядан кейінгі жағдай (B67)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УДЗ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 және плевра қуысының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рентгенографиясы (2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 кейінгі жағдайы (В90)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фтизиатр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рентгенографиясы (2 проекция)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Туберкулиндиагностика (балаларға)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қан шығару органдарының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тапшылығы анемиясы (D50)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түзелгенге дейін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тұқым қуалайтын гемолитикалық анемиялар (D58)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билирубин және оның фракциялары,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гемолитикалық анемия (D59, D59.5 қоспағанда)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Ретикулоциттер санын анықтаумен және эритроциттерді морфологиялық зерттеумен 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онколог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билирубин және оның фракциялары, сарысулық темір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Эритроциттердің осмотикалық резистенттілігін зерттеу, эритроциттердің диаметрі мен сфералық индексін анықтау (Прайс-Джонс қисығы)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 электрофорезі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Глюкозо-6 фосфатдегидрогеназа, пируваткиназа ферменттерінің деңгейін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Кумбс сынамасы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Көкбауыр және бауыр тамырларының ультрадыбыстық допплерографиясы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 пайда болған қызыл жасушалы аплазиясы (эритробластопения) (D60),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 (D61),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постгеморрагиялық анемия (D62),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түзілімдер кезіндегі Анемия (D63)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гематолог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 есептеумен қанның жалпы толық талдауы, қан кетудің ұзақтығы, қанның ұюы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онколог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иммуносупрессивті терапия, билирубин және оның фракциялары, аланинаминотрансфераза, аспартатаминотрансфераза емделушілерде креатининді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Эндокриндік жүйенің аурулары, тамақтанудың бұзылуы және зат алмасуының бұзылуы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Гипотиреоздың басқа түрлері (E03), токсикалық емес зобтың басқа түрлері (операциядан кейінгі түйіндік және аралас эутиреоидты зоб) (Е04)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сарысуындағы тиреотропты гормонды (ТТГ), еркін тироксинді (T4), тиреоидты пероксидазаға антиденені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УДЗ, электрокардиография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жасқа дейінгі балалардағы тізе буындарының және табанның, сондай-ақ сүйек жасын анықтауға арналған қолдың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(E20)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паратиреоидты гормон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фосфор, жалпы және иондалған кальций, глюкоза, креатинин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 гиперфункциясы (Е22)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сүйегінің рентгенографиясы (түрік ершігі)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көрсеткіштерді тұрақтандыру кезінде 2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Пролактинді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УДЗ, денситометрия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Иценко-Кушинг синдромы (Е24)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УДЗ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кортизолын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несептегі бос кортизол деңгейін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 қарынға гликемияны анықтау және тамақтан кейін 2 сағаттан соң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Омыртқаның кеуде және бел бөліктерінің рентгенографиясы,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өрісін анықтау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Адреногениталдық бұзылулар (Е25)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эндокринолог, уролог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калийді (K)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 кезінде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білектің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деңгейін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сарысуындағы тиреотропты гормонды (ТТГ), еркін тироксинді (T4), тиреоидты пероксидазаға антиденені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безінің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 қыздарда айғақтар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без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ұлдар көрсеткіштері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бездердің дисфункциясы (Е28)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гинеколог,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 кезінде 3 жыл бойы байқау , клиникалық көрсеткіштерді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анықтау: тиреотропты гормон (ТТГ), фолликулстимуляциялаушы гормоны (ФСГ), лютеинизациялаушы гормоны (ЛГ), пролактин, Т жалпы, ДЭАС, прогестерон, кортизол, глобулинсвязающего жыныс гормонын анықтау (ГСПГ)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жетілудің бұзылуы,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жіктелмеген(E30)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гинеколог,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 кезінде 3 жыл бойы байқау , клиникалық көрсеткіштерді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қан сарысуында анықтау: тиреотропты гормон (ТТГ), фолликулстимуляциялаушы гормоны (ФСГ), лютеинизациялаушы гормоны (ЛГ), пролактин, Т жалпы, ДЭАС, прогестерон, кортизол, глобулин байланыстыратын жыныс горомонын анықтау (ГСПГ)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безінің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эндокриндік бұзылулар (E34)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эндокринолог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натрий, калий, хлоридтер, креатинин және / немесе несепнәр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Фолликулостимуляциялаушы гормоны, лютеинизациялаушы гормонды (ЛГ), эстрогендерді, прегнандиолды, андрогенді анықтау 17 КС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витаминінің жеткіліксіздігі (E55)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мен фосфорға қанның биохимиялық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түсуі (N81)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сауыққанға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Етеккірдің болмауы, аздаған және сирек етеккір (N91)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 функциясын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иммуноферменттік талдау әдісімен гормондарға зерттеу: прогестерон, фолликулостимуляциялық гормон (ФСГ), лютеинизациялық гормон (ЛГ), тестостерон, тиреотропты гормон (ТТГ), Т3 тегін, қан сарысуындағы тиреоидты пероксидазға антиденелер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 (трансвагинальді)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Жатырдан және қынаптан басқа да аномальды қан кетулер (N93)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иммуноферменттік талдау әдісімен гормондарға зерттеу: прогестерон, фолликулостимуляциялық гормон (ФСГ), лютеинизациялық гормон (ЛГ), тестостерон, тиреотропты гормон (ТТГ), Т3 тегін, қан сарысуындағы тиреоидты пероксидазға антиденелер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Етеккір функциясын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жамбас мүшелерін УДЗ (трансвагинальді)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ПВ, фибриноген, АЧТВ, МНО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бедеулігі, (N97)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акушер-гинеколог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жағынды; тазалық сатысын анықтауға жағынды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Бедеуліктің қалыпқа келуі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Онкоцитологияға жағынды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иммуноферменттік талдау әдісімен гормондарға зерттеу: прогестерон, фолликулостимуляциялаушы гормоны (ФСГ), лютеинизациялаушы гормоны (ЛГ), тестостерон, тиреотропты гормон (ТТГ), Т3 тегін, қан сарысуындағы тиреоидты пероксидазға антиденелер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жүйке жүйесінің қабыну ауруларының салдары (G09)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 и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түбін тексеру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бұлшықет атрофиясы және ұқсас синдромдар (G12)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талдауы; несептің жалпы талдауы; қанның биохимиялық талдауы: қанның электролиті, несепнәр, қалдық азотты, креатининді анықтау;электрокардиография, 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 (G20)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Базальдік ганглийлердің басқа да дегенеративті аурулары (G23)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сақинасы (G43)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 толық немесе ішінара қалпына келтіргенге дейін байқау : өмір сүру сапасын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қуысының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жасқа дейінгі балалардағы бас миының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видеомониторинг, брахиоцефалдық тамырлардың УЗДГ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нервтің зақымдануы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(G50)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нервінің зақымдануы (G51)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бас сүйек нервтерінің зақымдануы (G52)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түбіршектері мен өрімдерінің зақымдануы, (G54)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 жағдайында 1 жыл бойы байқау және/немесе неврологиялық симптомдарды тұрақтандыру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және жүйке-бұлшықет синапсінің басқа да бұзылуы (G70.0-G70.9)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Көкірек қуысы ағзаларының КТ, көкірек қуысы ағзаларының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боййынша (жылына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Жұлынның басқа да аурулары (G95)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қан электролиттері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Мойын-кеуде омыртқасының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(H20)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процесін тоқтату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Хориоретиналдық дистрофиялар (лазерлік операциялардан кейін) ((H 32)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периметриясы, офтальмоскопиясы, биомикроскопиясы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қабатының қатпарлануы және жарылуы (H33)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периметриясы, офтальмоскопиясы, биомикроскопиясы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Брахиоцефальды тамырлардың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тамырлардың бітелуі (H34)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периметриясы, офтальмоскопиясы, биомикроскопиясы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Брахиоцефальды оқпанның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торлы аурулар (H35)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көз биомикроскопиясы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аурулары (H44)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(H40)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тонометрия (байланыссыз) (1 көз)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кезіндегі түсіру және жүктеме сынамалары (1 көз)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және аккомодацияның бұзылуы (H52)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Көрудің бұзылуы (H53)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скиаскопия, визометрия, офтальмоскопия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өткірлігін жақсарту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органдарының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орташа отит (H66)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сүйегінің пирамидасының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процесін тоқтату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құлақтың және емізік тәрізді өсіндінің басқа да аурулары (Н74)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сүйегінің пирамидасының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 процесін тоқтату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кондуктивтік және нейросенсорлық жоғалуы (Н90)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Тоналды шекті аудиометрия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айналымы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(I42)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бөлікте)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 сарысуындағы жалпы холестерин, тығыздығы жоғары липопротеидтер, тығыздығы төмен липопротеидтер, ТАГ, калий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протромбиндік уақытты (ПВ) кейіннен протромбиндік индексті (ПТИ) және қан плазмасындағы халықаралық нормаланған қатынасты (МО) қолмен әдісімен (ПВ-ПТИ-МНО) есептей отырып анықтау)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сол аяғының блокада (I44)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сауыққанға дейіни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Электрокардиографиялық зерттеу (12 бөлікте)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тығыздығы төмен липопротеидтер, калий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алды-қарыншалық (атриовентрикулярлы) блокада және ГИС шоғырының оң аяғының блокадасы (I45)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натрийді (Na)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протромбиндік уақытты (ПВ) кейіннен протромбиндік индексті (ПТИ) және қан плазмасындағы халықаралық нормаланған қатынасты (МО) қолмен әдісімен (ПВ-ПТИ-МНО) есептей отырып анықтау)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және идиопатиялық невропатия (G60)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талдауы; несептің жалпы талдауы; коагулограмма; протромбин индексі, МО;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қан глюкозы, холестерин, төмен және жоғары тығыздықтағы липопротеидтер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ми тамырларының УДДГ, брахиоцефалдық артериялардың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 аурулары (I78)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гематолог, ревматолог, ангиохирург (көрсеткіштер бойынша)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сауыққанға дейіни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(I70)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ангиохирург, кардиолог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тікелей билирубин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УДДГ тармақтары қолқа доғасын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аневризмасы мен қатпарлануы (I71)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Қолқаның іш бөлімінің УДДГ және оның бұтақтарының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контрастымен 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тамырлардың басқа да аурулары (I73)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өршу белгілері болмаған кезде 3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Артериялардың және артериялардың басқа зақымданулары (I77)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өршу белгілері болмаған кезде 1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төменгі аяқ артерияларының УДДГ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және тромбофлебит (I80)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Постфлебитикалық синдром (I87)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тамырларының варикозды кеңеюі (I83)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ангиохирург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веналарының УЗДГІ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өршу белгілері болмаған кезде 2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эмфиземасы (J43.9)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хирург, пульмонолог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қуысы мүшелерінің рентгенографиясы, спирометрия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мүшелерінің 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органдарының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және пародонт аурулары (K05)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стоматолог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рентгенографиясы (2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Өңештің басқа аурулары (K22)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гастроэнтеролог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ремиссияға жеткенге дейін байқау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құрсақ қабырғасының жарықтары (К40-43.9):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 жарығы (K40)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жарығы (K41)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жарығы (K42)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вентральды жарықтар (43.9)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құрсақ қабырғасының УДЗ,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жойғанға дейін байқау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Ішектің дивертикулярлық ауруы (K57)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мүшелерінің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өтпе және тік ішек (K60)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Ректоманоскопия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 , егер екі айдан астам жарық операциялық емдеу көрсетілмесе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тас ауруы(K80)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холецистит (К81)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гастроэнтеролог, хирург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тікелей билирубин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көпіршігін алып тастағанға дейін байқау , тұрақты ремиссияға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Құрсақ қуысы ағзаларының УДЗ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Тері, тері асты клетчаткасының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Атопиялық дерматит (L20)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тікелей билирубин,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(L40)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аланинотрансфераза (АЛаТ), аспартатаминотрансфераза (АСаТ), жалпы және тікелей билирубин,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формалы Эритема (L51)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және тік билирубин,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клетчаткасының гранулематозды өзгерістері (L92)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аспартатаминотрансфераза, жалпы билирубин және оның фракциялары,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жегі (L93)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Зәрдің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Несептегі глюкозаны анықтау (сандық)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 және тері асты клетчаткасының басқа да аурулары (L98)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биохимиялық талдауы: жалпы билирубин және оның фракциялары, глюкоза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тері және тері асты клетчаткасының басқа да аурулары (L98)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және облигациялық тері ақаулары; тері мүйізі, кисталар, сәулелік дерматит, пигментті ксеродерма, Педжет ауруы, Боуэн ауруы, ((L85.8, L72.9, L58, 82.1, M88, L90, L91)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дерматолог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сауығу және қайталану болмаған кезде 5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аурулары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Артроздар (М15-19)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сарысуындағы "O" антистрептолизинін анализаторда сандық түрде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Ауырсыну синдромының, қабыну сипаттарының азаюы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буындарының рентгені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буындарының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Жарақаттардың салдары - контрактуралар, анкилоздар, ересектерде остеомиелит (М21)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сегменттің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қимылдау функциональдік көлемінің жақсартуы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 және хондропатия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(M80-M94)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разав год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Асқыну болмаған кезде 3 жыл бойы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жалпы ақуызды анықтау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сегменттің рентгенографиясы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кезеңдегі зақымданулар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 жарақаты кезінде субдуральды қан құйылу (10.0)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нерв жүйесінің босану жарақаты (Р14)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электроэнцефалография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бет пен мойынның туа біткен ауытқулары (даму ақаулары)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 (Q2)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офтальмоскопия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сүйектің рентгенографиясы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және туа біткен макрофтальм, басқа офтальмопатология бойынша көзді алып тастағаннан кейін, (Q11)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офтальмолог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Естудің бұзылуын тудыратын туа біткен құлақтың ақаулары (Q16)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оториноларинголог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Тоналды шекті аудиометрия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мен еріннің туа біткен бұзылуы (Q35-Q37)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туғаннан бастап 6 айға дейін ай сайын, 6 айдан 6 жасқа дейін екі айда 1 рет және айғақтар бойынша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туғаннан бастап 6 айға дейін ай сайын, 6 айдан 6 жасқа дейін екі айда 1 рет және айғақтар бойынша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хирург (жақ-бет хирургы)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жалпы ақуызды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Тіндердің анатомиялық бүтіндігін қалпына келтіргеннен кейін есептен шығару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 ет жүйесінің туа біткен ауытқулары мен деформациялары (Q65-Q79)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Анализаторда қан сарысуындағы ревматоидты факторды сандық анықтау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Буындағы функционалдық қозғалыс көлемін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сегменттің рентгенографиясы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жарақаттары (S06)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 невропатолог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талдауы, қанның глюкозасын, жалпы холестеринді анықтау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тамырларының УДДГ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МРТ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(2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Іштің, арқаның төменгі бөлігінің, омыртқа мен жамбастың бел бөлігінің жарақаты (S30-S39)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 травматолог-ортопед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сегменттің байқау рентгенограммалары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Операциядан кейінгі 6, 12 және 36 аптада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Функциялардың толық немесе ішінара қалпына келуіне дейін байқау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бөлімінің КТ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бойынша (3 жылда 1 рет)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мен тіндерді транспланттаудан кейінгі жай-күйі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Трансплантацияланған ағзалар мен тіндердің болуы (Z94)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 көрсеткіштер бойынша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жалпы талдауы, несептің жалпы талдауы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 деңгейі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рет (12 айға дейін)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мен емдеудің клиникалық хаттамаларына сәйкес қосымша зертханалық және аспаптық зерттеу әдістері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Ескертпе: осы қосымша "Міндетті әлеуметтік медициналық сақтандыруды пилоттық режимде сынақтан өткізудің кейбір мәселелері туралы" және "Тегін медициналық көмектің кепілдік берілген көлемінің тізбесін бекіту туралы" Қазақстан Республикасы Үкіметінің 2009 жылғы 15 желтоқсандағы № 2136 қаулысына толықтыру енгізу туралы" 2019 жылғы 27 тамыздағы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