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9c76" w14:textId="f1a9c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және жылу энергетикасы саласындағы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26 тамыздағы № 290 және Қазақстан Республикасы Ұлттық экономика министрінің 2019 жылғы 27 тамыздағы № 78 бірлескен бұйрығы. Қазақстан Республикасының Әділет министрлігінде 2019 жылғы 2 қыркүйекте № 19323 болып тіркелді.</w:t>
      </w:r>
    </w:p>
    <w:p>
      <w:pPr>
        <w:spacing w:after="0"/>
        <w:ind w:left="0"/>
        <w:jc w:val="both"/>
      </w:pPr>
      <w:r>
        <w:rPr>
          <w:rFonts w:ascii="Times New Roman"/>
          <w:b w:val="false"/>
          <w:i w:val="false"/>
          <w:color w:val="ff0000"/>
          <w:sz w:val="28"/>
        </w:rPr>
        <w:t xml:space="preserve">
      Ескерту. Бірлескен бұйрықтың тақырыбы жаңа редакцияда - ҚР Энергетика министрінің м.а. 22.01.2025 </w:t>
      </w:r>
      <w:r>
        <w:rPr>
          <w:rFonts w:ascii="Times New Roman"/>
          <w:b w:val="false"/>
          <w:i w:val="false"/>
          <w:color w:val="ff0000"/>
          <w:sz w:val="28"/>
        </w:rPr>
        <w:t>№ 33-н/қ</w:t>
      </w:r>
      <w:r>
        <w:rPr>
          <w:rFonts w:ascii="Times New Roman"/>
          <w:b w:val="false"/>
          <w:i w:val="false"/>
          <w:color w:val="ff0000"/>
          <w:sz w:val="28"/>
        </w:rPr>
        <w:t xml:space="preserve"> және ҚР Премьер-Министрінің орынбасары – Ұлттық экономика министрінің 22.01.2025 № 4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w:t>
      </w:r>
      <w:r>
        <w:rPr>
          <w:rFonts w:ascii="Times New Roman"/>
          <w:b w:val="false"/>
          <w:i w:val="false"/>
          <w:color w:val="000000"/>
          <w:sz w:val="28"/>
        </w:rPr>
        <w:t>143-бабына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30.12.2022 № 449 және ҚР Ұлттық экономика министрінің 30.12.2022 № 140 (01.01.2023 бастап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Мыналар бекітілсін: </w:t>
      </w:r>
    </w:p>
    <w:bookmarkEnd w:id="1"/>
    <w:bookmarkStart w:name="z136"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электр энергетикасы саласындағы тәуекел дәрежесін бағалау өлшемшарттары;</w:t>
      </w:r>
    </w:p>
    <w:bookmarkEnd w:id="2"/>
    <w:bookmarkStart w:name="z137"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жылу энергетикасы саласындағы тәуекел дәрежесін бағалау өлшемшарттары;</w:t>
      </w:r>
    </w:p>
    <w:bookmarkEnd w:id="3"/>
    <w:bookmarkStart w:name="z138"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энергия беруші ұйымдарға қатысты электр энергетикасы саласындағы тексеру парағы;</w:t>
      </w:r>
    </w:p>
    <w:bookmarkEnd w:id="4"/>
    <w:bookmarkStart w:name="z139" w:id="5"/>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энергиямен жабдықтаушы ұйымдарға қатысты электр энергетикасы саласындағы тексеру парағы;</w:t>
      </w:r>
    </w:p>
    <w:bookmarkEnd w:id="5"/>
    <w:bookmarkStart w:name="z140" w:id="6"/>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жеке және заңды тұлғаларға қатысты электр энергетикасы саласындағы тексеру парағы;</w:t>
      </w:r>
    </w:p>
    <w:bookmarkEnd w:id="6"/>
    <w:bookmarkStart w:name="z141" w:id="7"/>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энергетикалық сараптаманы жүзеге асыратын сараптама ұйымдарына қатысты электр энергетикасы саласындағы тексеру парағы;</w:t>
      </w:r>
    </w:p>
    <w:bookmarkEnd w:id="7"/>
    <w:bookmarkStart w:name="z142" w:id="8"/>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энергия өндіруші ұйымдарға қатысты электр энергетикасы саласындағы тексеру парағы;</w:t>
      </w:r>
    </w:p>
    <w:bookmarkEnd w:id="8"/>
    <w:bookmarkStart w:name="z143" w:id="9"/>
    <w:p>
      <w:pPr>
        <w:spacing w:after="0"/>
        <w:ind w:left="0"/>
        <w:jc w:val="both"/>
      </w:pPr>
      <w:r>
        <w:rPr>
          <w:rFonts w:ascii="Times New Roman"/>
          <w:b w:val="false"/>
          <w:i w:val="false"/>
          <w:color w:val="000000"/>
          <w:sz w:val="28"/>
        </w:rPr>
        <w:t xml:space="preserve">
      8) осы бірлескен бұйрыққа </w:t>
      </w:r>
      <w:r>
        <w:rPr>
          <w:rFonts w:ascii="Times New Roman"/>
          <w:b w:val="false"/>
          <w:i w:val="false"/>
          <w:color w:val="000000"/>
          <w:sz w:val="28"/>
        </w:rPr>
        <w:t>7-1-қосымшаға</w:t>
      </w:r>
      <w:r>
        <w:rPr>
          <w:rFonts w:ascii="Times New Roman"/>
          <w:b w:val="false"/>
          <w:i w:val="false"/>
          <w:color w:val="000000"/>
          <w:sz w:val="28"/>
        </w:rPr>
        <w:t xml:space="preserve"> сәйкес жаңартылатын энергия көздерін пайдаланатын энергия өндіруші ұйымдарға қатысты электр энергетикасы саласындағы тексеру парағы;</w:t>
      </w:r>
    </w:p>
    <w:bookmarkEnd w:id="9"/>
    <w:bookmarkStart w:name="z144" w:id="10"/>
    <w:p>
      <w:pPr>
        <w:spacing w:after="0"/>
        <w:ind w:left="0"/>
        <w:jc w:val="both"/>
      </w:pPr>
      <w:r>
        <w:rPr>
          <w:rFonts w:ascii="Times New Roman"/>
          <w:b w:val="false"/>
          <w:i w:val="false"/>
          <w:color w:val="000000"/>
          <w:sz w:val="28"/>
        </w:rPr>
        <w:t xml:space="preserve">
      9) осы бірлескен бұйрыққа </w:t>
      </w:r>
      <w:r>
        <w:rPr>
          <w:rFonts w:ascii="Times New Roman"/>
          <w:b w:val="false"/>
          <w:i w:val="false"/>
          <w:color w:val="000000"/>
          <w:sz w:val="28"/>
        </w:rPr>
        <w:t>7-2-қосымшаға</w:t>
      </w:r>
      <w:r>
        <w:rPr>
          <w:rFonts w:ascii="Times New Roman"/>
          <w:b w:val="false"/>
          <w:i w:val="false"/>
          <w:color w:val="000000"/>
          <w:sz w:val="28"/>
        </w:rPr>
        <w:t xml:space="preserve"> сәйкес жылу өндіруші субъектілерге қатысты жылу энергетикасы саласындағы тексеру парағы;</w:t>
      </w:r>
    </w:p>
    <w:bookmarkEnd w:id="10"/>
    <w:bookmarkStart w:name="z145" w:id="11"/>
    <w:p>
      <w:pPr>
        <w:spacing w:after="0"/>
        <w:ind w:left="0"/>
        <w:jc w:val="both"/>
      </w:pPr>
      <w:r>
        <w:rPr>
          <w:rFonts w:ascii="Times New Roman"/>
          <w:b w:val="false"/>
          <w:i w:val="false"/>
          <w:color w:val="000000"/>
          <w:sz w:val="28"/>
        </w:rPr>
        <w:t xml:space="preserve">
      10) осы бірлескен бұйрыққа </w:t>
      </w:r>
      <w:r>
        <w:rPr>
          <w:rFonts w:ascii="Times New Roman"/>
          <w:b w:val="false"/>
          <w:i w:val="false"/>
          <w:color w:val="000000"/>
          <w:sz w:val="28"/>
        </w:rPr>
        <w:t>7-3-қосымшаға</w:t>
      </w:r>
      <w:r>
        <w:rPr>
          <w:rFonts w:ascii="Times New Roman"/>
          <w:b w:val="false"/>
          <w:i w:val="false"/>
          <w:color w:val="000000"/>
          <w:sz w:val="28"/>
        </w:rPr>
        <w:t xml:space="preserve"> сәйкес жылу тасымалдаушы субъектілерге қатысты жылу энергетикасы саласындағы тексеру парағы;</w:t>
      </w:r>
    </w:p>
    <w:bookmarkEnd w:id="11"/>
    <w:bookmarkStart w:name="z146" w:id="12"/>
    <w:p>
      <w:pPr>
        <w:spacing w:after="0"/>
        <w:ind w:left="0"/>
        <w:jc w:val="both"/>
      </w:pPr>
      <w:r>
        <w:rPr>
          <w:rFonts w:ascii="Times New Roman"/>
          <w:b w:val="false"/>
          <w:i w:val="false"/>
          <w:color w:val="000000"/>
          <w:sz w:val="28"/>
        </w:rPr>
        <w:t xml:space="preserve">
      11) осы бірлескен бұйрыққа </w:t>
      </w:r>
      <w:r>
        <w:rPr>
          <w:rFonts w:ascii="Times New Roman"/>
          <w:b w:val="false"/>
          <w:i w:val="false"/>
          <w:color w:val="000000"/>
          <w:sz w:val="28"/>
        </w:rPr>
        <w:t>7-4-қосымшаға</w:t>
      </w:r>
      <w:r>
        <w:rPr>
          <w:rFonts w:ascii="Times New Roman"/>
          <w:b w:val="false"/>
          <w:i w:val="false"/>
          <w:color w:val="000000"/>
          <w:sz w:val="28"/>
        </w:rPr>
        <w:t xml:space="preserve"> сәйкес жеке және заңды тұлғаларға қатысты жылу энергетикасы саласындағы тексеру парағы;</w:t>
      </w:r>
    </w:p>
    <w:bookmarkEnd w:id="12"/>
    <w:bookmarkStart w:name="z147" w:id="13"/>
    <w:p>
      <w:pPr>
        <w:spacing w:after="0"/>
        <w:ind w:left="0"/>
        <w:jc w:val="both"/>
      </w:pPr>
      <w:r>
        <w:rPr>
          <w:rFonts w:ascii="Times New Roman"/>
          <w:b w:val="false"/>
          <w:i w:val="false"/>
          <w:color w:val="000000"/>
          <w:sz w:val="28"/>
        </w:rPr>
        <w:t xml:space="preserve">
      12) осы бірлескен бұйрыққа </w:t>
      </w:r>
      <w:r>
        <w:rPr>
          <w:rFonts w:ascii="Times New Roman"/>
          <w:b w:val="false"/>
          <w:i w:val="false"/>
          <w:color w:val="000000"/>
          <w:sz w:val="28"/>
        </w:rPr>
        <w:t>7-5-қосымшаға</w:t>
      </w:r>
      <w:r>
        <w:rPr>
          <w:rFonts w:ascii="Times New Roman"/>
          <w:b w:val="false"/>
          <w:i w:val="false"/>
          <w:color w:val="000000"/>
          <w:sz w:val="28"/>
        </w:rPr>
        <w:t xml:space="preserve"> сәйкес энергетикалық сараптаманы жүзеге асыратын сараптама ұйымдарына қатысты жылу энергетикасы саласындағы тексеру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22.01.2025 </w:t>
      </w:r>
      <w:r>
        <w:rPr>
          <w:rFonts w:ascii="Times New Roman"/>
          <w:b w:val="false"/>
          <w:i w:val="false"/>
          <w:color w:val="000000"/>
          <w:sz w:val="28"/>
        </w:rPr>
        <w:t>№ 33-н/қ</w:t>
      </w:r>
      <w:r>
        <w:rPr>
          <w:rFonts w:ascii="Times New Roman"/>
          <w:b w:val="false"/>
          <w:i w:val="false"/>
          <w:color w:val="ff0000"/>
          <w:sz w:val="28"/>
        </w:rPr>
        <w:t xml:space="preserve"> және ҚР Премьер-Министрінің орынбасары – Ұлттық экономика министрінің 22.01.2025 № 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0" w:id="14"/>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Энергетика министрінің кейбір бұйрықтарының күші жойылды деп танылсын.</w:t>
      </w:r>
    </w:p>
    <w:bookmarkEnd w:id="14"/>
    <w:bookmarkStart w:name="z11" w:id="15"/>
    <w:p>
      <w:pPr>
        <w:spacing w:after="0"/>
        <w:ind w:left="0"/>
        <w:jc w:val="both"/>
      </w:pPr>
      <w:r>
        <w:rPr>
          <w:rFonts w:ascii="Times New Roman"/>
          <w:b w:val="false"/>
          <w:i w:val="false"/>
          <w:color w:val="000000"/>
          <w:sz w:val="28"/>
        </w:rPr>
        <w:t>
      3.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15"/>
    <w:bookmarkStart w:name="z12" w:id="16"/>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16"/>
    <w:bookmarkStart w:name="z13" w:id="17"/>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7"/>
    <w:bookmarkStart w:name="z14" w:id="18"/>
    <w:p>
      <w:pPr>
        <w:spacing w:after="0"/>
        <w:ind w:left="0"/>
        <w:jc w:val="both"/>
      </w:pPr>
      <w:r>
        <w:rPr>
          <w:rFonts w:ascii="Times New Roman"/>
          <w:b w:val="false"/>
          <w:i w:val="false"/>
          <w:color w:val="000000"/>
          <w:sz w:val="28"/>
        </w:rPr>
        <w:t>
      3) осы бірлескен бұйрықты Қазақстан Республикасы Энергетика министрлігінің интернет-ресурсында орналастыруды;</w:t>
      </w:r>
    </w:p>
    <w:bookmarkEnd w:id="18"/>
    <w:bookmarkStart w:name="z15" w:id="19"/>
    <w:p>
      <w:pPr>
        <w:spacing w:after="0"/>
        <w:ind w:left="0"/>
        <w:jc w:val="both"/>
      </w:pPr>
      <w:r>
        <w:rPr>
          <w:rFonts w:ascii="Times New Roman"/>
          <w:b w:val="false"/>
          <w:i w:val="false"/>
          <w:color w:val="000000"/>
          <w:sz w:val="28"/>
        </w:rPr>
        <w:t xml:space="preserve">
      4) осы бірлескен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9"/>
    <w:bookmarkStart w:name="z16" w:id="2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20"/>
    <w:bookmarkStart w:name="z17" w:id="21"/>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 арнайы</w:t>
      </w:r>
    </w:p>
    <w:p>
      <w:pPr>
        <w:spacing w:after="0"/>
        <w:ind w:left="0"/>
        <w:jc w:val="both"/>
      </w:pPr>
      <w:r>
        <w:rPr>
          <w:rFonts w:ascii="Times New Roman"/>
          <w:b w:val="false"/>
          <w:i w:val="false"/>
          <w:color w:val="000000"/>
          <w:sz w:val="28"/>
        </w:rPr>
        <w:t>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xml:space="preserve">№ 290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1-қосымша</w:t>
            </w:r>
          </w:p>
        </w:tc>
      </w:tr>
    </w:tbl>
    <w:bookmarkStart w:name="z19" w:id="22"/>
    <w:p>
      <w:pPr>
        <w:spacing w:after="0"/>
        <w:ind w:left="0"/>
        <w:jc w:val="left"/>
      </w:pPr>
      <w:r>
        <w:rPr>
          <w:rFonts w:ascii="Times New Roman"/>
          <w:b/>
          <w:i w:val="false"/>
          <w:color w:val="000000"/>
        </w:rPr>
        <w:t xml:space="preserve"> Электр энергетикасы саласындағы тәуекел дәрежесін бағалау өлшемшарттары</w:t>
      </w:r>
    </w:p>
    <w:bookmarkEnd w:id="22"/>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30.12.2022 № 449 және ҚР Ұлттық экономика министрінің 30.12.2022 № 140 (01.01.2023 бастап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left"/>
      </w:pPr>
      <w:r>
        <w:rPr>
          <w:rFonts w:ascii="Times New Roman"/>
          <w:b/>
          <w:i w:val="false"/>
          <w:color w:val="000000"/>
        </w:rPr>
        <w:t xml:space="preserve"> 1-тарау. Жалпы ережелер</w:t>
      </w:r>
    </w:p>
    <w:bookmarkStart w:name="z22" w:id="23"/>
    <w:p>
      <w:pPr>
        <w:spacing w:after="0"/>
        <w:ind w:left="0"/>
        <w:jc w:val="both"/>
      </w:pPr>
      <w:r>
        <w:rPr>
          <w:rFonts w:ascii="Times New Roman"/>
          <w:b w:val="false"/>
          <w:i w:val="false"/>
          <w:color w:val="000000"/>
          <w:sz w:val="28"/>
        </w:rPr>
        <w:t xml:space="preserve">
      1. Осы Электр энергетикасы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қалыптастыру қағидаларына (Нормативтік құқықтық актілерді мемлекеттік тіркеу тізілімінде № 28577 болып тіркелген) сәйкес бақылау субъектісіне (объектісіне) бару арқылы профилактикалық бақылау жүргізу және (немесе) талаптарға сәйкестігін тексеру мақсатында электр энергетикасы саласындағы бақылау субъектілерін (объектілерін) іріктеу үшін әзірленді.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22.01.2025 </w:t>
      </w:r>
      <w:r>
        <w:rPr>
          <w:rFonts w:ascii="Times New Roman"/>
          <w:b w:val="false"/>
          <w:i w:val="false"/>
          <w:color w:val="000000"/>
          <w:sz w:val="28"/>
        </w:rPr>
        <w:t>№ 33-н/қ</w:t>
      </w:r>
      <w:r>
        <w:rPr>
          <w:rFonts w:ascii="Times New Roman"/>
          <w:b w:val="false"/>
          <w:i w:val="false"/>
          <w:color w:val="ff0000"/>
          <w:sz w:val="28"/>
        </w:rPr>
        <w:t xml:space="preserve"> және ҚР Премьер-Министрінің орынбасары – Ұлттық экономика министрінің 22.01.2025 № 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xml:space="preserve">
      2. Өлшемшарттарда мынадай ұғымдар қолданылады: </w:t>
      </w:r>
    </w:p>
    <w:bookmarkEnd w:id="24"/>
    <w:bookmarkStart w:name="z148" w:id="25"/>
    <w:p>
      <w:pPr>
        <w:spacing w:after="0"/>
        <w:ind w:left="0"/>
        <w:jc w:val="both"/>
      </w:pPr>
      <w:r>
        <w:rPr>
          <w:rFonts w:ascii="Times New Roman"/>
          <w:b w:val="false"/>
          <w:i w:val="false"/>
          <w:color w:val="000000"/>
          <w:sz w:val="28"/>
        </w:rPr>
        <w:t>
      1) болмашы бұзушылықтар – технологиялық бұзушылықтардың туындауына, энергия тұтынудың белгіленген режимдерінің бұзылуына, халықтың өмірі мен денсаулығына, қоршаған ортаға қауіп төндіретін алғышарттар туғызбайтын электр энергетикасы саласындағы нормативтік құқықтық актілерде белгіленген талаптардың бұзылуы;</w:t>
      </w:r>
    </w:p>
    <w:bookmarkEnd w:id="25"/>
    <w:bookmarkStart w:name="z149" w:id="26"/>
    <w:p>
      <w:pPr>
        <w:spacing w:after="0"/>
        <w:ind w:left="0"/>
        <w:jc w:val="both"/>
      </w:pPr>
      <w:r>
        <w:rPr>
          <w:rFonts w:ascii="Times New Roman"/>
          <w:b w:val="false"/>
          <w:i w:val="false"/>
          <w:color w:val="000000"/>
          <w:sz w:val="28"/>
        </w:rPr>
        <w:t>
      2) елеулі бұзушылықтар – жеке және заңды тұлғалардың заңды мүдделеріне зиян келтіруіне әкеп соқтырған немесе әкеп соғуы мүмкін электр энергетикасы саласындағы нормативтік құқықтық актілерде белгіленген талаптардың бұзылуы, сондай-ақ технологиялық бұзушылықтар туралы есептерді, мәліметтерді, жедел хабарламалар мен электрмен жабдықтау сенімділігінің көрсеткіштері туралы ақпаратты уақтылы ұсынбау;</w:t>
      </w:r>
    </w:p>
    <w:bookmarkEnd w:id="26"/>
    <w:bookmarkStart w:name="z150" w:id="27"/>
    <w:p>
      <w:pPr>
        <w:spacing w:after="0"/>
        <w:ind w:left="0"/>
        <w:jc w:val="both"/>
      </w:pPr>
      <w:r>
        <w:rPr>
          <w:rFonts w:ascii="Times New Roman"/>
          <w:b w:val="false"/>
          <w:i w:val="false"/>
          <w:color w:val="000000"/>
          <w:sz w:val="28"/>
        </w:rPr>
        <w:t>
      3) жаңартылатын энергия көздерін пайдаланатын энергия өндіруші ұйым – нетто-тұтынушыларды қоспағанда, жаңартылатын энергия көздерін пайдалана отырып, электр және (немесе) жылу энергиясын өндіруді жүзеге асыратын заңды тұлға;</w:t>
      </w:r>
    </w:p>
    <w:bookmarkEnd w:id="27"/>
    <w:bookmarkStart w:name="z151" w:id="28"/>
    <w:p>
      <w:pPr>
        <w:spacing w:after="0"/>
        <w:ind w:left="0"/>
        <w:jc w:val="both"/>
      </w:pPr>
      <w:r>
        <w:rPr>
          <w:rFonts w:ascii="Times New Roman"/>
          <w:b w:val="false"/>
          <w:i w:val="false"/>
          <w:color w:val="000000"/>
          <w:sz w:val="28"/>
        </w:rPr>
        <w:t>
      4) өрескел бұзушылықтар – адам өмірі мен денсаулығына, өртке, қоршаған ортаның ластануына, белгіленген энергия тұтыну режимдерінің бұзылуына әкеп соқтырған немесе әкеп соғуы мүмкін электр энергетикасы саласындағы нормативтік құқықтық актілерде белгіленген талаптардың бұзылуы, сондай-ақ есептерді, технологиялық бұзушылықтар туралы есептерді, мәліметтерді, жедел хабарламалар мен электрмен жабдықтау сенімділігінің көрсеткіштері туралы ақпаратты ұсынбау және дәйексіз мәліметтерді ұсыну;</w:t>
      </w:r>
    </w:p>
    <w:bookmarkEnd w:id="28"/>
    <w:bookmarkStart w:name="z152" w:id="29"/>
    <w:p>
      <w:pPr>
        <w:spacing w:after="0"/>
        <w:ind w:left="0"/>
        <w:jc w:val="both"/>
      </w:pPr>
      <w:r>
        <w:rPr>
          <w:rFonts w:ascii="Times New Roman"/>
          <w:b w:val="false"/>
          <w:i w:val="false"/>
          <w:color w:val="000000"/>
          <w:sz w:val="28"/>
        </w:rPr>
        <w:t>
      5)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29"/>
    <w:bookmarkStart w:name="z153" w:id="30"/>
    <w:p>
      <w:pPr>
        <w:spacing w:after="0"/>
        <w:ind w:left="0"/>
        <w:jc w:val="both"/>
      </w:pPr>
      <w:r>
        <w:rPr>
          <w:rFonts w:ascii="Times New Roman"/>
          <w:b w:val="false"/>
          <w:i w:val="false"/>
          <w:color w:val="000000"/>
          <w:sz w:val="28"/>
        </w:rPr>
        <w:t>
      6)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(объектісіне) бару арқылы профилактикалық бақылауды және (немесе) талаптарға сәйкестігін тексерулерді кейіннен жүзеге асыру үшін бақылау субъектілерін (объектілерін)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босатуға бағытталған басқарушылық шешімдерді қабылдау процесі;</w:t>
      </w:r>
    </w:p>
    <w:bookmarkEnd w:id="30"/>
    <w:bookmarkStart w:name="z154" w:id="31"/>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электр энергетикасы саласындағы тәуекел дәрежесіне байланысты бақылау субъектілерін (объектілерін) іріктеу үшін пайдаланылатын және бақылаудың жекелеген субъектісіне (объектісіне) тікелей тәуелді болмайтын тәуекел дәрежесін бағалау өлшемшарттары;</w:t>
      </w:r>
    </w:p>
    <w:bookmarkEnd w:id="31"/>
    <w:bookmarkStart w:name="z155" w:id="32"/>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субъектісі (объектісі) қызметінің нәтижелеріне қарай бақылау субъектілерін (объектілерін) іріктеу үшін пайдаланылатын тәуекел дәрежесін бағалау өлшемшарттары;</w:t>
      </w:r>
    </w:p>
    <w:bookmarkEnd w:id="32"/>
    <w:bookmarkStart w:name="z156" w:id="33"/>
    <w:p>
      <w:pPr>
        <w:spacing w:after="0"/>
        <w:ind w:left="0"/>
        <w:jc w:val="both"/>
      </w:pPr>
      <w:r>
        <w:rPr>
          <w:rFonts w:ascii="Times New Roman"/>
          <w:b w:val="false"/>
          <w:i w:val="false"/>
          <w:color w:val="000000"/>
          <w:sz w:val="28"/>
        </w:rPr>
        <w:t>
      9) технологиялық бұзушылық – электр энергиясын өндіру, беру, тұтыну процесінің бұзылуына әкеп соққан жабдықтың, электр желілерінің істен шығуы немесе зақымдануы, оның ішінде жану немесе жарылыс, белгіленген режимдерден ауытқу, жабдықтың санкцияланбаған ажыратылуы немесе жұмыс қабілеттігінің шектелуі немесе ақаулары салдарынан істен шығуы немесе зақымдануы;</w:t>
      </w:r>
    </w:p>
    <w:bookmarkEnd w:id="33"/>
    <w:bookmarkStart w:name="z157" w:id="34"/>
    <w:p>
      <w:pPr>
        <w:spacing w:after="0"/>
        <w:ind w:left="0"/>
        <w:jc w:val="both"/>
      </w:pPr>
      <w:r>
        <w:rPr>
          <w:rFonts w:ascii="Times New Roman"/>
          <w:b w:val="false"/>
          <w:i w:val="false"/>
          <w:color w:val="000000"/>
          <w:sz w:val="28"/>
        </w:rPr>
        <w:t>
      10) тексеру парағы – бақылау және қадағалау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End w:id="34"/>
    <w:bookmarkStart w:name="z158" w:id="35"/>
    <w:p>
      <w:pPr>
        <w:spacing w:after="0"/>
        <w:ind w:left="0"/>
        <w:jc w:val="both"/>
      </w:pPr>
      <w:r>
        <w:rPr>
          <w:rFonts w:ascii="Times New Roman"/>
          <w:b w:val="false"/>
          <w:i w:val="false"/>
          <w:color w:val="000000"/>
          <w:sz w:val="28"/>
        </w:rPr>
        <w:t>
      11) энергия беруші ұйым – шарттар негізінде электр немесе жылу энергиясын беру жөніндегі қызметті көрсететін ұйым;</w:t>
      </w:r>
    </w:p>
    <w:bookmarkEnd w:id="35"/>
    <w:bookmarkStart w:name="z159" w:id="36"/>
    <w:p>
      <w:pPr>
        <w:spacing w:after="0"/>
        <w:ind w:left="0"/>
        <w:jc w:val="both"/>
      </w:pPr>
      <w:r>
        <w:rPr>
          <w:rFonts w:ascii="Times New Roman"/>
          <w:b w:val="false"/>
          <w:i w:val="false"/>
          <w:color w:val="000000"/>
          <w:sz w:val="28"/>
        </w:rPr>
        <w:t>
      12) энергиямен жабдықтаушы ұйым – сатып алынған электр және (немесе) жылу энергиясын тұтынушыларға сатуды жүзеге асыратын ұйым;</w:t>
      </w:r>
    </w:p>
    <w:bookmarkEnd w:id="36"/>
    <w:bookmarkStart w:name="z160" w:id="37"/>
    <w:p>
      <w:pPr>
        <w:spacing w:after="0"/>
        <w:ind w:left="0"/>
        <w:jc w:val="both"/>
      </w:pPr>
      <w:r>
        <w:rPr>
          <w:rFonts w:ascii="Times New Roman"/>
          <w:b w:val="false"/>
          <w:i w:val="false"/>
          <w:color w:val="000000"/>
          <w:sz w:val="28"/>
        </w:rPr>
        <w:t>
      13) энергия өндіруші ұйым – нетто-тұтынушыларды қоспағанда, өз мұқтаждары және (немесе) өткізу үшін электр энергиясын өндіруді жүзеге асыратын ұйым;</w:t>
      </w:r>
    </w:p>
    <w:bookmarkEnd w:id="37"/>
    <w:bookmarkStart w:name="z161" w:id="38"/>
    <w:p>
      <w:pPr>
        <w:spacing w:after="0"/>
        <w:ind w:left="0"/>
        <w:jc w:val="both"/>
      </w:pPr>
      <w:r>
        <w:rPr>
          <w:rFonts w:ascii="Times New Roman"/>
          <w:b w:val="false"/>
          <w:i w:val="false"/>
          <w:color w:val="000000"/>
          <w:sz w:val="28"/>
        </w:rPr>
        <w:t>
      14) электр қондырғысы – электр энергиясын өндіруге, түрлендіруге, беруге және оны энергияның басқа түріне айналдыруға арналған машиналардың, аппараттардың, желілер мен қосалқы жабдықтардың (олар орнатылған құрылысжайлар және үй-жайлармен бірге) жиынтығы;</w:t>
      </w:r>
    </w:p>
    <w:bookmarkEnd w:id="38"/>
    <w:bookmarkStart w:name="z162" w:id="39"/>
    <w:p>
      <w:pPr>
        <w:spacing w:after="0"/>
        <w:ind w:left="0"/>
        <w:jc w:val="both"/>
      </w:pPr>
      <w:r>
        <w:rPr>
          <w:rFonts w:ascii="Times New Roman"/>
          <w:b w:val="false"/>
          <w:i w:val="false"/>
          <w:color w:val="000000"/>
          <w:sz w:val="28"/>
        </w:rPr>
        <w:t>
      15) электр энергетикасы – электр энергиясын өндіру, беру, жабдықтау және тұтыну саласы;</w:t>
      </w:r>
    </w:p>
    <w:bookmarkEnd w:id="39"/>
    <w:bookmarkStart w:name="z163" w:id="40"/>
    <w:p>
      <w:pPr>
        <w:spacing w:after="0"/>
        <w:ind w:left="0"/>
        <w:jc w:val="both"/>
      </w:pPr>
      <w:r>
        <w:rPr>
          <w:rFonts w:ascii="Times New Roman"/>
          <w:b w:val="false"/>
          <w:i w:val="false"/>
          <w:color w:val="000000"/>
          <w:sz w:val="28"/>
        </w:rPr>
        <w:t>
      16) электр энергетикасы саласындағы бақылау субъектілері (объектілері) – энергия өндіруші, энергия беруші, энергиямен жабдықтаушы ұйымдар, жеке және заңды тұлғалар, энергетикалық сараптаманы жүзеге асыратын сараптама ұйымдар және жаңартылатын энергия көздерін пайдаланатын энергия өндіруші ұйымдар.</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м.а. 22.01.2025 </w:t>
      </w:r>
      <w:r>
        <w:rPr>
          <w:rFonts w:ascii="Times New Roman"/>
          <w:b w:val="false"/>
          <w:i w:val="false"/>
          <w:color w:val="000000"/>
          <w:sz w:val="28"/>
        </w:rPr>
        <w:t>№ 33-н/қ</w:t>
      </w:r>
      <w:r>
        <w:rPr>
          <w:rFonts w:ascii="Times New Roman"/>
          <w:b w:val="false"/>
          <w:i w:val="false"/>
          <w:color w:val="ff0000"/>
          <w:sz w:val="28"/>
        </w:rPr>
        <w:t xml:space="preserve"> және ҚР Премьер-Министрінің орынбасары – Ұлттық экономика министрінің 22.01.2025 № 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8" w:id="41"/>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жүргізудің мерзімділігі субъективті өлшемшарттар бойынша алынатын мәліметтерге жүргізілетін талдау мен бағалаудың нәтижелері бойынша айқындалады және жылына бір реттен жиі болмайды.</w:t>
      </w:r>
    </w:p>
    <w:bookmarkEnd w:id="41"/>
    <w:bookmarkStart w:name="z39" w:id="42"/>
    <w:p>
      <w:pPr>
        <w:spacing w:after="0"/>
        <w:ind w:left="0"/>
        <w:jc w:val="both"/>
      </w:pPr>
      <w:r>
        <w:rPr>
          <w:rFonts w:ascii="Times New Roman"/>
          <w:b w:val="false"/>
          <w:i w:val="false"/>
          <w:color w:val="000000"/>
          <w:sz w:val="28"/>
        </w:rPr>
        <w:t xml:space="preserve">
      4. Бақылау субъектісіне (объектісіне) бару арқылы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бару арқылы Профилактикалық бақылаудың жартыжылдық тізімдері негізінде жүргізіледі.</w:t>
      </w:r>
    </w:p>
    <w:bookmarkEnd w:id="42"/>
    <w:bookmarkStart w:name="z40" w:id="43"/>
    <w:p>
      <w:pPr>
        <w:spacing w:after="0"/>
        <w:ind w:left="0"/>
        <w:jc w:val="both"/>
      </w:pPr>
      <w:r>
        <w:rPr>
          <w:rFonts w:ascii="Times New Roman"/>
          <w:b w:val="false"/>
          <w:i w:val="false"/>
          <w:color w:val="000000"/>
          <w:sz w:val="28"/>
        </w:rPr>
        <w:t>
      5. Электр энергетикасы саласындағы бақылау субъектісіне (объектісіне) бару арқылы профилактикалық бақылау үшін өлшемшарттар объективті және субъективті өлшемшарттар арқылы қалыптастырылады.</w:t>
      </w:r>
    </w:p>
    <w:bookmarkEnd w:id="43"/>
    <w:bookmarkStart w:name="z41" w:id="44"/>
    <w:p>
      <w:pPr>
        <w:spacing w:after="0"/>
        <w:ind w:left="0"/>
        <w:jc w:val="left"/>
      </w:pPr>
      <w:r>
        <w:rPr>
          <w:rFonts w:ascii="Times New Roman"/>
          <w:b/>
          <w:i w:val="false"/>
          <w:color w:val="000000"/>
        </w:rPr>
        <w:t xml:space="preserve"> 2-тарау. Объективті өлшемшарттар</w:t>
      </w:r>
    </w:p>
    <w:bookmarkEnd w:id="44"/>
    <w:bookmarkStart w:name="z42" w:id="45"/>
    <w:p>
      <w:pPr>
        <w:spacing w:after="0"/>
        <w:ind w:left="0"/>
        <w:jc w:val="both"/>
      </w:pPr>
      <w:r>
        <w:rPr>
          <w:rFonts w:ascii="Times New Roman"/>
          <w:b w:val="false"/>
          <w:i w:val="false"/>
          <w:color w:val="000000"/>
          <w:sz w:val="28"/>
        </w:rPr>
        <w:t>
      6. Объективті критерийлерді анықтау тәуекелді анықтау арқылы жүзеге асырылады.</w:t>
      </w:r>
    </w:p>
    <w:bookmarkEnd w:id="45"/>
    <w:bookmarkStart w:name="z43" w:id="46"/>
    <w:p>
      <w:pPr>
        <w:spacing w:after="0"/>
        <w:ind w:left="0"/>
        <w:jc w:val="both"/>
      </w:pPr>
      <w:r>
        <w:rPr>
          <w:rFonts w:ascii="Times New Roman"/>
          <w:b w:val="false"/>
          <w:i w:val="false"/>
          <w:color w:val="000000"/>
          <w:sz w:val="28"/>
        </w:rPr>
        <w:t>
      Тәуекелді айқындау мынадай өлшемшарттардың бірін ескере отырып жүзеге асырылады:</w:t>
      </w:r>
    </w:p>
    <w:bookmarkEnd w:id="46"/>
    <w:bookmarkStart w:name="z44" w:id="47"/>
    <w:p>
      <w:pPr>
        <w:spacing w:after="0"/>
        <w:ind w:left="0"/>
        <w:jc w:val="both"/>
      </w:pPr>
      <w:r>
        <w:rPr>
          <w:rFonts w:ascii="Times New Roman"/>
          <w:b w:val="false"/>
          <w:i w:val="false"/>
          <w:color w:val="000000"/>
          <w:sz w:val="28"/>
        </w:rPr>
        <w:t>
      1) объектінің қауіптілік (күрделілік) деңгейі;</w:t>
      </w:r>
    </w:p>
    <w:bookmarkEnd w:id="47"/>
    <w:bookmarkStart w:name="z45" w:id="48"/>
    <w:p>
      <w:pPr>
        <w:spacing w:after="0"/>
        <w:ind w:left="0"/>
        <w:jc w:val="both"/>
      </w:pPr>
      <w:r>
        <w:rPr>
          <w:rFonts w:ascii="Times New Roman"/>
          <w:b w:val="false"/>
          <w:i w:val="false"/>
          <w:color w:val="000000"/>
          <w:sz w:val="28"/>
        </w:rPr>
        <w:t>
      2) реттелетін салаға (облысқа) ықтимал теріс салдарлардың, зиянның ауырлық ауқымы;</w:t>
      </w:r>
    </w:p>
    <w:bookmarkEnd w:id="48"/>
    <w:bookmarkStart w:name="z46" w:id="49"/>
    <w:p>
      <w:pPr>
        <w:spacing w:after="0"/>
        <w:ind w:left="0"/>
        <w:jc w:val="both"/>
      </w:pPr>
      <w:r>
        <w:rPr>
          <w:rFonts w:ascii="Times New Roman"/>
          <w:b w:val="false"/>
          <w:i w:val="false"/>
          <w:color w:val="000000"/>
          <w:sz w:val="28"/>
        </w:rPr>
        <w:t>
      3) адамның өмірі немесе денсаулығы, қоршаған орта, жеке және заңды тұлғалардың, мемлекеттің заңды мүдделері үшін қолайсыз оқиғаның туындау мүмкіндігі.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Энергетика министрінің м.а. 22.01.2025 </w:t>
      </w:r>
      <w:r>
        <w:rPr>
          <w:rFonts w:ascii="Times New Roman"/>
          <w:b w:val="false"/>
          <w:i w:val="false"/>
          <w:color w:val="000000"/>
          <w:sz w:val="28"/>
        </w:rPr>
        <w:t>№ 33-н/қ</w:t>
      </w:r>
      <w:r>
        <w:rPr>
          <w:rFonts w:ascii="Times New Roman"/>
          <w:b w:val="false"/>
          <w:i w:val="false"/>
          <w:color w:val="ff0000"/>
          <w:sz w:val="28"/>
        </w:rPr>
        <w:t xml:space="preserve"> және ҚР Премьер-Министрінің орынбасары – Ұлттық экономика министрінің 22.01.2025 № 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8" w:id="50"/>
    <w:p>
      <w:pPr>
        <w:spacing w:after="0"/>
        <w:ind w:left="0"/>
        <w:jc w:val="both"/>
      </w:pPr>
      <w:r>
        <w:rPr>
          <w:rFonts w:ascii="Times New Roman"/>
          <w:b w:val="false"/>
          <w:i w:val="false"/>
          <w:color w:val="000000"/>
          <w:sz w:val="28"/>
        </w:rPr>
        <w:t>
      8. Тәуекел дәрежесі жоғары бақылау субъектілері (объектілері) мыналар:</w:t>
      </w:r>
    </w:p>
    <w:bookmarkEnd w:id="50"/>
    <w:bookmarkStart w:name="z164" w:id="51"/>
    <w:p>
      <w:pPr>
        <w:spacing w:after="0"/>
        <w:ind w:left="0"/>
        <w:jc w:val="both"/>
      </w:pPr>
      <w:r>
        <w:rPr>
          <w:rFonts w:ascii="Times New Roman"/>
          <w:b w:val="false"/>
          <w:i w:val="false"/>
          <w:color w:val="000000"/>
          <w:sz w:val="28"/>
        </w:rPr>
        <w:t>
      1) энергия өндіруші, энергия беруші ұйымдар және жаңартылатын энергия көздерін пайдаланатын энергия өндіруші ұйымдар;</w:t>
      </w:r>
    </w:p>
    <w:bookmarkEnd w:id="51"/>
    <w:bookmarkStart w:name="z165" w:id="52"/>
    <w:p>
      <w:pPr>
        <w:spacing w:after="0"/>
        <w:ind w:left="0"/>
        <w:jc w:val="both"/>
      </w:pPr>
      <w:r>
        <w:rPr>
          <w:rFonts w:ascii="Times New Roman"/>
          <w:b w:val="false"/>
          <w:i w:val="false"/>
          <w:color w:val="000000"/>
          <w:sz w:val="28"/>
        </w:rPr>
        <w:t>
      2) ажырату технологиялық бұзушылыққа, тыныс-тіршілікті қамтамасыз ету объектілері жұмысының бұзылуына, қоршаған ортаның ластануына, өртке, энергия тұтынудың белгіленген режимдерінің бұзылуына, сондай-ақ адам өмірі мен денсаулығына, жеке, заңды тұлғалар мен мемлекеттің заңды мүдделеріне қауіп төндіруге, әлеуметтік немесе экономикалық салдарларға әкеп соғуы мүмкін электр қондырғысын пайдаланатын, сондай-ақ балансында 0,4 кВ және одан жоғары электр қондырғылары бар жеке және заңды тұлғалар, атап айтқанда:</w:t>
      </w:r>
    </w:p>
    <w:bookmarkEnd w:id="52"/>
    <w:p>
      <w:pPr>
        <w:spacing w:after="0"/>
        <w:ind w:left="0"/>
        <w:jc w:val="both"/>
      </w:pPr>
      <w:r>
        <w:rPr>
          <w:rFonts w:ascii="Times New Roman"/>
          <w:b w:val="false"/>
          <w:i w:val="false"/>
          <w:color w:val="000000"/>
          <w:sz w:val="28"/>
        </w:rPr>
        <w:t>
      қалалардың тыныс-тіршілігін қамтамасыз ететін газбен жабдықтау, сумен жабдықтау, кәрiз және жылумен жабдықтау объектілері;</w:t>
      </w:r>
    </w:p>
    <w:p>
      <w:pPr>
        <w:spacing w:after="0"/>
        <w:ind w:left="0"/>
        <w:jc w:val="both"/>
      </w:pPr>
      <w:r>
        <w:rPr>
          <w:rFonts w:ascii="Times New Roman"/>
          <w:b w:val="false"/>
          <w:i w:val="false"/>
          <w:color w:val="000000"/>
          <w:sz w:val="28"/>
        </w:rPr>
        <w:t>
      әуе қозғалысына қызмет көрсетудi қамтамасыз ететiн аэронавигациялық ұйым объектiлерi;</w:t>
      </w:r>
    </w:p>
    <w:p>
      <w:pPr>
        <w:spacing w:after="0"/>
        <w:ind w:left="0"/>
        <w:jc w:val="both"/>
      </w:pPr>
      <w:r>
        <w:rPr>
          <w:rFonts w:ascii="Times New Roman"/>
          <w:b w:val="false"/>
          <w:i w:val="false"/>
          <w:color w:val="000000"/>
          <w:sz w:val="28"/>
        </w:rPr>
        <w:t>
      мұнай өндіру және мұнай өңдеу ұйымдары объектілері;</w:t>
      </w:r>
    </w:p>
    <w:p>
      <w:pPr>
        <w:spacing w:after="0"/>
        <w:ind w:left="0"/>
        <w:jc w:val="both"/>
      </w:pPr>
      <w:r>
        <w:rPr>
          <w:rFonts w:ascii="Times New Roman"/>
          <w:b w:val="false"/>
          <w:i w:val="false"/>
          <w:color w:val="000000"/>
          <w:sz w:val="28"/>
        </w:rPr>
        <w:t>
      тау-кен өндіру және тау-кен байыту ұйымдары объектілері;</w:t>
      </w:r>
    </w:p>
    <w:p>
      <w:pPr>
        <w:spacing w:after="0"/>
        <w:ind w:left="0"/>
        <w:jc w:val="both"/>
      </w:pPr>
      <w:r>
        <w:rPr>
          <w:rFonts w:ascii="Times New Roman"/>
          <w:b w:val="false"/>
          <w:i w:val="false"/>
          <w:color w:val="000000"/>
          <w:sz w:val="28"/>
        </w:rPr>
        <w:t>
      өндірістік процестің үздіксіз циклі бар металлургиялық кәсіпорындар объектілері.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м.а. 22.01.2025 </w:t>
      </w:r>
      <w:r>
        <w:rPr>
          <w:rFonts w:ascii="Times New Roman"/>
          <w:b w:val="false"/>
          <w:i w:val="false"/>
          <w:color w:val="000000"/>
          <w:sz w:val="28"/>
        </w:rPr>
        <w:t>№ 33-н/қ</w:t>
      </w:r>
      <w:r>
        <w:rPr>
          <w:rFonts w:ascii="Times New Roman"/>
          <w:b w:val="false"/>
          <w:i w:val="false"/>
          <w:color w:val="ff0000"/>
          <w:sz w:val="28"/>
        </w:rPr>
        <w:t xml:space="preserve"> және ҚР Премьер-Министрінің орынбасары – Ұлттық экономика министрінің 22.01.2025 № 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13" w:id="53"/>
    <w:p>
      <w:pPr>
        <w:spacing w:after="0"/>
        <w:ind w:left="0"/>
        <w:jc w:val="both"/>
      </w:pPr>
      <w:r>
        <w:rPr>
          <w:rFonts w:ascii="Times New Roman"/>
          <w:b w:val="false"/>
          <w:i w:val="false"/>
          <w:color w:val="000000"/>
          <w:sz w:val="28"/>
        </w:rPr>
        <w:t>
      9. Орташа тәуекел дәрежесін бақылау субъектілеріне (объектілеріне) жиынтық тұтынылатын электр қуаты 10 (он) мегаватттан (бұдан әрі - МВт) жоғары электр энергиясының ірі тұтынушылары жатады.</w:t>
      </w:r>
    </w:p>
    <w:bookmarkEnd w:id="53"/>
    <w:bookmarkStart w:name="z114" w:id="54"/>
    <w:p>
      <w:pPr>
        <w:spacing w:after="0"/>
        <w:ind w:left="0"/>
        <w:jc w:val="both"/>
      </w:pPr>
      <w:r>
        <w:rPr>
          <w:rFonts w:ascii="Times New Roman"/>
          <w:b w:val="false"/>
          <w:i w:val="false"/>
          <w:color w:val="000000"/>
          <w:sz w:val="28"/>
        </w:rPr>
        <w:t>
      10. Тәуекел дәрежесі төмен бақылау субъектілеріне (объектілеріне):</w:t>
      </w:r>
    </w:p>
    <w:bookmarkEnd w:id="54"/>
    <w:bookmarkStart w:name="z115" w:id="55"/>
    <w:p>
      <w:pPr>
        <w:spacing w:after="0"/>
        <w:ind w:left="0"/>
        <w:jc w:val="both"/>
      </w:pPr>
      <w:r>
        <w:rPr>
          <w:rFonts w:ascii="Times New Roman"/>
          <w:b w:val="false"/>
          <w:i w:val="false"/>
          <w:color w:val="000000"/>
          <w:sz w:val="28"/>
        </w:rPr>
        <w:t>
      1) энергиямен жабдықтаушы ұйымдар;</w:t>
      </w:r>
    </w:p>
    <w:bookmarkEnd w:id="55"/>
    <w:bookmarkStart w:name="z116" w:id="56"/>
    <w:p>
      <w:pPr>
        <w:spacing w:after="0"/>
        <w:ind w:left="0"/>
        <w:jc w:val="both"/>
      </w:pPr>
      <w:r>
        <w:rPr>
          <w:rFonts w:ascii="Times New Roman"/>
          <w:b w:val="false"/>
          <w:i w:val="false"/>
          <w:color w:val="000000"/>
          <w:sz w:val="28"/>
        </w:rPr>
        <w:t>
      2) электр энергетикасы саласында энергетикалық сараптаманы жүзеге асыратын сарапшы ұйымдар;</w:t>
      </w:r>
    </w:p>
    <w:bookmarkEnd w:id="56"/>
    <w:bookmarkStart w:name="z117" w:id="57"/>
    <w:p>
      <w:pPr>
        <w:spacing w:after="0"/>
        <w:ind w:left="0"/>
        <w:jc w:val="both"/>
      </w:pPr>
      <w:r>
        <w:rPr>
          <w:rFonts w:ascii="Times New Roman"/>
          <w:b w:val="false"/>
          <w:i w:val="false"/>
          <w:color w:val="000000"/>
          <w:sz w:val="28"/>
        </w:rPr>
        <w:t>
      3) тәуекелдің жоғары және орташа дәрежесіне жатқызылмаған бақылау субъектілері (объектілері) жатады.</w:t>
      </w:r>
    </w:p>
    <w:bookmarkEnd w:id="57"/>
    <w:bookmarkStart w:name="z118" w:id="58"/>
    <w:p>
      <w:pPr>
        <w:spacing w:after="0"/>
        <w:ind w:left="0"/>
        <w:jc w:val="both"/>
      </w:pPr>
      <w:r>
        <w:rPr>
          <w:rFonts w:ascii="Times New Roman"/>
          <w:b w:val="false"/>
          <w:i w:val="false"/>
          <w:color w:val="000000"/>
          <w:sz w:val="28"/>
        </w:rPr>
        <w:t>
      11. Объективті өлшемшарттар бойынша тәуекелдің жоғары дәрежесіне жатқызылған бақылау субъектілеріне (объектілеріне) қатысты бақылау субъектісіне (объектісіне) бару арқылы профилактикалық бақылау жүргізу мақсатында субъективті өлшемшарттар қолданылады.</w:t>
      </w:r>
    </w:p>
    <w:bookmarkEnd w:id="58"/>
    <w:bookmarkStart w:name="z119" w:id="59"/>
    <w:p>
      <w:pPr>
        <w:spacing w:after="0"/>
        <w:ind w:left="0"/>
        <w:jc w:val="both"/>
      </w:pPr>
      <w:r>
        <w:rPr>
          <w:rFonts w:ascii="Times New Roman"/>
          <w:b w:val="false"/>
          <w:i w:val="false"/>
          <w:color w:val="000000"/>
          <w:sz w:val="28"/>
        </w:rPr>
        <w:t>
      Жоғары тәуекел дәрежесіне жатқызылмаған бақылау субъектілеріне қатысты бақылау субъектілеріне (объектілеріне) бармай профилактикалық бақылау және жоспардан тыс тексерулер жүргізіледі.</w:t>
      </w:r>
    </w:p>
    <w:bookmarkEnd w:id="59"/>
    <w:bookmarkStart w:name="z120" w:id="60"/>
    <w:p>
      <w:pPr>
        <w:spacing w:after="0"/>
        <w:ind w:left="0"/>
        <w:jc w:val="left"/>
      </w:pPr>
      <w:r>
        <w:rPr>
          <w:rFonts w:ascii="Times New Roman"/>
          <w:b/>
          <w:i w:val="false"/>
          <w:color w:val="000000"/>
        </w:rPr>
        <w:t xml:space="preserve"> 3-тарау. Субъективті өлшемшарттар</w:t>
      </w:r>
    </w:p>
    <w:bookmarkEnd w:id="60"/>
    <w:bookmarkStart w:name="z121" w:id="61"/>
    <w:p>
      <w:pPr>
        <w:spacing w:after="0"/>
        <w:ind w:left="0"/>
        <w:jc w:val="both"/>
      </w:pPr>
      <w:r>
        <w:rPr>
          <w:rFonts w:ascii="Times New Roman"/>
          <w:b w:val="false"/>
          <w:i w:val="false"/>
          <w:color w:val="000000"/>
          <w:sz w:val="28"/>
        </w:rPr>
        <w:t>
      12. Субъективті өлшемшарттарды анықтау мынадай:</w:t>
      </w:r>
    </w:p>
    <w:bookmarkEnd w:id="61"/>
    <w:bookmarkStart w:name="z122" w:id="62"/>
    <w:p>
      <w:pPr>
        <w:spacing w:after="0"/>
        <w:ind w:left="0"/>
        <w:jc w:val="both"/>
      </w:pPr>
      <w:r>
        <w:rPr>
          <w:rFonts w:ascii="Times New Roman"/>
          <w:b w:val="false"/>
          <w:i w:val="false"/>
          <w:color w:val="000000"/>
          <w:sz w:val="28"/>
        </w:rPr>
        <w:t>
      1) деректер базасын қалыптастыру және ақпарат жинау;</w:t>
      </w:r>
    </w:p>
    <w:bookmarkEnd w:id="62"/>
    <w:bookmarkStart w:name="z123" w:id="63"/>
    <w:p>
      <w:pPr>
        <w:spacing w:after="0"/>
        <w:ind w:left="0"/>
        <w:jc w:val="both"/>
      </w:pPr>
      <w:r>
        <w:rPr>
          <w:rFonts w:ascii="Times New Roman"/>
          <w:b w:val="false"/>
          <w:i w:val="false"/>
          <w:color w:val="000000"/>
          <w:sz w:val="28"/>
        </w:rPr>
        <w:t>
      2) ақпаратты талдау және тәуекелді бағалау кезеңдерін қолдана отырып жүзеге асырылады.</w:t>
      </w:r>
    </w:p>
    <w:bookmarkEnd w:id="63"/>
    <w:bookmarkStart w:name="z124" w:id="64"/>
    <w:p>
      <w:pPr>
        <w:spacing w:after="0"/>
        <w:ind w:left="0"/>
        <w:jc w:val="both"/>
      </w:pPr>
      <w:r>
        <w:rPr>
          <w:rFonts w:ascii="Times New Roman"/>
          <w:b w:val="false"/>
          <w:i w:val="false"/>
          <w:color w:val="000000"/>
          <w:sz w:val="28"/>
        </w:rPr>
        <w:t>
      13. Деректер базасын қалыптастыру және ақпарат жинау Қазақстан Республикасының электр энергетикасы саласындағы заңнамасын бұзатын бақылау субъектілерін (объектілерін) анықтау үшін қажет.</w:t>
      </w:r>
    </w:p>
    <w:bookmarkEnd w:id="64"/>
    <w:bookmarkStart w:name="z166" w:id="65"/>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бақылау субъектісіне (объектісіне) бару арқылы профилактикалық бақылау жүргізу үшін мынадай ақпарат көздері пайдаланылады:</w:t>
      </w:r>
    </w:p>
    <w:bookmarkEnd w:id="65"/>
    <w:bookmarkStart w:name="z167" w:id="66"/>
    <w:p>
      <w:pPr>
        <w:spacing w:after="0"/>
        <w:ind w:left="0"/>
        <w:jc w:val="both"/>
      </w:pPr>
      <w:r>
        <w:rPr>
          <w:rFonts w:ascii="Times New Roman"/>
          <w:b w:val="false"/>
          <w:i w:val="false"/>
          <w:color w:val="000000"/>
          <w:sz w:val="28"/>
        </w:rPr>
        <w:t>
      1) бақылау субъектілеріне (объектілеріне) бару арқылы алдыңғы жоспардан тыс тексерулер мен профилактикалық бақылаудың қорытындылары;</w:t>
      </w:r>
    </w:p>
    <w:bookmarkEnd w:id="66"/>
    <w:bookmarkStart w:name="z168" w:id="67"/>
    <w:p>
      <w:pPr>
        <w:spacing w:after="0"/>
        <w:ind w:left="0"/>
        <w:jc w:val="both"/>
      </w:pPr>
      <w:r>
        <w:rPr>
          <w:rFonts w:ascii="Times New Roman"/>
          <w:b w:val="false"/>
          <w:i w:val="false"/>
          <w:color w:val="000000"/>
          <w:sz w:val="28"/>
        </w:rPr>
        <w:t>
      2) бақылау субъектісіне (объектісіне) бармай жүргізілген профилактикалық бақылау нәтижелері (бақылау субъектісіне (объектісіне) бармай жүргізілген профилактикалық бақылау қорытындысы бойынша берілген қорытынды құжаттар (анықтама, қорытынды, ұсынымдар).</w:t>
      </w:r>
    </w:p>
    <w:bookmarkEnd w:id="67"/>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біліктілік талаптарына сәйкестігіне тексеру жүргізу үшін энергетикалық сараптаманы жүзеге асыратын сараптама ұйымдарына қатысты алдыңғы тексерулердің қорытындылары пайдаланылады.</w:t>
      </w:r>
    </w:p>
    <w:p>
      <w:pPr>
        <w:spacing w:after="0"/>
        <w:ind w:left="0"/>
        <w:jc w:val="both"/>
      </w:pPr>
      <w:r>
        <w:rPr>
          <w:rFonts w:ascii="Times New Roman"/>
          <w:b w:val="false"/>
          <w:i w:val="false"/>
          <w:color w:val="000000"/>
          <w:sz w:val="28"/>
        </w:rPr>
        <w:t>
      Қолданылатын ақпарат көздерінің басымдығын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м.а. 22.01.2025 </w:t>
      </w:r>
      <w:r>
        <w:rPr>
          <w:rFonts w:ascii="Times New Roman"/>
          <w:b w:val="false"/>
          <w:i w:val="false"/>
          <w:color w:val="000000"/>
          <w:sz w:val="28"/>
        </w:rPr>
        <w:t>№ 33-н/қ</w:t>
      </w:r>
      <w:r>
        <w:rPr>
          <w:rFonts w:ascii="Times New Roman"/>
          <w:b w:val="false"/>
          <w:i w:val="false"/>
          <w:color w:val="ff0000"/>
          <w:sz w:val="28"/>
        </w:rPr>
        <w:t xml:space="preserve"> және ҚР Премьер-Министрінің орынбасары – Ұлттық экономика министрінің 22.01.2025 № 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5" w:id="68"/>
    <w:p>
      <w:pPr>
        <w:spacing w:after="0"/>
        <w:ind w:left="0"/>
        <w:jc w:val="both"/>
      </w:pPr>
      <w:r>
        <w:rPr>
          <w:rFonts w:ascii="Times New Roman"/>
          <w:b w:val="false"/>
          <w:i w:val="false"/>
          <w:color w:val="000000"/>
          <w:sz w:val="28"/>
        </w:rPr>
        <w:t>
      14. Қолда бар ақпарат көздерінің негізінде электр энергетикасы саласындағы талаптардың бұзылу дәрежесі бұзушылықтың үш дәрежесіне бөлінеді: өрескел, елеулі, болмашы.</w:t>
      </w:r>
    </w:p>
    <w:bookmarkEnd w:id="68"/>
    <w:p>
      <w:pPr>
        <w:spacing w:after="0"/>
        <w:ind w:left="0"/>
        <w:jc w:val="both"/>
      </w:pPr>
      <w:r>
        <w:rPr>
          <w:rFonts w:ascii="Times New Roman"/>
          <w:b w:val="false"/>
          <w:i w:val="false"/>
          <w:color w:val="000000"/>
          <w:sz w:val="28"/>
        </w:rPr>
        <w:t>
      Электр энергетикасы саласындағы талаптардың бұзылу дәрежесі:</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энергия өндіруші ұйымдарға;</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энергия беруші ұйымдарға;</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энергиямен жабдықтаушы ұйымдарға;</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4-қосымшаға</w:t>
      </w:r>
      <w:r>
        <w:rPr>
          <w:rFonts w:ascii="Times New Roman"/>
          <w:b w:val="false"/>
          <w:i w:val="false"/>
          <w:color w:val="000000"/>
          <w:sz w:val="28"/>
        </w:rPr>
        <w:t xml:space="preserve"> сәйкес жеке және заңды тұлғаларға;</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5-қосымшаға</w:t>
      </w:r>
      <w:r>
        <w:rPr>
          <w:rFonts w:ascii="Times New Roman"/>
          <w:b w:val="false"/>
          <w:i w:val="false"/>
          <w:color w:val="000000"/>
          <w:sz w:val="28"/>
        </w:rPr>
        <w:t xml:space="preserve"> сәйкес жаңартылатын энергия көздерін пайдаланатын энергия өндіруші ұйымдарға қатысты қолданылады;</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6-қосымшаға</w:t>
      </w:r>
      <w:r>
        <w:rPr>
          <w:rFonts w:ascii="Times New Roman"/>
          <w:b w:val="false"/>
          <w:i w:val="false"/>
          <w:color w:val="000000"/>
          <w:sz w:val="28"/>
        </w:rPr>
        <w:t xml:space="preserve"> сәйкес энергетикалық сараптаманы жүзеге асыратын сараптама ұйымдарға;</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электр энергетика саласында энергия өндіруші, энергия беруші, энергиямен жабдықтаушы ұйымдарға, жеке және заңды тұлғаларға, энергетикалық сараптаманы жүзеге асыратын сараптама ұйымдарға және жаңартылатын энергия көздерін пайдаланатын энергия өндіруші ұйымдарға қатысты субъективті өлшемшарттар бойынша тәуекел дәрежесін айқындауға арналған субъективті өлшемшарттар тізбесі осы Өлшемшарттарға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Энергетика министрінің м.а. 22.01.2025 </w:t>
      </w:r>
      <w:r>
        <w:rPr>
          <w:rFonts w:ascii="Times New Roman"/>
          <w:b w:val="false"/>
          <w:i w:val="false"/>
          <w:color w:val="000000"/>
          <w:sz w:val="28"/>
        </w:rPr>
        <w:t>№ 33-н/қ</w:t>
      </w:r>
      <w:r>
        <w:rPr>
          <w:rFonts w:ascii="Times New Roman"/>
          <w:b w:val="false"/>
          <w:i w:val="false"/>
          <w:color w:val="ff0000"/>
          <w:sz w:val="28"/>
        </w:rPr>
        <w:t xml:space="preserve"> және ҚР Премьер-Министрінің орынбасары – Ұлттық экономика министрінің 22.01.2025 № 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15. Бақылау субъектісін (объектісін) тәуекел дәрежесіне жатқызу үшін тәуекел дәрежесінің көрсеткішін есептеудің мынадай тәртібі қолданылады.</w:t>
      </w:r>
    </w:p>
    <w:bookmarkEnd w:id="69"/>
    <w:bookmarkStart w:name="z77" w:id="70"/>
    <w:p>
      <w:pPr>
        <w:spacing w:after="0"/>
        <w:ind w:left="0"/>
        <w:jc w:val="both"/>
      </w:pPr>
      <w:r>
        <w:rPr>
          <w:rFonts w:ascii="Times New Roman"/>
          <w:b w:val="false"/>
          <w:i w:val="false"/>
          <w:color w:val="000000"/>
          <w:sz w:val="28"/>
        </w:rPr>
        <w:t>
      16. Бір өрескел бұзушылық анықталған кезде бақылау субъектісіне (объектісіне) 100 деген тәуекел дәрежесінің көрсеткіші теңгеріледі және оған қатысты бақылау субъектісіне (объектісіне) бару арқылы профилактикалық бақылау және (немесе) талаптарға сәйкестігін тексеру жүргізіледі.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Энергетика министрінің м.а. 22.01.2025 </w:t>
      </w:r>
      <w:r>
        <w:rPr>
          <w:rFonts w:ascii="Times New Roman"/>
          <w:b w:val="false"/>
          <w:i w:val="false"/>
          <w:color w:val="000000"/>
          <w:sz w:val="28"/>
        </w:rPr>
        <w:t>№ 33-н/қ</w:t>
      </w:r>
      <w:r>
        <w:rPr>
          <w:rFonts w:ascii="Times New Roman"/>
          <w:b w:val="false"/>
          <w:i w:val="false"/>
          <w:color w:val="ff0000"/>
          <w:sz w:val="28"/>
        </w:rPr>
        <w:t xml:space="preserve"> және ҚР Премьер-Министрінің орынбасары – Ұлттық экономика министрінің 22.01.2025 № 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8" w:id="71"/>
    <w:p>
      <w:pPr>
        <w:spacing w:after="0"/>
        <w:ind w:left="0"/>
        <w:jc w:val="both"/>
      </w:pPr>
      <w:r>
        <w:rPr>
          <w:rFonts w:ascii="Times New Roman"/>
          <w:b w:val="false"/>
          <w:i w:val="false"/>
          <w:color w:val="000000"/>
          <w:sz w:val="28"/>
        </w:rPr>
        <w:t>
      17. Егер өрескел бұзушылықтар анықталмаған жағдайда, онда тәуекел дәрежесінің көрсеткішін айқындау үшін елеулі және болмашы дәрежедегі бұзушылықтар бойынша жиынтық көрсеткіш есептеледі.</w:t>
      </w:r>
    </w:p>
    <w:bookmarkEnd w:id="71"/>
    <w:bookmarkStart w:name="z79" w:id="72"/>
    <w:p>
      <w:pPr>
        <w:spacing w:after="0"/>
        <w:ind w:left="0"/>
        <w:jc w:val="both"/>
      </w:pPr>
      <w:r>
        <w:rPr>
          <w:rFonts w:ascii="Times New Roman"/>
          <w:b w:val="false"/>
          <w:i w:val="false"/>
          <w:color w:val="000000"/>
          <w:sz w:val="28"/>
        </w:rPr>
        <w:t>
      18. Елеулі бұзушылықтар көрсеткішін айқындау кезінде 0,7 коэффициенті қолданылады және осы көрсеткіш мынадай формула бойынша есептеледі:</w:t>
      </w:r>
    </w:p>
    <w:bookmarkEnd w:id="72"/>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bookmarkStart w:name="z80" w:id="73"/>
    <w:p>
      <w:pPr>
        <w:spacing w:after="0"/>
        <w:ind w:left="0"/>
        <w:jc w:val="both"/>
      </w:pPr>
      <w:r>
        <w:rPr>
          <w:rFonts w:ascii="Times New Roman"/>
          <w:b w:val="false"/>
          <w:i w:val="false"/>
          <w:color w:val="000000"/>
          <w:sz w:val="28"/>
        </w:rPr>
        <w:t>
      19. Болмашы бұзушылық көрсеткішін анықтау кезінде 0,3 коэффициенті қолданылады және осы көрсеткіш мынадай формула бойынша есептеледі:</w:t>
      </w:r>
    </w:p>
    <w:bookmarkEnd w:id="73"/>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болмашы бұзушылықтардың талап етілетін саны;</w:t>
      </w:r>
    </w:p>
    <w:p>
      <w:pPr>
        <w:spacing w:after="0"/>
        <w:ind w:left="0"/>
        <w:jc w:val="both"/>
      </w:pPr>
      <w:r>
        <w:rPr>
          <w:rFonts w:ascii="Times New Roman"/>
          <w:b w:val="false"/>
          <w:i w:val="false"/>
          <w:color w:val="000000"/>
          <w:sz w:val="28"/>
        </w:rPr>
        <w:t>
      SР2– анықталған болмашы бұзушылықтардың саны.</w:t>
      </w:r>
    </w:p>
    <w:bookmarkStart w:name="z81" w:id="74"/>
    <w:p>
      <w:pPr>
        <w:spacing w:after="0"/>
        <w:ind w:left="0"/>
        <w:jc w:val="both"/>
      </w:pPr>
      <w:r>
        <w:rPr>
          <w:rFonts w:ascii="Times New Roman"/>
          <w:b w:val="false"/>
          <w:i w:val="false"/>
          <w:color w:val="000000"/>
          <w:sz w:val="28"/>
        </w:rPr>
        <w:t>
      20. Тәуекел дәрежесінің жалпы көрсеткіші (SР) 0-ден 100-ге дейін шәкіл бойынша есептеледі және елеулі және болмашы бұзушылықтар көрсеткіштерін қосу арқылы мынадай формула бойынша айқындалады:</w:t>
      </w:r>
    </w:p>
    <w:bookmarkEnd w:id="74"/>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 көрсеткіші;</w:t>
      </w:r>
    </w:p>
    <w:p>
      <w:pPr>
        <w:spacing w:after="0"/>
        <w:ind w:left="0"/>
        <w:jc w:val="both"/>
      </w:pPr>
      <w:r>
        <w:rPr>
          <w:rFonts w:ascii="Times New Roman"/>
          <w:b w:val="false"/>
          <w:i w:val="false"/>
          <w:color w:val="000000"/>
          <w:sz w:val="28"/>
        </w:rPr>
        <w:t>
      SРн – болмашы бұзушылықтар көрсеткіші.</w:t>
      </w:r>
    </w:p>
    <w:bookmarkStart w:name="z82" w:id="75"/>
    <w:p>
      <w:pPr>
        <w:spacing w:after="0"/>
        <w:ind w:left="0"/>
        <w:jc w:val="both"/>
      </w:pPr>
      <w:r>
        <w:rPr>
          <w:rFonts w:ascii="Times New Roman"/>
          <w:b w:val="false"/>
          <w:i w:val="false"/>
          <w:color w:val="000000"/>
          <w:sz w:val="28"/>
        </w:rPr>
        <w:t>
      21. Тәуекел дәрежесінің көрсеткіштері бойынша бақылау субъектісі (объектісі):</w:t>
      </w:r>
    </w:p>
    <w:bookmarkEnd w:id="75"/>
    <w:bookmarkStart w:name="z169" w:id="76"/>
    <w:p>
      <w:pPr>
        <w:spacing w:after="0"/>
        <w:ind w:left="0"/>
        <w:jc w:val="both"/>
      </w:pPr>
      <w:r>
        <w:rPr>
          <w:rFonts w:ascii="Times New Roman"/>
          <w:b w:val="false"/>
          <w:i w:val="false"/>
          <w:color w:val="000000"/>
          <w:sz w:val="28"/>
        </w:rPr>
        <w:t>
      1) тәуекелдің жоғары дәрежесіне-тәуекел дәрежесінің көрсеткіші 71-ден 100-ге дейін қоса алғанда;</w:t>
      </w:r>
    </w:p>
    <w:bookmarkEnd w:id="76"/>
    <w:bookmarkStart w:name="z170" w:id="77"/>
    <w:p>
      <w:pPr>
        <w:spacing w:after="0"/>
        <w:ind w:left="0"/>
        <w:jc w:val="both"/>
      </w:pPr>
      <w:r>
        <w:rPr>
          <w:rFonts w:ascii="Times New Roman"/>
          <w:b w:val="false"/>
          <w:i w:val="false"/>
          <w:color w:val="000000"/>
          <w:sz w:val="28"/>
        </w:rPr>
        <w:t>
      2) тәуекелдің орташа дәрежесіне-тәуекел дәрежесінің көрсеткіші 31-ден 70-ке дейін қоса алғанда;</w:t>
      </w:r>
    </w:p>
    <w:bookmarkEnd w:id="77"/>
    <w:bookmarkStart w:name="z171" w:id="78"/>
    <w:p>
      <w:pPr>
        <w:spacing w:after="0"/>
        <w:ind w:left="0"/>
        <w:jc w:val="both"/>
      </w:pPr>
      <w:r>
        <w:rPr>
          <w:rFonts w:ascii="Times New Roman"/>
          <w:b w:val="false"/>
          <w:i w:val="false"/>
          <w:color w:val="000000"/>
          <w:sz w:val="28"/>
        </w:rPr>
        <w:t>
      3) тәуекел дәрежесінің төмен дәрежесіне-тәуекел дәрежесінің көрсеткіші 0-ден 30-ға дейін қоса алғанда.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м.а. 22.01.2025 </w:t>
      </w:r>
      <w:r>
        <w:rPr>
          <w:rFonts w:ascii="Times New Roman"/>
          <w:b w:val="false"/>
          <w:i w:val="false"/>
          <w:color w:val="000000"/>
          <w:sz w:val="28"/>
        </w:rPr>
        <w:t>№ 33-н/қ</w:t>
      </w:r>
      <w:r>
        <w:rPr>
          <w:rFonts w:ascii="Times New Roman"/>
          <w:b w:val="false"/>
          <w:i w:val="false"/>
          <w:color w:val="ff0000"/>
          <w:sz w:val="28"/>
        </w:rPr>
        <w:t xml:space="preserve"> және ҚР Премьер-Министрінің орынбасары – Ұлттық экономика министрінің 22.01.2025 № 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6" w:id="79"/>
    <w:p>
      <w:pPr>
        <w:spacing w:after="0"/>
        <w:ind w:left="0"/>
        <w:jc w:val="both"/>
      </w:pPr>
      <w:r>
        <w:rPr>
          <w:rFonts w:ascii="Times New Roman"/>
          <w:b w:val="false"/>
          <w:i w:val="false"/>
          <w:color w:val="000000"/>
          <w:sz w:val="28"/>
        </w:rPr>
        <w:t>
      22. Талдау және бағалау кезінде бақылаудың нақты субъектісіне (объектісіне) қатысты бұрын ескерілген және пайдаланылған субъективті критерийлердің деректері не Қазақстан Республикасының заңнамасына сәйкес талап қою мерзімі өткен деректер қолданылмайды.</w:t>
      </w:r>
    </w:p>
    <w:bookmarkEnd w:id="79"/>
    <w:p>
      <w:pPr>
        <w:spacing w:after="0"/>
        <w:ind w:left="0"/>
        <w:jc w:val="both"/>
      </w:pPr>
      <w:r>
        <w:rPr>
          <w:rFonts w:ascii="Times New Roman"/>
          <w:b w:val="false"/>
          <w:i w:val="false"/>
          <w:color w:val="000000"/>
          <w:sz w:val="28"/>
        </w:rPr>
        <w:t>
      Өткен профилактикалық бақылаудың және (немесе) талаптарға сәйкестігін тексеру қорытындылары бойынша берілген бұзушылықтарды толық көлемде жойған бақылау субъектілеріне қатысты кезекті мемлекеттік бақылау кезеңіне тізімдерді қалыптастыру кезінде оларды енгізуге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Энергетика министрінің м.а. 22.01.2025 </w:t>
      </w:r>
      <w:r>
        <w:rPr>
          <w:rFonts w:ascii="Times New Roman"/>
          <w:b w:val="false"/>
          <w:i w:val="false"/>
          <w:color w:val="000000"/>
          <w:sz w:val="28"/>
        </w:rPr>
        <w:t>№ 33-н/қ</w:t>
      </w:r>
      <w:r>
        <w:rPr>
          <w:rFonts w:ascii="Times New Roman"/>
          <w:b w:val="false"/>
          <w:i w:val="false"/>
          <w:color w:val="ff0000"/>
          <w:sz w:val="28"/>
        </w:rPr>
        <w:t xml:space="preserve"> және ҚР Премьер-Министрінің орынбасары – Ұлттық экономика министрінің 22.01.2025 № 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7" w:id="80"/>
    <w:p>
      <w:pPr>
        <w:spacing w:after="0"/>
        <w:ind w:left="0"/>
        <w:jc w:val="both"/>
      </w:pPr>
      <w:r>
        <w:rPr>
          <w:rFonts w:ascii="Times New Roman"/>
          <w:b w:val="false"/>
          <w:i w:val="false"/>
          <w:color w:val="000000"/>
          <w:sz w:val="28"/>
        </w:rPr>
        <w:t>
      23.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80"/>
    <w:bookmarkStart w:name="z172" w:id="81"/>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bookmarkEnd w:id="81"/>
    <w:bookmarkStart w:name="z173" w:id="82"/>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bookmarkEnd w:id="82"/>
    <w:p>
      <w:pPr>
        <w:spacing w:after="0"/>
        <w:ind w:left="0"/>
        <w:jc w:val="both"/>
      </w:pPr>
      <w:r>
        <w:rPr>
          <w:rFonts w:ascii="Times New Roman"/>
          <w:b w:val="false"/>
          <w:i w:val="false"/>
          <w:color w:val="000000"/>
          <w:sz w:val="28"/>
        </w:rPr>
        <w:t>
      3) егер субъектілер өзін-өзі реттейтін ұйым қызметінің нәтижелерін тану туралы келісім жасалған, "Өзін-өзі реттеу туралы" Қазақстан Республикасының Заңына сәйкес ерікті мүшелікке (қатысуға) негізделген өзін-өзі реттейтін ұйымның мүшелері болып табылса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Энергетика министрінің м.а. 22.01.2025 </w:t>
      </w:r>
      <w:r>
        <w:rPr>
          <w:rFonts w:ascii="Times New Roman"/>
          <w:b w:val="false"/>
          <w:i w:val="false"/>
          <w:color w:val="000000"/>
          <w:sz w:val="28"/>
        </w:rPr>
        <w:t>№ 33-н/қ</w:t>
      </w:r>
      <w:r>
        <w:rPr>
          <w:rFonts w:ascii="Times New Roman"/>
          <w:b w:val="false"/>
          <w:i w:val="false"/>
          <w:color w:val="ff0000"/>
          <w:sz w:val="28"/>
        </w:rPr>
        <w:t xml:space="preserve"> және ҚР Премьер-Министрінің орынбасары – Ұлттық экономика министрінің 22.01.2025 № 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91" w:id="83"/>
    <w:p>
      <w:pPr>
        <w:spacing w:after="0"/>
        <w:ind w:left="0"/>
        <w:jc w:val="both"/>
      </w:pPr>
      <w:r>
        <w:rPr>
          <w:rFonts w:ascii="Times New Roman"/>
          <w:b w:val="false"/>
          <w:i w:val="false"/>
          <w:color w:val="000000"/>
          <w:sz w:val="28"/>
        </w:rPr>
        <w:t>
      24.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және (немесе) талаптарға сәйкестігін тексеру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Энергетика министрінің м.а. 22.01.2025 </w:t>
      </w:r>
      <w:r>
        <w:rPr>
          <w:rFonts w:ascii="Times New Roman"/>
          <w:b w:val="false"/>
          <w:i w:val="false"/>
          <w:color w:val="000000"/>
          <w:sz w:val="28"/>
        </w:rPr>
        <w:t>№ 33-н/қ</w:t>
      </w:r>
      <w:r>
        <w:rPr>
          <w:rFonts w:ascii="Times New Roman"/>
          <w:b w:val="false"/>
          <w:i w:val="false"/>
          <w:color w:val="ff0000"/>
          <w:sz w:val="28"/>
        </w:rPr>
        <w:t xml:space="preserve"> және ҚР Премьер-Министрінің орынбасары – Ұлттық экономика министрінің 22.01.2025 № 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31" w:id="84"/>
    <w:p>
      <w:pPr>
        <w:spacing w:after="0"/>
        <w:ind w:left="0"/>
        <w:jc w:val="both"/>
      </w:pPr>
      <w:r>
        <w:rPr>
          <w:rFonts w:ascii="Times New Roman"/>
          <w:b w:val="false"/>
          <w:i w:val="false"/>
          <w:color w:val="000000"/>
          <w:sz w:val="28"/>
        </w:rPr>
        <w:t xml:space="preserve">
      25.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қорытындылары бойынша бұзушылықтарға қарай тәуекел дәрежесінің көрсеткішін қосу арқылы және осы Өлшемшарттардың (SC)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деректер мәндерін 0-ден 100 баллға дейінгі диапозонға қалыпқа келтіре отырып автоматтандырылған режимде жүзеге асырылады.</w:t>
      </w:r>
    </w:p>
    <w:bookmarkEnd w:id="84"/>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SP + SC,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Энергетика министрінің м.а. 22.01.2025 </w:t>
      </w:r>
      <w:r>
        <w:rPr>
          <w:rFonts w:ascii="Times New Roman"/>
          <w:b w:val="false"/>
          <w:i w:val="false"/>
          <w:color w:val="000000"/>
          <w:sz w:val="28"/>
        </w:rPr>
        <w:t>№ 33-н/қ</w:t>
      </w:r>
      <w:r>
        <w:rPr>
          <w:rFonts w:ascii="Times New Roman"/>
          <w:b w:val="false"/>
          <w:i w:val="false"/>
          <w:color w:val="ff0000"/>
          <w:sz w:val="28"/>
        </w:rPr>
        <w:t xml:space="preserve"> және ҚР Премьер-Министрінің орынбасары – Ұлттық экономика министрінің 22.01.2025 № 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32" w:id="85"/>
    <w:p>
      <w:pPr>
        <w:spacing w:after="0"/>
        <w:ind w:left="0"/>
        <w:jc w:val="both"/>
      </w:pPr>
      <w:r>
        <w:rPr>
          <w:rFonts w:ascii="Times New Roman"/>
          <w:b w:val="false"/>
          <w:i w:val="false"/>
          <w:color w:val="000000"/>
          <w:sz w:val="28"/>
        </w:rPr>
        <w:t>
      26. Осы Өлшемшарттардың 13-тармағына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06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06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Өлшемшарттардың 13-тармағына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26-тармақпен толықтырылды - ҚР Энергетика министрінің 07.06.2023 </w:t>
      </w:r>
      <w:r>
        <w:rPr>
          <w:rFonts w:ascii="Times New Roman"/>
          <w:b w:val="false"/>
          <w:i w:val="false"/>
          <w:color w:val="000000"/>
          <w:sz w:val="28"/>
        </w:rPr>
        <w:t>№ 214</w:t>
      </w:r>
      <w:r>
        <w:rPr>
          <w:rFonts w:ascii="Times New Roman"/>
          <w:b w:val="false"/>
          <w:i w:val="false"/>
          <w:color w:val="ff0000"/>
          <w:sz w:val="28"/>
        </w:rPr>
        <w:t xml:space="preserve"> және ҚР Ұлттық экономика министрінің 08.06.2023 № 101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33" w:id="86"/>
    <w:p>
      <w:pPr>
        <w:spacing w:after="0"/>
        <w:ind w:left="0"/>
        <w:jc w:val="both"/>
      </w:pPr>
      <w:r>
        <w:rPr>
          <w:rFonts w:ascii="Times New Roman"/>
          <w:b w:val="false"/>
          <w:i w:val="false"/>
          <w:color w:val="000000"/>
          <w:sz w:val="28"/>
        </w:rPr>
        <w:t>
      27.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034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25-тармағына сәйкес есептелген субъективті өлшемшарттар бойынша тәуекел дәрежесінің аралық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27-тармақпен толықтырылды - ҚР Энергетика министрінің 07.06.2023 </w:t>
      </w:r>
      <w:r>
        <w:rPr>
          <w:rFonts w:ascii="Times New Roman"/>
          <w:b w:val="false"/>
          <w:i w:val="false"/>
          <w:color w:val="000000"/>
          <w:sz w:val="28"/>
        </w:rPr>
        <w:t>№ 214</w:t>
      </w:r>
      <w:r>
        <w:rPr>
          <w:rFonts w:ascii="Times New Roman"/>
          <w:b w:val="false"/>
          <w:i w:val="false"/>
          <w:color w:val="ff0000"/>
          <w:sz w:val="28"/>
        </w:rPr>
        <w:t xml:space="preserve"> және ҚР Ұлттық экономика министрінің 08.06.2023 № 101 (алғашқы ресми жарияланған күнінен кейін күнтізбелік он күн өткен соң қолданысқа енгізіледі) бірлескен бұйрығымен; орыс тілінде өзгеріс енгізіледі, қазақ тіліндегі мәтін өзгермейді - ҚР Энергетика министрінің м.а. 22.01.2025 </w:t>
      </w:r>
      <w:r>
        <w:rPr>
          <w:rFonts w:ascii="Times New Roman"/>
          <w:b w:val="false"/>
          <w:i w:val="false"/>
          <w:color w:val="000000"/>
          <w:sz w:val="28"/>
        </w:rPr>
        <w:t>№ 33-н/қ</w:t>
      </w:r>
      <w:r>
        <w:rPr>
          <w:rFonts w:ascii="Times New Roman"/>
          <w:b w:val="false"/>
          <w:i w:val="false"/>
          <w:color w:val="ff0000"/>
          <w:sz w:val="28"/>
        </w:rPr>
        <w:t xml:space="preserve"> және ҚР Премьер-Министрінің орынбасары – Ұлттық экономика министрінің 22.01.2025 № 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93" w:id="87"/>
    <w:p>
      <w:pPr>
        <w:spacing w:after="0"/>
        <w:ind w:left="0"/>
        <w:jc w:val="left"/>
      </w:pPr>
      <w:r>
        <w:rPr>
          <w:rFonts w:ascii="Times New Roman"/>
          <w:b/>
          <w:i w:val="false"/>
          <w:color w:val="000000"/>
        </w:rPr>
        <w:t xml:space="preserve"> Энергия өндіруші ұйымдарға қатысты электр энергетикасы саласындағы талаптардың бұзылу дәрежесі</w:t>
      </w:r>
    </w:p>
    <w:bookmarkEnd w:id="87"/>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м.а. 22.01.2025 </w:t>
      </w:r>
      <w:r>
        <w:rPr>
          <w:rFonts w:ascii="Times New Roman"/>
          <w:b w:val="false"/>
          <w:i w:val="false"/>
          <w:color w:val="ff0000"/>
          <w:sz w:val="28"/>
        </w:rPr>
        <w:t>№ 33-н/қ</w:t>
      </w:r>
      <w:r>
        <w:rPr>
          <w:rFonts w:ascii="Times New Roman"/>
          <w:b w:val="false"/>
          <w:i w:val="false"/>
          <w:color w:val="ff0000"/>
          <w:sz w:val="28"/>
        </w:rPr>
        <w:t xml:space="preserve"> және ҚР Премьер-Министрінің орынбасары – Ұлттық экономика министрінің 22.01.2025 № 4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 мемлекеттік энергетикалық қадағалау және бақылау жөніндегі мемлекеттік органға немесе жергілікті атқарушы органға (құзыреті бойынша) жіберілген нысан бойынша технологиялық бұзушылықтар туралы жиынтық есептіліктің ай сайын, есепті айдан кейінгі айдың жетінші күніне дейін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туындаған сәттен бастап 1 (бір) сағат ішінде Қазақстан Республикасының Бірыңғай электр энергетикалық жүйесінде орын алған технологиялық бұзушылықтар мен жазатайым оқиғалар туралы жедел хабар алмасу жөніндегі мобильді бағдарламалар арқылы қайталай отырып, телефонмен арқылы жедел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жіберілген энергетикалық кәсіпорынның технологиялық бұзушылық туындаған сәттен бастап 12 (он екі) сағаттан кешіктірілмейтін мерзімде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мәліметтерді қамтитын жедел және жазбаша хабарламалардың болуы:</w:t>
            </w:r>
          </w:p>
          <w:p>
            <w:pPr>
              <w:spacing w:after="20"/>
              <w:ind w:left="20"/>
              <w:jc w:val="both"/>
            </w:pPr>
            <w:r>
              <w:rPr>
                <w:rFonts w:ascii="Times New Roman"/>
                <w:b w:val="false"/>
                <w:i w:val="false"/>
                <w:color w:val="000000"/>
                <w:sz w:val="20"/>
              </w:rPr>
              <w:t>
1) энергетикалық кәсіпорынның атауы, технологиялық бұзушылықтың, жазатайым оқиғаның туындаған күні мен уақыты;</w:t>
            </w:r>
          </w:p>
          <w:p>
            <w:pPr>
              <w:spacing w:after="20"/>
              <w:ind w:left="20"/>
              <w:jc w:val="both"/>
            </w:pPr>
            <w:r>
              <w:rPr>
                <w:rFonts w:ascii="Times New Roman"/>
                <w:b w:val="false"/>
                <w:i w:val="false"/>
                <w:color w:val="000000"/>
                <w:sz w:val="20"/>
              </w:rPr>
              <w:t>
2) технологиялық бұзушылықтың, жазатайым оқиғаның болжамды себептері;</w:t>
            </w:r>
          </w:p>
          <w:p>
            <w:pPr>
              <w:spacing w:after="20"/>
              <w:ind w:left="20"/>
              <w:jc w:val="both"/>
            </w:pPr>
            <w:r>
              <w:rPr>
                <w:rFonts w:ascii="Times New Roman"/>
                <w:b w:val="false"/>
                <w:i w:val="false"/>
                <w:color w:val="000000"/>
                <w:sz w:val="20"/>
              </w:rPr>
              <w:t>
3) пайдаланылған қорғаулар, автоматика және бұғаттау тізбесі;</w:t>
            </w:r>
          </w:p>
          <w:p>
            <w:pPr>
              <w:spacing w:after="20"/>
              <w:ind w:left="20"/>
              <w:jc w:val="both"/>
            </w:pPr>
            <w:r>
              <w:rPr>
                <w:rFonts w:ascii="Times New Roman"/>
                <w:b w:val="false"/>
                <w:i w:val="false"/>
                <w:color w:val="000000"/>
                <w:sz w:val="20"/>
              </w:rPr>
              <w:t>
4) істен шыққан және жұмыста қалған жабдықтардың тізбесі;</w:t>
            </w:r>
          </w:p>
          <w:p>
            <w:pPr>
              <w:spacing w:after="20"/>
              <w:ind w:left="20"/>
              <w:jc w:val="both"/>
            </w:pPr>
            <w:r>
              <w:rPr>
                <w:rFonts w:ascii="Times New Roman"/>
                <w:b w:val="false"/>
                <w:i w:val="false"/>
                <w:color w:val="000000"/>
                <w:sz w:val="20"/>
              </w:rPr>
              <w:t>
5) технологиялық бұзушылықтың салдары: бүлінген жабдықтың көлемі, жіберілмеуі, ажыратылған тұтынушылар саны, технологиялық бұзушылықты жою уақыты;</w:t>
            </w:r>
          </w:p>
          <w:p>
            <w:pPr>
              <w:spacing w:after="20"/>
              <w:ind w:left="20"/>
              <w:jc w:val="both"/>
            </w:pPr>
            <w:r>
              <w:rPr>
                <w:rFonts w:ascii="Times New Roman"/>
                <w:b w:val="false"/>
                <w:i w:val="false"/>
                <w:color w:val="000000"/>
                <w:sz w:val="20"/>
              </w:rPr>
              <w:t>
6) ақпаратты берген адамның тегі, аты, әкесінің аты (бар болған жағдайда)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тергеу кезінде зерттеу және бағалау үшін авариялардың туындауының, дамуының барлық себептерін сипаттаудың болуы:</w:t>
            </w:r>
          </w:p>
          <w:p>
            <w:pPr>
              <w:spacing w:after="20"/>
              <w:ind w:left="20"/>
              <w:jc w:val="both"/>
            </w:pPr>
            <w:r>
              <w:rPr>
                <w:rFonts w:ascii="Times New Roman"/>
                <w:b w:val="false"/>
                <w:i w:val="false"/>
                <w:color w:val="000000"/>
                <w:sz w:val="20"/>
              </w:rPr>
              <w:t>
1) объектілер мен оларды пайдалану ұйымдарының қауіпсіздік, техникалық жай-күй және пайдалану жөніндегі талаптарға сәйкестігі;</w:t>
            </w:r>
          </w:p>
          <w:p>
            <w:pPr>
              <w:spacing w:after="20"/>
              <w:ind w:left="20"/>
              <w:jc w:val="both"/>
            </w:pPr>
            <w:r>
              <w:rPr>
                <w:rFonts w:ascii="Times New Roman"/>
                <w:b w:val="false"/>
                <w:i w:val="false"/>
                <w:color w:val="000000"/>
                <w:sz w:val="20"/>
              </w:rPr>
              <w:t>
2) жөндеу, профилактикалық тексерулер мен сынақтар жүргізу, жабдықтың жай-күйін бақылау сапасы мен мерзімдері;</w:t>
            </w:r>
          </w:p>
          <w:p>
            <w:pPr>
              <w:spacing w:after="20"/>
              <w:ind w:left="20"/>
              <w:jc w:val="both"/>
            </w:pPr>
            <w:r>
              <w:rPr>
                <w:rFonts w:ascii="Times New Roman"/>
                <w:b w:val="false"/>
                <w:i w:val="false"/>
                <w:color w:val="000000"/>
                <w:sz w:val="20"/>
              </w:rPr>
              <w:t>
3) жөндеу жұмыстарын жүргізу кезінде технологиялық тәртіпті сақтау;</w:t>
            </w:r>
          </w:p>
          <w:p>
            <w:pPr>
              <w:spacing w:after="20"/>
              <w:ind w:left="20"/>
              <w:jc w:val="both"/>
            </w:pPr>
            <w:r>
              <w:rPr>
                <w:rFonts w:ascii="Times New Roman"/>
                <w:b w:val="false"/>
                <w:i w:val="false"/>
                <w:color w:val="000000"/>
                <w:sz w:val="20"/>
              </w:rPr>
              <w:t>
4) авариялық ошақтар мен жабдықтың ақауларын жою жөнінде шаралар қабылдаудың уақтылығы.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кезіндегі технологиялық бұзушылықтарды тергеу кезінде зерделеу және бағалау үшін энергия өндіруші ұйымның объектілерінде I және II дәрежелі істен шығулардың туындауының, дамуының барлық себептерін сипаттаудың болуы:</w:t>
            </w:r>
          </w:p>
          <w:p>
            <w:pPr>
              <w:spacing w:after="20"/>
              <w:ind w:left="20"/>
              <w:jc w:val="both"/>
            </w:pPr>
            <w:r>
              <w:rPr>
                <w:rFonts w:ascii="Times New Roman"/>
                <w:b w:val="false"/>
                <w:i w:val="false"/>
                <w:color w:val="000000"/>
                <w:sz w:val="20"/>
              </w:rPr>
              <w:t>
1) объектілер мен оларды пайдалану ұйымдарының қауіпсіздік, техникалық жай-күй және пайдалану жөніндегі талаптарға сәйкестігі;</w:t>
            </w:r>
          </w:p>
          <w:p>
            <w:pPr>
              <w:spacing w:after="20"/>
              <w:ind w:left="20"/>
              <w:jc w:val="both"/>
            </w:pPr>
            <w:r>
              <w:rPr>
                <w:rFonts w:ascii="Times New Roman"/>
                <w:b w:val="false"/>
                <w:i w:val="false"/>
                <w:color w:val="000000"/>
                <w:sz w:val="20"/>
              </w:rPr>
              <w:t>
2) жөндеу, профилактикалық тексерулер мен сынақтар жүргізу, жабдықтың жай-күйін бақылау сапасы мен мерзімдері;</w:t>
            </w:r>
          </w:p>
          <w:p>
            <w:pPr>
              <w:spacing w:after="20"/>
              <w:ind w:left="20"/>
              <w:jc w:val="both"/>
            </w:pPr>
            <w:r>
              <w:rPr>
                <w:rFonts w:ascii="Times New Roman"/>
                <w:b w:val="false"/>
                <w:i w:val="false"/>
                <w:color w:val="000000"/>
                <w:sz w:val="20"/>
              </w:rPr>
              <w:t>
3) жөндеу жұмыстарын жүргізу кезінде технологиялық тәртіпті сақтау;</w:t>
            </w:r>
          </w:p>
          <w:p>
            <w:pPr>
              <w:spacing w:after="20"/>
              <w:ind w:left="20"/>
              <w:jc w:val="both"/>
            </w:pPr>
            <w:r>
              <w:rPr>
                <w:rFonts w:ascii="Times New Roman"/>
                <w:b w:val="false"/>
                <w:i w:val="false"/>
                <w:color w:val="000000"/>
                <w:sz w:val="20"/>
              </w:rPr>
              <w:t>
4) авариялық ошақтар мен жабдықтың ақауларын жою жөнінде шаралар қабылдаудың уақтылығы.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бұзушылықтардың техникалық себептерінің жіктеу белгісінің болуы:</w:t>
            </w:r>
          </w:p>
          <w:p>
            <w:pPr>
              <w:spacing w:after="20"/>
              <w:ind w:left="20"/>
              <w:jc w:val="both"/>
            </w:pPr>
            <w:r>
              <w:rPr>
                <w:rFonts w:ascii="Times New Roman"/>
                <w:b w:val="false"/>
                <w:i w:val="false"/>
                <w:color w:val="000000"/>
                <w:sz w:val="20"/>
              </w:rPr>
              <w:t>
1) қондырғы материалының, оның бөлшегінің немесе торабының құрылымын бұзу;</w:t>
            </w:r>
          </w:p>
          <w:p>
            <w:pPr>
              <w:spacing w:after="20"/>
              <w:ind w:left="20"/>
              <w:jc w:val="both"/>
            </w:pPr>
            <w:r>
              <w:rPr>
                <w:rFonts w:ascii="Times New Roman"/>
                <w:b w:val="false"/>
                <w:i w:val="false"/>
                <w:color w:val="000000"/>
                <w:sz w:val="20"/>
              </w:rPr>
              <w:t>
2) балқытып біріктіруді, дәнекерлеуді бұзу;</w:t>
            </w:r>
          </w:p>
          <w:p>
            <w:pPr>
              <w:spacing w:after="20"/>
              <w:ind w:left="20"/>
              <w:jc w:val="both"/>
            </w:pPr>
            <w:r>
              <w:rPr>
                <w:rFonts w:ascii="Times New Roman"/>
                <w:b w:val="false"/>
                <w:i w:val="false"/>
                <w:color w:val="000000"/>
                <w:sz w:val="20"/>
              </w:rPr>
              <w:t>
3) механикалық қосылыстың бұзылуы;</w:t>
            </w:r>
          </w:p>
          <w:p>
            <w:pPr>
              <w:spacing w:after="20"/>
              <w:ind w:left="20"/>
              <w:jc w:val="both"/>
            </w:pPr>
            <w:r>
              <w:rPr>
                <w:rFonts w:ascii="Times New Roman"/>
                <w:b w:val="false"/>
                <w:i w:val="false"/>
                <w:color w:val="000000"/>
                <w:sz w:val="20"/>
              </w:rPr>
              <w:t>
4) механикалық тозу;</w:t>
            </w:r>
          </w:p>
          <w:p>
            <w:pPr>
              <w:spacing w:after="20"/>
              <w:ind w:left="20"/>
              <w:jc w:val="both"/>
            </w:pPr>
            <w:r>
              <w:rPr>
                <w:rFonts w:ascii="Times New Roman"/>
                <w:b w:val="false"/>
                <w:i w:val="false"/>
                <w:color w:val="000000"/>
                <w:sz w:val="20"/>
              </w:rPr>
              <w:t>
5) күлдің тозуы;</w:t>
            </w:r>
          </w:p>
          <w:p>
            <w:pPr>
              <w:spacing w:after="20"/>
              <w:ind w:left="20"/>
              <w:jc w:val="both"/>
            </w:pPr>
            <w:r>
              <w:rPr>
                <w:rFonts w:ascii="Times New Roman"/>
                <w:b w:val="false"/>
                <w:i w:val="false"/>
                <w:color w:val="000000"/>
                <w:sz w:val="20"/>
              </w:rPr>
              <w:t>
6) коррозиялық тозу;</w:t>
            </w:r>
          </w:p>
          <w:p>
            <w:pPr>
              <w:spacing w:after="20"/>
              <w:ind w:left="20"/>
              <w:jc w:val="both"/>
            </w:pPr>
            <w:r>
              <w:rPr>
                <w:rFonts w:ascii="Times New Roman"/>
                <w:b w:val="false"/>
                <w:i w:val="false"/>
                <w:color w:val="000000"/>
                <w:sz w:val="20"/>
              </w:rPr>
              <w:t>
7) эрозиялық тозу;</w:t>
            </w:r>
          </w:p>
          <w:p>
            <w:pPr>
              <w:spacing w:after="20"/>
              <w:ind w:left="20"/>
              <w:jc w:val="both"/>
            </w:pPr>
            <w:r>
              <w:rPr>
                <w:rFonts w:ascii="Times New Roman"/>
                <w:b w:val="false"/>
                <w:i w:val="false"/>
                <w:color w:val="000000"/>
                <w:sz w:val="20"/>
              </w:rPr>
              <w:t>
8) герметикалықтың бұзылуы;</w:t>
            </w:r>
          </w:p>
          <w:p>
            <w:pPr>
              <w:spacing w:after="20"/>
              <w:ind w:left="20"/>
              <w:jc w:val="both"/>
            </w:pPr>
            <w:r>
              <w:rPr>
                <w:rFonts w:ascii="Times New Roman"/>
                <w:b w:val="false"/>
                <w:i w:val="false"/>
                <w:color w:val="000000"/>
                <w:sz w:val="20"/>
              </w:rPr>
              <w:t>
9) дірілдің нормативтік мәнінен асып кету;</w:t>
            </w:r>
          </w:p>
          <w:p>
            <w:pPr>
              <w:spacing w:after="20"/>
              <w:ind w:left="20"/>
              <w:jc w:val="both"/>
            </w:pPr>
            <w:r>
              <w:rPr>
                <w:rFonts w:ascii="Times New Roman"/>
                <w:b w:val="false"/>
                <w:i w:val="false"/>
                <w:color w:val="000000"/>
                <w:sz w:val="20"/>
              </w:rPr>
              <w:t>
10) жарылыс;</w:t>
            </w:r>
          </w:p>
          <w:p>
            <w:pPr>
              <w:spacing w:after="20"/>
              <w:ind w:left="20"/>
              <w:jc w:val="both"/>
            </w:pPr>
            <w:r>
              <w:rPr>
                <w:rFonts w:ascii="Times New Roman"/>
                <w:b w:val="false"/>
                <w:i w:val="false"/>
                <w:color w:val="000000"/>
                <w:sz w:val="20"/>
              </w:rPr>
              <w:t>
11) термиялық зақымдану, қызып кету, күйіп қалу;</w:t>
            </w:r>
          </w:p>
          <w:p>
            <w:pPr>
              <w:spacing w:after="20"/>
              <w:ind w:left="20"/>
              <w:jc w:val="both"/>
            </w:pPr>
            <w:r>
              <w:rPr>
                <w:rFonts w:ascii="Times New Roman"/>
                <w:b w:val="false"/>
                <w:i w:val="false"/>
                <w:color w:val="000000"/>
                <w:sz w:val="20"/>
              </w:rPr>
              <w:t>
12) электр доғасының зақымдануы;</w:t>
            </w:r>
          </w:p>
          <w:p>
            <w:pPr>
              <w:spacing w:after="20"/>
              <w:ind w:left="20"/>
              <w:jc w:val="both"/>
            </w:pPr>
            <w:r>
              <w:rPr>
                <w:rFonts w:ascii="Times New Roman"/>
                <w:b w:val="false"/>
                <w:i w:val="false"/>
                <w:color w:val="000000"/>
                <w:sz w:val="20"/>
              </w:rPr>
              <w:t>
13) электр оқшаулауының бұзылуы;</w:t>
            </w:r>
          </w:p>
          <w:p>
            <w:pPr>
              <w:spacing w:after="20"/>
              <w:ind w:left="20"/>
              <w:jc w:val="both"/>
            </w:pPr>
            <w:r>
              <w:rPr>
                <w:rFonts w:ascii="Times New Roman"/>
                <w:b w:val="false"/>
                <w:i w:val="false"/>
                <w:color w:val="000000"/>
                <w:sz w:val="20"/>
              </w:rPr>
              <w:t>
14) электр байланысының бұзылуы;</w:t>
            </w:r>
          </w:p>
          <w:p>
            <w:pPr>
              <w:spacing w:after="20"/>
              <w:ind w:left="20"/>
              <w:jc w:val="both"/>
            </w:pPr>
            <w:r>
              <w:rPr>
                <w:rFonts w:ascii="Times New Roman"/>
                <w:b w:val="false"/>
                <w:i w:val="false"/>
                <w:color w:val="000000"/>
                <w:sz w:val="20"/>
              </w:rPr>
              <w:t>
15) механикалық бұзылу (зақымдану);</w:t>
            </w:r>
          </w:p>
          <w:p>
            <w:pPr>
              <w:spacing w:after="20"/>
              <w:ind w:left="20"/>
              <w:jc w:val="both"/>
            </w:pPr>
            <w:r>
              <w:rPr>
                <w:rFonts w:ascii="Times New Roman"/>
                <w:b w:val="false"/>
                <w:i w:val="false"/>
                <w:color w:val="000000"/>
                <w:sz w:val="20"/>
              </w:rPr>
              <w:t>
16) жану немесе өрт;</w:t>
            </w:r>
          </w:p>
          <w:p>
            <w:pPr>
              <w:spacing w:after="20"/>
              <w:ind w:left="20"/>
              <w:jc w:val="both"/>
            </w:pPr>
            <w:r>
              <w:rPr>
                <w:rFonts w:ascii="Times New Roman"/>
                <w:b w:val="false"/>
                <w:i w:val="false"/>
                <w:color w:val="000000"/>
                <w:sz w:val="20"/>
              </w:rPr>
              <w:t>
17) электр желісінің тұрақтылығын бұзу;</w:t>
            </w:r>
          </w:p>
          <w:p>
            <w:pPr>
              <w:spacing w:after="20"/>
              <w:ind w:left="20"/>
              <w:jc w:val="both"/>
            </w:pPr>
            <w:r>
              <w:rPr>
                <w:rFonts w:ascii="Times New Roman"/>
                <w:b w:val="false"/>
                <w:i w:val="false"/>
                <w:color w:val="000000"/>
                <w:sz w:val="20"/>
              </w:rPr>
              <w:t>
18) аварияға қарсы автоматиканы бұзу;</w:t>
            </w:r>
          </w:p>
          <w:p>
            <w:pPr>
              <w:spacing w:after="20"/>
              <w:ind w:left="20"/>
              <w:jc w:val="both"/>
            </w:pPr>
            <w:r>
              <w:rPr>
                <w:rFonts w:ascii="Times New Roman"/>
                <w:b w:val="false"/>
                <w:i w:val="false"/>
                <w:color w:val="000000"/>
                <w:sz w:val="20"/>
              </w:rPr>
              <w:t>
19) жіктелмеген себептер (ресурстың сарқылуы, қож және басқалар);</w:t>
            </w:r>
          </w:p>
          <w:p>
            <w:pPr>
              <w:spacing w:after="20"/>
              <w:ind w:left="20"/>
              <w:jc w:val="both"/>
            </w:pPr>
            <w:r>
              <w:rPr>
                <w:rFonts w:ascii="Times New Roman"/>
                <w:b w:val="false"/>
                <w:i w:val="false"/>
                <w:color w:val="000000"/>
                <w:sz w:val="20"/>
              </w:rPr>
              <w:t>
20) өндірісті диспетчерлік және технологиялық басқару жүйелерінің жұмысындағы бұзушылықтар.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бұзушылықтардың ұйымдастырушылық себептерінің жіктеу белгілерінің болуы:</w:t>
            </w:r>
          </w:p>
          <w:p>
            <w:pPr>
              <w:spacing w:after="20"/>
              <w:ind w:left="20"/>
              <w:jc w:val="both"/>
            </w:pPr>
            <w:r>
              <w:rPr>
                <w:rFonts w:ascii="Times New Roman"/>
                <w:b w:val="false"/>
                <w:i w:val="false"/>
                <w:color w:val="000000"/>
                <w:sz w:val="20"/>
              </w:rPr>
              <w:t>
1) жедел персоналдың қате әрекеттері;</w:t>
            </w:r>
          </w:p>
          <w:p>
            <w:pPr>
              <w:spacing w:after="20"/>
              <w:ind w:left="20"/>
              <w:jc w:val="both"/>
            </w:pPr>
            <w:r>
              <w:rPr>
                <w:rFonts w:ascii="Times New Roman"/>
                <w:b w:val="false"/>
                <w:i w:val="false"/>
                <w:color w:val="000000"/>
                <w:sz w:val="20"/>
              </w:rPr>
              <w:t>
2) жедел емес персоналдың қате әрекеттері;</w:t>
            </w:r>
          </w:p>
          <w:p>
            <w:pPr>
              <w:spacing w:after="20"/>
              <w:ind w:left="20"/>
              <w:jc w:val="both"/>
            </w:pPr>
            <w:r>
              <w:rPr>
                <w:rFonts w:ascii="Times New Roman"/>
                <w:b w:val="false"/>
                <w:i w:val="false"/>
                <w:color w:val="000000"/>
                <w:sz w:val="20"/>
              </w:rPr>
              <w:t>
3) энергия кәсіпорнының және (немесе) оның құрылымдық бөлімшелерінің басшы персоналының жұмысындағы кемшіліктер;</w:t>
            </w:r>
          </w:p>
          <w:p>
            <w:pPr>
              <w:spacing w:after="20"/>
              <w:ind w:left="20"/>
              <w:jc w:val="both"/>
            </w:pPr>
            <w:r>
              <w:rPr>
                <w:rFonts w:ascii="Times New Roman"/>
                <w:b w:val="false"/>
                <w:i w:val="false"/>
                <w:color w:val="000000"/>
                <w:sz w:val="20"/>
              </w:rPr>
              <w:t>
4) жабдыққа техникалық қызмет көрсету мен жөндеуді қанағаттанарлықсыз ұйымдастыру;</w:t>
            </w:r>
          </w:p>
          <w:p>
            <w:pPr>
              <w:spacing w:after="20"/>
              <w:ind w:left="20"/>
              <w:jc w:val="both"/>
            </w:pPr>
            <w:r>
              <w:rPr>
                <w:rFonts w:ascii="Times New Roman"/>
                <w:b w:val="false"/>
                <w:i w:val="false"/>
                <w:color w:val="000000"/>
                <w:sz w:val="20"/>
              </w:rPr>
              <w:t>
5) пайдаланудың басқа да кемшіліктері;</w:t>
            </w:r>
          </w:p>
          <w:p>
            <w:pPr>
              <w:spacing w:after="20"/>
              <w:ind w:left="20"/>
              <w:jc w:val="both"/>
            </w:pPr>
            <w:r>
              <w:rPr>
                <w:rFonts w:ascii="Times New Roman"/>
                <w:b w:val="false"/>
                <w:i w:val="false"/>
                <w:color w:val="000000"/>
                <w:sz w:val="20"/>
              </w:rPr>
              <w:t>
6) жобаның ақаулары;</w:t>
            </w:r>
          </w:p>
          <w:p>
            <w:pPr>
              <w:spacing w:after="20"/>
              <w:ind w:left="20"/>
              <w:jc w:val="both"/>
            </w:pPr>
            <w:r>
              <w:rPr>
                <w:rFonts w:ascii="Times New Roman"/>
                <w:b w:val="false"/>
                <w:i w:val="false"/>
                <w:color w:val="000000"/>
                <w:sz w:val="20"/>
              </w:rPr>
              <w:t>
7) конструкцияның ақаулары;</w:t>
            </w:r>
          </w:p>
          <w:p>
            <w:pPr>
              <w:spacing w:after="20"/>
              <w:ind w:left="20"/>
              <w:jc w:val="both"/>
            </w:pPr>
            <w:r>
              <w:rPr>
                <w:rFonts w:ascii="Times New Roman"/>
                <w:b w:val="false"/>
                <w:i w:val="false"/>
                <w:color w:val="000000"/>
                <w:sz w:val="20"/>
              </w:rPr>
              <w:t>
8) дайындау ақаулары;</w:t>
            </w:r>
          </w:p>
          <w:p>
            <w:pPr>
              <w:spacing w:after="20"/>
              <w:ind w:left="20"/>
              <w:jc w:val="both"/>
            </w:pPr>
            <w:r>
              <w:rPr>
                <w:rFonts w:ascii="Times New Roman"/>
                <w:b w:val="false"/>
                <w:i w:val="false"/>
                <w:color w:val="000000"/>
                <w:sz w:val="20"/>
              </w:rPr>
              <w:t>
9) монтаждау ақаулары;</w:t>
            </w:r>
          </w:p>
          <w:p>
            <w:pPr>
              <w:spacing w:after="20"/>
              <w:ind w:left="20"/>
              <w:jc w:val="both"/>
            </w:pPr>
            <w:r>
              <w:rPr>
                <w:rFonts w:ascii="Times New Roman"/>
                <w:b w:val="false"/>
                <w:i w:val="false"/>
                <w:color w:val="000000"/>
                <w:sz w:val="20"/>
              </w:rPr>
              <w:t>
10) жөндеу ақаулары;</w:t>
            </w:r>
          </w:p>
          <w:p>
            <w:pPr>
              <w:spacing w:after="20"/>
              <w:ind w:left="20"/>
              <w:jc w:val="both"/>
            </w:pPr>
            <w:r>
              <w:rPr>
                <w:rFonts w:ascii="Times New Roman"/>
                <w:b w:val="false"/>
                <w:i w:val="false"/>
                <w:color w:val="000000"/>
                <w:sz w:val="20"/>
              </w:rPr>
              <w:t>
11) құрылыс ақаулары;</w:t>
            </w:r>
          </w:p>
          <w:p>
            <w:pPr>
              <w:spacing w:after="20"/>
              <w:ind w:left="20"/>
              <w:jc w:val="both"/>
            </w:pPr>
            <w:r>
              <w:rPr>
                <w:rFonts w:ascii="Times New Roman"/>
                <w:b w:val="false"/>
                <w:i w:val="false"/>
                <w:color w:val="000000"/>
                <w:sz w:val="20"/>
              </w:rPr>
              <w:t>
12) табиғи құбылыстардың әсері;</w:t>
            </w:r>
          </w:p>
          <w:p>
            <w:pPr>
              <w:spacing w:after="20"/>
              <w:ind w:left="20"/>
              <w:jc w:val="both"/>
            </w:pPr>
            <w:r>
              <w:rPr>
                <w:rFonts w:ascii="Times New Roman"/>
                <w:b w:val="false"/>
                <w:i w:val="false"/>
                <w:color w:val="000000"/>
                <w:sz w:val="20"/>
              </w:rPr>
              <w:t>
13) бөгде адамдар мен ұйымдардың әсері;</w:t>
            </w:r>
          </w:p>
          <w:p>
            <w:pPr>
              <w:spacing w:after="20"/>
              <w:ind w:left="20"/>
              <w:jc w:val="both"/>
            </w:pPr>
            <w:r>
              <w:rPr>
                <w:rFonts w:ascii="Times New Roman"/>
                <w:b w:val="false"/>
                <w:i w:val="false"/>
                <w:color w:val="000000"/>
                <w:sz w:val="20"/>
              </w:rPr>
              <w:t>
14) жіктелмеген себептер (пайдаланудағы жабдықтың пайдаланудың нормативтік мерзімінен жоғары тозуы, құстардың, кеміргіштердің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мерзімін аяқтамаған жабдықтың зауыттық ақауларына байланысты зақымдануы;</w:t>
            </w:r>
          </w:p>
          <w:p>
            <w:pPr>
              <w:spacing w:after="20"/>
              <w:ind w:left="20"/>
              <w:jc w:val="both"/>
            </w:pPr>
            <w:r>
              <w:rPr>
                <w:rFonts w:ascii="Times New Roman"/>
                <w:b w:val="false"/>
                <w:i w:val="false"/>
                <w:color w:val="000000"/>
                <w:sz w:val="20"/>
              </w:rPr>
              <w:t>
электр станциясының жүктемені толық түсіруі;</w:t>
            </w:r>
          </w:p>
          <w:p>
            <w:pPr>
              <w:spacing w:after="20"/>
              <w:ind w:left="20"/>
              <w:jc w:val="both"/>
            </w:pPr>
            <w:r>
              <w:rPr>
                <w:rFonts w:ascii="Times New Roman"/>
                <w:b w:val="false"/>
                <w:i w:val="false"/>
                <w:color w:val="000000"/>
                <w:sz w:val="20"/>
              </w:rPr>
              <w:t>
110-1150 киловольт (бұдан әрі – кВ) электр желілерінің, сондай-ақ 110 кВ және одан жоғары қосалқы станциялардың негізгі жабдықтарының зақымдануына байланысты II дәрежелі істен шығулардың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 туындаған сәттен бастап келесі жұмыс күнінен бастап есептелетін 3 (үш) жұмыс күнінен кешіктірілмей басталатын және күнтізбелік 30 күннен аспайтын технологиялық бұзушылықтарға тергеп-тексеру жүргізу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тергеп-тексеруді аяқтау мүмкін болмаған жағдайларда 30 күнтізбелік күннен аспайтын мерзімге ұзартылған тергеп-тексеру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көрсетілетін қызметті берушіге жыл сайын 1 (бірінші) желтоқсанға дейінгі мерзімде жіберген электр қондырғыларының келесі күнтізбелік жылға техникалық жай-күйі мен пайдалану қауіпсіздігін бақылау үшін электр және жылу энергиясын өндіруді, беруді жүзеге асыратын ұйымдардың басшыларында, мамандарында техникалық пайдалану қағидалары мен техника қауіпсіздігі қағидаларын білуін біліктілік тексеруге жататын басшылар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 құрған және жыл сайын 1 (бірінші) тамыздан бастап дайындық актісін дайындау үшін жұмысты бастайтын күзгі-қысқы кезеңде көрсетілетін қызметті алушының жұмысқа дайындығын бағалау жөніндегі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комиссиясы 1 (бірінші) тамыздан бастап 30 (отызыншы) қыркүйекті қоса алғандағы кезеңде айқындаған күзгі-қысқы кезеңде жұмысқа әзірлігінің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дайындық паспортын алу мерзімін сақтауы – жыл сайын 19 (он тоғызыншы) қазанға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негізгі және қосалқы жабдықтарды сынамалық іске қосумен аяқталған жабдықтарды жеке сынау және жекелеген жүйелерді функционалдық сынаудың;</w:t>
            </w:r>
          </w:p>
          <w:p>
            <w:pPr>
              <w:spacing w:after="20"/>
              <w:ind w:left="20"/>
              <w:jc w:val="both"/>
            </w:pPr>
            <w:r>
              <w:rPr>
                <w:rFonts w:ascii="Times New Roman"/>
                <w:b w:val="false"/>
                <w:i w:val="false"/>
                <w:color w:val="000000"/>
                <w:sz w:val="20"/>
              </w:rPr>
              <w:t>
2) энергия объектісін (іске қосу кешенін) пайдалануға қабылдау алдында жүргізілген жабдықтарды кешенді сынаудың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хабар алмасу бойынша мобильді бағдарламалар арқылы қайталай отырып телефон арқылы технологиялық бұзушылық туындаған сәттен бастап 1 (бір) сағат ішінде берілген энергия кәсіпорындарының жедел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кәсіпорындардың технологиялық бұзушылық туындаған кезден бастап 12 (он екі) сағаттан кешіктірілмейтін мерзімде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жіберілген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өтінім алғаннан кейін жаңадан енгізілетін немесе қайта жаңартылатын электр қондырғыларын қосуға энергия өндіруші ұйымдар берген техникалық шарттардың мынадай мерзімдерде:</w:t>
            </w:r>
          </w:p>
          <w:p>
            <w:pPr>
              <w:spacing w:after="20"/>
              <w:ind w:left="20"/>
              <w:jc w:val="both"/>
            </w:pPr>
            <w:r>
              <w:rPr>
                <w:rFonts w:ascii="Times New Roman"/>
                <w:b w:val="false"/>
                <w:i w:val="false"/>
                <w:color w:val="000000"/>
                <w:sz w:val="20"/>
              </w:rPr>
              <w:t>
1) қуаты 200 киловатқа дейін (бұдан әрі - кВт) - 5 жұмыс күні ішінде;</w:t>
            </w:r>
          </w:p>
          <w:p>
            <w:pPr>
              <w:spacing w:after="20"/>
              <w:ind w:left="20"/>
              <w:jc w:val="both"/>
            </w:pPr>
            <w:r>
              <w:rPr>
                <w:rFonts w:ascii="Times New Roman"/>
                <w:b w:val="false"/>
                <w:i w:val="false"/>
                <w:color w:val="000000"/>
                <w:sz w:val="20"/>
              </w:rPr>
              <w:t>
2) қуаты 200 - ден 1000 кВт-қа дейін -10 жұмыс күні ішінде;</w:t>
            </w:r>
          </w:p>
          <w:p>
            <w:pPr>
              <w:spacing w:after="20"/>
              <w:ind w:left="20"/>
              <w:jc w:val="both"/>
            </w:pPr>
            <w:r>
              <w:rPr>
                <w:rFonts w:ascii="Times New Roman"/>
                <w:b w:val="false"/>
                <w:i w:val="false"/>
                <w:color w:val="000000"/>
                <w:sz w:val="20"/>
              </w:rPr>
              <w:t>
3) қуаты 1000 кВт жоғары - 15 жұмыс күні ішінде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қуаты 10 мегаваттан (бұдан әрі – МВт) жоғары электр желісін пайдаланушыны энергия өндіруші ұйымның электр желісіне қосу кезінде жүйелік оператормен келісілген техникалық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саласындағы мемлекеттік бақылау және қадағалау органының өкілеттіктерін жүзеге асыру үшін сұратылатын және қажетті энергия өндіруші ұйым ұсынған уақтылы, анық және толық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(тұтынушыға, тұтынушыға) электр энергиясын жеткізу тоқтатылғанға дейін кемінде 5 (бес) жұмыс күні бұрын мерзімде шарттың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 хабарлама жіберу арқылы электр энергиясын беруді тоқтату (шектеу) туралы жазбаша ескертудің болуы (электр энергиясын тұрмыстық қажеттіліктер үшін кемінде 30 (отыз) күнтізбелік күн бұрын пайдаланатын тұтынушы).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немесе энергия өндіруші ұйымдардың тұтынушыға электр энергиясын толық беруді мынадай жағдайларда алдын ала ескертусіз тоқтату талаптарын сақтау:</w:t>
            </w:r>
          </w:p>
          <w:p>
            <w:pPr>
              <w:spacing w:after="20"/>
              <w:ind w:left="20"/>
              <w:jc w:val="both"/>
            </w:pPr>
            <w:r>
              <w:rPr>
                <w:rFonts w:ascii="Times New Roman"/>
                <w:b w:val="false"/>
                <w:i w:val="false"/>
                <w:color w:val="000000"/>
                <w:sz w:val="20"/>
              </w:rPr>
              <w:t>
1) энергия өндіруші ұйымның электр желісіне электр энергиясының қабылдағыштарын өз еркімен жалғау;</w:t>
            </w:r>
          </w:p>
          <w:p>
            <w:pPr>
              <w:spacing w:after="20"/>
              <w:ind w:left="20"/>
              <w:jc w:val="both"/>
            </w:pPr>
            <w:r>
              <w:rPr>
                <w:rFonts w:ascii="Times New Roman"/>
                <w:b w:val="false"/>
                <w:i w:val="false"/>
                <w:color w:val="000000"/>
                <w:sz w:val="20"/>
              </w:rPr>
              <w:t>
2) электр энергиясының коммерциялық есепке алу құралдарынан басқа (есепсіз) электр энергиясының қабылдағыштарын қосу;</w:t>
            </w:r>
          </w:p>
          <w:p>
            <w:pPr>
              <w:spacing w:after="20"/>
              <w:ind w:left="20"/>
              <w:jc w:val="both"/>
            </w:pPr>
            <w:r>
              <w:rPr>
                <w:rFonts w:ascii="Times New Roman"/>
                <w:b w:val="false"/>
                <w:i w:val="false"/>
                <w:color w:val="000000"/>
                <w:sz w:val="20"/>
              </w:rPr>
              <w:t>
3) тұтынушының кінәсінен электр энергиясы сапасының көрсеткіштерін энергия өндіруші ұйымның және басқа тұтынушылардың электр қондырғыларының қызметін бұзатын мәнге дейін түсіру;</w:t>
            </w:r>
          </w:p>
          <w:p>
            <w:pPr>
              <w:spacing w:after="20"/>
              <w:ind w:left="20"/>
              <w:jc w:val="both"/>
            </w:pPr>
            <w:r>
              <w:rPr>
                <w:rFonts w:ascii="Times New Roman"/>
                <w:b w:val="false"/>
                <w:i w:val="false"/>
                <w:color w:val="000000"/>
                <w:sz w:val="20"/>
              </w:rPr>
              <w:t>
4) энергия өндіруші ұйымның және энергетикалық қадағалау және бақылау органының өкілдерін жұмыс уақытында тұтынушының электр энергиясын коммерциялық есепке алу құралдары мен электр қондырғыларына жібермеу (іссапарға жіберілген жұмыскер құқығында);</w:t>
            </w:r>
          </w:p>
          <w:p>
            <w:pPr>
              <w:spacing w:after="20"/>
              <w:ind w:left="20"/>
              <w:jc w:val="both"/>
            </w:pPr>
            <w:r>
              <w:rPr>
                <w:rFonts w:ascii="Times New Roman"/>
                <w:b w:val="false"/>
                <w:i w:val="false"/>
                <w:color w:val="000000"/>
                <w:sz w:val="20"/>
              </w:rPr>
              <w:t>
5) авариялық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мынадай бұзушылықтар кезінде қайта есептеуді жүргізу:</w:t>
            </w:r>
          </w:p>
          <w:p>
            <w:pPr>
              <w:spacing w:after="20"/>
              <w:ind w:left="20"/>
              <w:jc w:val="both"/>
            </w:pPr>
            <w:r>
              <w:rPr>
                <w:rFonts w:ascii="Times New Roman"/>
                <w:b w:val="false"/>
                <w:i w:val="false"/>
                <w:color w:val="000000"/>
                <w:sz w:val="20"/>
              </w:rPr>
              <w:t>
1) энергия өндіруші ұйымның желілеріне өз еркімен қосылу;</w:t>
            </w:r>
          </w:p>
          <w:p>
            <w:pPr>
              <w:spacing w:after="20"/>
              <w:ind w:left="20"/>
              <w:jc w:val="both"/>
            </w:pPr>
            <w:r>
              <w:rPr>
                <w:rFonts w:ascii="Times New Roman"/>
                <w:b w:val="false"/>
                <w:i w:val="false"/>
                <w:color w:val="000000"/>
                <w:sz w:val="20"/>
              </w:rPr>
              <w:t>
2) электр энергиясын коммерциялық есепке алу аспабынан (бұдан әрі – КЕАА) басқа электр энергиясын қабылдағыштарды қосу;</w:t>
            </w:r>
          </w:p>
          <w:p>
            <w:pPr>
              <w:spacing w:after="20"/>
              <w:ind w:left="20"/>
              <w:jc w:val="both"/>
            </w:pPr>
            <w:r>
              <w:rPr>
                <w:rFonts w:ascii="Times New Roman"/>
                <w:b w:val="false"/>
                <w:i w:val="false"/>
                <w:color w:val="000000"/>
                <w:sz w:val="20"/>
              </w:rPr>
              <w:t>
3) КЕАА, ток трансформаторларын және кернеуді қосу схемасының өзгеруі;</w:t>
            </w:r>
          </w:p>
          <w:p>
            <w:pPr>
              <w:spacing w:after="20"/>
              <w:ind w:left="20"/>
              <w:jc w:val="both"/>
            </w:pPr>
            <w:r>
              <w:rPr>
                <w:rFonts w:ascii="Times New Roman"/>
                <w:b w:val="false"/>
                <w:i w:val="false"/>
                <w:color w:val="000000"/>
                <w:sz w:val="20"/>
              </w:rPr>
              <w:t>
4) КЕАА жасанды дискісін тежеу;</w:t>
            </w:r>
          </w:p>
          <w:p>
            <w:pPr>
              <w:spacing w:after="20"/>
              <w:ind w:left="20"/>
              <w:jc w:val="both"/>
            </w:pPr>
            <w:r>
              <w:rPr>
                <w:rFonts w:ascii="Times New Roman"/>
                <w:b w:val="false"/>
                <w:i w:val="false"/>
                <w:color w:val="000000"/>
                <w:sz w:val="20"/>
              </w:rPr>
              <w:t>
5) КЕАА көрсеткіштерін бұрмалайтын құралдарды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өндірісін өндірістік-технологиялық, жедел-диспетчерлік және ұйымдастырушылық-экономикалық басқару міндеттерін шешуді қамтамасыз ететін автоматтандырылған басқару жүйелерінің болуы, атап айтқанда:</w:t>
            </w:r>
          </w:p>
          <w:p>
            <w:pPr>
              <w:spacing w:after="20"/>
              <w:ind w:left="20"/>
              <w:jc w:val="both"/>
            </w:pPr>
            <w:r>
              <w:rPr>
                <w:rFonts w:ascii="Times New Roman"/>
                <w:b w:val="false"/>
                <w:i w:val="false"/>
                <w:color w:val="000000"/>
                <w:sz w:val="20"/>
              </w:rPr>
              <w:t>
1) технологиялық процестерді басқарудың автоматтандырылған жүйесіне;</w:t>
            </w:r>
          </w:p>
          <w:p>
            <w:pPr>
              <w:spacing w:after="20"/>
              <w:ind w:left="20"/>
              <w:jc w:val="both"/>
            </w:pPr>
            <w:r>
              <w:rPr>
                <w:rFonts w:ascii="Times New Roman"/>
                <w:b w:val="false"/>
                <w:i w:val="false"/>
                <w:color w:val="000000"/>
                <w:sz w:val="20"/>
              </w:rPr>
              <w:t>
2) диспетчерлік басқарудың автоматтандырылған жүйесіне;</w:t>
            </w:r>
          </w:p>
          <w:p>
            <w:pPr>
              <w:spacing w:after="20"/>
              <w:ind w:left="20"/>
              <w:jc w:val="both"/>
            </w:pPr>
            <w:r>
              <w:rPr>
                <w:rFonts w:ascii="Times New Roman"/>
                <w:b w:val="false"/>
                <w:i w:val="false"/>
                <w:color w:val="000000"/>
                <w:sz w:val="20"/>
              </w:rPr>
              <w:t>
3) өндірісті басқарудың автоматтандырылған жүйесіне жүктеледі.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еңбек қауіпсіздігі және еңбекті қорғау қызметтері басшылары мен мамандарының білімін мерзімді (кезекті) біліктілік тексеруден үш жылда кемінде бір рет өту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бір рет энергия өндіруші ұйымның әкімшілік-техникалық персоналын қоспағанда, электр техникалық және электр технологиялық персоналдың, оның ішінде жедел келіссөздер мен қайта қосуды жүргізуге құқығы бар басшылар мен мамандардың білімін мерзімді (кезекті) біліктілік тексеруден өту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күнтізбелік жылға білімін біліктілік тексеруге жататын басшылардың тізімін Қазақстан Республикасы Энергетика министрлігінің Атомдық және энергетикалық қадағалау мен бақылау комитетіне жыл сайын 1 желтоқсанға дейін жіберу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басшысының жұмысқа қабылданғаны немесе жұмыстан босатылғаны туралы ақпаратты Қазақстан Республикасы Энергетика министрлігінің Атомдық және энергетикалық қадағалау мен бақылау комитетіне басшы қабылданған (жұмыстан босатылған) күннен бастап 15 күнтізбелік күн ішінде жолдау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тексеру жүргізу үшін комиссия құру туралы энергия өндіруші ұйым басшысының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жыл сайын 25 желтоқсанға дейінгі мерзімде жасайтын келесі күнтізбелік жылға білімді біліктілік тексеруге жататын мамандар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біліктілік тексеру қорытындысы бойынша білімді біліктілік тексеру хаттамасын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энергия қондырғыларын басқаруды жүзеге асыратын жедел басшылармен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оның ішінде: оқыту; жұмыс орнында тағылымдамадан өту; білімін бастапқы біліктілік тексеру; қайталау; білімнің мерзімді біліктілік тексерулері; аварияға қарсы және өртке қарсы бақылау жаттығулары; нұсқамалар;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оның ішінде:</w:t>
            </w:r>
          </w:p>
          <w:p>
            <w:pPr>
              <w:spacing w:after="20"/>
              <w:ind w:left="20"/>
              <w:jc w:val="both"/>
            </w:pPr>
            <w:r>
              <w:rPr>
                <w:rFonts w:ascii="Times New Roman"/>
                <w:b w:val="false"/>
                <w:i w:val="false"/>
                <w:color w:val="000000"/>
                <w:sz w:val="20"/>
              </w:rPr>
              <w:t>
жұмыстарды жүргізудің қауіпсіз әдістеріне оқыту; жұмыс орнында тағылымдамадан өту; білімді бастапқы біліктілік тексеру; білімді мерзімді біліктілік тексеру; аварияға қарсы және өртке қарсы бақылау жаттығулары; нұсқамалар;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басшысы әзірлеген және бекіткен персоналмен жылдық жұмыс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істеу жоспарында мынадай бағыттар бойынша іс-шаралардың болуы: персоналды (басшыларды, мамандарды және жұмысшыларды) даярлау, оның ішінде алғашқы медициналық көмек көрсету бойынша оқудан өту; электр энергетикасы саласындағы білімін біліктілік тексеру; нұсқаулық; аварияға қарсы бақылау жаттығулары; біліктілікті арттыру; техникалық кітапханалардың, техникалық кабинеттердің, қауіпсіздік техникасы бойынша кабинеттердің, полигондардың, тренажерлық дайындық орталықтарының мен пункттерінің жұмысын ұйымдастыру; жұмыс орындарын тексеру; кәсіби шеберлік бойынша жарыстар және персоналмен жұмыстың басқа ұжымдық түрлері өткізу; персоналдың мерзімдік медициналық тексеруін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энергия өндіруші ұйымның бас техникалық басшысымен бекітілген жұмыскерлерді жаңа лауазым бойынша даярлау үшін үлгілік бағдарламалардың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тағайындалғаннан кейін бір айдан кешіктірілмейтін мерзімде немесе техникалық басшы бекіткен даярлаудың үлгілік немесе жеке бағдарламасында көрсетілген мерзімде оқу және тағылымдама аяқталғаннан кейін білімді бастапқы біліктілік тексеруді жүргізу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біліктілік тексеруден өтуден бас тартқан, сондай-ақ білімін біліктілік тексеру кезінде электр қауіпсіздігі бойынша топты растамау жағдайында лауазымдық нұсқаулыққа сәйкес жұмыскерді еңбек міндеттерін өту орындаудан шеттету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кезектен тыс біліктілік тексеру тағайындалған сәттен бастап біліктілік расталған күнге дейін адамды атқаратын лауазымы бойынша лауазымдық міндеттерін орындауға жол бермеу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комиссия төрағасына мемлекеттік энергетикалық қадағалау және бақылау жөніндегі мемлекеттік органда білімін тексеруден өткен адамды тағайындау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төртіншіден төмен емес электр қауіпсіздігі бойынша рұқсат беру тобы бар кемінде үш адамнан тұратын энергия өндіруші ұйымның біліктілік тексерулері жөніндегі орталық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 дербес жұмысқа жіберу туралы ұйым немесе құрылымдық бөлімше бойынша өкімдік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құрылымдық бөлімшеде техникалық басшы бекіткен барлық лауазымдар мен мамандықтар үшін қайталама нұсқамалар тақырыптарының жылдық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қызметпен айналысуға лицензиясы бар мамандандырылған жобалау ұйымдары әзірлеген "Электр станциясының қуатын беру схемасы" негізінде мәлімделген электр қуаты 5 МВт және одан астам желі пайдаланушыларын электр желісіне қосуға техникалық шарттар беру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нұсқауы бойынша энергия беруші ұйымның электр желілерін мынадай мән-жайлар:</w:t>
            </w:r>
          </w:p>
          <w:p>
            <w:pPr>
              <w:spacing w:after="20"/>
              <w:ind w:left="20"/>
              <w:jc w:val="both"/>
            </w:pPr>
            <w:r>
              <w:rPr>
                <w:rFonts w:ascii="Times New Roman"/>
                <w:b w:val="false"/>
                <w:i w:val="false"/>
                <w:color w:val="000000"/>
                <w:sz w:val="20"/>
              </w:rPr>
              <w:t>
1) адамдардың денсаулығы мен қауіпсіздігіне немесе электр қондырғылары жабдықтарына төніп тұрған қауіп-қатердің алдын алу;</w:t>
            </w:r>
          </w:p>
          <w:p>
            <w:pPr>
              <w:spacing w:after="20"/>
              <w:ind w:left="20"/>
              <w:jc w:val="both"/>
            </w:pPr>
            <w:r>
              <w:rPr>
                <w:rFonts w:ascii="Times New Roman"/>
                <w:b w:val="false"/>
                <w:i w:val="false"/>
                <w:color w:val="000000"/>
                <w:sz w:val="20"/>
              </w:rPr>
              <w:t>
2) электр станциясындағы немесе қосу жабдықтарындағы авария;</w:t>
            </w:r>
          </w:p>
          <w:p>
            <w:pPr>
              <w:spacing w:after="20"/>
              <w:ind w:left="20"/>
              <w:jc w:val="both"/>
            </w:pPr>
            <w:r>
              <w:rPr>
                <w:rFonts w:ascii="Times New Roman"/>
                <w:b w:val="false"/>
                <w:i w:val="false"/>
                <w:color w:val="000000"/>
                <w:sz w:val="20"/>
              </w:rPr>
              <w:t>
3) энергия өндіруші ұйымның жедел персоналының энергия беруші ұйымның немесе жүйелік оператордың диспетчерлік өкімдерін орындамауы;</w:t>
            </w:r>
          </w:p>
          <w:p>
            <w:pPr>
              <w:spacing w:after="20"/>
              <w:ind w:left="20"/>
              <w:jc w:val="both"/>
            </w:pPr>
            <w:r>
              <w:rPr>
                <w:rFonts w:ascii="Times New Roman"/>
                <w:b w:val="false"/>
                <w:i w:val="false"/>
                <w:color w:val="000000"/>
                <w:sz w:val="20"/>
              </w:rPr>
              <w:t>
4) авариялық жағдайларды жою және оның дамуын болдырмау;</w:t>
            </w:r>
          </w:p>
          <w:p>
            <w:pPr>
              <w:spacing w:after="20"/>
              <w:ind w:left="20"/>
              <w:jc w:val="both"/>
            </w:pPr>
            <w:r>
              <w:rPr>
                <w:rFonts w:ascii="Times New Roman"/>
                <w:b w:val="false"/>
                <w:i w:val="false"/>
                <w:color w:val="000000"/>
                <w:sz w:val="20"/>
              </w:rPr>
              <w:t>
5) еңсерілмейтін күш жағдайлары кезінде генерациялайтын қондырғылардан ажырату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95" w:id="88"/>
    <w:p>
      <w:pPr>
        <w:spacing w:after="0"/>
        <w:ind w:left="0"/>
        <w:jc w:val="left"/>
      </w:pPr>
      <w:r>
        <w:rPr>
          <w:rFonts w:ascii="Times New Roman"/>
          <w:b/>
          <w:i w:val="false"/>
          <w:color w:val="000000"/>
        </w:rPr>
        <w:t xml:space="preserve"> Энергия беруші ұйымдарға қатысты электр энергетикасы саласындағы талаптардың бұзылу дәрежесі</w:t>
      </w:r>
    </w:p>
    <w:bookmarkEnd w:id="88"/>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м.а. 22.01.2025 </w:t>
      </w:r>
      <w:r>
        <w:rPr>
          <w:rFonts w:ascii="Times New Roman"/>
          <w:b w:val="false"/>
          <w:i w:val="false"/>
          <w:color w:val="ff0000"/>
          <w:sz w:val="28"/>
        </w:rPr>
        <w:t>№ 33-н/қ</w:t>
      </w:r>
      <w:r>
        <w:rPr>
          <w:rFonts w:ascii="Times New Roman"/>
          <w:b w:val="false"/>
          <w:i w:val="false"/>
          <w:color w:val="ff0000"/>
          <w:sz w:val="28"/>
        </w:rPr>
        <w:t xml:space="preserve"> және ҚР Премьер-Министрінің орынбасары – Ұлттық экономика министрінің 22.01.2025 № 4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есепті айдан кейінгі айдың жетінші күніне дейін жіберген технологиялық бұзушылықтар туралы жиынтық есептілікте туындаған технологиялық бұзушылықтар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туындаған сәттен бастап 1 (бір) сағат ішінде Қазақстан Республикасының Бірыңғай электр энергетикалық жүйесінде орын алған технологиялық бұзушылықтар мен жазатайым оқиғалар туралы жедел хабар алмасу жөніндегі мобильді бағдарламалар арқылы қайталай отырып, телефонмен арқылы жедел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 технологиялық бұзушылық туындаған сәттен бастап 12 (он екі) сағаттан кешіктірілмейтін мерзімде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берген технологиялық бұзушылық және жазатайым оқиға туралы жедел және жазбаша хабарламада мынадай мәліметтердің болуы:</w:t>
            </w:r>
          </w:p>
          <w:p>
            <w:pPr>
              <w:spacing w:after="20"/>
              <w:ind w:left="20"/>
              <w:jc w:val="both"/>
            </w:pPr>
            <w:r>
              <w:rPr>
                <w:rFonts w:ascii="Times New Roman"/>
                <w:b w:val="false"/>
                <w:i w:val="false"/>
                <w:color w:val="000000"/>
                <w:sz w:val="20"/>
              </w:rPr>
              <w:t>
1) энергетикалық кәсіпорынның атауы, технологиялық бұзушылықтың, жазатайым оқиғаның туындаған күні мен уақыты;</w:t>
            </w:r>
          </w:p>
          <w:p>
            <w:pPr>
              <w:spacing w:after="20"/>
              <w:ind w:left="20"/>
              <w:jc w:val="both"/>
            </w:pPr>
            <w:r>
              <w:rPr>
                <w:rFonts w:ascii="Times New Roman"/>
                <w:b w:val="false"/>
                <w:i w:val="false"/>
                <w:color w:val="000000"/>
                <w:sz w:val="20"/>
              </w:rPr>
              <w:t>
2) технологиялық бұзушылықтың, жазатайым оқиғаның болжамды себептері;</w:t>
            </w:r>
          </w:p>
          <w:p>
            <w:pPr>
              <w:spacing w:after="20"/>
              <w:ind w:left="20"/>
              <w:jc w:val="both"/>
            </w:pPr>
            <w:r>
              <w:rPr>
                <w:rFonts w:ascii="Times New Roman"/>
                <w:b w:val="false"/>
                <w:i w:val="false"/>
                <w:color w:val="000000"/>
                <w:sz w:val="20"/>
              </w:rPr>
              <w:t>
3) пайдаланылған қорғаулар, автоматика және бұғаттау тізбесі;</w:t>
            </w:r>
          </w:p>
          <w:p>
            <w:pPr>
              <w:spacing w:after="20"/>
              <w:ind w:left="20"/>
              <w:jc w:val="both"/>
            </w:pPr>
            <w:r>
              <w:rPr>
                <w:rFonts w:ascii="Times New Roman"/>
                <w:b w:val="false"/>
                <w:i w:val="false"/>
                <w:color w:val="000000"/>
                <w:sz w:val="20"/>
              </w:rPr>
              <w:t>
4) істен шыққан және жұмыста қалған жабдықтардың тізбесі;</w:t>
            </w:r>
          </w:p>
          <w:p>
            <w:pPr>
              <w:spacing w:after="20"/>
              <w:ind w:left="20"/>
              <w:jc w:val="both"/>
            </w:pPr>
            <w:r>
              <w:rPr>
                <w:rFonts w:ascii="Times New Roman"/>
                <w:b w:val="false"/>
                <w:i w:val="false"/>
                <w:color w:val="000000"/>
                <w:sz w:val="20"/>
              </w:rPr>
              <w:t>
5) технологиялық бұзушылықтың салдары: бүлінген жабдықтың көлемі, жіберілмеуі, ажыратылған тұтынушылар саны, технологиялық бұзушылықты жою уақыты;</w:t>
            </w:r>
          </w:p>
          <w:p>
            <w:pPr>
              <w:spacing w:after="20"/>
              <w:ind w:left="20"/>
              <w:jc w:val="both"/>
            </w:pPr>
            <w:r>
              <w:rPr>
                <w:rFonts w:ascii="Times New Roman"/>
                <w:b w:val="false"/>
                <w:i w:val="false"/>
                <w:color w:val="000000"/>
                <w:sz w:val="20"/>
              </w:rPr>
              <w:t>
6) ақпарат берген адамның тегі, аты, әкесінің аты (бар болған жағдайда)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бойынша технологиялық бұзушылықтар жіктемесін сақтау:</w:t>
            </w:r>
          </w:p>
          <w:p>
            <w:pPr>
              <w:spacing w:after="20"/>
              <w:ind w:left="20"/>
              <w:jc w:val="both"/>
            </w:pPr>
            <w:r>
              <w:rPr>
                <w:rFonts w:ascii="Times New Roman"/>
                <w:b w:val="false"/>
                <w:i w:val="false"/>
                <w:color w:val="000000"/>
                <w:sz w:val="20"/>
              </w:rPr>
              <w:t>
кернеуі 220 киловольт (бұдан әрі – кВ) және одан жоғары болатын электр беру желісінің ұзақтығы 25 тәулік және одан да көп мәжбүрлі тоқтап қалуына әкеп соққан зақымы;</w:t>
            </w:r>
          </w:p>
          <w:p>
            <w:pPr>
              <w:spacing w:after="20"/>
              <w:ind w:left="20"/>
              <w:jc w:val="both"/>
            </w:pPr>
            <w:r>
              <w:rPr>
                <w:rFonts w:ascii="Times New Roman"/>
                <w:b w:val="false"/>
                <w:i w:val="false"/>
                <w:color w:val="000000"/>
                <w:sz w:val="20"/>
              </w:rPr>
              <w:t>
Бірыңғай электр энергетикалық жүйенің (бұдан әрі – БЭЖ) және оның оқшауланған бөлігінің (энергия торабының) жиілігі 49 герцтен (бұдан әрі – Гц) төмен 30 минуттан артық немесе жиілігі 51 Гц-тен асатын жұмыс үш минуттан артық жұмыс істеуі;</w:t>
            </w:r>
          </w:p>
          <w:p>
            <w:pPr>
              <w:spacing w:after="20"/>
              <w:ind w:left="20"/>
              <w:jc w:val="both"/>
            </w:pPr>
            <w:r>
              <w:rPr>
                <w:rFonts w:ascii="Times New Roman"/>
                <w:b w:val="false"/>
                <w:i w:val="false"/>
                <w:color w:val="000000"/>
                <w:sz w:val="20"/>
              </w:rPr>
              <w:t>
тұтынушыларға электр энергиясының 250 000 киловатт-сағат (кВт.сағ) және одан да көп мөлшерінде жеткіліксіз жіберілуіне әкеп соқтырған электр станциясының және (немесе) электр желісінің жұмысын бұза отырып немесе оны жекелеген бөліктерге бөле отырып, БЭЖ тұтастығының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дәрежелі істен шығу бойынша технологиялық бұзушылықтар жіктемесін сақтау:</w:t>
            </w:r>
          </w:p>
          <w:p>
            <w:pPr>
              <w:spacing w:after="20"/>
              <w:ind w:left="20"/>
              <w:jc w:val="both"/>
            </w:pPr>
            <w:r>
              <w:rPr>
                <w:rFonts w:ascii="Times New Roman"/>
                <w:b w:val="false"/>
                <w:i w:val="false"/>
                <w:color w:val="000000"/>
                <w:sz w:val="20"/>
              </w:rPr>
              <w:t>
қуаты 50 МВт турбинаның, қуаты 60 МВт және одан жоғары генератордың, қуаты 75 МВА және одан жоғары трансформатордың, кернеуі 220 кВ және одан жоғары реактордың, ажыратқыштың, электр беру желісінің ұзақтығы 10-нан 25 тәулікке дейінгі мәжбүрлі тоқтап қалуына әкеп соққан зақым;</w:t>
            </w:r>
          </w:p>
          <w:p>
            <w:pPr>
              <w:spacing w:after="20"/>
              <w:ind w:left="20"/>
              <w:jc w:val="both"/>
            </w:pPr>
            <w:r>
              <w:rPr>
                <w:rFonts w:ascii="Times New Roman"/>
                <w:b w:val="false"/>
                <w:i w:val="false"/>
                <w:color w:val="000000"/>
                <w:sz w:val="20"/>
              </w:rPr>
              <w:t>
тұтынушыларға электр энергиясының 100000-нан 250000 кВт.сағ-қа дейінгі көлемде жеткіліксіз жіберілуіне себеп болған электр станциясының және (немесе) электр желісінің жұмысын жекелеген бөліктерге бөле отырып, БЭЖ тұтастығының бұзылуы;</w:t>
            </w:r>
          </w:p>
          <w:p>
            <w:pPr>
              <w:spacing w:after="20"/>
              <w:ind w:left="20"/>
              <w:jc w:val="both"/>
            </w:pPr>
            <w:r>
              <w:rPr>
                <w:rFonts w:ascii="Times New Roman"/>
                <w:b w:val="false"/>
                <w:i w:val="false"/>
                <w:color w:val="000000"/>
                <w:sz w:val="20"/>
              </w:rPr>
              <w:t>
ұзақтығы 30 минутқа дейін 49,0 Гц-тен төмен жиілікпен немесе үш минуттан аз уақытта 51 Гц жиілікпен БЭЖ немесе оның оқшауланған бөлігінің (энергия торабы) жұмысы;</w:t>
            </w:r>
          </w:p>
          <w:p>
            <w:pPr>
              <w:spacing w:after="20"/>
              <w:ind w:left="20"/>
              <w:jc w:val="both"/>
            </w:pPr>
            <w:r>
              <w:rPr>
                <w:rFonts w:ascii="Times New Roman"/>
                <w:b w:val="false"/>
                <w:i w:val="false"/>
                <w:color w:val="000000"/>
                <w:sz w:val="20"/>
              </w:rPr>
              <w:t>
тұтынушыларға электр энергиясының 100000-нан 250000 кВт.сағ-қа дейін толық жіберілмеуіне себеп болған ғимараттар мен құрылыстардың көтергіш элементтерінің зақымдануы, электр станцияларының және (немесе) қосалқы станциялардың, электр беру желілерінің негізгі жабдығының (қуатына қарамастан) жұмыс істеу қабілеттілігін мәжбүрлі түрде өшіру немесе өнімділікті 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дәрежелі істен шығу бойынша технологиялық бұзушылықтар жіктемесін сақтау:</w:t>
            </w:r>
          </w:p>
          <w:p>
            <w:pPr>
              <w:spacing w:after="20"/>
              <w:ind w:left="20"/>
              <w:jc w:val="both"/>
            </w:pPr>
            <w:r>
              <w:rPr>
                <w:rFonts w:ascii="Times New Roman"/>
                <w:b w:val="false"/>
                <w:i w:val="false"/>
                <w:color w:val="000000"/>
                <w:sz w:val="20"/>
              </w:rPr>
              <w:t>
Қазақстан БЭЖ ұлттық және өңірлік электр желілерінде 220 кВ және одан жоғары желілерде автоматты қайта қосумен (АҚҚ) жұмыс істеу жағдайларын қоспағанда қорғау құрылғыларының жұмысын тудырған энергия тұтыну режимдерінің бұзылуы;</w:t>
            </w:r>
          </w:p>
          <w:p>
            <w:pPr>
              <w:spacing w:after="20"/>
              <w:ind w:left="20"/>
              <w:jc w:val="both"/>
            </w:pPr>
            <w:r>
              <w:rPr>
                <w:rFonts w:ascii="Times New Roman"/>
                <w:b w:val="false"/>
                <w:i w:val="false"/>
                <w:color w:val="000000"/>
                <w:sz w:val="20"/>
              </w:rPr>
              <w:t>
диспетчерлік байланыс құралдары мен телемеханика жүйелерінің бір тәуліктен астам мерзімге жұмыс қабілеттілігін бұзу;</w:t>
            </w:r>
          </w:p>
          <w:p>
            <w:pPr>
              <w:spacing w:after="20"/>
              <w:ind w:left="20"/>
              <w:jc w:val="both"/>
            </w:pPr>
            <w:r>
              <w:rPr>
                <w:rFonts w:ascii="Times New Roman"/>
                <w:b w:val="false"/>
                <w:i w:val="false"/>
                <w:color w:val="000000"/>
                <w:sz w:val="20"/>
              </w:rPr>
              <w:t>
осы құрылғылардың сигналға жұмыс істеу жағдайларын қоспағанда, қорғаудың және (немесе) автоматиканың дұрыс емес әрекеттері;</w:t>
            </w:r>
          </w:p>
          <w:p>
            <w:pPr>
              <w:spacing w:after="20"/>
              <w:ind w:left="20"/>
              <w:jc w:val="both"/>
            </w:pPr>
            <w:r>
              <w:rPr>
                <w:rFonts w:ascii="Times New Roman"/>
                <w:b w:val="false"/>
                <w:i w:val="false"/>
                <w:color w:val="000000"/>
                <w:sz w:val="20"/>
              </w:rPr>
              <w:t>
220 кВ және одан жоғары желілердегі қуат ағынын шектеу автоматикасының әрекетімен тұтынушыларды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 туындаған сәттен басталатын келесі жұмыс күнінен бастап есептелетін 3 (үш) жұмыс күнінен кешіктірілмей басталатын және күнтізбелік 30 күннен аспайтын технологиялық бұзушылықтарға тергеп-тексеру жүргізу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тергеп-тексеруді 30 күнтізбелік күннен аспайтын мерзімге ұзарту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және бақылау комитетіне келесі күнтізбелік жылға арналған білімін біліктілік тексеруге жататын басшылардың жыл сайынғы тізімін 1 желтоқсанға дейін ұсыну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24 (жиырма төрт) сағаттан астам тұтынушыларды электрмен жабдықтаудан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еркін нысанда өтініш алғаннан кейін электр желілерінің теңгерімдік тиесілігін және тұтынушыны қосу схемасымен тараптардың пайдалану жауапкершілігін ажырату актісімен бірге 5 (бес) жұмыс күні ішінде жаңадан енгізілетін немесе реконструкцияланатын электр қондырғыларын қосуға техникалық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желісіне қосылу және техникалық шарттарды беру процесіне арналған өзінің интернет-ресурсында электрмен жабдықтау желілеріне технологиялық қосылуға арналған бөлімді әзірлеу;</w:t>
            </w:r>
          </w:p>
          <w:p>
            <w:pPr>
              <w:spacing w:after="20"/>
              <w:ind w:left="20"/>
              <w:jc w:val="both"/>
            </w:pPr>
            <w:r>
              <w:rPr>
                <w:rFonts w:ascii="Times New Roman"/>
                <w:b w:val="false"/>
                <w:i w:val="false"/>
                <w:color w:val="000000"/>
                <w:sz w:val="20"/>
              </w:rPr>
              <w:t>
кезеңділігі кемінде 3 ай болатын қосалқы станциялардың жүктелуі туралы ақпаратты орналастыруды қосатын бөлімнің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операторға мәлімет беру үшін жіберілген энергия беруші ұйымның мәлімделген қуаты 1-5 МВт электр желісінің электр желісін пайдаланушыларды қосуға техникалық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ұйымдардың электр энергетикасы саласындағы мемлекеттік бақылау және қадағалау органының өкілеттіктерін жүзеге асыру үшін қажетті сұратылған ақпаратты уақтылы, анық және толық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электр энергиясын жеткізу тоқтатылғанға дейін кемінде 5 (бес) жұмыс күнінен бұрын мерзімде шарттың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 хабарлама жіберу арқылы электр энергиясын беруді тоқтату (шектеу) туралы жазбаша ескертудің болуы (электр энергиясын тұрмыстық қажеттіліктер үшін пайдаланатын тұтынушыға кемінде 30 (отыз) күнтізбелік күн бұрын).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қабылдағыштарды энергия беруші (энергия өндіруші) ұйымның электр желісіне өз бетінше қосу кезінде тұтынушыны алдын ала хабардар етпей, электр энергиясын беруді тоқтату жөніндегі талаптарды толығымен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аспаптарынан басқа (есепке алмағанда) электр энергиясын қабылдағыштарды қосу кезінде тұтынушыны алдын ала ескертусіз электр энергиясын беруді тоқтату жөніндегі талаптарды толығымен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кінәсінен электр энергиясының сапа көрсеткіштерін энергия беруші (энергия өндіруші) ұйымның және басқа да тұтынушылардың электр қондырғыларының жұмыс істеуін бұзатын мәндерге дейін төмендету кезінде тұтынушыны алдын ала хабардар етпей, электр энергиясын беруді тоқтату жөніндегі талапты толығымен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және энергетикалық қадағалау және бақылау органының өкілдерін электр энергиясын коммерциялық есепке алу аспаптарына және тұтынушының электр қондырғыларына жұмыс уақытында (іссапарға жіберілген адамның құқықтарында) жібермеу кезінде тұтынушыны алдын ала хабардар етпей, электр энергиясын беруді тоқтату жөніндегі талапты толығымен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кезінде тұтынушыға алдын ала ескертусіз электр энергиясын беруді тоқтату жөніндегі талапты толығымен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және жаңа тұтынушыларды қосу жөніндегі жоспарлы жұмыстарды жүргізу үшін электр энергиясын беруді тоқтату туралы тұтынушының энергия беруші ұйымына резервтік қоректендіру болмаған кезде ажыратудан кемінде күнтізбелік үш күн бұрын ескертудің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өміріне қауіп төндіретін, елеулі экономикалық залал келтіретін, коммуналдық шаруашылықтың аса маңызды элементтері мен электрмен жабдықтау жүйелерінің жұмыс істеуінің бұзылуына әкеп соғатын авариялардың алдын алу немесе жою жөнінде шұғыл шаралар қабылдау үшін энергия беруші ұйымға тұтынушыға электр энергиясын беруді тоқтату туралы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электр желілеріне қосылатын тұтынушы қосалқы тұтынушыға берген техникалық шарттардың энергия беруші ұйыммен келісуінің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желілеріне қосылатын қосалқы тұтынушыға энергия беруші ұйымға берілген техникалық шарттарды тұтынушымен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энергия беруші ұйымның желілеріне өз бетінше қосылу кезінде қайта есептеуді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электр энергиясын коммерциялық есепке алу аспабынан (бұдан әрі – КЕА) басқа электр энергиясын қабылдағыштарды қосу кезінде қайта есептеуді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КЕА, ток және кернеу трансформаторларын қосу схемасы өзгерген кезде қайта есептеуді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КЕА дискісін жасанды тежеу кезінде қайта есептеуді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КЕА көрсеткіштерін бұрмалайтын айлабұйымды орнату кезінде қайта есептеу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еңбек қауіпсіздігі және еңбекті қорғау қызметтерінің басшылары мен мамандарының үш жылда кемінде бір рет білімін мерзімді (кезекті) біліктілік тексеруінің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әкімшілік-техникалық персоналын қоспағанда, жылына кемінде бір рет электротехникалық және электротехнологиялық персоналдың, оның ішінде жедел келіссөздер мен ауысулар жүргізуге құқығы бар басшылардың және мамандардың білімін мерзімді (кезекті) біліктілік тексеруінің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басшысының жұмысқа қабылданғаны немесе жұмыстан босатылғаны туралы ақпаратты Қазақстан Республикасы Энергетика министрлігінің Атомдық және энергетикалық қадағалау мен бақылау комитетіне басшы қабылданған (жұмыстан босатылған) күннен бастап 15 күнтізбелік күн ішінде жолдау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бұйрығымен бекітілген білімін біліктілік тексеру жөніндегі комиссиямен энергия беруші ұйым мамандарының білімін біліктілік тексеруінің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жыл сайын 25 желтоқсанға дейінгі мерзімде жасайтын келесі күнтізбелік жылға білімін біліктілік тексеруге жататын мамандар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біліктілік тексеру жүргізу қорытындылары бойынша білімге біліктілік тексеру хаттамасының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энергия қондырғыларын басқаруды жүзеге асыратын жедел басшылармен жұмыс жөніндегі талаптарды мынадай нысандарда сақтау:</w:t>
            </w:r>
          </w:p>
          <w:p>
            <w:pPr>
              <w:spacing w:after="20"/>
              <w:ind w:left="20"/>
              <w:jc w:val="both"/>
            </w:pPr>
            <w:r>
              <w:rPr>
                <w:rFonts w:ascii="Times New Roman"/>
                <w:b w:val="false"/>
                <w:i w:val="false"/>
                <w:color w:val="000000"/>
                <w:sz w:val="20"/>
              </w:rPr>
              <w:t>
1) оқыту;</w:t>
            </w:r>
          </w:p>
          <w:p>
            <w:pPr>
              <w:spacing w:after="20"/>
              <w:ind w:left="20"/>
              <w:jc w:val="both"/>
            </w:pPr>
            <w:r>
              <w:rPr>
                <w:rFonts w:ascii="Times New Roman"/>
                <w:b w:val="false"/>
                <w:i w:val="false"/>
                <w:color w:val="000000"/>
                <w:sz w:val="20"/>
              </w:rPr>
              <w:t>
жұмыс орнында тағылымдамадан өту;</w:t>
            </w:r>
          </w:p>
          <w:p>
            <w:pPr>
              <w:spacing w:after="20"/>
              <w:ind w:left="20"/>
              <w:jc w:val="both"/>
            </w:pPr>
            <w:r>
              <w:rPr>
                <w:rFonts w:ascii="Times New Roman"/>
                <w:b w:val="false"/>
                <w:i w:val="false"/>
                <w:color w:val="000000"/>
                <w:sz w:val="20"/>
              </w:rPr>
              <w:t>
бастапқы біліктілік білімін тексеру;</w:t>
            </w:r>
          </w:p>
          <w:p>
            <w:pPr>
              <w:spacing w:after="20"/>
              <w:ind w:left="20"/>
              <w:jc w:val="both"/>
            </w:pPr>
            <w:r>
              <w:rPr>
                <w:rFonts w:ascii="Times New Roman"/>
                <w:b w:val="false"/>
                <w:i w:val="false"/>
                <w:color w:val="000000"/>
                <w:sz w:val="20"/>
              </w:rPr>
              <w:t>
қайталауды қамтитын жаңа лауазым бойынша даярлау;</w:t>
            </w:r>
          </w:p>
          <w:p>
            <w:pPr>
              <w:spacing w:after="20"/>
              <w:ind w:left="20"/>
              <w:jc w:val="both"/>
            </w:pPr>
            <w:r>
              <w:rPr>
                <w:rFonts w:ascii="Times New Roman"/>
                <w:b w:val="false"/>
                <w:i w:val="false"/>
                <w:color w:val="000000"/>
                <w:sz w:val="20"/>
              </w:rPr>
              <w:t>
2) мерзімді біліктілік білімін тексеру;</w:t>
            </w:r>
          </w:p>
          <w:p>
            <w:pPr>
              <w:spacing w:after="20"/>
              <w:ind w:left="20"/>
              <w:jc w:val="both"/>
            </w:pPr>
            <w:r>
              <w:rPr>
                <w:rFonts w:ascii="Times New Roman"/>
                <w:b w:val="false"/>
                <w:i w:val="false"/>
                <w:color w:val="000000"/>
                <w:sz w:val="20"/>
              </w:rPr>
              <w:t>
3) аварияға қарсы және өртке қарсы бақылау жаттығулары;</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5)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келесі нысандарда жұмыс жүргізу:</w:t>
            </w:r>
          </w:p>
          <w:p>
            <w:pPr>
              <w:spacing w:after="20"/>
              <w:ind w:left="20"/>
              <w:jc w:val="both"/>
            </w:pPr>
            <w:r>
              <w:rPr>
                <w:rFonts w:ascii="Times New Roman"/>
                <w:b w:val="false"/>
                <w:i w:val="false"/>
                <w:color w:val="000000"/>
                <w:sz w:val="20"/>
              </w:rPr>
              <w:t>
1) жұмыс өндірісінің қауіпсіз әдістерін үйрету;</w:t>
            </w:r>
          </w:p>
          <w:p>
            <w:pPr>
              <w:spacing w:after="20"/>
              <w:ind w:left="20"/>
              <w:jc w:val="both"/>
            </w:pPr>
            <w:r>
              <w:rPr>
                <w:rFonts w:ascii="Times New Roman"/>
                <w:b w:val="false"/>
                <w:i w:val="false"/>
                <w:color w:val="000000"/>
                <w:sz w:val="20"/>
              </w:rPr>
              <w:t>
жұмыс орнында тағылымдамадан өту;</w:t>
            </w:r>
          </w:p>
          <w:p>
            <w:pPr>
              <w:spacing w:after="20"/>
              <w:ind w:left="20"/>
              <w:jc w:val="both"/>
            </w:pPr>
            <w:r>
              <w:rPr>
                <w:rFonts w:ascii="Times New Roman"/>
                <w:b w:val="false"/>
                <w:i w:val="false"/>
                <w:color w:val="000000"/>
                <w:sz w:val="20"/>
              </w:rPr>
              <w:t>
бастапқы білімін біліктілік тексеруді қамтитын жаңа лауазым бойынша даярлау;</w:t>
            </w:r>
          </w:p>
          <w:p>
            <w:pPr>
              <w:spacing w:after="20"/>
              <w:ind w:left="20"/>
              <w:jc w:val="both"/>
            </w:pPr>
            <w:r>
              <w:rPr>
                <w:rFonts w:ascii="Times New Roman"/>
                <w:b w:val="false"/>
                <w:i w:val="false"/>
                <w:color w:val="000000"/>
                <w:sz w:val="20"/>
              </w:rPr>
              <w:t>
2) мерзімді білімін біліктілік тексеру;</w:t>
            </w:r>
          </w:p>
          <w:p>
            <w:pPr>
              <w:spacing w:after="20"/>
              <w:ind w:left="20"/>
              <w:jc w:val="both"/>
            </w:pPr>
            <w:r>
              <w:rPr>
                <w:rFonts w:ascii="Times New Roman"/>
                <w:b w:val="false"/>
                <w:i w:val="false"/>
                <w:color w:val="000000"/>
                <w:sz w:val="20"/>
              </w:rPr>
              <w:t>
3) аварияға қарсы және өртке қарсы бақылау жаттығулары;</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5)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басшысы әзірлеген және бекіткен персоналмен жылдық жұмыс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жоспарында мынадай бағыттар бойынша іс-шаралардың болуы:</w:t>
            </w:r>
          </w:p>
          <w:p>
            <w:pPr>
              <w:spacing w:after="20"/>
              <w:ind w:left="20"/>
              <w:jc w:val="both"/>
            </w:pPr>
            <w:r>
              <w:rPr>
                <w:rFonts w:ascii="Times New Roman"/>
                <w:b w:val="false"/>
                <w:i w:val="false"/>
                <w:color w:val="000000"/>
                <w:sz w:val="20"/>
              </w:rPr>
              <w:t>
персоналды (басшыларды, мамандар мен жұмысшыларды) даярлау, оның ішінде алғашқы медициналық көмек көрсету бойынша оқудан өту;</w:t>
            </w:r>
          </w:p>
          <w:p>
            <w:pPr>
              <w:spacing w:after="20"/>
              <w:ind w:left="20"/>
              <w:jc w:val="both"/>
            </w:pPr>
            <w:r>
              <w:rPr>
                <w:rFonts w:ascii="Times New Roman"/>
                <w:b w:val="false"/>
                <w:i w:val="false"/>
                <w:color w:val="000000"/>
                <w:sz w:val="20"/>
              </w:rPr>
              <w:t>
электр энергетикасы саласындағы білімді біліктілік тексерулер; нұсқау;</w:t>
            </w:r>
          </w:p>
          <w:p>
            <w:pPr>
              <w:spacing w:after="20"/>
              <w:ind w:left="20"/>
              <w:jc w:val="both"/>
            </w:pPr>
            <w:r>
              <w:rPr>
                <w:rFonts w:ascii="Times New Roman"/>
                <w:b w:val="false"/>
                <w:i w:val="false"/>
                <w:color w:val="000000"/>
                <w:sz w:val="20"/>
              </w:rPr>
              <w:t>
апатқа қарсы бақылау жаттығулары; біліктілікті арттыру;</w:t>
            </w:r>
          </w:p>
          <w:p>
            <w:pPr>
              <w:spacing w:after="20"/>
              <w:ind w:left="20"/>
              <w:jc w:val="both"/>
            </w:pPr>
            <w:r>
              <w:rPr>
                <w:rFonts w:ascii="Times New Roman"/>
                <w:b w:val="false"/>
                <w:i w:val="false"/>
                <w:color w:val="000000"/>
                <w:sz w:val="20"/>
              </w:rPr>
              <w:t>
техникалық кітапханалардың, техникалық кабинеттердің, қауіпсіздік техникасы бойынша кабинеттердің, полигондардың, орталықтардың және тренажерлік даярлау пункттерінің жұмысын ұйымдастыру;</w:t>
            </w:r>
          </w:p>
          <w:p>
            <w:pPr>
              <w:spacing w:after="20"/>
              <w:ind w:left="20"/>
              <w:jc w:val="both"/>
            </w:pPr>
            <w:r>
              <w:rPr>
                <w:rFonts w:ascii="Times New Roman"/>
                <w:b w:val="false"/>
                <w:i w:val="false"/>
                <w:color w:val="000000"/>
                <w:sz w:val="20"/>
              </w:rPr>
              <w:t>
жұмыс орындарын тексеру; кәсіби шеберлік бойынша жарыстар өткізу және персоналмен жұмыс істеудің басқа да ұжымдық нысандары; персоналды мерзімді медициналық тексеруден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энергия беруші ұйымның бас техникалық басшысы бекіткен үлгілік бағдарламалар бойынша жаңа лауазым бойынша жұмыскерлерді даярлаудың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тағылымдама аяқталғаннан кейін лауазымға тағайындалғаннан кейін бір айдан кешіктірілмейтін мерзімде немесе энергия беруші ұйымның техникалық басшысы бекіткен үлгілік немесе жеке даярлау бағдарламасында көрсетілген мерзімде білімін бастапқы біліктілік тексерудің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нұсқаулыққа сәйкес білімін біліктілік тексеруден өтуден бас тартқан, сондай-ақ білімін біліктілік тексеру кезінде электр қауіпсіздігі жөніндегі топ расталмаған жағдайда жұмыскерді еңбек міндеттерін орындаудан шеттету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 біліктілік білімін тексеру тағайындалған кезден бастап біліктілікті растау күніне дейінгі кезеңде адамның атқаратын лауазымы бойынша лауазымдық міндеттерін орындауға жол бермеу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тексеру жөніндегі орталық комиссия төрағасының мемлекеттік энергетикалық қадағалау және бақылау жөніндегі мемлекеттік органда білімін тексеруден өткен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тексеру жөніндегі орталық комиссия құрамында төртіншіден төмен емес электр қауіпсіздігі бойынша рұқсат беру тобы бар кемінде үш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 өз бетінше жұмыс істеуге жіберу туралы ұйым немесе құрылымдық бөлімше бойынша өкімдік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 бекіткен барлық лауазымдар мен мамандықтар үшін қайталама нұсқамалар тақырыптарының жылдық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қызметпен айналысуға лицензиясы бар мамандандырылған жобалау ұйымдары әзірлеген "Электр станциясының қуатын беру схемасы" негізінде мәлімделген электр қуаты 5 МВт және одан жоғары желі пайдаланушыларын электр желісіне қосуға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ұйымның электр энергиясын тоқтатуға (шектеуге) өтінімі болған кезде энергия беруші ұйымның электр энергиясын толық немесе ішінара беруді тоқтатуы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шартының талаптарын бұзғаны үшін ажыратылған тұтынушыны 1 (бір) жұмыс күні ішінде, тұтынушы бұзушылықтың жойылғанын растайтын құжаттарды және қосылу үшін қызметке ақы төлеуді растайтын құжаттарды қоса бере отырып өтініш жасағаннан кейін қосу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құқығы бар ұйымның алғашқы немесе мерзімдік тексеруі туралы пломбының (таңбасының) немесе пломбалау құрылғысының болуын немесе болмауын, коммерциялық есепке алу аспабының әйнегі мен корпусының тұтастығын, коммерциялық есепке алу аспабының көрсеткіштерін алу кезінде жарты жылда 1 (бір) рет көзбен шолып қарау кезінде энергия беруші ұйым бұрын белгілеген орындарда энергия беруші ұйымның пломбалау құрылғысының болуы немесе болмауын тіркей отырып, еркін нысандағы коммерциялық есепке алуды тексеру туралы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24 сағат пайдалану сағатын ескере отырып, нақты қосылған жүктемеге сүйене отырып, бірақ техникалық шарттарға сәйкес рұқсат етілген қуаттан аспайтын қайта есептеудің болуы, бұл ретте қайта есептеу кезеңі коммерциялық есепке алу аспабын соңғы ауыстырған немесе оны қосу схемасын соңғы аспаптық тексерген күннен бастап барлық уақыт үшін айқындалады, бірақ бір жылдан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алған сәттен бастап нақты қосылған жүктеме бойынша пайдаланылған энергия көлемін қайта есептеу және актінің болуы, бірақ энергия беруші ұйымдардың электр желілеріне өз бетінше қосылу анықталған кезде бір жылдан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тұтынушылардың монтаждаудағы кемшіліктер, берілген техникалық шарттардан, жобалық құжаттамадан және нормативтік-техникалық құжаттардың талаптарынан ауытқулар анықталған кезде электр қондырғыларын пайдалануға жол бермеу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таңдаған энергиямен жабдықтаушы ұйымға электр энергиясын коммерциялық есепке алу жүйесін пломбалау актісі берілген күннен бастап 2 (екі) жұмыс күні ішінде электрмен жабдықтау объектілері кондоминиум құрамында емес тұтынушылармен электрмен жабдықтау шартын жасасу үшін қажетті құжаттарды жолдау бойынша талаптарды сақтау:</w:t>
            </w:r>
          </w:p>
          <w:p>
            <w:pPr>
              <w:spacing w:after="20"/>
              <w:ind w:left="20"/>
              <w:jc w:val="both"/>
            </w:pPr>
            <w:r>
              <w:rPr>
                <w:rFonts w:ascii="Times New Roman"/>
                <w:b w:val="false"/>
                <w:i w:val="false"/>
                <w:color w:val="000000"/>
                <w:sz w:val="20"/>
              </w:rPr>
              <w:t>
1) тұтынушыны электр желілеріне қосу схемасымен электр желілерінің теңгерімдік тиесілігін және тараптардың пайдалану жауапкершілігін ажырату актісінің көшірмелері;</w:t>
            </w:r>
          </w:p>
          <w:p>
            <w:pPr>
              <w:spacing w:after="20"/>
              <w:ind w:left="20"/>
              <w:jc w:val="both"/>
            </w:pPr>
            <w:r>
              <w:rPr>
                <w:rFonts w:ascii="Times New Roman"/>
                <w:b w:val="false"/>
                <w:i w:val="false"/>
                <w:color w:val="000000"/>
                <w:sz w:val="20"/>
              </w:rPr>
              <w:t>
2) энергия беруші (энергия өндіруші)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(жеке кәсіпкерлер үшін) немесе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 жылжымайтын мүлікке тіркелген құқықтар туралы анықтаманың немесе құқық белгілейтін құжаттың көшірмесі;</w:t>
            </w:r>
          </w:p>
          <w:p>
            <w:pPr>
              <w:spacing w:after="20"/>
              <w:ind w:left="20"/>
              <w:jc w:val="both"/>
            </w:pPr>
            <w:r>
              <w:rPr>
                <w:rFonts w:ascii="Times New Roman"/>
                <w:b w:val="false"/>
                <w:i w:val="false"/>
                <w:color w:val="000000"/>
                <w:sz w:val="20"/>
              </w:rPr>
              <w:t>
5) ұйымның бірінші басшысын қоспағанда, жеке басын куәландыратын құжатты қоса бере отырып, электрмен жабдықтау шартын жасасуға уәкілетті тұлғаға берілген құжаттың (бұйрықтың, сенімхаттың, тұлғаның өкілеттігін растайтын құжаттың) көшірмесі (заңды тұлғалар және жеке кәсіпкерлер үшін);</w:t>
            </w:r>
          </w:p>
          <w:p>
            <w:pPr>
              <w:spacing w:after="20"/>
              <w:ind w:left="20"/>
              <w:jc w:val="both"/>
            </w:pPr>
            <w:r>
              <w:rPr>
                <w:rFonts w:ascii="Times New Roman"/>
                <w:b w:val="false"/>
                <w:i w:val="false"/>
                <w:color w:val="000000"/>
                <w:sz w:val="20"/>
              </w:rPr>
              <w:t>
6) техникалық шарттардың көшірмесі;</w:t>
            </w:r>
          </w:p>
          <w:p>
            <w:pPr>
              <w:spacing w:after="20"/>
              <w:ind w:left="20"/>
              <w:jc w:val="both"/>
            </w:pPr>
            <w:r>
              <w:rPr>
                <w:rFonts w:ascii="Times New Roman"/>
                <w:b w:val="false"/>
                <w:i w:val="false"/>
                <w:color w:val="000000"/>
                <w:sz w:val="20"/>
              </w:rPr>
              <w:t>
7) банктік деректемелер (банктің атауы, ағымдағы шоттың №) – заңды тұлғалар ғана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жүйесін тұтынушы таңдаған энергиямен жабдықтаушы ұйымға пломбалау актісі, электрмен жабдықтау объектілері кондоминиум құрамында болатын тұтынушылармен электрмен жабдықтау шартын жасасу үшін қажетті құжаттар берілген күннен бастап 2 (екі) жұмыс күні ішінде басқару жөніндегі талаптарды сақтау:</w:t>
            </w:r>
          </w:p>
          <w:p>
            <w:pPr>
              <w:spacing w:after="20"/>
              <w:ind w:left="20"/>
              <w:jc w:val="both"/>
            </w:pPr>
            <w:r>
              <w:rPr>
                <w:rFonts w:ascii="Times New Roman"/>
                <w:b w:val="false"/>
                <w:i w:val="false"/>
                <w:color w:val="000000"/>
                <w:sz w:val="20"/>
              </w:rPr>
              <w:t>
1) кондоминиум құрамындағы тұтынушылар үшін электр желілерінің теңгерімдік тиесілігін және тараптардың пайдалану жауапкершілігін ажырату актісінің көшірмесі;</w:t>
            </w:r>
          </w:p>
          <w:p>
            <w:pPr>
              <w:spacing w:after="20"/>
              <w:ind w:left="20"/>
              <w:jc w:val="both"/>
            </w:pPr>
            <w:r>
              <w:rPr>
                <w:rFonts w:ascii="Times New Roman"/>
                <w:b w:val="false"/>
                <w:i w:val="false"/>
                <w:color w:val="000000"/>
                <w:sz w:val="20"/>
              </w:rPr>
              <w:t>
2) кондоминиум объектісін басқарушы орган немесе энергия беруші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(жеке кәсіпкерлер үшін);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 ұйымның бірінші басшысын қоспағанда, жеке басын куәландыратын құжатты қоса бере отырып, электрмен жабдықтау шартын жасасуға уәкілетті тұлғаға берілген құжаттың (бұйрықтың, сенімхаттың, тұлғаның өкілеттігін растайтын құжаттың) көшірмесі (заңды тұлғалар және жеке кәсіпкерлер үшін);</w:t>
            </w:r>
          </w:p>
          <w:p>
            <w:pPr>
              <w:spacing w:after="20"/>
              <w:ind w:left="20"/>
              <w:jc w:val="both"/>
            </w:pPr>
            <w:r>
              <w:rPr>
                <w:rFonts w:ascii="Times New Roman"/>
                <w:b w:val="false"/>
                <w:i w:val="false"/>
                <w:color w:val="000000"/>
                <w:sz w:val="20"/>
              </w:rPr>
              <w:t>
5) банктік деректемелер (банктің атауы, ағымдағы шоттың №), заңды тұлғалар ғана ұсынады;</w:t>
            </w:r>
          </w:p>
          <w:p>
            <w:pPr>
              <w:spacing w:after="20"/>
              <w:ind w:left="20"/>
              <w:jc w:val="both"/>
            </w:pPr>
            <w:r>
              <w:rPr>
                <w:rFonts w:ascii="Times New Roman"/>
                <w:b w:val="false"/>
                <w:i w:val="false"/>
                <w:color w:val="000000"/>
                <w:sz w:val="20"/>
              </w:rPr>
              <w:t>
6) жылжымайтын мүлікке тіркелген құқықтар туралы анықтаманың немесе құқық белгілейтін құжаттың көшірмесі.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кінәсінен емес коммерциялық есепке алудың бұзылуы анықталған кезде (есепке алу аспабын орнатудың немесе аспаптық тексерудің алдыңғы актісінде көрсетілген пломбалардың тұтастығы мен сәйкестігі жағдайында) электр энергиясын есепке алу құралдары мен схемасы жарамды болған алдыңғы немесе кейінгі есептік кезеңнің орташа тәуліктік шығысы бойынша тұтынуды есептеу туралы талаптарды сақтау (бұл ретте есептеу кезеңі бұзушылық анықталған күннен бастап коммерциялық есепке алу қалпына келтірілген күнге дейін, бірақ күнтізбелік отыз күннен аспауға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қосылудың кемшіліктері және орындалған жұмыстардың берілген техникалық шарттарға сәйкес келмеуі анықталған кезде сыртқы қосылуды тексерген күннен бастап 2 (екі) жұмыс күні ішінде анықталған кемшіліктер туралы актіні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ұйымынан (мердігерден) немесе тұтынушыдан қайта өтініш алған күннен бастап 1 (бір) жұмыс күні ішінде сыртқы қосылуды қарап-тексеруді орындау қайта қарап-тексеруден кейін ескертулерді жоймағаны туралы жазбаша нысандағы хабарлама келесі қарап-тексеру 1 (бір) ай өткен соң жүргізілетін болатындығы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97" w:id="89"/>
    <w:p>
      <w:pPr>
        <w:spacing w:after="0"/>
        <w:ind w:left="0"/>
        <w:jc w:val="left"/>
      </w:pPr>
      <w:r>
        <w:rPr>
          <w:rFonts w:ascii="Times New Roman"/>
          <w:b/>
          <w:i w:val="false"/>
          <w:color w:val="000000"/>
        </w:rPr>
        <w:t xml:space="preserve"> Энергиямен жабдықтаушы ұйымдарға қатысты электр энергетикасы саласындағы талаптардың бұзылу дәрежесі</w:t>
      </w:r>
    </w:p>
    <w:bookmarkEnd w:id="89"/>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07.06.2023 </w:t>
      </w:r>
      <w:r>
        <w:rPr>
          <w:rFonts w:ascii="Times New Roman"/>
          <w:b w:val="false"/>
          <w:i w:val="false"/>
          <w:color w:val="ff0000"/>
          <w:sz w:val="28"/>
        </w:rPr>
        <w:t>№ 214</w:t>
      </w:r>
      <w:r>
        <w:rPr>
          <w:rFonts w:ascii="Times New Roman"/>
          <w:b w:val="false"/>
          <w:i w:val="false"/>
          <w:color w:val="ff0000"/>
          <w:sz w:val="28"/>
        </w:rPr>
        <w:t xml:space="preserve"> және ҚР Ұлттық экономика министрінің 08.06.2023 № 101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ұйымдармен электр энергиясын беру жөніндегі қызметтерге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сатып алу-сату шарттары мен мәмілелер негізінде электр энергиясының көтерме сауда нарығында тұтынушыларды электрмен жабдықтауды жүзеге асыру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ұйымның электр энергиясын сатудың бөлшек сауда нарығында тұтынушыларды электрмен жабдықтауды жүзеге асыру жөніндегі талаптарды сақтауы электрмен жабдықтауға арналған шарт бойынша жүзеге асырылады. Бұл ретте энергиямен жабдықтаушы ұйым энергия беруші ұйымдармен электр энергиясын беру жөніндегі қызметтерге шарт жасасады.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объектілері кондоминиум құрамында емес тұтынушылармен электрмен жабдықтау шартын жасасу үшін энергия беруші (энергия өндіруші) ұйым энергиямен жабдықтаушы ұйымға ұсынатын құжаттардың мынадай тізбесінің болуы:</w:t>
            </w:r>
          </w:p>
          <w:p>
            <w:pPr>
              <w:spacing w:after="20"/>
              <w:ind w:left="20"/>
              <w:jc w:val="both"/>
            </w:pPr>
            <w:r>
              <w:rPr>
                <w:rFonts w:ascii="Times New Roman"/>
                <w:b w:val="false"/>
                <w:i w:val="false"/>
                <w:color w:val="000000"/>
                <w:sz w:val="20"/>
              </w:rPr>
              <w:t>
1) тұтынушыны электр желілеріне қосу схемасымен электр желілерінің теңгерімдік тиесілігін және тараптардың пайдалану жауапкершілігін ажырату актісінің көшірмесі;</w:t>
            </w:r>
          </w:p>
          <w:p>
            <w:pPr>
              <w:spacing w:after="20"/>
              <w:ind w:left="20"/>
              <w:jc w:val="both"/>
            </w:pPr>
            <w:r>
              <w:rPr>
                <w:rFonts w:ascii="Times New Roman"/>
                <w:b w:val="false"/>
                <w:i w:val="false"/>
                <w:color w:val="000000"/>
                <w:sz w:val="20"/>
              </w:rPr>
              <w:t>
2) энергия беруші (энергия өндіруші)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(дара кәсіпкерлер үшін)немесе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 жылжымайтын мүлікке тіркелген құқықтар туралы анықтаманың немесе құқық белгілейтін құжаттың көшірмесі;</w:t>
            </w:r>
          </w:p>
          <w:p>
            <w:pPr>
              <w:spacing w:after="20"/>
              <w:ind w:left="20"/>
              <w:jc w:val="both"/>
            </w:pPr>
            <w:r>
              <w:rPr>
                <w:rFonts w:ascii="Times New Roman"/>
                <w:b w:val="false"/>
                <w:i w:val="false"/>
                <w:color w:val="000000"/>
                <w:sz w:val="20"/>
              </w:rPr>
              <w:t>
5) ұйымның бірінші басшысын қоспағанда (заңды тұлғалар мен дара кәсіпкерлер үшін) жеке басын куәландыратын құжатты қоса бере отырып, электрмен жабдықтау шартын жасасуға уәкілетті тұлғаға құжаттың (бұйрықтың, сенімхаттың, адамның өкілеттігін растайтын құжаттың) көшірмесі;</w:t>
            </w:r>
          </w:p>
          <w:p>
            <w:pPr>
              <w:spacing w:after="20"/>
              <w:ind w:left="20"/>
              <w:jc w:val="both"/>
            </w:pPr>
            <w:r>
              <w:rPr>
                <w:rFonts w:ascii="Times New Roman"/>
                <w:b w:val="false"/>
                <w:i w:val="false"/>
                <w:color w:val="000000"/>
                <w:sz w:val="20"/>
              </w:rPr>
              <w:t>
6) техникалық шарттардың көшірмесі;</w:t>
            </w:r>
          </w:p>
          <w:p>
            <w:pPr>
              <w:spacing w:after="20"/>
              <w:ind w:left="20"/>
              <w:jc w:val="both"/>
            </w:pPr>
            <w:r>
              <w:rPr>
                <w:rFonts w:ascii="Times New Roman"/>
                <w:b w:val="false"/>
                <w:i w:val="false"/>
                <w:color w:val="000000"/>
                <w:sz w:val="20"/>
              </w:rPr>
              <w:t>
7) банктік деректемелер (банктің атауы, ағымдағы шоттың№) – тек заңды тұлғалар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электрмен жабдықтау шарттарына сәйкес тұтынушыларға электр энергиясын берудің жылдық, тоқсандық, айлық жоспарларына және тәуліктік кестелеріне сәйкес үздіксіз электр энергиясын жеткізу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электр энергиясын толық немесе ішінара беруді тоқтату жөніндегі талаптарды мынадай жағдайларда сақтау:</w:t>
            </w:r>
          </w:p>
          <w:p>
            <w:pPr>
              <w:spacing w:after="20"/>
              <w:ind w:left="20"/>
              <w:jc w:val="both"/>
            </w:pPr>
            <w:r>
              <w:rPr>
                <w:rFonts w:ascii="Times New Roman"/>
                <w:b w:val="false"/>
                <w:i w:val="false"/>
                <w:color w:val="000000"/>
                <w:sz w:val="20"/>
              </w:rPr>
              <w:t>
1) электрмен жабдықтау шартында белгіленген мерзімдерде электр энергиясы үшін ақы төленбеген, сондай-ақ толық төленбеген;</w:t>
            </w:r>
          </w:p>
          <w:p>
            <w:pPr>
              <w:spacing w:after="20"/>
              <w:ind w:left="20"/>
              <w:jc w:val="both"/>
            </w:pPr>
            <w:r>
              <w:rPr>
                <w:rFonts w:ascii="Times New Roman"/>
                <w:b w:val="false"/>
                <w:i w:val="false"/>
                <w:color w:val="000000"/>
                <w:sz w:val="20"/>
              </w:rPr>
              <w:t>
2) Электрмен жабдықтау шартында белгіленген электр тұтыну режимінің бұзылуы;</w:t>
            </w:r>
          </w:p>
          <w:p>
            <w:pPr>
              <w:spacing w:after="20"/>
              <w:ind w:left="20"/>
              <w:jc w:val="both"/>
            </w:pPr>
            <w:r>
              <w:rPr>
                <w:rFonts w:ascii="Times New Roman"/>
                <w:b w:val="false"/>
                <w:i w:val="false"/>
                <w:color w:val="000000"/>
                <w:sz w:val="20"/>
              </w:rPr>
              <w:t>
3) белгіленген мерзімдерде энергия беруші (энергия өндіруші) ұйымның бұзушылықтарды жою туралы талаптары орындалмаған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электр энергиясын толық немесе ішінара беруді тоқтату жөніндегі талаптарды мынадай жағдайларда сақтау:</w:t>
            </w:r>
          </w:p>
          <w:p>
            <w:pPr>
              <w:spacing w:after="20"/>
              <w:ind w:left="20"/>
              <w:jc w:val="both"/>
            </w:pPr>
            <w:r>
              <w:rPr>
                <w:rFonts w:ascii="Times New Roman"/>
                <w:b w:val="false"/>
                <w:i w:val="false"/>
                <w:color w:val="000000"/>
                <w:sz w:val="20"/>
              </w:rPr>
              <w:t>
1) электрмен жабдықтау шартында белгіленген мерзімдерде электр энергиясы үшін ақы төленбеген, сондай-ақ толық төленбеген;</w:t>
            </w:r>
          </w:p>
          <w:p>
            <w:pPr>
              <w:spacing w:after="20"/>
              <w:ind w:left="20"/>
              <w:jc w:val="both"/>
            </w:pPr>
            <w:r>
              <w:rPr>
                <w:rFonts w:ascii="Times New Roman"/>
                <w:b w:val="false"/>
                <w:i w:val="false"/>
                <w:color w:val="000000"/>
                <w:sz w:val="20"/>
              </w:rPr>
              <w:t>
2) Электрмен жабдықтау шартында белгіленген электр тұтыну режимінің бұзылуы;</w:t>
            </w:r>
          </w:p>
          <w:p>
            <w:pPr>
              <w:spacing w:after="20"/>
              <w:ind w:left="20"/>
              <w:jc w:val="both"/>
            </w:pPr>
            <w:r>
              <w:rPr>
                <w:rFonts w:ascii="Times New Roman"/>
                <w:b w:val="false"/>
                <w:i w:val="false"/>
                <w:color w:val="000000"/>
                <w:sz w:val="20"/>
              </w:rPr>
              <w:t>
3) белгіленген мерзімдерде энергия беруші (энергия өндіруші) ұйымның бұзушылықтарды жою туралы талаптары орындалмаған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ұйымның энергия беруші (энергия өндіруші) ұйымға жіберген электр энергиясын жеткізуді тоқтатуға (шектеуге) өтінімнің болуы, тұтынушыны Шарттың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 кемінде 5 (бес) мерзімде хабарлама жіберу арқылы жазбаша ескертеді) тұтынушыға (тұтынушыға) электр энергиясын жеткізу тоқтатылғанға дейінгі жұмыс күні, электр энергиясын тұрмыстық қажеттіліктер үшін кемінде 30 (отыз) күнтізбелік күн бұрын пайдаланатын).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электр энергиясын толық беруді тоқтату талаптарын алдын ала ескертусіз сақтау:</w:t>
            </w:r>
          </w:p>
          <w:p>
            <w:pPr>
              <w:spacing w:after="20"/>
              <w:ind w:left="20"/>
              <w:jc w:val="both"/>
            </w:pPr>
            <w:r>
              <w:rPr>
                <w:rFonts w:ascii="Times New Roman"/>
                <w:b w:val="false"/>
                <w:i w:val="false"/>
                <w:color w:val="000000"/>
                <w:sz w:val="20"/>
              </w:rPr>
              <w:t>
1) электр энергиясын қабылдағыштарды энергия беруші (энергия өндіруші) ұйымның электр желісіне өз бетінше қосу;</w:t>
            </w:r>
          </w:p>
          <w:p>
            <w:pPr>
              <w:spacing w:after="20"/>
              <w:ind w:left="20"/>
              <w:jc w:val="both"/>
            </w:pPr>
            <w:r>
              <w:rPr>
                <w:rFonts w:ascii="Times New Roman"/>
                <w:b w:val="false"/>
                <w:i w:val="false"/>
                <w:color w:val="000000"/>
                <w:sz w:val="20"/>
              </w:rPr>
              <w:t>
2) электр энергиясын коммерциялық есепке алу аспаптарынан басқа (есепке алмағанда) электр энергиясын қабылдағыштарды қосу;</w:t>
            </w:r>
          </w:p>
          <w:p>
            <w:pPr>
              <w:spacing w:after="20"/>
              <w:ind w:left="20"/>
              <w:jc w:val="both"/>
            </w:pPr>
            <w:r>
              <w:rPr>
                <w:rFonts w:ascii="Times New Roman"/>
                <w:b w:val="false"/>
                <w:i w:val="false"/>
                <w:color w:val="000000"/>
                <w:sz w:val="20"/>
              </w:rPr>
              <w:t>
3) Тұтынушының кінәсінен электр энергиясы сапасының көрсеткіштерін энергия беруші (энергия өндіруші) ұйымның және басқа да Тұтынушылардың электр қондырғыларының жұмыс істеуін бұзатын мәндерге дейін төмендету;</w:t>
            </w:r>
          </w:p>
          <w:p>
            <w:pPr>
              <w:spacing w:after="20"/>
              <w:ind w:left="20"/>
              <w:jc w:val="both"/>
            </w:pPr>
            <w:r>
              <w:rPr>
                <w:rFonts w:ascii="Times New Roman"/>
                <w:b w:val="false"/>
                <w:i w:val="false"/>
                <w:color w:val="000000"/>
                <w:sz w:val="20"/>
              </w:rPr>
              <w:t>
4) энергия беруші (энергия өндіруші)ұйым мен энергетикалық қадағалау және бақылау органы өкілдерінің электр энергиясын коммерциялық есепке алу аспаптарына және тұтынушының электр қондырғыларына жұмыс уақытында (іссапарға жіберілген адамның құқықтарында) жол бермеуі;</w:t>
            </w:r>
          </w:p>
          <w:p>
            <w:pPr>
              <w:spacing w:after="20"/>
              <w:ind w:left="20"/>
              <w:jc w:val="both"/>
            </w:pPr>
            <w:r>
              <w:rPr>
                <w:rFonts w:ascii="Times New Roman"/>
                <w:b w:val="false"/>
                <w:i w:val="false"/>
                <w:color w:val="000000"/>
                <w:sz w:val="20"/>
              </w:rPr>
              <w:t>
5) авариялық жағдай.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және жаңа тұтынушыларды қосу бойынша жоспарлы жұмыстарды жүргізу үшін электр энергиясын беруді тоқтату туралы тұтынушының ескертуін орындау бойынша талаптарды сақтау, резервтік қоректендіру болмаған кезде, ажырату алдында күнтізбелік үш күннен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диспетчерлік орталықпен немесе өңірлік электр желілік компанияның пунктімен диспетчерлеу бойынша қызметтер көрсету туралы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сатып алу-сату шарттары бойынша өз контрагенттеріне, жүйелік операторға және (немесе) өңірлік электр желілік ұйымға электр энергиясын сатып алу-сату шарттарының талаптарын өзгерту туралы уақтылы ескерту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шарттың талаптарына сәйкес жеткізу-тұтыну режимдерін жүргізу бойынша энергия беруші ұйымның жедел өкімдерін орындау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ұйымға электр энергиясын сатып алу-сатуға және электр энергиясын беру жөніндегі қызметтерді көрсетуге жасалған шарттар бойынша электр энергиясын жеткізу-тұтынудың тәуліктік кестелерінің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шартын бұзу кезінде энергиямен жабдықтаушы ұйым өз тұтынушыларына және энергия беруші ұйымдарға алдын ала, кемінде күнтізбелік екі ай бұрын жіберген және электрмен жабдықтаудың тиісті шарттарын жазбаша (егер шарт жазбаша нысанда жасалған болса) немесе энергиямен жабдықтау қызметтеріне ақы төлеу шоттарында тиісті ақпаратты орналастыра отырып, бұқаралық ақпарат құралдары арқылы бұзу туралы электр энергиясын кепілді жеткізуші хабарламаның болуы, сондай-ақ монополияға қарсы орган (егер энергиямен жабдықтаушы ұйым үстем немесе монополиялық жағдайға ие нарық субъектілерінің мемлекеттік тізіліміне енгізілген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объектілері кондоминиум құрамында болатын тұтынушылармен электрмен жабдықтау шартын жасасу үшін қажетті құжаттардың мынадай тізбесінің болуы:</w:t>
            </w:r>
          </w:p>
          <w:p>
            <w:pPr>
              <w:spacing w:after="20"/>
              <w:ind w:left="20"/>
              <w:jc w:val="both"/>
            </w:pPr>
            <w:r>
              <w:rPr>
                <w:rFonts w:ascii="Times New Roman"/>
                <w:b w:val="false"/>
                <w:i w:val="false"/>
                <w:color w:val="000000"/>
                <w:sz w:val="20"/>
              </w:rPr>
              <w:t>
1) осы Қағидаларға 1-қосымшаға сәйкес нысан бойынша электр желілерінің теңгерімдік тиесілігін және кондоминиум құрамындағы тұтынушылар үшін тараптардың пайдалану жауапкершілігін ажырату актісінің көшірмесін тек заңды тұлғалар береді;</w:t>
            </w:r>
          </w:p>
          <w:p>
            <w:pPr>
              <w:spacing w:after="20"/>
              <w:ind w:left="20"/>
              <w:jc w:val="both"/>
            </w:pPr>
            <w:r>
              <w:rPr>
                <w:rFonts w:ascii="Times New Roman"/>
                <w:b w:val="false"/>
                <w:i w:val="false"/>
                <w:color w:val="000000"/>
                <w:sz w:val="20"/>
              </w:rPr>
              <w:t>
2) кондоминиум объектісін басқарушы орган немесе энергия беруші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(дара кәсіпкерлер үшін),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 ұйымның бірінші басшысын қоспағанда (заңды тұлғалар мен дара кәсіпкерлер үшін) жеке басын куәландыратын құжатты қоса бере отырып, электрмен жабдықтау шартын жасасуға уәкілетті тұлғаға құжаттың (бұйрықтың, сенімхаттың, адамның өкілеттігін растайтын құжаттың) көшірмесі;</w:t>
            </w:r>
          </w:p>
          <w:p>
            <w:pPr>
              <w:spacing w:after="20"/>
              <w:ind w:left="20"/>
              <w:jc w:val="both"/>
            </w:pPr>
            <w:r>
              <w:rPr>
                <w:rFonts w:ascii="Times New Roman"/>
                <w:b w:val="false"/>
                <w:i w:val="false"/>
                <w:color w:val="000000"/>
                <w:sz w:val="20"/>
              </w:rPr>
              <w:t>
5) банктік деректемелерді (банктің атауы, ағымдағы шоттың№) тек заңды тұлғалар ұсынады;</w:t>
            </w:r>
          </w:p>
          <w:p>
            <w:pPr>
              <w:spacing w:after="20"/>
              <w:ind w:left="20"/>
              <w:jc w:val="both"/>
            </w:pPr>
            <w:r>
              <w:rPr>
                <w:rFonts w:ascii="Times New Roman"/>
                <w:b w:val="false"/>
                <w:i w:val="false"/>
                <w:color w:val="000000"/>
                <w:sz w:val="20"/>
              </w:rPr>
              <w:t>
6) жылжымайтын мүлікке тіркелген құқықтар туралы анықтаманың немесе құқық белгілейтін құжаттың көшірмесі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 электрмен жабдықтау схемасы сенімділіктің 1 (бірінші) және 2 (екінші) санаттарының талаптарына сәйкес келген кезде тұтынушымен, энергия беруші (энергия өндіруші) және энергиямен жабдықтаушы ұйыммен бірлесіп жасалған энергиямен жабдықтаудың авариялық бронь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жабдықтаудың авариялық броньы фактісі бойынша Тараптар туындаған кезде ресімделген келіспеушіліктің болуы, дауды шешу үшін сараптама ұйымына одан әрі жүгіну.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энергиямен жабдықтау объектілеріне жатқызылған объектілерді үздіксіз электрмен жабдықтауды энергиямен жабдықтаушы және (немесе) энергия беруші (энергия өндіруші) ұйымның қамтамасыз ету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Режимі өңірлік электр беру желілеріне әсер ететін өңірлік диспетчерлік орталықпен немесе режимі өңіраралық және мемлекетаралық электр беру желілеріне әсер ететін жүйелік оператордың ұлттық диспетчерлік орталығымен үздіксіз энергиямен жабдықтау объектілеріне жатқызылған тұтынушылар объектілерін үздіксіз электрмен жабдықтаудың техникалық мүмкіндігімен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99" w:id="90"/>
    <w:p>
      <w:pPr>
        <w:spacing w:after="0"/>
        <w:ind w:left="0"/>
        <w:jc w:val="left"/>
      </w:pPr>
      <w:r>
        <w:rPr>
          <w:rFonts w:ascii="Times New Roman"/>
          <w:b/>
          <w:i w:val="false"/>
          <w:color w:val="000000"/>
        </w:rPr>
        <w:t xml:space="preserve"> Жеке және заңды тұлғаларға қатысты электр энергетикасы саласындағы талаптардың бұзылу дәрежесі</w:t>
      </w:r>
    </w:p>
    <w:bookmarkEnd w:id="90"/>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07.06.2023 </w:t>
      </w:r>
      <w:r>
        <w:rPr>
          <w:rFonts w:ascii="Times New Roman"/>
          <w:b w:val="false"/>
          <w:i w:val="false"/>
          <w:color w:val="ff0000"/>
          <w:sz w:val="28"/>
        </w:rPr>
        <w:t>№ 214</w:t>
      </w:r>
      <w:r>
        <w:rPr>
          <w:rFonts w:ascii="Times New Roman"/>
          <w:b w:val="false"/>
          <w:i w:val="false"/>
          <w:color w:val="ff0000"/>
          <w:sz w:val="28"/>
        </w:rPr>
        <w:t xml:space="preserve"> және ҚР Ұлттық экономика министрінің 08.06.2023 № 101 (алғашқы ресми жарияланған күнінен кейін күнтізбелік он күн өткен соң қолданысқа енгізіледі) бірлескен бұйрығымен; өзгеріс енгізілді - ҚР Энергетика министрінің м.а. 22.01.2025 </w:t>
      </w:r>
      <w:r>
        <w:rPr>
          <w:rFonts w:ascii="Times New Roman"/>
          <w:b w:val="false"/>
          <w:i w:val="false"/>
          <w:color w:val="ff0000"/>
          <w:sz w:val="28"/>
        </w:rPr>
        <w:t>№ 33-н/қ</w:t>
      </w:r>
      <w:r>
        <w:rPr>
          <w:rFonts w:ascii="Times New Roman"/>
          <w:b w:val="false"/>
          <w:i w:val="false"/>
          <w:color w:val="ff0000"/>
          <w:sz w:val="28"/>
        </w:rPr>
        <w:t xml:space="preserve"> және ҚР Премьер-Министрінің орынбасары – Ұлттық экономика министрінің 22.01.2025 № 4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электрмен жабдықтау схемасы 1 және 2-ші санатты сенімділік талабына сәйкес келген жағдайда, тұтынушымен энергия беруші (энергия өндіруші) және энергиямен жабдықтаушы ұйыммен бірлесіп жасалған энергиямен жабдықтаудың авариялық бронь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желiлерiнің күзет аймақтарында құрылыс, монтаждау, жер қазу, тиеу-түсiру жұмыстары, ұңғымалар мен шурфтардың орнатылуына байланысты iздеу жұмыстарын жүргiзу, алаңдарды, автомобиль көлiгi тұрақтарын жайластыру, базарларды, құрылыстарды, ғимараттарды орналастыру, материалдарды жинап қою, қоршаулар мен дуалдарды соғу, күйдiргiш коррозиялы заттар мен жанар-жағармай материалдарын шығарып тастау және төгу кезінде осы электр желілерін пайдаланушы ұйымдармен келісімнің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желілерінен:</w:t>
            </w:r>
          </w:p>
          <w:p>
            <w:pPr>
              <w:spacing w:after="20"/>
              <w:ind w:left="20"/>
              <w:jc w:val="both"/>
            </w:pPr>
            <w:r>
              <w:rPr>
                <w:rFonts w:ascii="Times New Roman"/>
                <w:b w:val="false"/>
                <w:i w:val="false"/>
                <w:color w:val="000000"/>
                <w:sz w:val="20"/>
              </w:rPr>
              <w:t>
жақын арадағы тұрғын, өндірістік және өндірістік емес ғимараттар мен құрылыстарға дейін:</w:t>
            </w:r>
          </w:p>
          <w:p>
            <w:pPr>
              <w:spacing w:after="20"/>
              <w:ind w:left="20"/>
              <w:jc w:val="both"/>
            </w:pPr>
            <w:r>
              <w:rPr>
                <w:rFonts w:ascii="Times New Roman"/>
                <w:b w:val="false"/>
                <w:i w:val="false"/>
                <w:color w:val="000000"/>
                <w:sz w:val="20"/>
              </w:rPr>
              <w:t>
1-20 кВ ӘЖ үшін 2 м,</w:t>
            </w:r>
          </w:p>
          <w:p>
            <w:pPr>
              <w:spacing w:after="20"/>
              <w:ind w:left="20"/>
              <w:jc w:val="both"/>
            </w:pPr>
            <w:r>
              <w:rPr>
                <w:rFonts w:ascii="Times New Roman"/>
                <w:b w:val="false"/>
                <w:i w:val="false"/>
                <w:color w:val="000000"/>
                <w:sz w:val="20"/>
              </w:rPr>
              <w:t>
35-110 кВ ӘЖ үшін 4 м,</w:t>
            </w:r>
          </w:p>
          <w:p>
            <w:pPr>
              <w:spacing w:after="20"/>
              <w:ind w:left="20"/>
              <w:jc w:val="both"/>
            </w:pPr>
            <w:r>
              <w:rPr>
                <w:rFonts w:ascii="Times New Roman"/>
                <w:b w:val="false"/>
                <w:i w:val="false"/>
                <w:color w:val="000000"/>
                <w:sz w:val="20"/>
              </w:rPr>
              <w:t>
150-220 кВ ӘЖ үшін 6 м</w:t>
            </w:r>
          </w:p>
          <w:p>
            <w:pPr>
              <w:spacing w:after="20"/>
              <w:ind w:left="20"/>
              <w:jc w:val="both"/>
            </w:pPr>
            <w:r>
              <w:rPr>
                <w:rFonts w:ascii="Times New Roman"/>
                <w:b w:val="false"/>
                <w:i w:val="false"/>
                <w:color w:val="000000"/>
                <w:sz w:val="20"/>
              </w:rPr>
              <w:t>
өндірістік емес ғимараттар мен құрылыстардың және электр станциялары мен кіші станциялардың өндірістік ғимараттары мен құрылыстарының жақын арадағы шығыңқы бөлігіне дейін:</w:t>
            </w:r>
          </w:p>
          <w:p>
            <w:pPr>
              <w:spacing w:after="20"/>
              <w:ind w:left="20"/>
              <w:jc w:val="both"/>
            </w:pPr>
            <w:r>
              <w:rPr>
                <w:rFonts w:ascii="Times New Roman"/>
                <w:b w:val="false"/>
                <w:i w:val="false"/>
                <w:color w:val="000000"/>
                <w:sz w:val="20"/>
              </w:rPr>
              <w:t>
330 кВ ӘЖ үшін 8 м,</w:t>
            </w:r>
          </w:p>
          <w:p>
            <w:pPr>
              <w:spacing w:after="20"/>
              <w:ind w:left="20"/>
              <w:jc w:val="both"/>
            </w:pPr>
            <w:r>
              <w:rPr>
                <w:rFonts w:ascii="Times New Roman"/>
                <w:b w:val="false"/>
                <w:i w:val="false"/>
                <w:color w:val="000000"/>
                <w:sz w:val="20"/>
              </w:rPr>
              <w:t>
500 кВ ӘЖ үшін 10 м</w:t>
            </w:r>
          </w:p>
          <w:p>
            <w:pPr>
              <w:spacing w:after="20"/>
              <w:ind w:left="20"/>
              <w:jc w:val="both"/>
            </w:pPr>
            <w:r>
              <w:rPr>
                <w:rFonts w:ascii="Times New Roman"/>
                <w:b w:val="false"/>
                <w:i w:val="false"/>
                <w:color w:val="000000"/>
                <w:sz w:val="20"/>
              </w:rPr>
              <w:t>
тұрғын және қоғамдық ғимараттардың, өндірістік ғимараттар мен құрылыстардың (электр станциялары мен кіші станциялардан басқа) жақын арадағы шығыңқы бөлігіне дейін:</w:t>
            </w:r>
          </w:p>
          <w:p>
            <w:pPr>
              <w:spacing w:after="20"/>
              <w:ind w:left="20"/>
              <w:jc w:val="both"/>
            </w:pPr>
            <w:r>
              <w:rPr>
                <w:rFonts w:ascii="Times New Roman"/>
                <w:b w:val="false"/>
                <w:i w:val="false"/>
                <w:color w:val="000000"/>
                <w:sz w:val="20"/>
              </w:rPr>
              <w:t>
330 кВ ӘЖ үшін 20 м,</w:t>
            </w:r>
          </w:p>
          <w:p>
            <w:pPr>
              <w:spacing w:after="20"/>
              <w:ind w:left="20"/>
              <w:jc w:val="both"/>
            </w:pPr>
            <w:r>
              <w:rPr>
                <w:rFonts w:ascii="Times New Roman"/>
                <w:b w:val="false"/>
                <w:i w:val="false"/>
                <w:color w:val="000000"/>
                <w:sz w:val="20"/>
              </w:rPr>
              <w:t>
500 кВ ӘЖ үшін 30 м рұқсат етілген ең аз арақашықтықты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күзет аймақтарын сақтау:</w:t>
            </w:r>
          </w:p>
          <w:p>
            <w:pPr>
              <w:spacing w:after="20"/>
              <w:ind w:left="20"/>
              <w:jc w:val="both"/>
            </w:pPr>
            <w:r>
              <w:rPr>
                <w:rFonts w:ascii="Times New Roman"/>
                <w:b w:val="false"/>
                <w:i w:val="false"/>
                <w:color w:val="000000"/>
                <w:sz w:val="20"/>
              </w:rPr>
              <w:t>
1) кернеуі 1 киловольтқа (бұдан әрі – кВ) дейінгі жалаң сымды әуе желілер үшін – 2 метрден (бұдан әрі - м);</w:t>
            </w:r>
          </w:p>
          <w:p>
            <w:pPr>
              <w:spacing w:after="20"/>
              <w:ind w:left="20"/>
              <w:jc w:val="both"/>
            </w:pPr>
            <w:r>
              <w:rPr>
                <w:rFonts w:ascii="Times New Roman"/>
                <w:b w:val="false"/>
                <w:i w:val="false"/>
                <w:color w:val="000000"/>
                <w:sz w:val="20"/>
              </w:rPr>
              <w:t>
2) кернеуі 1 кВ-қа дейінгі өздігінен оқшауланған сымдар үшін – 1 м;</w:t>
            </w:r>
          </w:p>
          <w:p>
            <w:pPr>
              <w:spacing w:after="20"/>
              <w:ind w:left="20"/>
              <w:jc w:val="both"/>
            </w:pPr>
            <w:r>
              <w:rPr>
                <w:rFonts w:ascii="Times New Roman"/>
                <w:b w:val="false"/>
                <w:i w:val="false"/>
                <w:color w:val="000000"/>
                <w:sz w:val="20"/>
              </w:rPr>
              <w:t>
3) 1-ден 20 кВ-ға дейінгі әуе желілері үшін 10 м кем емес;</w:t>
            </w:r>
          </w:p>
          <w:p>
            <w:pPr>
              <w:spacing w:after="20"/>
              <w:ind w:left="20"/>
              <w:jc w:val="both"/>
            </w:pPr>
            <w:r>
              <w:rPr>
                <w:rFonts w:ascii="Times New Roman"/>
                <w:b w:val="false"/>
                <w:i w:val="false"/>
                <w:color w:val="000000"/>
                <w:sz w:val="20"/>
              </w:rPr>
              <w:t>
4) 35 кВ әуе желілері үшін 15 м кем емес;</w:t>
            </w:r>
          </w:p>
          <w:p>
            <w:pPr>
              <w:spacing w:after="20"/>
              <w:ind w:left="20"/>
              <w:jc w:val="both"/>
            </w:pPr>
            <w:r>
              <w:rPr>
                <w:rFonts w:ascii="Times New Roman"/>
                <w:b w:val="false"/>
                <w:i w:val="false"/>
                <w:color w:val="000000"/>
                <w:sz w:val="20"/>
              </w:rPr>
              <w:t>
5) 110 кВ әуе желілері үшін 20 м кем емес;</w:t>
            </w:r>
          </w:p>
          <w:p>
            <w:pPr>
              <w:spacing w:after="20"/>
              <w:ind w:left="20"/>
              <w:jc w:val="both"/>
            </w:pPr>
            <w:r>
              <w:rPr>
                <w:rFonts w:ascii="Times New Roman"/>
                <w:b w:val="false"/>
                <w:i w:val="false"/>
                <w:color w:val="000000"/>
                <w:sz w:val="20"/>
              </w:rPr>
              <w:t>
6) 220 кВ әуе желілері үшін 25 м кем емес;</w:t>
            </w:r>
          </w:p>
          <w:p>
            <w:pPr>
              <w:spacing w:after="20"/>
              <w:ind w:left="20"/>
              <w:jc w:val="both"/>
            </w:pPr>
            <w:r>
              <w:rPr>
                <w:rFonts w:ascii="Times New Roman"/>
                <w:b w:val="false"/>
                <w:i w:val="false"/>
                <w:color w:val="000000"/>
                <w:sz w:val="20"/>
              </w:rPr>
              <w:t>
7) 330-дан 500 кВ-ға дейінгі әуе желілері үшін 30 м кем емес;</w:t>
            </w:r>
          </w:p>
          <w:p>
            <w:pPr>
              <w:spacing w:after="20"/>
              <w:ind w:left="20"/>
              <w:jc w:val="both"/>
            </w:pPr>
            <w:r>
              <w:rPr>
                <w:rFonts w:ascii="Times New Roman"/>
                <w:b w:val="false"/>
                <w:i w:val="false"/>
                <w:color w:val="000000"/>
                <w:sz w:val="20"/>
              </w:rPr>
              <w:t>
8) 1150 кВ әуе желілері үшін 55 м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вольтқа дейінгі электр желiлерiн (әуе электр беру желiлерiн, жерасты және суасты кабельжелiлерiн, трансформаторлық және өзгертуші кіші станцияларды, бөліп таратқышқұрылғылар мен ауыстырып қосқыш пункттерді) бүлдіруге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вольттан асатын электр желiлерiн (әуе электр беру желiлерiн, жерасты және суасты кабельжелiлерiн, трансформаторлық және өзгертуші шағын станцияларды, бөліп таратқыш құрылғылар мен ауыстырып қосқыш пункттерді) бүлдіруге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электр энергиясымен қамтамасыз етуде іркіліс туғызған және залал келтірген 1000 вольтқа дейінгі әуе электр беру желілерін зақымдауға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электр энергиясымен қамтамасыз етуде іркіліс туғызған және залал келтірген 1000 вольттан жоғары әуе электр беру желілерін зақымдауға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трассаларды қазу немесе оларға жақын жердегі жер жұмыстарын пайдаланушы ұйымның кабельдік желісін пайдаланатын жазбаша рұқсатымен, электр берілісінің кабельдік желісінің орналасуын және орналасу тереңдігін көрсете отырып, жоспарын (схемасын) қоса бере отырып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Кабельдердің орналасуын және олардың жату тереңдігін анықтау үшін кабель желісін пайдаланатын тұтынушының электр техникалық персоналының қадағалауымен электр берілісінің кабельдік желісін қазу алдында шурфталауды (бақылаулық ашуды)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Кабельден 1 м жақын қашықтықта жер қазатын машиналармен қазба жұмыстарын жүргізуге және кабельдерді төсеудің қалыпты тереңдігі кезінде 0,4 м-ден астам тереңдікте топырақты қопсыту кезінде шой балғаларын, сынықтар мен киркаларды пайдалануға, сондай-ақ кабельдерден 5 метрден кем қашықтықта соққы және дірілді тиеу механизмдерін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берілісінің әуе желілерінің тіректерінде олардың жер асты байланыс кабельдерімен немесе электр кабельдерімен қиылысу немесе жақындау орындарында бағыттамалар түрінде оған дейінгі қашықтықты көрсете отырып, ескерту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дала ауыл шаруашылығы жұмыстары басталғанға дейін 3 (үш) күнтізбелік күннен кешіктірмей (жырту, жинау, шөп әкету, лиманды суару) электр беру әуе желілерінің күзет аймақтарында, қарауында осы желілер бар ұйымдарда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 электр желілері бар электр желілерінің күзет аймақтарында жарылыс жұмыстарын жүргізуге ұйымның жазбаша келісімінің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қуаты 10 мегаваттан асатын энергия беруші (энергия өндіруші) ұйымды электр желісіне қосу кезінде Жүйелік оператормен келісілген техникалық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барлық қайта қосылатын және қайта құрылатын электр қондырғыларына арналған жобалық және техникалық қабылдау-тапсыру құжаттамасының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тиісті біліктілігі бар электр техникалық персонал және электр қондырғыларының сенімді, қауіпсіз жұмысына жауапты тұлға немесе тұрмыстық тұтынушыларды қоспағанда, қолданыстағы электр қондырғыларында жұмыс істеуге рұқсаты бар персоналы бар ұйыммен электр қондырғыларына қызмет көрсетуге шарт болған кезде электр қондырғыларын пайдалануға жіберуді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ұйыммен электрмен жабдықтау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жүйесін қабылдау актісі болған кезде ғана тұтынушыға электр энергиясын қосуды және босатуды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тұтынудың маусымдық сипаты бар электр қондырғыларына кернеу беру кезінде тұтынушының электр қондырғыларын техникалық куәландыру актісінің (еркін нысанда)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Тұтынылған электр энергиясы, қуаты туралы деректерді ұзақ мерзімді сақтау жады бар активті және реактивті энергияны коммерциялық есепке алу есептеуішінің және электр тұтынудың келісілген қуаты 100 кВт-тан астам электр энергиясын жеткізу тіркелген тұтынушыда жүктемелердің сағаттық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Тұтынушыларда электр тұтынудың шарттық қуаты 40-100 кВт болатын электр энергиясын еркін жеткізу тұтынушыларында тұтынылған электр энергиясы мен ең жоғары қуаты туралы деректерді ұзақ мерзімді сақтау жады бар активті және реактивті энергия есептеуішінің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электр тұтынудың шарттық қуаты 40 кВт-қа дейінгі электр энергиясын еркін жеткізу үшін белсенді энергия есептеуішінің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тексеруге құқығы бар энергия беруші (энергия өндіруші) ұйымның электр энергиясын коммерциялық есепке алу аспабының қаптамасын бекітуде, ал электр есептегіш қысқыштар тағанының қақпағында, ток және кернеу трансформаторлары бөлігінің есіктерінде, ток және кернеулік сынау блоктары мен қораптарында энергия беруші ұйымның пломбаларының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ұйымға жазбаша хабарламаның болуы және олардың электр энергиясын есепке алу схемасының өзгеруіне немесе пломба (таңба) бүтіндігінің бұзылуына байланысты жұмыс жүргізуге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схемасы мен құралдарындағы бұзушылықтарды жойғаннан кейін электр желісіне қосу, қайта есептеу сомасын төлеу және қосу сомасын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қабылдағыштарды электр энергиясын коммерциялық есепке алу құралынсыз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бойынша тиісті электр техникалық персоналмен жинақталған энергия қызметінің не электр қондырғыларын пайдалану жөніндегі қызметті жүзеге асыратын мамандандырылған ұйыммен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пайдалануды ұйымдастыру бойынша міндеттерді тікелей орындау үшін заңды тұлға басшысының тиісті құжатымен тағайындалған электр қондырғыларын пайдалануға жауапты адамның және оның орынбасарының болуы, ал жеке тұлғаларда – 1000 Вольттан жоғары кернеулі электр қондырғыларының иелері-қауіпсіз пайдалануға жауапкершілік жүктелетін мамандандырылған ұйымдармен жасалған электр қондырғыларына қызмет көрсетуге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үшін жауапты адамның оның құқықтары мен жауапкершілігі көрсетілген лауазымдық нұсқаулығының: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үшін жауапты адамды және оның орынбасарын электр қауіпсіздігі бойынша тиісті тобы беріліп, білімі тексерілгеннен кейін тағайындау:</w:t>
            </w:r>
          </w:p>
          <w:p>
            <w:pPr>
              <w:spacing w:after="20"/>
              <w:ind w:left="20"/>
              <w:jc w:val="both"/>
            </w:pPr>
            <w:r>
              <w:rPr>
                <w:rFonts w:ascii="Times New Roman"/>
                <w:b w:val="false"/>
                <w:i w:val="false"/>
                <w:color w:val="000000"/>
                <w:sz w:val="20"/>
              </w:rPr>
              <w:t>
1) V –кернеуі 1000 В жоғары электр қондырғыларында;</w:t>
            </w:r>
          </w:p>
          <w:p>
            <w:pPr>
              <w:spacing w:after="20"/>
              <w:ind w:left="20"/>
              <w:jc w:val="both"/>
            </w:pPr>
            <w:r>
              <w:rPr>
                <w:rFonts w:ascii="Times New Roman"/>
                <w:b w:val="false"/>
                <w:i w:val="false"/>
                <w:color w:val="000000"/>
                <w:sz w:val="20"/>
              </w:rPr>
              <w:t>
2) IV - кернеуі 1000 В дейінгі электр қондырғыларында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немесе қайта құру басталғанға дейін электр қондырғыларының:</w:t>
            </w:r>
          </w:p>
          <w:p>
            <w:pPr>
              <w:spacing w:after="20"/>
              <w:ind w:left="20"/>
              <w:jc w:val="both"/>
            </w:pPr>
            <w:r>
              <w:rPr>
                <w:rFonts w:ascii="Times New Roman"/>
                <w:b w:val="false"/>
                <w:i w:val="false"/>
                <w:color w:val="000000"/>
                <w:sz w:val="20"/>
              </w:rPr>
              <w:t>
1) энергия беруші ұйымнан техникалық шарттар;</w:t>
            </w:r>
          </w:p>
          <w:p>
            <w:pPr>
              <w:spacing w:after="20"/>
              <w:ind w:left="20"/>
              <w:jc w:val="both"/>
            </w:pPr>
            <w:r>
              <w:rPr>
                <w:rFonts w:ascii="Times New Roman"/>
                <w:b w:val="false"/>
                <w:i w:val="false"/>
                <w:color w:val="000000"/>
                <w:sz w:val="20"/>
              </w:rPr>
              <w:t>
2) орындалған жобалау құжаттамасы;</w:t>
            </w:r>
          </w:p>
          <w:p>
            <w:pPr>
              <w:spacing w:after="20"/>
              <w:ind w:left="20"/>
              <w:jc w:val="both"/>
            </w:pPr>
            <w:r>
              <w:rPr>
                <w:rFonts w:ascii="Times New Roman"/>
                <w:b w:val="false"/>
                <w:i w:val="false"/>
                <w:color w:val="000000"/>
                <w:sz w:val="20"/>
              </w:rPr>
              <w:t>
3) жоба бойынша техникалық шарттарды берген энергия беруші ұйыммен келісілген жобалық құжаттамалардыңболуы.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кешенді сынамалау кезінде жабдықтың және технологиялық схемалардың жұмысқа қабілеттілігін, оларды пайдалану қауіпсіздігін тексеруді орындау, бақылау мен басқарудың барлық жүйелерін, қорғау және бұғаттау құрылғыларын, сигнал беру құрылғылары мен бақылау-өлшеу аспаптарын тексеру мен теңшеуді жүзеге асыру және тұтынушының не мамандандырылған ұйымның кешенді сынамалауын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 пайдалануға тексеріп байқау және қабылдау алдында:</w:t>
            </w:r>
          </w:p>
          <w:p>
            <w:pPr>
              <w:spacing w:after="20"/>
              <w:ind w:left="20"/>
              <w:jc w:val="both"/>
            </w:pPr>
            <w:r>
              <w:rPr>
                <w:rFonts w:ascii="Times New Roman"/>
                <w:b w:val="false"/>
                <w:i w:val="false"/>
                <w:color w:val="000000"/>
                <w:sz w:val="20"/>
              </w:rPr>
              <w:t>
1) электр қауіпсіздігі бойынша топтарға сәйкес жабдықталған электр техникалық және электр технологиялық персоналдың;</w:t>
            </w:r>
          </w:p>
          <w:p>
            <w:pPr>
              <w:spacing w:after="20"/>
              <w:ind w:left="20"/>
              <w:jc w:val="both"/>
            </w:pPr>
            <w:r>
              <w:rPr>
                <w:rFonts w:ascii="Times New Roman"/>
                <w:b w:val="false"/>
                <w:i w:val="false"/>
                <w:color w:val="000000"/>
                <w:sz w:val="20"/>
              </w:rPr>
              <w:t>
2) әзірлеген және бекітілген пайдалану нұсқаулықтары, еңбекті қорғау бойынша нұсқаулықтары және жедел схемалары, есеп беру мен есептілік бойынша техникалық құжаттаманың;</w:t>
            </w:r>
          </w:p>
          <w:p>
            <w:pPr>
              <w:spacing w:after="20"/>
              <w:ind w:left="20"/>
              <w:jc w:val="both"/>
            </w:pPr>
            <w:r>
              <w:rPr>
                <w:rFonts w:ascii="Times New Roman"/>
                <w:b w:val="false"/>
                <w:i w:val="false"/>
                <w:color w:val="000000"/>
                <w:sz w:val="20"/>
              </w:rPr>
              <w:t>
3) сыналған қорғану құралдарының, құрал-саймандардың,кіші бөлшектер мен материалдарын;</w:t>
            </w:r>
          </w:p>
          <w:p>
            <w:pPr>
              <w:spacing w:after="20"/>
              <w:ind w:left="20"/>
              <w:jc w:val="both"/>
            </w:pPr>
            <w:r>
              <w:rPr>
                <w:rFonts w:ascii="Times New Roman"/>
                <w:b w:val="false"/>
                <w:i w:val="false"/>
                <w:color w:val="000000"/>
                <w:sz w:val="20"/>
              </w:rPr>
              <w:t>
4) қолданысқа енгізілген байланыс, сигнализация және өрт сөндіру, авариялық жарықтандыру мен желдету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энергия көзі бар немесе электрмен жабдықтаудың өз жүйесінде электр желілерінің дербес кәсіпорны бар тұтынушыларда, сондай-ақ электр шаруашылық құрамында бас төмендеткіш станциялары, дамыған электр желілері, жоғары вольтты таратушы құрылғылар жүйесі мен цехтың төмендеткіш кіші станциялары бар ірі энергиялық сыйымды тұтынушыларда электр қондырғыларын жедел диспетчерлік басқарудың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цехтарының (құрылымдық бөлімшелердің) электр шаруашылығы объектілерін жедел басқарудың түрлі деңгейдегі персоналы арасындағы өзара қарым-қатынастарды, сондай-ақ тұтынушының жедел персоналы мен тиісті электр тораптық кәсіпорындары (орталық диспетчерлік қызмет, өңірлік диспетчерлік орталық, желілік оператордың ұлттық диспетчерлік орталығы) арасындағы өзара қарым-қатынастардырегламенттейтін ережелердің, шарттардыңнемесе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қалқандарында (пункттерінде) байланыс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қалқандарында (пункттерінде) және басқа да осы мақсатқа арналған үй-жайларды барлық аппараттардың нақты жай-күйі мен олардың нөмірлері көрсетілген орындары белгіленген жедел басқарудағы электр қондырғылары электрлі жалғасуының жедел схемаларының (схема-макеттерінің)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 үшін жауапты тұлға 2 жылда 1 рет бекітетін жабдықтың қалыпты жұмыс режимдері кезіндегі барлық кернеулер электр қондырғыларының электр қосылыстарының бір желілік схемаларының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 тұтынушының электрмен жабдықтау жүйесін басқару қалқанында және персоналдың тұрақты кезекшілігібар объектіде, жоғары тұрғанжедел-диспетчерлік басқару органымен келісілген авариялардың алдын алу және жою жөніндегі жергілікті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кәсіпорынның (ұйымның) ерекшелігі мен құрылымдық ерекшеліктерін ескере отырып, жедел басқару, жедел келіссөздер мен жазбалар жүргізу,жедел ауыстырып қосу және авариялық режимдерді жою жөніндегі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станциялардың тарату құрылғыларының, қалқандардың және құрастырмалардың электр схемаларында осы жабдық жедел басқаруда немесе қарамағында тұрған жоғары тұрған жедел персоналдың өкімі немесе рұқсатымен, ауызша (көзбе-көз байланыс кезінде) немесе телефон өкімі бойынша, кейіннен жедел журналға жаза отырып, ауыстырып қосуды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ауыстырып қосуды орындау үшін, атап айтқанда коммутациялық аппараттармен, жерге тұйықтамайтын ажыратқыштар мен релелік қорғану аварияға қарсы және режимдік автоматика кұрылғыларымен операциялардың қатаң бірізділігі талап етілетін ауыстырып қосу үшін, сондай-ақ бұғаттау құрылғыларымен жабдықталмаған немесе жарамсыз бұғаттау құрылғылары бар электр қондырғыларында ауыстырып қосу бағдармаларының немесе бланкілерінің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пункттерде, кәсіпорынның (ұйымның) бас төмендеткіш кіші станциясының басқару қалқандарында тұтынушының электр қондырғыларына жауапты тұлға бекіткен күрделі ауыстырып қосу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қалдыруға болмайтын жағдайларда (жазатайым оқиға, дүлей апат, сондай-ақ аварияларды жою кезінде) оны кейіннен хабардар ете отырып және жедел журналға жаза отырып, жергілікті нұсқаулықтарға сәйкес жоғары тұрған жедел персоналға билік етпей немесе білмей қайта қосуды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адаммен бекітілген жедел коммутацияны жүзеге асыруға уәкілетті қызметкерлер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болып бекітілген жоғары тұрған жедел қызметтер арқылы жедел келіссөздер жүргізу құқығы бар тұтынушының жедел персоналының тұлғалары тізімінің болуы және оны электржелілік кәсіпорындардыңдиспетчерлік қызметтеріне (өңірлік электр желілерінің (таратушы электр компанияларының) орталық диспетчерлік қызметі, өңірлік диспетчерлік орталық, жүйелікоператордың ұлттық диспетчерлік орталығы), сондай-ақ энергиямен жабдықтаушы ұйымдар мен кіші абоненттерге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құжаттар болып табылатын ауыстырып қосудың бағдарламалары мен бланкілерінде электр қондырғыларының электр қосылыстары схемаларында және релелік қорғаныс және автоматика тізбектерінде ауыстырып қосуларды жүргізу кезіндегі операциялардың тәртібі мен бірізділігінің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жабдықты енгізуге, ескірген жабдықты ауыстыруға немесе ішінара бөлшектеуге, тарату құрылғыларын қайта жаңартуға байланысты, сондай-ақ релелік қорғау мен автоматиканың орнатылған құрылғыларында жаңа немесе өзгерістер енгізілуіне байланысты электр қосылыстарының басты схемасында өзгерістер болған кезде типтік бағдарламалар мен түзету ауыстырып қосу бланкілерінде түзетулердің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дейінгі электр қондырғыларында ауыстырып қосуды жүргізу кезінде жедел журналда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адам бекіткен электр жабдығын ажырату және қосуға арналған өтініштерді ресімдеу тәртібінің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тұрақты кезекшілігі бар электр қондырғыларында жөндеуде немесе сынауда болған жабдықты іске қосар алдында жедел персоналдың (жауапты басшының немесе жұмыс өндірушінің) қабылдап алуы туралы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ауыстырып қосуды орындайтын жедел персоналдың жұмыстан өз еркімен шығуына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Блоктауды орындау кезінде жасалған блоктау бойынша операциялармен ауыстырып қосу бланкісінің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қосу бланкісін ауыстыру үшін өкім алған кезекшінің толтыруы.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қосу бланкісі бойынша орындалатын әрбір тапсырмаға жеке ауыстырып қосу бланкісінің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қосу туралы өкімде жоғарғы тұрған жедел персонал белгілеген қажетті талдап тексерілген дәрежесі бар электр қондырғыларының схемаларында, сондай-ақ релелік қорғаныс және автоматика тізбектеріндегі операциялардың бірізділігі туралы нұсқаудың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шаруашылығында автоматтандырылған басқару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басқару жүйесінде олармен келісілген көлемде электр беруші ұйымдардың диспетчерлік пункттерімен байланыс және телемеханика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пайдаланудан кейін ұзақтығы 6 айдан аспайтын қабылдау комиссиясының актісі негізінде басқарудың автоматтандырылған жүйелерін пайдалануға енгізуді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басшысының автоматтандырылған басқару жүйесін пайдалануды ұйымдастыру кезінде техникалық құралдар кешеніне, бағдарламалық қамтамасыз етуге қызмет көрсету бойынша құрылымдық бөлімшелердің міндеттері туралы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жоғары электр беру желілері бойынша телефон байланысы мен телемеханиканың жоғары жиілікті арналарының жабдықтарын (байланыс конденсаторлары, жоғары жиілікті бөгегіш реакторлары, жерге тұйықтау пышақтары, антенналық байланыс құрылғылары, өтпелі оқшаулағыштар, баптау элементтерінің разрядтағыштары және қосылу сүзгілері) пайдалануды және жөндеуді жүзеге асыру кезінде кернеуі 1000 В жоғары қондырғыға қызмет көрсететін персоналдың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техникалық басшысы бекіткен тізбе бойынша әрбір автоматтандырылған басқару жүйесі бойынша техникалық және пайдалану құжаттарын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 мен диспетчерлік пункттерде телебасқарудың шығу тізбектерін жұмыстан шығару үшін арнайы жалпы кілттерді немесе ажыратқыш құрылғыларды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қысқыштарда немесе жеке ажыратқыш құрылғыларда тиісті диспетчерлік қызметтің рұқсаты мен өтінімі бойынша телебасқару тізбектерін ажырату және жекелеген қосылуларды телесигналдандыру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графиктерге сәйкес автоматтандырылған басқару жүйесінің техникалық құралдарында жөндеу-алдын алу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қондырғысына жауапты және тұтынушының бас инженері бекіткен жөндеу жүргізу немесе техникалық қызмет көрсету үшін автоматтандырылған басқару жүйелерін шығару тәртібі туралы ереженің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байланыс құралдары мен телемеханика жүйелерін жұмыстан шығару кезінде жедел өтінімді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техникалық басшысы бекіткен электр қондырғыларының негізгі жабдықтарын жөндеудің барлық түрлеріне жылдық жоспардың (графиктің)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 бекіткен өндіріс көлемінің өзгеруіне әсер ететін электр қондырғыларын жөндеу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әзірлеген электр қондырғыларын техникалық қайта жарақтандыру және қайта жаңартудың ұзақ мерзімді жоспарларының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техникалық басшысы басқаратын комиссияның электр жабдықтарын пайдалану мерзімі өткеннен кейін, оның құрамына сараптама ұйымының өкілін тарта отырып, осы жабдықтың жай-күйін бағалау және одан әрі жұмыс істеу мерзімін және пайдалану шарттарын белгілеу мақсатында техникалық куәландыруды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куәландыру жөніндегі комиссия жұмысының нәтижелерін актімен ресімдеу және оларды кейіннен куәландыру мерзімін көрсете отырып, электр жабдығының техникалық паспортына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орнатылған электр шаруашылығы жабдықтары үшін қосалқы бөлшектер мен материалдардың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материалдар номенклатурасының болуы және электр қондырғыларына жауапты және техникалық басшы не бірінші басшы бекіткен олардың азаймайтын қорының нормалары.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мен электр қондырғыларына жоспарлы кезеңдік техникалық қызмет көрсету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нақты мерзімдері көрсетілген кәсіпорын (ұйым) бойынша бұйрықтың негізінде электр жабдықтары мен желілерін күрделі жөндеуге шығаруды жүзеге асыру, объектілерді жөндеуге дайындауға және жұмыс қауіпсіздігін қамтамасыз ететін іс-шараларды орындауға жауапты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нақты мерзімі көрсетілген тапсырыс беруші кәсіпорын мен мердігер ұйымның бірлескен бұйрығы негізінде мердігерлік ұйымды жөндеуге тарту кезінде электр жабдықтары мен желілерін күрделі жөндеуге шығаруды жүзеге асыру, объектілерді жөндеуге дайындауға және жұмыс қауіпсіздігін қамтамасыз ететін іс-шараларды орындауға жауапты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жөндеуге шығаруға жауапты тұлға және жөндеу басшысы (кәсіпорынның жөндеу бөлімшесінің басшысы немесе тартылған мердігерлік ұйымның басшысы) қол қойған электр жабдықтары мен желілерін күрделі жөндеуге тапсыру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(ұйымның) электр қондырғыларына жауапты тұлға бекіткен электр жабдығын күрделі жөндеу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Жұмыстық сынаудың (сынаудың) оң нәтижелерін алған кезде қайта жаңартудан немесе күрделі жөндеуден кейін қол қойылған электр жабдықтары мен желілерін пайдалануға қабылдау 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жаңарту және жөндеу бойынша есептік техникалық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паспортында немесе арнайы жөндеу журналында қосалқы электр жабдықтарын жөндеу кезінде жүргізілген жұмыстар туралы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(ұйымның) электр қондырғыларына жауапты тұлға бекіткен электр жабдығын жаңғырту бойынша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мынадай техникалық құжаттамалардың:</w:t>
            </w:r>
          </w:p>
          <w:p>
            <w:pPr>
              <w:spacing w:after="20"/>
              <w:ind w:left="20"/>
              <w:jc w:val="both"/>
            </w:pPr>
            <w:r>
              <w:rPr>
                <w:rFonts w:ascii="Times New Roman"/>
                <w:b w:val="false"/>
                <w:i w:val="false"/>
                <w:color w:val="000000"/>
                <w:sz w:val="20"/>
              </w:rPr>
              <w:t>
1) кәсіпорынның, салынған ғимараттары бар объектілердің, құрылыстар мен жерасты электртехникалық коммуникацияларының бас жоспары;</w:t>
            </w:r>
          </w:p>
          <w:p>
            <w:pPr>
              <w:spacing w:after="20"/>
              <w:ind w:left="20"/>
              <w:jc w:val="both"/>
            </w:pPr>
            <w:r>
              <w:rPr>
                <w:rFonts w:ascii="Times New Roman"/>
                <w:b w:val="false"/>
                <w:i w:val="false"/>
                <w:color w:val="000000"/>
                <w:sz w:val="20"/>
              </w:rPr>
              <w:t>
2) құрылыс салу, монтаждау және реттеу барысында енгізілген өзгерістермен кейіннен пайдалануға бекітілген жобалық құжаттама (сызбалар, жазбаша түсіндірмелер, т.б.);</w:t>
            </w:r>
          </w:p>
          <w:p>
            <w:pPr>
              <w:spacing w:after="20"/>
              <w:ind w:left="20"/>
              <w:jc w:val="both"/>
            </w:pPr>
            <w:r>
              <w:rPr>
                <w:rFonts w:ascii="Times New Roman"/>
                <w:b w:val="false"/>
                <w:i w:val="false"/>
                <w:color w:val="000000"/>
                <w:sz w:val="20"/>
              </w:rPr>
              <w:t>
3) жасырын жұмыстарды қабылдау, электр жабдығын сынау және реттеу, электр қондырғыларын пайдалануға қабылдау актілері;</w:t>
            </w:r>
          </w:p>
          <w:p>
            <w:pPr>
              <w:spacing w:after="20"/>
              <w:ind w:left="20"/>
              <w:jc w:val="both"/>
            </w:pPr>
            <w:r>
              <w:rPr>
                <w:rFonts w:ascii="Times New Roman"/>
                <w:b w:val="false"/>
                <w:i w:val="false"/>
                <w:color w:val="000000"/>
                <w:sz w:val="20"/>
              </w:rPr>
              <w:t>
4) бастапқы және қайталама электрлік қосылыстарының атқаратын жұмыс схемалары;</w:t>
            </w:r>
          </w:p>
          <w:p>
            <w:pPr>
              <w:spacing w:after="20"/>
              <w:ind w:left="20"/>
              <w:jc w:val="both"/>
            </w:pPr>
            <w:r>
              <w:rPr>
                <w:rFonts w:ascii="Times New Roman"/>
                <w:b w:val="false"/>
                <w:i w:val="false"/>
                <w:color w:val="000000"/>
                <w:sz w:val="20"/>
              </w:rPr>
              <w:t>
5) мүліктік (баланстық) құрал-саймандар тұтынушы және энергетикамен жабдықтаушы ұйымдардың арасындағы және пайдаланушылық жауапкершілігі бойынша тораптарды шектеу актілері;</w:t>
            </w:r>
          </w:p>
          <w:p>
            <w:pPr>
              <w:spacing w:after="20"/>
              <w:ind w:left="20"/>
              <w:jc w:val="both"/>
            </w:pPr>
            <w:r>
              <w:rPr>
                <w:rFonts w:ascii="Times New Roman"/>
                <w:b w:val="false"/>
                <w:i w:val="false"/>
                <w:color w:val="000000"/>
                <w:sz w:val="20"/>
              </w:rPr>
              <w:t>
6) негізгі электр жабдығы, ғимараттар және энергетикалық объектілер құрылыстарының техникалық паспорттары, сертификаттауға жататын жабдық пен материалдардың сертификаттары;</w:t>
            </w:r>
          </w:p>
          <w:p>
            <w:pPr>
              <w:spacing w:after="20"/>
              <w:ind w:left="20"/>
              <w:jc w:val="both"/>
            </w:pPr>
            <w:r>
              <w:rPr>
                <w:rFonts w:ascii="Times New Roman"/>
                <w:b w:val="false"/>
                <w:i w:val="false"/>
                <w:color w:val="000000"/>
                <w:sz w:val="20"/>
              </w:rPr>
              <w:t>
7) электр қондырғыларын пайдалану жөніндегі өндірістік нұсқаулықтар;</w:t>
            </w:r>
          </w:p>
          <w:p>
            <w:pPr>
              <w:spacing w:after="20"/>
              <w:ind w:left="20"/>
              <w:jc w:val="both"/>
            </w:pPr>
            <w:r>
              <w:rPr>
                <w:rFonts w:ascii="Times New Roman"/>
                <w:b w:val="false"/>
                <w:i w:val="false"/>
                <w:color w:val="000000"/>
                <w:sz w:val="20"/>
              </w:rPr>
              <w:t>
8) электр техникалық персоналдың лауазымдық нұсқаулықтары, жұмыс орындарында еңбекті қорғау бойынша, тасымалды электр қабылдағыштарын, қолдану бойынша нұсқаулықтар, өрт қауіпсіздігі бойынша нұсқаулықтар, апатты болдырмау және жою бойынша нұсқаулықтар, электр энергиясын және оны ұтымды пайдалануды есепке алу жөніндегі нұсқаулықтар, электр жабдығы мен электр қондырғыларына қызмет етуші жұмыскерлерге арналған еңбекті қорғау бойынша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 бекіткен және оған мынадай құжаттарды қоса отырып, құрылымдық бөлімшелер үшін техникалық құжаттама тізбесінің болуы:</w:t>
            </w:r>
          </w:p>
          <w:p>
            <w:pPr>
              <w:spacing w:after="20"/>
              <w:ind w:left="20"/>
              <w:jc w:val="both"/>
            </w:pPr>
            <w:r>
              <w:rPr>
                <w:rFonts w:ascii="Times New Roman"/>
                <w:b w:val="false"/>
                <w:i w:val="false"/>
                <w:color w:val="000000"/>
                <w:sz w:val="20"/>
              </w:rPr>
              <w:t>
1) электр жабдығын және олардың техникалық деректерін, сонымен бірге, соларға берілген тізімдік түгендеу нөмірлерін көрсету арқылы электр жабдығын есепке алу журналдары (журналдарға дайындаушы зауыттардың техникалық паспорттары және пайдаланылуы жөніндегі нұсқаулықтар; жабдық пен бұйымның және материалдардың сапасын куәландыратын сертификаттар; жабдық пен электр тогын беретін желілерді сынау және өлшеу жөндеу, релелік қорғау, автоматика құрылғыларына техникалық қызмет көрсету (хаттамалары мен актілері қоса беріледі);</w:t>
            </w:r>
          </w:p>
          <w:p>
            <w:pPr>
              <w:spacing w:after="20"/>
              <w:ind w:left="20"/>
              <w:jc w:val="both"/>
            </w:pPr>
            <w:r>
              <w:rPr>
                <w:rFonts w:ascii="Times New Roman"/>
                <w:b w:val="false"/>
                <w:i w:val="false"/>
                <w:color w:val="000000"/>
                <w:sz w:val="20"/>
              </w:rPr>
              <w:t>
2) электр жабдығының, электр қондырғылары және құрылыстардың сызба жинақтары, кіші бөлшектердің сызбалары, әуе және кабельдік трассалардың атқару сызбалары және кабельдік журналдар;</w:t>
            </w:r>
          </w:p>
          <w:p>
            <w:pPr>
              <w:spacing w:after="20"/>
              <w:ind w:left="20"/>
              <w:jc w:val="both"/>
            </w:pPr>
            <w:r>
              <w:rPr>
                <w:rFonts w:ascii="Times New Roman"/>
                <w:b w:val="false"/>
                <w:i w:val="false"/>
                <w:color w:val="000000"/>
                <w:sz w:val="20"/>
              </w:rPr>
              <w:t>
3) жалғанатын муфталар қойылатын және басқа да коммуникациялармен қиысатын орындары көрсетілген, ғимараттар мен тұрақты құрылыстарға бекітілетін жерасты кабельдік трассалары және жермен қосқыш құрылғылардың сызбалары;</w:t>
            </w:r>
          </w:p>
          <w:p>
            <w:pPr>
              <w:spacing w:after="20"/>
              <w:ind w:left="20"/>
              <w:jc w:val="both"/>
            </w:pPr>
            <w:r>
              <w:rPr>
                <w:rFonts w:ascii="Times New Roman"/>
                <w:b w:val="false"/>
                <w:i w:val="false"/>
                <w:color w:val="000000"/>
                <w:sz w:val="20"/>
              </w:rPr>
              <w:t>
4) тұтынушыларда тұтастай және жекелеген цехтар мен учаскелер (бөлімшелер) бойынша құрастырылған электрмен жабдықтаудың жалпы схемалары;</w:t>
            </w:r>
          </w:p>
          <w:p>
            <w:pPr>
              <w:spacing w:after="20"/>
              <w:ind w:left="20"/>
              <w:jc w:val="both"/>
            </w:pPr>
            <w:r>
              <w:rPr>
                <w:rFonts w:ascii="Times New Roman"/>
                <w:b w:val="false"/>
                <w:i w:val="false"/>
                <w:color w:val="000000"/>
                <w:sz w:val="20"/>
              </w:rPr>
              <w:t>
5) құрылымдық бөлімшелер арасында баланстық құрал-саймандар мен пайдалану жауапкершілігі бойынша тораптарды шектеу жөніндегі актілер немесе тұтынушы басшысының жазбаша нұсқауы (қажет болған жағдайда);</w:t>
            </w:r>
          </w:p>
          <w:p>
            <w:pPr>
              <w:spacing w:after="20"/>
              <w:ind w:left="20"/>
              <w:jc w:val="both"/>
            </w:pPr>
            <w:r>
              <w:rPr>
                <w:rFonts w:ascii="Times New Roman"/>
                <w:b w:val="false"/>
                <w:i w:val="false"/>
                <w:color w:val="000000"/>
                <w:sz w:val="20"/>
              </w:rPr>
              <w:t>
6) цех пен учаскенің (бөлімшенің) электр қондырғыларын пайдалану жөніндегі өндірістік нұсқаулықтар жиынтығы және қажетті лауазымдық нұсқаулықтар мен аталған бөлімшенің (қызметтің) жұмыскерлері үшін еңбекті қорғау жөніндегі нұсқаулықтардың жиынтықтары;</w:t>
            </w:r>
          </w:p>
          <w:p>
            <w:pPr>
              <w:spacing w:after="20"/>
              <w:ind w:left="20"/>
              <w:jc w:val="both"/>
            </w:pPr>
            <w:r>
              <w:rPr>
                <w:rFonts w:ascii="Times New Roman"/>
                <w:b w:val="false"/>
                <w:i w:val="false"/>
                <w:color w:val="000000"/>
                <w:sz w:val="20"/>
              </w:rPr>
              <w:t>
7) қызметкерлер тізімі мынадай:</w:t>
            </w:r>
          </w:p>
          <w:p>
            <w:pPr>
              <w:spacing w:after="20"/>
              <w:ind w:left="20"/>
              <w:jc w:val="both"/>
            </w:pPr>
            <w:r>
              <w:rPr>
                <w:rFonts w:ascii="Times New Roman"/>
                <w:b w:val="false"/>
                <w:i w:val="false"/>
                <w:color w:val="000000"/>
                <w:sz w:val="20"/>
              </w:rPr>
              <w:t>
жедел ауыстыруды орындауға, шұғыл келіссөздерді жүргізуге, электр қондырғылары мен технологиялық жабдықтың электр-техникалық бөлігін жеке өзі қарап шығуға рұқсаты бар;</w:t>
            </w:r>
          </w:p>
          <w:p>
            <w:pPr>
              <w:spacing w:after="20"/>
              <w:ind w:left="20"/>
              <w:jc w:val="both"/>
            </w:pPr>
            <w:r>
              <w:rPr>
                <w:rFonts w:ascii="Times New Roman"/>
                <w:b w:val="false"/>
                <w:i w:val="false"/>
                <w:color w:val="000000"/>
                <w:sz w:val="20"/>
              </w:rPr>
              <w:t>
өкім, наряд беруші;</w:t>
            </w:r>
          </w:p>
          <w:p>
            <w:pPr>
              <w:spacing w:after="20"/>
              <w:ind w:left="20"/>
              <w:jc w:val="both"/>
            </w:pPr>
            <w:r>
              <w:rPr>
                <w:rFonts w:ascii="Times New Roman"/>
                <w:b w:val="false"/>
                <w:i w:val="false"/>
                <w:color w:val="000000"/>
                <w:sz w:val="20"/>
              </w:rPr>
              <w:t>
жұмысқа жіберуге, жұмыс өндірушінің, бақылаушының жауапты жұмыс басшысының құқығы бар;</w:t>
            </w:r>
          </w:p>
          <w:p>
            <w:pPr>
              <w:spacing w:after="20"/>
              <w:ind w:left="20"/>
              <w:jc w:val="both"/>
            </w:pPr>
            <w:r>
              <w:rPr>
                <w:rFonts w:ascii="Times New Roman"/>
                <w:b w:val="false"/>
                <w:i w:val="false"/>
                <w:color w:val="000000"/>
                <w:sz w:val="20"/>
              </w:rPr>
              <w:t>
жерасты құрылыстарының газдалуын тексеруге жіберілген;</w:t>
            </w:r>
          </w:p>
          <w:p>
            <w:pPr>
              <w:spacing w:after="20"/>
              <w:ind w:left="20"/>
              <w:jc w:val="both"/>
            </w:pPr>
            <w:r>
              <w:rPr>
                <w:rFonts w:ascii="Times New Roman"/>
                <w:b w:val="false"/>
                <w:i w:val="false"/>
                <w:color w:val="000000"/>
                <w:sz w:val="20"/>
              </w:rPr>
              <w:t>
электр қондырғыларында арнайы жұмыс өндіруге білімдерін тексеруге құқығы бар жұмыскерлердің тізімі;</w:t>
            </w:r>
          </w:p>
          <w:p>
            <w:pPr>
              <w:spacing w:after="20"/>
              <w:ind w:left="20"/>
              <w:jc w:val="both"/>
            </w:pPr>
            <w:r>
              <w:rPr>
                <w:rFonts w:ascii="Times New Roman"/>
                <w:b w:val="false"/>
                <w:i w:val="false"/>
                <w:color w:val="000000"/>
                <w:sz w:val="20"/>
              </w:rPr>
              <w:t>
8) электр қондырғыларындағы қауіпті газ жер асты құрылыстарының, арнайы жұмыстардың тізбесі;</w:t>
            </w:r>
          </w:p>
          <w:p>
            <w:pPr>
              <w:spacing w:after="20"/>
              <w:ind w:left="20"/>
              <w:jc w:val="both"/>
            </w:pPr>
            <w:r>
              <w:rPr>
                <w:rFonts w:ascii="Times New Roman"/>
                <w:b w:val="false"/>
                <w:i w:val="false"/>
                <w:color w:val="000000"/>
                <w:sz w:val="20"/>
              </w:rPr>
              <w:t>
9) өшірілгеннен кейін келтірілген кернеуде болатын әуе электр беру желісі;</w:t>
            </w:r>
          </w:p>
          <w:p>
            <w:pPr>
              <w:spacing w:after="20"/>
              <w:ind w:left="20"/>
              <w:jc w:val="both"/>
            </w:pPr>
            <w:r>
              <w:rPr>
                <w:rFonts w:ascii="Times New Roman"/>
                <w:b w:val="false"/>
                <w:i w:val="false"/>
                <w:color w:val="000000"/>
                <w:sz w:val="20"/>
              </w:rPr>
              <w:t>
10) ағымдағы пайдалану тәртібінде рұқсат етілген жұмыстардың тізбесі;</w:t>
            </w:r>
          </w:p>
          <w:p>
            <w:pPr>
              <w:spacing w:after="20"/>
              <w:ind w:left="20"/>
              <w:jc w:val="both"/>
            </w:pPr>
            <w:r>
              <w:rPr>
                <w:rFonts w:ascii="Times New Roman"/>
                <w:b w:val="false"/>
                <w:i w:val="false"/>
                <w:color w:val="000000"/>
                <w:sz w:val="20"/>
              </w:rPr>
              <w:t>
11) жұмыс өндірісінің қауіпсіздігін қамтамасыз ету бойынша қосымша шаралар талап ететін электр қондырғыларының тізбесі;</w:t>
            </w:r>
          </w:p>
          <w:p>
            <w:pPr>
              <w:spacing w:after="20"/>
              <w:ind w:left="20"/>
              <w:jc w:val="both"/>
            </w:pPr>
            <w:r>
              <w:rPr>
                <w:rFonts w:ascii="Times New Roman"/>
                <w:b w:val="false"/>
                <w:i w:val="false"/>
                <w:color w:val="000000"/>
                <w:sz w:val="20"/>
              </w:rPr>
              <w:t>
12) электр қауіпсіздігі бойынша тиісті топтың болуы қажет инженер-техник қызметкерлер мен электротехникалық персоналдың лауазымдар тізбесі;</w:t>
            </w:r>
          </w:p>
          <w:p>
            <w:pPr>
              <w:spacing w:after="20"/>
              <w:ind w:left="20"/>
              <w:jc w:val="both"/>
            </w:pPr>
            <w:r>
              <w:rPr>
                <w:rFonts w:ascii="Times New Roman"/>
                <w:b w:val="false"/>
                <w:i w:val="false"/>
                <w:color w:val="000000"/>
                <w:sz w:val="20"/>
              </w:rPr>
              <w:t>
13) персоналды электр қауіпсіздігі бойынша 1-ші топқа жатқызуды талап ететін мамандық пен жұмыс орындарының тізбесі;</w:t>
            </w:r>
          </w:p>
          <w:p>
            <w:pPr>
              <w:spacing w:after="20"/>
              <w:ind w:left="20"/>
              <w:jc w:val="both"/>
            </w:pPr>
            <w:r>
              <w:rPr>
                <w:rFonts w:ascii="Times New Roman"/>
                <w:b w:val="false"/>
                <w:i w:val="false"/>
                <w:color w:val="000000"/>
                <w:sz w:val="20"/>
              </w:rPr>
              <w:t>
14) электр технологиялық және электр техникалық персоналдың міндеттерінің бөлінуі;</w:t>
            </w:r>
          </w:p>
          <w:p>
            <w:pPr>
              <w:spacing w:after="20"/>
              <w:ind w:left="20"/>
              <w:jc w:val="both"/>
            </w:pPr>
            <w:r>
              <w:rPr>
                <w:rFonts w:ascii="Times New Roman"/>
                <w:b w:val="false"/>
                <w:i w:val="false"/>
                <w:color w:val="000000"/>
                <w:sz w:val="20"/>
              </w:rPr>
              <w:t>
15) жедел басқарудағы электр қондырғылары;</w:t>
            </w:r>
          </w:p>
          <w:p>
            <w:pPr>
              <w:spacing w:after="20"/>
              <w:ind w:left="20"/>
              <w:jc w:val="both"/>
            </w:pPr>
            <w:r>
              <w:rPr>
                <w:rFonts w:ascii="Times New Roman"/>
                <w:b w:val="false"/>
                <w:i w:val="false"/>
                <w:color w:val="000000"/>
                <w:sz w:val="20"/>
              </w:rPr>
              <w:t>
16) қайта қосу бланкілері бойынша орындалатын күрделі қайта қосу тізбесі;</w:t>
            </w:r>
          </w:p>
          <w:p>
            <w:pPr>
              <w:spacing w:after="20"/>
              <w:ind w:left="20"/>
              <w:jc w:val="both"/>
            </w:pPr>
            <w:r>
              <w:rPr>
                <w:rFonts w:ascii="Times New Roman"/>
                <w:b w:val="false"/>
                <w:i w:val="false"/>
                <w:color w:val="000000"/>
                <w:sz w:val="20"/>
              </w:rPr>
              <w:t>
17) индикаторлардың разрядына ауыстырылған өлшеумен құралдары;</w:t>
            </w:r>
          </w:p>
          <w:p>
            <w:pPr>
              <w:spacing w:after="20"/>
              <w:ind w:left="20"/>
              <w:jc w:val="both"/>
            </w:pPr>
            <w:r>
              <w:rPr>
                <w:rFonts w:ascii="Times New Roman"/>
                <w:b w:val="false"/>
                <w:i w:val="false"/>
                <w:color w:val="000000"/>
                <w:sz w:val="20"/>
              </w:rPr>
              <w:t>
18) объектілер арасында бөлінгенинвентарлық қорғаныш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тізбесін 3 жылда кемінде 1 рет қайта қарауды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Схемаларда және сызбаларда электр қондырғыларына жауапты адамның лауазымы мен өзгеріс енгізу күнін көрсете отырып, пайдалану процесінде орындалған электр қондырғыларында өзгерістердің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Нарядтар мен өкімдер бойынша жұмыстарды есепке алу журналында барлық қызметкерлердің назарына жеткізу туралы жазбаның, схемалардағы өзгерістер туралы ақпарат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Схемалардағы белгілер мен нөмірлердің нақты орындалған белгілер мен нөмірлерге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кемінде бір рет нақтылы пайдаланылатын электрлік (технологиялық) схемалардың (сызбалардың) сәйкестігіне тексерудің орындалуы туралы белгінің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жұмыс орындарында (кіші станцияларда, таратушы құрылғыларда немесе электр қондырғысына қызмет көрсетуші персонал үшін бөлінген үй-жайларда) мынадай құжаттамалардың болуы:</w:t>
            </w:r>
          </w:p>
          <w:p>
            <w:pPr>
              <w:spacing w:after="20"/>
              <w:ind w:left="20"/>
              <w:jc w:val="both"/>
            </w:pPr>
            <w:r>
              <w:rPr>
                <w:rFonts w:ascii="Times New Roman"/>
                <w:b w:val="false"/>
                <w:i w:val="false"/>
                <w:color w:val="000000"/>
                <w:sz w:val="20"/>
              </w:rPr>
              <w:t>
1) жедел схема, ал қажет болған кезде схема-макетте (электрмен жабдықтаудың қарапайым және көрнекі схемасы бар тұтынушылар үшін коммутациялық аппараттардың нақты жағдайы белгіленбейтін алғашқы электр қосқыштардың бір сызықты схемасы болуы жеткілікті);</w:t>
            </w:r>
          </w:p>
          <w:p>
            <w:pPr>
              <w:spacing w:after="20"/>
              <w:ind w:left="20"/>
              <w:jc w:val="both"/>
            </w:pPr>
            <w:r>
              <w:rPr>
                <w:rFonts w:ascii="Times New Roman"/>
                <w:b w:val="false"/>
                <w:i w:val="false"/>
                <w:color w:val="000000"/>
                <w:sz w:val="20"/>
              </w:rPr>
              <w:t>
2) жедел журнал;</w:t>
            </w:r>
          </w:p>
          <w:p>
            <w:pPr>
              <w:spacing w:after="20"/>
              <w:ind w:left="20"/>
              <w:jc w:val="both"/>
            </w:pPr>
            <w:r>
              <w:rPr>
                <w:rFonts w:ascii="Times New Roman"/>
                <w:b w:val="false"/>
                <w:i w:val="false"/>
                <w:color w:val="000000"/>
                <w:sz w:val="20"/>
              </w:rPr>
              <w:t>
3) нарядтар және өкімдер бойынша жұмыстарды есепке алу журналы;</w:t>
            </w:r>
          </w:p>
          <w:p>
            <w:pPr>
              <w:spacing w:after="20"/>
              <w:ind w:left="20"/>
              <w:jc w:val="both"/>
            </w:pPr>
            <w:r>
              <w:rPr>
                <w:rFonts w:ascii="Times New Roman"/>
                <w:b w:val="false"/>
                <w:i w:val="false"/>
                <w:color w:val="000000"/>
                <w:sz w:val="20"/>
              </w:rPr>
              <w:t>
4) электр қондырғыларының кілттерін беру және қайтарып алу журналы;</w:t>
            </w:r>
          </w:p>
          <w:p>
            <w:pPr>
              <w:spacing w:after="20"/>
              <w:ind w:left="20"/>
              <w:jc w:val="both"/>
            </w:pPr>
            <w:r>
              <w:rPr>
                <w:rFonts w:ascii="Times New Roman"/>
                <w:b w:val="false"/>
                <w:i w:val="false"/>
                <w:color w:val="000000"/>
                <w:sz w:val="20"/>
              </w:rPr>
              <w:t>
5) релелі қорғаушы, автоматика және телемеханика журналы;</w:t>
            </w:r>
          </w:p>
          <w:p>
            <w:pPr>
              <w:spacing w:after="20"/>
              <w:ind w:left="20"/>
              <w:jc w:val="both"/>
            </w:pPr>
            <w:r>
              <w:rPr>
                <w:rFonts w:ascii="Times New Roman"/>
                <w:b w:val="false"/>
                <w:i w:val="false"/>
                <w:color w:val="000000"/>
                <w:sz w:val="20"/>
              </w:rPr>
              <w:t>
6) электр жабдықтарындағы ақаулар мен олқылықтар журналы немесе картотекасы;</w:t>
            </w:r>
          </w:p>
          <w:p>
            <w:pPr>
              <w:spacing w:after="20"/>
              <w:ind w:left="20"/>
              <w:jc w:val="both"/>
            </w:pPr>
            <w:r>
              <w:rPr>
                <w:rFonts w:ascii="Times New Roman"/>
                <w:b w:val="false"/>
                <w:i w:val="false"/>
                <w:color w:val="000000"/>
                <w:sz w:val="20"/>
              </w:rPr>
              <w:t>
7) бақылап-өлшеу құрылғылары мен электр есептегіштер көрсеткішінің тізімдемесі;</w:t>
            </w:r>
          </w:p>
          <w:p>
            <w:pPr>
              <w:spacing w:after="20"/>
              <w:ind w:left="20"/>
              <w:jc w:val="both"/>
            </w:pPr>
            <w:r>
              <w:rPr>
                <w:rFonts w:ascii="Times New Roman"/>
                <w:b w:val="false"/>
                <w:i w:val="false"/>
                <w:color w:val="000000"/>
                <w:sz w:val="20"/>
              </w:rPr>
              <w:t>
8) электр жабдығын есепке алу журналы;</w:t>
            </w:r>
          </w:p>
          <w:p>
            <w:pPr>
              <w:spacing w:after="20"/>
              <w:ind w:left="20"/>
              <w:jc w:val="both"/>
            </w:pPr>
            <w:r>
              <w:rPr>
                <w:rFonts w:ascii="Times New Roman"/>
                <w:b w:val="false"/>
                <w:i w:val="false"/>
                <w:color w:val="000000"/>
                <w:sz w:val="20"/>
              </w:rPr>
              <w:t>
9) кабельдік журнал.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жұмыс орындарында (кіші станцияларда, таратушы құрылғыларда немесе электр қондырғысына қызмет көрсетуші персонал үшін бөлінген үй-жайларда) мынадай құжаттамалардыңболуы:</w:t>
            </w:r>
          </w:p>
          <w:p>
            <w:pPr>
              <w:spacing w:after="20"/>
              <w:ind w:left="20"/>
              <w:jc w:val="both"/>
            </w:pPr>
            <w:r>
              <w:rPr>
                <w:rFonts w:ascii="Times New Roman"/>
                <w:b w:val="false"/>
                <w:i w:val="false"/>
                <w:color w:val="000000"/>
                <w:sz w:val="20"/>
              </w:rPr>
              <w:t>
1) жұмысшылардың тізімі:</w:t>
            </w:r>
          </w:p>
          <w:p>
            <w:pPr>
              <w:spacing w:after="20"/>
              <w:ind w:left="20"/>
              <w:jc w:val="both"/>
            </w:pPr>
            <w:r>
              <w:rPr>
                <w:rFonts w:ascii="Times New Roman"/>
                <w:b w:val="false"/>
                <w:i w:val="false"/>
                <w:color w:val="000000"/>
                <w:sz w:val="20"/>
              </w:rPr>
              <w:t>
- жедел ауыстыруды, жедел келіссөздер жүргізуді, электр қондырғылары мен технологиялық жабдықтың электртехникалық бөлігін жеке өзі қарап шығуды орындайтын;</w:t>
            </w:r>
          </w:p>
          <w:p>
            <w:pPr>
              <w:spacing w:after="20"/>
              <w:ind w:left="20"/>
              <w:jc w:val="both"/>
            </w:pPr>
            <w:r>
              <w:rPr>
                <w:rFonts w:ascii="Times New Roman"/>
                <w:b w:val="false"/>
                <w:i w:val="false"/>
                <w:color w:val="000000"/>
                <w:sz w:val="20"/>
              </w:rPr>
              <w:t>
- өкімдерді, нарядтарды беретін;</w:t>
            </w:r>
          </w:p>
          <w:p>
            <w:pPr>
              <w:spacing w:after="20"/>
              <w:ind w:left="20"/>
              <w:jc w:val="both"/>
            </w:pPr>
            <w:r>
              <w:rPr>
                <w:rFonts w:ascii="Times New Roman"/>
                <w:b w:val="false"/>
                <w:i w:val="false"/>
                <w:color w:val="000000"/>
                <w:sz w:val="20"/>
              </w:rPr>
              <w:t>
- жауапты жұмыс басшыларын, жұмыстарды жүргізушілерді, бақылаушыларды жұмысқа жіберетін;</w:t>
            </w:r>
          </w:p>
          <w:p>
            <w:pPr>
              <w:spacing w:after="20"/>
              <w:ind w:left="20"/>
              <w:jc w:val="both"/>
            </w:pPr>
            <w:r>
              <w:rPr>
                <w:rFonts w:ascii="Times New Roman"/>
                <w:b w:val="false"/>
                <w:i w:val="false"/>
                <w:color w:val="000000"/>
                <w:sz w:val="20"/>
              </w:rPr>
              <w:t>
- жерасты құрылыстарының газдалуын тексеруге;</w:t>
            </w:r>
          </w:p>
          <w:p>
            <w:pPr>
              <w:spacing w:after="20"/>
              <w:ind w:left="20"/>
              <w:jc w:val="both"/>
            </w:pPr>
            <w:r>
              <w:rPr>
                <w:rFonts w:ascii="Times New Roman"/>
                <w:b w:val="false"/>
                <w:i w:val="false"/>
                <w:color w:val="000000"/>
                <w:sz w:val="20"/>
              </w:rPr>
              <w:t>
- электр қондырғыларында арнайы жұмыстарды жүргізуге білімі тексерілуге тиісті;</w:t>
            </w:r>
          </w:p>
          <w:p>
            <w:pPr>
              <w:spacing w:after="20"/>
              <w:ind w:left="20"/>
              <w:jc w:val="both"/>
            </w:pPr>
            <w:r>
              <w:rPr>
                <w:rFonts w:ascii="Times New Roman"/>
                <w:b w:val="false"/>
                <w:i w:val="false"/>
                <w:color w:val="000000"/>
                <w:sz w:val="20"/>
              </w:rPr>
              <w:t>
- энергиямен жабдықтаушы ұйымдардыңжәне субабоненттер ұйымдарының жедел келіссөздер жүргізуге құқығы бар жауапты жұмыскерлерінің тізімдері;</w:t>
            </w:r>
          </w:p>
          <w:p>
            <w:pPr>
              <w:spacing w:after="20"/>
              <w:ind w:left="20"/>
              <w:jc w:val="both"/>
            </w:pPr>
            <w:r>
              <w:rPr>
                <w:rFonts w:ascii="Times New Roman"/>
                <w:b w:val="false"/>
                <w:i w:val="false"/>
                <w:color w:val="000000"/>
                <w:sz w:val="20"/>
              </w:rPr>
              <w:t>
2) бекітілген учаскедегі жедел басқарудағы, жабдықтардың электр беру желілерінің және релелік қорғау құрылғыларының және автоматиканың тізбесі;</w:t>
            </w:r>
          </w:p>
          <w:p>
            <w:pPr>
              <w:spacing w:after="20"/>
              <w:ind w:left="20"/>
              <w:jc w:val="both"/>
            </w:pPr>
            <w:r>
              <w:rPr>
                <w:rFonts w:ascii="Times New Roman"/>
                <w:b w:val="false"/>
                <w:i w:val="false"/>
                <w:color w:val="000000"/>
                <w:sz w:val="20"/>
              </w:rPr>
              <w:t>
3) электр қондырғыларында ауыстырып қосу бойынша өндірістік нұсқаулықтар;</w:t>
            </w:r>
          </w:p>
          <w:p>
            <w:pPr>
              <w:spacing w:after="20"/>
              <w:ind w:left="20"/>
              <w:jc w:val="both"/>
            </w:pPr>
            <w:r>
              <w:rPr>
                <w:rFonts w:ascii="Times New Roman"/>
                <w:b w:val="false"/>
                <w:i w:val="false"/>
                <w:color w:val="000000"/>
                <w:sz w:val="20"/>
              </w:rPr>
              <w:t>
4) электр қондырғыларындағы жұмысқа рұқсатнама - наряд бланкілері;</w:t>
            </w:r>
          </w:p>
          <w:p>
            <w:pPr>
              <w:spacing w:after="20"/>
              <w:ind w:left="20"/>
              <w:jc w:val="both"/>
            </w:pPr>
            <w:r>
              <w:rPr>
                <w:rFonts w:ascii="Times New Roman"/>
                <w:b w:val="false"/>
                <w:i w:val="false"/>
                <w:color w:val="000000"/>
                <w:sz w:val="20"/>
              </w:rPr>
              <w:t>
5) ағымды пайдалану тәртібінде орындалатын жұмыстардың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 мен реакторлардың салқындатқышы, кернеуді реттеу, қорғау құрылғыларының, май шаруашылығы және басқа да элементтердіжарамды күйдеұстау.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көрсетілген трансформатор мен шунттаушы реактор оқшауламасының сынақ кернеулерінің қабылданған деңгейлеріне сәйкес келетін оқшаулауға кернеудің әсерін пайдалануда қамтамасыз ететіндей етіп орнатылған кернеудің тиісті сыныптарының кернеулерін ажыратқыштармен немесе шектегіштермен тұрақты қосылған барлық желілік шықпалар мен бейтараптардың жағынан трансформатор мен шунттаушы реакторды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қорғаушы құрылғылармен жабдықталған трансформаторлар мен реакторлардың қақпағы (бактың алмалы-салмалы бөлігі) газдық реле бағыты бойынша кемінде 1 % көтеріңкі,сондай-ақ кеңейткішке жалғанатын май бұрғышының еңістігі кемінде 2 %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трансформатордың немесе реактордың кеңейткішінде трансформатор немесе реактор майының осы сәттегі температурасына сәйкес келетін белгідегі май деңгейінің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жоғары қабаттарындағы температурасын қадағалау үшін термосигнализатормен термометрдің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орнатылатын үшфазалық трансформаторлар мен реакторлардың багында кіші станциялық нөмірдің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Бірфазалық трансформаторлар мен реакторлардың тобының бактарында фазалық реңкінің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орнатылатын трансформаторлар мен реакторларда атмосфералық әсерлерге және трансформаторлық майдың әсер етуіне төзімді ашық түсті бояуының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пункттері мен камералары есіктерінің сыртқы және ішкі беттерінде трансформаторлардың кіші станциялық нөмірлерінің, сондай-ақ сыртқы жағында ескерту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пункттер мен камералардың есіктерін жабық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деңгейін, газ релесін бақылау үшін, сондай-ақ трансформаторлар мен реакторларға қызмет көрсету кезінде май сынамаларын іріктеу үшін ыңғайлы және қауіпсіз жағдайларды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орналасқан трансформаторлар мен реакторлардың элементтерін қарау және техникалық қызмет көрсету үшін таяныштары мен алаңдары бар стационарлық баспалдақтардың болуы (3 м және одан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немесе реакторлардың кеңейткішінде, сондай-ақ бакта немесе жүктемелі кернеуді реттеу құрылғысының кеңейткішінде ауамен араласудан майды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Трансформатордағы және реактордағы майдың ылғалдануын болдырмайтын және трансформатордың немесе реактордың жұмыс режиміне қарамастан үнемі жұмыста болатын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Термосифонды және адсорбты сүзгілерде майды үздіксіз регенерациялау жүйесі бар қуаты 1000 кВА және одан жоғары трансформаторларды пайдалануды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Қышқылданудан және ылғалданудан герметикалық емес орындалған май толтырылған кірмелердің майын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реакторлардағы айналдыру-үрлеу майлы салқындатқыш жүйелері арқылы майды орамаларда айналдырумен бағытталуы, су салқындатқышы арқылы орамалардағы майды мәжбүрлеп айналдырумен бағыттауы салқындатқыш құрылғысы трансформатор немесе реакторлардың қосылуымен (өшірілуімен) бір мезгілде автоматты түрде қосылудың (өшірілудің)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мәжбүрлі айналымы бар трансформаторлар мен реакторларда майдың, салқындатқыш судың айналымын тоқтату және салқындатқыштарды үрлеу желдеткіштерінің жұмысы туралы сигнал беру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салқындатқыш жүйелі трансформаторларда желдеткіштердің электр қозғалтқыштары майдың температурасы +550С болған кезде немесе майдың температурасына қарамай, нақты көрсеткішіне тең болатын кезде автоматты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Жүктемелі реттелетін құрылғылар, автоматты режимде жұмыста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басшылық техникалық материалдарды, дайындаушы зауыттың талаптарын ескере отырып және Қазақстан Республикасының Электр энергетикасы саласындағы заңнамасында белгіленген талаптарға сәйкес жергілікті жағдайлар үшін арнайы әзірленген жұмыс өндірісі жобасы бойынша трансформатор мен реактор багынан белсенді бөлікті алуға немесе қоңырау көтеруге байланысты жұмысты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Балансында май толтырулы жабдығы бар тұтынушы неғұрлым сыйымды аппарат көлемінің 110%-дан кем емес оқшауламалы майдың төмендемейтін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реакторларды сынау актілері мен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аумағынан тыс орналасқан әрбір трансформаторлық 10/0,4 немесе 6/0,4 кВ кіші станциясында оның атауы, иесінің мекенжайы мен телефонының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 ішіндегі ауа температурасын жазғы уақытта 40оС-тан аспайтын деңгейде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 үй-жайында ауа температурасын 10-35оС шегінде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Элегазды жиынтық тарату құрылғыларының үй-жайында ауа температурасын 10–40оС шегінде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ашық және жиынтықты таратушы құрылғыларда жарамды жарақтандыру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екі есікті таратушы кұрылғылардың дәліздерінде және өтпелі үңгіржолдардағы жарықтандыруды екі жақты басқарудың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арналған операцияны көрсететін барлық кілттерде, түймелерде және басқару реттегіштерінде ("қосу", "өшіру", "жою", "қосу" және т.б.)жазулардың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Сигналдың сипатын көрсететін сигналдық шамдарда ("қосулы", "өшірулі", "қызып кету" және т.б.)жазулардың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Ажыратқыштарда және олардың жетектерінде ажыратылған және қосылған жағдайдың механикалық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Ажыратқыштардың, жерге тұйықтаушы пышақтардың, бөлгіштердің, қысқа тұйықтағыштардың, сондай-ақ аппараттардан қабырғамен бөлінген басқа да жабдықтың жетектерінде өшірілген және токқа қосылған жағдайларын көрсететін сілтеменің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Қоршаулары болмайтын ажыратқыштар, бөлгіштер, қысқа тұйықтағыштар, жерге тұйықтаушы пышақтардың барлық жетектерінде бекітуші тетіктің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жетекті ажыратқыштармен жабдықталған таратқыш құрылғылар серіппелі механизмді қосуға арналған тетіктердің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құрылғыларға қызмет көрсетуші персоналда қалыпты және авариялық жағдайда электр жабдығы жұмысының рұқсат етілетін режимдері бойынша құжаттамалардың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персоналда таратушы құрылғыларға пайдаланылатын калибрленген балқығыш ендірмелердің 1000 В-ға дейін және одан да жоғары барлық типтер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құрылғылардың механикалықтан басқа барлық бұғаттаушы құрылғыларында пломбаның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В-дан жоғары таратушы құрылғыларда тұрақты жерге тұйықтау пышақтарының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пышақтары жетектерінің тұтқаларында қызыл түсті, ал жерге тұйықтау пышақтары жетектерінде қара бояу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Қондырғылардың сыртқы және ішкі есіктерінде, жабық таратушы құрылғылар камераларының, ішкі қабырғаларында, ашық таратушы құрылғылардың жабдығында құрамаларда, сондай-ақ қалқанды бөліктердің беткі және артқы жақтарында жалғамаларды тағайындау және олардың диспетчерлік атауын көрсетуші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 есіктерінде ескертуші плакаттар мен белгіленген үлгідегі белгілердің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қалқандарда және (немесе) жалғамалардың сақтандырғыштарында балқымалы ендірмелердің нақты тогын көрсететін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құрылғыларда:</w:t>
            </w:r>
          </w:p>
          <w:p>
            <w:pPr>
              <w:spacing w:after="20"/>
              <w:ind w:left="20"/>
              <w:jc w:val="both"/>
            </w:pPr>
            <w:r>
              <w:rPr>
                <w:rFonts w:ascii="Times New Roman"/>
                <w:b w:val="false"/>
                <w:i w:val="false"/>
                <w:color w:val="000000"/>
                <w:sz w:val="20"/>
              </w:rPr>
              <w:t>
1) тасымалды жерге тұйықтаудың жеткілікті мөлшері;</w:t>
            </w:r>
          </w:p>
          <w:p>
            <w:pPr>
              <w:spacing w:after="20"/>
              <w:ind w:left="20"/>
              <w:jc w:val="both"/>
            </w:pPr>
            <w:r>
              <w:rPr>
                <w:rFonts w:ascii="Times New Roman"/>
                <w:b w:val="false"/>
                <w:i w:val="false"/>
                <w:color w:val="000000"/>
                <w:sz w:val="20"/>
              </w:rPr>
              <w:t>
2) қорғаушы құралдары және жазатайым оқиғалардан зардап шеккендерге бастапқы медициналық көмек көрсету бойынша құралдары;</w:t>
            </w:r>
          </w:p>
          <w:p>
            <w:pPr>
              <w:spacing w:after="20"/>
              <w:ind w:left="20"/>
              <w:jc w:val="both"/>
            </w:pPr>
            <w:r>
              <w:rPr>
                <w:rFonts w:ascii="Times New Roman"/>
                <w:b w:val="false"/>
                <w:i w:val="false"/>
                <w:color w:val="000000"/>
                <w:sz w:val="20"/>
              </w:rPr>
              <w:t>
3) өрт сөндірудің мемлекеттік қадағалау органдарымен келісілген жергілікті нұсқаулықтарға сәйкес өртке қарсы құралдар мен саймандар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және автоматика, байланыс және телемеханика, басқару, тарату, ауа ажыратқыштарының аппаратурасы бар шкафтарда, сондай-ақ ауа температурасы рұқсат етілген мәннен төмен орнатылған май ажыратқыштардың, бөлгіштердің, қысқа тұйықтағыштардың, ажыратқыштардың қозғалтқыш жетектерінің шкафтарында автоматты қосылатын және ажыратылатын электр жылыту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ауаның теріс температуралары кезінде мұз еру үшін қажетті уақытқа ылғалды алып тастау кезінде қосылатын ауа жинағыштардың түбін және түсіру вентильін электрмен жылыту және жылыту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ажыратқыштар резервуарларының ішкі беттерінде тоттануға қарсы жабынның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әуе ажыратқышының тарату шкафтарында немесе әрбір аппараттың жетегін қоректендіретін ауа өткізгішінде орнатылған, ауа ажыратқыштарында және басқа коммутациялық аппараттардың жетектерінде пайдаланылатын сығылған ауаны тазалайтын сүзгілердің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ажыратқыштарды күрделі жөндеуді жөндеуаралық кезеңінде жетекті ажыратқыштың сипаттамаларын бақылау 6-8 жылда 1 рет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Жүктеменің ажыратқыштарын, жерге тұйықтау пышақтарын күрделі жөндеуі бар ажыратқыштарды 4-8 жылда 1 рет (конструкциялық ерекшеліктеріне байланысты)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ажыратқыштарын күрделі жөндеуді 4-6 жылда 1 рет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Элегаздық жиынтық таратушы құрылғыларды күрделі жөндеуді 10-12 жылда 1 рет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Элегаздық және вакуумдық айырғыштарды күрделі жөндеуді 10 жылда бір рет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сымдарды күрделі жөндеуді 8 жылда 1 рет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пышақ және олардың жетектерін қысқа тұйықтағыштар бөлгіштерінің күрделі жөндеуді 2-3 жылда бір рет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В-тан жоғары ток жүретін сымдарды пайдалануға қабылдау кезінде мынадай құжаттамалардың:</w:t>
            </w:r>
          </w:p>
          <w:p>
            <w:pPr>
              <w:spacing w:after="20"/>
              <w:ind w:left="20"/>
              <w:jc w:val="both"/>
            </w:pPr>
            <w:r>
              <w:rPr>
                <w:rFonts w:ascii="Times New Roman"/>
                <w:b w:val="false"/>
                <w:i w:val="false"/>
                <w:color w:val="000000"/>
                <w:sz w:val="20"/>
              </w:rPr>
              <w:t>
1) трассаның әртүрлі коммуникациялармен қиысатын орындарын көрсететін атқарушы сызбасы;</w:t>
            </w:r>
          </w:p>
          <w:p>
            <w:pPr>
              <w:spacing w:after="20"/>
              <w:ind w:left="20"/>
              <w:jc w:val="both"/>
            </w:pPr>
            <w:r>
              <w:rPr>
                <w:rFonts w:ascii="Times New Roman"/>
                <w:b w:val="false"/>
                <w:i w:val="false"/>
                <w:color w:val="000000"/>
                <w:sz w:val="20"/>
              </w:rPr>
              <w:t>
2) ток өтетін сымдардың коммуникациялармен қиысатын орындардағы пішінінің сызбасы;</w:t>
            </w:r>
          </w:p>
          <w:p>
            <w:pPr>
              <w:spacing w:after="20"/>
              <w:ind w:left="20"/>
              <w:jc w:val="both"/>
            </w:pPr>
            <w:r>
              <w:rPr>
                <w:rFonts w:ascii="Times New Roman"/>
                <w:b w:val="false"/>
                <w:i w:val="false"/>
                <w:color w:val="000000"/>
                <w:sz w:val="20"/>
              </w:rPr>
              <w:t>
3) жобадан ауытқу тізбесі;</w:t>
            </w:r>
          </w:p>
          <w:p>
            <w:pPr>
              <w:spacing w:after="20"/>
              <w:ind w:left="20"/>
              <w:jc w:val="both"/>
            </w:pPr>
            <w:r>
              <w:rPr>
                <w:rFonts w:ascii="Times New Roman"/>
                <w:b w:val="false"/>
                <w:i w:val="false"/>
                <w:color w:val="000000"/>
                <w:sz w:val="20"/>
              </w:rPr>
              <w:t>
4) фазалау хаттамасы;</w:t>
            </w:r>
          </w:p>
          <w:p>
            <w:pPr>
              <w:spacing w:after="20"/>
              <w:ind w:left="20"/>
              <w:jc w:val="both"/>
            </w:pPr>
            <w:r>
              <w:rPr>
                <w:rFonts w:ascii="Times New Roman"/>
                <w:b w:val="false"/>
                <w:i w:val="false"/>
                <w:color w:val="000000"/>
                <w:sz w:val="20"/>
              </w:rPr>
              <w:t>
5) иілмелі ток сымдар үшін созылмалы қысқыштарды құрастырып жинауға жасалатын акт;</w:t>
            </w:r>
          </w:p>
          <w:p>
            <w:pPr>
              <w:spacing w:after="20"/>
              <w:ind w:left="20"/>
              <w:jc w:val="both"/>
            </w:pPr>
            <w:r>
              <w:rPr>
                <w:rFonts w:ascii="Times New Roman"/>
                <w:b w:val="false"/>
                <w:i w:val="false"/>
                <w:color w:val="000000"/>
                <w:sz w:val="20"/>
              </w:rPr>
              <w:t>
6) сынау хаттамасы;</w:t>
            </w:r>
          </w:p>
          <w:p>
            <w:pPr>
              <w:spacing w:after="20"/>
              <w:ind w:left="20"/>
              <w:jc w:val="both"/>
            </w:pPr>
            <w:r>
              <w:rPr>
                <w:rFonts w:ascii="Times New Roman"/>
                <w:b w:val="false"/>
                <w:i w:val="false"/>
                <w:color w:val="000000"/>
                <w:sz w:val="20"/>
              </w:rPr>
              <w:t>
7) дайындалған персоналдың болуын растайтын құжаттар;</w:t>
            </w:r>
          </w:p>
          <w:p>
            <w:pPr>
              <w:spacing w:after="20"/>
              <w:ind w:left="20"/>
              <w:jc w:val="both"/>
            </w:pPr>
            <w:r>
              <w:rPr>
                <w:rFonts w:ascii="Times New Roman"/>
                <w:b w:val="false"/>
                <w:i w:val="false"/>
                <w:color w:val="000000"/>
                <w:sz w:val="20"/>
              </w:rPr>
              <w:t>
8) қажетті атқарушы схемалар;</w:t>
            </w:r>
          </w:p>
          <w:p>
            <w:pPr>
              <w:spacing w:after="20"/>
              <w:ind w:left="20"/>
              <w:jc w:val="both"/>
            </w:pPr>
            <w:r>
              <w:rPr>
                <w:rFonts w:ascii="Times New Roman"/>
                <w:b w:val="false"/>
                <w:i w:val="false"/>
                <w:color w:val="000000"/>
                <w:sz w:val="20"/>
              </w:rPr>
              <w:t>
9) әзірленген және бекітілген нұсқаулықтар,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салынған (реконструкцияланған) электр берудің әуе желілерін энергия өндіруші немесе энергия беруші ұйымдардың рұқсатымен электр желісіне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тіректерде 10 жылда кемінде 1 рет, ағаш бөлшектері бар тіректерде 5 жылда кемінде 1 рет электр берілісінің әуе желілерін күрделі жөндеуді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адам бекіткен ток сымдарын кезеңді қарап шығу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желілерінің қорғалатын аймағында сымдарға жақындауға қатер төнгізетін немесе құлап кету қаупі болатын бөгде заттар, маяланған шөп, қатарлап жиылған ағаш материалдары және өсіп тұрған ағаштар, қоймаланған жанар-жағармай материалдарының, далада от жағудың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 және ток сымдарының тіректерінің жай-күйі олардың бір жағына қисайып кетуі немесе топырақта жылжуы, ағаш тіректердің көрінетін тұстарының шіруі, ағаш бөлшектердің күюі және жарықшақтануы, металл тіректерде құрсаулардың, дәнекерленген жіктері тұтастығының, бұрандалы және тойтармалы жалғамаларының бұзылуы, құйматас тіректерінің сызаттанып бүлінбеуі, металл элементтерінің болмауы, металды тот басуымен басқа да бөгде заттарды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әуе желілерінің оқшаулағыштарында жылтыр фарфорлы оқшаулағыштар соғылмаған, сызаттанбаған, ластанбаған, істікке немесе ілгіштегі істікті оқшаулағыштардың дұрыс орнатылған, қорғаушы мүйізшелердің бүлінбеуі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беру желілерінің арматураларында сызат, бөлшектердің қажалып тозбауы немесе пішіні өзгермеуі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беру желілерін және ток сымдарында жер үстіндегі немесе тіректердегі жермен қосқышты төмен түсіргіштердің бүлінбеуі немесе үзіліп қалмауы, жерге тұйықтаудың төмен түсіргішімен немесе тірекке жалғайтын найзағайдан қорғаушы темір арқан бұрандасы түйіспелерінің бұзылмауы, жермен қосқыш құрылғы элементтерін тот басып бүлінбеуі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тексерулер мен өлшеулер процесіндегі электр берудің әуе желілерін және ток сымдарын қарап шығу кезінде табылған олқылықтар туралы пайдалану құжаттамасында (ақаулар журналында немесе ведомосында) белгілердің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желілеріне техникалық қызмет көрсету және оларды жөндеуге арналған арнаулы машиналар, механизмдер, көлік құралдары, такелаждар, жабдықтар, аспаптар,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желілеріндегі жұмысты атқаратын бригадаларда тұтынушының басшы қызметкерлері және диспетчерлік пунктпен байланыс жасайтын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берілісінің әуе желілері мен ток сымдарының тіректері мен басқа элементтерінің конструктивтік өзгерістерін, сондай-ақ техникалық құжаттама (негіздеме) болған кезде және тұтынушының электр қондырғыларына жауапты адамның жазбаша рұқсатымен тіректерді топыраққа бекіту тәсілдерін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 трассасында ағаштар мен шоғырлы талшыбықтардың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Мырышталмаған металл тіректерді және темір құйматасты, ағаш тіректердің металл элементтерін, сондай-ақ болат арқандар мен тартылған сымдардың тот баспайтын қаптамасын қалпына келтіру үшін тұтынушының электр қондырғыларына жауапты адамның өкімінің бойынша қалпына келтіріледі.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гирляндалардың үстіне қонуын болдырмайтын немесе оларды құстармен оқшаулаудың қарқынды ластанған аймақтарында және олардың жаппай ұя салатын жерлерде үркітетін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 пайдалану кезінде қолданысты әуе желілердің басқа әуе желілерімен қиысатын аралықтарында әрбір сым немесе темір арқанда бір ғана жалғаманың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 пайдалану кезінде байланыс және сигнализация желілерімен, сондай-ақ, радиохабарларын тарататын тораптардың желілерімен қиысатын аралықтарға жалғаудың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В-тан жоғары, мұз басқан электр берудің әуе желілерін оларды электр тогымен ерітуді жүзеге асыру үшін қажетті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 пайдаланатын тұтынушы әуе желілердегі мұзды еріту жүргізілетін электр берудің әуе желілері, мұздың қалыңдауы және еріту үрдісін автоматты бақылау және сигнализация құрылғылары, сонымен бірге, қысқартушы коммутациялық аппараттардың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 тас жолдар мен және сыртқы көлемі шағын жүктер мен крандардың жылжуы мүмкін теміржол жолдарымен әуе желілердің қиылысатын жерлердегі үлкен көлемді қақпалармен қиылыстарда орнатылған үлкен көлемді белгілердің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110-220 кВ электр берудің әуе желілерінің бүлінген тұсын, сонымен қатар, 6-35 кВ әуе желілеріндегі фазааралық тұйықталу орындарын қашықтан анықтау үшін арнайы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желілерінде апатты зақымдалуды уақытылы жою үшін қажетті апаттық материалдар мен бөлшектер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келісімі бойынша ауыл шаруашылығы алқаптары бойынша өтетін электр берудің әуе желілерін жоспарлы жөндеу және қайта жаңарту.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әуе желілерінің тіректерінде және басқа мақсаттағы желілерде сымдарды бірлесіп ілу кезінде, осы желілер тиесілі тұтынушылармен келісілген мерзімде және жөндеу жұмыстарын жүргізу кезінде осы тұтынушыларды хабардар ете отырып, әуе желілерін жоспарлы жөндеуді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жоғары электр берудің кабельдік желілерін пайдалануға қабылдау кезінде мынадай техникалық құжаттамалардың болуы:</w:t>
            </w:r>
          </w:p>
          <w:p>
            <w:pPr>
              <w:spacing w:after="20"/>
              <w:ind w:left="20"/>
              <w:jc w:val="both"/>
            </w:pPr>
            <w:r>
              <w:rPr>
                <w:rFonts w:ascii="Times New Roman"/>
                <w:b w:val="false"/>
                <w:i w:val="false"/>
                <w:color w:val="000000"/>
                <w:sz w:val="20"/>
              </w:rPr>
              <w:t>
1) барлық келісімдері бар кабельдік желілердің түзетілген жобасы. 110 кВ және одан жоғары кернеудегі кабельдік желілерге арналған жоба кәбелдерді дайындаушы зауытпен және пайдаланушы ұйымдармен келісіледі;</w:t>
            </w:r>
          </w:p>
          <w:p>
            <w:pPr>
              <w:spacing w:after="20"/>
              <w:ind w:left="20"/>
              <w:jc w:val="both"/>
            </w:pPr>
            <w:r>
              <w:rPr>
                <w:rFonts w:ascii="Times New Roman"/>
                <w:b w:val="false"/>
                <w:i w:val="false"/>
                <w:color w:val="000000"/>
                <w:sz w:val="20"/>
              </w:rPr>
              <w:t>
2) трассаның аталған ауданындағы коммуникацияның дамуына байланысты 1:200 немесе 1:500 масштабында орындалған жалғамалы муфталар қойылатын орындарын көрсетілген трассаның атқарушы сызбасы;</w:t>
            </w:r>
          </w:p>
          <w:p>
            <w:pPr>
              <w:spacing w:after="20"/>
              <w:ind w:left="20"/>
              <w:jc w:val="both"/>
            </w:pPr>
            <w:r>
              <w:rPr>
                <w:rFonts w:ascii="Times New Roman"/>
                <w:b w:val="false"/>
                <w:i w:val="false"/>
                <w:color w:val="000000"/>
                <w:sz w:val="20"/>
              </w:rPr>
              <w:t>
3) 20 кВ және жоғары кернеудегі кабельдік желілерге арналған және 6-10 кВ кернеудегі кабельдік желілердің айрықша күрделі трассаларына арналған жолдар және басқа да коммуникациялармен қиылысатын жерлердегі кабельдік желілер пішінінің сызбасы;</w:t>
            </w:r>
          </w:p>
          <w:p>
            <w:pPr>
              <w:spacing w:after="20"/>
              <w:ind w:left="20"/>
              <w:jc w:val="both"/>
            </w:pPr>
            <w:r>
              <w:rPr>
                <w:rFonts w:ascii="Times New Roman"/>
                <w:b w:val="false"/>
                <w:i w:val="false"/>
                <w:color w:val="000000"/>
                <w:sz w:val="20"/>
              </w:rPr>
              <w:t>
4) кәбелдердің барлық жерасты коммуникацияларымен қиылысатын және жақын жатқан тұстары көрсетілген құрылыс және жасырын жұмыстардың актілері;</w:t>
            </w:r>
          </w:p>
          <w:p>
            <w:pPr>
              <w:spacing w:after="20"/>
              <w:ind w:left="20"/>
              <w:jc w:val="both"/>
            </w:pPr>
            <w:r>
              <w:rPr>
                <w:rFonts w:ascii="Times New Roman"/>
                <w:b w:val="false"/>
                <w:i w:val="false"/>
                <w:color w:val="000000"/>
                <w:sz w:val="20"/>
              </w:rPr>
              <w:t>
5) ор, блок, құбыр, арналар, туннелдер мен монтаждаудағы коллекторларды қабылдау актілері;</w:t>
            </w:r>
          </w:p>
          <w:p>
            <w:pPr>
              <w:spacing w:after="20"/>
              <w:ind w:left="20"/>
              <w:jc w:val="both"/>
            </w:pPr>
            <w:r>
              <w:rPr>
                <w:rFonts w:ascii="Times New Roman"/>
                <w:b w:val="false"/>
                <w:i w:val="false"/>
                <w:color w:val="000000"/>
                <w:sz w:val="20"/>
              </w:rPr>
              <w:t>
6) кәбелдердің зауыттық паспорты және тиісті сертификаттары;</w:t>
            </w:r>
          </w:p>
          <w:p>
            <w:pPr>
              <w:spacing w:after="20"/>
              <w:ind w:left="20"/>
              <w:jc w:val="both"/>
            </w:pPr>
            <w:r>
              <w:rPr>
                <w:rFonts w:ascii="Times New Roman"/>
                <w:b w:val="false"/>
                <w:i w:val="false"/>
                <w:color w:val="000000"/>
                <w:sz w:val="20"/>
              </w:rPr>
              <w:t>
7) мойындықтағы кәбелдердің жай-күйі актілері және қажет болған жағдайда үлгілерін бөлшектеу және қарап шығу хаттамалары;</w:t>
            </w:r>
          </w:p>
          <w:p>
            <w:pPr>
              <w:spacing w:after="20"/>
              <w:ind w:left="20"/>
              <w:jc w:val="both"/>
            </w:pPr>
            <w:r>
              <w:rPr>
                <w:rFonts w:ascii="Times New Roman"/>
                <w:b w:val="false"/>
                <w:i w:val="false"/>
                <w:color w:val="000000"/>
                <w:sz w:val="20"/>
              </w:rPr>
              <w:t>
8) кәбел журналы;</w:t>
            </w:r>
          </w:p>
          <w:p>
            <w:pPr>
              <w:spacing w:after="20"/>
              <w:ind w:left="20"/>
              <w:jc w:val="both"/>
            </w:pPr>
            <w:r>
              <w:rPr>
                <w:rFonts w:ascii="Times New Roman"/>
                <w:b w:val="false"/>
                <w:i w:val="false"/>
                <w:color w:val="000000"/>
                <w:sz w:val="20"/>
              </w:rPr>
              <w:t>
9) төмен температура кезінде мойындықтағы төсем алдында кәбелдерді қыздыру хаттамасы;</w:t>
            </w:r>
          </w:p>
          <w:p>
            <w:pPr>
              <w:spacing w:after="20"/>
              <w:ind w:left="20"/>
              <w:jc w:val="both"/>
            </w:pPr>
            <w:r>
              <w:rPr>
                <w:rFonts w:ascii="Times New Roman"/>
                <w:b w:val="false"/>
                <w:i w:val="false"/>
                <w:color w:val="000000"/>
                <w:sz w:val="20"/>
              </w:rPr>
              <w:t>
10) кабельдік муфталарды монтаждау актілері;</w:t>
            </w:r>
          </w:p>
          <w:p>
            <w:pPr>
              <w:spacing w:after="20"/>
              <w:ind w:left="20"/>
              <w:jc w:val="both"/>
            </w:pPr>
            <w:r>
              <w:rPr>
                <w:rFonts w:ascii="Times New Roman"/>
                <w:b w:val="false"/>
                <w:i w:val="false"/>
                <w:color w:val="000000"/>
                <w:sz w:val="20"/>
              </w:rPr>
              <w:t>
11) оқшаулау кедергісін өлшеу нәтижелері туралы құжаттар;</w:t>
            </w:r>
          </w:p>
          <w:p>
            <w:pPr>
              <w:spacing w:after="20"/>
              <w:ind w:left="20"/>
              <w:jc w:val="both"/>
            </w:pPr>
            <w:r>
              <w:rPr>
                <w:rFonts w:ascii="Times New Roman"/>
                <w:b w:val="false"/>
                <w:i w:val="false"/>
                <w:color w:val="000000"/>
                <w:sz w:val="20"/>
              </w:rPr>
              <w:t>
12) жоғары кернеулі кабельдік желілерді салғаннан кейін оқшаулауды сынау хаттамалары (кернеуі 1000 В жоғары кабельдік желілерге арналған);</w:t>
            </w:r>
          </w:p>
          <w:p>
            <w:pPr>
              <w:spacing w:after="20"/>
              <w:ind w:left="20"/>
              <w:jc w:val="both"/>
            </w:pPr>
            <w:r>
              <w:rPr>
                <w:rFonts w:ascii="Times New Roman"/>
                <w:b w:val="false"/>
                <w:i w:val="false"/>
                <w:color w:val="000000"/>
                <w:sz w:val="20"/>
              </w:rPr>
              <w:t>
13) кабельдік муфталарды монтаждауға арналған актілер;</w:t>
            </w:r>
          </w:p>
          <w:p>
            <w:pPr>
              <w:spacing w:after="20"/>
              <w:ind w:left="20"/>
              <w:jc w:val="both"/>
            </w:pPr>
            <w:r>
              <w:rPr>
                <w:rFonts w:ascii="Times New Roman"/>
                <w:b w:val="false"/>
                <w:i w:val="false"/>
                <w:color w:val="000000"/>
                <w:sz w:val="20"/>
              </w:rPr>
              <w:t>
14) арналар мен орларға салынған кабельдерді топырақпен жабар алдында қарап шығу актілері;</w:t>
            </w:r>
          </w:p>
          <w:p>
            <w:pPr>
              <w:spacing w:after="20"/>
              <w:ind w:left="20"/>
              <w:jc w:val="both"/>
            </w:pPr>
            <w:r>
              <w:rPr>
                <w:rFonts w:ascii="Times New Roman"/>
                <w:b w:val="false"/>
                <w:i w:val="false"/>
                <w:color w:val="000000"/>
                <w:sz w:val="20"/>
              </w:rPr>
              <w:t>
15) кабельдік желілерді электрохимиялық тот басудан қорғау бойынша құрылғыларын монтаждауға арналған актілер, сондай-ақ бірге, ток басу сынауларының нәтижелері туралы құжаттар;</w:t>
            </w:r>
          </w:p>
          <w:p>
            <w:pPr>
              <w:spacing w:after="20"/>
              <w:ind w:left="20"/>
              <w:jc w:val="both"/>
            </w:pPr>
            <w:r>
              <w:rPr>
                <w:rFonts w:ascii="Times New Roman"/>
                <w:b w:val="false"/>
                <w:i w:val="false"/>
                <w:color w:val="000000"/>
                <w:sz w:val="20"/>
              </w:rPr>
              <w:t>
16) өрт сөндіру және өрт сигнализацияларының тұрақты автоматты қондырғыларын тексеру және сынау актісі;</w:t>
            </w:r>
          </w:p>
          <w:p>
            <w:pPr>
              <w:spacing w:after="20"/>
              <w:ind w:left="20"/>
              <w:jc w:val="both"/>
            </w:pPr>
            <w:r>
              <w:rPr>
                <w:rFonts w:ascii="Times New Roman"/>
                <w:b w:val="false"/>
                <w:i w:val="false"/>
                <w:color w:val="000000"/>
                <w:sz w:val="20"/>
              </w:rPr>
              <w:t>
17) кабельдік желіні пайдалануға тапсыру-қабылдау 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жоғары электр берудің кабельдік желілерін пайдалануға қабылдау кезінде мынадай техникалық құжаттамалардың болуы:</w:t>
            </w:r>
          </w:p>
          <w:p>
            <w:pPr>
              <w:spacing w:after="20"/>
              <w:ind w:left="20"/>
              <w:jc w:val="both"/>
            </w:pPr>
            <w:r>
              <w:rPr>
                <w:rFonts w:ascii="Times New Roman"/>
                <w:b w:val="false"/>
                <w:i w:val="false"/>
                <w:color w:val="000000"/>
                <w:sz w:val="20"/>
              </w:rPr>
              <w:t>
1) 110-220 кВ кернеудегі төменгі қысымды май толтырылған кәбелдер үшін қосымша қосылу аппаратура мен кәбелдердің атқарушы биіктіктегі белгілері;</w:t>
            </w:r>
          </w:p>
          <w:p>
            <w:pPr>
              <w:spacing w:after="20"/>
              <w:ind w:left="20"/>
              <w:jc w:val="both"/>
            </w:pPr>
            <w:r>
              <w:rPr>
                <w:rFonts w:ascii="Times New Roman"/>
                <w:b w:val="false"/>
                <w:i w:val="false"/>
                <w:color w:val="000000"/>
                <w:sz w:val="20"/>
              </w:rPr>
              <w:t>
2) желінің барлық элементтерінен майды (сұйықты) сынау нәтижелері; қысымы жоғары май толтырылған кәбелдер үшін қосымша қосылу агрегаттарын сынау және жүргізіп көру нәтижелері; қысым сигнализациясы жүйелерін тексеру нәтижелері туралы құжаттар;</w:t>
            </w:r>
          </w:p>
          <w:p>
            <w:pPr>
              <w:spacing w:after="20"/>
              <w:ind w:left="20"/>
              <w:jc w:val="both"/>
            </w:pPr>
            <w:r>
              <w:rPr>
                <w:rFonts w:ascii="Times New Roman"/>
                <w:b w:val="false"/>
                <w:i w:val="false"/>
                <w:color w:val="000000"/>
                <w:sz w:val="20"/>
              </w:rPr>
              <w:t>
3) салу кезінде кәбелдің тартылуын күшейту туралы актілер;</w:t>
            </w:r>
          </w:p>
          <w:p>
            <w:pPr>
              <w:spacing w:after="20"/>
              <w:ind w:left="20"/>
              <w:jc w:val="both"/>
            </w:pPr>
            <w:r>
              <w:rPr>
                <w:rFonts w:ascii="Times New Roman"/>
                <w:b w:val="false"/>
                <w:i w:val="false"/>
                <w:color w:val="000000"/>
                <w:sz w:val="20"/>
              </w:rPr>
              <w:t>
4) кәбелдерді салған соң жоғарылатылған электр кернеуімен қорғаныштық жабындарды сынау туралы актілер;</w:t>
            </w:r>
          </w:p>
          <w:p>
            <w:pPr>
              <w:spacing w:after="20"/>
              <w:ind w:left="20"/>
              <w:jc w:val="both"/>
            </w:pPr>
            <w:r>
              <w:rPr>
                <w:rFonts w:ascii="Times New Roman"/>
                <w:b w:val="false"/>
                <w:i w:val="false"/>
                <w:color w:val="000000"/>
                <w:sz w:val="20"/>
              </w:rPr>
              <w:t>
5) кәбелдер, муфталар және қосымша қосылу аппаратурасының зауыттық сынау сертификаттары мен хаттамалары;</w:t>
            </w:r>
          </w:p>
          <w:p>
            <w:pPr>
              <w:spacing w:after="20"/>
              <w:ind w:left="20"/>
              <w:jc w:val="both"/>
            </w:pPr>
            <w:r>
              <w:rPr>
                <w:rFonts w:ascii="Times New Roman"/>
                <w:b w:val="false"/>
                <w:i w:val="false"/>
                <w:color w:val="000000"/>
                <w:sz w:val="20"/>
              </w:rPr>
              <w:t>
6) шеткі муфталарды автоматты қыздыру құрылғыларын сынау нәтижелері туралы құжаттар;</w:t>
            </w:r>
          </w:p>
          <w:p>
            <w:pPr>
              <w:spacing w:after="20"/>
              <w:ind w:left="20"/>
              <w:jc w:val="both"/>
            </w:pPr>
            <w:r>
              <w:rPr>
                <w:rFonts w:ascii="Times New Roman"/>
                <w:b w:val="false"/>
                <w:i w:val="false"/>
                <w:color w:val="000000"/>
                <w:sz w:val="20"/>
              </w:rPr>
              <w:t>
7) қысымы төмен май толтырылған кабельдер мен кернеуі 110 кВ пластмассалы оқшауланған кәбелдердің әрбір фазасын ток жүретін талсымдар және қалқалары (экрандары) бойынша токты өлшеу нәтижелері; кәбелдердің сыйымдылығын өлшеу нәтижелері туралы хаттама;</w:t>
            </w:r>
          </w:p>
          <w:p>
            <w:pPr>
              <w:spacing w:after="20"/>
              <w:ind w:left="20"/>
              <w:jc w:val="both"/>
            </w:pPr>
            <w:r>
              <w:rPr>
                <w:rFonts w:ascii="Times New Roman"/>
                <w:b w:val="false"/>
                <w:i w:val="false"/>
                <w:color w:val="000000"/>
                <w:sz w:val="20"/>
              </w:rPr>
              <w:t>
8) құдықтар мен шеткі муфталарды жермен қосу кедергілерін өлшеу нәтижелері туралы хаттама.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персонал 6 айда кемінде 1 рет жүргізетін кабельдік желіні тексеру кезінде анықталған ақаулар мен ақаулар журналында ақаулар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қандай да бір материалдарды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тиетін кабельдік құрылыстарда топырақ және жаңбыр суларын бұрып жіберуге арналған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Иелігінде кабельдік электр беру желілері бар кәсіпорынның кабельдік трассалар өтетін аудан тұрғындары мен ұйымдарға осы трассаларға жақын жерде жер жұмыстарын жүргізу тәртібі туралы мерзімді хабарлауды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110-220 кВ кабельдік желілерге сынау жүргізу үшін энергия беруші (энергия өндіруші) ұйымның жазбаша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қозғалтқыштарында және олар қозғалысқа келтіретін механизмдерде айналу бағытын көрсететін нұсқардың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мен іске қосып реттеуші құрылғыларда солар кіретін агрегат пен механизмнің атауы көрсетілетін жазулардыңболуы.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Сақтандырғыштардың балқығыш ендірмелерінде сақтандырғыштарды калибрлеуге тиісті жабдығы мен құқығы бар дайындаушы зауытта немесе тұтынушының бөлімшелерінде енгізілген ендірменің номиналды тогы көрсетілген калибрлеу мен таңбаның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Калибрленбеген ендірмелерді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дейінгі электр қозғалтқыштарын қорғау үшін үш полюсті автоматты ажыратқыштарды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Статордың тез қызып кететін болаттары мен ротор орамалары сумен салқындатылатын, сондай-ақ, сулы ауа салқындатқышы ішіне қойылған электр қозғалтқыштары корпуста судың пайда болғаны туралы сигналды белгі беретін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Мойынтіректерді мәжбүрлеп майлағышы бар электр қозғалтқыштарында мойынтіректер сыналары температурасының жоғарылауы немесе май келуінің тоқтауы кезінде сигнал беруге әсер етуші және электр қозғалтқышты өшіретін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топтық құрамалары мен қалқандарында кернеудің бар екендігін бақылайтын вольтметрлердің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процесі статор тогы бойынша реттелетін механизмдердің электр қозғалтқыштары, сондай-ақ технологиялық асқын жүктемелерге тап болатын механизм жүргізілетін қалқанда немесе оның бөліктерінде орнатылған амперметрлердің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Амперметр шкаласында статор (ротор) тогының ұзақ ұйғарынды немесе көрсетілген мәніне сәйкес келетін қызыл сызықтың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станциялардың, электр желілері мен электр қондырғыларының күштік электр жабдықтарын қысқа тұйықталудан және қысқа тұйықталудан қалыпты режимдердің бұзылуынан және қалыпты режимдердің бұзылуынан қорғайтын релелік қорғаныс құрылғыларының, Автоматты ажыратқыштардың немесе сақтандырғыштардың және электр автоматикасы мен телемеханика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автоматика және телемеханика құрылғыларына қызмет көрсету жөніндегі жұмыстарды жүргізуге рұқсаты жоқ мамандандырылған ұйымдарды тартуға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ұйымдармен тұтынушының байланыс желісі релелі қорғаныш автоматика құрылғыларының, сонымен бірге, энергия беруші ұйымдардың диспетчерлері жедел қарамағында немесе жедел басқаруында болатын тұтынушының кіші станцияларындағы трансформаторлардың (автотрансформаторлардың) қосымша қойылуы, энергия беруші ұйымның тиісті релелі қорғанышы автоматика қызметімен келісімнің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 қорғанышын реттеу талаптары бойынша және мүмкін болатын пайдалану режімдерін ескере отырып электр желілерінің қоректенуші элементтерінің шекті ұйғарынды жүктемелері бойынша тұтынушыда энергия беруші ұйымның диспетчерлік қызметімен келісімнің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автоматты қосу және автоматты қайта қосу құрылғыларының болуын есепке ала отырып, таңдап алынғанәрекет ету іріктелушілігінің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ток тізбектерінде қорғаныс аппараттарының (сақтандырғыштар мен автоматты ажыратқыштардың) іс-қимылдарының селективтілігін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ажыратқыштар мен қалыптарда сақтандырғыштардың жалғану атауы мен номиналды тогы көрсетілген таңбалауының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автоматика және телемеханика құрылғыларының, олардың мақсатына және жұмыс істеу принципіне, электр желісінің жұмыс режиміне және селективтілік жағдайларына сәйкес жұмыстан шығарылғандардан басқа, тұрақты жұмыс жағдайында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ескерту сигнал беру құрылғыларының жұмысқа тұрақты дайын күйде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Пайдалануында релелік қорғаныс, автоматика және телемеханиканың әрбір құрылғысында мынадай техникалық құжаттамалардың болуы:</w:t>
            </w:r>
          </w:p>
          <w:p>
            <w:pPr>
              <w:spacing w:after="20"/>
              <w:ind w:left="20"/>
              <w:jc w:val="both"/>
            </w:pPr>
            <w:r>
              <w:rPr>
                <w:rFonts w:ascii="Times New Roman"/>
                <w:b w:val="false"/>
                <w:i w:val="false"/>
                <w:color w:val="000000"/>
                <w:sz w:val="20"/>
              </w:rPr>
              <w:t>
1) паспорт-хаттама;</w:t>
            </w:r>
          </w:p>
          <w:p>
            <w:pPr>
              <w:spacing w:after="20"/>
              <w:ind w:left="20"/>
              <w:jc w:val="both"/>
            </w:pPr>
            <w:r>
              <w:rPr>
                <w:rFonts w:ascii="Times New Roman"/>
                <w:b w:val="false"/>
                <w:i w:val="false"/>
                <w:color w:val="000000"/>
                <w:sz w:val="20"/>
              </w:rPr>
              <w:t>
2) техникалық қызмет көрсету, кұрылғылардың карта немесе тағайындама кестесі (немесе сипаттамалары) түріндегі техникалық деректер мен параметрлер бойынша нұсқаулықтар немесе әдістемелік нұсқаулар, жедел қызмет көрсету бойынша нұсқаулықтар;</w:t>
            </w:r>
          </w:p>
          <w:p>
            <w:pPr>
              <w:spacing w:after="20"/>
              <w:ind w:left="20"/>
              <w:jc w:val="both"/>
            </w:pPr>
            <w:r>
              <w:rPr>
                <w:rFonts w:ascii="Times New Roman"/>
                <w:b w:val="false"/>
                <w:i w:val="false"/>
                <w:color w:val="000000"/>
                <w:sz w:val="20"/>
              </w:rPr>
              <w:t>
3) принципті, монтажды немесе принципті - монтажды схемалары;</w:t>
            </w:r>
          </w:p>
          <w:p>
            <w:pPr>
              <w:spacing w:after="20"/>
              <w:ind w:left="20"/>
              <w:jc w:val="both"/>
            </w:pPr>
            <w:r>
              <w:rPr>
                <w:rFonts w:ascii="Times New Roman"/>
                <w:b w:val="false"/>
                <w:i w:val="false"/>
                <w:color w:val="000000"/>
                <w:sz w:val="20"/>
              </w:rPr>
              <w:t>
4) құрылғылар тізбесінің бағдарламаларын энергетикалық кәсіпорын немесе энергетикалық нысанның техникалық басшысы құрастырмай, тек бекітілетін ток тізбегі мен кернеуі жабдықпен басқарылатын тізбектің релелі қорғаушы автоматика құрылғысының жұмысында олардың тізбектерін артта қалғандарынан ажырату тәсілі мен орнының жүйелілігін көрсету арқылы релелі қорғаушы автоматиканың күрделі құрылғысын тексеруге арналған кірмесінің жұмыстық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 автоматика және телемеханика құрылғыларының шкафтары мен қалқанды бөліктері, сигнализация, сонымен қатар, басқару пульттері мен панелінің бөліктерінің беткі және артқы жақтарында диспетчерлік атауларына сәйкес, олардың тағайындалуын көрсететін жазулар, оларға қойылған аппараттарда – схемаларына сәйкес жазу мен таңба (шкафтың қасбетінде және панелінің ішінде)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және кернеу трансформаторларының реттік тізбектерін және жоғары жиілік арналарға жалғау кезінде сүзгілердің екінші реттік орамаларын олардың жерге қосудың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электр автоматика және телемеханика журналында, сондай-ақ релелік қорғау, автоматика және телемеханика құрылғыларына жоспарлы техникалық қызмет көрсету, сынау және авариядан кейінгі тексеру аяқталғаннан кейін паспорт-хаттамада хаттаманың және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автоматика және телемеханика тағайындамалары мен схемалары өзгерген кезде журналда және паспорт-хаттамада жазбалардың болуы, сондай-ақ принципті, монтаждау схемалары мен құрылғыларды пайдалану жөніндегі нұсқаулықтарға енгізілген түзетулердің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Жинақтарда (қатарларда) басқару пульттері мен релелік қорғаныс, автоматика және телемеханика құрылғыларының қысқыштардың тікелей, қосылудың қосылуын немесе ажыратылуын тудыратын кездейсоқ қосылу, жедел ток тізбектерінде немесе синхронды генератордың (электр қозғалтқышының, компенсатордың) қоздыру тізбектерінде қысқа тұйықталужақын жерде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релелік қорғау, автоматика және телемеханика құрылғыларының панельдерінде (шкафтарында) кілттердің, контактілі жапсырмалардың, сынақ блоктарының және басқа да құрылғылардың көмегімен операцияларды релелік қорғау, автоматика және телемеханика құрылғыларының панельдерінде (шкафтарында) пайдаланылатын режимдерге арналған релелік қорғаудың, автоматика және телемеханиканың көрсетілген ауыстырып қосқыш құрылғыларының орналасу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автоматика және телемеханика құрылғыларын ауыстырып қосу жөніндегі операциялар туралы жедел журналда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режимдерде жазуды Автоматты жеделдететін өздігінен жазатын аспаптардың, авариялық жазбаның Автоматты осциллографтарының, оның ішінде оларды іске қосу құрылғыларының, кіші станцияларда немесе тарату құрылғыларында орнатылған, релелік қорғау, автоматика және телемеханика құрылғыларының жұмысын талдау үшін және электр берілісінің әуе желілерінің жарамды, жұмыс жағдайында бұзылған жерін анықтау үшін пайдаланылатын бекітетін аспаптардың (индикаторлардың) және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өткізгішінің дәнекерлеумен орындалған жерге тұйықтау құрылғысына және жерге тұйықтау құрылымдарына, ал басты жерге тұйықтау қысқышына, аппараттардың корпустарына, әуе желілерінің машиналары мен тіреулеріне бұрандамалық қосылыммен (өлшеу жүргізу мүмкіндігін қамтамасыз ету үшін) жалғауының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тұйықтауға немесе жерге тұйықтау желісіне нөлдеуге немесе жеке өткізгішпен нөлдеуге жататын электр қондырғының әрбір бөлігінің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(нөлдеу) өткізгіштермен электр қондырғының бірнеше элементтерін тізбектеп жалғауға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төселген жерге тұйықтағыш өткізгіштерде тоттанудан және қара түсті бояудан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жерге тұйықталатын әрбір құрылғыда мынадай шарттар қамтылатын паспорттың болуы:</w:t>
            </w:r>
          </w:p>
          <w:p>
            <w:pPr>
              <w:spacing w:after="20"/>
              <w:ind w:left="20"/>
              <w:jc w:val="both"/>
            </w:pPr>
            <w:r>
              <w:rPr>
                <w:rFonts w:ascii="Times New Roman"/>
                <w:b w:val="false"/>
                <w:i w:val="false"/>
                <w:color w:val="000000"/>
                <w:sz w:val="20"/>
              </w:rPr>
              <w:t>
1) күрделі құрылыстарда бекітілуімен құрылғының атқару сұлбасы;</w:t>
            </w:r>
          </w:p>
          <w:p>
            <w:pPr>
              <w:spacing w:after="20"/>
              <w:ind w:left="20"/>
              <w:jc w:val="both"/>
            </w:pPr>
            <w:r>
              <w:rPr>
                <w:rFonts w:ascii="Times New Roman"/>
                <w:b w:val="false"/>
                <w:i w:val="false"/>
                <w:color w:val="000000"/>
                <w:sz w:val="20"/>
              </w:rPr>
              <w:t>
2) жерүсті және жерасты коммуникацияларымен және басқа да жерге тұйықталатын құрылғылармен байланыс туралы нұсқау;</w:t>
            </w:r>
          </w:p>
          <w:p>
            <w:pPr>
              <w:spacing w:after="20"/>
              <w:ind w:left="20"/>
              <w:jc w:val="both"/>
            </w:pPr>
            <w:r>
              <w:rPr>
                <w:rFonts w:ascii="Times New Roman"/>
                <w:b w:val="false"/>
                <w:i w:val="false"/>
                <w:color w:val="000000"/>
                <w:sz w:val="20"/>
              </w:rPr>
              <w:t>
3) пайдалануға енгізілген күні;</w:t>
            </w:r>
          </w:p>
          <w:p>
            <w:pPr>
              <w:spacing w:after="20"/>
              <w:ind w:left="20"/>
              <w:jc w:val="both"/>
            </w:pPr>
            <w:r>
              <w:rPr>
                <w:rFonts w:ascii="Times New Roman"/>
                <w:b w:val="false"/>
                <w:i w:val="false"/>
                <w:color w:val="000000"/>
                <w:sz w:val="20"/>
              </w:rPr>
              <w:t>
4) жерге тұйықтағыштардың негізгі параметрлері (материалы, пішіні, сызықтық өлшемдері);</w:t>
            </w:r>
          </w:p>
          <w:p>
            <w:pPr>
              <w:spacing w:after="20"/>
              <w:ind w:left="20"/>
              <w:jc w:val="both"/>
            </w:pPr>
            <w:r>
              <w:rPr>
                <w:rFonts w:ascii="Times New Roman"/>
                <w:b w:val="false"/>
                <w:i w:val="false"/>
                <w:color w:val="000000"/>
                <w:sz w:val="20"/>
              </w:rPr>
              <w:t>
5) жерге тұйықталатын құрылғылардың ток жайылу кедергісінің шамасы;</w:t>
            </w:r>
          </w:p>
          <w:p>
            <w:pPr>
              <w:spacing w:after="20"/>
              <w:ind w:left="20"/>
              <w:jc w:val="both"/>
            </w:pPr>
            <w:r>
              <w:rPr>
                <w:rFonts w:ascii="Times New Roman"/>
                <w:b w:val="false"/>
                <w:i w:val="false"/>
                <w:color w:val="000000"/>
                <w:sz w:val="20"/>
              </w:rPr>
              <w:t>
6) топырақтың меншікті кедергісі;</w:t>
            </w:r>
          </w:p>
          <w:p>
            <w:pPr>
              <w:spacing w:after="20"/>
              <w:ind w:left="20"/>
              <w:jc w:val="both"/>
            </w:pPr>
            <w:r>
              <w:rPr>
                <w:rFonts w:ascii="Times New Roman"/>
                <w:b w:val="false"/>
                <w:i w:val="false"/>
                <w:color w:val="000000"/>
                <w:sz w:val="20"/>
              </w:rPr>
              <w:t>
7) жанасу кернеуі бойынша деректер (қажет болған жағдайда);</w:t>
            </w:r>
          </w:p>
          <w:p>
            <w:pPr>
              <w:spacing w:after="20"/>
              <w:ind w:left="20"/>
              <w:jc w:val="both"/>
            </w:pPr>
            <w:r>
              <w:rPr>
                <w:rFonts w:ascii="Times New Roman"/>
                <w:b w:val="false"/>
                <w:i w:val="false"/>
                <w:color w:val="000000"/>
                <w:sz w:val="20"/>
              </w:rPr>
              <w:t>
8) жасанды жерге қосқыштардың тот басу деңгейі бойынша деректері;</w:t>
            </w:r>
          </w:p>
          <w:p>
            <w:pPr>
              <w:spacing w:after="20"/>
              <w:ind w:left="20"/>
              <w:jc w:val="both"/>
            </w:pPr>
            <w:r>
              <w:rPr>
                <w:rFonts w:ascii="Times New Roman"/>
                <w:b w:val="false"/>
                <w:i w:val="false"/>
                <w:color w:val="000000"/>
                <w:sz w:val="20"/>
              </w:rPr>
              <w:t>
9) жабдықтың жерге тұйықтау құрылғыларымен металды байлам (бекітілу) кедергісі бойынша деректері;</w:t>
            </w:r>
          </w:p>
          <w:p>
            <w:pPr>
              <w:spacing w:after="20"/>
              <w:ind w:left="20"/>
              <w:jc w:val="both"/>
            </w:pPr>
            <w:r>
              <w:rPr>
                <w:rFonts w:ascii="Times New Roman"/>
                <w:b w:val="false"/>
                <w:i w:val="false"/>
                <w:color w:val="000000"/>
                <w:sz w:val="20"/>
              </w:rPr>
              <w:t>
10) қарап шығу және айқындалған ақаулардың ведомосы;</w:t>
            </w:r>
          </w:p>
          <w:p>
            <w:pPr>
              <w:spacing w:after="20"/>
              <w:ind w:left="20"/>
              <w:jc w:val="both"/>
            </w:pPr>
            <w:r>
              <w:rPr>
                <w:rFonts w:ascii="Times New Roman"/>
                <w:b w:val="false"/>
                <w:i w:val="false"/>
                <w:color w:val="000000"/>
                <w:sz w:val="20"/>
              </w:rPr>
              <w:t>
11) ақаулар мен ескертпелерді жою жөніндегі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төменгі кернеу жағында бейтарапта немесе фазада орнатылған оқшауланған бейтарабы бар 1000 В-қа дейінгі желілерде сынама сақтандырғышпен қорғанудың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қондырғыларында найзағайлы және ішкі асқын кернеуден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желілерінде, ашық тарату құрылғыларында, жабық тарату құрылғыларында, тарату құрылғыларында және кіші станцияларда найзағайдың тікелей соққысынан және электр беру желілерінен өтетін найзағайлы асқын кернеулердің толқынынан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қорғайтын құрылғыны монтаждағаннан кейін қабылдау кезінде мынадай техникалық құжаттамалардың болуы:</w:t>
            </w:r>
          </w:p>
          <w:p>
            <w:pPr>
              <w:spacing w:after="20"/>
              <w:ind w:left="20"/>
              <w:jc w:val="both"/>
            </w:pPr>
            <w:r>
              <w:rPr>
                <w:rFonts w:ascii="Times New Roman"/>
                <w:b w:val="false"/>
                <w:i w:val="false"/>
                <w:color w:val="000000"/>
                <w:sz w:val="20"/>
              </w:rPr>
              <w:t>
1) уәкілетті органдарда бекітілген және энергия беруші ұйымдарымен келісілген найзағайдан қорғаудың техникалық жобасы;</w:t>
            </w:r>
          </w:p>
          <w:p>
            <w:pPr>
              <w:spacing w:after="20"/>
              <w:ind w:left="20"/>
              <w:jc w:val="both"/>
            </w:pPr>
            <w:r>
              <w:rPr>
                <w:rFonts w:ascii="Times New Roman"/>
                <w:b w:val="false"/>
                <w:i w:val="false"/>
                <w:color w:val="000000"/>
                <w:sz w:val="20"/>
              </w:rPr>
              <w:t>
2) оларды монтаждағанға дейін және одан кейін вентильдік және желілік емес кернеу шектегіштерді сынау актілері;</w:t>
            </w:r>
          </w:p>
          <w:p>
            <w:pPr>
              <w:spacing w:after="20"/>
              <w:ind w:left="20"/>
              <w:jc w:val="both"/>
            </w:pPr>
            <w:r>
              <w:rPr>
                <w:rFonts w:ascii="Times New Roman"/>
                <w:b w:val="false"/>
                <w:i w:val="false"/>
                <w:color w:val="000000"/>
                <w:sz w:val="20"/>
              </w:rPr>
              <w:t>
3) түтікше разрядтағыштарды орнату актілері;</w:t>
            </w:r>
          </w:p>
          <w:p>
            <w:pPr>
              <w:spacing w:after="20"/>
              <w:ind w:left="20"/>
              <w:jc w:val="both"/>
            </w:pPr>
            <w:r>
              <w:rPr>
                <w:rFonts w:ascii="Times New Roman"/>
                <w:b w:val="false"/>
                <w:i w:val="false"/>
                <w:color w:val="000000"/>
                <w:sz w:val="20"/>
              </w:rPr>
              <w:t>
4) разрядтағыштарды және жайтаратқыштарды жерге қосу кедергілерін өлшеу хаттамалары.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уақытта (немесе оның жекелеген айларында) ажыратуға рұқсат етілетін ашық тарату құрылғыларында дауылды жел соғатын, көк тайғақ болатын, ауаның температурасы күрт өзгеретін және ластануы қарқынды аудандарда найзағайлы асқын кернеулерден қорғауға арналған вентильді разрядтағыштарды қоспағанда, вентильді разрядтағыштар мен барлық кернеулердің асқын кернеуін шектегіштердің тұрақты жұмыс жағдайында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Торапта жерге тұйықталу болған кезде доға сөндіргіш реакторлардың ажыратылуына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электр қауіпсіздігі шарттары бойынша жоғары талап қойылатын (тау-кен рудаларын өнеркәсіп ұйымдарда, шымтезек әзірлейтін ұжымдарда және т.б.) электр тораптарында жерге бір фазалы тұйықтау жұмысына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электр қауіпсіздігі шарттары бойынша жоғары талап қойылатын (тау-кен өнеркәсібі, шымтезек әзірлейтін ұйымдарда және т.б.) электр тораптарында жерге кіші станциялардан басқа жаққа таралатын барлық желілер жерге тұйықталудан қорғалатын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мәндері асып түсетін сыйымдылықтық токтардың болуы кезінде доға сөндіргіш реакторлармен жерге тұйықталатын сыйымдылықтық токтың компенсациясын қолдану:</w:t>
            </w:r>
          </w:p>
          <w:p>
            <w:pPr>
              <w:spacing w:after="20"/>
              <w:ind w:left="20"/>
              <w:jc w:val="both"/>
            </w:pPr>
            <w:r>
              <w:rPr>
                <w:rFonts w:ascii="Times New Roman"/>
                <w:b w:val="false"/>
                <w:i w:val="false"/>
                <w:color w:val="000000"/>
                <w:sz w:val="20"/>
              </w:rPr>
              <w:t>
тораптың номинал кернеуі, кВ/ сыйымдылықтық тоқ, А: 6 кВ/30 А, 10 кВ/20 А, 15-20 кВ/15 А, 35 кВ және жоғары/10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екі электр беру желісімен орнын толтырумен байланысты кіші станцияларда жерге тұйықтайтын доға сөндіргіш реакторлар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реакторларды тұйық кіші станцияларда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реакторды ажыратқыштар арқылы трансформатордың бейтараптарына қосуды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"Жұлдыз-Үшбұрыш" орамдарын қосу схемасы арқылы трансформаторды пайдалана отырып, доға сөндіргіш реакторды қосудың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реакторды балқымалы сақтандырғыштармен қорғалған трансформаторларға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Қосуға арналған жерге доға сөндіргіш реакторды кірмесін ток трансформаторы арқылы ортақ жерге қосатын құрылғымен жалғаудың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 сөндіргіш реакторларда дыбыс резонансты баптаудың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кірмелерге, вентильді ажыратқыштарға немесе асқын кернеулерді шектегіштерге қарағанда оқшаулау деңгейі төмен трансформатордың бейтараптарының асқын кернеулерінен қорғанудың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қондырғыны автоматты түрде басқару, конденсаторлар батареясының жұмыс режимін реттеудің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қондырғының тұтынушының техникалық басшысы бекіткен жұмыс режимдерінің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қондырғыдағы конденсаторлар орналасқан жерде қоршаған ауаның температурасын өлшеуге арналған құралдың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Конденсаторлар корпустарының қабырғасына бекітілген конденсаторлар батареяларының таңбаланған тақтайшаларында зауыттық нөмірлерінің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корпусының бетінде реттік нөмірлердің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қондырғыларда:</w:t>
            </w:r>
          </w:p>
          <w:p>
            <w:pPr>
              <w:spacing w:after="20"/>
              <w:ind w:left="20"/>
              <w:jc w:val="both"/>
            </w:pPr>
            <w:r>
              <w:rPr>
                <w:rFonts w:ascii="Times New Roman"/>
                <w:b w:val="false"/>
                <w:i w:val="false"/>
                <w:color w:val="000000"/>
                <w:sz w:val="20"/>
              </w:rPr>
              <w:t>
1) тиісті номиналды токтарға (дайындаушы зауыт конденсаторлар қорғанысы сақтандырғыштармен қарастырылған құрылғылар үшін) сақтандырғыш патрондардың резервтік қоры;</w:t>
            </w:r>
          </w:p>
          <w:p>
            <w:pPr>
              <w:spacing w:after="20"/>
              <w:ind w:left="20"/>
              <w:jc w:val="both"/>
            </w:pPr>
            <w:r>
              <w:rPr>
                <w:rFonts w:ascii="Times New Roman"/>
                <w:b w:val="false"/>
                <w:i w:val="false"/>
                <w:color w:val="000000"/>
                <w:sz w:val="20"/>
              </w:rPr>
              <w:t>
2) конденсаторлардың бақылау разрядына арналған арнаулы штанга;</w:t>
            </w:r>
          </w:p>
          <w:p>
            <w:pPr>
              <w:spacing w:after="20"/>
              <w:ind w:left="20"/>
              <w:jc w:val="both"/>
            </w:pPr>
            <w:r>
              <w:rPr>
                <w:rFonts w:ascii="Times New Roman"/>
                <w:b w:val="false"/>
                <w:i w:val="false"/>
                <w:color w:val="000000"/>
                <w:sz w:val="20"/>
              </w:rPr>
              <w:t>
3) алғашқы өртке қарсы құралдар (өрт сөндіргіштер, құм салынған жәшік және қалақша)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есіктерінің, сондай-ақ конденсаторлық батареялар шкафтарының сыртқы жағында жуылып кетпейтін бояу жағылған электр қауіпсіздігі белгісі, сондай-ақ батареялардың диспетчерлік атауын көрсететін жазудың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қондырғыны тексеру кезінде тексеруді орындау:</w:t>
            </w:r>
          </w:p>
          <w:p>
            <w:pPr>
              <w:spacing w:after="20"/>
              <w:ind w:left="20"/>
              <w:jc w:val="both"/>
            </w:pPr>
            <w:r>
              <w:rPr>
                <w:rFonts w:ascii="Times New Roman"/>
                <w:b w:val="false"/>
                <w:i w:val="false"/>
                <w:color w:val="000000"/>
                <w:sz w:val="20"/>
              </w:rPr>
              <w:t>
1) қоршаулар мен ілмектердің жарамдылығы, бөгде заттардың болмауы;</w:t>
            </w:r>
          </w:p>
          <w:p>
            <w:pPr>
              <w:spacing w:after="20"/>
              <w:ind w:left="20"/>
              <w:jc w:val="both"/>
            </w:pPr>
            <w:r>
              <w:rPr>
                <w:rFonts w:ascii="Times New Roman"/>
                <w:b w:val="false"/>
                <w:i w:val="false"/>
                <w:color w:val="000000"/>
                <w:sz w:val="20"/>
              </w:rPr>
              <w:t>
2) кернеудің, токтың, қоршаған ауа температурасының мәндері, жекелеген фазалар жүктемесінің біркелкілігі;</w:t>
            </w:r>
          </w:p>
          <w:p>
            <w:pPr>
              <w:spacing w:after="20"/>
              <w:ind w:left="20"/>
              <w:jc w:val="both"/>
            </w:pPr>
            <w:r>
              <w:rPr>
                <w:rFonts w:ascii="Times New Roman"/>
                <w:b w:val="false"/>
                <w:i w:val="false"/>
                <w:color w:val="000000"/>
                <w:sz w:val="20"/>
              </w:rPr>
              <w:t>
3) аппараттардың, жабдықтардың, түйіспелі қосылыстардың техникалық жай-күйі, оқшаулаудың тұтастығы мен ластану дәрежесі;</w:t>
            </w:r>
          </w:p>
          <w:p>
            <w:pPr>
              <w:spacing w:after="20"/>
              <w:ind w:left="20"/>
              <w:jc w:val="both"/>
            </w:pPr>
            <w:r>
              <w:rPr>
                <w:rFonts w:ascii="Times New Roman"/>
                <w:b w:val="false"/>
                <w:i w:val="false"/>
                <w:color w:val="000000"/>
                <w:sz w:val="20"/>
              </w:rPr>
              <w:t>
4) сіңдіретін сұйықтықтың тамшылап ағуының және конденсаторлар корпустары қабырғаларының рұқсат етілмеген кебуінің болмауы;</w:t>
            </w:r>
          </w:p>
          <w:p>
            <w:pPr>
              <w:spacing w:after="20"/>
              <w:ind w:left="20"/>
              <w:jc w:val="both"/>
            </w:pPr>
            <w:r>
              <w:rPr>
                <w:rFonts w:ascii="Times New Roman"/>
                <w:b w:val="false"/>
                <w:i w:val="false"/>
                <w:color w:val="000000"/>
                <w:sz w:val="20"/>
              </w:rPr>
              <w:t>
5) өрт сөндіру құралдарының болуы және жай-күйі.</w:t>
            </w:r>
          </w:p>
          <w:p>
            <w:pPr>
              <w:spacing w:after="20"/>
              <w:ind w:left="20"/>
              <w:jc w:val="both"/>
            </w:pPr>
            <w:r>
              <w:rPr>
                <w:rFonts w:ascii="Times New Roman"/>
                <w:b w:val="false"/>
                <w:i w:val="false"/>
                <w:color w:val="000000"/>
                <w:sz w:val="20"/>
              </w:rPr>
              <w:t>
Сондай-ақ жедел құжаттамада тексеру нәтижелері туралы тиісті жазбаны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үй-жайда бекітпе құрылғылардың (құлыптар)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аккумуляторлық үй-жайда:</w:t>
            </w:r>
          </w:p>
          <w:p>
            <w:pPr>
              <w:spacing w:after="20"/>
              <w:ind w:left="20"/>
              <w:jc w:val="both"/>
            </w:pPr>
            <w:r>
              <w:rPr>
                <w:rFonts w:ascii="Times New Roman"/>
                <w:b w:val="false"/>
                <w:i w:val="false"/>
                <w:color w:val="000000"/>
                <w:sz w:val="20"/>
              </w:rPr>
              <w:t>
1) электролитті дайындауға және оны ыдыстарға үстемелеп құюға арналған сыйымдылығы 1,5-2 л шүмекті шыны немесе фарфор (полиэтиленді) саптыаяқтың (немесе құмыраның);</w:t>
            </w:r>
          </w:p>
          <w:p>
            <w:pPr>
              <w:spacing w:after="20"/>
              <w:ind w:left="20"/>
              <w:jc w:val="both"/>
            </w:pPr>
            <w:r>
              <w:rPr>
                <w:rFonts w:ascii="Times New Roman"/>
                <w:b w:val="false"/>
                <w:i w:val="false"/>
                <w:color w:val="000000"/>
                <w:sz w:val="20"/>
              </w:rPr>
              <w:t>
2) қышқыл батареяларға арналған ас содасының 2,5% бейтараптандырушы ерітіндісі және сілті батареяларына арналған бор қышқылының немесе сіркелі эссенцияның 10% ерітіндісі (судың сегіз бөлігіне суға бір бөлік);</w:t>
            </w:r>
          </w:p>
          <w:p>
            <w:pPr>
              <w:spacing w:after="20"/>
              <w:ind w:left="20"/>
              <w:jc w:val="both"/>
            </w:pPr>
            <w:r>
              <w:rPr>
                <w:rFonts w:ascii="Times New Roman"/>
                <w:b w:val="false"/>
                <w:i w:val="false"/>
                <w:color w:val="000000"/>
                <w:sz w:val="20"/>
              </w:rPr>
              <w:t>
3) қолды жууға арналған судың;</w:t>
            </w:r>
          </w:p>
          <w:p>
            <w:pPr>
              <w:spacing w:after="20"/>
              <w:ind w:left="20"/>
              <w:jc w:val="both"/>
            </w:pPr>
            <w:r>
              <w:rPr>
                <w:rFonts w:ascii="Times New Roman"/>
                <w:b w:val="false"/>
                <w:i w:val="false"/>
                <w:color w:val="000000"/>
                <w:sz w:val="20"/>
              </w:rPr>
              <w:t>
4) сүлгінің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тазартылған су және бейтараптандырғыш ерітінділері бар барлық ыдыстарда тиісті жазулардың (атаулардың)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үй-жайда тілімшілерді балқыту, шиндеу немесе жылыту құбырларын дәнекерлеу жұмыстарын орындау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өлшеу және есепке алудың барлық құралдарын, сондай-ақ ақпараттық-өлшеу жүйелерін тексеруді орындау және салыстырып тексеру туралы сертификаттың немесе салыстырып тексерушінің таңбасының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аспабын ауыстыру кезінде есепке алу аспабын ауыстыру актісін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негізгі жабдығы өнеркәсіптік пайдалануға енгізілгенге дейін ақпаратты-өлшеу жүйелерінің метрологиялық аттестаттауы болуыжәне оларды пайдалану процесінде кезеңдік тексерулерді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өлшеу және есепке алу құралдарына барлық жөндеу, калибрлеу және тексеру туралы белгіленері бар паспорттардың (немесе журналдардың)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есепке алудың әрбір өлшегіш кешеніне паспорт-хаттаманың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айыратын есептегіштердің калибрлену кезеңділігі мен көлемінанықтайтынжергілікті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 мен электр беру желілерінің жұмыс режимі бақыланатынтұрақты өлшеу құралдарында өлшенетін шаманың номинал мәніне сәйкес келетін белгінің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есепке алу жүргізілетін электр энергиясын есепке алудың әрбір құралында (есептегіште) жалғаудың атауын көрсететін жазудың болуы,бұл ретте егер жазудың әрбір есептегішке тиесілігі жазу бір жақтыбелгіленетін болса,есептегішпен қатар тұрған панельде жазу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ұйымдар мен тұтынушылар арасында есеп айырысу жүргізілетін есеп айырысу есептегіштерді ауыстыру және тексеру кезінде энергиямен жабдықтаушы және энергия беруші ұйымдардың келісімінің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тексерілген есеп айыру есептегіштердің қаптама бекітпелерінде тексеруді жүргізген ұйымның пломбалары, ал есептегіш қыспақтары қалыбының қақпағында - энергиямен жабдықтаушы ұйымның пломбасының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өлшегіш құралдарында, коммутациялық аппараттарда жәнеесепке алу тізбектерінде электр тізбектерініңажырайтын қосылыстарында арнайы белгілерімен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жарықтандырудың шырақ шамдарының жұмыс шырақ шамдарынан белгілері немесе реңінің ерекшелігі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ток көзін істен ажырату кезінде тәуелсіз қоректендіру көзінде (аккумуляторлық батареяға) авариялы жарықтандыру торабының автоматты ауыстырып қосуының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Жобадан өзгеше схемалар бойынша авариялық жарықтандыру желілерін қоректендіруге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жұмыс жарықтандыру желілеріне осы жарықтандыруға жатпайтын жүктемелердің кез келген басқа түрлерін жалғауға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жарықтандыру желісін штепсель розеткаларсыз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торабының қалқандары мен құрамаларының беткі жағында электрлік схема мен диспетчерлік атауына сәйкес нөмірі, атауы көрсетілген жазудың (таңбаның)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торабының қалқандары мен құрамаларының ішкі жақтарында (мысалы, есіктерінде) балқымалы ендірілген токтың немесе автоматты ажыратқыштарының номинал тогының мәндері және олар арқылы қорек алатын электр қабылдағыштардың атаулары көрсетілген бір сызықты схеманың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Сақтандырғыштарды, автоматты және автоматты емес бір полюстік ажыратқыштарды нөлдік жұмыс өткізгіштеріне (N) және РEN-өткізгіштерге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және айрықша жоғары үй-жайларда тасымалды (қолмен) шырақ шамдардың қуат алуы үшін 42 В-тан аспайтын кернеу, ал электр тогымен зақымдану қаупі жоғары үй-жайларда және сыртқы қондырғыларда - 12 В-тан аспайтын қорек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штепсельді розеткаларда номинал кернеуі көрсетілген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В кернеудегі тораптың шырақ шамдарын қоректендіру үшін автотрансформаторларды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сыртқы тораптарды, сондай-ақ кәсіпорындар, құрылыстар, тұрғын үйлер мен қоғамдық ғимараттар, ашық кеңістіктер және көшелердің күзет жарықтандыруы жеке желілер бойынша қоректендірудің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 мен тарату құрылғылардың екі жақтан шығатын дәліздерінде және үңгі-жолдардағы өтпелерде жарықтандыруды екі жақты басқарудыңболуы.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жарығының тораптарына қызмет көрсетуші жедел персоналда осы тораптың калибрленген балқымалы ендірілетін қорлары, схемасы, жарықтандырудың осы торабының барлық кернеулі шырақ шамдары мен шамдарының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немесе нысанның жедел және жедел-жөндеуші персоналындадербес қоректенетін тасымалды электрлік қолшамдарының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жарықтандырудың жарықтандырғыш құралдарының жерге тұйықтауын орындау кезінде РЕ және РЕN-өткізгіштеріне темір бетонды және металл тіректердің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 шамдар корпусын жерге тұйықтау кезінде нөлдік жұмыс өткізгішінен тармақталуына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жабдықтың, апаттық және жұмыс жарықтандырудың электр сымдарының жай-күйін тексеру, электрмен жарықтандыру торабын пайдалануғаберу кезінде, сондай-ақ одан әрі электр қондырғысына жауапты адам бекіткен график бойынша, бірақ үш жылда бір рет орындалатынсымдар, кәбелдер және жерге тұйықтау құрылғыларының оқшаулау кедергісін сынау және өлшеу нәтижелері туралы актілердің (хаттамалардың)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дәнекерлеу қондырғысының бірінші реттік тізбегінде коммутациялық (істен ажыратушы) және қорғаныстық электр аппаратыныңболуы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Индукциялық балқытқыш пештерде балқытуды жүргізу кезінде оқшауламалы сабы бар аспаптардың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жүйесі жағынан кернеу жоғалғанжағдайда тұтынушылардың авариялық немесе резервтік технологиялық электр станцияларының автоматты қосылу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технологиялық электр станцияларының қызмет көрсетуі үшін электр қауіпсіздігі бойынша тиісті білікті тобы бар дайындалған персоналдың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және жылжымалы электрқабылдағыштарды, оларға кіші жабдықты оқтын-оқтын тексеру мен жөндеуді, инвентарлық есепке алуды тіркеу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жұмыстарды орындайтын қызметкерлердің жұмыс сипатына сәйкес келетін кәсіби даярлығының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орнатылған үй-жайлардың, камералардың, қалқандар мен құрастырмалардың есіктерінде бекітетін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өз бетінше жүргізуге, сондай-ақ нарядпен немесе өкіммен белгіленген жұмыс орындарын және тапсырыс көлемін кеңейтуге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жедел персонал бар (үй кезекшілігінен басқа) электр қондырғыларында нарядтар және өкімдер бойынша орыңдалатын жұмыстар туралы есеп жүргізу журналында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тиісті бағандарында жедел журналда ғана жазылатын, жедел жұмыс атқаратын персоналдың бакылауымен орындалатын жұмыстардан басқа наряд бойынша берілетін рұқсаттама, ол жұмыстың толық аяқталуы, жұмысқа өкім бойынша берілетін рұқсаттама және оның аяқталуы туралы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наряд бойынша алғаш рет берілетін және күн сайынғы рұқсаттамалар туралы жедел журналда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Нөмірленген, тігілген және мөрмен бекітілген нарядтар мен өкімдер бойынша жұмыстарды есепке алу журналының болуы, оны жергілікті жедел персоналдың жүргізуі және оны соңғы жазбадан кейін 6 ай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В-тан жоғары электр жабдықтарын күрделі жөндеуді орындау үшін, сондай-ақ сымдарда (тростарда) және оларға қатысты оқшаулағыштар мен арматураларда, кернеудегі сымдардан, тростардан жоғары орналасқан жұмыстарды жүргізуге арналған технологиялық карталардың немесе өндірістік жұмыстар жобаларының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жүргізушіні (бақылаушыны) қоса алғанда наряд бойынша жұмыс кезінде бригададакемінде екі адам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тұйықталған ток өткізуші бөліктер кернеудегі ток өткізуші бөліктерден көзге көрінетін үзіктің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тарату құрылғыларында және желі токтан ажыратылған секцияланушы коммутациялық аппараттарда кернеуі 1000 В жоғары әуе желілерінің жерге тұйықталуының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Қарнақтық аралықта монтаждау кезінде, сондай-ақ әуе желісінің монтаждалған учаскесінің қарнақтық тіректерінде тұзақты жалғағаннан кейін, сымдар (тростар) бастапқы қарнақты тіректе және шеткі аралық тіректердің (шеткі қарнақтық тіректің алдында) бірінде жерге тұйықталудың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Діңгекті трасформаторлық кіші станцияларда, ауыстырып қосу пункттерінде және қоршаулары жоқ басқа құрылғыларда айырғыштардың, жүктеме ажыратқыштардың жетектері, кернеуі 1000 В жоғары шкафтарда құлыптың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елді мекендердің аумағында, сондай-ақ жер асты коммуникацияларының (электр кабельдері, байланыс кабельдері, газ құбырлары) қорғалатын аймақтарында жер жұмыстарын жүргізу кезінде ұйым басшылығының (тиісінше) жергілікті атқарушы органның және осы коммуникациялардың иесінің жазбаша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ілу үшін көршілес кабельдер мен құбырларды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Қазылып алынған кабельдерді жауып тұратын қораптарда "ТОҚТА! КЕРНЕУ" белгісінің (плакат)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Ілмектері бар соңғы тіректеуіш кермелерде сақтандырғыш құлыптардың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трассасын ағаштардан тазарту жұмыстарын орындау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Кернеуін алмай 0,38 кВ оқшаулағыш жабыны бар сымдармен әуе желісінде жұмыстарды орындау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сынақтары, оның ішінде жылжымалы сынақ қондырғысын пайдаланып өткізілетін электр қондырғысынан тыс сынақтар бойынша жұмыстарды орындау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Компрессорлық-сигналдық қондырғылар үй-жайында желдетуді қамтамасыз ететін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элементтері (сауыт жабын, қабықтар, қашықтан қоректендірудің мыс талсымдары) бар оптикалық кабельдер пайдаланылған талшықты оптикалық байланыс желілерін найзағайдан және жоғары кернеу желілерінің әсерінен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кәбілдік құрылыстарда, қызмет көрсетілмейтін алыстағы пункттің (қызмет көрсетілмейтін тарату пунктінің) камераларында табиғи немесе мәжбүрлі желдетудің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қоректендіру аппаратурасын сынау алдында барлық қызмет көрсетілмейтін қашықтағы пункттер (қызмет көрсетілмейтін тарату пункттері) мен оларды қоректендіретін қашықтағы пункттер арасында телефон байланысының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электр қондырғысында атаулары бір шиналардың бірдей түстік және әріптік-цифрлық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Шиналардамынадай белгілердің болуы:</w:t>
            </w:r>
          </w:p>
          <w:p>
            <w:pPr>
              <w:spacing w:after="20"/>
              <w:ind w:left="20"/>
              <w:jc w:val="both"/>
            </w:pPr>
            <w:r>
              <w:rPr>
                <w:rFonts w:ascii="Times New Roman"/>
                <w:b w:val="false"/>
                <w:i w:val="false"/>
                <w:color w:val="000000"/>
                <w:sz w:val="20"/>
              </w:rPr>
              <w:t>
1) ауыспалы үш фазалы ток кезінде: А фазалы шиналар - сары түспен, В фазалы – жасыл, С фазалы – қызыл, нөлдік жұмыс – көгілдір, нөлдік қорғаушы ретінде қолданылатын осы шина – сары және жасыл түсті жолақпен;</w:t>
            </w:r>
          </w:p>
          <w:p>
            <w:pPr>
              <w:spacing w:after="20"/>
              <w:ind w:left="20"/>
              <w:jc w:val="both"/>
            </w:pPr>
            <w:r>
              <w:rPr>
                <w:rFonts w:ascii="Times New Roman"/>
                <w:b w:val="false"/>
                <w:i w:val="false"/>
                <w:color w:val="000000"/>
                <w:sz w:val="20"/>
              </w:rPr>
              <w:t>
2) ауыспалы бір фазалы ток кезінде: ток көзі орамының басына қосылған А шинасы – сары түспен, орамының ұшына қосылған В шинасы – қызыл түспен;</w:t>
            </w:r>
          </w:p>
          <w:p>
            <w:pPr>
              <w:spacing w:after="20"/>
              <w:ind w:left="20"/>
              <w:jc w:val="both"/>
            </w:pPr>
            <w:r>
              <w:rPr>
                <w:rFonts w:ascii="Times New Roman"/>
                <w:b w:val="false"/>
                <w:i w:val="false"/>
                <w:color w:val="000000"/>
                <w:sz w:val="20"/>
              </w:rPr>
              <w:t>
3) бір фазалы ток кезінде егер шиналар үш фазалы жүйенің тармағы болған жағдайда тиісті үш фазалы ток шиналары ретінде белгіленуі;</w:t>
            </w:r>
          </w:p>
          <w:p>
            <w:pPr>
              <w:spacing w:after="20"/>
              <w:ind w:left="20"/>
              <w:jc w:val="both"/>
            </w:pPr>
            <w:r>
              <w:rPr>
                <w:rFonts w:ascii="Times New Roman"/>
                <w:b w:val="false"/>
                <w:i w:val="false"/>
                <w:color w:val="000000"/>
                <w:sz w:val="20"/>
              </w:rPr>
              <w:t>
4) тұрақты ток кезінде: оң шина (+) – қызыл түспен, теріс (-) – көк және нөлдік жұмыс М – көгілдір түспен;</w:t>
            </w:r>
          </w:p>
          <w:p>
            <w:pPr>
              <w:spacing w:after="20"/>
              <w:ind w:left="20"/>
              <w:jc w:val="both"/>
            </w:pPr>
            <w:r>
              <w:rPr>
                <w:rFonts w:ascii="Times New Roman"/>
                <w:b w:val="false"/>
                <w:i w:val="false"/>
                <w:color w:val="000000"/>
                <w:sz w:val="20"/>
              </w:rPr>
              <w:t>
5) резервті шина – резервтелетін негізгі шина ретінде, егер резервті шина негізгі шиналардың кез келгенін ауыстыра алатын болса, онда ол негізгі шиналардың түстерінің көлденең жолақтарымен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 жасалған жиынтық таратушы құрылғыларын қоспағанда, таратушы құрылғыларында шиналардың болуы, олартөмендегідейорналастырылады:</w:t>
            </w:r>
          </w:p>
          <w:p>
            <w:pPr>
              <w:spacing w:after="20"/>
              <w:ind w:left="20"/>
              <w:jc w:val="both"/>
            </w:pPr>
            <w:r>
              <w:rPr>
                <w:rFonts w:ascii="Times New Roman"/>
                <w:b w:val="false"/>
                <w:i w:val="false"/>
                <w:color w:val="000000"/>
                <w:sz w:val="20"/>
              </w:rPr>
              <w:t>
- ауыспалы үш фазалы ток кезінде жабық таратушы құрылғыларында шиналарды былайша орналастыру қажет:құрама және айналма шиналары, сондай-ақ секциялық шиналардың барлық түрлері тігінен орналасқан кезде - А-В-С – жоғарыдан төмен; көлденең, еңіс немесе үшбұрыш тәріздес орналасқан кезде - А - біршама алыста, В- ортада, С -қызмет көрсету дәлізіне жақын;</w:t>
            </w:r>
          </w:p>
          <w:p>
            <w:pPr>
              <w:spacing w:after="20"/>
              <w:ind w:left="20"/>
              <w:jc w:val="both"/>
            </w:pPr>
            <w:r>
              <w:rPr>
                <w:rFonts w:ascii="Times New Roman"/>
                <w:b w:val="false"/>
                <w:i w:val="false"/>
                <w:color w:val="000000"/>
                <w:sz w:val="20"/>
              </w:rPr>
              <w:t>
- құрама шиналардан тармақталуы: егер шиналарға қызмет көрсету дәлізінен (үш дәліз болған жағдайда - орталықтан) қарайтын болсақ, солдан оңға қарай А-В-С.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үш фазалы токтың төрт және бес сымды тізбектерінде кернеуі 1кВ дейін электр қондырғыларда төмендегідей орналасқан шиналардың орналасуы:</w:t>
            </w:r>
          </w:p>
          <w:p>
            <w:pPr>
              <w:spacing w:after="20"/>
              <w:ind w:left="20"/>
              <w:jc w:val="both"/>
            </w:pPr>
            <w:r>
              <w:rPr>
                <w:rFonts w:ascii="Times New Roman"/>
                <w:b w:val="false"/>
                <w:i w:val="false"/>
                <w:color w:val="000000"/>
                <w:sz w:val="20"/>
              </w:rPr>
              <w:t>
тігінен орналасқан кезде – жоғарыдан төмен қарай А-В-С-N - RE (REN);</w:t>
            </w:r>
          </w:p>
          <w:p>
            <w:pPr>
              <w:spacing w:after="20"/>
              <w:ind w:left="20"/>
              <w:jc w:val="both"/>
            </w:pPr>
            <w:r>
              <w:rPr>
                <w:rFonts w:ascii="Times New Roman"/>
                <w:b w:val="false"/>
                <w:i w:val="false"/>
                <w:color w:val="000000"/>
                <w:sz w:val="20"/>
              </w:rPr>
              <w:t>
көлденең немесе еңіс түрде орналасқан кезде: А - біршама алыста, RE (REN)- қызмет көрсету дәлізіне жақын;</w:t>
            </w:r>
          </w:p>
          <w:p>
            <w:pPr>
              <w:spacing w:after="20"/>
              <w:ind w:left="20"/>
              <w:jc w:val="both"/>
            </w:pPr>
            <w:r>
              <w:rPr>
                <w:rFonts w:ascii="Times New Roman"/>
                <w:b w:val="false"/>
                <w:i w:val="false"/>
                <w:color w:val="000000"/>
                <w:sz w:val="20"/>
              </w:rPr>
              <w:t>
бірізді орналасқан кезде: орналасу реті – А-В-С-N- RE (REN)</w:t>
            </w:r>
          </w:p>
          <w:p>
            <w:pPr>
              <w:spacing w:after="20"/>
              <w:ind w:left="20"/>
              <w:jc w:val="both"/>
            </w:pPr>
            <w:r>
              <w:rPr>
                <w:rFonts w:ascii="Times New Roman"/>
                <w:b w:val="false"/>
                <w:i w:val="false"/>
                <w:color w:val="000000"/>
                <w:sz w:val="20"/>
              </w:rPr>
              <w:t>
құрама шиналардан тармақталған кезде: егер шиналарға қызмет көрсету дәлізінен (үш дәліз болған жағдайда - орталықтан) қарайтын болсақ, RE (REN) шиналарынан бастап солдан оңға қарай.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таратушы құрылғыларда ауыспалы үш фазалы ток кезінде төмендегідей орналасқан шиналардың орналасуы:</w:t>
            </w:r>
          </w:p>
          <w:p>
            <w:pPr>
              <w:spacing w:after="20"/>
              <w:ind w:left="20"/>
              <w:jc w:val="both"/>
            </w:pPr>
            <w:r>
              <w:rPr>
                <w:rFonts w:ascii="Times New Roman"/>
                <w:b w:val="false"/>
                <w:i w:val="false"/>
                <w:color w:val="000000"/>
                <w:sz w:val="20"/>
              </w:rPr>
              <w:t>
құрама және айналма шиналардың, сондай-ақ секциялық шиналардың барлық түрлерінің, тұйықтағыш мойнақтардың және сақиналы, біржарымдық схемалардағы мойнақтардың жоғары кернеудегі басты трансформаторы жағынан А шинасы;</w:t>
            </w:r>
          </w:p>
          <w:p>
            <w:pPr>
              <w:spacing w:after="20"/>
              <w:ind w:left="20"/>
              <w:jc w:val="both"/>
            </w:pPr>
            <w:r>
              <w:rPr>
                <w:rFonts w:ascii="Times New Roman"/>
                <w:b w:val="false"/>
                <w:i w:val="false"/>
                <w:color w:val="000000"/>
                <w:sz w:val="20"/>
              </w:rPr>
              <w:t>
ашық таратушы құрылғылардағы құрама шиналардан тармақталуы егер трансформаторға шиналар жағынан қарасақ, шиналар жалғанымының солдан оңға қарай орналасуы А-В-С болатындай орындалуы;</w:t>
            </w:r>
          </w:p>
          <w:p>
            <w:pPr>
              <w:spacing w:after="20"/>
              <w:ind w:left="20"/>
              <w:jc w:val="both"/>
            </w:pPr>
            <w:r>
              <w:rPr>
                <w:rFonts w:ascii="Times New Roman"/>
                <w:b w:val="false"/>
                <w:i w:val="false"/>
                <w:color w:val="000000"/>
                <w:sz w:val="20"/>
              </w:rPr>
              <w:t>
ұялардағы тармақталу шиналарының орналасуы олардың орналасуына тәуелсіз құрама шиналарға қатысты бірдей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кезінде төмендегідей орналасқан құрама шиналардың орналасуы:</w:t>
            </w:r>
          </w:p>
          <w:p>
            <w:pPr>
              <w:spacing w:after="20"/>
              <w:ind w:left="20"/>
              <w:jc w:val="both"/>
            </w:pPr>
            <w:r>
              <w:rPr>
                <w:rFonts w:ascii="Times New Roman"/>
                <w:b w:val="false"/>
                <w:i w:val="false"/>
                <w:color w:val="000000"/>
                <w:sz w:val="20"/>
              </w:rPr>
              <w:t>
- тігінен орналасқан кезде: жоғары М, ортаңғы (-) және төменгі (+);</w:t>
            </w:r>
          </w:p>
          <w:p>
            <w:pPr>
              <w:spacing w:after="20"/>
              <w:ind w:left="20"/>
              <w:jc w:val="both"/>
            </w:pPr>
            <w:r>
              <w:rPr>
                <w:rFonts w:ascii="Times New Roman"/>
                <w:b w:val="false"/>
                <w:i w:val="false"/>
                <w:color w:val="000000"/>
                <w:sz w:val="20"/>
              </w:rPr>
              <w:t>
- көлденең орналасқан кезде: шиналарға қызмет көрсету дәлізінен қарағанда неғұрлым алыс орналасқан М, ортадағы (-) және ең жақыны (+);</w:t>
            </w:r>
          </w:p>
          <w:p>
            <w:pPr>
              <w:spacing w:after="20"/>
              <w:ind w:left="20"/>
              <w:jc w:val="both"/>
            </w:pPr>
            <w:r>
              <w:rPr>
                <w:rFonts w:ascii="Times New Roman"/>
                <w:b w:val="false"/>
                <w:i w:val="false"/>
                <w:color w:val="000000"/>
                <w:sz w:val="20"/>
              </w:rPr>
              <w:t>
- құрама шиналардан тармақталуы: шиналарға қызмет көрсету дәлізінен қарағанда сол жақ шина М, ортадағы (-) және оң жақ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токтың қалыпты режимі кезінде мынадай мәнмен қолданылатын жерге тұйықталған сыйымдылық тогы компенсациясының болуы:</w:t>
            </w:r>
          </w:p>
          <w:p>
            <w:pPr>
              <w:spacing w:after="20"/>
              <w:ind w:left="20"/>
              <w:jc w:val="both"/>
            </w:pPr>
            <w:r>
              <w:rPr>
                <w:rFonts w:ascii="Times New Roman"/>
                <w:b w:val="false"/>
                <w:i w:val="false"/>
                <w:color w:val="000000"/>
                <w:sz w:val="20"/>
              </w:rPr>
              <w:t>
1) әуе желісінде де темір-болат және металл тіректері бар 3-20 кВ желілерінде және барлық 35 кВ желілерде – 10 А жоғары;</w:t>
            </w:r>
          </w:p>
          <w:p>
            <w:pPr>
              <w:spacing w:after="20"/>
              <w:ind w:left="20"/>
              <w:jc w:val="both"/>
            </w:pPr>
            <w:r>
              <w:rPr>
                <w:rFonts w:ascii="Times New Roman"/>
                <w:b w:val="false"/>
                <w:i w:val="false"/>
                <w:color w:val="000000"/>
                <w:sz w:val="20"/>
              </w:rPr>
              <w:t>
2) әуе желісінде темір-болат және металл тіректері жоқ желілерде: кернеуі 3-6 кВ болған кезде - 30 А жоғары; 10 кВ болған кезде – 20 А жоғары; 15-20 кВ болған кезде –15 А жоғары;</w:t>
            </w:r>
          </w:p>
          <w:p>
            <w:pPr>
              <w:spacing w:after="20"/>
              <w:ind w:left="20"/>
              <w:jc w:val="both"/>
            </w:pPr>
            <w:r>
              <w:rPr>
                <w:rFonts w:ascii="Times New Roman"/>
                <w:b w:val="false"/>
                <w:i w:val="false"/>
                <w:color w:val="000000"/>
                <w:sz w:val="20"/>
              </w:rPr>
              <w:t>
3) 6-20 кВ схемаларының трансформатор-генератор (генераторлық кернеуде) блоктарында – 5 А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электр қабылдағыштар екі тәуелсіз өзара резервтегі қорек көздерінен электр энергиясымен қамтамасыз етілуінің болуы, қорек көздерінің біреуінен электрмен жабдықтауы бұзылған кезде олардың электрмен жабдықталу үзілісі қоректі автоматты қалпына келтіру уақытында болуына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электр қабылдағыштардың ерекше тобын электрмен жабдықтау үшін тәуелсіз өзара резервтейтін үшінші қорек көзінен қосымша қоректендірудің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электр қабылдағыштарды қоректендіру кезінде екі тәуелсіз өзара резервтейтін ток көздерінің болуы.</w:t>
            </w:r>
          </w:p>
          <w:p>
            <w:pPr>
              <w:spacing w:after="20"/>
              <w:ind w:left="20"/>
              <w:jc w:val="both"/>
            </w:pPr>
            <w:r>
              <w:rPr>
                <w:rFonts w:ascii="Times New Roman"/>
                <w:b w:val="false"/>
                <w:i w:val="false"/>
                <w:color w:val="000000"/>
                <w:sz w:val="20"/>
              </w:rPr>
              <w:t>
оларды электрмен жабдықтау бұзылған кезде, кезекші қызметкердің немесе жедел-көшпелі бригаданың әрекетімен резервтік қоректі қосу үшін қажет уақытқа электрмен жабдықтауда үзіліске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электр қабылдағыштар үшін электрмен жабдықтау жүйесінің зақымдалған элементін жөндеуге немесе ауыстыруға арналған электрмен жабдықтаудағы үзіліс уақыты 1 күнтізбелік күннен аспаса, бір электрмен жабдықтау қорек көзінің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шиналардан шиналық тармақтар бөлгіш сөрелерге дейін және соңғысындағы оқшауланған өткізгіш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иелігіндегі кіші станцияда белсенді электр энергиясының коммерциялық есептеуіштерінің болуы:</w:t>
            </w:r>
          </w:p>
          <w:p>
            <w:pPr>
              <w:spacing w:after="20"/>
              <w:ind w:left="20"/>
              <w:jc w:val="both"/>
            </w:pPr>
            <w:r>
              <w:rPr>
                <w:rFonts w:ascii="Times New Roman"/>
                <w:b w:val="false"/>
                <w:i w:val="false"/>
                <w:color w:val="000000"/>
                <w:sz w:val="20"/>
              </w:rPr>
              <w:t>
1) энергожүйенің басқа кіші станциясымен электр байланысы болмаған кезде немесе қоректеуші кернеуде басқа тұтынушы болмаған кезде – тұтынушының кіші станциясына электр беру желілерінің кіргізілімінде (қабылдау соңында);</w:t>
            </w:r>
          </w:p>
          <w:p>
            <w:pPr>
              <w:spacing w:after="20"/>
              <w:ind w:left="20"/>
              <w:jc w:val="both"/>
            </w:pPr>
            <w:r>
              <w:rPr>
                <w:rFonts w:ascii="Times New Roman"/>
                <w:b w:val="false"/>
                <w:i w:val="false"/>
                <w:color w:val="000000"/>
                <w:sz w:val="20"/>
              </w:rPr>
              <w:t>
2) энергожүйенің басқа кіші станциясымен электр байланысы болса немесе қоректеуші кернеуде басқа тұтынушы болған кезде – тұтынушының кіші станциясы трансформаторларының жоғары кернеу жағына орнатылады;</w:t>
            </w:r>
          </w:p>
          <w:p>
            <w:pPr>
              <w:spacing w:after="20"/>
              <w:ind w:left="20"/>
              <w:jc w:val="both"/>
            </w:pPr>
            <w:r>
              <w:rPr>
                <w:rFonts w:ascii="Times New Roman"/>
                <w:b w:val="false"/>
                <w:i w:val="false"/>
                <w:color w:val="000000"/>
                <w:sz w:val="20"/>
              </w:rPr>
              <w:t>
3) егер жоғары кернеу жағында басқа мақсаттар үшін өлшеу трансформаторларын қолдану талап етілмесе, күштік трансформаторлардың орташа және төменгі кернеулері жағына;</w:t>
            </w:r>
          </w:p>
          <w:p>
            <w:pPr>
              <w:spacing w:after="20"/>
              <w:ind w:left="20"/>
              <w:jc w:val="both"/>
            </w:pPr>
            <w:r>
              <w:rPr>
                <w:rFonts w:ascii="Times New Roman"/>
                <w:b w:val="false"/>
                <w:i w:val="false"/>
                <w:color w:val="000000"/>
                <w:sz w:val="20"/>
              </w:rPr>
              <w:t>
4) егер өз қажеттіліктеріне босатылған электр энергиясы ӨҚ трансформаторларында басқа есептеуіштермен есепке алынбаса; бұл ретте есептеуіштерді төменгі кернеу жағына орнату қажет;</w:t>
            </w:r>
          </w:p>
          <w:p>
            <w:pPr>
              <w:spacing w:after="20"/>
              <w:ind w:left="20"/>
              <w:jc w:val="both"/>
            </w:pPr>
            <w:r>
              <w:rPr>
                <w:rFonts w:ascii="Times New Roman"/>
                <w:b w:val="false"/>
                <w:i w:val="false"/>
                <w:color w:val="000000"/>
                <w:sz w:val="20"/>
              </w:rPr>
              <w:t>
5) егер тұтынушылардың желілерінен немесе трансформаторларынан олардан басқа дербес теңгерімдегі сыртқы тұтынушы (субабонент) қоректенетін болса, негізгі тұтынушы мен сыртқы тұтынушының шекара бөлінісінде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Санауыштардың механикалық зақымдану немесе олардың ластану қаупі бар жерлерде немесе бөгде адамдар үшін қолжетімді орындарда (өту жолдары, баспалдақ торлары), сондай-ақ төмен кернеу жағында есепке алуды орындау кезінде санауыштарды және Ток трансформаторларын бірлесіп орналастыру үшін ұқсас шкафтардың болуы (тұтынушылардың кіргізілімінде).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кернеу жағында (тұтынушылардың кіргізілімінде) есепке алуды орындау кезінде есептеуіштер мен ток трансформаторларын бірлестіре жайғастыру үшін осыған ұқсас шкафтардың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есептеуіштерге арналған электр сымдарында дәнекерлеудің болуына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алдында ұзындығы 110 мм нөлдік сым оқшауламасының немесе қабығының айрықша бояуының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жеке есепке алатын бірнеше жалғанымдары бар объектіде есептеуіштердің панельдерінде жалғанымдар атаулары жазылуының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өз иелігінде кәсіпорындарда (есептеуіштер мен өлшеуіш трансформаторлар) техникалық есепке алу аспаптарының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және одан жоғары желілердің бүлінген орнын анықтау үшін белгілеу аспаптарының немесе бүлінген орынды анықтау функциясы қоса орнатылған релелік қорғау және автоматиканың микропроцессорлық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режимде электр тогымен зақымданудан қорғау үшін тікелей жанасудан қорғаудың болуы, ол мынадай шарттарды орындау арқылы жеке немесе үйлесімді қолданылады:</w:t>
            </w:r>
          </w:p>
          <w:p>
            <w:pPr>
              <w:spacing w:after="20"/>
              <w:ind w:left="20"/>
              <w:jc w:val="both"/>
            </w:pPr>
            <w:r>
              <w:rPr>
                <w:rFonts w:ascii="Times New Roman"/>
                <w:b w:val="false"/>
                <w:i w:val="false"/>
                <w:color w:val="000000"/>
                <w:sz w:val="20"/>
              </w:rPr>
              <w:t>
1) ток өткізгіш бөліктердің негізгі оқшауламасы;</w:t>
            </w:r>
          </w:p>
          <w:p>
            <w:pPr>
              <w:spacing w:after="20"/>
              <w:ind w:left="20"/>
              <w:jc w:val="both"/>
            </w:pPr>
            <w:r>
              <w:rPr>
                <w:rFonts w:ascii="Times New Roman"/>
                <w:b w:val="false"/>
                <w:i w:val="false"/>
                <w:color w:val="000000"/>
                <w:sz w:val="20"/>
              </w:rPr>
              <w:t>
2) қоршаулар мен қабықтар;</w:t>
            </w:r>
          </w:p>
          <w:p>
            <w:pPr>
              <w:spacing w:after="20"/>
              <w:ind w:left="20"/>
              <w:jc w:val="both"/>
            </w:pPr>
            <w:r>
              <w:rPr>
                <w:rFonts w:ascii="Times New Roman"/>
                <w:b w:val="false"/>
                <w:i w:val="false"/>
                <w:color w:val="000000"/>
                <w:sz w:val="20"/>
              </w:rPr>
              <w:t>
3) тосқауылдарды орнату;</w:t>
            </w:r>
          </w:p>
          <w:p>
            <w:pPr>
              <w:spacing w:after="20"/>
              <w:ind w:left="20"/>
              <w:jc w:val="both"/>
            </w:pPr>
            <w:r>
              <w:rPr>
                <w:rFonts w:ascii="Times New Roman"/>
                <w:b w:val="false"/>
                <w:i w:val="false"/>
                <w:color w:val="000000"/>
                <w:sz w:val="20"/>
              </w:rPr>
              <w:t>
4) қолжетімді аймақтан тыс орналастыру;</w:t>
            </w:r>
          </w:p>
          <w:p>
            <w:pPr>
              <w:spacing w:after="20"/>
              <w:ind w:left="20"/>
              <w:jc w:val="both"/>
            </w:pPr>
            <w:r>
              <w:rPr>
                <w:rFonts w:ascii="Times New Roman"/>
                <w:b w:val="false"/>
                <w:i w:val="false"/>
                <w:color w:val="000000"/>
                <w:sz w:val="20"/>
              </w:rPr>
              <w:t>
5) аз кернеудіқолдану.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бүлінген жағдайда электр тоғынан зақымданудан қорғау үшін жанама жанасу кезінде қорғаудың болуы, ол мынадай шарттарды орындау арқылы жеке немесе үйлесімді қолданылады:</w:t>
            </w:r>
          </w:p>
          <w:p>
            <w:pPr>
              <w:spacing w:after="20"/>
              <w:ind w:left="20"/>
              <w:jc w:val="both"/>
            </w:pPr>
            <w:r>
              <w:rPr>
                <w:rFonts w:ascii="Times New Roman"/>
                <w:b w:val="false"/>
                <w:i w:val="false"/>
                <w:color w:val="000000"/>
                <w:sz w:val="20"/>
              </w:rPr>
              <w:t>
1) қорғаныстық жерге тұйықтау;</w:t>
            </w:r>
          </w:p>
          <w:p>
            <w:pPr>
              <w:spacing w:after="20"/>
              <w:ind w:left="20"/>
              <w:jc w:val="both"/>
            </w:pPr>
            <w:r>
              <w:rPr>
                <w:rFonts w:ascii="Times New Roman"/>
                <w:b w:val="false"/>
                <w:i w:val="false"/>
                <w:color w:val="000000"/>
                <w:sz w:val="20"/>
              </w:rPr>
              <w:t>
2) қоректендіруді автоматты ажырату;</w:t>
            </w:r>
          </w:p>
          <w:p>
            <w:pPr>
              <w:spacing w:after="20"/>
              <w:ind w:left="20"/>
              <w:jc w:val="both"/>
            </w:pPr>
            <w:r>
              <w:rPr>
                <w:rFonts w:ascii="Times New Roman"/>
                <w:b w:val="false"/>
                <w:i w:val="false"/>
                <w:color w:val="000000"/>
                <w:sz w:val="20"/>
              </w:rPr>
              <w:t>
3) әлеуетті теңдестіру;</w:t>
            </w:r>
          </w:p>
          <w:p>
            <w:pPr>
              <w:spacing w:after="20"/>
              <w:ind w:left="20"/>
              <w:jc w:val="both"/>
            </w:pPr>
            <w:r>
              <w:rPr>
                <w:rFonts w:ascii="Times New Roman"/>
                <w:b w:val="false"/>
                <w:i w:val="false"/>
                <w:color w:val="000000"/>
                <w:sz w:val="20"/>
              </w:rPr>
              <w:t>
4) әлеуетті деңгейлестіру;</w:t>
            </w:r>
          </w:p>
          <w:p>
            <w:pPr>
              <w:spacing w:after="20"/>
              <w:ind w:left="20"/>
              <w:jc w:val="both"/>
            </w:pPr>
            <w:r>
              <w:rPr>
                <w:rFonts w:ascii="Times New Roman"/>
                <w:b w:val="false"/>
                <w:i w:val="false"/>
                <w:color w:val="000000"/>
                <w:sz w:val="20"/>
              </w:rPr>
              <w:t>
5) екі қабатты немесе күшейтілген оқшаулама;</w:t>
            </w:r>
          </w:p>
          <w:p>
            <w:pPr>
              <w:spacing w:after="20"/>
              <w:ind w:left="20"/>
              <w:jc w:val="both"/>
            </w:pPr>
            <w:r>
              <w:rPr>
                <w:rFonts w:ascii="Times New Roman"/>
                <w:b w:val="false"/>
                <w:i w:val="false"/>
                <w:color w:val="000000"/>
                <w:sz w:val="20"/>
              </w:rPr>
              <w:t>
6) аз кернеу;</w:t>
            </w:r>
          </w:p>
          <w:p>
            <w:pPr>
              <w:spacing w:after="20"/>
              <w:ind w:left="20"/>
              <w:jc w:val="both"/>
            </w:pPr>
            <w:r>
              <w:rPr>
                <w:rFonts w:ascii="Times New Roman"/>
                <w:b w:val="false"/>
                <w:i w:val="false"/>
                <w:color w:val="000000"/>
                <w:sz w:val="20"/>
              </w:rPr>
              <w:t>
7) тізбекті қорғаныстық электрлік бөліктеу;</w:t>
            </w:r>
          </w:p>
          <w:p>
            <w:pPr>
              <w:spacing w:after="20"/>
              <w:ind w:left="20"/>
              <w:jc w:val="both"/>
            </w:pPr>
            <w:r>
              <w:rPr>
                <w:rFonts w:ascii="Times New Roman"/>
                <w:b w:val="false"/>
                <w:i w:val="false"/>
                <w:color w:val="000000"/>
                <w:sz w:val="20"/>
              </w:rPr>
              <w:t>
8) өткізбейтін (оқшауланған) үй-жай, аймақтар, алаңдар.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жанасу кезінде егер электр қондырғыларда кернеу 42 В ауыспалы және 110 В тұрақты токтан аспаса, барлық жағдайда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жоғары желідегі трансформатор арқылы байланысқан, оқшауланған бейтараптамасы бар 1 кВ дейінгі электр желісі трансформатордың жоғары және төмен кернеу орамдарының арасындағы оқшаулама бұзылған жағдайда тесетін сақтандырғышпен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трансформатордың төмен кернеу жағында бейтараптамасында немесе фазада тесетін сақтандырғыштың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немесе тиімді жерге тұйықталған бейтараптамасы бар кернеуі 1 кВ жоғары электр қондырғыларында электр тогының зақымдауынан қорғау үшін ашық өткізгіш бөліктерін қорғаныстық жерге тұйықтаудың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шарттары бойынша (көшпелі кіші станциялар мен механизмдерді қоректендіретін желілер үшін) қажет болған жағдайларда барлық электрлі байланысқан желілердегі ажыратуға әрекет ете отырып жерге тұйықталудан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оқшаулама әуе аралығымен қамтамасыз етілсе, қабықтары, қоршаулар, тосқауылдар немесе қол жету аймағынан тыс жерде орналасқан ток өткізгіш бөліктерге тікелей жанасудан немесе оларға қауіпті арақашықтыққа жақындаудан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арнайы кілт немесе сайман арқылы немесе ток өткізгіш бөліктерден кернеу алынғаннан кейінгі жағдайды қоспағанда, қоршаудан өтуге немесе қабықты ашуға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Тосқауылдар кернеуі 1 кВ дейінгі электр қондырғыларына кездейсоқ жанасудан немесе кернеуі 1 кВ жоғары электр қондырғыларының ток өткізгіш бөліктеріне қауіпті арақашықтыққа жақындаудан қорғану үшін оқшаулама материалдан тосқауылдың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қондырғыларды сыртқы қоршауды жерге тұйықтағыш құрылғыға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 қоршауда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6-10/0,4 кВ кіші станциялар үшiн бiр ортақ жерге тұйықтау құрылғысының болуы, оған мыналар жалғанады:</w:t>
            </w:r>
          </w:p>
          <w:p>
            <w:pPr>
              <w:spacing w:after="20"/>
              <w:ind w:left="20"/>
              <w:jc w:val="both"/>
            </w:pPr>
            <w:r>
              <w:rPr>
                <w:rFonts w:ascii="Times New Roman"/>
                <w:b w:val="false"/>
                <w:i w:val="false"/>
                <w:color w:val="000000"/>
                <w:sz w:val="20"/>
              </w:rPr>
              <w:t>
1) 1 кВ дейiнгі тараптағы трансформатордың бейтараптамасы;</w:t>
            </w:r>
          </w:p>
          <w:p>
            <w:pPr>
              <w:spacing w:after="20"/>
              <w:ind w:left="20"/>
              <w:jc w:val="both"/>
            </w:pPr>
            <w:r>
              <w:rPr>
                <w:rFonts w:ascii="Times New Roman"/>
                <w:b w:val="false"/>
                <w:i w:val="false"/>
                <w:color w:val="000000"/>
                <w:sz w:val="20"/>
              </w:rPr>
              <w:t>
2)трансформатордың корпусы;</w:t>
            </w:r>
          </w:p>
          <w:p>
            <w:pPr>
              <w:spacing w:after="20"/>
              <w:ind w:left="20"/>
              <w:jc w:val="both"/>
            </w:pPr>
            <w:r>
              <w:rPr>
                <w:rFonts w:ascii="Times New Roman"/>
                <w:b w:val="false"/>
                <w:i w:val="false"/>
                <w:color w:val="000000"/>
                <w:sz w:val="20"/>
              </w:rPr>
              <w:t>
3) кабельдердiң металл қабықтары мен сауыты;</w:t>
            </w:r>
          </w:p>
          <w:p>
            <w:pPr>
              <w:spacing w:after="20"/>
              <w:ind w:left="20"/>
              <w:jc w:val="both"/>
            </w:pPr>
            <w:r>
              <w:rPr>
                <w:rFonts w:ascii="Times New Roman"/>
                <w:b w:val="false"/>
                <w:i w:val="false"/>
                <w:color w:val="000000"/>
                <w:sz w:val="20"/>
              </w:rPr>
              <w:t>
4) кернеуі 1 кВ дейін және одан жоғары электр қондырғылардың ашық өткiзушi бөлiктерi;</w:t>
            </w:r>
          </w:p>
          <w:p>
            <w:pPr>
              <w:spacing w:after="20"/>
              <w:ind w:left="20"/>
              <w:jc w:val="both"/>
            </w:pPr>
            <w:r>
              <w:rPr>
                <w:rFonts w:ascii="Times New Roman"/>
                <w:b w:val="false"/>
                <w:i w:val="false"/>
                <w:color w:val="000000"/>
                <w:sz w:val="20"/>
              </w:rPr>
              <w:t>
5) сыртқы өткiзушi бөлiктер.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 алып жатқан алаңның айналасында кіші станция ғимараты іргетасының шетінен немесе ашық орнатылған жабдық іргетасының шетінен кемінде 0,5 тереңдікте және 1 м аспайтын арақашықтықта жерге тұйықтау құрылғысына жалғанған жабық көлденең жерге тұйықтағыш (контур)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жерге тұйықтауыштарды бояуға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қорғайтын өткізгіштер ретінде қолдануға жол бермеу:</w:t>
            </w:r>
          </w:p>
          <w:p>
            <w:pPr>
              <w:spacing w:after="20"/>
              <w:ind w:left="20"/>
              <w:jc w:val="both"/>
            </w:pPr>
            <w:r>
              <w:rPr>
                <w:rFonts w:ascii="Times New Roman"/>
                <w:b w:val="false"/>
                <w:i w:val="false"/>
                <w:color w:val="000000"/>
                <w:sz w:val="20"/>
              </w:rPr>
              <w:t>
1) оқшаулаушы құбырлар мен түтікті сымдардың металл қабықтары, арқансымды электр өткiзгiшiнiң салмақ түсетін арқансымдары, сондай-ақ сымдар мен кабельдердiң қорғасын қабықтары;</w:t>
            </w:r>
          </w:p>
          <w:p>
            <w:pPr>
              <w:spacing w:after="20"/>
              <w:ind w:left="20"/>
              <w:jc w:val="both"/>
            </w:pPr>
            <w:r>
              <w:rPr>
                <w:rFonts w:ascii="Times New Roman"/>
                <w:b w:val="false"/>
                <w:i w:val="false"/>
                <w:color w:val="000000"/>
                <w:sz w:val="20"/>
              </w:rPr>
              <w:t>
2) газбен жабдықтау құбырлары, жанармайлар және жарылыс қаупi бар заттар мен қоспалардың басқа құбырлары, кәріз және орталық жылыту құбырлары;</w:t>
            </w:r>
          </w:p>
          <w:p>
            <w:pPr>
              <w:spacing w:after="20"/>
              <w:ind w:left="20"/>
              <w:jc w:val="both"/>
            </w:pPr>
            <w:r>
              <w:rPr>
                <w:rFonts w:ascii="Times New Roman"/>
                <w:b w:val="false"/>
                <w:i w:val="false"/>
                <w:color w:val="000000"/>
                <w:sz w:val="20"/>
              </w:rPr>
              <w:t>
3) оларда оқшаулау ендірмелері болған кезде су өткізу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тізбектер бойынша қоректендірілетін электр жабдықты нөлдеу үшiн бiр тізбектердің нөлдiк қорғаушы өткiзгiштерiн қолдануға, сондай-ақ оларға қорғаушы өткізгіштерін керекті жерде қосу мүмкіндігін қамтамасыз ететін зауытта шығарылған шина өткізгіштері мен жиынтық құрылғылардың қабықтары мен тірек конструкцияларын қоспағанда, электр жабдықтардың ашық өткiзушi бөліктерін басқа электр жабдықтар үшін нөлдік қорғаушы өткізгіштер ретінде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қорғаушы өткізгіштер коррозиядан қорғаныстың, өткізгіштердің кабельдермен, құбыржолдармен, темір жолдармен қиылысқан жерлерінде олардың ғимараттарға кіру жерлерінде және механикалық зақымдануы мүмкін басқа жерлерде қорғаушы өткізгіштердің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Қиыстырылған нөлдік өткізгіш ретінде бөтен өткiзгіш бөліктерді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тұйықтаушы, қорғаушы өткізгіштерді және әлеуеттерді теңдестіру және теңестіру жүйесінің өткізгіштерін дәнекерлеу арқылы орындалған қосудың немесе жалғаудың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тұйықтаушы және қорғаушы өткізгіштерін ашық өткізуші бөліктерге бұрандалық жалғанымдар немесе дәнекерлеудің көмегімен жалғаудың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өткiзгiшке ашық өткiзушi бөліктерді кезектілікпен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Өткізуші бөліктерді әлеуеттерді теңдестiрудің негізгі жүйесiне қосу кезінде жеке тармақталудың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жанасу кезінде адамдар мен жануарларды қорғау үшін қоректендіруді автоматты ажыратылудың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салынатын кабель жайларының және жанбайтын материалдардан жасалған конструкциялардың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қандай да бір уақытша құрылғылардың, оларда материалдар мен жабдықтарды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салынған кабельдер, және барлық кабельдік муфталар кабель биркаларында және шеткі муфталарында маркасын, кернеуі, қимасы, желістің нөмірі немесе атауы, қосылыс муфталарында – муфталардың нөмірі немесе монтаждалған күні көрсетілген биркалардың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жайларында салынған кабельдерде ұзындық бойынша әрбір 50 м-ден жиі емес орнатылған биркалардың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және салынып бітпеген жерлерге салынған кабель желістерінің қорғаныс аймағында ақпараттық белгілердің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сайын және кабель желісі бағытының өзгеретін жерлерінде ақпараттық таңбалардың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белгілерде кабель желілерінің қорғау аймағының ені туралы ақпараттың және кабель желісі иелерінің телефон нөмірлерінің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(траншеяларда), туннельдерде, блоктарда, каналдарда, эстакадаларда, галереяларда және ғимарат қабырғаларында салынған өнеркәсіптік кәсіпорындардың аумақтарында кабельдік желілердің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Туннельдерде, қораптарда, каналдарда, құбырларда, жерде (траншеяларда), жерүсті темір-бетон лотоктарында, эстакадаларда және галереяларда төселген кіші станциялар мен тарату құрылғыларының аумақтарында кабельдік желілердің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өтпейтін бөлігі бойынша (тротуарлар астында), аулалар мен көгалдар түріндегі техникалық жолақтар бойынша жерде (траншеяларда) салынған қалалар мен кенттерде жеке кабельдік желілердің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коммуникацияларымен қаныққан көшелер мен алаңдарда, ағындарда, коллекторлар мен кабельдік туннельдерде салынған ағында саны 10 және одан да көп кабель желілерінің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Блоктарда немесе құбырларда салынған көшелер мен жетілдірілген жамылғылары бар және қарқынды қозғалысы бар алаңдарды қиылысқан кезде кабель желісінің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конструкциялары бойынша (ашық және қораптарда немесе құбырларда), каналдарда, блоктарда, туннельдерде, едендер мен жабындарда төселген құбырларда, сондай-ақ машиналардың іргетастары бойынша, шахталарда, кабельдік қабаттарда және қос едендерде салынған ғимараттардың ішінде кабельдік желілердің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немесе суда төселетін кабельдік желілер үшін негізінен брондалған кабельдерді қолдану, бұл ретте осы кабельдердің металл қабықшалары химиялық әсерлерден қорғау үшін сыртқы қабаты болуы тиіс, ал сыртқы қорғаныс жабындарының басқа конструкциялары бар кабельдер (броньдалмаған) блоктар мен құбырларда созу кезінде топырақтың барлық түрлерінде төсеу кезінде механикалық әсерлерге қажетті төзімділігі, сондай-ақ пайдалану-жөндеу жұмыстары кезінде жылу және механикалық әсерлерге қатысты төзімділігі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Қораптарда, бұрыштық болаттарда, механикалық зақымданудан қорғау үшін құбырларда кемінде 2 м биіктікте төселген кабель құрылыстарынан тыс кабель желілерінің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төсемдер кезінде жанғыш полиэтиленді оқшауламасы бар күштік және бақылаудағы кабельдерді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салынатын металл қаптамаларымен олар салынатын металл беттері тоттануға қарсы жабынды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көпірлері және көліктің қарқынды қозғалысы бар көпірлер бойынша төсеу кезінде алюминий қабықшадағы брондалған кабельдерден жасалған кабельдік желілердің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талсымдарды фазалықтан бөлек салуға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Қоректендіретін бактар май қысымының көрсеткіштерімен жабдықталып, тікелей күн сәулесі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қысымдағы маймен толтырылған кабель желілерінде шеткі, бекіткіш және жалғағыш муфталар жерге тұйықталуының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5 м және одан да көп биіктікте орналастыру кезінде оларға қол жеткізуді қамтамасыз ету үшін арнайы алаңдар мен өткелдердің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кабель шахталарының кіретін есігі болуы тиіс және сатылармен немесе арнайы құралының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құбыржолдарының астына және үстіне параллель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желісін жылу құбырымен қатар төсеу кезінде жарықтағы кабель мен жылу құбыры қабырғасының арасындағы арақашықтықтың кемінде 2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теміржол кабельдерімен қатар салу кезінде, кабельдер жолдың темір жол қарауына алынған аймақтан тыс салу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трамвай жолымен қатар салу кезінде, кабельден трамвай жолының осіне дейінгі арақашықтықтың кемінде 2,75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І және ІІ санаттағы автокөлік жолдарымен қатар салу кезінде, кабельдер кюветтің сыртқа жағынан 1 м арақашықтықта немесе бордюр тасынан 1,5 м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110 кВ және одан жоғары әуе желісімен қатар салу кезінде кабельден шеткі сым арқылы өтетін вертикальды жазықтыққа дейінгі арақашықтықтың кемінде 10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желілерінен 1 кВ-дан жоғары әуе желісі тіректерінің жерге тұйықтағыштарына және жерге тұйықтау бөліктеріне дейінгі арақашықтықтың 35 кВ дейінгі кернеуде 2 м аспауы, 110 кВ 10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құрылыстарынан ұзындығы кемінде 25 м болғанда Г және Д санатты өндірістері бар үй-жайларға кемінде екі шығу жолының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құрылыстарының мықты бітелген өздігінен жабылатын есіктерінің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құрылыстарының шығатын есіктері сырттан ашылатын және кабель жайынан кілтсіз ашылатын болуы тиіс, ал отсектер арасындағы есіктер жақын шығатын жердің бағыты бойынша ашылуы және оларды жабық күйінде ұстап тұратын құрылғылармен жабдықталуының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шаруашылыққа қызмет көрсетумен байланысты емес адамдарға эстакадаға еркін кіруге мүмкіндік бермейтін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Эстакаданың ішкі жағынан кілтсіз ашылатын өздігінен жабылатын құлпы бар есіктерінің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Туннелдердің бөліктерінің арасында саты салуға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Туннелдердедренаждымеханизмдердің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құдықтарының тереңдігі кемінде 1,8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еденінде топырақ суын және жауын суын жинайтын шағын шұңқырдың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 металл баспалдақтардың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 мен туннелдердегі люктердің диаметрінің кемінде 650 мм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 мен туннелдердегі люктері екі металл қақпақпен жабылуы керек, оның астыңғысы құлыппен жабылуға арналады және туннел жағынан кілтсіз ашылу.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 мен туннельдердің люгін алуға арналған құралдың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эстакадалардан, жалғастырушы муфталарға арналған құдықтардан, каналдар мен камералардан басқа табиғи немесе жасанды желдету болуы, әрі әрбір бөлікті желдету тәуелсіз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кабель желілерінің еденнен 1,8 м кем емес биіктікте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құбырларының және жанар май құбырларының астымен және үстімен вертикалды жазықтықта кабельдерді параллель салуға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және қабатаралық жабуларға салынатын кабельдер каналдарда немесе құбырларда жүргізіледі оларды кабельмен бітеп тастауға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орындарда желдеткіш каналдармен кабель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орындарда баспалдақ торы бойымен кабельді ашық салуға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орман алаптары және көк орай егістіктері бойымен өтетін болса, өзін көтеретін оқшауланған сымдардың (ӨҚС)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әуе желісі сымдарының екі қиылысуының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магистралінде бірқималысымдардың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магистралінің фазалы сымдарының қимасы 120 мм2фазалы сымдарын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ғимаратқа енгізуге 25 м аспайтын тармақталу аралығының болуы немесе тармақталу аралығының ұзындығы 25 м артық болған кезде қосымша аралық тіректің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ӘЖ-дан тармақталған жерлерде көпмойынды немесе қосымша оқшаулағыштар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 аралықтарын шектейтін кереуі 1 кВ-қа дейінгі әуе желісі тіректерінің сондай-ақ бірге ілу жүргізілетін тіректердің ілгектері, істіктері және арматуралары жерге тұйықталуының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тіректеріне орналастырылған қорғаныс аппараттары найзағай кернеуінен сақтау үшін жермен байланыстырғышқа жеке түсіріп байланыстыруының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шайып кететін немесе мұз көшкінінің әсерінен трассаның су басатын учаскелеріне тірек орнатар кезде қатайтылған тіректердің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 және елсіз мекенде әуе желісі сымдарынан жер беті мен көшенің көлік жүретін бөлігіне дейін кемінде 6 метр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сымдарынан көлденең арақашықтықты сақтау, ғимаратқа, құрылымға және құрылысқа дейін аздаған ауытқу болған жағдайда:</w:t>
            </w:r>
          </w:p>
          <w:p>
            <w:pPr>
              <w:spacing w:after="20"/>
              <w:ind w:left="20"/>
              <w:jc w:val="both"/>
            </w:pPr>
            <w:r>
              <w:rPr>
                <w:rFonts w:ascii="Times New Roman"/>
                <w:b w:val="false"/>
                <w:i w:val="false"/>
                <w:color w:val="000000"/>
                <w:sz w:val="20"/>
              </w:rPr>
              <w:t>
1) 1,5 м - балконға, террасаларғажәнетерезегедейін;</w:t>
            </w:r>
          </w:p>
          <w:p>
            <w:pPr>
              <w:spacing w:after="20"/>
              <w:ind w:left="20"/>
              <w:jc w:val="both"/>
            </w:pPr>
            <w:r>
              <w:rPr>
                <w:rFonts w:ascii="Times New Roman"/>
                <w:b w:val="false"/>
                <w:i w:val="false"/>
                <w:color w:val="000000"/>
                <w:sz w:val="20"/>
              </w:rPr>
              <w:t>
2) 1 метр – бітеуқабырғағадейін кем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ӘЖ-дан ғимараттарға кірер жолдарға тармақталуларды қоспағанда, ғимараттардың, құрылыстар мен ғимараттардың үстінен оқшауланбаған сымдары бар әуе желісінің өтуіне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сымдарынан жол белгілеріне және олардың көтергіш арқандарына дейінгі қашықтықты сақтау әуе желісінің автомобиль жолдарымен қиылысуы және жақындауы кезінде 1 м кем емес, бұл ретте ӘЖ қиылысатын жерлердегі көтергіш арқандар жерге тұйықтау құрылғысының кедергісімен 10 Ом артық емес жерге тұйықталуы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арқан жолдың астымен жүргізілген жағдайда немесе құбыр астымен жүрсе, әуе желісі сымдары олардан арқан жолдың торларын қоршап тұрған өткелге дейін немесе құбырға дейін – кемінде 1 метр арақашықтықты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қорғаныс аппаратында, өзі қорғайтын желілеріне қажетті қалыпты ток деңгейі көрсетілген, босатқыш тетігі мен балқымалы ендірмесінің қалыпты тогы көрсетілген таңбасының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желілерінде токтың қысқа тұйықталуы кезінде өшірілу уақыты мүмкіндігінше аз болатындай және іріктеу мүмкіндігін қамтамасыз ететіндей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Сақтандырғышты нөлдік өткізгіштерге орнатуына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ажыратылуы тұтынушылардың электрқондырғыларын токтан ажыратуға әкеп соқтыратын электр жүйелерінің кіші станцияларында қуаты 1 Мвх-тан артық барлық жеке төмендетуші трансформаторларда ажыратқышы және қоректендіруші жағынан ең жоғары ток қорғанышы бар автоматты қайта қосу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 екінші реттік тізбектерінің қысқа тұйықталуынан автоматты ажыратқыштармен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барлық металдан жасалған бөліктерінің боялу немесе коррозияға қарсы басқа жабындысының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деген жағдайлардың нақты көрсетілуінің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құрылғыларды ашық ауада орналастырғанда мынадай талаптардың сақталуын орындау:</w:t>
            </w:r>
          </w:p>
          <w:p>
            <w:pPr>
              <w:spacing w:after="20"/>
              <w:ind w:left="20"/>
              <w:jc w:val="both"/>
            </w:pPr>
            <w:r>
              <w:rPr>
                <w:rFonts w:ascii="Times New Roman"/>
                <w:b w:val="false"/>
                <w:i w:val="false"/>
                <w:color w:val="000000"/>
                <w:sz w:val="20"/>
              </w:rPr>
              <w:t>
1) құрылғы жоспарланған ауданда, аудан деңгейінен 0,2 м-ден кем емес орналасуы тиіс және де қоршаған ортаның шарттарына сәйкес келетін конструкциясы болуы керек. Биіктігі 1 м және одан жоғары қар үймелері байқалатын аудандарда шкафтар жоғарылатылған іргетаста орналастырылады.</w:t>
            </w:r>
          </w:p>
          <w:p>
            <w:pPr>
              <w:spacing w:after="20"/>
              <w:ind w:left="20"/>
              <w:jc w:val="both"/>
            </w:pPr>
            <w:r>
              <w:rPr>
                <w:rFonts w:ascii="Times New Roman"/>
                <w:b w:val="false"/>
                <w:i w:val="false"/>
                <w:color w:val="000000"/>
                <w:sz w:val="20"/>
              </w:rPr>
              <w:t>
2) шкафтарда аппараттардың, реленің, өлшеу құралдары мен есепке алу құралдарының қалыпты жұмысын қамтамасыз ету үшін жергілікті жылыту қарастырылуы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ауаның температурасы минус 25 оС төмен болған жағдайда ашық тарату құралғыларында, жинақталған тарату құралғыларында және жылытылмайтын жабық тарату құрылғыларында майлы ажыратқыштарда май қыздырылуының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станцияларының шиналануы алюминий, болат алюминий және болат сымдардан, электр техникалық мақсаттағы алюминий профилінен және алюминий қорытпалары тілкемінен, құбырлардан және шиналардан алынатын бірдей қималы сымдардан жасалуы.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 және одан жоғары тарату құрылғыларында мынадай іс- әрекеттерге:</w:t>
            </w:r>
          </w:p>
          <w:p>
            <w:pPr>
              <w:spacing w:after="20"/>
              <w:ind w:left="20"/>
              <w:jc w:val="both"/>
            </w:pPr>
            <w:r>
              <w:rPr>
                <w:rFonts w:ascii="Times New Roman"/>
                <w:b w:val="false"/>
                <w:i w:val="false"/>
                <w:color w:val="000000"/>
                <w:sz w:val="20"/>
              </w:rPr>
              <w:t>
1)жерге тұйықтау пышақтары мен қысқа тұйықтауыштарға ажыратқыштарды, бөлгіштерді және айырғыштарды қосуға;</w:t>
            </w:r>
          </w:p>
          <w:p>
            <w:pPr>
              <w:spacing w:after="20"/>
              <w:ind w:left="20"/>
              <w:jc w:val="both"/>
            </w:pPr>
            <w:r>
              <w:rPr>
                <w:rFonts w:ascii="Times New Roman"/>
                <w:b w:val="false"/>
                <w:i w:val="false"/>
                <w:color w:val="000000"/>
                <w:sz w:val="20"/>
              </w:rPr>
              <w:t>
2) кернеу астындағы шиналауыштан айырғыштармен бөлінбеген шиналауышқа жерге тұйықтау пышақтарын қосуға;</w:t>
            </w:r>
          </w:p>
          <w:p>
            <w:pPr>
              <w:spacing w:after="20"/>
              <w:ind w:left="20"/>
              <w:jc w:val="both"/>
            </w:pPr>
            <w:r>
              <w:rPr>
                <w:rFonts w:ascii="Times New Roman"/>
                <w:b w:val="false"/>
                <w:i w:val="false"/>
                <w:color w:val="000000"/>
                <w:sz w:val="20"/>
              </w:rPr>
              <w:t>
3) егер бұл аппарат конструкциясында көзделмеген болса, жүктеме тогын ажыратқыштармен және ажыратқыштармен ажырату және қосу.</w:t>
            </w:r>
          </w:p>
          <w:p>
            <w:pPr>
              <w:spacing w:after="20"/>
              <w:ind w:left="20"/>
              <w:jc w:val="both"/>
            </w:pPr>
            <w:r>
              <w:rPr>
                <w:rFonts w:ascii="Times New Roman"/>
                <w:b w:val="false"/>
                <w:i w:val="false"/>
                <w:color w:val="000000"/>
                <w:sz w:val="20"/>
              </w:rPr>
              <w:t>
Бөгде адамдар үшін қол жетімді ажыратқыштар жетектерінде оларды құлыптармен өшірілген және қосылған жағдайларда жабуға арналған құралдар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пышақтарында желі жағынан желілік ажыратқыштардың тек ажыратқыш жетегі бар және жерге тұйықтау пышақтарын ажыратылған күйде құлыптармен жабуға арналған құрылғылары бар механикалық бұғаттаудың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(кілтті) жедел бұғаттаудың электр қосылыстарының қарапайым схемалары бар тарату құрылғыларында, ал қалған барлық жағдайларда – электромагнитті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Жетектерде бөгде адамдар үшін қол жетімді ажыратқыштардың, оларды құлыптармен өшірілген және қосылған жағдайларда жабуға арналған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станцияларында электр жарықтануының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 мен кіші станциялардың аумағында майды жинауға және жоюға арналған құрылғының болуы, оларда қалыпты пайдалану жағдайларында аппараттық май шаруашылығынан, май қоймаларынан, машина үй-жайларынан, сондай-ақ жөндеу және басқа да жұмыстар кезінде трансформаторлар мен ажыратқыштардан майдың ағуы орын алуы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 одан көп секциялар үстінде немесе жинақталған шиналар жүйесі үстінде бір аралықпен шиналаушыны ілуге рұқсат етілмеу.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 ток өткізгіш бөліктері үстінен және астынан әуе жарықтандырушы желілерін, байланыс желілерін және сигнал беру желілерін жүргізуге тыйым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трансформаторлардың немесе жанбайтын материалдан жасалған аппараттардың астында іргетастың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үй-жайлар мен жабық тарату құрылғыларын мына жерлерде орналастыруға жол бермеу:</w:t>
            </w:r>
          </w:p>
          <w:p>
            <w:pPr>
              <w:spacing w:after="20"/>
              <w:ind w:left="20"/>
              <w:jc w:val="both"/>
            </w:pPr>
            <w:r>
              <w:rPr>
                <w:rFonts w:ascii="Times New Roman"/>
                <w:b w:val="false"/>
                <w:i w:val="false"/>
                <w:color w:val="000000"/>
                <w:sz w:val="20"/>
              </w:rPr>
              <w:t>
1)ылғал технологиялық үдерісі бар өндіріс үй-жайларының, суға түсетін бөлмелердің, дәретханалар, душтар астында. Тарату құрылғылары мен кіші станциялардың үй-жайларына ылғал тиюдің алдын алу гидрооқшаулау шаралары сенімді қабылданған жағдайда ғана рұқсат етіледі;</w:t>
            </w:r>
          </w:p>
          <w:p>
            <w:pPr>
              <w:spacing w:after="20"/>
              <w:ind w:left="20"/>
              <w:jc w:val="both"/>
            </w:pPr>
            <w:r>
              <w:rPr>
                <w:rFonts w:ascii="Times New Roman"/>
                <w:b w:val="false"/>
                <w:i w:val="false"/>
                <w:color w:val="000000"/>
                <w:sz w:val="20"/>
              </w:rPr>
              <w:t>
2) ЖТҚ және трансформаторлық үй-жайдың жабылған жер үстінде немесе астында 1 сағаттан артық уақыт аралығында 50-ден астам адам болатын үй-жайларда, құрғақ немесе жанбайтын затпен толтырылған трансформаторлар орналасқан трансформаторлық үй-жайларды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есіктері басқа үй-жайларға немесе сыртқа шығарылуы тиіс және де тарату құрылғы жағынан кілтсіз ашылатын өздігінен жабылатын құлыптарының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тарату құрылғы бөліктері немесе екі тарату құрылғы арасындағы көршілес үй-жайлар арасындағы есіктерді жабық күйде ұстап тұратын және олардың екі бағытта да ашылуына кедергі етпейтін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 дейінгі төмен кернеулі тарату құрылғыларының жағына ашылатын түрлі кернеулі тарату құрылғыларының үй-жайлары (бөліктері) арасындағы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тарату құрылғылары үй-жайлары есіктерінің құлыптарының болуы, тарату құрылғылары және басқа үй-жайлары кіреберіс есіктерінің кілттері камералардың құлыптарына сәйкес келмеуі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дәліздерінде ашық ток өткізгіш бөліктері бар жабдықтың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жетегінің құлыпқа жабылуын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 мен айырғыштың көмегімен орындалған жоғары кернеу желісіне трансформатордың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соңғы тірегінде ажыратқыштың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35 кВ дейін 0,4 МВА артық емес трансформаторлық кіші станциясының тірек (бағандық) жерден 1 кВ дейінгі әуе желісінің оқшауламасына дейінгі арақашықтықтың кемінде 4 м болуын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 кВ ашық тарату құрылғыларының және ашық кіші станцияларының найзағай түсуден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және одан жоғары әуе желілерінің тарату құрылғыларына (кіші станцияларға) енетін жері маңында найзағай түсуден тросс жайтартқышымен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бактік майлы ажыратқыштары бар 110 кВ кіші станцияларда оқшауламалық майлардың екі стационарлық резервуарынан тұратын ашық қоймасының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құрғату сүзгілері, май деңгейінің көрсеткіштері, ағызып алу патрубогындағы сынақтық іске қосушы краны бар майды сақтау резервуарларының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алып тастамай, май көрсеткіштеріндегі майдың деңгейін бақылауға ыңғайлы да қауіпсіз жұмыс шарттарын қамтамасыз етумен трансформатор орнатуды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жалпы жарықтану жеткіліксіз болса, онда май көрсеткіштеріндегі май деңгейін қараңғы мезгілде бақылау үшін май көрсеткіштері жарықтануының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қабатта орналасқан және ғимараттың басқа үй-жайларынан оқшауланған үй-жайлар ішінде орналастырылған әрбір май трансформаторы үшін жеке камераның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түрде суытылатын трансформаторлар суыту жүйесін автоматты түрде іске қосу және тоқтату үшін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түрде суытылатын трансформаторларда май, суытушы су циркуляциясының немесе үрлеу желдеткіштерінің тоқтағаны туралы, сондай-ақ резервтік суытқыш немесе резервтік қоректендіру көзінің автоматты түрде іске қосылғаны туралы сигнал берудің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астындағы кернеуді реттеу құрылғылары жетектерінің шкафтары үшін автоматты түрде басқарылатын электрлік жылытудың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кіші станцияларда алынатын сыртқабы жоқ, алмалы-салмалы белсенді бөлігінің салмағы 25 т-дан астам трансформаторлар бар болса, оларды жөндеу үшін тарнсформатордың іргетасымен темір жол арқылы жалғанатын стационарлық немесе инвентарлық жүктергіш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Түрлендіргіштің корпусында түрлендіргіштің бос жүрісіндегі кернеуі көрсетілген ескерту белгісінің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және қайта зарядтау қозғалтқыш-генераторларында кері ток пайда болған жағдайда ажырататын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тізбегінде тораптың қорғау аппараттарына қатысты таңдамалы түрде жұмыс істейтін автоматты ажыратқыштың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үшін ажыратылған желдетуде батареяның элементі 2,3 В жоғары кернеумен зарядталуға мүмкіндік бермейтін бұғаттаудың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авариялық жарық беру желісіне қосылған бір жарық шамының аккумуляторлық батареясының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мезгілде аккумулятор батареясы үй-жайындағы аккумуляторлар орналасқан деңгейдегі температурасы +100С-тан төмен болмауын, ал кезекшілікте персоналы қарастырылмаған кіші станцияларда, егер аккумулятор батареясы ажыратқышты қосып, ажырату есебінен таңдалса, онда 00С-тан төмен емес көрсетілген температураны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батареясының үй-жайынан тыс жерде орналасқан және жылы ауаны вентиляциялық канал арқылы беретін, осы үй-жайды жылыту үшін калориферлік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айрықша боялуының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алаңдарында электр машиналарының зәкірлерін орналастыру үшін бағандарды орнату орындары осы зәкірлер мен бағандардың салмағы жүктемесіне есептелуі және ерекше боялу түсіне ие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алаңдарында ең көп рұқсат берілетін жүктеменің мағынасы көрсетілген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МВт-тан асатын электр машиналарын майлау жүйелерінде май деңгейінің көрсеткіштері, май температурасын бақылау аспаптары мен мойынтіректердің, ал циркуляциялық майлау болған жағдайда, бұдан басқа майдың ағуын бақылау аспаптарының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Арматурасы бар құбырларды жалғау мүмкіндігі үшін фланцтердің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мойынтіректеріне майды жағу орындарында тікелей орнатылған диафрагмалар мен вентильдердің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құбырда кемінде екі оқшаулау аралықтың немесе ұзындығы кемінде 0,1 м оқшауланған ендірменің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айналатын бөліктері және электр қозғалтқыштарын механизмдермен (муфталар, шкивтер) жалғайтын бөліктерде кездейсоқ жанасудан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тоқтату кезінде қоршаған ауаның тартылуын болдырмау үшін ысырманың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желдеткіш жүйесі тұйықталған кезде ауа мен салқын су температурасын бақылап тұратын аспаптардың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 оқшауланған негіздерде орнатылған, негіздеменің қозғалмалы және қозғалмайтын бөліктері арасында орнатылған электр қозғалтқышына жалғанған кабельдер мен сымдардың иілмелі мыстан жасалған талшықтарының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тізбегіндегі кернеу астында тұрған барлық өткізгіштерді бірдей бір уақытта тораптардан ажырататын коммутациялық аппараттардың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 бастапқы күйге мәжбүрлі әкелгенге дейін электр қозғалтқышты қашықтан немесе автоматты іске қосу мүмкіндігін болдыртпайтын орнатылған авариялық ажырату аппаратының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тізбектердегі кернеуді қалпына келтіру кезінде электр қозғалтқыш кездейсоқ қосылып кетпеу үшін кернеу жоғалып кеткен барлық жағдайларда басты тізбекті автоматты түрде ажырататын блоктаушы байланыстың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 желісінің нөлдік жұмыс сымына немесе тораптың нөлдік нүктесіне орамаларды фазалық кернеуге қосқанда жалғанған жеке оқшауланған сымға жалғанған нөлдік шықпасының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корпусының температурасы жоғарылап кеткен жағдайда ажыратуға және сигнал беруге әсер ететін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Мойынтіректерін мәжбүрлі майлайтын электр қозғалтқыштарында температура көтерілгенде немесе майлауы біткенде электр қозғалтқышты ажырататын және сигнал беруге әсер ететін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желдеткіші бар электр қозғалтқыштарында температура көтерілгенде немесе желдетілмей қалғанда электр қозғалтқышын ажырататын және сигнал беруге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параллель тармақтары бар конденсаторлық батареялар үшін тармақтар токтарының тепе-теңдігі бұзылған кезде іске қосылатын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үй-жайларда орнатылған конденсаторлық қондырғылардың торлы қоршаулары немесе қорғау қаптары, сонымен қатар конденсатор корпусының бүтіндігі бұзылғанда кабельдік арналар және үй-жай едендеріне синтетикалық сұйықтықтың ағуын болдырмайтын және үй-жайдан сұйықтықтың буын жоюды қамтамасыз ететін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немесе конденсаторлық қондырғының шкафында жеке табиғи желдетудің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 трансформаторлық кіші станцияларын кез келген кластың жарылыс қауіпті аймақтар үй-жайларының үстiнде және астында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трансформаторлық кіші станциялары арқылы өрт және жарылыс қауіпті, сондай-ақ зиянды және улы заттармен құбырлар салуға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мерзімде білімді мерзімді (кезекті) біліктілік тексеруден өту:</w:t>
            </w:r>
          </w:p>
          <w:p>
            <w:pPr>
              <w:spacing w:after="20"/>
              <w:ind w:left="20"/>
              <w:jc w:val="both"/>
            </w:pPr>
            <w:r>
              <w:rPr>
                <w:rFonts w:ascii="Times New Roman"/>
                <w:b w:val="false"/>
                <w:i w:val="false"/>
                <w:color w:val="000000"/>
                <w:sz w:val="20"/>
              </w:rPr>
              <w:t>
1) әкімшілік-техникалық қызметкерлер, басшылар және мамандар (инспекторлар) қауіпсіздік және еңбекті қорғау қызметтерінің бір реттен кем емес үш күнтізбелік жылдың;</w:t>
            </w:r>
          </w:p>
          <w:p>
            <w:pPr>
              <w:spacing w:after="20"/>
              <w:ind w:left="20"/>
              <w:jc w:val="both"/>
            </w:pPr>
            <w:r>
              <w:rPr>
                <w:rFonts w:ascii="Times New Roman"/>
                <w:b w:val="false"/>
                <w:i w:val="false"/>
                <w:color w:val="000000"/>
                <w:sz w:val="20"/>
              </w:rPr>
              <w:t>
2) Электр техникалық және электр технологиялық персонал, оның ішінде жедел келіссөздер мен қайта қосуды жүргізуге құқығы бар басшылар мен мамандар, сондай-ақ әкімшілік-техникалық персоналды қоспағанда, іссапарға жіберілген персоналға теңестірілген және құрылыс-монтаж, іске қосу – жөндеу және жөндеу жұмыстарын (оның ішінде өлшеу мен сынақтарды) орындайтын қызметкерлер-күнтізбелік жылда кемінде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біліктілік тексеру қорытындысы бойынша білімді біліктілік тексеру хаттамасын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энергетикалық қондырғыларды басқаруды жүзеге асыратын жедел басшылармен мынадай нысандарда:</w:t>
            </w:r>
          </w:p>
          <w:p>
            <w:pPr>
              <w:spacing w:after="20"/>
              <w:ind w:left="20"/>
              <w:jc w:val="both"/>
            </w:pPr>
            <w:r>
              <w:rPr>
                <w:rFonts w:ascii="Times New Roman"/>
                <w:b w:val="false"/>
                <w:i w:val="false"/>
                <w:color w:val="000000"/>
                <w:sz w:val="20"/>
              </w:rPr>
              <w:t>
1) оқытудан, оның ішінде:</w:t>
            </w:r>
          </w:p>
          <w:p>
            <w:pPr>
              <w:spacing w:after="20"/>
              <w:ind w:left="20"/>
              <w:jc w:val="both"/>
            </w:pPr>
            <w:r>
              <w:rPr>
                <w:rFonts w:ascii="Times New Roman"/>
                <w:b w:val="false"/>
                <w:i w:val="false"/>
                <w:color w:val="000000"/>
                <w:sz w:val="20"/>
              </w:rPr>
              <w:t>
жұмыс орнындағы тағылымдамадан;</w:t>
            </w:r>
          </w:p>
          <w:p>
            <w:pPr>
              <w:spacing w:after="20"/>
              <w:ind w:left="20"/>
              <w:jc w:val="both"/>
            </w:pPr>
            <w:r>
              <w:rPr>
                <w:rFonts w:ascii="Times New Roman"/>
                <w:b w:val="false"/>
                <w:i w:val="false"/>
                <w:color w:val="000000"/>
                <w:sz w:val="20"/>
              </w:rPr>
              <w:t>
білімді бастапқы біліктілік тексеруден;</w:t>
            </w:r>
          </w:p>
          <w:p>
            <w:pPr>
              <w:spacing w:after="20"/>
              <w:ind w:left="20"/>
              <w:jc w:val="both"/>
            </w:pPr>
            <w:r>
              <w:rPr>
                <w:rFonts w:ascii="Times New Roman"/>
                <w:b w:val="false"/>
                <w:i w:val="false"/>
                <w:color w:val="000000"/>
                <w:sz w:val="20"/>
              </w:rPr>
              <w:t>
қайталаудан тұратын жаңа лауазым бойынша дайындау;</w:t>
            </w:r>
          </w:p>
          <w:p>
            <w:pPr>
              <w:spacing w:after="20"/>
              <w:ind w:left="20"/>
              <w:jc w:val="both"/>
            </w:pPr>
            <w:r>
              <w:rPr>
                <w:rFonts w:ascii="Times New Roman"/>
                <w:b w:val="false"/>
                <w:i w:val="false"/>
                <w:color w:val="000000"/>
                <w:sz w:val="20"/>
              </w:rPr>
              <w:t>
2) білімді мерзімді біліктілік тексерулер;</w:t>
            </w:r>
          </w:p>
          <w:p>
            <w:pPr>
              <w:spacing w:after="20"/>
              <w:ind w:left="20"/>
              <w:jc w:val="both"/>
            </w:pPr>
            <w:r>
              <w:rPr>
                <w:rFonts w:ascii="Times New Roman"/>
                <w:b w:val="false"/>
                <w:i w:val="false"/>
                <w:color w:val="000000"/>
                <w:sz w:val="20"/>
              </w:rPr>
              <w:t>
3) аварияға және өртке қарсы бақылау мақсатындағы жаттығулар;</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5) біліктілікті арттыру жұмысын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мынадай нысандарда:</w:t>
            </w:r>
          </w:p>
          <w:p>
            <w:pPr>
              <w:spacing w:after="20"/>
              <w:ind w:left="20"/>
              <w:jc w:val="both"/>
            </w:pPr>
            <w:r>
              <w:rPr>
                <w:rFonts w:ascii="Times New Roman"/>
                <w:b w:val="false"/>
                <w:i w:val="false"/>
                <w:color w:val="000000"/>
                <w:sz w:val="20"/>
              </w:rPr>
              <w:t>
1) жұмыс өндірісінің қауіпсіз әдістеріне оқытудан;</w:t>
            </w:r>
          </w:p>
          <w:p>
            <w:pPr>
              <w:spacing w:after="20"/>
              <w:ind w:left="20"/>
              <w:jc w:val="both"/>
            </w:pPr>
            <w:r>
              <w:rPr>
                <w:rFonts w:ascii="Times New Roman"/>
                <w:b w:val="false"/>
                <w:i w:val="false"/>
                <w:color w:val="000000"/>
                <w:sz w:val="20"/>
              </w:rPr>
              <w:t>
жұмыс орнындағы тағылымдамадан;</w:t>
            </w:r>
          </w:p>
          <w:p>
            <w:pPr>
              <w:spacing w:after="20"/>
              <w:ind w:left="20"/>
              <w:jc w:val="both"/>
            </w:pPr>
            <w:r>
              <w:rPr>
                <w:rFonts w:ascii="Times New Roman"/>
                <w:b w:val="false"/>
                <w:i w:val="false"/>
                <w:color w:val="000000"/>
                <w:sz w:val="20"/>
              </w:rPr>
              <w:t>
білімді бастапқы біліктілік тексеруден тұратын жаңа қызмет бойынша дайындаудан тұратын;</w:t>
            </w:r>
          </w:p>
          <w:p>
            <w:pPr>
              <w:spacing w:after="20"/>
              <w:ind w:left="20"/>
              <w:jc w:val="both"/>
            </w:pPr>
            <w:r>
              <w:rPr>
                <w:rFonts w:ascii="Times New Roman"/>
                <w:b w:val="false"/>
                <w:i w:val="false"/>
                <w:color w:val="000000"/>
                <w:sz w:val="20"/>
              </w:rPr>
              <w:t>
2) білімді мерзімді біліктілік тексерулер;</w:t>
            </w:r>
          </w:p>
          <w:p>
            <w:pPr>
              <w:spacing w:after="20"/>
              <w:ind w:left="20"/>
              <w:jc w:val="both"/>
            </w:pPr>
            <w:r>
              <w:rPr>
                <w:rFonts w:ascii="Times New Roman"/>
                <w:b w:val="false"/>
                <w:i w:val="false"/>
                <w:color w:val="000000"/>
                <w:sz w:val="20"/>
              </w:rPr>
              <w:t>
3) аварияға және өртке қарсы бақылау мақсатындағы жаттығулар;</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5) біліктілікті арттыру жұмыс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әзірлеген және бекіткен персоналмен жылдық жұмыс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істеу жоспарында мынадай бағыттар бойынша іс-шаралардың:</w:t>
            </w:r>
          </w:p>
          <w:p>
            <w:pPr>
              <w:spacing w:after="20"/>
              <w:ind w:left="20"/>
              <w:jc w:val="both"/>
            </w:pPr>
            <w:r>
              <w:rPr>
                <w:rFonts w:ascii="Times New Roman"/>
                <w:b w:val="false"/>
                <w:i w:val="false"/>
                <w:color w:val="000000"/>
                <w:sz w:val="20"/>
              </w:rPr>
              <w:t>
персоналды дайындау (басшыларды, мамандарды және жұмысшыларды), оның ішінде алғашқы медициналық көмек көрсету бойынша оқытудан өту;</w:t>
            </w:r>
          </w:p>
          <w:p>
            <w:pPr>
              <w:spacing w:after="20"/>
              <w:ind w:left="20"/>
              <w:jc w:val="both"/>
            </w:pPr>
            <w:r>
              <w:rPr>
                <w:rFonts w:ascii="Times New Roman"/>
                <w:b w:val="false"/>
                <w:i w:val="false"/>
                <w:color w:val="000000"/>
                <w:sz w:val="20"/>
              </w:rPr>
              <w:t>
электр энергетикасы саласындағы білімді біліктілік тексеру;</w:t>
            </w:r>
          </w:p>
          <w:p>
            <w:pPr>
              <w:spacing w:after="20"/>
              <w:ind w:left="20"/>
              <w:jc w:val="both"/>
            </w:pPr>
            <w:r>
              <w:rPr>
                <w:rFonts w:ascii="Times New Roman"/>
                <w:b w:val="false"/>
                <w:i w:val="false"/>
                <w:color w:val="000000"/>
                <w:sz w:val="20"/>
              </w:rPr>
              <w:t>
нұсқамалар;</w:t>
            </w:r>
          </w:p>
          <w:p>
            <w:pPr>
              <w:spacing w:after="20"/>
              <w:ind w:left="20"/>
              <w:jc w:val="both"/>
            </w:pPr>
            <w:r>
              <w:rPr>
                <w:rFonts w:ascii="Times New Roman"/>
                <w:b w:val="false"/>
                <w:i w:val="false"/>
                <w:color w:val="000000"/>
                <w:sz w:val="20"/>
              </w:rPr>
              <w:t>
аварияға қарсы бақылау мақсатындағы жаттығулар;</w:t>
            </w:r>
          </w:p>
          <w:p>
            <w:pPr>
              <w:spacing w:after="20"/>
              <w:ind w:left="20"/>
              <w:jc w:val="both"/>
            </w:pPr>
            <w:r>
              <w:rPr>
                <w:rFonts w:ascii="Times New Roman"/>
                <w:b w:val="false"/>
                <w:i w:val="false"/>
                <w:color w:val="000000"/>
                <w:sz w:val="20"/>
              </w:rPr>
              <w:t>
біліктілігін арттыру;</w:t>
            </w:r>
          </w:p>
          <w:p>
            <w:pPr>
              <w:spacing w:after="20"/>
              <w:ind w:left="20"/>
              <w:jc w:val="both"/>
            </w:pPr>
            <w:r>
              <w:rPr>
                <w:rFonts w:ascii="Times New Roman"/>
                <w:b w:val="false"/>
                <w:i w:val="false"/>
                <w:color w:val="000000"/>
                <w:sz w:val="20"/>
              </w:rPr>
              <w:t>
техникалық кітапханалардың, техникалық кабинеттердің, қауіпсіздік техникасы бойынша кабинеттердің, полигондардың, жаттығу дайындықтарының орталықтары мен пункттерінің жұмысын ұйымдастыру;</w:t>
            </w:r>
          </w:p>
          <w:p>
            <w:pPr>
              <w:spacing w:after="20"/>
              <w:ind w:left="20"/>
              <w:jc w:val="both"/>
            </w:pPr>
            <w:r>
              <w:rPr>
                <w:rFonts w:ascii="Times New Roman"/>
                <w:b w:val="false"/>
                <w:i w:val="false"/>
                <w:color w:val="000000"/>
                <w:sz w:val="20"/>
              </w:rPr>
              <w:t>
жұмыс орындарын тексеру;</w:t>
            </w:r>
          </w:p>
          <w:p>
            <w:pPr>
              <w:spacing w:after="20"/>
              <w:ind w:left="20"/>
              <w:jc w:val="both"/>
            </w:pPr>
            <w:r>
              <w:rPr>
                <w:rFonts w:ascii="Times New Roman"/>
                <w:b w:val="false"/>
                <w:i w:val="false"/>
                <w:color w:val="000000"/>
                <w:sz w:val="20"/>
              </w:rPr>
              <w:t>
кәсіби шеберлік және персоналмен жұмыстың басқа ұжымдық түрлері бойынша жарыстар өткізу;</w:t>
            </w:r>
          </w:p>
          <w:p>
            <w:pPr>
              <w:spacing w:after="20"/>
              <w:ind w:left="20"/>
              <w:jc w:val="both"/>
            </w:pPr>
            <w:r>
              <w:rPr>
                <w:rFonts w:ascii="Times New Roman"/>
                <w:b w:val="false"/>
                <w:i w:val="false"/>
                <w:color w:val="000000"/>
                <w:sz w:val="20"/>
              </w:rPr>
              <w:t>
персоналды мерзімдік медициналық тексерулерден өткізу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бас техникалық басшысы бекіткен қызметкерлерді жаңа лауазым бойынша даярлау жөніндегі үлгілік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тағылымдама аяқталғаннан кейін лауазымға тағайындалғаннан кейін бір айдан кешіктірілмейтін мерзімде немесе техникалық басшысы бекіткен даярлаудың үлгілік немесе жеке бағдарламасында көрсетілген мерзімде білімді бастапқы біліктілік тексеруді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біліктілік тексеруден өтуден бас тартқан, сондай-ақ лауазымдық нұсқаулығына сәйкес білімін біліктілік тексеру кезінде электр қауіпсіздігі бойынша тобын растамаған жағдайда, қызметкердіеңбек міндеттерін орындаудан шеттету.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кезектен тыс біліктілік тексеру тағайындалған сәттен бастап біліктілік расталған күнге дейін адамды атқаратын лауазымы бойынша лауазымдық міндеттерін орындауға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органда білімін тексеруден өткен адамды біліктілік тексеру жөніндегі орталық комиссияның төрағасы етіп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қауіпсіздігі бойынша төрттен кем емес рұқсат тобы бар кемінде үш адамнан тұратын ұйымды біліктілік тексеру жөніндегі орталық комиссияны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Дайындықтан өткен қызметкердің өз бетінше жұмысқа жіберілуін ұйым немесе құрылымдық бөлімше бойынша өкімдік құжатпен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 бекіткен барлық лауазымдар мен мамандықтар үшін қайталама нұсқамалар тақырыптарының жылдық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Мырышталмаған металл тіректердің және темірбетон және ағаш тіректердің металл бөлшектерінің, сондай-ақ болат арқандар мен тіректердің тартқыштарының тоттануға қарсы жабынының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іс-әрекеттері, басшы персоналдың жұмысындағы кемшіліктер, энергия жабдықтарына немесе ғимараттарға техникалық қызмет көрсету мен жөндеуді қанағаттанғысыз ұйымдастыру нәтижесінде туындаған және энергия өндіруші немесе энергия беруші ұйымдағы аварияға немесе I дәрежелі істен шығуға әкеп соққан технологиялық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іс-әрекеттері нәтижесінде туындаған 2 және одан да көп технологиялық бұзушылықтардың, басшы персоналдың жұмысындағы кемшіліктердің, энергия өндіруші немесе энергия беруші ұйымның электр жабдықтарының II-дәрежесінің істен шығуына әкеп соққан жабдықтарға техникалық қызмет көрсету мен жөндеуді қанағаттанарлықсыз ұйымдастырудың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іс-әрекеттері, басшы персоналдың жұмысындағы кемшіліктер, энергия өндіруші немесе энергия беруші ұйымда жазатайым оқиғаға әкеп соққан жабдықтарға техникалық қызмет көрсету мен жөндеуді қанағаттанғысыз ұйымдастыру нәтижесінде туындаған технологиялық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техникалық көрсеткіштерінің жобалық немесе белгіленген тәртіппен өзгертілген деректерге (кернеу кластарыбойынша ұзындығы, 35 кВ және одан жоғары шағын станциялар трансформаторларының, 6-10/0,4 кВ трансформаторлық шағын станциялардың саны және белгіленген қуаты)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кіші энергетикалық жабдықтардың, ғимараттар мен құрылыстардың техникалық жай-күйін қанағаттанғысыз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тұтынушылардың энергетикалық объектілерді техникалық пайдалану деңгейінің мынадай жабдықтар болған кезде электр энергетикасы саласындағы нормативтік құқықтық актілердің талаптарына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жөнiндегi мемлекеттiк органның шешімдері бойынша іс-шараларды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тергеп-тексеру актілері негізінде әзірленген іс-шараларды уақтылы немесе толық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диспетчерлік тәртіпті сақтау бойынша талаптарды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майнерде жүйелік оператордың және энергия беруші ұйымның желілеріне қосылу кезінде онда орнатылған желілермен біріздендіруді қамтамасыз ететін электр энергиясын коммерциялық есепке алудың автоматтандырылған жүйелерінің, жүктемені ажыратудың арнаулы автоматикасының, телекоммуникация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майнерде:</w:t>
            </w:r>
          </w:p>
          <w:p>
            <w:pPr>
              <w:spacing w:after="20"/>
              <w:ind w:left="20"/>
              <w:jc w:val="both"/>
            </w:pPr>
            <w:r>
              <w:rPr>
                <w:rFonts w:ascii="Times New Roman"/>
                <w:b w:val="false"/>
                <w:i w:val="false"/>
                <w:color w:val="000000"/>
                <w:sz w:val="20"/>
              </w:rPr>
              <w:t>
1) энергия беруші ұйыммен жасасқан электр энергиясын коммерциялық есепке алу жүйесін қабылдау актісі;</w:t>
            </w:r>
          </w:p>
          <w:p>
            <w:pPr>
              <w:spacing w:after="20"/>
              <w:ind w:left="20"/>
              <w:jc w:val="both"/>
            </w:pPr>
            <w:r>
              <w:rPr>
                <w:rFonts w:ascii="Times New Roman"/>
                <w:b w:val="false"/>
                <w:i w:val="false"/>
                <w:color w:val="000000"/>
                <w:sz w:val="20"/>
              </w:rPr>
              <w:t>
2) телекоммуникация жүйесін қабылдау актісі;</w:t>
            </w:r>
          </w:p>
          <w:p>
            <w:pPr>
              <w:spacing w:after="20"/>
              <w:ind w:left="20"/>
              <w:jc w:val="both"/>
            </w:pPr>
            <w:r>
              <w:rPr>
                <w:rFonts w:ascii="Times New Roman"/>
                <w:b w:val="false"/>
                <w:i w:val="false"/>
                <w:color w:val="000000"/>
                <w:sz w:val="20"/>
              </w:rPr>
              <w:t>
3) жүктемені ажырату құрылғысын енгізу туралы шешім;</w:t>
            </w:r>
          </w:p>
          <w:p>
            <w:pPr>
              <w:spacing w:after="20"/>
              <w:ind w:left="20"/>
              <w:jc w:val="both"/>
            </w:pPr>
            <w:r>
              <w:rPr>
                <w:rFonts w:ascii="Times New Roman"/>
                <w:b w:val="false"/>
                <w:i w:val="false"/>
                <w:color w:val="000000"/>
                <w:sz w:val="20"/>
              </w:rPr>
              <w:t>
4) рұқсат берілген тобы бар білікті персоналдан тұратын не жұмыс істеп тұрған электр қондырғыларымен жұмыс істеуге рұқсат етілген персоналы бар ұйыммен жасасқан электр қондырғыға қызмет көрсету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кемінде бір мегаватт болатын кернеуі 35 киловольт және одан жоғары трансформаторлық кіші станциялардан ғана электр желілеріне қосылуға энергия беруші ұйымдар берген цифрлық майнерлерге арналған техникалық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майнерде жүйелік оператор айқындайтын белгіленген квоталар шеңберінде электр энергиясының орталықтандырған сауда-саттығында орташа тәуліктік (базалық) қуаты 1 мегаваттан кем емес көлемде электр энергиясын сатып алуға арналған бірыңғай сатып алушымен жасасқан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майнерде жүйелік оператор айқындайтын Қазақстан Республикасының бірыңғай электр энергетикалық жүйесінің техникалық мүмкіндігі шеңберінде Қазақстан Республикасынан тыс жерлерде өндірілген орташа тәуліктік (базалық) қуаты 1 мегаваттан кем емес көлемде электр энергиясын сатып алуға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майнерде электр энергиясын бірыңғай сатып алушымен жасасқан электр энергиясын сатып алу-сатудың ұзақ мерзімді шарты жоқ жаңартылатын энергия көздерін пайдаланатын энергия өндіруші ұйымдардан орташа тәуліктік (базалық) қуаты 1 мегаваттан кем емес көлемде электр энергиясын сатып алуға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5-қосымша</w:t>
            </w:r>
          </w:p>
        </w:tc>
      </w:tr>
    </w:tbl>
    <w:bookmarkStart w:name="z101" w:id="91"/>
    <w:p>
      <w:pPr>
        <w:spacing w:after="0"/>
        <w:ind w:left="0"/>
        <w:jc w:val="left"/>
      </w:pPr>
      <w:r>
        <w:rPr>
          <w:rFonts w:ascii="Times New Roman"/>
          <w:b/>
          <w:i w:val="false"/>
          <w:color w:val="000000"/>
        </w:rPr>
        <w:t xml:space="preserve"> Жаңартылатын энергия көздерін пайдаланатын энергия өндіруші ұйымдарға қатысты электр энергетикасы саласындағы талаптардың бұзылу дәрежесі</w:t>
      </w:r>
    </w:p>
    <w:bookmarkEnd w:id="91"/>
    <w:p>
      <w:pPr>
        <w:spacing w:after="0"/>
        <w:ind w:left="0"/>
        <w:jc w:val="both"/>
      </w:pPr>
      <w:r>
        <w:rPr>
          <w:rFonts w:ascii="Times New Roman"/>
          <w:b w:val="false"/>
          <w:i w:val="false"/>
          <w:color w:val="ff0000"/>
          <w:sz w:val="28"/>
        </w:rPr>
        <w:t xml:space="preserve">
      Ескерту. 5-қосымша жаңа редакцияда - ҚР Энергетика министрінің м.а. 22.01.2025 </w:t>
      </w:r>
      <w:r>
        <w:rPr>
          <w:rFonts w:ascii="Times New Roman"/>
          <w:b w:val="false"/>
          <w:i w:val="false"/>
          <w:color w:val="ff0000"/>
          <w:sz w:val="28"/>
        </w:rPr>
        <w:t>№ 33-н/қ</w:t>
      </w:r>
      <w:r>
        <w:rPr>
          <w:rFonts w:ascii="Times New Roman"/>
          <w:b w:val="false"/>
          <w:i w:val="false"/>
          <w:color w:val="ff0000"/>
          <w:sz w:val="28"/>
        </w:rPr>
        <w:t xml:space="preserve"> және ҚР Премьер-Министрінің орынбасары – Ұлттық экономика министрінің 22.01.2025 № 4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 мемлекеттік энергетикалық қадағалау және бақылау жөніндегі мемлекеттік органға немесе жергілікті атқарушы органға (құзыреті бойынша) жіберілген нысан бойынша технологиялық бұзушылықтар туралы жиынтық есептіліктің ай сайын, есепті айдан кейінгі айдың жетінші күніне дейін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туындаған сәттен бастап 1 (бір) сағат ішінде Қазақстан Республикасының Бірыңғай электр энергетикалық жүйесінде орын алған технологиялық бұзушылықтар мен жазатайым оқиғалар туралы жедел хабар алмасу жөніндегі мобильді бағдарламалар арқылы қайталай отырып, телефонмен арқылы жедел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жіберілген энергетикалық кәсіпорынның технологиялық бұзушылық туындаған сәттен бастап 12 (он екі) сағаттан кешіктірілмейтін мерзімде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мәліметтерді қамтитын жедел және жазбаша хабарламалардың болуы:</w:t>
            </w:r>
          </w:p>
          <w:p>
            <w:pPr>
              <w:spacing w:after="20"/>
              <w:ind w:left="20"/>
              <w:jc w:val="both"/>
            </w:pPr>
            <w:r>
              <w:rPr>
                <w:rFonts w:ascii="Times New Roman"/>
                <w:b w:val="false"/>
                <w:i w:val="false"/>
                <w:color w:val="000000"/>
                <w:sz w:val="20"/>
              </w:rPr>
              <w:t>
1) энергетикалық кәсіпорынның атауы, технологиялық бұзушылықтың, жазатайым оқиғаның туындаған күні мен уақыты;</w:t>
            </w:r>
          </w:p>
          <w:p>
            <w:pPr>
              <w:spacing w:after="20"/>
              <w:ind w:left="20"/>
              <w:jc w:val="both"/>
            </w:pPr>
            <w:r>
              <w:rPr>
                <w:rFonts w:ascii="Times New Roman"/>
                <w:b w:val="false"/>
                <w:i w:val="false"/>
                <w:color w:val="000000"/>
                <w:sz w:val="20"/>
              </w:rPr>
              <w:t>
2) технологиялық бұзушылықтың, жазатайым оқиғаның болжамды себептері;</w:t>
            </w:r>
          </w:p>
          <w:p>
            <w:pPr>
              <w:spacing w:after="20"/>
              <w:ind w:left="20"/>
              <w:jc w:val="both"/>
            </w:pPr>
            <w:r>
              <w:rPr>
                <w:rFonts w:ascii="Times New Roman"/>
                <w:b w:val="false"/>
                <w:i w:val="false"/>
                <w:color w:val="000000"/>
                <w:sz w:val="20"/>
              </w:rPr>
              <w:t>
3) пайдаланылған қорғаулар, автоматика және бұғаттау тізбесі;</w:t>
            </w:r>
          </w:p>
          <w:p>
            <w:pPr>
              <w:spacing w:after="20"/>
              <w:ind w:left="20"/>
              <w:jc w:val="both"/>
            </w:pPr>
            <w:r>
              <w:rPr>
                <w:rFonts w:ascii="Times New Roman"/>
                <w:b w:val="false"/>
                <w:i w:val="false"/>
                <w:color w:val="000000"/>
                <w:sz w:val="20"/>
              </w:rPr>
              <w:t>
4) істен шыққан және жұмыста қалған жабдықтардың тізбесі;</w:t>
            </w:r>
          </w:p>
          <w:p>
            <w:pPr>
              <w:spacing w:after="20"/>
              <w:ind w:left="20"/>
              <w:jc w:val="both"/>
            </w:pPr>
            <w:r>
              <w:rPr>
                <w:rFonts w:ascii="Times New Roman"/>
                <w:b w:val="false"/>
                <w:i w:val="false"/>
                <w:color w:val="000000"/>
                <w:sz w:val="20"/>
              </w:rPr>
              <w:t>
5) технологиялық бұзушылықтың салдары: бүлінген жабдықтың көлемі, жіберілмеуі, ажыратылған тұтынушылар саны, технологиялық бұзушылықты жою уақыты;</w:t>
            </w:r>
          </w:p>
          <w:p>
            <w:pPr>
              <w:spacing w:after="20"/>
              <w:ind w:left="20"/>
              <w:jc w:val="both"/>
            </w:pPr>
            <w:r>
              <w:rPr>
                <w:rFonts w:ascii="Times New Roman"/>
                <w:b w:val="false"/>
                <w:i w:val="false"/>
                <w:color w:val="000000"/>
                <w:sz w:val="20"/>
              </w:rPr>
              <w:t>
6) ақпаратты берген адамның тегі, аты, әкесінің аты (бар болған жағдайда)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тергеу кезінде зерттеу және бағалау үшін авариялардың туындауының, дамуының барлық себептерін сипаттаудың болуы:</w:t>
            </w:r>
          </w:p>
          <w:p>
            <w:pPr>
              <w:spacing w:after="20"/>
              <w:ind w:left="20"/>
              <w:jc w:val="both"/>
            </w:pPr>
            <w:r>
              <w:rPr>
                <w:rFonts w:ascii="Times New Roman"/>
                <w:b w:val="false"/>
                <w:i w:val="false"/>
                <w:color w:val="000000"/>
                <w:sz w:val="20"/>
              </w:rPr>
              <w:t>
1) объектілер мен оларды пайдалану ұйымдарының қауіпсіздік, техникалық жай-күй және пайдалану жөніндегі талаптарға сәйкестігі;</w:t>
            </w:r>
          </w:p>
          <w:p>
            <w:pPr>
              <w:spacing w:after="20"/>
              <w:ind w:left="20"/>
              <w:jc w:val="both"/>
            </w:pPr>
            <w:r>
              <w:rPr>
                <w:rFonts w:ascii="Times New Roman"/>
                <w:b w:val="false"/>
                <w:i w:val="false"/>
                <w:color w:val="000000"/>
                <w:sz w:val="20"/>
              </w:rPr>
              <w:t>
2) жөндеу, профилактикалық тексерулер мен сынақтар жүргізу, жабдықтың жай-күйін бақылау сапасы мен мерзімдері;</w:t>
            </w:r>
          </w:p>
          <w:p>
            <w:pPr>
              <w:spacing w:after="20"/>
              <w:ind w:left="20"/>
              <w:jc w:val="both"/>
            </w:pPr>
            <w:r>
              <w:rPr>
                <w:rFonts w:ascii="Times New Roman"/>
                <w:b w:val="false"/>
                <w:i w:val="false"/>
                <w:color w:val="000000"/>
                <w:sz w:val="20"/>
              </w:rPr>
              <w:t>
3) жөндеу жұмыстарын жүргізу кезінде технологиялық тәртіпті сақтау;</w:t>
            </w:r>
          </w:p>
          <w:p>
            <w:pPr>
              <w:spacing w:after="20"/>
              <w:ind w:left="20"/>
              <w:jc w:val="both"/>
            </w:pPr>
            <w:r>
              <w:rPr>
                <w:rFonts w:ascii="Times New Roman"/>
                <w:b w:val="false"/>
                <w:i w:val="false"/>
                <w:color w:val="000000"/>
                <w:sz w:val="20"/>
              </w:rPr>
              <w:t>
4) авариялық ошақтар мен жабдықтың ақауларын жою жөнінде шаралар қабылдаудың уақтылығы.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кезіндегі технологиялық бұзушылықтарды тергеу кезінде зерделеу және бағалау үшін энергия өндіруші ұйымның объектілерінде I және II дәрежелі істен шығулардың туындауының, дамуының барлық себептерін сипаттаудың болуы:</w:t>
            </w:r>
          </w:p>
          <w:p>
            <w:pPr>
              <w:spacing w:after="20"/>
              <w:ind w:left="20"/>
              <w:jc w:val="both"/>
            </w:pPr>
            <w:r>
              <w:rPr>
                <w:rFonts w:ascii="Times New Roman"/>
                <w:b w:val="false"/>
                <w:i w:val="false"/>
                <w:color w:val="000000"/>
                <w:sz w:val="20"/>
              </w:rPr>
              <w:t>
1) объектілер мен оларды пайдалану ұйымдарының қауіпсіздік, техникалық жай-күй және пайдалану жөніндегі талаптарға сәйкестігі;</w:t>
            </w:r>
          </w:p>
          <w:p>
            <w:pPr>
              <w:spacing w:after="20"/>
              <w:ind w:left="20"/>
              <w:jc w:val="both"/>
            </w:pPr>
            <w:r>
              <w:rPr>
                <w:rFonts w:ascii="Times New Roman"/>
                <w:b w:val="false"/>
                <w:i w:val="false"/>
                <w:color w:val="000000"/>
                <w:sz w:val="20"/>
              </w:rPr>
              <w:t>
2) жөндеу, профилактикалық тексерулер мен сынақтар жүргізу, жабдықтың жай-күйін бақылау сапасы мен мерзімдері;</w:t>
            </w:r>
          </w:p>
          <w:p>
            <w:pPr>
              <w:spacing w:after="20"/>
              <w:ind w:left="20"/>
              <w:jc w:val="both"/>
            </w:pPr>
            <w:r>
              <w:rPr>
                <w:rFonts w:ascii="Times New Roman"/>
                <w:b w:val="false"/>
                <w:i w:val="false"/>
                <w:color w:val="000000"/>
                <w:sz w:val="20"/>
              </w:rPr>
              <w:t>
3) жөндеу жұмыстарын жүргізу кезінде технологиялық тәртіпті сақтау;</w:t>
            </w:r>
          </w:p>
          <w:p>
            <w:pPr>
              <w:spacing w:after="20"/>
              <w:ind w:left="20"/>
              <w:jc w:val="both"/>
            </w:pPr>
            <w:r>
              <w:rPr>
                <w:rFonts w:ascii="Times New Roman"/>
                <w:b w:val="false"/>
                <w:i w:val="false"/>
                <w:color w:val="000000"/>
                <w:sz w:val="20"/>
              </w:rPr>
              <w:t>
4) авариялық ошақтар мен жабдықтың ақауларын жою жөнінде шаралар қабылдаудың уақтылығы.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бұзушылықтардың техникалық себептерінің жіктеу белгісінің болуы:</w:t>
            </w:r>
          </w:p>
          <w:p>
            <w:pPr>
              <w:spacing w:after="20"/>
              <w:ind w:left="20"/>
              <w:jc w:val="both"/>
            </w:pPr>
            <w:r>
              <w:rPr>
                <w:rFonts w:ascii="Times New Roman"/>
                <w:b w:val="false"/>
                <w:i w:val="false"/>
                <w:color w:val="000000"/>
                <w:sz w:val="20"/>
              </w:rPr>
              <w:t>
1) қондырғы материалының, оның бөлшегінің немесе торабының құрылымын бұзу;</w:t>
            </w:r>
          </w:p>
          <w:p>
            <w:pPr>
              <w:spacing w:after="20"/>
              <w:ind w:left="20"/>
              <w:jc w:val="both"/>
            </w:pPr>
            <w:r>
              <w:rPr>
                <w:rFonts w:ascii="Times New Roman"/>
                <w:b w:val="false"/>
                <w:i w:val="false"/>
                <w:color w:val="000000"/>
                <w:sz w:val="20"/>
              </w:rPr>
              <w:t>
2) дәнекерлеуді, дәнекерлеуді бұзу;</w:t>
            </w:r>
          </w:p>
          <w:p>
            <w:pPr>
              <w:spacing w:after="20"/>
              <w:ind w:left="20"/>
              <w:jc w:val="both"/>
            </w:pPr>
            <w:r>
              <w:rPr>
                <w:rFonts w:ascii="Times New Roman"/>
                <w:b w:val="false"/>
                <w:i w:val="false"/>
                <w:color w:val="000000"/>
                <w:sz w:val="20"/>
              </w:rPr>
              <w:t>
3) механикалық қосылыстың бұзылуы;</w:t>
            </w:r>
          </w:p>
          <w:p>
            <w:pPr>
              <w:spacing w:after="20"/>
              <w:ind w:left="20"/>
              <w:jc w:val="both"/>
            </w:pPr>
            <w:r>
              <w:rPr>
                <w:rFonts w:ascii="Times New Roman"/>
                <w:b w:val="false"/>
                <w:i w:val="false"/>
                <w:color w:val="000000"/>
                <w:sz w:val="20"/>
              </w:rPr>
              <w:t>
4) механикалық тозу;</w:t>
            </w:r>
          </w:p>
          <w:p>
            <w:pPr>
              <w:spacing w:after="20"/>
              <w:ind w:left="20"/>
              <w:jc w:val="both"/>
            </w:pPr>
            <w:r>
              <w:rPr>
                <w:rFonts w:ascii="Times New Roman"/>
                <w:b w:val="false"/>
                <w:i w:val="false"/>
                <w:color w:val="000000"/>
                <w:sz w:val="20"/>
              </w:rPr>
              <w:t>
5) күлдің тозуы;</w:t>
            </w:r>
          </w:p>
          <w:p>
            <w:pPr>
              <w:spacing w:after="20"/>
              <w:ind w:left="20"/>
              <w:jc w:val="both"/>
            </w:pPr>
            <w:r>
              <w:rPr>
                <w:rFonts w:ascii="Times New Roman"/>
                <w:b w:val="false"/>
                <w:i w:val="false"/>
                <w:color w:val="000000"/>
                <w:sz w:val="20"/>
              </w:rPr>
              <w:t>
6) коррозиялық тозу;</w:t>
            </w:r>
          </w:p>
          <w:p>
            <w:pPr>
              <w:spacing w:after="20"/>
              <w:ind w:left="20"/>
              <w:jc w:val="both"/>
            </w:pPr>
            <w:r>
              <w:rPr>
                <w:rFonts w:ascii="Times New Roman"/>
                <w:b w:val="false"/>
                <w:i w:val="false"/>
                <w:color w:val="000000"/>
                <w:sz w:val="20"/>
              </w:rPr>
              <w:t>
7) эрозиялық тозу;</w:t>
            </w:r>
          </w:p>
          <w:p>
            <w:pPr>
              <w:spacing w:after="20"/>
              <w:ind w:left="20"/>
              <w:jc w:val="both"/>
            </w:pPr>
            <w:r>
              <w:rPr>
                <w:rFonts w:ascii="Times New Roman"/>
                <w:b w:val="false"/>
                <w:i w:val="false"/>
                <w:color w:val="000000"/>
                <w:sz w:val="20"/>
              </w:rPr>
              <w:t>
8) герметикалықтың бұзылуы;</w:t>
            </w:r>
          </w:p>
          <w:p>
            <w:pPr>
              <w:spacing w:after="20"/>
              <w:ind w:left="20"/>
              <w:jc w:val="both"/>
            </w:pPr>
            <w:r>
              <w:rPr>
                <w:rFonts w:ascii="Times New Roman"/>
                <w:b w:val="false"/>
                <w:i w:val="false"/>
                <w:color w:val="000000"/>
                <w:sz w:val="20"/>
              </w:rPr>
              <w:t>
9) дірілдің нормативтік мәнінен асып кету;</w:t>
            </w:r>
          </w:p>
          <w:p>
            <w:pPr>
              <w:spacing w:after="20"/>
              <w:ind w:left="20"/>
              <w:jc w:val="both"/>
            </w:pPr>
            <w:r>
              <w:rPr>
                <w:rFonts w:ascii="Times New Roman"/>
                <w:b w:val="false"/>
                <w:i w:val="false"/>
                <w:color w:val="000000"/>
                <w:sz w:val="20"/>
              </w:rPr>
              <w:t>
10) жарылыс;</w:t>
            </w:r>
          </w:p>
          <w:p>
            <w:pPr>
              <w:spacing w:after="20"/>
              <w:ind w:left="20"/>
              <w:jc w:val="both"/>
            </w:pPr>
            <w:r>
              <w:rPr>
                <w:rFonts w:ascii="Times New Roman"/>
                <w:b w:val="false"/>
                <w:i w:val="false"/>
                <w:color w:val="000000"/>
                <w:sz w:val="20"/>
              </w:rPr>
              <w:t>
11) термиялық зақымдану, қызып кету, күйіп қалу;</w:t>
            </w:r>
          </w:p>
          <w:p>
            <w:pPr>
              <w:spacing w:after="20"/>
              <w:ind w:left="20"/>
              <w:jc w:val="both"/>
            </w:pPr>
            <w:r>
              <w:rPr>
                <w:rFonts w:ascii="Times New Roman"/>
                <w:b w:val="false"/>
                <w:i w:val="false"/>
                <w:color w:val="000000"/>
                <w:sz w:val="20"/>
              </w:rPr>
              <w:t>
12) электр доғасының зақымдануы;</w:t>
            </w:r>
          </w:p>
          <w:p>
            <w:pPr>
              <w:spacing w:after="20"/>
              <w:ind w:left="20"/>
              <w:jc w:val="both"/>
            </w:pPr>
            <w:r>
              <w:rPr>
                <w:rFonts w:ascii="Times New Roman"/>
                <w:b w:val="false"/>
                <w:i w:val="false"/>
                <w:color w:val="000000"/>
                <w:sz w:val="20"/>
              </w:rPr>
              <w:t>
13) электр оқшаулауының бұзылуы;</w:t>
            </w:r>
          </w:p>
          <w:p>
            <w:pPr>
              <w:spacing w:after="20"/>
              <w:ind w:left="20"/>
              <w:jc w:val="both"/>
            </w:pPr>
            <w:r>
              <w:rPr>
                <w:rFonts w:ascii="Times New Roman"/>
                <w:b w:val="false"/>
                <w:i w:val="false"/>
                <w:color w:val="000000"/>
                <w:sz w:val="20"/>
              </w:rPr>
              <w:t>
14) электр байланысының бұзылуы;</w:t>
            </w:r>
          </w:p>
          <w:p>
            <w:pPr>
              <w:spacing w:after="20"/>
              <w:ind w:left="20"/>
              <w:jc w:val="both"/>
            </w:pPr>
            <w:r>
              <w:rPr>
                <w:rFonts w:ascii="Times New Roman"/>
                <w:b w:val="false"/>
                <w:i w:val="false"/>
                <w:color w:val="000000"/>
                <w:sz w:val="20"/>
              </w:rPr>
              <w:t>
15) механикалық бұзылу (зақымдану);</w:t>
            </w:r>
          </w:p>
          <w:p>
            <w:pPr>
              <w:spacing w:after="20"/>
              <w:ind w:left="20"/>
              <w:jc w:val="both"/>
            </w:pPr>
            <w:r>
              <w:rPr>
                <w:rFonts w:ascii="Times New Roman"/>
                <w:b w:val="false"/>
                <w:i w:val="false"/>
                <w:color w:val="000000"/>
                <w:sz w:val="20"/>
              </w:rPr>
              <w:t>
16) жану немесе өрт;</w:t>
            </w:r>
          </w:p>
          <w:p>
            <w:pPr>
              <w:spacing w:after="20"/>
              <w:ind w:left="20"/>
              <w:jc w:val="both"/>
            </w:pPr>
            <w:r>
              <w:rPr>
                <w:rFonts w:ascii="Times New Roman"/>
                <w:b w:val="false"/>
                <w:i w:val="false"/>
                <w:color w:val="000000"/>
                <w:sz w:val="20"/>
              </w:rPr>
              <w:t>
17) электр желісінің тұрақтылығын бұзу;</w:t>
            </w:r>
          </w:p>
          <w:p>
            <w:pPr>
              <w:spacing w:after="20"/>
              <w:ind w:left="20"/>
              <w:jc w:val="both"/>
            </w:pPr>
            <w:r>
              <w:rPr>
                <w:rFonts w:ascii="Times New Roman"/>
                <w:b w:val="false"/>
                <w:i w:val="false"/>
                <w:color w:val="000000"/>
                <w:sz w:val="20"/>
              </w:rPr>
              <w:t>
18) аварияға қарсы автоматиканы бұзу;</w:t>
            </w:r>
          </w:p>
          <w:p>
            <w:pPr>
              <w:spacing w:after="20"/>
              <w:ind w:left="20"/>
              <w:jc w:val="both"/>
            </w:pPr>
            <w:r>
              <w:rPr>
                <w:rFonts w:ascii="Times New Roman"/>
                <w:b w:val="false"/>
                <w:i w:val="false"/>
                <w:color w:val="000000"/>
                <w:sz w:val="20"/>
              </w:rPr>
              <w:t>
19) жіктелмеген себептер (ресурстың сарқылуы, қож және басқалар);</w:t>
            </w:r>
          </w:p>
          <w:p>
            <w:pPr>
              <w:spacing w:after="20"/>
              <w:ind w:left="20"/>
              <w:jc w:val="both"/>
            </w:pPr>
            <w:r>
              <w:rPr>
                <w:rFonts w:ascii="Times New Roman"/>
                <w:b w:val="false"/>
                <w:i w:val="false"/>
                <w:color w:val="000000"/>
                <w:sz w:val="20"/>
              </w:rPr>
              <w:t>
20) өндірісті диспетчерлік және технологиялық басқару жүйелерінің жұмысындағы бұзушылықтар.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бұзушылықтардың ұйымдастырушылық себептерінің жіктеу белгілерінің болуы:</w:t>
            </w:r>
          </w:p>
          <w:p>
            <w:pPr>
              <w:spacing w:after="20"/>
              <w:ind w:left="20"/>
              <w:jc w:val="both"/>
            </w:pPr>
            <w:r>
              <w:rPr>
                <w:rFonts w:ascii="Times New Roman"/>
                <w:b w:val="false"/>
                <w:i w:val="false"/>
                <w:color w:val="000000"/>
                <w:sz w:val="20"/>
              </w:rPr>
              <w:t>
1) жедел персоналдың қате әрекеттері;</w:t>
            </w:r>
          </w:p>
          <w:p>
            <w:pPr>
              <w:spacing w:after="20"/>
              <w:ind w:left="20"/>
              <w:jc w:val="both"/>
            </w:pPr>
            <w:r>
              <w:rPr>
                <w:rFonts w:ascii="Times New Roman"/>
                <w:b w:val="false"/>
                <w:i w:val="false"/>
                <w:color w:val="000000"/>
                <w:sz w:val="20"/>
              </w:rPr>
              <w:t>
2) жедел емес персоналдың қате әрекеттері;</w:t>
            </w:r>
          </w:p>
          <w:p>
            <w:pPr>
              <w:spacing w:after="20"/>
              <w:ind w:left="20"/>
              <w:jc w:val="both"/>
            </w:pPr>
            <w:r>
              <w:rPr>
                <w:rFonts w:ascii="Times New Roman"/>
                <w:b w:val="false"/>
                <w:i w:val="false"/>
                <w:color w:val="000000"/>
                <w:sz w:val="20"/>
              </w:rPr>
              <w:t>
3) энергия кәсіпорнының және (немесе) оның құрылымдық бөлімшелерінің басшы персоналының жұмысындағы кемшіліктер;</w:t>
            </w:r>
          </w:p>
          <w:p>
            <w:pPr>
              <w:spacing w:after="20"/>
              <w:ind w:left="20"/>
              <w:jc w:val="both"/>
            </w:pPr>
            <w:r>
              <w:rPr>
                <w:rFonts w:ascii="Times New Roman"/>
                <w:b w:val="false"/>
                <w:i w:val="false"/>
                <w:color w:val="000000"/>
                <w:sz w:val="20"/>
              </w:rPr>
              <w:t>
4) жабдыққа техникалық қызмет көрсету мен жөндеуді қанағаттанарлықсыз ұйымдастыру;</w:t>
            </w:r>
          </w:p>
          <w:p>
            <w:pPr>
              <w:spacing w:after="20"/>
              <w:ind w:left="20"/>
              <w:jc w:val="both"/>
            </w:pPr>
            <w:r>
              <w:rPr>
                <w:rFonts w:ascii="Times New Roman"/>
                <w:b w:val="false"/>
                <w:i w:val="false"/>
                <w:color w:val="000000"/>
                <w:sz w:val="20"/>
              </w:rPr>
              <w:t>
5) пайдаланудың басқа да кемшіліктері;</w:t>
            </w:r>
          </w:p>
          <w:p>
            <w:pPr>
              <w:spacing w:after="20"/>
              <w:ind w:left="20"/>
              <w:jc w:val="both"/>
            </w:pPr>
            <w:r>
              <w:rPr>
                <w:rFonts w:ascii="Times New Roman"/>
                <w:b w:val="false"/>
                <w:i w:val="false"/>
                <w:color w:val="000000"/>
                <w:sz w:val="20"/>
              </w:rPr>
              <w:t>
6) жобаның ақаулары;</w:t>
            </w:r>
          </w:p>
          <w:p>
            <w:pPr>
              <w:spacing w:after="20"/>
              <w:ind w:left="20"/>
              <w:jc w:val="both"/>
            </w:pPr>
            <w:r>
              <w:rPr>
                <w:rFonts w:ascii="Times New Roman"/>
                <w:b w:val="false"/>
                <w:i w:val="false"/>
                <w:color w:val="000000"/>
                <w:sz w:val="20"/>
              </w:rPr>
              <w:t>
7) конструкцияның ақаулары;</w:t>
            </w:r>
          </w:p>
          <w:p>
            <w:pPr>
              <w:spacing w:after="20"/>
              <w:ind w:left="20"/>
              <w:jc w:val="both"/>
            </w:pPr>
            <w:r>
              <w:rPr>
                <w:rFonts w:ascii="Times New Roman"/>
                <w:b w:val="false"/>
                <w:i w:val="false"/>
                <w:color w:val="000000"/>
                <w:sz w:val="20"/>
              </w:rPr>
              <w:t>
8) дайындау ақаулары;</w:t>
            </w:r>
          </w:p>
          <w:p>
            <w:pPr>
              <w:spacing w:after="20"/>
              <w:ind w:left="20"/>
              <w:jc w:val="both"/>
            </w:pPr>
            <w:r>
              <w:rPr>
                <w:rFonts w:ascii="Times New Roman"/>
                <w:b w:val="false"/>
                <w:i w:val="false"/>
                <w:color w:val="000000"/>
                <w:sz w:val="20"/>
              </w:rPr>
              <w:t>
9) монтаждау ақаулары;</w:t>
            </w:r>
          </w:p>
          <w:p>
            <w:pPr>
              <w:spacing w:after="20"/>
              <w:ind w:left="20"/>
              <w:jc w:val="both"/>
            </w:pPr>
            <w:r>
              <w:rPr>
                <w:rFonts w:ascii="Times New Roman"/>
                <w:b w:val="false"/>
                <w:i w:val="false"/>
                <w:color w:val="000000"/>
                <w:sz w:val="20"/>
              </w:rPr>
              <w:t>
10) жөндеу ақаулары;</w:t>
            </w:r>
          </w:p>
          <w:p>
            <w:pPr>
              <w:spacing w:after="20"/>
              <w:ind w:left="20"/>
              <w:jc w:val="both"/>
            </w:pPr>
            <w:r>
              <w:rPr>
                <w:rFonts w:ascii="Times New Roman"/>
                <w:b w:val="false"/>
                <w:i w:val="false"/>
                <w:color w:val="000000"/>
                <w:sz w:val="20"/>
              </w:rPr>
              <w:t>
11) құрылыс ақаулары;</w:t>
            </w:r>
          </w:p>
          <w:p>
            <w:pPr>
              <w:spacing w:after="20"/>
              <w:ind w:left="20"/>
              <w:jc w:val="both"/>
            </w:pPr>
            <w:r>
              <w:rPr>
                <w:rFonts w:ascii="Times New Roman"/>
                <w:b w:val="false"/>
                <w:i w:val="false"/>
                <w:color w:val="000000"/>
                <w:sz w:val="20"/>
              </w:rPr>
              <w:t>
12) табиғи құбылыстардың әсері;</w:t>
            </w:r>
          </w:p>
          <w:p>
            <w:pPr>
              <w:spacing w:after="20"/>
              <w:ind w:left="20"/>
              <w:jc w:val="both"/>
            </w:pPr>
            <w:r>
              <w:rPr>
                <w:rFonts w:ascii="Times New Roman"/>
                <w:b w:val="false"/>
                <w:i w:val="false"/>
                <w:color w:val="000000"/>
                <w:sz w:val="20"/>
              </w:rPr>
              <w:t>
13) бөгде адамдар мен ұйымдардың әсері;</w:t>
            </w:r>
          </w:p>
          <w:p>
            <w:pPr>
              <w:spacing w:after="20"/>
              <w:ind w:left="20"/>
              <w:jc w:val="both"/>
            </w:pPr>
            <w:r>
              <w:rPr>
                <w:rFonts w:ascii="Times New Roman"/>
                <w:b w:val="false"/>
                <w:i w:val="false"/>
                <w:color w:val="000000"/>
                <w:sz w:val="20"/>
              </w:rPr>
              <w:t>
14) жіктелмеген себептер (пайдаланудағы жабдықтың пайдаланудың нормативтік мерзімінен жоғары тозуы, құстардың, кеміргіштердің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мерзімін аяқтамаған жабдықтың зауыттық ақауларына байланысты зақымдануы;</w:t>
            </w:r>
          </w:p>
          <w:p>
            <w:pPr>
              <w:spacing w:after="20"/>
              <w:ind w:left="20"/>
              <w:jc w:val="both"/>
            </w:pPr>
            <w:r>
              <w:rPr>
                <w:rFonts w:ascii="Times New Roman"/>
                <w:b w:val="false"/>
                <w:i w:val="false"/>
                <w:color w:val="000000"/>
                <w:sz w:val="20"/>
              </w:rPr>
              <w:t>
электр станциясының жүктемені толық түсіруі;</w:t>
            </w:r>
          </w:p>
          <w:p>
            <w:pPr>
              <w:spacing w:after="20"/>
              <w:ind w:left="20"/>
              <w:jc w:val="both"/>
            </w:pPr>
            <w:r>
              <w:rPr>
                <w:rFonts w:ascii="Times New Roman"/>
                <w:b w:val="false"/>
                <w:i w:val="false"/>
                <w:color w:val="000000"/>
                <w:sz w:val="20"/>
              </w:rPr>
              <w:t>
110-1150 киловольт (бұдан әрі – кВ) электр желілерінің, сондай-ақ 110 кВ және одан жоғары қосалқы станциялардың негізгі жабдықтарының зақымдануына байланысты II дәрежелі істен шығулардың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комиссия құрған жағдайларда қол қойылған күннен бастап үш жұмыс күні ішінде мемлекеттік энергетикалық қадағалау және бақылау жөніндегі мемлекеттік органға немесе жергілікті атқарушы органға (құзыреті бойынша) жіберілген барлық қосымшаларымен технологиялық бұзушылықты тексеру актісінің екінші данасының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 туындаған сәттен бастап келесі жұмыс күнінен бастап есептелетін 3 (үш) жұмыс күнінен кешіктірілмей басталатын және күнтізбелік 10 (он) күннен аспайтын технологиялық бұзушылықтарға тергеп-тексеру жүргізу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тергеп-тексеруді аяқтау мүмкін болмаған жағдайларда 30 күнтізбелік күннен аспайтын мерзімге ұзартылған тергеп-тексеру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ету мерзімін әзірлемеген жабдықтың зауыттық ақауларының салдарынан зақымдануы;</w:t>
            </w:r>
          </w:p>
          <w:p>
            <w:pPr>
              <w:spacing w:after="20"/>
              <w:ind w:left="20"/>
              <w:jc w:val="both"/>
            </w:pPr>
            <w:r>
              <w:rPr>
                <w:rFonts w:ascii="Times New Roman"/>
                <w:b w:val="false"/>
                <w:i w:val="false"/>
                <w:color w:val="000000"/>
                <w:sz w:val="20"/>
              </w:rPr>
              <w:t>
2) электр станциясының жүктемені толық түсіруі;</w:t>
            </w:r>
          </w:p>
          <w:p>
            <w:pPr>
              <w:spacing w:after="20"/>
              <w:ind w:left="20"/>
              <w:jc w:val="both"/>
            </w:pPr>
            <w:r>
              <w:rPr>
                <w:rFonts w:ascii="Times New Roman"/>
                <w:b w:val="false"/>
                <w:i w:val="false"/>
                <w:color w:val="000000"/>
                <w:sz w:val="20"/>
              </w:rPr>
              <w:t>
3) 110-1150 кВ электр желілерінің, сондай-ақ 110 кВ және одан жоғары қосалқы станциялардың негізгі жабдықтарының зақымдануы;</w:t>
            </w:r>
          </w:p>
          <w:p>
            <w:pPr>
              <w:spacing w:after="20"/>
              <w:ind w:left="20"/>
              <w:jc w:val="both"/>
            </w:pPr>
            <w:r>
              <w:rPr>
                <w:rFonts w:ascii="Times New Roman"/>
                <w:b w:val="false"/>
                <w:i w:val="false"/>
                <w:color w:val="000000"/>
                <w:sz w:val="20"/>
              </w:rPr>
              <w:t>
4) персоналдың қате әрекеттерімен байланысты технологиялық бұзушылықты, аварияларды, I дәрежелі істен шығуларды, сондай-ақ II дәрежелі істен шығуларды тергеп-тексерудің ресімделген нәтижелерін тергеп-тексеру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көрсетілетін қызметті берушіге жыл сайын 1 желтоқсанға дейінгі мерзімде жіберген электр қондырғыларының келесі күнтізбелік жылға техникалық жай-күйі мен пайдалану қауіпсіздігін бақылау үшін электр және жылу энергиясын өндіруді, беруді жүзеге асыратын ұйымдардың басшыларында, мамандарында техникалық пайдалану қағидалары мен техника қауіпсіздігі қағидаларын білуін біліктілік тексеруге жататын басшылар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арқылы жүзеге асырылатын дайындық паспортын алуға құжаттарды қабылдау бойынша 15 (он бесінші) тамыздан бастап 30 (отызыншы) қыркүйекті қоса алғандағы мерзімді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жоюдың нақты мерзімдерін көрсете отырып, көрсетілетін қызметті алушының басшылығы әзірлеген іс-шаралар жоспарының болуы және көрсетілетін қызметті алушы дайындық актісіне қоса берілген күзгі-қысқы кезеңде жұмысқа дайын болмаған жағдайда оны көрсетілетін қызметті алушының комиссиясымен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комиссиясының шешім қабылдауы үшін дайындық паспортын алу үшін шарттардың орындалғанын растайтын ұсынылған құжаттар мазмұнының сәйкестігі негіз болып табылатын берілген дайындық паспорттарының болуы, бұл ретте олардың кейбірінің мазмұны бойынша қосымша түсініктемелер, материалдар мен негіздемелер беру қажет. Бұл ретте ескертулер оларды жою мерзімі келесі жылдың 1 (бірінші) қаңтарына дейін белгілене отырып беріледі, ал көрсетілетін қызметті алушы берген ескертулердің орындалуы туралы ақпаратты көрсетілетін қызметті берушіге ескертуді орындау мерзімі өткен күннен бастап 3 (үш) жұмыс күнінен кешіктірмей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жабдықтарын, ғимараттары мен құрылыстарын бес жылға жөндеудің перспективалық жоспардың;</w:t>
            </w:r>
          </w:p>
          <w:p>
            <w:pPr>
              <w:spacing w:after="20"/>
              <w:ind w:left="20"/>
              <w:jc w:val="both"/>
            </w:pPr>
            <w:r>
              <w:rPr>
                <w:rFonts w:ascii="Times New Roman"/>
                <w:b w:val="false"/>
                <w:i w:val="false"/>
                <w:color w:val="000000"/>
                <w:sz w:val="20"/>
              </w:rPr>
              <w:t>
2) энергия өндіруші және энергия беруші ұйымдардың электр станцияларының, жылу және электр желілерінің жабдықтарын, ғимараттары мен құрылыстарын жөндеуді жүзеге асыруы үшін жоспарланған жабдықтарды, ғимараттар мен құрылыстарды жөндеудің жылдық кестелердің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1 маусымына дейін электр энергетикасы саласындағы уәкілетті органға белгіленген қуаты 100 Гигакалорий/сағ және одан жоғары энергия өндіруші ұйыммен келісу үшін жіберілген отынның орташа тәуліктік шығынын және энергия көзінен жеткізілетін отынды тиеп жөнелту орнына дейінгі арақашықтық туралы есептеудің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және энергия беруші ұйымдар дербес белгілейтін электр станцияларының, жылу және электр желілерінің жабдықтарына, ғимараттары мен құрылыстарына техникалық қызмет көрсетудің кезеңділігі мен көлемін, сондай-ақ техникалық қызмет көрсету жөніндегі жұмыстардың құрамын пайдалану жөніндегі нұсқаулықтар мен пайдаланудың нақты жағдайларын ескере отырып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жөндеудің жылдық кестелерін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жүйесінің зақымдалған элементін жөндеу немесе ауыстыру үшін қажетті электрмен жабдықтау үзілістері бір тәуліктен (24 сағаттан) аспаған жағдайда, III санаттағы электр қабылдағыштар үшін бір қоректендіру көзінен электрмен жабдықтау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түтін құбырларын және газ құбырларын жылына 1 рет (көктемде) сыртқы тексеруін орындау, мұнда түтін құбырларын ішкі тексеру олар пайдалануға берілгеннен кейін 5 жылдан кейін, ал одан әрі қажеттілігіне қарай, бірақ 15 жылда кемінде 1 рет жүргізіледі, бұл ретте кірпіш және монолитті төсемі бар құбырларды ішкі тексеруі жиілігі бес жылда кемінде 1 рет тепловизиялық зерттеуге ауыстырылуы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 құрған және жыл сайын 1 (бірінші) тамыздан бастап дайындық актісін дайындау үшін жұмысты бастайтын күзгі-қысқы кезеңде көрсетілетін қызметті алушының жұмысқа дайындығын бағалау жөніндегі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комиссиясы 1 (бірінші) тамыздан бастап 30 (отызыншы) қыркүйекті қоса алғандағы кезеңде айқындаған күзгі-қысқы кезеңде жұмысқа әзірлігінің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дайындық паспортын алу мерзімін сақтауы – жыл сайын</w:t>
            </w:r>
          </w:p>
          <w:p>
            <w:pPr>
              <w:spacing w:after="20"/>
              <w:ind w:left="20"/>
              <w:jc w:val="both"/>
            </w:pPr>
            <w:r>
              <w:rPr>
                <w:rFonts w:ascii="Times New Roman"/>
                <w:b w:val="false"/>
                <w:i w:val="false"/>
                <w:color w:val="000000"/>
                <w:sz w:val="20"/>
              </w:rPr>
              <w:t>
19 (он тоғызыншы) қазанға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және қосалқы жабдықтарды сынамалық іске қосумен аяқталған жабдықтарды жеке сынау және жекелеген жүйелерді функционалдық сынаудың;</w:t>
            </w:r>
          </w:p>
          <w:p>
            <w:pPr>
              <w:spacing w:after="20"/>
              <w:ind w:left="20"/>
              <w:jc w:val="both"/>
            </w:pPr>
            <w:r>
              <w:rPr>
                <w:rFonts w:ascii="Times New Roman"/>
                <w:b w:val="false"/>
                <w:i w:val="false"/>
                <w:color w:val="000000"/>
                <w:sz w:val="20"/>
              </w:rPr>
              <w:t>
2) энергия объектісін (іске қосу кешенін) пайдалануға қабылдау алдында жүргізілген жабдықтарды кешенді сынаудың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хабар алмасу бойынша мобильді бағдарламалар арқылы қайталай отырып телефон арқылы технологиялық бұзушылық туындаған сәттен бастап 1 (бір) сағат ішінде берілген энергия кәсіпорындарының жедел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кәсіпорындардың технологиялық бұзушылық туындаған кезден бастап 12 (он екі) сағаттан кешіктірілмейтін мерзімде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жіберілген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комиссия құрған жағдайларда, қол қойылған күннен бастап үш жұмыс күні ішінде мемлекеттік энергетикалық қадағалау және бақылау жөніндегі мемлекеттік органға немесе жергілікті атқарушы органға (құзыреті бойынша) жіберілген барлық қосымшаларымен технологиялық бұзушылықты тексеру актісінің екінші данасының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өтінім алғаннан кейін жаңадан енгізілетін немесе қайта жаңартылатын электр қондырғыларын қосуға энергия өндіруші ұйымдар берген техникалық шарттардың мынадай мерзімдерде болуы:</w:t>
            </w:r>
          </w:p>
          <w:p>
            <w:pPr>
              <w:spacing w:after="20"/>
              <w:ind w:left="20"/>
              <w:jc w:val="both"/>
            </w:pPr>
            <w:r>
              <w:rPr>
                <w:rFonts w:ascii="Times New Roman"/>
                <w:b w:val="false"/>
                <w:i w:val="false"/>
                <w:color w:val="000000"/>
                <w:sz w:val="20"/>
              </w:rPr>
              <w:t>
1) қуаты 200 киловатқа дейін (бұдан әрі - кВт) - 5 жұмыс күні ішінде;</w:t>
            </w:r>
          </w:p>
          <w:p>
            <w:pPr>
              <w:spacing w:after="20"/>
              <w:ind w:left="20"/>
              <w:jc w:val="both"/>
            </w:pPr>
            <w:r>
              <w:rPr>
                <w:rFonts w:ascii="Times New Roman"/>
                <w:b w:val="false"/>
                <w:i w:val="false"/>
                <w:color w:val="000000"/>
                <w:sz w:val="20"/>
              </w:rPr>
              <w:t>
2) қуаты 200 - ден 1000 кВт-қа дейін - 10 жұмыс күні ішінде;</w:t>
            </w:r>
          </w:p>
          <w:p>
            <w:pPr>
              <w:spacing w:after="20"/>
              <w:ind w:left="20"/>
              <w:jc w:val="both"/>
            </w:pPr>
            <w:r>
              <w:rPr>
                <w:rFonts w:ascii="Times New Roman"/>
                <w:b w:val="false"/>
                <w:i w:val="false"/>
                <w:color w:val="000000"/>
                <w:sz w:val="20"/>
              </w:rPr>
              <w:t>
3) қуаты 1000 кВт жоғары - 15 жұмыс күні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қуаты 10 мегаваттан (бұдан әрі – МВт) жоғары электр желісін пайдаланушыны энергия өндіруші ұйымның электр желісіне қосу кезінде жүйелік оператормен келісілген техникалық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ұсынған, электр энергетикасы саласындағы мемлекеттік бақылау және қадағалау органының өкілеттіктерін жүзеге асыру үшін сұратылатын және қажетті уақтылы, анық және толық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(тұтынушыға, тұтынушыға) электр энергиясын жеткізу тоқтатылғанға дейін кемінде 5 (бес) жұмыс күні бұрын мерзімде шарттың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 хабарлама жіберу арқылы электр энергиясын беруді тоқтату (шектеу) туралы жазбаша ескертудің болуы (электр энергиясын тұрмыстық қажеттіліктер үшін кемінде 30 (отыз) күнтізбелік күн бұрын пайдаланатын тұтынушы).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немесе энергия өндіруші ұйымдардың тұтынушыға электр энергиясын толық беруді мынадай жағдайларда алдын ала ескертусіз тоқтату талаптарын сақтау:</w:t>
            </w:r>
          </w:p>
          <w:p>
            <w:pPr>
              <w:spacing w:after="20"/>
              <w:ind w:left="20"/>
              <w:jc w:val="both"/>
            </w:pPr>
            <w:r>
              <w:rPr>
                <w:rFonts w:ascii="Times New Roman"/>
                <w:b w:val="false"/>
                <w:i w:val="false"/>
                <w:color w:val="000000"/>
                <w:sz w:val="20"/>
              </w:rPr>
              <w:t>
1) энергия өндіруші ұйымның электр желісіне электр энергиясының қабылдағыштарын өз еркімен жалғау;</w:t>
            </w:r>
          </w:p>
          <w:p>
            <w:pPr>
              <w:spacing w:after="20"/>
              <w:ind w:left="20"/>
              <w:jc w:val="both"/>
            </w:pPr>
            <w:r>
              <w:rPr>
                <w:rFonts w:ascii="Times New Roman"/>
                <w:b w:val="false"/>
                <w:i w:val="false"/>
                <w:color w:val="000000"/>
                <w:sz w:val="20"/>
              </w:rPr>
              <w:t>
2) электр энергиясының коммерциялық есепке алу құралдарынан басқа (есепсіз) электр энергиясының қабылдағыштарын қосу;</w:t>
            </w:r>
          </w:p>
          <w:p>
            <w:pPr>
              <w:spacing w:after="20"/>
              <w:ind w:left="20"/>
              <w:jc w:val="both"/>
            </w:pPr>
            <w:r>
              <w:rPr>
                <w:rFonts w:ascii="Times New Roman"/>
                <w:b w:val="false"/>
                <w:i w:val="false"/>
                <w:color w:val="000000"/>
                <w:sz w:val="20"/>
              </w:rPr>
              <w:t>
3) тұтынушының кінәсінен электр энергиясы сапасының көрсеткіштерін энергия өндіруші ұйымның және басқа тұтынушылардың электр қондырғыларының қызметін бұзатын мәнге дейін түсіру;</w:t>
            </w:r>
          </w:p>
          <w:p>
            <w:pPr>
              <w:spacing w:after="20"/>
              <w:ind w:left="20"/>
              <w:jc w:val="both"/>
            </w:pPr>
            <w:r>
              <w:rPr>
                <w:rFonts w:ascii="Times New Roman"/>
                <w:b w:val="false"/>
                <w:i w:val="false"/>
                <w:color w:val="000000"/>
                <w:sz w:val="20"/>
              </w:rPr>
              <w:t>
4) энергия өндіруші ұйымның және энергетикалық қадағалау және бақылау органының өкілдерін жұмыс уақытында тұтынушының электр энергиясын коммерциялық есепке алу құралдары мен электр қондырғыларына жібермеу (іссапарға жіберілген жұмыскер құқығында);</w:t>
            </w:r>
          </w:p>
          <w:p>
            <w:pPr>
              <w:spacing w:after="20"/>
              <w:ind w:left="20"/>
              <w:jc w:val="both"/>
            </w:pPr>
            <w:r>
              <w:rPr>
                <w:rFonts w:ascii="Times New Roman"/>
                <w:b w:val="false"/>
                <w:i w:val="false"/>
                <w:color w:val="000000"/>
                <w:sz w:val="20"/>
              </w:rPr>
              <w:t>
5) авариялық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мынадай бұзушылықтар кезінде қайта есептеуді жүргізу:</w:t>
            </w:r>
          </w:p>
          <w:p>
            <w:pPr>
              <w:spacing w:after="20"/>
              <w:ind w:left="20"/>
              <w:jc w:val="both"/>
            </w:pPr>
            <w:r>
              <w:rPr>
                <w:rFonts w:ascii="Times New Roman"/>
                <w:b w:val="false"/>
                <w:i w:val="false"/>
                <w:color w:val="000000"/>
                <w:sz w:val="20"/>
              </w:rPr>
              <w:t>
1) энергия өндіруші ұйымның желілеріне өз еркімен қосылу;</w:t>
            </w:r>
          </w:p>
          <w:p>
            <w:pPr>
              <w:spacing w:after="20"/>
              <w:ind w:left="20"/>
              <w:jc w:val="both"/>
            </w:pPr>
            <w:r>
              <w:rPr>
                <w:rFonts w:ascii="Times New Roman"/>
                <w:b w:val="false"/>
                <w:i w:val="false"/>
                <w:color w:val="000000"/>
                <w:sz w:val="20"/>
              </w:rPr>
              <w:t>
2) электр энергиясын коммерциялық есепке алу аспабынан (бұдан әрі – КЕАА) басқа электр энергиясын қабылдағыштарды қосу;</w:t>
            </w:r>
          </w:p>
          <w:p>
            <w:pPr>
              <w:spacing w:after="20"/>
              <w:ind w:left="20"/>
              <w:jc w:val="both"/>
            </w:pPr>
            <w:r>
              <w:rPr>
                <w:rFonts w:ascii="Times New Roman"/>
                <w:b w:val="false"/>
                <w:i w:val="false"/>
                <w:color w:val="000000"/>
                <w:sz w:val="20"/>
              </w:rPr>
              <w:t>
3) КЕАА, ток трансформаторларын және кернеуді қосу схемасының өзгеруі;</w:t>
            </w:r>
          </w:p>
          <w:p>
            <w:pPr>
              <w:spacing w:after="20"/>
              <w:ind w:left="20"/>
              <w:jc w:val="both"/>
            </w:pPr>
            <w:r>
              <w:rPr>
                <w:rFonts w:ascii="Times New Roman"/>
                <w:b w:val="false"/>
                <w:i w:val="false"/>
                <w:color w:val="000000"/>
                <w:sz w:val="20"/>
              </w:rPr>
              <w:t>
4) КЕАА жасанды дискісін тежеу;</w:t>
            </w:r>
          </w:p>
          <w:p>
            <w:pPr>
              <w:spacing w:after="20"/>
              <w:ind w:left="20"/>
              <w:jc w:val="both"/>
            </w:pPr>
            <w:r>
              <w:rPr>
                <w:rFonts w:ascii="Times New Roman"/>
                <w:b w:val="false"/>
                <w:i w:val="false"/>
                <w:color w:val="000000"/>
                <w:sz w:val="20"/>
              </w:rPr>
              <w:t>
5) КЕАА көрсеткіштерін бұрмалайтын құралдарды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өндірісін өндірістік-технологиялық, жедел-диспетчерлік және ұйымдастырушылық-экономикалық басқару міндеттерін шешуді қамтамасыз ететін автоматтандырылған басқару жүйелерінің болуы, атап айтқанда:</w:t>
            </w:r>
          </w:p>
          <w:p>
            <w:pPr>
              <w:spacing w:after="20"/>
              <w:ind w:left="20"/>
              <w:jc w:val="both"/>
            </w:pPr>
            <w:r>
              <w:rPr>
                <w:rFonts w:ascii="Times New Roman"/>
                <w:b w:val="false"/>
                <w:i w:val="false"/>
                <w:color w:val="000000"/>
                <w:sz w:val="20"/>
              </w:rPr>
              <w:t>
1) технологиялық процестерді басқарудың автоматтандырылған жүйесіне;</w:t>
            </w:r>
          </w:p>
          <w:p>
            <w:pPr>
              <w:spacing w:after="20"/>
              <w:ind w:left="20"/>
              <w:jc w:val="both"/>
            </w:pPr>
            <w:r>
              <w:rPr>
                <w:rFonts w:ascii="Times New Roman"/>
                <w:b w:val="false"/>
                <w:i w:val="false"/>
                <w:color w:val="000000"/>
                <w:sz w:val="20"/>
              </w:rPr>
              <w:t>
2) диспетчерлік басқарудың автоматтандырылған жүйесіне;</w:t>
            </w:r>
          </w:p>
          <w:p>
            <w:pPr>
              <w:spacing w:after="20"/>
              <w:ind w:left="20"/>
              <w:jc w:val="both"/>
            </w:pPr>
            <w:r>
              <w:rPr>
                <w:rFonts w:ascii="Times New Roman"/>
                <w:b w:val="false"/>
                <w:i w:val="false"/>
                <w:color w:val="000000"/>
                <w:sz w:val="20"/>
              </w:rPr>
              <w:t>
3) өндірісті басқарудың автоматтандырылған жүйесіне жүктеледі.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тарта отырып, олардың жағдайына қарамастан 25 жылдан астам пайдаланудағы барлық қысымды гидротехникалық құрылыстардың беріктігін, орнықтылығын және пайдалану сенімділігін бағалай отырып, 5 жылда кемінде 1 рет көп факторлы зерттеуді кезең-кезеңімен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жобада көзделмесе олар үнемі топырақтан және шөгінділерден тазартылатын, жер құрылыстарының беткейлері мен жоталарының өсуінен қорғауды қамтамасыз ететін каналдың бермалары мен кюветтерінің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және бұру арналарында қажетті орындарда баспалдақтардың, көпірлердің және қоршаулардың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Мұздатуды және бұзылуды болдырмау үшін төменгі сынадағы сүзгілеу суларының жоғары деңгейі кезінде жер асты бөгеттері мен бөгеттердің беткейлері учаскелерінде дренаждың немесе оқшаулаудың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Сүзілген суды ағызу үшін дренаждық жүйелердің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нәтижесінде немесе су өткізгіш трактілерден күтпеген серпілістер салдарынан келетін суды сору сорғыларының болуы; су электр станцияларының жерасты ғимараттарын пайдалану кезінде желдеткіш қондырғылардың, авариялық жарықтандырудың, қосалқы шығулардың жарамдылығы.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Аэрациялық құрылғыларда қысымды су өткізгіштердің сенімді оқшаулаудың және қажет болған жағдайда олардың жылыту жүйесімен жабдықталуының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құрылғылардың, су төгетін және құтқару құралдарының ұстауды қамтамасыз ете отырып, ақаусыз күйде және іс-әрекетке тұрақты дайындықта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күйде ұсталатын және жинақталған тастардан уақтылы түсірілетін тас қорғау құрылыстарының (тас ұстайтын торлар, тас ұстағыштар)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жеделдігі мен дұрыстығын арттыру үшін жауапты қысымды гидротехникалық құрылыстарда жарақтандырылған диагностикалық бақылаудың автоматтандырылған жүйелерінің (бұдан әрі – ДБАЖ)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Гидроэлектростанциялардың жоғарғы және төменгі бьефтерінің деңгейлерін және гидротурбиналардың қысымын, сондай-ақ торлардағы қысымның айырмашылығы өлшейтін орталық басқару пультіне көрсеткіштерді қашықтықтан беретін аспаптардың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Сегменттің температурасы мен май ыдысындағы майдың жылдың осы уақыты үшін номиналдыдан 5°С жоғары көтерілуі кезінде қосылатын ескерту дабылының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Гидроагрегаттың барлық жұмыс режимдерінде тірек тораптарын, генератордың статоры мен роторын салқындатуды, резеңкеленген турбиналық мойынтіректі және басқа да тұтынушыларды майлауды қамтамасыз ететін гидроагрегатты техникалық сумен жабдықтау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Гидротурбиналарға 5-7 жылда 1 рет күрделі жөндеу жүргізу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іргелес аумақтарын ылғалдандыру және мұздату кезінде қысқы кезеңде салқындатқыш мұнараға арналған су ұстағыш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 1 реттен кем емес, темірбетон қабықшаларды – қаптамалы градиреналардың шығатын мұнараларының металл қаңқаларына егжей-тегжейлі тексеру жүргізу кезінде 5 жылда 1 реттен кем емес мерзімдерді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компенсаторларға 4-5 жылда 1 рет күрделі жөндеу жүргізу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қуатты генерациялауды реттеуді қамтамасыз ететін жаңартылатын энергия көздерінің генерациялайтын қондырғыларында:</w:t>
            </w:r>
          </w:p>
          <w:p>
            <w:pPr>
              <w:spacing w:after="20"/>
              <w:ind w:left="20"/>
              <w:jc w:val="both"/>
            </w:pPr>
            <w:r>
              <w:rPr>
                <w:rFonts w:ascii="Times New Roman"/>
                <w:b w:val="false"/>
                <w:i w:val="false"/>
                <w:color w:val="000000"/>
                <w:sz w:val="20"/>
              </w:rPr>
              <w:t>
1) кернеуді реттеу режимінде;</w:t>
            </w:r>
          </w:p>
          <w:p>
            <w:pPr>
              <w:spacing w:after="20"/>
              <w:ind w:left="20"/>
              <w:jc w:val="both"/>
            </w:pPr>
            <w:r>
              <w:rPr>
                <w:rFonts w:ascii="Times New Roman"/>
                <w:b w:val="false"/>
                <w:i w:val="false"/>
                <w:color w:val="000000"/>
                <w:sz w:val="20"/>
              </w:rPr>
              <w:t>
2) реактивті қуатты реттеу режимінде;</w:t>
            </w:r>
          </w:p>
          <w:p>
            <w:pPr>
              <w:spacing w:after="20"/>
              <w:ind w:left="20"/>
              <w:jc w:val="both"/>
            </w:pPr>
            <w:r>
              <w:rPr>
                <w:rFonts w:ascii="Times New Roman"/>
                <w:b w:val="false"/>
                <w:i w:val="false"/>
                <w:color w:val="000000"/>
                <w:sz w:val="20"/>
              </w:rPr>
              <w:t>
3) қуат коэффициентін реттеу режимінде автоматиканың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тіректерді мәжбүрлеп майлайтын электр қозғалтқыштарындағы мойын тіректер ішпектерінің температурасы көтерілген кезде немесе майлаудың тоқтатылған кезінде, сигналға және электр қозғалтқышының ажыратылуына әсер ететін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жұмыстар қауіпсіздігі бойынша қосымша (жоғары) талап қойылатын жұмыстарды орындауға жіберілетін адамдардың куәлігінің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жұмыс орнында нарядтар мен өкімдер бойынша жұмыс жасау рұқсаттарының ретін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басшысы (өндірушісі) рұқсатты ресімдеуге рұқсат берушінің міндеттерін нарядтың бір данасында қоса атқарған кезде нарядтың екі данасында да және нарядтар мен өкімдер бойынша жұмыстарды есепке алу журналында ресімделген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негізгі цехтарының жабдықтарына қызмет көрсететін адамдардың және арнайы жұмыстарды орындауға жіберілген адамдардың білімін тексеру туралы біліктілік куәлігінде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механизмдерге жөндеу жұмыстарын жүргізген кезде нарядтың болуы, бұл ретте механизм тоқтатылады.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механизмнің сынақ қосу немесе теңгерімі кезеңінде механизмнің электр қозғалтқышының жұмыс жағдайындағы авариялық өшіру тетігінің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резервуарлардағы жұмыстарды орындау үшін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Жабдықтағы, жұмыс істеп тұрған жабдық аймағындағы және өндірістік үй-жайларда от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машиналарда, кран арбаларда, кран асты жолдарында, скрепер қондырғыларда, жүктегіштерде, көтергіштерде, фуникулерлерде, темір арқан жолдарда жөндеу жұмыстарын орындаған кезде нарядтың болуы (доңғалақты және шынжыр табанды өздігінен жүретін машиналардан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бөлшектеу және монтаждау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жұмысын тоқтатуды, шектеуді және схемасы мен режимін өзгертуді талап ететін автоматты реттеу, қашықтан басқару, қорғау, сигнал беру және бақылау аппаратурасын орнату, алу, тексеру және жөндеу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Датчиктерді монтаждау және іске қосумен байланысты жұмыстарды орындау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жарылғыш және электр тоғымен қауіпті және кіру шектелген жерлердегі жұмыстарды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Камераларда, құдықтарда, аппараттарда, бункерлерде, резервуарларда, бактарда, коллекторларда, туннелдерде, құбырларда, каналдар мен шұңқырларда және басқа металл ыдыстардағы жұмыстарды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дефектоскопиясын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химиялық тазартуын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қарсы жабынды жағуды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жинау мен бөлшектеу және траншеялардың, қазаншұңқырлардың қабырғаларын бекіту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 орналасқан аймақтарда жер қазу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техникалық жетекшісі бекіткен нарядтар беруге уәкілетті тұлғалар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наряд бойынша жөндеу жұмыстарын орындаған кезде аралық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ауысым бастығының немесе желілердің тиісті диспетчерінің, өңірлік диспетчерлік орталықтардың, Қазақстанның жүйелік операторының ұлттық диспетчерлік орталығының жабдықты жұмыстан және резервтен шығару немесе жабдықты жұмыстан және резервтен шығарар алдында немесе сынақ жүргізу алдында сынау үшін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қабылдайтын энергия жүйесі жұмысының орнықтылығының бұзылуын болдырмау бойынша энергия жүйелеріндегі жүктемені ажырату және қуатты беретін энергия жүйелеріндегі электр станцияларын автоматты түрде босату үшін жүйелік автоматиканың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автоматтандырылған жүйесінің техникалық құралдар кешенінің құрамында:</w:t>
            </w:r>
          </w:p>
          <w:p>
            <w:pPr>
              <w:spacing w:after="20"/>
              <w:ind w:left="20"/>
              <w:jc w:val="both"/>
            </w:pPr>
            <w:r>
              <w:rPr>
                <w:rFonts w:ascii="Times New Roman"/>
                <w:b w:val="false"/>
                <w:i w:val="false"/>
                <w:color w:val="000000"/>
                <w:sz w:val="20"/>
              </w:rPr>
              <w:t>
1) технологиялық процесті басқарудың автоматтандырылған жүйесімен жиынтықта диспетчерлік және технологиялық басқару құралдары (ақпарат датчиктері, телемеханика және ақпараттарды жеткізу құрылғылары, байланыс арналары);</w:t>
            </w:r>
          </w:p>
          <w:p>
            <w:pPr>
              <w:spacing w:after="20"/>
              <w:ind w:left="20"/>
              <w:jc w:val="both"/>
            </w:pPr>
            <w:r>
              <w:rPr>
                <w:rFonts w:ascii="Times New Roman"/>
                <w:b w:val="false"/>
                <w:i w:val="false"/>
                <w:color w:val="000000"/>
                <w:sz w:val="20"/>
              </w:rPr>
              <w:t>
2) ақпаратты өңдеу және бейнелеу құралдары: жедел ақпараттық-басқару кешендері мен есептеу кешендерінің компьютерлік техникасы, баспа құрылғылары, дисплейлер, сандық және аналогтық аспаптардың;</w:t>
            </w:r>
          </w:p>
          <w:p>
            <w:pPr>
              <w:spacing w:after="20"/>
              <w:ind w:left="20"/>
              <w:jc w:val="both"/>
            </w:pPr>
            <w:r>
              <w:rPr>
                <w:rFonts w:ascii="Times New Roman"/>
                <w:b w:val="false"/>
                <w:i w:val="false"/>
                <w:color w:val="000000"/>
                <w:sz w:val="20"/>
              </w:rPr>
              <w:t>
3) басқару объектілерімен байланыстыру құрылғыларының;</w:t>
            </w:r>
          </w:p>
          <w:p>
            <w:pPr>
              <w:spacing w:after="20"/>
              <w:ind w:left="20"/>
              <w:jc w:val="both"/>
            </w:pPr>
            <w:r>
              <w:rPr>
                <w:rFonts w:ascii="Times New Roman"/>
                <w:b w:val="false"/>
                <w:i w:val="false"/>
                <w:color w:val="000000"/>
                <w:sz w:val="20"/>
              </w:rPr>
              <w:t>
4) кіші жүйелерінің (кепілдеме берілген электр қуатымен жабдықтау, ауаны желдету, өртке қарсы)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электр желілерінде, электр қосалқы станцияларында диспетчерлік және технологиялық басқару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жүйелерінің қалыпты және авариялық режимдерінде ақпаратты берудің белгіленген сапасы кезінде әрекет етуге дайын диспетчерлік және технологиялық басқарудың тұрақты жұмыс істейтін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технологиялық бақылау құралдарының пайдалану және техникалық қызмет көрсету талаптарын:</w:t>
            </w:r>
          </w:p>
          <w:p>
            <w:pPr>
              <w:spacing w:after="20"/>
              <w:ind w:left="20"/>
              <w:jc w:val="both"/>
            </w:pPr>
            <w:r>
              <w:rPr>
                <w:rFonts w:ascii="Times New Roman"/>
                <w:b w:val="false"/>
                <w:i w:val="false"/>
                <w:color w:val="000000"/>
                <w:sz w:val="20"/>
              </w:rPr>
              <w:t>
1) Қазақстанның жүйелік операторының ұлттық диспетчерлік орталығының басқару құралдарының орталық тораптарының, өңірлік диспетчерлік орталықтарының;</w:t>
            </w:r>
          </w:p>
          <w:p>
            <w:pPr>
              <w:spacing w:after="20"/>
              <w:ind w:left="20"/>
              <w:jc w:val="both"/>
            </w:pPr>
            <w:r>
              <w:rPr>
                <w:rFonts w:ascii="Times New Roman"/>
                <w:b w:val="false"/>
                <w:i w:val="false"/>
                <w:color w:val="000000"/>
                <w:sz w:val="20"/>
              </w:rPr>
              <w:t>
2) электр желілері мен электр станцияларын басқару құралдарының жергілікті тораптарының;</w:t>
            </w:r>
          </w:p>
          <w:p>
            <w:pPr>
              <w:spacing w:after="20"/>
              <w:ind w:left="20"/>
              <w:jc w:val="both"/>
            </w:pPr>
            <w:r>
              <w:rPr>
                <w:rFonts w:ascii="Times New Roman"/>
                <w:b w:val="false"/>
                <w:i w:val="false"/>
                <w:color w:val="000000"/>
                <w:sz w:val="20"/>
              </w:rPr>
              <w:t>
3) диспетчерлік және технологиялық басқару құралдарының қызмет (энергия объектілер) құрамына кіретін зертханаларының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технологиялық басқару құралдарының кепілдікті электр қуатының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объектілерінде жөндеу-пайдалану базасының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технологиялық жүйелерді, жабдықтарды, ғимараттар мен құрылыстарды, оның ішінде энергетикалық объектінің құрамына кіретін, энергетикалық объектінің техникалық басшысы немесе оның орынбасары басқаратын, комиссияға энергия объектісінің құрылымдық бөлімшелерінің басшылары мен мамандарын, мамандандырылған және сараптамалық ұйымдардың мамандарын енгізе отырып, энергетикалық объектінің комиссиясы жүргізетін гидроқұрылыстарды 5 жылда кемінде 1 рет мерзімдік техникалық куәландырудан өткізе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Энергетия объектісінің техникалық паспортында техникалық куәландыру нәтижелерінің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жұмыс істейтін автоматтандырылған диспетчерлік басқару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өлшеу құралдары мен ақпараттық-өлшеу жүйелерінің жарамды күйде, сондай-ақ олардың үнемі өлшеуге дайын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метрологиялық қызмет функциясын орындайтын бөлімшелер персоналының өлшеу құралдарына техникалық қызмет көрсету және жөндеу жұмыстарын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құрастырмаларына (қатарына) жалғанған сымдарда схемаларға сәйкес келетін таңбаның, сондай-ақ бақылау кабелінің ұшында, оларды қабырға, төбе аркылы өткізген кезде кабельдер легінің тармақталған және қиылысқан жерлерінде таңбаның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ажыратқыштарда, сақтандырғыш қалыбында міндеті мен тоғы көрсетілген таңбаның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(бұдан әрі – АТҚ) конструкцияларында, жеке тұрған өзекті жайтартқыштарда, прожекторлық діңгектерде, түтін құбырлары мен градирняларда кез келген мақсаттағы (жарық беретін, телефондық, жоғары жиілікті) кернеуі 1000 В дейінгі әуе желілері (бұдан әрі – ӘЖ) сымдарын ілуге жол бермеу, сондай-ақ осы желілерді жарылыс қаупі бар үй-жайларға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жоғарылауын шектеушілер мен барлық кернеулердің вентильді ажыратқыштарын тұрақты қосылған күйде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екі электр беру желілерімен өтелетін желімен байланысты қосалқы станцияларда жерге тұйықтаушы доға сөндіргіш реакторлардың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реакторларды трансформаторлардың, генераторлардың немесе синхронды компенсаторлардың бейтараптарына ажыратқыштар арқылы қосылған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сөндіруші реакторларды балқытылған сақтандырғыштармен қорғалған трансформаторларға қосылмауы.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кезінде және жұмыс режимдерінде олардың сенімді жұмысын қамтамасыз ететін электр қозғалтқыштарды пайдалану кезінде іске қосу реттеуші құрылғылардың және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 және статордың белсенді болатының сумен салқындатылатын, сондай-ақ сумен ауаны салқындатқыштары бар электр қозғалтқышының корпусында судың пайда болуы туралы сигнализация беретін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суын ағызудың тазартылған жүйесінің болуы және оның жұмысқа қабілеттілігіне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тозаңының пайда болуын болдырмайтын еден жабынының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еден мен төбелері тозаң өткізбейтін сырмен сырланған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үй-жайына тозаңның бөлмеге кіруіне жол бермеу үшін кіретін желдеткіште сүзгілердің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 кабель арналарын және жер үсті науаларын және жабық тарату құрылғыларын (бұдан әрі – ЖТҚ) жанбайтын плиталармен жабық болуы, кабельдік арналардан, туннельдерден, қабаттардан және кабельдік бөліктер арасындағы өтпелерден кабельдердің шығу орындары жанбайтын материалмен тығыздалған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кедергісіз ағуын қамтамасыз ететін таза ұсталатын туннельдердің, жертөлелердің, арналардың және дренаждық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май қабылдағыштың, май жинағыштың, қиыршық тас төгінділерінің, дренаждың және май бұрғыштардың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ауаның ең жоғары және ең төменгі температурасында май көрсеткіші шкаласы шегінде қалатын май ажыратқыштарында, өлшеу трансформаторларында және кірмелерде май деңгейінің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емес кіреберістегі майы ылғалдану мен қышқылданудан қорғалған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кВ тарату құрылғылары камералары шкафтарының ішінде доғалы қысқа тұйықталудан тез әсер ететін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пайдаланатын ұйымның техникалық басшысының шешімі бойынша темірбетонды және металл тіректері бар ӘЖ – де – 12 жылда кемінде 1 рет, ағаш тіректері бар ӘЖ-де-6 жылда кемінде 1 рет орындалатын ӘЖ-ге күрделі жөндеу жүргізу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трассаларды қазу немесе оларға жақын жерде жер жұмыстарын жүргізуге жазбаша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қалдықтарды: химиялық заттарды, майларды, қоқыстарды, техникалық суларды жинау және жою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электр қондырғыларының жерге тұйықтау және осы ғимараттар мен құрылыстардың 2 және 3-ші санаттағы найзағайдан қорғайтын ортақ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электр қондырғыларының жерге тұйықтау құрылғыларын біріктіру үшін кемінде екі табиғи және жасанды жерге тұйықтау өткізгішінің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Өткізгіштердің кабельдермен, құбыржолдармен, темір жолдармен қиылысу орындарында, оларды ғимараттарға енгізу орындарында және қорғаныш өткізгіштерінің, өткізгіштердің механикалық зақымдануы мүмкін басқа да орындарда қорғанудың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Бұрандамалық қосылыстар немесе дәнекерлеу арқылы ашық өткізгіш бөліктерге жерге қосу және қорғау өткізгіштерін өткізгіштерінің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бейтарабы бар автономды жылжымалы қоректендіру көздерінде жарық және дыбыс сигналдары бар корпусқа (жерге) қатысты оқшаулау кедергісін үздіксіз бақылау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бөліктердің, қоршаулар мен қабықтардың негізгі оқшаулауын қолданумен қамтамасыз етілген жылжымалы электр қондырғыларында тікелей жанасудан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құрылғыларсыз кабельдік құрылыстардың болуы, оларда материалдар мен жабдықтарды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құрылыстың ұзындығы 25 метрден (бұдан әрі – м) артық болған кезде кабельдік құрылыстан кем дегенде екі шығу жолының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тартқыштары бар кабельдік құрылыстарда өздігінен жабылатын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көпірлері бар өтетін кабельдік эстакадаларда баспалдақтармен кіру есігінің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 берістің өтпелі кабель эстакадалары арасындағы арақашықтықтың 150 м-ден кем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кәбел эстакадаларының шетінен кіре беріске дейін 25 м-ден аспайтын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шаруашылығының қызмет көрсетуімен байланысты емес адамдардың эстакадаларға еркін кіруін болдырмайтын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жабылатын құлыптары болуы тиіс эстакаданың ішкі жағынан кілтсіз ашылатын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галереясына кіретін жолдар арасында 35 кВ жоғары емес кабельдерді төсеу кезінде 150 м артық емес, ал май толтырылған кәбелдерді, пластмасса оқшаулағышы бар кәбелдерді төсеу кезінде – 120 м артық емес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кабельдік эстакадаларда және галереяларда отқа төзімділік шегі 0,75 сағаттан кем емес темір бетоннан немесе отқа төзімділік шегі 0,25 сағаттан кем емес болат прокаттан жасалған негізгі көтергіш құрылыс конструкцияларының (бағаналар, арқалықтар)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баспалдақтармен жабдықталған кабельдік құдықтар мен камералардың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машиналық үй-жайларда кәбел арналары мен қос едендердің жабындысы бұдырланған болатпен, паркеттік едені бар басқару қалқандарының үй-жайларында төменгі жағынан асбестпен және асбест-қаңылтырмен қорғалған паркеті бар ағаш қалқандарының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құдықтарының металл баспалдақтарының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кемінде 650 миллиметр (бұдан әрі – мм) және қос металл қақпақтармен жабылатын кабельдік құдықтар мен туннельдерде люктердің болуы, олардың астыңғы жағында кілтсіз туннель жағынан ашылатын құлыпқа жабуға арналған құрылғы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құдықтар мен туннельдердің люктерінің қақпақтарында ашуға арналған құралдың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Эстакадаларды, жалғастырушы муфталарға арналған құдықтарды, арналар мен камераларды қоспағанда, әрбір бөлік үшін тәуелсіз табиғи немесе жасанды желдеткішпен кабельдік құрылыстарда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қыс мезгілдерінде туннелдің жануы және қатуы туындаған жағдайда ауаның кіруін тоқтату үшін жапқышы (сұқпажапқышы) бар желдеткіш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 мен галереялардың астында және үстінде байланыс және радиофикация сымдарының орналасу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 аумағының жүрмейтін бөлігінде кабельдік эстакаданың және галереяның ең төменгі биіктігінің болуы жердің жоспарлау белгісінен кемінде 2,5 м деңгейінде кабельдердің төменгі қатарын төсеу мүмкіндігі есебінен қабылданады.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және пайдалану кезінде қауіпті механикалық кернеулердің пайда болуын және олардағы зақымдануларды болдырмайтындай етіп жобаланған кабельдік желілердің болуы, олар үшін кабельдер топырақтың ықтимал жылжуын және температуралық деформацияларды өтеу үшін жеткілікті ұзындықтағы маржамен төселуі керек. кабельдер мен құрылымдардың өздері, соған сәйкес олар төселеді.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Сақиналар (бұрылыстар) түрінде төсеуді қоспағанда, кабель қорын төсеу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конструкциялар мен қабырғалар бойынша тігінен төселген кабельдер қабықтардың деформациялануын болдырмайтындай және кабельдердің өз салмағының әсерінен муфталардағы өзектердің қосылуы бұзылмайтындай етіп бекітілуі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броньдалмаған кабельдер салынатын конструкциялар кабель қабықтарының механикалық зақымдану мүмкіндігін болдырмайтындай етіп орындалуы тиіс, осы кабельдердің қабықшалары қатты бекітілетін орындарда осы кабельдердің қабықшалары серпімді төсемдердің көмегімен механикалық зақымдану және коррозиядан қорғалуы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зақымданулардың пайда болуын болдырмайтындай етіп орындалуы тиіс, ол үшін механикалық зақымданулар (автокөліктердің, механизмдер мен жүктердің қозғалысы) бөгде адамдар үшін қолжетімділік болуы мүмкін жерлерде орналасқан кабельдер (оның ішінде броньды) биіктігі бойынша еден немесе жер деңгейінен 2 м және жерде 0,3 м қорғалуы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пайдаланудағы басқа кабельдердің жанына кабельдерді төсеу кезінде соңғысының зақымдануын болдырмау үшін шаралар қолданылуы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кәбілдер қыздырылған беттерден рұқсат етілгеннен жоғары қыздыруға жол бермейтін қашықтықта төселуі тиіс, бұл ретте кәбілдерді ысырмалар мен фланецті қосылыстар орнатылатын орындарда ыстық заттардың жарылуынан қорғау көзделуі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кабель желілерін төсеу кезінде:</w:t>
            </w:r>
          </w:p>
          <w:p>
            <w:pPr>
              <w:spacing w:after="20"/>
              <w:ind w:left="20"/>
              <w:jc w:val="both"/>
            </w:pPr>
            <w:r>
              <w:rPr>
                <w:rFonts w:ascii="Times New Roman"/>
                <w:b w:val="false"/>
                <w:i w:val="false"/>
                <w:color w:val="000000"/>
                <w:sz w:val="20"/>
              </w:rPr>
              <w:t>
1) кабельдер жөндеуге, ал ашық төселген кабельдер тексеруге қол жетімді болуы керек.</w:t>
            </w:r>
          </w:p>
          <w:p>
            <w:pPr>
              <w:spacing w:after="20"/>
              <w:ind w:left="20"/>
              <w:jc w:val="both"/>
            </w:pPr>
            <w:r>
              <w:rPr>
                <w:rFonts w:ascii="Times New Roman"/>
                <w:b w:val="false"/>
                <w:i w:val="false"/>
                <w:color w:val="000000"/>
                <w:sz w:val="20"/>
              </w:rPr>
              <w:t>
Механизмдердің, жабдықтардың, жүктердің және көліктің орын ауыстыруы жүргізілетін орындарда орналасқан кәбілдер (оның ішінде броньды кәбілдер) зақымданудан қорғалуы тиіс;</w:t>
            </w:r>
          </w:p>
          <w:p>
            <w:pPr>
              <w:spacing w:after="20"/>
              <w:ind w:left="20"/>
              <w:jc w:val="both"/>
            </w:pPr>
            <w:r>
              <w:rPr>
                <w:rFonts w:ascii="Times New Roman"/>
                <w:b w:val="false"/>
                <w:i w:val="false"/>
                <w:color w:val="000000"/>
                <w:sz w:val="20"/>
              </w:rPr>
              <w:t>
2) параллель салынған қуат кабельдері мен құбырлардың кез – келген түрі арасындағы қашықтық кемінде 0,5 м, ал газ құбырлары мен жанғыш сұйықтықтары бар құбырлар арасындағы қашықтық кемінде 1 м болуы керек. жақындау қашықтығы аз болған кезде және қиылысқан кезде кабельдер механикалық зақымданудан (металл құбырлар, қаптамалар) бүкіл жақындау учаскесінде қосымша 0,5 м қорғалуы керек, ал қажет болған жағдайда қызып кетуден қорғалуі тиіс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кемінде 1,8 м биіктікте орындалған өткелдердің кабельдік қиылыстарын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 жанғыш сұйықтығы бар май құбырлары мен құбырлардың үстінен және астынан кабельдерді қатарлас төсеуді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темір бетонды көпірлер бойынша және оларға асбест-цементті құбырларға жақындағанда кабель желілерін төсеу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құбырларда ағаш құрылыстар (көпірлер, айлақтар, пирстер) бойынша кабель желілерін төсеу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тіректерінде жерден 2,2-3 метр биіктікте тірек орнатылған жыл және реттік номері, әуе желілері тіректерінен кабельді байланыс тораптарына дейінгі арақашықтық көрсетілген плакат (байланыс кәбеліне дейін 4 метрден кем болмайтын қашықтықтағы тірекке ілінуі тиіс), ал 250 метрден кейін әуе желілері магистралі бойымен – қорғау зонасының көлденеңі мен әуе желілері иесінің телефонының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сымдардың салмақ салуының ең үлкен жебесі немесе ең үлкен ауытқуы кезінде сымдардан ағаштарға, бұталарға және басқа өсімдіктерге дейін кемінде 1 м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ӘЖ-ден ғимаратқа кіреберіске дейінгі тармақ аралығының ұзындығы бұтақ орындалатын тіректің беріктігіне байланысты есептеумен анықталады, ол 25 м-ден аспауы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бетінен 1,6–1,8 м биіктікте электр қабылдағыштарды қосуға арналған тіректерде орнатылатын аппараттардың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салбырау жебесі кемінде 1,2 м болған кезде олардың жақындасу шарттары бойынша тіректе және аралықта сымдар арасындағы қашықтықтың болуы:</w:t>
            </w:r>
          </w:p>
          <w:p>
            <w:pPr>
              <w:spacing w:after="20"/>
              <w:ind w:left="20"/>
              <w:jc w:val="both"/>
            </w:pPr>
            <w:r>
              <w:rPr>
                <w:rFonts w:ascii="Times New Roman"/>
                <w:b w:val="false"/>
                <w:i w:val="false"/>
                <w:color w:val="000000"/>
                <w:sz w:val="20"/>
              </w:rPr>
              <w:t>
1) сымдар тік орналасқан және көлденең ығысатын сымдар 20 см – 60 см – ден аспайтын жерлерде көктайғақ қабырғасының нормативтік қалыңдығы 15 мм-ге дейінгі аудандарда және көктайғақ қабырғасының нормативтік қалыңдығы 20 мм және одан асатын аудандарда-90 см-ден аспайтын аудандарда орналасқан кезде;</w:t>
            </w:r>
          </w:p>
          <w:p>
            <w:pPr>
              <w:spacing w:after="20"/>
              <w:ind w:left="20"/>
              <w:jc w:val="both"/>
            </w:pPr>
            <w:r>
              <w:rPr>
                <w:rFonts w:ascii="Times New Roman"/>
                <w:b w:val="false"/>
                <w:i w:val="false"/>
                <w:color w:val="000000"/>
                <w:sz w:val="20"/>
              </w:rPr>
              <w:t>
2) көктайғақ кезінде желдің жылдамдығы 18 м/с дейін болғанда – 40 см, жылдамдығы 18 м/с артық болғанда – 60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желілерінен тармақталу кезінде тіректе әр түрлі фазалардың сымдары арасында тігінен арақашықтықтың болуы және жалпы тіректе әр түрлі әуе желілерінің қиылысуы кезінде кемінде 10 см болуы, сондай-ақ олардың осьтері бойынша енгізу изоляторлары арасындағы арақашықтықтың сақталуы кемінде 40 см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Тірекке түсер кездегі сымдар арасындағы көлденең арақашықтық кемінде 15 см және сымнан бағанға, траверске және басқа тіректің элементтеріне дейінгі ара қашықтық кемінде 5 см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тіректерге оқшауланған сымдарды және 1 кВ-қа дейінгі оқшауланбаған әуе желілері сымдарын бірге ілгенде тіректе және аралықта вертикалды арақашықтығы қоршаған орта температурасы желсіз +150 С болған жағдайда 0,4 м-ден кем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фазаны екі сымға бөле отырып, ӘЖ-де жалпы нөлдік сымы бар жеті сымның ілінуінің болуы, ол бойынша шоғырланған жүктемесі бар жекелеген тұтынушыларды қоректендіру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Тіректердің материалына, атмосфераның ластану дәрежесіне және найзағай белсенділігінің қарқындылығына қарамастан, әуе желілерінде оқшаулағыш материалдардан жасалған изоляторлардың не траверстердің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желілерден тармақталған жерлерде көпмойынды немесе қосымша оқшаулағыштардың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сымды қайта жерге тұйықтау, атмосфералық асқын кернеулерден қорғау, әуе желілерінің тіректерінде орнатылған электр жабдығын жерге тұйықтау, қорғаныс аппараттарын жерге тұйықтау үшін арналған әуе желілерінің тіректерінде жерге тұйықтау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тіректер, металл конструкциялар және темірбетон тіректердің арматураларының қорғаныс өткізгіші арқылы нөлдік сымға жалғануының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тіректерде нөлдік сым темірбетон қадалар мен тірек тіреуіштерінің жермен байланысқан арматурасының жалғауының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тіректерінің тартпалары жермен байланыстырылатын өткізгішпен жалғастырылуының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Қиылыстың аралығын шектейтін кернеуі 1 кВ дейінгі әуе желілері тіректерінің ілгектерін, түйреуіштерін және арматураларын, сондай-ақ бірлескен ілу жүргізілетін тіректерді жерге тұйықтаудың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асқын кернеуден қорғау үшін әуе желілерінің тіректерінде орнатылатын жеке түсіргішке қосылған қорғаныс аппаратынын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және халқы жоқ жерлерде әуе желілерінің сымдарынан сымдар салудың ең үлкен жебесі кезінде жер бетіне және көшелердің жүру бөлігіне дейінгі арақашықтықтың кемінде 6 м болуы, сондай-ақ:</w:t>
            </w:r>
          </w:p>
          <w:p>
            <w:pPr>
              <w:spacing w:after="20"/>
              <w:ind w:left="20"/>
              <w:jc w:val="both"/>
            </w:pPr>
            <w:r>
              <w:rPr>
                <w:rFonts w:ascii="Times New Roman"/>
                <w:b w:val="false"/>
                <w:i w:val="false"/>
                <w:color w:val="000000"/>
                <w:sz w:val="20"/>
              </w:rPr>
              <w:t>
әуе желілерінің сымдарынан жерге дейінгі арақашықтықты ең үлкен салбыраған жебемен жету қиын жерлерде 3,5 м-ге дейін және қол жетпейтін жерлерде (таулардың беткейлері, жартастар, жартастар) 1 м-ге дейін азайтуға болады;</w:t>
            </w:r>
          </w:p>
          <w:p>
            <w:pPr>
              <w:spacing w:after="20"/>
              <w:ind w:left="20"/>
              <w:jc w:val="both"/>
            </w:pPr>
            <w:r>
              <w:rPr>
                <w:rFonts w:ascii="Times New Roman"/>
                <w:b w:val="false"/>
                <w:i w:val="false"/>
                <w:color w:val="000000"/>
                <w:sz w:val="20"/>
              </w:rPr>
              <w:t>
ғимаратқа кіру изоляторларындағы сымдардан жерге дейінгі арақашықтыққа кемінде 2,75 м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сымдарынан көлденең арақашықтық, ғимаратқа, құрылымға және құрылысқа дейін аздаған ауытқу болған жағдайда арақашықтардың болуы:</w:t>
            </w:r>
          </w:p>
          <w:p>
            <w:pPr>
              <w:spacing w:after="20"/>
              <w:ind w:left="20"/>
              <w:jc w:val="both"/>
            </w:pPr>
            <w:r>
              <w:rPr>
                <w:rFonts w:ascii="Times New Roman"/>
                <w:b w:val="false"/>
                <w:i w:val="false"/>
                <w:color w:val="000000"/>
                <w:sz w:val="20"/>
              </w:rPr>
              <w:t>
1,5 м - балконға, террасаларға және терезеге дейін; 1 метр - бітеу қабырғаға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сымдарынан судың ең жоғары деңгейіне дейінгі арақашықтық кемінде 2 метр, ал мұзға дейін кемінде 6 метр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жерасты кабельдік кірістірулерінен байланыс желісінің тірегіне және оның жерге тұйықтағышына дейінгі арақашықтықтың болуы кемінде 1 м, ал кабельді оқшаулағыш құбырға төсеу кезінде-кемінде 0,5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мен әуе байланыс желілерінің шеткі сымдары арасындағы көлденең арақашықтықтың болуы олар жақындаған кезде кемінде 2 м, ал тар жағдайларда - кемінде 1,5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 мен байланыс желісінің сымдары, телевизиялық кабельдер мен радио антенналардан түсулер арасындағы кіреберістерде көлденеңінен кемінде 1,5 м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 автомобиль жолдарымен қиылысқанда және жақындасу кезінде әуе желілерінің сымдарынан жол белгілеріне және олардың көтергіш арқандарына дейін кемінде 1 м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қорғаныс аппаратында, өзі қорғайтын желілеріне қажетті қалыпты ток деңгейі көрсетілген, босатқыш тетігі мен балқымалы ендірмесінің қалыпты тогы көрсетілген таңбасының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Мүмкіндігінше ажыратудың ең аз уақытын және селективтілік талаптарын қамтамасыз ететін қысқа тұйықталу токтарынан электр желілерін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токтың электр қондырғыларын қорғау үшін аралас ажыратқыштары бар автоматты ажыратқыштарды немесе арнайы жылжымалы релелік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учаскені ажыратудың селективтілігін сақтау үшін мынадай шарттарды орындау:</w:t>
            </w:r>
          </w:p>
          <w:p>
            <w:pPr>
              <w:spacing w:after="20"/>
              <w:ind w:left="20"/>
              <w:jc w:val="both"/>
            </w:pPr>
            <w:r>
              <w:rPr>
                <w:rFonts w:ascii="Times New Roman"/>
                <w:b w:val="false"/>
                <w:i w:val="false"/>
                <w:color w:val="000000"/>
                <w:sz w:val="20"/>
              </w:rPr>
              <w:t>
автоматты ажыратқыштарды қолданған кезде қорғаныстың негізгі аймағында барлық K3 сезімталдық коэффициенті кемінде 1,5 K3 болатын токпен ажыратылуы тиіс резервтеу аймағында кемінде 1,3 сезімталдық коэффициентімен ажыратылуы тиіс. Кабелдің термиялық беріктігін қамтамасыз ету шартымен токтан кері тәуелді сипаттамасы бар ажыратқышты пайдалана отырып резервтеуді жүзеге асыруға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Кабельдің термиялық тұрақтылығын қамтамасыз ету шартымен токқа тәуелді сипаттамалары бар Ажыратқышты пайдалана отырып резервтеуді сақтау:</w:t>
            </w:r>
          </w:p>
          <w:p>
            <w:pPr>
              <w:spacing w:after="20"/>
              <w:ind w:left="20"/>
              <w:jc w:val="both"/>
            </w:pPr>
            <w:r>
              <w:rPr>
                <w:rFonts w:ascii="Times New Roman"/>
                <w:b w:val="false"/>
                <w:i w:val="false"/>
                <w:color w:val="000000"/>
                <w:sz w:val="20"/>
              </w:rPr>
              <w:t>
жылжымалы релелік қорғанысты қолдану кезінде сезімталдық коэффициенттері кем болмауы тиіс: негізгі аймақ үшін – 1,5 резервтеу аймағы үшін - 1,2;</w:t>
            </w:r>
          </w:p>
          <w:p>
            <w:pPr>
              <w:spacing w:after="20"/>
              <w:ind w:left="20"/>
              <w:jc w:val="both"/>
            </w:pPr>
            <w:r>
              <w:rPr>
                <w:rFonts w:ascii="Times New Roman"/>
                <w:b w:val="false"/>
                <w:i w:val="false"/>
                <w:color w:val="000000"/>
                <w:sz w:val="20"/>
              </w:rPr>
              <w:t>
сақтандырғыштарды қолдану кезінде сезімталдық коэффициенттері кем болмауы тиіс: негізгі аймақ үшін – 5 резервтеу аймағы үшін - 3.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Тармақты қорғау аппараттарын тармақты қоректендіру желісіне жалғау орнынан белгілі бір қашықтықта, учаскенің ұзындығы қоректендіру желісіне жалғау орнынан аппаратқа дейін 3 м аспайтын қашықтықта орнатудың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өткізгіштерде сақтандырғыштарды орнату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электр желілерінде, егер көрсетілген желілерде қорғаныстар қажетсіз іске қосылуы мүмкін мұндай тербелістер немесе асинхронды жүріс мүмкін болса, олардың тербеліс немесе асинхронды жүріс кезіндегі әрекетін бұғаттайтын қорғау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релелік қорғаудың әсерін бекітетін, әрбір қорғаудың әрекеті сигнал берілетіндей етіп орнатылған құрылғылардың, ал күрделі қорғау кезінде - оның жекелеген бөліктерінің (қорғаудың әртүрлі сатылары, зақымданудың әртүрлі түрлерінен қорғаудың жекелеген жиынтықтары)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қондырғысының аса жауапты элементтерінде: 500 кВ желілерде, жоғары кернеуі 500 кВ байланыс автотрансформаторларында, 500 кВ шунттаушы реакторларда, 500 кВ шиналарда (шиновкаларда) және синхронды компенсаторларда, атом электр станциясы блоктарының генераторлары мен трансформаторларында немесе жылу және гидравликалық станциялардың үлкен қуаттылығында және элегазды жиынтық тарату құрылғыларының элементтерінде орнатылған екі негізгі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немесе аралас элементтердің ажыратқыштары істен шыққан кезде алыс резервтік әрекетті қамтамасыз етуге арналған резервтік қорғаныштың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негізгі қорғанысы абсолюттік іріктеуге ие болса (жоғарыжиілікті қорғаныс, бойлық және көлденең дифференциалды қорғаныстар), онда осы элементте тек қана қашықтық емес, жақыннан резервтеу қызметін де, яғни осы элементтің негізгі қорғанысы жұмыс істемей қалғанда әрекет ететін немесе ол істен шыққан жағдайда атқаратын резервті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 жұмыс істемей қалған кезде 110-500 кВ электр қондырғыларында көзделген резервтеу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Электрқондырғысының зақымдалған элементінің (желі, трансформатор, шина) ажыратқыштарының бірі істен шыққан кезде істен шыққан ажыратқыштармен аралас ажыратқыштардың ажыратылуы кезінде резервтеу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тұйықталудан қорғау үшін "айнымалы жедел ток" көзі ретінде қорғалатын элемент тогының трансформаторларының болуы, сондай-ақ кернеу трансформаторларын немесе өз қажеттіліктері трансформаторларын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машиналардың жабдықтарына арналған қозуды автоматты реттеу құрылғыларының болуы (генераторлар, компенсаторлар, электр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электр қозғалтқыштарының жабдығы үшін қозуды автоматты реттеу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қондырғыларын жабдықтау үшін автоматты реттеу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қуатын қамтамасыз ететін автоматты басқару келесі құрылғыларының болуы:</w:t>
            </w:r>
          </w:p>
          <w:p>
            <w:pPr>
              <w:spacing w:after="20"/>
              <w:ind w:left="20"/>
              <w:jc w:val="both"/>
            </w:pPr>
            <w:r>
              <w:rPr>
                <w:rFonts w:ascii="Times New Roman"/>
                <w:b w:val="false"/>
                <w:i w:val="false"/>
                <w:color w:val="000000"/>
                <w:sz w:val="20"/>
              </w:rPr>
              <w:t>
1) жоғары тұрған басқару деңгейіндегі диспетчерлік пункттерден түсетін басқару әсерлерін қабылдау және қайта құру және электр станцияларын басқару деңгейінде басқару әсерлерін қалыптастыру;</w:t>
            </w:r>
          </w:p>
          <w:p>
            <w:pPr>
              <w:spacing w:after="20"/>
              <w:ind w:left="20"/>
              <w:jc w:val="both"/>
            </w:pPr>
            <w:r>
              <w:rPr>
                <w:rFonts w:ascii="Times New Roman"/>
                <w:b w:val="false"/>
                <w:i w:val="false"/>
                <w:color w:val="000000"/>
                <w:sz w:val="20"/>
              </w:rPr>
              <w:t>
2) жеке агрегаттарға (энергоблоктарға) басқарушы әсер етуді қалыптастыру);</w:t>
            </w:r>
          </w:p>
          <w:p>
            <w:pPr>
              <w:spacing w:after="20"/>
              <w:ind w:left="20"/>
              <w:jc w:val="both"/>
            </w:pPr>
            <w:r>
              <w:rPr>
                <w:rFonts w:ascii="Times New Roman"/>
                <w:b w:val="false"/>
                <w:i w:val="false"/>
                <w:color w:val="000000"/>
                <w:sz w:val="20"/>
              </w:rPr>
              <w:t>
3) алынған басқару әсерлеріне сәйкес агрегаттардың (энергия блоктарының) қуатын ұстап тұру.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Қуатпен басқару жүйелерi электр станцияларында агрегаттарды жiберу және тоқтауды қамтамасыз ететiн автоматтық құрылғылары болуы тиіс, компенсатор агрегаттардың синхронды режимдерiне аудару, сонымен бiрге шектеулер агрегаттарының жұмысында электр станциясы және есепке алуы бар энергия жүйесі шарттарға және жұмыс режимiне байланысты генераторлық режимі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су ағыны режимімен анықталатын гидроэлектр станциясының су ағысы бойынша қуатты автоматты реттегіштердің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жүйеішілік және жүйеаралық байланыстар бойынша ағындар туралы ақпаратты енгізуді, басқару әсерлері мен сигналдарын жиілікті және белсенді қуатты автоматты реттеу құрылғыларынан басқару объектілеріне беруді, сондай-ақ ақпаратты басқарудың жоғары деңгейіне беруді қамтамасыз ететін телемеханика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режиміне байланысты аумақтық бытыраңқы электр қондырғыларын диспетчерлік басқару және оларды бақылау үшін қолданылатын телемеханика құралдарының болуы (телебасқару, телесигнализация, телеөлшеу және теле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диспетчерлік пункттерде энергиямен жабдықтау жүйесінің жұмыс режимі үшін елеулі маңызы бар тікелей жедел басқарудағы немесе диспетчерлік пункттердің қарамағындағы электр қондырғыларының негізгі коммутациялық жабдықтарының жағдайы мен жай-күйін көрсету үшін;</w:t>
            </w:r>
          </w:p>
          <w:p>
            <w:pPr>
              <w:spacing w:after="20"/>
              <w:ind w:left="20"/>
              <w:jc w:val="both"/>
            </w:pPr>
            <w:r>
              <w:rPr>
                <w:rFonts w:ascii="Times New Roman"/>
                <w:b w:val="false"/>
                <w:i w:val="false"/>
                <w:color w:val="000000"/>
                <w:sz w:val="20"/>
              </w:rPr>
              <w:t>
2) диспетчерлік ақпараттық жүйелерге ақпарат енгізу үшін;</w:t>
            </w:r>
          </w:p>
          <w:p>
            <w:pPr>
              <w:spacing w:after="20"/>
              <w:ind w:left="20"/>
              <w:jc w:val="both"/>
            </w:pPr>
            <w:r>
              <w:rPr>
                <w:rFonts w:ascii="Times New Roman"/>
                <w:b w:val="false"/>
                <w:i w:val="false"/>
                <w:color w:val="000000"/>
                <w:sz w:val="20"/>
              </w:rPr>
              <w:t>
3) авариялық және ескерту сигналдарын беру үшін телесигнализацияның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энергиямен жабдықтаудың барлық жүйесі жұмысының оңтайлы режимдерін белгілеу және бақылау үшін, сондай-ақ ықтимал авариялық процестерді болдырмау немесе жою үшін қажетті негізгі электрлік немесе технологиялық параметрлерді (жекелеген электр қондырғыларының жұмыс режимін сипаттайтын) беруді қамтамасыз ететін телеөлшеу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Телемеханика құрылғыларын қолдану кезінде:</w:t>
            </w:r>
          </w:p>
          <w:p>
            <w:pPr>
              <w:spacing w:after="20"/>
              <w:ind w:left="20"/>
              <w:jc w:val="both"/>
            </w:pPr>
            <w:r>
              <w:rPr>
                <w:rFonts w:ascii="Times New Roman"/>
                <w:b w:val="false"/>
                <w:i w:val="false"/>
                <w:color w:val="000000"/>
                <w:sz w:val="20"/>
              </w:rPr>
              <w:t>
1) бір мезгілде тізбектің көрінетін үзілуін құрайтын құрылғылардың көмегімен телебасқару мен телесигнализацияның барлық тізбектерін;</w:t>
            </w:r>
          </w:p>
          <w:p>
            <w:pPr>
              <w:spacing w:after="20"/>
              <w:ind w:left="20"/>
              <w:jc w:val="both"/>
            </w:pPr>
            <w:r>
              <w:rPr>
                <w:rFonts w:ascii="Times New Roman"/>
                <w:b w:val="false"/>
                <w:i w:val="false"/>
                <w:color w:val="000000"/>
                <w:sz w:val="20"/>
              </w:rPr>
              <w:t>
2) арнайы қысқыштардың, сынау блоктарының және тізбектің көрінетін үзілуін құрайтын басқа да құрылғылардың көмегімен әрбір объектіні телебасқару және телесигнализациялау тізбектерін ажырату мүмкіндігінің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Энергожүйені басқарудың қолданыстағы құрылымына сәйкес диспетчерлік басқаруды ұйымдастыру және диспетчерлік пункттер мен қосалқы станциялардың әртүрлі деңгейлері арасында деректерді беру үшін тиісті техникалық сипаттамалары бар ұйымдастырылған диспетчерлік байланыс арналары мен бөлінген деректерді беру арналарының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электр энергетикалық жүйесінің диспетчерлік басқару орталығында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электр қуаты мен энергиясы нарықтық операторының диспетчерлік орталығымен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жүйелері (ұлттық және өңірлік маңызы бар) арасында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және одан жоғары қосалқы станциямен (бұдан әрі – КС)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мақсаттағы 110 кВ ҚС - дан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өндірушімен 10 мегаваттан (бұдан әрі-МВт) жоғары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 МВт-тан асатын электр энергиясын тұтынушымен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жүйелік маңызы бар электр энергиясын тұтынушылардың энергия орталықтарымен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жүктемесі 5 МВт-тан кем, жүйелік емес мақсаттағы (тұйық) 110кВ ҚС - тан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және одан төмен ҚС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өндірушімен 10 МВт - тан төмен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 МВт кем электр энергиясы тұтынушысымен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жүйелік маңызы жоқ электр энергиясын тұтынушылардың қуат орталықтарымен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қатарларда қосылатын металл емес қабығы бар немесе алюминий желілері бар кабелдерге арналған қысқыштардың немесе арнайы муфталардың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жиындарына немесе аппараттарға қосылатын екінші реттік кабелдер, кәбел желілерін және сымдардың таңбасы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трансформаторынан қалқаншаға дейін төселетін 110 кВ және одан жоғары кернеу трансформаторларының екінші тізбектерінің кабелдері үшін екі жағынан жерге қосылған металл қабықшаның немесе броньның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қосудың екінші тізбектерінің жедел тогымен қоректендіруді жүзеге асыру үшін жеке сақтандырғыштардың немесе автоматты ажыратқыштардың болуы (соңғыларын қолдану тиімдірек).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Панельдерде панель, оның мақсаты, қалқандағы панельдің реттік нөмірі жататын қосылыстарды көрсететін, қызмет көрсетілетін жақтан жазылған жазулардың болуы, ал панельдерде орнатылған аппаратураның сызбаларға сәйкес жазуы немесе таңбасы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жеке тізбектер мен панельдердің мақсатын көрсететін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барлық металдан жасалған бөліктерінің боялуы немесе коррозияға қарсы басқа жабындысының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қолмен басқарылатын саңылаусыз және саңылаусыз жанбайтын қаптамалары бар (жетексіз), жүктеме тогын қосуға және ажыратуға арналған және операторға бағытталған контактілері бар қорғалған рубильниктердің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жағдайларының нақты көрсетілуі.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Қоректендіруші сымдар контактілі винтке, ал электр қабылдағыштарға кететін бұрандалы гильзаға жалғанатындай етіп орнатылатынбұрандалы (тығынды) сақтандырғыштардың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 жарықтағы өту жолдарының ені 0,8 м-ден кем емес; жарықтағы өту жолдарының биіктігі - 1,9 м-ден кем емес болу керек. Өту жолдарында адамдар мен қондырғылардың өтуіне кедергі келтіретін заттар тұрмауы керек. Кейбір жерлердегі өту жолдарында сыртқа шығып тұрған құрылыс конструкциялары кедергі келтіруі мүмкін, алайда мұндай жерлердегі өту жолының ені 0,6 м-ден кем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өту жолының бір жағы бойынша қол жетімді биіктікте (2,2 м – ден кем) орналасқан қоршалмаған оқшауланбаған ток өткізгіш бөліктерінен қарсы қабырғаға немесе қоршалмаған оқшауланбаған ток өткізгіш бөліктері жоқ жабдықтарға дейінгі қашықтық кемінде: 660 В – дан төмен кернеу кезінде - 1,0 м қалқаншаның ұзындығы 7 м-ге дейін және 1,2 м-ден астам қалқаншаның ұзындығы 7 м-ден астам болғанда, кернеуі 660 В және одан жоғары болғанда-1,5 м.) немесе бір қатар және қабырға арасында. Бұл жағдайда қалқанша ұзындығы панельдердің (шкафтардың) тұтас фронтының екі қатарының арасындағы немесе бір қатар және қабырға арасындағы өту жолының ұзындығы деп аталады;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өту жолының екі жағы бойынша 2,2 м кем биіктікте орналасқан қоршалмаған оқшауланбаған ток өткізгіш бөліктер арасындағы қашықтық 660 В төмен кернеу кезінде 1,5 м, 660 В және одан жоғары кернеу кезінде 2,0 м кем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осы тармақтың 2 және 3-тармақшаларында келтірілген аракашықтықтан кіші орналасатын оқшауланбаған ток өткізуші бөліктер қоршалуы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жолдар үстінде орналастырылатын қоршалмаған оқшауланбаған ток өткізгіш бөліктері 2,2 м кем емес биіктікте орналасуы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жолдар үстінде орналасқан қоршаулар кемінде 1,9 м биіктікте орналасуы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Ұяшықтары 25 х 25 мм-ден аспайтын тор түріндегі оқшауланбаған ток өткізгіш бөліктер қоршауының болуы, сондай-ақ тұтас немесе аралас қоршаулар және қоршаулардың биіктігі 1,7 м кем емес, қалқанның ұзындығы 7 м-ден артық болған кезде қалқаншаларға қызмет көрсету өту жолдарының екі шығу жолының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алмаған персонал үшін қолжетімді үй-жайларда орнатылған тарату құрылғыларының ток өткізгіш бөліктерінде жабық тұтас қоршаулардың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тарату құрылғыларын орнату кезінде мынадай талаптардың сақталуы:</w:t>
            </w:r>
          </w:p>
          <w:p>
            <w:pPr>
              <w:spacing w:after="20"/>
              <w:ind w:left="20"/>
              <w:jc w:val="both"/>
            </w:pPr>
            <w:r>
              <w:rPr>
                <w:rFonts w:ascii="Times New Roman"/>
                <w:b w:val="false"/>
                <w:i w:val="false"/>
                <w:color w:val="000000"/>
                <w:sz w:val="20"/>
              </w:rPr>
              <w:t>
1) құрылғы жоспарлау деңгейінен кемінде 0,2 м биіктікте жоспарланған алаңда орналасуы тиіс және қоршаған орта жағдайларына сәйкес конструкциясы болуы тиіс. Биіктігі 1 м және одан жоғары қар құрсауы байқалатын аудандарда шкафтар жоғары іргетастарда орнатылады;</w:t>
            </w:r>
          </w:p>
          <w:p>
            <w:pPr>
              <w:spacing w:after="20"/>
              <w:ind w:left="20"/>
              <w:jc w:val="both"/>
            </w:pPr>
            <w:r>
              <w:rPr>
                <w:rFonts w:ascii="Times New Roman"/>
                <w:b w:val="false"/>
                <w:i w:val="false"/>
                <w:color w:val="000000"/>
                <w:sz w:val="20"/>
              </w:rPr>
              <w:t>
2) шкафтарда аппараттардың, реленің, өлшеу аспаптары мен есептеу аспаптарының қалыпты жұмыс істеуін қамтамасыз ету үшін жергілікті жылыту қарастырылуы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бөліктерге жақын орналасқан құрылыс конструкцияларының электр тогының әсерінен қыздыруға жол бермеу талаптарын сақтау:</w:t>
            </w:r>
          </w:p>
          <w:p>
            <w:pPr>
              <w:spacing w:after="20"/>
              <w:ind w:left="20"/>
              <w:jc w:val="both"/>
            </w:pPr>
            <w:r>
              <w:rPr>
                <w:rFonts w:ascii="Times New Roman"/>
                <w:b w:val="false"/>
                <w:i w:val="false"/>
                <w:color w:val="000000"/>
                <w:sz w:val="20"/>
              </w:rPr>
              <w:t>
персоналдың 5000 С және одан жоғары температураға дейін жанасуы үшін қол жетімді; персоналдың 7000 С және одан жоғары температураға дейін жанасуы мүмкін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жағалауларына, тұзды көлдерге, химиялық кәсіпорындарға жақын АТҚ салу кезінде, сондай-ақ ұзақ пайдалану тәжірибесі коррозиядан алюминийдің бұзылуы белгіленген жерлерде тоттанудан қорғалған арнайы алюминий және болат алюминий сымдарының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құрылғыларындағы май ажыратқыштарында және жылытылмаған жабық тарату құрылғыларында қоршаған ауа температурасы минус 25° С-тан төмен болған кезде майды қыздырудың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ауа ажыратқыштары жетектерінің механизмдерін, ауа ажыратқыштары қақпақшаларының блоктарын, олардың агрегаттық шкафтарының, сондай-ақ ең төменгі температураға қарамастан ішкі қондырғының аппаратурасы немесе қысқыштары қолданылатын басқа да шкафтарды жылытудың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 және одан жоғары тарату құрылғыларында келесі мүмкіндкті жоққа шығаратын жедел бұғаттаудың болуы:</w:t>
            </w:r>
          </w:p>
          <w:p>
            <w:pPr>
              <w:spacing w:after="20"/>
              <w:ind w:left="20"/>
              <w:jc w:val="both"/>
            </w:pPr>
            <w:r>
              <w:rPr>
                <w:rFonts w:ascii="Times New Roman"/>
                <w:b w:val="false"/>
                <w:i w:val="false"/>
                <w:color w:val="000000"/>
                <w:sz w:val="20"/>
              </w:rPr>
              <w:t>
1) ажыратқыштарды, бөлгіштерді және ажыратқыштарды жерге тұйықтау пышақтары мен қысқа тұйықтағыштарға қосу;</w:t>
            </w:r>
          </w:p>
          <w:p>
            <w:pPr>
              <w:spacing w:after="20"/>
              <w:ind w:left="20"/>
              <w:jc w:val="both"/>
            </w:pPr>
            <w:r>
              <w:rPr>
                <w:rFonts w:ascii="Times New Roman"/>
                <w:b w:val="false"/>
                <w:i w:val="false"/>
                <w:color w:val="000000"/>
                <w:sz w:val="20"/>
              </w:rPr>
              <w:t>
2) кернеудегі шиналандырғыштан ажыратқыштармен бөлінбеген шиналандырғыштан жерге қосу пышақтарын қосу;</w:t>
            </w:r>
          </w:p>
          <w:p>
            <w:pPr>
              <w:spacing w:after="20"/>
              <w:ind w:left="20"/>
              <w:jc w:val="both"/>
            </w:pPr>
            <w:r>
              <w:rPr>
                <w:rFonts w:ascii="Times New Roman"/>
                <w:b w:val="false"/>
                <w:i w:val="false"/>
                <w:color w:val="000000"/>
                <w:sz w:val="20"/>
              </w:rPr>
              <w:t>
3) егер бұл аппарат конструкциясында көзделмеген болса, жүктеме тогының ажыратқыштары мен ажыратқыштарын ажырату және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трансформаторлар мен аппараттардың май деңгейі мен температурасының көрсеткіштеріне және кернеуді алып тастамай жабдықтың жай-күйін сипаттайтын басқа да көрсеткіштерге қол жеткізу және бақылау үшін ыңғайлы және қауіпсіз жағдайдың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сынауға алу үшін еден деңгейінен немесе жер бетінен трансформатор немесе аппарат кранына дейінгі 0,2 метрден кем емес арақашықтықтың болуы немесе сәйкесінше шұңқыршаның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құрылғысында және қауіпсіз қызмет көрсетумен орнатылған қосалқы станцияда электр жарығының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 мен қосалқы станция аумағын биіктігі 1,8-2,0 м сыртқы дуалмен, ал қар боралары жоғары жерлерде және олардың аумағына биіктігі 2,0 м-ден асатын арнайы рұқсат беру режимі бар қосалқы станциялар үшін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аумағында орналасқан кезде Қосалқы станциялардың ашық тарату құрылғысының биіктігі 1,6 м ішкі дуалмен қоршауының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құрама шиналарынан құрама шиналардан төмен тармақталуының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секциялардың немесе құрама шиналар жүйелерінің үстінен бір аралықпен шиналау аспасын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шиналарын жинақталған темірбетон немесе болаттан жасалған ілуге арналған тіректің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ток өткізгіш бөліктерінің үстінен және астынан әуе жарықтандыру желілерін, байланыс желілерін және сигнализацияны төсеуді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трансформаторлар немесе аппараттар астындағы жанбайтын материалдардан жасалған іргетастың орындалуын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үй-жайларды және жабық тарату құрылғыларын орналастыруды сақтау:</w:t>
            </w:r>
          </w:p>
          <w:p>
            <w:pPr>
              <w:spacing w:after="20"/>
              <w:ind w:left="20"/>
              <w:jc w:val="both"/>
            </w:pPr>
            <w:r>
              <w:rPr>
                <w:rFonts w:ascii="Times New Roman"/>
                <w:b w:val="false"/>
                <w:i w:val="false"/>
                <w:color w:val="000000"/>
                <w:sz w:val="20"/>
              </w:rPr>
              <w:t>
1) ылғалды технологиялық процесі бар өндіріс үй-жайларының астында, себезгі, дәретханалар, ванна бөлмелерінің астында. Тарату құрылғылары мен қосалқы станциялардың үй-жайларына ылғалдың түсуіне жол бермейтін сенімді гидрооқшаулау бойынша арнайы шаралар қабылданған жағдайларда алып тастауға жол беріледі;</w:t>
            </w:r>
          </w:p>
          <w:p>
            <w:pPr>
              <w:spacing w:after="20"/>
              <w:ind w:left="20"/>
              <w:jc w:val="both"/>
            </w:pPr>
            <w:r>
              <w:rPr>
                <w:rFonts w:ascii="Times New Roman"/>
                <w:b w:val="false"/>
                <w:i w:val="false"/>
                <w:color w:val="000000"/>
                <w:sz w:val="20"/>
              </w:rPr>
              <w:t>
2) жабын, трансформаторлық үй-жай және жабық тарату құрылғысы алаңының үстінде және астында 1 сағаттан астам кезеңде 50-ден астам адам болуы мүмкін үй-жайлардың тікелей астында және үстінде.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орнатуға және жылжытуға қызмет көрсетуге ыңғайлы қызмет көрсету дәлізінің енінің болуы, бұл ретте қызмет көрсету дәлізінің ені жабдықтың бір жақты орналасуы кезінде кемінде 1 м (қоршаулар арасындағы жарықта есептегенде) болуға тиіс,</w:t>
            </w:r>
          </w:p>
          <w:p>
            <w:pPr>
              <w:spacing w:after="20"/>
              <w:ind w:left="20"/>
              <w:jc w:val="both"/>
            </w:pPr>
            <w:r>
              <w:rPr>
                <w:rFonts w:ascii="Times New Roman"/>
                <w:b w:val="false"/>
                <w:i w:val="false"/>
                <w:color w:val="000000"/>
                <w:sz w:val="20"/>
              </w:rPr>
              <w:t>
жабдықтың екі жақты орналасуы кезінде 1,2 м, ажыратқыштардың немесе ажыратқыштардың жетектері орналасқан басқару дәлізінің дәліздерінде дәліздің ені жабдықтың бір жақты орналасуы кезінде кемінде 1,5 м, жабдықтың екі жақты орналасуы кезінде 2 м болуға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ұзындығы 7 м дейін болғанда тарату құрылғыларынан бір шығудың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ұзындығы 7 м-ден 60 м-ге дейін болған кезде тарату құрылғыларынан оның ұштары бойынша екі шығудың болуы, бұл ретте ТҚ шығуларын оның ұштарынан 7 м-ге дейінгі қашықтықта орналастыруға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ұзындығы 60 м-ден асқан кезде, оның ұштары бойынша шығулардан басқа, қызмет көрсету, басқару дәлізінің немесе жарылыс дәлізінің кез келген нүктесінен шығатын жерге дейінгі қашықтық 30 м-ден аспайтын есеппен қосымша шығу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шаңының пайда болу мүмкіндігін болдырмайтын конструкциясы бар әр қабаттың бүкіл ауданы бойынша тарату құрылғылары үй-жайларының едендерінің бір белгіде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үй-жайлар арасындағы есіктерде және тарату құрылғыларының дәліздерінде табалдырықтардың құрылысын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үй-жайлар бағытында немесе сыртқа қарай ашылатын және таратқыш құрылғы жағынан кілтсіз ашылатын өздігінен жабылатын құлпы бар тарату құрылғыларында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тарату құрылғысының бөліктерінің арасында немесе екі тарату құрылғысының аралас үй-жайлары арасында есіктерді жабық күйінде бекітетін және екі бағытта да ашуға кедергі келтірмейтін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дейін төмен тарату құрылғыларына қарай ашылатын әртүрлі кернеулі тарату құрылғыларының үй-жайлары (бөліктері) арасында есіктің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тарату құрылғылары үй-жайларының есіктерінде құлыптардың болуы, тарату құрылғыларының және басқа үй-жайлардың кіру есіктерінің кілттері камера құлыптарына сәйкес келмеуі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дәліздерінде ашық ток өткізгіш бөліктері бар орнатылған жабдықтардың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ашық және камераларда, жекелеген үй-жайларда және ашық орнату кезінде трансформатордың ток өткізгіш бөліктері жабылуы, ал ТҚ қорғалған немесе жабық орындалатын шкафтарда орналастырылуы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мегавольт-Амперден (бұдан әрі – МВА) аспайтын 35 кВ дейінгі бағаналы (діңгекті) трансформаторлық қосалқы станцияның трансформаторын жерден басқарылатын сақтандырғыштар мен ажыратқыштың көмегімен жоғары кернеулі желіге қосуды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 жоғары кернеулі желіге қосу үшін жерден басқарылатын сақтандырғыштар мен ажыратқыштың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жетегінде құлыптың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соңғы тірегіне айырғышты орнатуды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0,4 МВА-дан аспайтын 35 кВ дейінгі трансформаторлық қосалқы станцияның бағаналы (діңгекті) трансформаторын жерден тоқ өткізгіш бөліктерге дейін есептегенде кемінде 4,5 м биіктікте және айырғышпен бұғатталған және айырғыш қосылған кезде баспалдақпен көтерілуге тыйым салатын құрылғысы бар баспалдақты қолдана отырып, кемінде 3 м биіктікте қоршаулары бар алаңшаны сақтау, бұл ретте бір бағаналы тіректерде орналасқан қосалқы станциялар үшін платформалар мен баспалдақтарды орнату қажет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 аспайтын 35 кВ дейінгі бағаналы (діңгекті) трансформаторлық қосалқы станция бөлігінің биіктікте ажыратқыштың ажыратылған жағдайы кезінде кернеуде қалатын орналасуын сақтау:</w:t>
            </w:r>
          </w:p>
          <w:p>
            <w:pPr>
              <w:spacing w:after="20"/>
              <w:ind w:left="20"/>
              <w:jc w:val="both"/>
            </w:pPr>
            <w:r>
              <w:rPr>
                <w:rFonts w:ascii="Times New Roman"/>
                <w:b w:val="false"/>
                <w:i w:val="false"/>
                <w:color w:val="000000"/>
                <w:sz w:val="20"/>
              </w:rPr>
              <w:t>
1) 10 кВ кіші станциялар үшін 2,5 метрден кем емес;</w:t>
            </w:r>
          </w:p>
          <w:p>
            <w:pPr>
              <w:spacing w:after="20"/>
              <w:ind w:left="20"/>
              <w:jc w:val="both"/>
            </w:pPr>
            <w:r>
              <w:rPr>
                <w:rFonts w:ascii="Times New Roman"/>
                <w:b w:val="false"/>
                <w:i w:val="false"/>
                <w:color w:val="000000"/>
                <w:sz w:val="20"/>
              </w:rPr>
              <w:t>
2) 35 кВ кіші станциялар үшін 3,1 метрден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 аспайтын 35 кВ дейінгі бағаналы (діңгекті) трансформаторлық қосалқы станцияның трансформаторы жағынан ажыратқыштарға жерге тұйықтау пышақтарының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мегавольт-амперден аспайтын 35 киловольтқа дейінгі бағандық (діңгекті) трансформаторлық кіші станцияда 1 кВ дейінгі әуе желілеріндегі шығару оқшаулағыштарына дейін жерден кемінде 4 метр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құрылғыларында және 20-500 кВ ашық қосалқы станцияларда найзағайдың тікелей соққысынан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дейінгі әуе желілерінде ағаш тіректері бар жерден кемінде 2,5 м биіктікте орнатылған қорғау аралықтарының жерге тұйықтау еңістерінде қосымша қорғау аралықтарын орындауды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Ораманың сызықтық ұшын оқшаулауға қатысты төмендетілген және Жерге тұйықталған бейтараппен жұмыс істеуге мүмкіндік беретін оқшаулағышы бар күштік трансформаторлардың 110-220 кВ орамаларының бейтараптарын қорғау үшін орнатылған вентильді разрядтағыштардың (аса кернеулікті шектегіштердің)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 шунттаушы реакторларды найзағайдан және ішкі асқын кернеулерден реакторлардың қосылыстарында орнатылатын аса кернеулерді шектегіштермен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ӘЖ бағандарында орнатылатын, қорғанысы барлық ұзындығымен жүрмейтін тұтынушы жағынан сол бағандарда орнатылатын құбырлы ажыратқыштармен айырғыштардың қорғалуының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темірбетон тіректерде орындалатын, егер ол ӘЖ-ге жалғанған болса, ӘЖ-ден тармақтың бүкіл ұзындығы бойынша кабельмен қорғалған және жауапты Электр қондырғыларын және желіге қосылған жерде ағаш тіректерде тармақты орындау кезінде құбырлы разрядтағыштардың орнатылған жиынтығын қоректендіретін ӘЖ-ден арқанмен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кВ ауыстырғыш пункттерін қорғау үшін ағаш бағандарымен әрбір қоректендіруші ӘЖ соңғы тірегінде бір жиынтықпен орнатылған құбырлы ажыратқыштардың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Кіреберістерді найзағайдың тікелей соққыларынан қорғау болмаған кезде сенімді резервтеуі бар қуаты 3 МВт дейінгі электр қозғалтқыштарына ӘЖ қосуды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қосалқы станциялардың тарату құрылғыларының электр аппараттарын (ауа ажыратқыштарын, май ажыратқыштары мен ажыратқыштарға пневматикалық жетектерді) ауамен жабдықтауға арналған стационарлық компрессорлық қондырғыдан және ауа тарату желісінен тұратын сығылған ауа қондырғысының болуы, бұл ретте сығылған ауа қондырғысының кез келген элементінің істен шығуы немесе жөндеуге шығуы қондырғының қалыпты жұмысын бұзбайды.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қысымның ауа жинағыштарындағы ауа қоры есебінен жұмыс және авариялық режимдердегі электр аппараттарының резервуарларындағы ауаны толықтыру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5 мегапаскальға (бұдан әрі – МПа) дейінгі үш жүрісті краны бар манометрді көрсететін серіппелі үлгідегі сақтандырғыш клапанмен; гидравликалық сынақтар кезінде ауаны шығаруға арналған тығыны бар түсіру вентилімен саңылаумен лазмен немесе люкпен (тексеру және тазалау үшін) ауа өткізгіштерді тіреу тіректерімен қосуға арналған фланецтері бар штуцерлермен жабдықталған ауа жинағыштардың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кранмен үш баллоннан тұратын көрсеткіш манометрдің әрбір тобына 23 МПа қысымды ауа жинағыштардың, сақтандырғыш клапанның және автоматты үрлеумен конденсат жинағыштың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қондырғыда және ауа жинағыштардың соңғы су-май бөлгішінің арасында кері клапан қондырғысының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 тарату желісінде және ауа ажыратқыштарының резервуарларында зауыттар белгілеген шектерде қысымды ұстап тұратын, ажыратқыштардың номиналды ажырату қабілетін және автоматты қайта қосу сәтсіз режимінде сенімді жұмысын қамтамасыз ететін қайта іске қосу клапандардың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іске қосушы клапандардың электр магниттік басқарумен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қондырғының үй-жайында жөндеу алаңының, сондай-ақ монтаждау және жөндеу жұмыстарын жүргізуге арналған жүк көтергіш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 үй-жайында керамикалық плиткамен немесе тең материалмен қапталған еденнің болуы, май бояумен еденнен кемінде 1,5 м биіктікке дейін боялған панелі бар сыланған қабырғалардың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ашылатын, өздігінен жабылатын құлыптары бар компрессорлық қондырғы үй-жайларының есіктерінің және терезелермен ашылатын және фрамугалармен жабдықталған тұтқаның көмегімен кілтсіз ашылатын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желісін қорғау үшін орнатылған номиналды 1,1-ге дейін желідегі қысым артқан кезде іске қосылатын сақтандыру клапандарының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су бөлгіште түсіру вентилі мен ауа өткізгіштерді қосу және бұру үшін фланецтері бар штуцердің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өткізгіштерге және тарату желісінің арматураларына қызмет көрсету үшін қол жетімділіктің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арқылы жалғанған Болат ауа құбырларының болуы, ал арматурамен жалғанған қосылыстардың фланецті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орнатылатын сыртқы беттердің ашық түсті тұрақты бояуымен боялған ауа жинағыштардың және желілік су бөлгіштердің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және тазалау үшін сығылған ауаны орнатудың барлық элементтеріне қол жетімділіктің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немесе жетуі қиын аудандарда орналасқан, электр станцияларда, орнатылған трансформаторлардың қуатына қарамастан 500 кВ кіші станцияларда және қуаты 200 МВА жоғары трансформаторлары бар 330 кВ кіші станцияларда майды өңдеуге арналған жабдығы бар май шаруашылықтарының болуы және осындай май шаруашылықтарының жабдықталған май қоймаларының болуы:</w:t>
            </w:r>
          </w:p>
          <w:p>
            <w:pPr>
              <w:spacing w:after="20"/>
              <w:ind w:left="20"/>
              <w:jc w:val="both"/>
            </w:pPr>
            <w:r>
              <w:rPr>
                <w:rFonts w:ascii="Times New Roman"/>
                <w:b w:val="false"/>
                <w:i w:val="false"/>
                <w:color w:val="000000"/>
                <w:sz w:val="20"/>
              </w:rPr>
              <w:t>
гидроэлектр станцияларында – турбиналық және оқшаулау майының 3 резервуары;</w:t>
            </w:r>
          </w:p>
          <w:p>
            <w:pPr>
              <w:spacing w:after="20"/>
              <w:ind w:left="20"/>
              <w:jc w:val="both"/>
            </w:pPr>
            <w:r>
              <w:rPr>
                <w:rFonts w:ascii="Times New Roman"/>
                <w:b w:val="false"/>
                <w:i w:val="false"/>
                <w:color w:val="000000"/>
                <w:sz w:val="20"/>
              </w:rPr>
              <w:t>
кіші станцияларда – оқшаулау майының 3 резервуары;</w:t>
            </w:r>
          </w:p>
          <w:p>
            <w:pPr>
              <w:spacing w:after="20"/>
              <w:ind w:left="20"/>
              <w:jc w:val="both"/>
            </w:pPr>
            <w:r>
              <w:rPr>
                <w:rFonts w:ascii="Times New Roman"/>
                <w:b w:val="false"/>
                <w:i w:val="false"/>
                <w:color w:val="000000"/>
                <w:sz w:val="20"/>
              </w:rPr>
              <w:t>
оқшаулау майы үшін – 10% қоры бар ең ірі бір трансформатордың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май қоймалары резервуарларының қабырғаларынан арақашықтықтың: электр станциялары мен кіші станциялардың ғимараттары мен құрылыстарына дейін (оның ішінде трансформаторлық шеберханаға дейін): майдың жалпы көлемі 100 тоннаға дейінгі қоймалар үшін – 12 м; 100 т астам қоймалар үшін – 18 м; тұрғын үй және қоғамдық ғимараттарға дейінгі қашықтық –25%-ға артық;</w:t>
            </w:r>
          </w:p>
          <w:p>
            <w:pPr>
              <w:spacing w:after="20"/>
              <w:ind w:left="20"/>
              <w:jc w:val="both"/>
            </w:pPr>
            <w:r>
              <w:rPr>
                <w:rFonts w:ascii="Times New Roman"/>
                <w:b w:val="false"/>
                <w:i w:val="false"/>
                <w:color w:val="000000"/>
                <w:sz w:val="20"/>
              </w:rPr>
              <w:t>
аппараттық май шаруашылығына дейін – 8 м; сутегі баллондарының қоймаларына дейін – 20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көрсеткіштерінде май деңгейін бақылау үшін тәуліктің қараңғы уақытында май бактарының май көрсеткіштері жарықтандыруының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қақпақтары мен бактарында 35 кВ-тан аспайтын, разрядтағыштар үшін талаптарға сәйкес келетін және трансформатордың қақпағына орнатылған вентильді разрядтағыштардың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Роликтері бар трансформаторларға арналған іргетастарда бағыттағыштардың, сондай-ақ трансформатордың екі жағында орнатылған бағыттағыштарға трансформаторды бекітуге арналған тіректердің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шығару құбырының саңылауының жақын орнатылған жабдыққа бағытын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Домалату жолдарының бойында, сондай-ақ салмағы 20 тоннадан астам трансформаторлардың іргетастарында, оларға шығырларды, бағыттаушы блоктарды, полиспасталарды бекітуге мүмкіндік беретін, трансформаторларды екі бағытта өз каткаларында қайта домалату кезінде пайдаланылатын анкерлер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іске қосуды басқару қалқанынан қашықтықтан іске қосумен қайталанатын өрт сөндіру қондырғысының автоматты іске қосылуының болуы және оттың әсеріне ұшырамайтын жерде қолмен іске қосу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қондырғысын қолмен іске қосу құрылғысының өрт әсеріне ұшырамайтын жерде орналасуын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трансформаторларының әрбір камерасында жанбайтын едені, қабырғалары және жабыны бар, отқа қауіпті және жарылыс қаупі бар заттары, аппараттары мен өндірістері жоқ, сыртқа немесе іргелес үй-жайға жеке шығудың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 салқындату жүйесінен немесе бөлек салқындатқыштан жүйеден ажырату және трансформаторды салқындатқыштардан май ағызбай домалату мүмкіндігімен оларға ыңғайлы қол жеткізу арқылы салқындату құрылғыларының ысырмаларының орналасуын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колонкалардың және басқа да жабдықтардың температурасы плюс 5°С-тан төмен болмайтын бөлмеде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әрбір май сорғысы мен су сорғысы үшін манометрдің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Сүзгіге май кіретін және сүзгіден шығатын торлы сүзгілер болған кезде орнатылған манометрлердің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салқындатқыш судың айналуын тоқтату немесе үрлеу желдеткіштерінің тоқтауы туралы, сондай-ақ резервтік салқындатқыштың немесе резервтік қорек көзінің автоматты қосылуы туралы дабылмен жабдықталғанжасанды салқындатқышы бар трансформаторлардың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бөлігін бөлшектемей трансформаторларды жөндеуге арналған стационарлық құрылғылардың (көпірлі крандармен жабдықталған мұнаралар) болуы: 1) 500 кВ кіші станцияларда және 200 МВА және одан да көп трансформаторлары бар 220 кВ кіші станцияларда, олар жөндеу зауыттарына трансформаторларды жіберу орынсыз жетуге қиын немесе алыс жерлерде орналасқан;</w:t>
            </w:r>
          </w:p>
          <w:p>
            <w:pPr>
              <w:spacing w:after="20"/>
              <w:ind w:left="20"/>
              <w:jc w:val="both"/>
            </w:pPr>
            <w:r>
              <w:rPr>
                <w:rFonts w:ascii="Times New Roman"/>
                <w:b w:val="false"/>
                <w:i w:val="false"/>
                <w:color w:val="000000"/>
                <w:sz w:val="20"/>
              </w:rPr>
              <w:t>
2) трансформаторларды орнату кезінде электр станцияларының ашық тарату құрылғыларында, егер трансформаторларды гидроэлектростанцияның монтаж алаңына немесе жылу электр станциясының машина залының жөндеу алаңына жеткізу мүмкін болмаса.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станцияларда алмалы-салмалы белсенді бөлігінің массасы 25 т-дан асатын алмалы-салмалы қаптамасы жоқ 220 кВ дейін трансформаторлар болған кезде теміржол жолымен трансформатордың іргетасына байланысты стационарлық немесе мүкәммалдық жүк көтергіш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мен өрт дабылының, түрлендіргіш қосалқы станциялар мен қондырғыларда олардың жұмыс жағдайлары бойынша талап етілетін дабыл берудің басқа түрлерінің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агрегатта жабдықталған мынадай нормаланбаған жұмыс режимдері кезінде әрекет ететін қорғау, бақылау және сигнал беру құрылғыларының болуы:</w:t>
            </w:r>
          </w:p>
          <w:p>
            <w:pPr>
              <w:spacing w:after="20"/>
              <w:ind w:left="20"/>
              <w:jc w:val="both"/>
            </w:pPr>
            <w:r>
              <w:rPr>
                <w:rFonts w:ascii="Times New Roman"/>
                <w:b w:val="false"/>
                <w:i w:val="false"/>
                <w:color w:val="000000"/>
                <w:sz w:val="20"/>
              </w:rPr>
              <w:t>
трансформатордағы майдың немесе жанбайтын сұйықтықтың рұқсат етілген температурасының артуы; жартылай өткізгіш түрлендіргішті салқындататын судың рұқсат етілген температурасының артуы; жартылай өткізгіш вентильдің күштік тізбегінде сақтандырғыштың жануы; ауа немесе сумен суыту әрекетін тоқтатуы; түрлендіргіш агрегаттың ұзақ жүктемесі; басқарушы импульстердің болмауы; қондырғы оқшаулауының зақымдануы (деңгейінің төмендеуі); түрлендіргіш агрегаттың өзіндік қажеттілігінің оның қалыпты жұмысына кедергі келтіретін басқа құрылғылардағы жұмысының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түрлендіргіштің қоршауына кірмей, аспаптардың көрсеткіштерін қадағалай алатындай түрлендіргіштің корпусында орнатылған өлшеу аспаптарының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корпусына түсірілген бос жүріс кезінде түрлендіргіштің кернеуін көрсете отырып, ескерту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кернеуіне сәйкес келетін түзетілген токтың бастапқы тізбектерін оқшаулаудың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Түрлендіргіштерді ағынды сумен және циркуляциялық жүйелер бойынша суыту кезінде түрлендіргіш әлеуеті бар салқындатқыш жүйеден оқшауланған салқындатқыш су құбырларының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қондырғыда жабдықталған кернеу мен токты бақылау және өлшеу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пайда болған кезде зарядтау және зарядтау астындағы қозғалтқыш-генераторларды ажыратуға арналған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тізбегінде желінің қорғаныс аппараттарына қатысты селективті Автоматты ажыратқыштың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токтағы жабдықталған шиналардың оқшаулауын тұрақты бақылауға арналған, оқшаулама кедергісінің мәнін бағалауға мүмкіндік беретін және полюстердің бірінің оқшаулама кедергісін 220 В желісінде 20 килоОм (бұдан әрі – кОм), 110 В желісінде 10 кОм, 48 В желісінде 5 кОм және 24 В желісінде 3 кОм дейін төмендету кезінде сигналға әрекет ететін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үшін желдету ажыратылған кезде кернеуі 2,3 В артық батареяны элементке зарядтауға жол бермейтін бұғаттаудың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 қосу, аккумуляторларға қосу және басқа қосылыстарды қоспағанда, спирті жоқ барлық ұзындығы бойынша бояумен, қышқылға төзімді екі рет боялған оқшауланбаған өткізгіштердің болуы және техникалық вазелинмен боялмаған жерлердің майланған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сору желдеткішін орнату кезінде жарылыс қауіпсіз орындалған желдеткіштің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сондай-ақ су құбырымен жабдықталған кіші станцияларда, аккумуляторлық батареяның үй-жайына жақын жерде орнатылған су құбыры краны мен раковинаның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мен өрт сигнализациясының, сондай-ақ электр машиналық үй-жайында жұмыс істеу шарттары бойынша талап етілетін басқа да сигнал беру түрлерінің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трансформаторларын қоректендіру желісінің, тасымалданатын шырақтар мен электр аспабының, сондай-ақ электр машиналық бөлмеде бөлмелерді жинауға арналған машиналардың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іргетастары немесе корпустары арасындағы, машиналар мен ғимарат бөліктері немесе өту ені 1 метрден кем емес жабдықтар арасындағы өту жолдарының болуы, машиналардың шығыңқы бөліктері мен құрылыс конструкциялары арасындағы өту жолдарының ұзындығы 0,5 метрден артық емес 0,6 метрге дейін жергілікті тарылуы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ғимарат қабырғасының арасындағы немесе корпустардың арасындағы, сондай-ақ машиналардың басқа жағынан өту жолы болған жағдайда қатар тұрған машиналардың бүйірлері арасындағы қашықтық еден деңгейінен 1 метрге дейін машиналардың биіктігі 0,3 метрден кем емес және машиналардың биіктігі 1 метрден артық болғанда 0,6 метрден кем емес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басқару пультінің немесе басқару қалқанының қасбеті (қызмет көрсетудің бет жағы) арасындағы қызмет көрсету өткелінің ені кемінде 2 м болуы, қалқандарды шкафқа орнатқан кезде машинадан жабық есікке немесе шкаф қабырғасына дейінгі қашықтықты таңдау жүргізілуі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басқару пульті қалқаншасы немесе басқару пульті арасындағы өту жолының ені кемінде 1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іргетастық плитасының жоғарғы белгісі электро машиналық бөлмедегі еденіндегі белгіден 400 мм-ден жоғары немесе төмен орналасса, онда машинаның айналасында ені 600 мм жанбайтын тұтқалары мен баспалдақтары бар алаңның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деңгейінен 2 м-ге дейінгі биіктікте, ал биіктігі 2 м-ден асатын биіктікте-таяныштармен және борттық кедергілермен орналасқан қызмет көрсету алаңдарында сүйеніштермен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жеткізілуі автокөлік арқылы жүргізілген жағдайда автокөліктің электр машиналық үй-жайға, жүк көтеруші құрылғылар әрекеттерінің аймағына кіру мүмкіндігінің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машиналық үй-жайда және ашық ток өткізгіштерде орналасқан тарату құрылғысының ашық шиналарының үстіндегі электр шамдарының болуы, сондай-ақ еденнен қызмет көрсетілетін электр шамдары айналмалы машиналардың үстінде орналаспайды.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машинасынан тыс орнатылған, оның ішінде тек электр машиналарына арналған орталықтандырылған майлау жүйесі жабдықтарының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МВт-тан асатын электр машиналарын майлау жүйелерінде май деңгейінің көрсеткіштері және май мен подшипниктердің температурасын бақылау аспаптарының,ал циркуляциялық майлау болған жағдайда, бұдан басқа, майдың ағуын бақылау аспаптарының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Подшипниктерге ашық немесе жанбайтын материалдардан жасалған алмалы-салмалы жабыны бар арналарда төселетін май мен су құбырларының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подшипниктеріне майды жеткізу орындарында тікелей орнатылған диафрагмалар мен вентильдердің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Подшипниктерден және машинаның басқа да бөлшектерінен электрлік оқшауланған, майды подшипниктерге жеткізетін, іргетас плитасынан электрлік оқшауланған құбырлардың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 мен синхронды компенсаторларда бақылау-өлшеу аспаптарының, басқару, сигнал беру, қорғау құрылғыларының, өрісті автоматты сөндіру құрылғыларының, роторды асып кеткен кернеуден қорғаудың, қозуды автоматты реттеудің, сондай-ақ агрегатты автоматты іске қосуды, жұмысын және тоқтатуды қамтамасыз етуге арналған автоматика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Подшипниктердің дірілін қашықтықтан бақылау құрылғыларынан жабдықталған қуаты 100 МВт және одан жоғары турбогенераторлардың және сутегімен салқындатылатын синхронды компенсаторлардың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салқындатқыштар мен жылу алмастырғыштардың әрбір секциясында оны қысымды және ағызу коллекторларынан ажырату үшін және суды жеке секциялар бойынша бөлу үшін ысырмалардың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салқындатқыштар мен жылу алмастырғыштардың әрбір секциясының ең жоғары нүктесінде ауа шығаруға арналған крандардың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сорғының жұмыс істеп тұрғанды ажыратқан кезде, сондай-ақ салқындатқыш суды беру схемасында салқындатқыш судың қысымы төмендеген кезде автоматты түрде қосылатын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компенсаторларда салқындататын судың тұрақты жұмыс істейтін сенімді көзінен (техникалық су жүйесі, бактар) резервтік қоректендірудің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Генераторлардың техникалық сумен жабдықтаудың қоректендіргіш құбырларында шығын өлшегіштің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немесе сутегі салқындатқышы бар турбогенератормен жалғанған турбина алаңдарында ағын күші коллекторындағы салқындатқыш судың қысымын, турбогенератор корпусындағы сутегі қысымын, өндіргішке баратын газ құбырларындағы көміртегі (азот) газ қысымынкөрсететін манометрлердің, толтыру коллекторларындағы су қысымының төмендігін көрсететін дабыл құрылғысының, газ-май және су шаруашылықтарын басқару қалқандарының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май салқындатқыштардың, жылу ауыстырғыштардың сорғыларын орнататын жерлерде толтыру коллекторы мен сорғыларда манометрдің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май салқындатқыштардың, жылу ауыстырғыштардың ағызу және толтыру құбырларында сынапты термометрлер үшін кіріктірілген гильзалардың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орнатылатын синхронды компенсаторлар үшін агрегатты тоқтату кезінде салқындату жүйесінен суды ағызу мүмкіндігінің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тартылған құбырлардан орындалған айналмалы майлау жүйелерінің және сутегімен салқындатылатын турбогенераторлар мен синхронды компенсаторлардың сутекті тығыздағыштарының құбыр жолдарының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Гидрогенераторларда корпустан электрлік оқшауланған ротор үстінде орналасқан тіреуіштер мен мойынтіректердің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компенсаторда компенсатор корпусынан электрлік оқшауланған подшипниктердің және май құбырларының болуы, бұл ретте қоздырғышы тікелей қосылған синхронды компенсаторда тек бір оқшауланған подшипниктің (қоздырғышқа қарама-қарсы жағынан) болуы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майлау және сутекті тығыздағыштар бар мойынтіректердің ағызу келте құбырларында шығатын май ағысын бақылау үшін қарау шыныларының болуы, бұл ретте қарау шыныларын жарықтандыру үшін авариялық жарықтандыру желісіне қосылған шамдар қолданылуы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Подшипниктердің картерларында және орамаларды тікелей сутегімен салқындататын турбогенераторлар үшін жабық ток өткізгіштерде сутегінің болуын бақылайтын орнатылған автоматты газталдағыштардың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қоздыру жүйесінде: қоздырғыштың, автоматты қоздыру реттегіштің, коммутациялық аппаратураның, өлшеу құралының, роторды асқын кернеуден қорғау құралдардың және қоздыру жүйесі жабдығын зақымданудан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қоздыру орамасына қосу үшін ажыратқыштың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қозу жүйелерінде (негізгі және резервтік)автоматты өшірудің іске қосылуына қарамастан өрісті сөндіру үшін импульс бергенде генератор мен синхронды компенсаторлардың қоздырылуын толық басуды (өрісті сөндіруді) қамтамасыз ететін құрылғылар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жүйеден толық ағуын, жүйені сумен толтырғанда ауа шығаруды, жылу ауыстырғыштарды кезекпен тазалап тұруды қамтамасыз ететін қыздырғыштың сумен салқындату жүйесінің болуы, бұл ретте қоздырғыштардың бірінде салқындату жүйесінің ысырмаларын жабу және ашу басқа қоздырғыштағы салқындату режимінің өзгеруіне әкелмеуі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ағып кеткенде оның ток сымдарына, жиынтық тарату құрылғыларына (бұдан әрі – ЖТҚ) және салқындату жүйесінен төмен орнатылған басқа электр жабдықтарына барғызбайтын етіп жасалған сумен салқындатылатын түзеткіш қондырғылары орнатылған үй-жайлардың еденінің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Турбогенераторларда резервтік қозудың болуы, оның схемасы генераторларды желіден ажыратпай, жұмыс қозуынан резервтік қозуға және кері ауысуды қамтамасыз етуі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 тікелей салқындататын турбогенераторларда жұмыс қозуынан резервке және кері қашықтықтан ауыстырып қосудың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ауыстыру үшін, сондай-ақ орнында мүмкіндігінше жөндеу үшін қол жетімді орнатылған электр қозғалтқыштар мен аппараттардың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желдетудің тұйық мәжбүрлі жүйесі кезінде ауа және салқындатқыш судың температурасын бақылау аспаптарының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 және одан жоғары болатын синхронды электр машиналары және қуаты 1 мВт және одан жоғары тұрақты ток машиналары білік және мойынтіректер арқылы өтетін токтың тұйықталған тізбегін болдырмау үшін іргетас плитасынан мойынтіректердің біреуінде электрлік оқшаулануының болуы және синхронды машиналарда қоздырғыш жағындағы подшипник пен қозғалтқыштың барлық подшипниктерінің болуы және осы электр машиналарының олардың подшипниктерінің корпустарынан оқшауланған май өткізгіштерінің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аппараттары мен ажыратқыш аппараттардың корпустарында аппаратты басқару тұтқасының қосылған және ажыратылғанын оңайтануға мүмкіндік беретін нақты белгілердің болуы және оператор басқару аппаратының жай-күйі бойынша электрқозғалтқыштың басты тізбегі қосылған немесе ажыратылғанын анықтай алмаған жағдайда жарық дабылы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 қашықтықтан немесе автоматты басқару болған кезде алдағы іске қосу туралы алдын ала (іске қосу алдында) сигнал берудің немесе дыбыстық хабарлаудың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Айналудың өзгеретін жиілігі бар электр қозғалтқыштарында электр қозғалтқышы корпусының температурасы көтерілген кезде сигнал беруге және ажыратуға әрекет ететін қорғаудың болуы, сондай-ақ қуаты аз қозғалтқыштарда осы қорғанысты шамадан тыс жүктеме тогынан қорғаумен біріктіруге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 мәжбүрлеп майлайтын электр қозғалтқыштарында температураның жоғарылауы немесе майлау әрекетінің тоқтауы кезінде сигналға және электр қозғалтқышының ажыратылуына әрекет ететін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желдеткіші бар электр қозғалтқыштардың температурасы жоғарылаған немесе желдеткішінің жұмысы тоқтатылған кезде сигналға және электр қозғалтқышының ажыратылуына әрекет ететін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электр қозғалтқыштары үшін қысқа тұйықталудан қорғаудың болуы және қажет болған жағдайда артық жүктемеден және айналу жиілігінің шамадан тыс артуынан қорғау қосымша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тұйықталудан электр қозғалтқыштарын қорғауда қолдануға арналған сақтандырғыштардың немесе автоматты ажыратқыштардың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технологиялық процестермен байланысты өз қажеттіліктерінің электр қозғалтқыштарының қысқа тұйықталуынан қорғау үшін электр станцияларында қолдануға арналған автоматты ажыратқыштардың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параллель тармақтары бар конденсаторлық батарея үшін қолданылатын тармақтар токтарының теңдігі бұзылған кезде іске қосылатын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жалпы салмағы 600 кг астам конденсаторлық қондырғыларды орналастыруға арналған сыртқа немесе жалпы үй-жайға шығатын жеке отқа төзімді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Фазалы және одан бөлек жалпы қабықшада төселетін оқшауланған бейтарабы бар 1 кВ дейінгі және одан жоғары электр қондырғыларында жерге тұйықтау өткізгіштерінің болуы, бұл ретте жерге тұйықтау магистральдары екі немесе одан да көп әр түрлі орындарда және мүмкіндігінше үй-жайдың қарама-қарсы жағынан жердегі тұйықтағыштарға қосылуы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аймақтары бар ғимараттарды, құрылыстарды және сыртқы қондырғыларды найзағайдың тікелей соққыларынан және оның қайталама көріністерінен қорғаудың болуы, сондай-ақ қолданыстағы жобалау нормативтеріне сәйкес статикалық электрмен шартталған ұшқынның алдын алу үшін жанғыш сұйықтықтары, ұнтақ немесе талшықты материалдары бар оларда орнатылған жабдықты (металл ыдыстарды, құбырларды) жерге тұйықтау ғимараттар мен құрылыстарды найзағайдан қорғау және қондырғыларды статикалық электр тогынан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полиэтилен оқшаулағышы бар кабельдерді қолдануға жол берілмеуі.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құралдарының, оның ішінде жүйелік оператордың диспетчерлік орталықтарымен байланыс құралдарының, жүйелік оператордың жедел-ақпараттық кешенімен біріздендірілген диспетчерлік басқарудың жедел-ақпараттық кешенінің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еңбек қауіпсіздігі және еңбекті қорғау қызметтері басшылары мен мамандарының білімін мерзімді (кезекті) біліктілік тексеруден үш жылда кемінде бір рет өту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бір рет энергия өндіруші ұйымның әкімшілік-техникалық персоналын қоспағанда, электр техникалық және электр технологиялық персоналдың, оның ішінде жедел келіссөздер мен қайта қосуды жүргізуге құқығы бар басшылар мен мамандардың білімін мерзімді (кезекті) біліктілік тексеруден өту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күнтізбелік жылға білімін біліктілік тексеруге жататын басшылардың тізімін Қазақстан Республикасы Энергетика министрлігінің Атомдық және энергетикалық қадағалау мен бақылау комитетіне жыл сайын 1 желтоқсанға дейін жіберу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басшысының жұмысқа қабылданғаны немесе жұмыстан босатылғаны туралы ақпаратты Қазақстан Республикасы Энергетика министрлігінің Атомдық және энергетикалық қадағалау мен бақылау комитетіне басшы қабылданған (жұмыстан босатылған) күннен бастап 15 күнтізбелік күн ішінде жолдау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тексеру жүргізу үшін комиссия құру туралы энергия өндіруші ұйым басшысының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жыл сайын 25 желтоқсанға дейінгі мерзімде жасайтын келесі күнтізбелік жылға білімді біліктілік тексеруге жататын мамандар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біліктілік тексеру қорытындысы бойынша білімді біліктілік тексеру хаттамасын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энергия қондырғыларын басқаруды жүзеге асыратын жедел басшылармен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оқыту; жұмыс орнында тағылымдама; білімді бастапқы біліктілік тексеру; қайталау; мерзімді білімді біліктілік тексеру; аварияға қарсы бақылау және өртке қарсы жаттығулар; нұсқаулықтар;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жұмыс өндірісінің қауіпсіз әдістеріне оқыту; жұмыс орнында тағылымдама; білімді бастапқы біліктілік тексеру; мерзімді білімді біліктілік тексеру; аварияға қарсы бақылау және өртке қарсы жаттығулар; нұсқаулықтар;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басшысы әзірлеген және бекіткен персоналмен жылдық жұмыс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істеу жоспарында мынадай бағыттар бойынша іс-шаралардың болуы: персоналды (басшыларды, мамандарды және жұмысшыларды) даярлау, оның ішінде алғашқы медициналық көмек көрсету бойынша оқудан өту; электр энергетикасы саласындағы білімді біліктілік тексеру; нұсқаулық; аварияға қарсы бақылау жаттығулары; біліктілікті арттыру; техникалық кітапханалардың, техникалық кабинеттердің, қауіпсіздік техникасы бойынша кабинеттердің, полигондардың, тренажерлық дайындық орталықтарының мен пункттерінің жұмысын ұйымдастыру; жұмыс орындарын тексеру; кәсіби шеберлік бойынша жарыстар және персоналмен жұмыстың басқа ұжымдық түрлері өткізу; персоналдың мерзімдік медициналық тексеруін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энергия өндіруші ұйымның бас техникалық басшысымен бекітілген қызметкерлерді жаңа лауазым бойынша даярлау үшін үлгілік бағдарламалардың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тағайындалғаннан кейін бір айдан кешіктірілмейтін мерзімде немесе техникалық басшы бекіткен даярлаудың үлгілік немесе жеке бағдарламасында көрсетілген мерзімде оқу және тағылымдама аяқталғаннан кейін білімді бастапқы біліктілік тексеруді жүргізу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біліктілік тексеруден өтуден бас тартқан, сондай-ақ білімін біліктілік тексеру кезінде электр қауіпсіздігі бойынша топты расстаумау жағдайында лауазымдық нұсқаулыққа сәйкес жұмыскерді еңбек міндеттерін өту орындаудан шеттету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кезектен тыс біліктілік тексеру тағайындалған сәттен бастап біліктілік расталған күнге дейін адамды атқаратын лауазымы бойынша лауазымдық міндеттерін орындауға жол бермеу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комиссия төрағасына мемлекеттік энергетикалық қадағалау және бақылау жөніндегі мемлекеттік органда білімін тексеруден өткен адамды тағайындау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төртіншіден төмен емес электр қауіпсіздігі бойынша рұқсат беру тобы бар кемінде үш адамнан тұратын энергия өндіруші ұйымның біліктілік тексерулері жөніндегі орталық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 дербес жұмысқа жіберу туралы ұйым немесе құрылымдық бөлімше бойынша өкімдік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құрылымдық бөлімшеде техникалық басшы бекіткен барлық лауазымдар мен мамандықтар үшін қайталама нұсқамалар тақырыптарының жылдық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электр энергиясының бөлшек сауда нарығында өз қызметін жүзеге асыру кезінде жүйелік оператор бекіткен электр энергиясын өндіру-тұтынудың тәуліктік графигін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жылу және электр желілерінің жабдықтар түрлері, ғимараттары мен құрылыстары бойынша техникалық қызмет көрсету журналдарының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қызметпен айналысуға лицензиясы бар мамандандырылған жобалау ұйымдары әзірлеген "Электр станциясының қуатын беру схемасы" негізінде мәлімделген электр қуаты 5 МВт және одан астам желі пайдаланушыларын электр желісіне қосуға техникалық шарттар беру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нұсқауы бойынша энергия беруші ұйымның электр желілерін мынадай мән-жайлар кезінде генерациялайтын қондырғылардан ажырату тәртібін сақтау:</w:t>
            </w:r>
          </w:p>
          <w:p>
            <w:pPr>
              <w:spacing w:after="20"/>
              <w:ind w:left="20"/>
              <w:jc w:val="both"/>
            </w:pPr>
            <w:r>
              <w:rPr>
                <w:rFonts w:ascii="Times New Roman"/>
                <w:b w:val="false"/>
                <w:i w:val="false"/>
                <w:color w:val="000000"/>
                <w:sz w:val="20"/>
              </w:rPr>
              <w:t>
1) адамдардың денсаулығы мен қауіпсіздігіне немесе электр қондырғылары жабдықтарына төніп тұрған қауіп-қатердің алдын алу;</w:t>
            </w:r>
          </w:p>
          <w:p>
            <w:pPr>
              <w:spacing w:after="20"/>
              <w:ind w:left="20"/>
              <w:jc w:val="both"/>
            </w:pPr>
            <w:r>
              <w:rPr>
                <w:rFonts w:ascii="Times New Roman"/>
                <w:b w:val="false"/>
                <w:i w:val="false"/>
                <w:color w:val="000000"/>
                <w:sz w:val="20"/>
              </w:rPr>
              <w:t>
2) электр станциясындағы немесе қосу жабдықтарындағы авария;</w:t>
            </w:r>
          </w:p>
          <w:p>
            <w:pPr>
              <w:spacing w:after="20"/>
              <w:ind w:left="20"/>
              <w:jc w:val="both"/>
            </w:pPr>
            <w:r>
              <w:rPr>
                <w:rFonts w:ascii="Times New Roman"/>
                <w:b w:val="false"/>
                <w:i w:val="false"/>
                <w:color w:val="000000"/>
                <w:sz w:val="20"/>
              </w:rPr>
              <w:t>
3) энергия өндіруші ұйымның жедел персоналының энергия беруші ұйымның немесе жүйелік оператордың диспетчерлік өкімдерін орындамауы;</w:t>
            </w:r>
          </w:p>
          <w:p>
            <w:pPr>
              <w:spacing w:after="20"/>
              <w:ind w:left="20"/>
              <w:jc w:val="both"/>
            </w:pPr>
            <w:r>
              <w:rPr>
                <w:rFonts w:ascii="Times New Roman"/>
                <w:b w:val="false"/>
                <w:i w:val="false"/>
                <w:color w:val="000000"/>
                <w:sz w:val="20"/>
              </w:rPr>
              <w:t>
4) авариялық жағдайларды жою және оның дамуын болдырмау;</w:t>
            </w:r>
          </w:p>
          <w:p>
            <w:pPr>
              <w:spacing w:after="20"/>
              <w:ind w:left="20"/>
              <w:jc w:val="both"/>
            </w:pPr>
            <w:r>
              <w:rPr>
                <w:rFonts w:ascii="Times New Roman"/>
                <w:b w:val="false"/>
                <w:i w:val="false"/>
                <w:color w:val="000000"/>
                <w:sz w:val="20"/>
              </w:rPr>
              <w:t>
5) еңсерілмейтін күш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мен электр қондырғыларын жөндеудің жылдық графиктері өзгерген кезде Жүйелік оператордың өңірлік диспетчерлік орталығымен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генерациялайтын қондырғыларын тоқтатудың жылдық графиктері өзгерген кезде Жүйелік оператордың ұлттық диспетчерлік орталығымен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монтаждау кезінде жабдықтар мен құрылыстардың тораптарын, сондай-ақ жасырын жұмыстарды аралық қабылдауды жүргізуді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және технологиялық схемаларды сынамалық іске қосу кезінде жабдықтың жұмыс қабілеттілігінің, оларды пайдалану қауіпсіздігінің, барлық бақылау және басқару жүйелерін, оның ішінде автоматты реттегіштерді, қорғау және бұғаттау құрылғыларын, дабыл құрылғылары мен бақылау-өлшеу аспаптарын баптаудың, жабдықтың кешенді сынауға дайындығын тексере отырып,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Жинақтаған және оқытылған (білімін тексере отырып) пайдалану және жөндеу персоналының; ұйымның техникалық басшысы әзірлеген және бекіткен пайдалану нұсқаулықтарының, еңбек қауіпсіздігі және еңбекті қорғау жөніндегі нұсқаулықтардың және жедел схемалардың, есепке алу және есептілік жөніндегі техникалық құжаттаманың; байланыс желілері бар диспетчерлік және технологиялық басқару құралдарын, өрт дабылы және өрт сөндіру, авариялық жарықтандыру жүйелерін қолданысқа енгізу, желдету; бақылау және басқару жүйелерін монтаждау және жолға қою; энергия объектісін сенімді және қауіпсіз пайдалану үшін сынамалы іске қосу шарттарының алдында отын, реагенттер, материалдар, құралдар қорларының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 ішінде жүктеме кезінде күрделі жөндеуден өткен электр станцияларының жабдықтарын қабылдау-тапсыру сынақтарының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сынақтан өткізгеннен және анықталған ақаулар мен кемшіліктерді жойғаннан кейін, қабылдау комиссиясы ресімдеген жабдықты өзіне қатысты ғимараттар мен құрылыстармен пайдалануға қабылдау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негізгі жабдықтарын, ғимараттары мен құрылыстарын жөндеудің барлық түрлеріне арналған перспективалық, жылдық және айлық графиктердің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және орташа жөндеуден өткен электр станциялары, 35 кВ және одан жоғары кіші станциялар үшін 48 сағат ішінде жүктемемен, жылу желілері үшін 24 сағат ішінде қабылдау-тапсыру сынақтарының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жөндеуді уақтылы және сапалы жүргізу үшін жөндеу құжаттамасының, өндіріс құралдары мен құралдарының, кіші бөлшектердің, материалдардың және тораптар мен жабдықтардың айырбастау қорының пайдалану (авариялық)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Нұсқаулықтарда, схемаларда және сызбаларда пайдалану процесінде орындалған және бақылаушы тұлғаның қолы қойылған, оның лауазымы мен өзгеріс енгізілген күні көрсетілген энергия қондырғыларындағы барлық өзгерістердің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техникалық басшысы бекіткен тексеруге жататын өлшем құралдарының нақты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 су құбырының, канализацияның, жылу жүргізудің, сондай-ақ жабық аумақтарда газ құбырларының, ауа құбырларының, кабельдердің жер астында жасырын коммуникациялары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деректер негізінде айқындалған және көрінетін жерлерде орнатылған жабулардың әрбір учаскесі үшін шекті жүктемесі бар тақтайшалардың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гидротехникалық құрылыстардың осьтерінде жазулары бар белгілердің болуы, сондай-ақ базистік реперлермен байланыстың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Сорды ұстап қалатын конструкцияларды (торлар, торлар, запандар) тұрақты тазартуды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электр станцияларында беріктілік және үнемділік шарттары бойынша белгіленген шекті мәндердің сорды ұстап қалатын торларда өзгеру деңгейлерінің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су пайдаланушылардың суды пайдаланудың ай сайынғы көлемін белгілейтін кешенді пайдаланудағы су қоймасы бар су электр станциялары үшін жылдық су шаруашылығы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Градирнялардың суаратын конструкциясын минералды және органикалық шөгінділерден тазартуды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қозғалтқыштарында және олар жүргізетін механизмдерде айналу бағытын көрсететін бағыттамалардың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қозғалтқыштарында және олардың іске қосу құрылғыларында олар жататын агрегаттың атауы жазылған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сыртта орнатылатын реакторлардың бактарында станциялық (кіші станциялық) нөмірлерінің болуы, сондай-ақ трансформаторлық пункттер мен камералардың есігінде және ішкі бетінде осындай нөмірлердің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Бірфазалы трансформатор мен реактордың бактарында фаза түсінің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 камераларының есіктері мен ішкі қабырғаларында, ашық тарату құрылғылары жабдықтарының, жинақтаушы тарату құрылғысының сыртқы және ішкі бет бөліктерінде, жинақтарда, сондай-ақ қалқандар панельдерінің беткі және сыртқы жақтарында қосулардың мақсатын және олардың диспетчерлік атауын көрсететін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есіктерінде электр қондырғыларында пайдаланылатын қорғаныс құралдарын қолдану және сынау бойынша ескерту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қалқандарда және (немесе) қосылыстардың сақтандырғыштарында балқытылған ендірменің номиналды тогын көрсететін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корпустарының металл бөліктерінде фаза түстерін белгілеудің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Ажыратқыштардың, жерге тұйықтаушы пышақтардың, бөлгіштердің, аппараттардан қабырғалармен бөлінген қысқа тұйықтағыштардың жетектерінде ажыратылған және қосылған жағдайдағы көрсеткіштердің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батареясының үй-жайындағы температураны 10 0С-тан төмен ұстап тұру, бұл ретте персоналдың тұрақты кезекшілігі жоқ кіші станцияларда және егер батареяның сыйымдылығы температураның төмендеуін ескере отырып таңдалып, есептелген жағдайда, температураны 5 0С-қа дейін төмендетуге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батареялары үй-жайының есігінде "Аккумулятор бөлмесі", "От қауіпті", "Темекі шегуге тыйым салынады" деген жазулардың және ашық отты пайдалануға және темекі шегуге жол бермеу туралы тиісті қауіпсіздік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объектінің техникалық басшысы бекіткен график бойынша аккумуляторлық батареяларды қарап-тексеру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аккумуляторлық қондырғыда қарап-тексеру мен жүргізілген жұмыстардың көлемі туралы жазылған журналдың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бойынша негізгі деректерді көрсете отырып, әрбір кабель желісі үшін паспорттың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төселген кабельдерде, сондай -ақ барлық кабель муфталарында белгілері бар биркалардың болуы; кабель биркаларында желінің соңы мен басында желінің маркасы, кернеуі, қимасы, нөмірі немесе атауы көрсетіледі; жалғастырушы муфталар биркаларында – муфтаның нөмірі, монтаждау күні, сондай-ақ биркалардың желінің ұзындығы бойынша орналасуы, ашық төселген кабельдерде 50 м кейін, сондай-ақ трассаның бұрылыстарында және кабельдердің отқа төзімді қалқалар мен жабындар арқылы өтетін жерлерінде (екі жағынан)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желілеріндегі тексеру кезінде анықталған бұзушылықтар туралы ақаулар мен олқылықтар журналында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қабықтары немесе сауыттары бар кабельдерді, сондай-ақ кабельдер төселген кабельдік құрылымдарды жерге тұйықтау немесе нөлдеуді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энергия кәсіпорнына қабылданған отандық және шетелде шығарылған барлық энергетикалық майларына (турбиналық, электр оқшаулағыш, компрессорлық, индустриялық және т.б.) мыналардың болуы:</w:t>
            </w:r>
          </w:p>
          <w:p>
            <w:pPr>
              <w:spacing w:after="20"/>
              <w:ind w:left="20"/>
              <w:jc w:val="both"/>
            </w:pPr>
            <w:r>
              <w:rPr>
                <w:rFonts w:ascii="Times New Roman"/>
                <w:b w:val="false"/>
                <w:i w:val="false"/>
                <w:color w:val="000000"/>
                <w:sz w:val="20"/>
              </w:rPr>
              <w:t>
1) сапа сертификаттары немесе паспорттары және олардың стандарт (мемлекеттік стандарт немесе техникалық шарттар) талаптарына сәйкестігін анықтау мақсатында зертханалық талдаудан өткен;</w:t>
            </w:r>
          </w:p>
          <w:p>
            <w:pPr>
              <w:spacing w:after="20"/>
              <w:ind w:left="20"/>
              <w:jc w:val="both"/>
            </w:pPr>
            <w:r>
              <w:rPr>
                <w:rFonts w:ascii="Times New Roman"/>
                <w:b w:val="false"/>
                <w:i w:val="false"/>
                <w:color w:val="000000"/>
                <w:sz w:val="20"/>
              </w:rPr>
              <w:t>
2) энергетикалық майдың әрбір жеткізілетін партиясына полихлордифенилдердің, полихлорбифенилдердің орнықты органикалық ластағыштарының жоқтығын растайтын сапа сертификаттары (паспорттары немесе сынақ хаттамалары);</w:t>
            </w:r>
          </w:p>
          <w:p>
            <w:pPr>
              <w:spacing w:after="20"/>
              <w:ind w:left="20"/>
              <w:jc w:val="both"/>
            </w:pPr>
            <w:r>
              <w:rPr>
                <w:rFonts w:ascii="Times New Roman"/>
                <w:b w:val="false"/>
                <w:i w:val="false"/>
                <w:color w:val="000000"/>
                <w:sz w:val="20"/>
              </w:rPr>
              <w:t>
3) энергетикалық майдың қауіпсіздік паспорттары.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электр станциясында қосалқы жабдықтар үшін кемінде 45 күндік қажеттілікке жағармай материалдарының тұрақты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барлық деңгейлерінде жедел келіссөздерді және электр станциялары мен ірі кіші станциялар ауысым бастықтарының жедел келіссөздерін жазу құрылғысына автоматты түрде тіркеудің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үй-жайлары мен дәліздерінде тарату құрылғысына жатпайтын қоймалар мен басқа да қосалқы құрылыстардың болуына, сондай-ақ электр техникалық жабдықтарды, материалдарды, қосалқы бөлшектерді, жанғыш сұйықтықтары бар сыйымдылықтарды және әртүрлі газдары бар баллондарды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кабельдік каналдарының және ашық тарату құрылғыларының жер бетіндегі плиттамен жабылған кабельдік лотоктарының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құрылыстарында кемінде 50 м сайын жақын жердегі шығу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қуаты 10 МВт-тан жоғары энергия өндіруші ұйымдардың екі тәуелсіз бағыты бойынша жүйелік оператордың диспетчерлік орталығына байланыс және телеметрия деректерін беру арналарын ұйымдастырудың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түрлері, электр станциясының ғимараттары мен құрылыстары бойынша техникалық қызмет көрсету жұмыстарын есепке алу журналдарының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жабдығын жөндеуге шығарудың бекітілген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жабдықтарын жөндеу нәтижелері бойынша бекітілген нысандар бойынша жабдықтың техникалық жай-күйі параметрлерінің ведомосін толтыруды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айдан астам мерзім ішінде атқаратын лауазымы бойынша лауазымдық міндеттерін орындамағаны үшін қызметкерге білімін кезектен тыс біліктілік тексеруді тағайындау туралы ұйым басшысының шешімінің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жабдыққа дайындаушы зауыттың нұсқаулығына сәйкес номиналды деректері бар электр станцияларының негізгі және қосалқы жабдықтарында тақтайшаның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Нұсқаулықтарда, схемаларда және сызбаларда пайдалану процесінде орындалған және бақылаушы тұлғаның қолы қойылған, оның лауазымы мен өзгеріс енгізілген күні көрсетілген энергия қондырғыларындағы барлық өзгерістердің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схемаларда (сызбаларда) олардың нақты қолданыстағы схемаларға (сызбаларға) сәйкестігін тексеру туралы белгінің болуы 3 (үш) жылда кемінде 1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автоматтандырылған жүйесін пайдалануға беруге қабылдау комиссиясы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 жасаған кестеге сәйкес өлшеу құралдарын тексеру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жабық аумақтарда су құбыры, кәріз, жылыту коммуникациялары, сондай-ақ газ құбырлары, ауа құбырлары, кәбілдер жер астында жасырылған көрсеткіштердің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ұйымымен және ғимаратты (құрылысты) саңылауларды тесуге, тірек және қоршау конструкцияларындағы ойықтар құрылғыларын, технологиялық жабдықтарды, көлік құралдарын, құбырларды және жабдықтарды монтаждау, бөлшектеу және жөндеу кезінде жүктерді көтеруге арналған құрылғыларды орнату, ілу және құрылыс конструкцияларына бекіту үшін пайдалануға жауапты адаммен келісудің болуы, қаңқаның байланыстарын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деректер негізінде анықталған шекті жүктемелері бар едендердің әрбір учаскесі үшін көрнекті орындарда тақтайшалардың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басшымен бекітілген гидротехникалық құрылыстардың механикалық жабдықтарын мерзімді тексеру және тексеру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құрылыстарда су өткізбеушілікпен, оларды табалдырыққа дұрыс отырғызумен және тірек контурына тығыз орналасумен қамтамасыз етілген бекітпелердің болуы, сондай-ақ қысыммен жұмыс істеу кезінде бекітпелердің бұрмалануы мен жол берілмейтін деформацияларының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құрылыстарда қоқыстан тазартылған сороқшаулағыш конструкциялардың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жабдықта және гидротехникалық құрылыстардың металл бөліктерінде дрейсенаның тоттануынан және ластануынан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 МВт-тан асатын және үштен асатын агрегаттар саны бар гидроэлектростанцияда жиілігі мен қуат ағындары бойынша энергия жүйелерінің режимін қайталама автоматты реттеу үшін пайдалану мүмкіндігі бар белсенді қуатты топтық реттеу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Арматурада құбырлардың технологиялық схемаларына сәйкес атаулар мен нөмірлердің, сондай-ақ штурвалдың айналу бағытының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ішінде және кәбіл құрылыстарында жанатын джут жабынын алып тастамай төселген брондалған кәбілдердің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құрылыстарында диаметрі 100 (жүз) мм-ден асатын кәбіл байламдарының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жарамды май қабылдағыштың, май жинағыштың, қиыршық тастардың, дренаждардың және май бұрғыштардың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басшысы бекіткен әуе желілерін мерзімді тексеру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Мырышталмаған металл тіректердің және темірбетон және ағаш тіректердің металл бөлшектерінің, сондай-ақ болат арқандар мен тіректердің тартқыштарының тоттануға қарсы жабынының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ғимараттарын, құрылыстарын және санитарлық-техникалық жүйелерін көктемгі және күзгі қарап-тексеруді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әрекеттері, басшы персоналдың және (немесе) құрылымдық бөлімшелердің жұмысындағы кемшіліктер, жабдықтарға техникалық қызмет көрсету мен жөндеуді қанағаттанғысыз ұйымдастыру нәтижесінде туындаған аварияның немесе І дәрежелі істен шығулардың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әрекеттері, басшы персоналдың жұмысындағы кемшіліктер, жабдықтарға техникалық қызмет көрсету мен жөндеуді қанағаттанғысыз ұйымдастыру нәтижесінде туындаған 3 және одан да көп II дәрежелі істен шығулардың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өндірістік жарақаттануы, денсаулығының кенеттен нашарлауы немесе улануы салдарынан оның өліміне әкеп соқтырған жазатайым оқиға туралы бір және одан көп энергия өндіруші ұйымның жедел немесе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өндірістік жарақаттануы, денсаулығының кенеттен нашарлауы немесе улануы салдарынан оның еңбекке қабілеттілігінен уақытша немесе тұрақты айрылуына, кәсіптік ауруға шалдығуына жазатайым оқиға туралы энергия ұйымның бір және одан көп жедел немесе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техникалық көрсеткіштерінің негізгі және кіші энергетикалық жабдықтың жинағы мен құрамы бойынша жобалық (паспорттық) деректерге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энергетикалық жабдықтардың, ғимараттар мен құрылыстардың техникалық жай-күйін бағалаудың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энергиясын өндіретін ұйымдардың техникалық пайдалану деңгейінің мынадай жабдықтар:</w:t>
            </w:r>
          </w:p>
          <w:p>
            <w:pPr>
              <w:spacing w:after="20"/>
              <w:ind w:left="20"/>
              <w:jc w:val="both"/>
            </w:pPr>
            <w:r>
              <w:rPr>
                <w:rFonts w:ascii="Times New Roman"/>
                <w:b w:val="false"/>
                <w:i w:val="false"/>
                <w:color w:val="000000"/>
                <w:sz w:val="20"/>
              </w:rPr>
              <w:t>
1) станциялық жылыту қондырғылары;</w:t>
            </w:r>
          </w:p>
          <w:p>
            <w:pPr>
              <w:spacing w:after="20"/>
              <w:ind w:left="20"/>
              <w:jc w:val="both"/>
            </w:pPr>
            <w:r>
              <w:rPr>
                <w:rFonts w:ascii="Times New Roman"/>
                <w:b w:val="false"/>
                <w:i w:val="false"/>
                <w:color w:val="000000"/>
                <w:sz w:val="20"/>
              </w:rPr>
              <w:t>
2) күлді ұстап қалатын және күл жою жүйелері;</w:t>
            </w:r>
          </w:p>
          <w:p>
            <w:pPr>
              <w:spacing w:after="20"/>
              <w:ind w:left="20"/>
              <w:jc w:val="both"/>
            </w:pPr>
            <w:r>
              <w:rPr>
                <w:rFonts w:ascii="Times New Roman"/>
                <w:b w:val="false"/>
                <w:i w:val="false"/>
                <w:color w:val="000000"/>
                <w:sz w:val="20"/>
              </w:rPr>
              <w:t>
3) жылу электр станцияларының құбыржолдары;</w:t>
            </w:r>
          </w:p>
          <w:p>
            <w:pPr>
              <w:spacing w:after="20"/>
              <w:ind w:left="20"/>
              <w:jc w:val="both"/>
            </w:pPr>
            <w:r>
              <w:rPr>
                <w:rFonts w:ascii="Times New Roman"/>
                <w:b w:val="false"/>
                <w:i w:val="false"/>
                <w:color w:val="000000"/>
                <w:sz w:val="20"/>
              </w:rPr>
              <w:t>
4) жылу автоматикасы және өлшеу құрылғылары;</w:t>
            </w:r>
          </w:p>
          <w:p>
            <w:pPr>
              <w:spacing w:after="20"/>
              <w:ind w:left="20"/>
              <w:jc w:val="both"/>
            </w:pPr>
            <w:r>
              <w:rPr>
                <w:rFonts w:ascii="Times New Roman"/>
                <w:b w:val="false"/>
                <w:i w:val="false"/>
                <w:color w:val="000000"/>
                <w:sz w:val="20"/>
              </w:rPr>
              <w:t>
5) реттеу және турбиналардың бу тарату жүйелері;</w:t>
            </w:r>
          </w:p>
          <w:p>
            <w:pPr>
              <w:spacing w:after="20"/>
              <w:ind w:left="20"/>
              <w:jc w:val="both"/>
            </w:pPr>
            <w:r>
              <w:rPr>
                <w:rFonts w:ascii="Times New Roman"/>
                <w:b w:val="false"/>
                <w:i w:val="false"/>
                <w:color w:val="000000"/>
                <w:sz w:val="20"/>
              </w:rPr>
              <w:t>
6) су жылыту және бу энергетикалық қазандары;</w:t>
            </w:r>
          </w:p>
          <w:p>
            <w:pPr>
              <w:spacing w:after="20"/>
              <w:ind w:left="20"/>
              <w:jc w:val="both"/>
            </w:pPr>
            <w:r>
              <w:rPr>
                <w:rFonts w:ascii="Times New Roman"/>
                <w:b w:val="false"/>
                <w:i w:val="false"/>
                <w:color w:val="000000"/>
                <w:sz w:val="20"/>
              </w:rPr>
              <w:t>
7) газ шаруашылығы;</w:t>
            </w:r>
          </w:p>
          <w:p>
            <w:pPr>
              <w:spacing w:after="20"/>
              <w:ind w:left="20"/>
              <w:jc w:val="both"/>
            </w:pPr>
            <w:r>
              <w:rPr>
                <w:rFonts w:ascii="Times New Roman"/>
                <w:b w:val="false"/>
                <w:i w:val="false"/>
                <w:color w:val="000000"/>
                <w:sz w:val="20"/>
              </w:rPr>
              <w:t>
8) мазут шаруашылығы;</w:t>
            </w:r>
          </w:p>
          <w:p>
            <w:pPr>
              <w:spacing w:after="20"/>
              <w:ind w:left="20"/>
              <w:jc w:val="both"/>
            </w:pPr>
            <w:r>
              <w:rPr>
                <w:rFonts w:ascii="Times New Roman"/>
                <w:b w:val="false"/>
                <w:i w:val="false"/>
                <w:color w:val="000000"/>
                <w:sz w:val="20"/>
              </w:rPr>
              <w:t>
9) отын-көлік жабдығы;</w:t>
            </w:r>
          </w:p>
          <w:p>
            <w:pPr>
              <w:spacing w:after="20"/>
              <w:ind w:left="20"/>
              <w:jc w:val="both"/>
            </w:pPr>
            <w:r>
              <w:rPr>
                <w:rFonts w:ascii="Times New Roman"/>
                <w:b w:val="false"/>
                <w:i w:val="false"/>
                <w:color w:val="000000"/>
                <w:sz w:val="20"/>
              </w:rPr>
              <w:t>
10) мұнаралық градирнялар;</w:t>
            </w:r>
          </w:p>
          <w:p>
            <w:pPr>
              <w:spacing w:after="20"/>
              <w:ind w:left="20"/>
              <w:jc w:val="both"/>
            </w:pPr>
            <w:r>
              <w:rPr>
                <w:rFonts w:ascii="Times New Roman"/>
                <w:b w:val="false"/>
                <w:i w:val="false"/>
                <w:color w:val="000000"/>
                <w:sz w:val="20"/>
              </w:rPr>
              <w:t>
11) өндірістік ғимараттар, құрылыстар және аумақтар;</w:t>
            </w:r>
          </w:p>
          <w:p>
            <w:pPr>
              <w:spacing w:after="20"/>
              <w:ind w:left="20"/>
              <w:jc w:val="both"/>
            </w:pPr>
            <w:r>
              <w:rPr>
                <w:rFonts w:ascii="Times New Roman"/>
                <w:b w:val="false"/>
                <w:i w:val="false"/>
                <w:color w:val="000000"/>
                <w:sz w:val="20"/>
              </w:rPr>
              <w:t>
12) табиғатты қорғау объектілері;</w:t>
            </w:r>
          </w:p>
          <w:p>
            <w:pPr>
              <w:spacing w:after="20"/>
              <w:ind w:left="20"/>
              <w:jc w:val="both"/>
            </w:pPr>
            <w:r>
              <w:rPr>
                <w:rFonts w:ascii="Times New Roman"/>
                <w:b w:val="false"/>
                <w:i w:val="false"/>
                <w:color w:val="000000"/>
                <w:sz w:val="20"/>
              </w:rPr>
              <w:t>
13) релелік қорғау, аварияға қарсы автоматика және байланыс құрылғылары;</w:t>
            </w:r>
          </w:p>
          <w:p>
            <w:pPr>
              <w:spacing w:after="20"/>
              <w:ind w:left="20"/>
              <w:jc w:val="both"/>
            </w:pPr>
            <w:r>
              <w:rPr>
                <w:rFonts w:ascii="Times New Roman"/>
                <w:b w:val="false"/>
                <w:i w:val="false"/>
                <w:color w:val="000000"/>
                <w:sz w:val="20"/>
              </w:rPr>
              <w:t>
14) гидротурбиналық жабдықтар;</w:t>
            </w:r>
          </w:p>
          <w:p>
            <w:pPr>
              <w:spacing w:after="20"/>
              <w:ind w:left="20"/>
              <w:jc w:val="both"/>
            </w:pPr>
            <w:r>
              <w:rPr>
                <w:rFonts w:ascii="Times New Roman"/>
                <w:b w:val="false"/>
                <w:i w:val="false"/>
                <w:color w:val="000000"/>
                <w:sz w:val="20"/>
              </w:rPr>
              <w:t>
15) электр техникалық жабдықтар (генераторлар, электр қозғалтқыштары, күш және өлшеу трансформаторлары, реакторлар, коммутациялық аппараттар);</w:t>
            </w:r>
          </w:p>
          <w:p>
            <w:pPr>
              <w:spacing w:after="20"/>
              <w:ind w:left="20"/>
              <w:jc w:val="both"/>
            </w:pPr>
            <w:r>
              <w:rPr>
                <w:rFonts w:ascii="Times New Roman"/>
                <w:b w:val="false"/>
                <w:i w:val="false"/>
                <w:color w:val="000000"/>
                <w:sz w:val="20"/>
              </w:rPr>
              <w:t>
16) компрессорлық, аккумуляторлық, электролиздік қондырғылар болған кезде электр энергетикасы саласындағы нормативтік құқықтық актілердің талаптарына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органның шешімдері бойынша іс-шаралардың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тергеу актілері бойынша іс-шаралардың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диспетчерлік тәртіпті сақтау бойынша талаптардың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6-қосымша</w:t>
            </w:r>
          </w:p>
        </w:tc>
      </w:tr>
    </w:tbl>
    <w:bookmarkStart w:name="z103" w:id="92"/>
    <w:p>
      <w:pPr>
        <w:spacing w:after="0"/>
        <w:ind w:left="0"/>
        <w:jc w:val="left"/>
      </w:pPr>
      <w:r>
        <w:rPr>
          <w:rFonts w:ascii="Times New Roman"/>
          <w:b/>
          <w:i w:val="false"/>
          <w:color w:val="000000"/>
        </w:rPr>
        <w:t xml:space="preserve"> Энергетикалық сараптаманы жүзеге асыратын сараптама ұйымдарына қатысты электр энергетикасы саласындағы талаптардың бұзылу дәрежесі</w:t>
      </w:r>
    </w:p>
    <w:bookmarkEnd w:id="92"/>
    <w:p>
      <w:pPr>
        <w:spacing w:after="0"/>
        <w:ind w:left="0"/>
        <w:jc w:val="both"/>
      </w:pPr>
      <w:r>
        <w:rPr>
          <w:rFonts w:ascii="Times New Roman"/>
          <w:b w:val="false"/>
          <w:i w:val="false"/>
          <w:color w:val="ff0000"/>
          <w:sz w:val="28"/>
        </w:rPr>
        <w:t xml:space="preserve">
      Ескерту. 6-қосымша жаңа редакцияда - ҚР Энергетика министрінің 07.06.2023 </w:t>
      </w:r>
      <w:r>
        <w:rPr>
          <w:rFonts w:ascii="Times New Roman"/>
          <w:b w:val="false"/>
          <w:i w:val="false"/>
          <w:color w:val="ff0000"/>
          <w:sz w:val="28"/>
        </w:rPr>
        <w:t>№ 214</w:t>
      </w:r>
      <w:r>
        <w:rPr>
          <w:rFonts w:ascii="Times New Roman"/>
          <w:b w:val="false"/>
          <w:i w:val="false"/>
          <w:color w:val="ff0000"/>
          <w:sz w:val="28"/>
        </w:rPr>
        <w:t xml:space="preserve"> және ҚР Ұлттық экономика министрінің 08.06.2023 № 101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1 санатты сараптамалық ұйымдардың штатында кемінде бес сарапшы (электр-және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1 санатты сараптамалық ұйымдардың энергетикалық сараптама жүргізу саласында кемінде үш жыл жұмыс тәжірибесінің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IІ санатты сараптамалық ұйымдардың штатында кемінде үш сарапшы (электр- 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2 санатты сараптамалық ұйымдардың энергетикалық сараптама жүргізу саласында кемінде екі жыл жұмыс тәжірибесінің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3 санатты сараптамалық ұйымдардың штатында кемінде екі сарапшысы (электр- 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барлық санаттағы сарапшы ұйымдарда меншік құқығында немесе өзге заңды негізде мынадай өлшем құралдарының болуы</w:t>
            </w:r>
          </w:p>
          <w:p>
            <w:pPr>
              <w:spacing w:after="20"/>
              <w:ind w:left="20"/>
              <w:jc w:val="both"/>
            </w:pPr>
            <w:r>
              <w:rPr>
                <w:rFonts w:ascii="Times New Roman"/>
                <w:b w:val="false"/>
                <w:i w:val="false"/>
                <w:color w:val="000000"/>
                <w:sz w:val="20"/>
              </w:rPr>
              <w:t>
1) токқармауыштары;</w:t>
            </w:r>
          </w:p>
          <w:p>
            <w:pPr>
              <w:spacing w:after="20"/>
              <w:ind w:left="20"/>
              <w:jc w:val="both"/>
            </w:pPr>
            <w:r>
              <w:rPr>
                <w:rFonts w:ascii="Times New Roman"/>
                <w:b w:val="false"/>
                <w:i w:val="false"/>
                <w:color w:val="000000"/>
                <w:sz w:val="20"/>
              </w:rPr>
              <w:t>
2) мегаомметр;</w:t>
            </w:r>
          </w:p>
          <w:p>
            <w:pPr>
              <w:spacing w:after="20"/>
              <w:ind w:left="20"/>
              <w:jc w:val="both"/>
            </w:pPr>
            <w:r>
              <w:rPr>
                <w:rFonts w:ascii="Times New Roman"/>
                <w:b w:val="false"/>
                <w:i w:val="false"/>
                <w:color w:val="000000"/>
                <w:sz w:val="20"/>
              </w:rPr>
              <w:t>
3) микроомметр;</w:t>
            </w:r>
          </w:p>
          <w:p>
            <w:pPr>
              <w:spacing w:after="20"/>
              <w:ind w:left="20"/>
              <w:jc w:val="both"/>
            </w:pPr>
            <w:r>
              <w:rPr>
                <w:rFonts w:ascii="Times New Roman"/>
                <w:b w:val="false"/>
                <w:i w:val="false"/>
                <w:color w:val="000000"/>
                <w:sz w:val="20"/>
              </w:rPr>
              <w:t>
4) электрэнергиясысапасыныңталдағышы;</w:t>
            </w:r>
          </w:p>
          <w:p>
            <w:pPr>
              <w:spacing w:after="20"/>
              <w:ind w:left="20"/>
              <w:jc w:val="both"/>
            </w:pPr>
            <w:r>
              <w:rPr>
                <w:rFonts w:ascii="Times New Roman"/>
                <w:b w:val="false"/>
                <w:i w:val="false"/>
                <w:color w:val="000000"/>
                <w:sz w:val="20"/>
              </w:rPr>
              <w:t>
5)жергетұйықтауышқұрылғылардыңкедергісінөлшеуаспабы;</w:t>
            </w:r>
          </w:p>
          <w:p>
            <w:pPr>
              <w:spacing w:after="20"/>
              <w:ind w:left="20"/>
              <w:jc w:val="both"/>
            </w:pPr>
            <w:r>
              <w:rPr>
                <w:rFonts w:ascii="Times New Roman"/>
                <w:b w:val="false"/>
                <w:i w:val="false"/>
                <w:color w:val="000000"/>
                <w:sz w:val="20"/>
              </w:rPr>
              <w:t>
6) жоғарыкернеуменсынауаспабы;</w:t>
            </w:r>
          </w:p>
          <w:p>
            <w:pPr>
              <w:spacing w:after="20"/>
              <w:ind w:left="20"/>
              <w:jc w:val="both"/>
            </w:pPr>
            <w:r>
              <w:rPr>
                <w:rFonts w:ascii="Times New Roman"/>
                <w:b w:val="false"/>
                <w:i w:val="false"/>
                <w:color w:val="000000"/>
                <w:sz w:val="20"/>
              </w:rPr>
              <w:t>
7) "ноль-фазасы" тізбегінің бір фазалы қысқа тұйық талутогын өлшеуаспабы;</w:t>
            </w:r>
          </w:p>
          <w:p>
            <w:pPr>
              <w:spacing w:after="20"/>
              <w:ind w:left="20"/>
              <w:jc w:val="both"/>
            </w:pPr>
            <w:r>
              <w:rPr>
                <w:rFonts w:ascii="Times New Roman"/>
                <w:b w:val="false"/>
                <w:i w:val="false"/>
                <w:color w:val="000000"/>
                <w:sz w:val="20"/>
              </w:rPr>
              <w:t>
8) жылукөргіш;</w:t>
            </w:r>
          </w:p>
          <w:p>
            <w:pPr>
              <w:spacing w:after="20"/>
              <w:ind w:left="20"/>
              <w:jc w:val="both"/>
            </w:pPr>
            <w:r>
              <w:rPr>
                <w:rFonts w:ascii="Times New Roman"/>
                <w:b w:val="false"/>
                <w:i w:val="false"/>
                <w:color w:val="000000"/>
                <w:sz w:val="20"/>
              </w:rPr>
              <w:t>
9) ультрадыбыстысұйықшығынынөлшеуіш;</w:t>
            </w:r>
          </w:p>
          <w:p>
            <w:pPr>
              <w:spacing w:after="20"/>
              <w:ind w:left="20"/>
              <w:jc w:val="both"/>
            </w:pPr>
            <w:r>
              <w:rPr>
                <w:rFonts w:ascii="Times New Roman"/>
                <w:b w:val="false"/>
                <w:i w:val="false"/>
                <w:color w:val="000000"/>
                <w:sz w:val="20"/>
              </w:rPr>
              <w:t>
10) түйіспесіз (инфрақызыл) термометр;</w:t>
            </w:r>
          </w:p>
          <w:p>
            <w:pPr>
              <w:spacing w:after="20"/>
              <w:ind w:left="20"/>
              <w:jc w:val="both"/>
            </w:pPr>
            <w:r>
              <w:rPr>
                <w:rFonts w:ascii="Times New Roman"/>
                <w:b w:val="false"/>
                <w:i w:val="false"/>
                <w:color w:val="000000"/>
                <w:sz w:val="20"/>
              </w:rPr>
              <w:t>
11) түйіспелітермометр;</w:t>
            </w:r>
          </w:p>
          <w:p>
            <w:pPr>
              <w:spacing w:after="20"/>
              <w:ind w:left="20"/>
              <w:jc w:val="both"/>
            </w:pPr>
            <w:r>
              <w:rPr>
                <w:rFonts w:ascii="Times New Roman"/>
                <w:b w:val="false"/>
                <w:i w:val="false"/>
                <w:color w:val="000000"/>
                <w:sz w:val="20"/>
              </w:rPr>
              <w:t>
12) газталдағышы.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энергия өндіруші, энергия беруші ұйымдар мен электр және жылу энергиясын тұтынушылардың 1-санатты энергетикалық сараптамасын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электр қондырғыларының қуаты 500 киловольтамперге дейін және (немесе) жылу қондырғыларының 1 Гигакалорий/сағ дейін қосылған электр және жылу энергиясын тұтынушылардың 2-санатты энергетикалық сараптамасын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электр қондырғыларының қуаты 100 киловольтамперге дейін және (немесе) жылу қондырғыларының 1 Гигакалорий/сағ дейін қосылған электр және жылу энергиясын тұтынушылардың 3-санатты энергетикалық сараптамасын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энергетикалық сараптама нәтижелері бойынша жасалған, онда сараптама жүргізу мәні бойынша сарапшылардың дәлелді, негізделген және толық қорытындылары көрсетілген, сондай-ақ сараптама ұйымының басшысы бекіткен және мөрімен расталған сараптамалық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айқындаушы және қорытынды бөліктерден тұратын энергетикалық сараптама қорытындысының мәтінінің болуы:</w:t>
            </w:r>
          </w:p>
          <w:p>
            <w:pPr>
              <w:spacing w:after="20"/>
              <w:ind w:left="20"/>
              <w:jc w:val="both"/>
            </w:pPr>
            <w:r>
              <w:rPr>
                <w:rFonts w:ascii="Times New Roman"/>
                <w:b w:val="false"/>
                <w:i w:val="false"/>
                <w:color w:val="000000"/>
                <w:sz w:val="20"/>
              </w:rPr>
              <w:t>
1) энергетикалық сараптама қорытындысының кіріспе бөлігінде құжаттың жасалған орны мен күні, сарапталатын ұйымның толық атауы, оның басшысының лауазымы, тегі және аты-жөні, энергетикалық сараптама жүргізудің атауы мен уақыты, сондай-ақ энергетикалық объектінің тексерілетін жабдықтарының тізбесі туралы мәліметтердің мазмұны;</w:t>
            </w:r>
          </w:p>
          <w:p>
            <w:pPr>
              <w:spacing w:after="20"/>
              <w:ind w:left="20"/>
              <w:jc w:val="both"/>
            </w:pPr>
            <w:r>
              <w:rPr>
                <w:rFonts w:ascii="Times New Roman"/>
                <w:b w:val="false"/>
                <w:i w:val="false"/>
                <w:color w:val="000000"/>
                <w:sz w:val="20"/>
              </w:rPr>
              <w:t>
2) энергетикалық сараптама қорытындысының айқындаушы бөлігінде тексерілетін жабдық пен энергетикалық объектінің нақты жай-күйін, сараптама ұйымы анықтаған және сараптама жұмыстары кезеңінде жойылған бұзушылықтар мен кемшіліктер туралы ақпаратты көрсету;</w:t>
            </w:r>
          </w:p>
          <w:p>
            <w:pPr>
              <w:spacing w:after="20"/>
              <w:ind w:left="20"/>
              <w:jc w:val="both"/>
            </w:pPr>
            <w:r>
              <w:rPr>
                <w:rFonts w:ascii="Times New Roman"/>
                <w:b w:val="false"/>
                <w:i w:val="false"/>
                <w:color w:val="000000"/>
                <w:sz w:val="20"/>
              </w:rPr>
              <w:t>
3) қорытынды бөлігінде нормативтік құқықтық актінің нақты тармағына сілтеме жасай отырып, электр энергетикасы саласындағы нормативтік құқықтық актілердің талаптарына анықталған сәйкессіздікті жою жөніндегі іс-шараларды баяндау.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 берілген энергетикалық сараптама жүргізуге қызметтің басталғаны немесе тоқтатылғаны туралы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ұйымының электр қондырғыларының қосылған қуаты 500 киловольтамперге дейінгі электр және жылу энергиясын тұтынушыларға және (немесе) жылу қондырғыларына сағатына 1 гигакалорияға дейінгі энергетикалық сараптаманы және (немесе) энергия өндіруші, энергия беруші ұйымдар мен электр және жылу энергиясын тұтынушыларға энергетикалық сараптаманы 3 санатты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ұйымының энергия өндіруші, энергия беруші ұйымдардың және электр және жылу энергиясын тұтынушылардың энергетикалық сараптамасының 2 санатын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сараптамалық қорытындының сараптамалық жұмыстар кезеңінде зерттелетін жабдықтың және энергетикалық объектінің нақты жай-күйіне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7-қосымша</w:t>
            </w:r>
          </w:p>
        </w:tc>
      </w:tr>
    </w:tbl>
    <w:bookmarkStart w:name="z135" w:id="93"/>
    <w:p>
      <w:pPr>
        <w:spacing w:after="0"/>
        <w:ind w:left="0"/>
        <w:jc w:val="left"/>
      </w:pPr>
      <w:r>
        <w:rPr>
          <w:rFonts w:ascii="Times New Roman"/>
          <w:b/>
          <w:i w:val="false"/>
          <w:color w:val="000000"/>
        </w:rPr>
        <w:t xml:space="preserve">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 электр энергетика саласында энергия өндіруші, энергия беруші, энергиямен жабдықтаушы ұйымдарға, жеке және заңды тұлғаларға, энергетикалық сараптаманы жүзеге асыратын сараптама ұйымдарға және жаңартылатын энергия көздерін пайдаланатын энергия өндіруші ұйымдарға қатысты субъективті өлшемшарттар бойынша тәуекел дәрежесін айқындауға арналған субъективті өлшемшарттар тізбесі</w:t>
      </w:r>
    </w:p>
    <w:bookmarkEnd w:id="93"/>
    <w:p>
      <w:pPr>
        <w:spacing w:after="0"/>
        <w:ind w:left="0"/>
        <w:jc w:val="both"/>
      </w:pPr>
      <w:r>
        <w:rPr>
          <w:rFonts w:ascii="Times New Roman"/>
          <w:b w:val="false"/>
          <w:i w:val="false"/>
          <w:color w:val="ff0000"/>
          <w:sz w:val="28"/>
        </w:rPr>
        <w:t xml:space="preserve">
      Ескерту. 7-қосымшаның тақырыбы жаңа редакцияда - ҚР Энергетика министрінің м.а. 22.01.2025 </w:t>
      </w:r>
      <w:r>
        <w:rPr>
          <w:rFonts w:ascii="Times New Roman"/>
          <w:b w:val="false"/>
          <w:i w:val="false"/>
          <w:color w:val="ff0000"/>
          <w:sz w:val="28"/>
        </w:rPr>
        <w:t>№ 33-н/қ</w:t>
      </w:r>
      <w:r>
        <w:rPr>
          <w:rFonts w:ascii="Times New Roman"/>
          <w:b w:val="false"/>
          <w:i w:val="false"/>
          <w:color w:val="ff0000"/>
          <w:sz w:val="28"/>
        </w:rPr>
        <w:t xml:space="preserve"> және ҚР Премьер-Министрінің орынбасары – Ұлттық экономика министрінің 22.01.2025 № 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Ескерту. Бірлескен бұйрық 7-қосымшамен толықтырылды - ҚР Энергетика министрінің 07.06.2023 </w:t>
      </w:r>
      <w:r>
        <w:rPr>
          <w:rFonts w:ascii="Times New Roman"/>
          <w:b w:val="false"/>
          <w:i w:val="false"/>
          <w:color w:val="000000"/>
          <w:sz w:val="28"/>
        </w:rPr>
        <w:t>№ 214</w:t>
      </w:r>
      <w:r>
        <w:rPr>
          <w:rFonts w:ascii="Times New Roman"/>
          <w:b w:val="false"/>
          <w:i w:val="false"/>
          <w:color w:val="000000"/>
          <w:sz w:val="28"/>
        </w:rPr>
        <w:t xml:space="preserve"> және ҚР Ұлттық экономика министрінің 08.06.2023 № 101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Маңыздылығы бойынша үлес салмағы, балл (барлығы 100 </w:t>
            </w:r>
            <w:r>
              <w:rPr>
                <w:rFonts w:ascii="Times New Roman"/>
                <w:b/>
                <w:i w:val="false"/>
                <w:color w:val="000000"/>
                <w:sz w:val="20"/>
              </w:rPr>
              <w:t>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жүргізілген профилактикалық бақылау нәтижелері (бақылау субъектісіне (объектісіне) бармай жүргізілген профилактикалық бақылау қорытындысы бойынша берілген қорытынды құжаттар (анықтама, қорытынды, ұсынымдар)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орындалды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толығымен орындалмады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орындалмады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290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2-қосымша</w:t>
            </w:r>
          </w:p>
        </w:tc>
      </w:tr>
    </w:tbl>
    <w:bookmarkStart w:name="z52" w:id="94"/>
    <w:p>
      <w:pPr>
        <w:spacing w:after="0"/>
        <w:ind w:left="0"/>
        <w:jc w:val="left"/>
      </w:pPr>
      <w:r>
        <w:rPr>
          <w:rFonts w:ascii="Times New Roman"/>
          <w:b/>
          <w:i w:val="false"/>
          <w:color w:val="000000"/>
        </w:rPr>
        <w:t xml:space="preserve"> Жылу энергетикасы саласындағы тәуекел дәрежесін бағалау өлшемшарттары</w:t>
      </w:r>
    </w:p>
    <w:bookmarkEnd w:id="94"/>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м.а. 22.01.2025 </w:t>
      </w:r>
      <w:r>
        <w:rPr>
          <w:rFonts w:ascii="Times New Roman"/>
          <w:b w:val="false"/>
          <w:i w:val="false"/>
          <w:color w:val="ff0000"/>
          <w:sz w:val="28"/>
        </w:rPr>
        <w:t>№ 33-н/қ</w:t>
      </w:r>
      <w:r>
        <w:rPr>
          <w:rFonts w:ascii="Times New Roman"/>
          <w:b w:val="false"/>
          <w:i w:val="false"/>
          <w:color w:val="ff0000"/>
          <w:sz w:val="28"/>
        </w:rPr>
        <w:t xml:space="preserve"> және ҚР Премьер-Министрінің орынбасары – Ұлттық экономика министрінің 22.01.2025 № 4 (алғашқы ресми жарияланған күнінен кейін күнтізбелік он күн өткен соң қолданысқа енгізіледі) бірлескен бұйрығымен.</w:t>
      </w:r>
    </w:p>
    <w:bookmarkStart w:name="z174" w:id="95"/>
    <w:p>
      <w:pPr>
        <w:spacing w:after="0"/>
        <w:ind w:left="0"/>
        <w:jc w:val="left"/>
      </w:pPr>
      <w:r>
        <w:rPr>
          <w:rFonts w:ascii="Times New Roman"/>
          <w:b/>
          <w:i w:val="false"/>
          <w:color w:val="000000"/>
        </w:rPr>
        <w:t xml:space="preserve"> 1-тарау. Жалпы ережелер</w:t>
      </w:r>
    </w:p>
    <w:bookmarkEnd w:id="95"/>
    <w:bookmarkStart w:name="z175" w:id="96"/>
    <w:p>
      <w:pPr>
        <w:spacing w:after="0"/>
        <w:ind w:left="0"/>
        <w:jc w:val="both"/>
      </w:pPr>
      <w:r>
        <w:rPr>
          <w:rFonts w:ascii="Times New Roman"/>
          <w:b w:val="false"/>
          <w:i w:val="false"/>
          <w:color w:val="000000"/>
          <w:sz w:val="28"/>
        </w:rPr>
        <w:t xml:space="preserve">
      1. Осы жылу энергетикасы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қалыптастыру қағидаларына (Нормативтік құқықтық актілерді мемлекеттік тіркеу тізілімінде № 28577 болып тіркелген) сәйкесбақылау субъектісіне (объектісіне) бару арқылы профилактикалық бақылау жүргізу және (немесе) талаптарға сәйкестігін тексеру мақсатында жылу энергетикасы саласындағы бақылау субъектілерін (объектілерін) іріктеу үшін әзірленді.</w:t>
      </w:r>
    </w:p>
    <w:bookmarkEnd w:id="96"/>
    <w:bookmarkStart w:name="z176" w:id="97"/>
    <w:p>
      <w:pPr>
        <w:spacing w:after="0"/>
        <w:ind w:left="0"/>
        <w:jc w:val="both"/>
      </w:pPr>
      <w:r>
        <w:rPr>
          <w:rFonts w:ascii="Times New Roman"/>
          <w:b w:val="false"/>
          <w:i w:val="false"/>
          <w:color w:val="000000"/>
          <w:sz w:val="28"/>
        </w:rPr>
        <w:t xml:space="preserve">
      2. Өлшемшарттарда мынадай ұғымдар қолданылады: </w:t>
      </w:r>
    </w:p>
    <w:bookmarkEnd w:id="97"/>
    <w:bookmarkStart w:name="z177" w:id="98"/>
    <w:p>
      <w:pPr>
        <w:spacing w:after="0"/>
        <w:ind w:left="0"/>
        <w:jc w:val="both"/>
      </w:pPr>
      <w:r>
        <w:rPr>
          <w:rFonts w:ascii="Times New Roman"/>
          <w:b w:val="false"/>
          <w:i w:val="false"/>
          <w:color w:val="000000"/>
          <w:sz w:val="28"/>
        </w:rPr>
        <w:t>
      1) болмашы бұзушылықтар – технологиялық бұзушылықтардың туындауына, энергия тұтынудың белгіленген режимдерінің бұзылуына, халықтың өмірі мен денсаулығына, қоршаған ортаға қауіп төндіретін алғышарттар туғызбайтын жылу энергетикасы саласындағы нормативтік құқықтық актілерде белгіленген талаптардың бұзылуы;</w:t>
      </w:r>
    </w:p>
    <w:bookmarkEnd w:id="98"/>
    <w:bookmarkStart w:name="z178" w:id="99"/>
    <w:p>
      <w:pPr>
        <w:spacing w:after="0"/>
        <w:ind w:left="0"/>
        <w:jc w:val="both"/>
      </w:pPr>
      <w:r>
        <w:rPr>
          <w:rFonts w:ascii="Times New Roman"/>
          <w:b w:val="false"/>
          <w:i w:val="false"/>
          <w:color w:val="000000"/>
          <w:sz w:val="28"/>
        </w:rPr>
        <w:t>
      2) елеулі бұзушылықтар – жеке және заңды тұлғалардың заңды мүдделеріне зиян келтіруіне әкеп соқтырған немесе әкеп соғуы мүмкін жылу энергетикасы саласындағы нормативтік құқықтық актілерде белгіленген талаптардың бұзылуы, сондай-ақ технологиялық бұзушылықтар туралы есептерді, мәліметтерді, жедел хабарламалар мен электрмен жабдықтау сенімділігінің көрсеткіштері туралы ақпаратты уақтылы ұсынбау;</w:t>
      </w:r>
    </w:p>
    <w:bookmarkEnd w:id="99"/>
    <w:bookmarkStart w:name="z179" w:id="100"/>
    <w:p>
      <w:pPr>
        <w:spacing w:after="0"/>
        <w:ind w:left="0"/>
        <w:jc w:val="both"/>
      </w:pPr>
      <w:r>
        <w:rPr>
          <w:rFonts w:ascii="Times New Roman"/>
          <w:b w:val="false"/>
          <w:i w:val="false"/>
          <w:color w:val="000000"/>
          <w:sz w:val="28"/>
        </w:rPr>
        <w:t>
      3) жергілікті жылумен жабдықтау жүйесі – бір жеке немесе заңды тұлғаға тиесілі не кондоминиум объектісінің ортақ мүлкінің құрамына кіретін және орталықтандырылған жылумен жабдықтау жүйесінің желілері болып табылмайтын жылу желілері арқылы бір немесе бірнеше жылу энергиясы көзінен бір немесе бірнеше жылу энергиясын тұтынушы үшін жұмыс істейтін жылумен жабдықтау жүйесі;</w:t>
      </w:r>
    </w:p>
    <w:bookmarkEnd w:id="100"/>
    <w:bookmarkStart w:name="z180" w:id="101"/>
    <w:p>
      <w:pPr>
        <w:spacing w:after="0"/>
        <w:ind w:left="0"/>
        <w:jc w:val="both"/>
      </w:pPr>
      <w:r>
        <w:rPr>
          <w:rFonts w:ascii="Times New Roman"/>
          <w:b w:val="false"/>
          <w:i w:val="false"/>
          <w:color w:val="000000"/>
          <w:sz w:val="28"/>
        </w:rPr>
        <w:t>
      4) жылу өндіруші субъект – жылу энергиясын өндіру жөніндегі қызметті жүзеге асыратын дара кәсіпкер немесе заңды тұлға;</w:t>
      </w:r>
    </w:p>
    <w:bookmarkEnd w:id="101"/>
    <w:bookmarkStart w:name="z181" w:id="102"/>
    <w:p>
      <w:pPr>
        <w:spacing w:after="0"/>
        <w:ind w:left="0"/>
        <w:jc w:val="both"/>
      </w:pPr>
      <w:r>
        <w:rPr>
          <w:rFonts w:ascii="Times New Roman"/>
          <w:b w:val="false"/>
          <w:i w:val="false"/>
          <w:color w:val="000000"/>
          <w:sz w:val="28"/>
        </w:rPr>
        <w:t>
      5) жылу тасымалдаушы субъект – жылу энергиясын тасымалдау және (немесе) өткізу жөніндегі қызметті жүзеге асыратын дара кәсіпкер немесе заңды тұлға;</w:t>
      </w:r>
    </w:p>
    <w:bookmarkEnd w:id="102"/>
    <w:bookmarkStart w:name="z182" w:id="103"/>
    <w:p>
      <w:pPr>
        <w:spacing w:after="0"/>
        <w:ind w:left="0"/>
        <w:jc w:val="both"/>
      </w:pPr>
      <w:r>
        <w:rPr>
          <w:rFonts w:ascii="Times New Roman"/>
          <w:b w:val="false"/>
          <w:i w:val="false"/>
          <w:color w:val="000000"/>
          <w:sz w:val="28"/>
        </w:rPr>
        <w:t>
      6) жылу энергетикасы – жылу энергиясын өндіру, тасымалдау, өткізу және тұтыну саласы;</w:t>
      </w:r>
    </w:p>
    <w:bookmarkEnd w:id="103"/>
    <w:bookmarkStart w:name="z183" w:id="104"/>
    <w:p>
      <w:pPr>
        <w:spacing w:after="0"/>
        <w:ind w:left="0"/>
        <w:jc w:val="both"/>
      </w:pPr>
      <w:r>
        <w:rPr>
          <w:rFonts w:ascii="Times New Roman"/>
          <w:b w:val="false"/>
          <w:i w:val="false"/>
          <w:color w:val="000000"/>
          <w:sz w:val="28"/>
        </w:rPr>
        <w:t xml:space="preserve">
      7) жылу энергетикасы саласындағы бақылау субъектілері (объектілері) – жылу өндіруші, жылу тасымалдаушы субъекттер, жеке және заңды тұлғалар, энергетикалық сараптаманы жүзеге асыратын сараптама ұйымдар; </w:t>
      </w:r>
    </w:p>
    <w:bookmarkEnd w:id="104"/>
    <w:bookmarkStart w:name="z184" w:id="105"/>
    <w:p>
      <w:pPr>
        <w:spacing w:after="0"/>
        <w:ind w:left="0"/>
        <w:jc w:val="both"/>
      </w:pPr>
      <w:r>
        <w:rPr>
          <w:rFonts w:ascii="Times New Roman"/>
          <w:b w:val="false"/>
          <w:i w:val="false"/>
          <w:color w:val="000000"/>
          <w:sz w:val="28"/>
        </w:rPr>
        <w:t>
      8) орталықтандырылған жылумен жабдықтау жүйесі – тұтынушылардың жиынтық қосылған жүктемесі жиырма мегаваттан асатын жылу желілері арқылы тұтынушыларға жылу жеткізгішті тасымалдай отырып, бір немесе бірнеше жылу энергиясы көзінен жылумен жабдықтайтын жүйе;</w:t>
      </w:r>
    </w:p>
    <w:bookmarkEnd w:id="105"/>
    <w:bookmarkStart w:name="z185" w:id="106"/>
    <w:p>
      <w:pPr>
        <w:spacing w:after="0"/>
        <w:ind w:left="0"/>
        <w:jc w:val="both"/>
      </w:pPr>
      <w:r>
        <w:rPr>
          <w:rFonts w:ascii="Times New Roman"/>
          <w:b w:val="false"/>
          <w:i w:val="false"/>
          <w:color w:val="000000"/>
          <w:sz w:val="28"/>
        </w:rPr>
        <w:t>
      9) өрескел бұзушылықтар – адам өмірі мен денсаулығына, өртке, қоршаған ортаның ластануына, белгіленген энергия тұтыну режимдерінің бұзылуына әкеп соқтырған немесе әкеп соғуы мүмкін жылу энергетикасы саласындағы нормативтік құқықтық актілерде белгіленген талаптардың бұзылуы, сондай-ақ есептерді, технологиялық бұзушылықтар туралы есептерді, мәліметтерді, жедел хабарламалар мен электрмен жабдықтау сенімділігінің көрсеткіштері туралы ақпаратты ұсынбау және дәйексіз мәліметтерді ұсыну;</w:t>
      </w:r>
    </w:p>
    <w:bookmarkEnd w:id="106"/>
    <w:bookmarkStart w:name="z186" w:id="107"/>
    <w:p>
      <w:pPr>
        <w:spacing w:after="0"/>
        <w:ind w:left="0"/>
        <w:jc w:val="both"/>
      </w:pPr>
      <w:r>
        <w:rPr>
          <w:rFonts w:ascii="Times New Roman"/>
          <w:b w:val="false"/>
          <w:i w:val="false"/>
          <w:color w:val="000000"/>
          <w:sz w:val="28"/>
        </w:rPr>
        <w:t>
      10)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07"/>
    <w:bookmarkStart w:name="z187" w:id="108"/>
    <w:p>
      <w:pPr>
        <w:spacing w:after="0"/>
        <w:ind w:left="0"/>
        <w:jc w:val="both"/>
      </w:pPr>
      <w:r>
        <w:rPr>
          <w:rFonts w:ascii="Times New Roman"/>
          <w:b w:val="false"/>
          <w:i w:val="false"/>
          <w:color w:val="000000"/>
          <w:sz w:val="28"/>
        </w:rPr>
        <w:t>
      11)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(объектісіне) бару арқылы профилактикалық бақылауды және (немесе) талаптарға сәйкестігін тексерулерді кейіннен жүзеге асыру үшін бақылау субъектілерін (объектілерін)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босатуға бағытталған басқарушылық шешімдерді қабылдау процесі;</w:t>
      </w:r>
    </w:p>
    <w:bookmarkEnd w:id="108"/>
    <w:bookmarkStart w:name="z188" w:id="109"/>
    <w:p>
      <w:pPr>
        <w:spacing w:after="0"/>
        <w:ind w:left="0"/>
        <w:jc w:val="both"/>
      </w:pPr>
      <w:r>
        <w:rPr>
          <w:rFonts w:ascii="Times New Roman"/>
          <w:b w:val="false"/>
          <w:i w:val="false"/>
          <w:color w:val="000000"/>
          <w:sz w:val="28"/>
        </w:rPr>
        <w:t>
      12) технологиялық бұзушылық – жылу энергиясын өндіру, беру, тұтыну процесінің бұзылуына әкеп соққан жабдықтың, жылу желілерінің істен шығуы немесе зақымдануы, оның ішінде жану немесе жарылыс, белгіленген режимдерден ауытқу, жабдықтың санкцияланбаған ажыратылуы немесе жұмыс қабілеттігінің шектелуі немесе ақаулары салдарынан істен шығуы немесе зақымдануы;</w:t>
      </w:r>
    </w:p>
    <w:bookmarkEnd w:id="109"/>
    <w:bookmarkStart w:name="z189" w:id="110"/>
    <w:p>
      <w:pPr>
        <w:spacing w:after="0"/>
        <w:ind w:left="0"/>
        <w:jc w:val="both"/>
      </w:pPr>
      <w:r>
        <w:rPr>
          <w:rFonts w:ascii="Times New Roman"/>
          <w:b w:val="false"/>
          <w:i w:val="false"/>
          <w:color w:val="000000"/>
          <w:sz w:val="28"/>
        </w:rPr>
        <w:t>
      13) тәуекел дәрежесін бағалаудың объективті өлшемшарттары (бұдан әрі – объективті өлшемшарттар) – жылу энергетикасы саласындағы тәуекел дәрежесіне байланысты бақылау субъектілерін (объектілерін) іріктеу үшін пайдаланылатын және бақылаудың жекелеген субъектісіне (объектісіне) тікелей тәуелді болмайтын тәуекел дәрежесін бағалау өлшемшарттары;</w:t>
      </w:r>
    </w:p>
    <w:bookmarkEnd w:id="110"/>
    <w:bookmarkStart w:name="z190" w:id="111"/>
    <w:p>
      <w:pPr>
        <w:spacing w:after="0"/>
        <w:ind w:left="0"/>
        <w:jc w:val="both"/>
      </w:pPr>
      <w:r>
        <w:rPr>
          <w:rFonts w:ascii="Times New Roman"/>
          <w:b w:val="false"/>
          <w:i w:val="false"/>
          <w:color w:val="000000"/>
          <w:sz w:val="28"/>
        </w:rPr>
        <w:t>
      14) тәуекел дәрежесін бағалаудың субъективті өлшемшарттары (бұдан әрі – субъективті өлшемшарттар) – нақты бақылау субъектісі (объектісі) қызметінің нәтижелеріне қарай бақылау субъектілерін (объектілерін) іріктеу үшін пайдаланылатын тәуекел дәрежесін бағалау өлшемшарттары;</w:t>
      </w:r>
    </w:p>
    <w:bookmarkEnd w:id="111"/>
    <w:bookmarkStart w:name="z191" w:id="112"/>
    <w:p>
      <w:pPr>
        <w:spacing w:after="0"/>
        <w:ind w:left="0"/>
        <w:jc w:val="both"/>
      </w:pPr>
      <w:r>
        <w:rPr>
          <w:rFonts w:ascii="Times New Roman"/>
          <w:b w:val="false"/>
          <w:i w:val="false"/>
          <w:color w:val="000000"/>
          <w:sz w:val="28"/>
        </w:rPr>
        <w:t>
      15)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End w:id="112"/>
    <w:bookmarkStart w:name="z192" w:id="113"/>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бақылаудың еселігі жоғары және орташа тәуекел дәрежесіне жатқызылған бақылау субъектілеріне (объектілеріне) қатысты, жылына екі реттен жиі емес, айқындалады.</w:t>
      </w:r>
    </w:p>
    <w:bookmarkEnd w:id="113"/>
    <w:bookmarkStart w:name="z193" w:id="114"/>
    <w:p>
      <w:pPr>
        <w:spacing w:after="0"/>
        <w:ind w:left="0"/>
        <w:jc w:val="both"/>
      </w:pPr>
      <w:r>
        <w:rPr>
          <w:rFonts w:ascii="Times New Roman"/>
          <w:b w:val="false"/>
          <w:i w:val="false"/>
          <w:color w:val="000000"/>
          <w:sz w:val="28"/>
        </w:rPr>
        <w:t xml:space="preserve">
      4. Бақылау субъектісіне (объектісіне) бару арқылы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бару арқылы Профилактикалық бақылаудың жартыжылдық тізімдері негізінде жүргізіледі.</w:t>
      </w:r>
    </w:p>
    <w:bookmarkEnd w:id="114"/>
    <w:bookmarkStart w:name="z194" w:id="115"/>
    <w:p>
      <w:pPr>
        <w:spacing w:after="0"/>
        <w:ind w:left="0"/>
        <w:jc w:val="both"/>
      </w:pPr>
      <w:r>
        <w:rPr>
          <w:rFonts w:ascii="Times New Roman"/>
          <w:b w:val="false"/>
          <w:i w:val="false"/>
          <w:color w:val="000000"/>
          <w:sz w:val="28"/>
        </w:rPr>
        <w:t>
      5. Жылу энергетикасы саласындағы бақылау субъектісіне (объектісіне) бару арқылы профилактикалық бақылау үшін Өлшемшарттар объективті және субъективті өлшемшарттар арқылы қалыптастырылады.</w:t>
      </w:r>
    </w:p>
    <w:bookmarkEnd w:id="115"/>
    <w:bookmarkStart w:name="z195" w:id="116"/>
    <w:p>
      <w:pPr>
        <w:spacing w:after="0"/>
        <w:ind w:left="0"/>
        <w:jc w:val="left"/>
      </w:pPr>
      <w:r>
        <w:rPr>
          <w:rFonts w:ascii="Times New Roman"/>
          <w:b/>
          <w:i w:val="false"/>
          <w:color w:val="000000"/>
        </w:rPr>
        <w:t xml:space="preserve"> 2-тарау. Объективті өлшемшарттар</w:t>
      </w:r>
    </w:p>
    <w:bookmarkEnd w:id="116"/>
    <w:bookmarkStart w:name="z196" w:id="117"/>
    <w:p>
      <w:pPr>
        <w:spacing w:after="0"/>
        <w:ind w:left="0"/>
        <w:jc w:val="both"/>
      </w:pPr>
      <w:r>
        <w:rPr>
          <w:rFonts w:ascii="Times New Roman"/>
          <w:b w:val="false"/>
          <w:i w:val="false"/>
          <w:color w:val="000000"/>
          <w:sz w:val="28"/>
        </w:rPr>
        <w:t>
      6. Объективті өлшемшарттарды анықтау тәуекелді анықтау арқылы жүзеге асырылады.</w:t>
      </w:r>
    </w:p>
    <w:bookmarkEnd w:id="117"/>
    <w:p>
      <w:pPr>
        <w:spacing w:after="0"/>
        <w:ind w:left="0"/>
        <w:jc w:val="both"/>
      </w:pPr>
      <w:r>
        <w:rPr>
          <w:rFonts w:ascii="Times New Roman"/>
          <w:b w:val="false"/>
          <w:i w:val="false"/>
          <w:color w:val="000000"/>
          <w:sz w:val="28"/>
        </w:rPr>
        <w:t>
      Тәуекелді айқындау мынадай өлшемшарттардың бірін ескере отырып жүзеге асырылады:</w:t>
      </w:r>
    </w:p>
    <w:p>
      <w:pPr>
        <w:spacing w:after="0"/>
        <w:ind w:left="0"/>
        <w:jc w:val="both"/>
      </w:pPr>
      <w:r>
        <w:rPr>
          <w:rFonts w:ascii="Times New Roman"/>
          <w:b w:val="false"/>
          <w:i w:val="false"/>
          <w:color w:val="000000"/>
          <w:sz w:val="28"/>
        </w:rPr>
        <w:t>
      1) объектінің қауіптілік (күрделілік) деңгейі;</w:t>
      </w:r>
    </w:p>
    <w:p>
      <w:pPr>
        <w:spacing w:after="0"/>
        <w:ind w:left="0"/>
        <w:jc w:val="both"/>
      </w:pPr>
      <w:r>
        <w:rPr>
          <w:rFonts w:ascii="Times New Roman"/>
          <w:b w:val="false"/>
          <w:i w:val="false"/>
          <w:color w:val="000000"/>
          <w:sz w:val="28"/>
        </w:rPr>
        <w:t>
      2) реттелетін салаға (облысқа) ықтимал теріс салдарлардың, зиянның ауырлық ауқымы;</w:t>
      </w:r>
    </w:p>
    <w:p>
      <w:pPr>
        <w:spacing w:after="0"/>
        <w:ind w:left="0"/>
        <w:jc w:val="both"/>
      </w:pPr>
      <w:r>
        <w:rPr>
          <w:rFonts w:ascii="Times New Roman"/>
          <w:b w:val="false"/>
          <w:i w:val="false"/>
          <w:color w:val="000000"/>
          <w:sz w:val="28"/>
        </w:rPr>
        <w:t>
      3) адамның өмірі немесе денсаулығы, қоршаған орта, жеке және заңды тұлғалардың, мемлекеттің заңды мүдделері үшін қолайсыз оқиғаның туындау мүмкіндігі.</w:t>
      </w:r>
    </w:p>
    <w:bookmarkStart w:name="z197" w:id="118"/>
    <w:p>
      <w:pPr>
        <w:spacing w:after="0"/>
        <w:ind w:left="0"/>
        <w:jc w:val="both"/>
      </w:pPr>
      <w:r>
        <w:rPr>
          <w:rFonts w:ascii="Times New Roman"/>
          <w:b w:val="false"/>
          <w:i w:val="false"/>
          <w:color w:val="000000"/>
          <w:sz w:val="28"/>
        </w:rPr>
        <w:t>
      7. Тәуекел дәрежесі жоғары бақылау субъектілеріне (объектілеріне) орталықтандырылған жылумен жабдықтау жүйесіндегі жылу өндіруші және жылу тасымалдаушы субъектілер жатады.</w:t>
      </w:r>
    </w:p>
    <w:bookmarkEnd w:id="118"/>
    <w:bookmarkStart w:name="z198" w:id="119"/>
    <w:p>
      <w:pPr>
        <w:spacing w:after="0"/>
        <w:ind w:left="0"/>
        <w:jc w:val="both"/>
      </w:pPr>
      <w:r>
        <w:rPr>
          <w:rFonts w:ascii="Times New Roman"/>
          <w:b w:val="false"/>
          <w:i w:val="false"/>
          <w:color w:val="000000"/>
          <w:sz w:val="28"/>
        </w:rPr>
        <w:t>
      8. Орташа тәуекел дәрежесін бақылау субъектілеріне (объектілеріне) жергілікті жылумен жабдықтау жүйесіндегі жылу өндіруші және жылу тасымалдаушы субъектілер жатады.</w:t>
      </w:r>
    </w:p>
    <w:bookmarkEnd w:id="119"/>
    <w:bookmarkStart w:name="z199" w:id="120"/>
    <w:p>
      <w:pPr>
        <w:spacing w:after="0"/>
        <w:ind w:left="0"/>
        <w:jc w:val="both"/>
      </w:pPr>
      <w:r>
        <w:rPr>
          <w:rFonts w:ascii="Times New Roman"/>
          <w:b w:val="false"/>
          <w:i w:val="false"/>
          <w:color w:val="000000"/>
          <w:sz w:val="28"/>
        </w:rPr>
        <w:t>
      9. Тәуекел дәрежесі төмен бақылау субъектілеріне (объектілеріне):</w:t>
      </w:r>
    </w:p>
    <w:bookmarkEnd w:id="120"/>
    <w:p>
      <w:pPr>
        <w:spacing w:after="0"/>
        <w:ind w:left="0"/>
        <w:jc w:val="both"/>
      </w:pPr>
      <w:r>
        <w:rPr>
          <w:rFonts w:ascii="Times New Roman"/>
          <w:b w:val="false"/>
          <w:i w:val="false"/>
          <w:color w:val="000000"/>
          <w:sz w:val="28"/>
        </w:rPr>
        <w:t>
      1) энергетикалық сараптаманы жүзеге асыратын сарапшы ұйымдар;</w:t>
      </w:r>
    </w:p>
    <w:p>
      <w:pPr>
        <w:spacing w:after="0"/>
        <w:ind w:left="0"/>
        <w:jc w:val="both"/>
      </w:pPr>
      <w:r>
        <w:rPr>
          <w:rFonts w:ascii="Times New Roman"/>
          <w:b w:val="false"/>
          <w:i w:val="false"/>
          <w:color w:val="000000"/>
          <w:sz w:val="28"/>
        </w:rPr>
        <w:t>
      3) жеке және заңды тұлғалар жатады.</w:t>
      </w:r>
    </w:p>
    <w:bookmarkStart w:name="z200" w:id="121"/>
    <w:p>
      <w:pPr>
        <w:spacing w:after="0"/>
        <w:ind w:left="0"/>
        <w:jc w:val="both"/>
      </w:pPr>
      <w:r>
        <w:rPr>
          <w:rFonts w:ascii="Times New Roman"/>
          <w:b w:val="false"/>
          <w:i w:val="false"/>
          <w:color w:val="000000"/>
          <w:sz w:val="28"/>
        </w:rPr>
        <w:t>
      10. Объективті өлшемшарттар бойынша тәуекелдің жоғары және орташа дәрежесіне жатқызылған бақылау субъектілеріне (объектілеріне) қатысты бақылау субъектісіне (объектісіне) бару арқылы профилактикалық бақылау жүргізу мақсатында субъективті өлшемшарттар қолданылады.</w:t>
      </w:r>
    </w:p>
    <w:bookmarkEnd w:id="121"/>
    <w:p>
      <w:pPr>
        <w:spacing w:after="0"/>
        <w:ind w:left="0"/>
        <w:jc w:val="both"/>
      </w:pPr>
      <w:r>
        <w:rPr>
          <w:rFonts w:ascii="Times New Roman"/>
          <w:b w:val="false"/>
          <w:i w:val="false"/>
          <w:color w:val="000000"/>
          <w:sz w:val="28"/>
        </w:rPr>
        <w:t>
      Төмен тәуекел дәрежесіне жатқызылған бақылау субъектілеріне қатысты бақылау субъектілеріне (объектілеріне) бармай профилактикалық бақылау және жоспардан тыс тексерулер жүргізіледі.</w:t>
      </w:r>
    </w:p>
    <w:bookmarkStart w:name="z201" w:id="122"/>
    <w:p>
      <w:pPr>
        <w:spacing w:after="0"/>
        <w:ind w:left="0"/>
        <w:jc w:val="left"/>
      </w:pPr>
      <w:r>
        <w:rPr>
          <w:rFonts w:ascii="Times New Roman"/>
          <w:b/>
          <w:i w:val="false"/>
          <w:color w:val="000000"/>
        </w:rPr>
        <w:t xml:space="preserve"> 3-тарау. Субъективті өлшемшарттар</w:t>
      </w:r>
    </w:p>
    <w:bookmarkEnd w:id="122"/>
    <w:bookmarkStart w:name="z202" w:id="123"/>
    <w:p>
      <w:pPr>
        <w:spacing w:after="0"/>
        <w:ind w:left="0"/>
        <w:jc w:val="both"/>
      </w:pPr>
      <w:r>
        <w:rPr>
          <w:rFonts w:ascii="Times New Roman"/>
          <w:b w:val="false"/>
          <w:i w:val="false"/>
          <w:color w:val="000000"/>
          <w:sz w:val="28"/>
        </w:rPr>
        <w:t>
      11. Субъективті өлшемшарттарды анықтау мынадай:</w:t>
      </w:r>
    </w:p>
    <w:bookmarkEnd w:id="123"/>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тәуекелді бағалау кезеңдерін қолдана отырып жүзеге асырылады.</w:t>
      </w:r>
    </w:p>
    <w:bookmarkStart w:name="z203" w:id="124"/>
    <w:p>
      <w:pPr>
        <w:spacing w:after="0"/>
        <w:ind w:left="0"/>
        <w:jc w:val="both"/>
      </w:pPr>
      <w:r>
        <w:rPr>
          <w:rFonts w:ascii="Times New Roman"/>
          <w:b w:val="false"/>
          <w:i w:val="false"/>
          <w:color w:val="000000"/>
          <w:sz w:val="28"/>
        </w:rPr>
        <w:t>
      12. Деректер базасын қалыптастыру және ақпарат жинау Қазақстан Республикасының жылу энергетикасы саласындағы заңнамасын бұзатын бақылау субъектілерін (объектілерін) анықтау үшін қажет.</w:t>
      </w:r>
    </w:p>
    <w:bookmarkEnd w:id="124"/>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бақылау субъектісіне (объектісіне) бару арқылы профилактикалық бақылау жүргізу үшін мынадай ақпарат көздері пайдаланылады:</w:t>
      </w:r>
    </w:p>
    <w:p>
      <w:pPr>
        <w:spacing w:after="0"/>
        <w:ind w:left="0"/>
        <w:jc w:val="both"/>
      </w:pPr>
      <w:r>
        <w:rPr>
          <w:rFonts w:ascii="Times New Roman"/>
          <w:b w:val="false"/>
          <w:i w:val="false"/>
          <w:color w:val="000000"/>
          <w:sz w:val="28"/>
        </w:rPr>
        <w:t>
      1) бақылау субъектілеріне (объектілеріне) бару арқылы алдыңғы жоспардан тыс тексерулер мен профилактикалық бақылаудың қорытындылары;</w:t>
      </w:r>
    </w:p>
    <w:p>
      <w:pPr>
        <w:spacing w:after="0"/>
        <w:ind w:left="0"/>
        <w:jc w:val="both"/>
      </w:pPr>
      <w:r>
        <w:rPr>
          <w:rFonts w:ascii="Times New Roman"/>
          <w:b w:val="false"/>
          <w:i w:val="false"/>
          <w:color w:val="000000"/>
          <w:sz w:val="28"/>
        </w:rPr>
        <w:t>
      2) бақылау субъектісіне (объектісіне) бармай жүргізілген профилактикалық бақылау нәтижелері (бақылау субъектісіне (объектісіне) бармай жүргізілген профилактикалық бақылау қорытындысы бойынша берілген қорытынды құжаттар (анықтама, қорытынды, ұсынымдар).</w:t>
      </w:r>
    </w:p>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біліктілік талаптарына сәйкестігіне тексеру жүргізу үшін энергетикалық сараптаманы жүзеге асыратын сараптама ұйымдарына қатысты алдыңғы тексерулердің қорытындылары пайдаланылады.</w:t>
      </w:r>
    </w:p>
    <w:p>
      <w:pPr>
        <w:spacing w:after="0"/>
        <w:ind w:left="0"/>
        <w:jc w:val="both"/>
      </w:pPr>
      <w:r>
        <w:rPr>
          <w:rFonts w:ascii="Times New Roman"/>
          <w:b w:val="false"/>
          <w:i w:val="false"/>
          <w:color w:val="000000"/>
          <w:sz w:val="28"/>
        </w:rPr>
        <w:t>
      Қолданылатын ақпарат көздерінің басымдығын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Start w:name="z204" w:id="125"/>
    <w:p>
      <w:pPr>
        <w:spacing w:after="0"/>
        <w:ind w:left="0"/>
        <w:jc w:val="both"/>
      </w:pPr>
      <w:r>
        <w:rPr>
          <w:rFonts w:ascii="Times New Roman"/>
          <w:b w:val="false"/>
          <w:i w:val="false"/>
          <w:color w:val="000000"/>
          <w:sz w:val="28"/>
        </w:rPr>
        <w:t>
      13. Қолда бар ақпарат көздерінің негізінде жылу энергетикасы саласындағы талаптардың бұзылу дәрежесі бұзушылықтың үш дәрежесіне бөлінеді: өрескел, елеулі, болмашы.</w:t>
      </w:r>
    </w:p>
    <w:bookmarkEnd w:id="125"/>
    <w:p>
      <w:pPr>
        <w:spacing w:after="0"/>
        <w:ind w:left="0"/>
        <w:jc w:val="both"/>
      </w:pPr>
      <w:r>
        <w:rPr>
          <w:rFonts w:ascii="Times New Roman"/>
          <w:b w:val="false"/>
          <w:i w:val="false"/>
          <w:color w:val="000000"/>
          <w:sz w:val="28"/>
        </w:rPr>
        <w:t>
      Жылу энергетикасы саласындағы талаптардың бұзылу дәрежесі:</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жылу өндіруші субъектілерге; </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жылу тасымалдаушы субъектілерге;</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жеке және заңды тұлғаларға;</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4-қосымшаға</w:t>
      </w:r>
      <w:r>
        <w:rPr>
          <w:rFonts w:ascii="Times New Roman"/>
          <w:b w:val="false"/>
          <w:i w:val="false"/>
          <w:color w:val="000000"/>
          <w:sz w:val="28"/>
        </w:rPr>
        <w:t xml:space="preserve"> сәйкес энергетикалық сараптаманы жүзеге асыратын сараптама ұйымдарға;</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жылу энергетика саласында жылу өндіруші, жылу тасымалдаушы субъектілерге, жеке және заңды тұлғаларға, энергетикалық сараптаманы жүзеге асыратын сараптама ұйымдарға қатысты субъективті өлшемшарттар бойынша тәуекел дәрежесін айқындауға арналған субъективті өлшемшарттар тізбесі осы Өлшемшарттарға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Start w:name="z205" w:id="126"/>
    <w:p>
      <w:pPr>
        <w:spacing w:after="0"/>
        <w:ind w:left="0"/>
        <w:jc w:val="both"/>
      </w:pPr>
      <w:r>
        <w:rPr>
          <w:rFonts w:ascii="Times New Roman"/>
          <w:b w:val="false"/>
          <w:i w:val="false"/>
          <w:color w:val="000000"/>
          <w:sz w:val="28"/>
        </w:rPr>
        <w:t>
      14. Бақылау субъектісін (объектісін) тәуекел дәрежесіне жатқызу үшін тәуекел дәрежесінің көрсеткішін есептеудің мынадай тәртібі қолданылады.</w:t>
      </w:r>
    </w:p>
    <w:bookmarkEnd w:id="126"/>
    <w:bookmarkStart w:name="z206" w:id="127"/>
    <w:p>
      <w:pPr>
        <w:spacing w:after="0"/>
        <w:ind w:left="0"/>
        <w:jc w:val="both"/>
      </w:pPr>
      <w:r>
        <w:rPr>
          <w:rFonts w:ascii="Times New Roman"/>
          <w:b w:val="false"/>
          <w:i w:val="false"/>
          <w:color w:val="000000"/>
          <w:sz w:val="28"/>
        </w:rPr>
        <w:t>
      15. Бір өрескел бұзушылық анықталған кезде бақылау субъектісіне (объектісіне) 100 деген тәуекел дәрежесінің көрсеткіші теңгеріледі және оған қатысты бақылау субъектісіне (объектісіне) бару арқылы профилактикалық бақылау және (немесе) талаптарға сәйкестігін тексеру жүргізіледі.</w:t>
      </w:r>
    </w:p>
    <w:bookmarkEnd w:id="127"/>
    <w:bookmarkStart w:name="z207" w:id="128"/>
    <w:p>
      <w:pPr>
        <w:spacing w:after="0"/>
        <w:ind w:left="0"/>
        <w:jc w:val="both"/>
      </w:pPr>
      <w:r>
        <w:rPr>
          <w:rFonts w:ascii="Times New Roman"/>
          <w:b w:val="false"/>
          <w:i w:val="false"/>
          <w:color w:val="000000"/>
          <w:sz w:val="28"/>
        </w:rPr>
        <w:t>
      16. Егер өрескел бұзушылықтар анықталмаған жағдайда, онда тәуекел дәрежесінің көрсеткішін айқындау үшін елеулі және болмашы дәрежедегі бұзушылықтар бойынша жиынтық көрсеткіш есептеледі.</w:t>
      </w:r>
    </w:p>
    <w:bookmarkEnd w:id="128"/>
    <w:bookmarkStart w:name="z208" w:id="129"/>
    <w:p>
      <w:pPr>
        <w:spacing w:after="0"/>
        <w:ind w:left="0"/>
        <w:jc w:val="both"/>
      </w:pPr>
      <w:r>
        <w:rPr>
          <w:rFonts w:ascii="Times New Roman"/>
          <w:b w:val="false"/>
          <w:i w:val="false"/>
          <w:color w:val="000000"/>
          <w:sz w:val="28"/>
        </w:rPr>
        <w:t xml:space="preserve">
      17. Елеулі бұзушылықтар көрсеткішін айқындау кезінде 0,7 коэффициенті қолданылады және осы көрсеткіш мынадай формула бойынша есептеледі: </w:t>
      </w:r>
    </w:p>
    <w:bookmarkEnd w:id="129"/>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xml:space="preserve">
      SР1 – елеулі бұзушылықтардың талап етілетін саны; </w:t>
      </w:r>
    </w:p>
    <w:p>
      <w:pPr>
        <w:spacing w:after="0"/>
        <w:ind w:left="0"/>
        <w:jc w:val="both"/>
      </w:pPr>
      <w:r>
        <w:rPr>
          <w:rFonts w:ascii="Times New Roman"/>
          <w:b w:val="false"/>
          <w:i w:val="false"/>
          <w:color w:val="000000"/>
          <w:sz w:val="28"/>
        </w:rPr>
        <w:t>
      SР2 – анықталған елеулі бұзушылықтардың саны.</w:t>
      </w:r>
    </w:p>
    <w:bookmarkStart w:name="z209" w:id="130"/>
    <w:p>
      <w:pPr>
        <w:spacing w:after="0"/>
        <w:ind w:left="0"/>
        <w:jc w:val="both"/>
      </w:pPr>
      <w:r>
        <w:rPr>
          <w:rFonts w:ascii="Times New Roman"/>
          <w:b w:val="false"/>
          <w:i w:val="false"/>
          <w:color w:val="000000"/>
          <w:sz w:val="28"/>
        </w:rPr>
        <w:t>
      18. Болмашы бұзушылық көрсеткішін анықтау кезінде 0,3 коэффициенті қолданылады және осы көрсеткіш мынадай формула бойынша есептеледі:</w:t>
      </w:r>
    </w:p>
    <w:bookmarkEnd w:id="130"/>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bookmarkStart w:name="z210" w:id="131"/>
    <w:p>
      <w:pPr>
        <w:spacing w:after="0"/>
        <w:ind w:left="0"/>
        <w:jc w:val="both"/>
      </w:pPr>
      <w:r>
        <w:rPr>
          <w:rFonts w:ascii="Times New Roman"/>
          <w:b w:val="false"/>
          <w:i w:val="false"/>
          <w:color w:val="000000"/>
          <w:sz w:val="28"/>
        </w:rPr>
        <w:t>
      19. Тәуекел дәрежесінің жалпы көрсеткіші (SР) 0-ден 100-ге дейін шәкіл бойынша есептеледі және елеулі және болмашы бұзушылықтар көрсеткіштерін қосу арқылы мынадай формула бойынша айқындалады:</w:t>
      </w:r>
    </w:p>
    <w:bookmarkEnd w:id="131"/>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SРн – болмашы бұзушылықтар көрсеткіші.</w:t>
      </w:r>
    </w:p>
    <w:bookmarkStart w:name="z211" w:id="132"/>
    <w:p>
      <w:pPr>
        <w:spacing w:after="0"/>
        <w:ind w:left="0"/>
        <w:jc w:val="both"/>
      </w:pPr>
      <w:r>
        <w:rPr>
          <w:rFonts w:ascii="Times New Roman"/>
          <w:b w:val="false"/>
          <w:i w:val="false"/>
          <w:color w:val="000000"/>
          <w:sz w:val="28"/>
        </w:rPr>
        <w:t>
      20. Тәуекел дәрежесінің көрсеткіштері бойынша бақылау субъектісі (объектісі):</w:t>
      </w:r>
    </w:p>
    <w:bookmarkEnd w:id="132"/>
    <w:p>
      <w:pPr>
        <w:spacing w:after="0"/>
        <w:ind w:left="0"/>
        <w:jc w:val="both"/>
      </w:pPr>
      <w:r>
        <w:rPr>
          <w:rFonts w:ascii="Times New Roman"/>
          <w:b w:val="false"/>
          <w:i w:val="false"/>
          <w:color w:val="000000"/>
          <w:sz w:val="28"/>
        </w:rPr>
        <w:t>
      1) тәуекелдің жоғары дәрежесіне-тәуекел дәрежесінің көрсеткіші 71-ден 100-ге дейін қоса алғанда;</w:t>
      </w:r>
    </w:p>
    <w:p>
      <w:pPr>
        <w:spacing w:after="0"/>
        <w:ind w:left="0"/>
        <w:jc w:val="both"/>
      </w:pPr>
      <w:r>
        <w:rPr>
          <w:rFonts w:ascii="Times New Roman"/>
          <w:b w:val="false"/>
          <w:i w:val="false"/>
          <w:color w:val="000000"/>
          <w:sz w:val="28"/>
        </w:rPr>
        <w:t>
      2) тәуекелдің орташа дәрежесіне-тәуекел дәрежесінің көрсеткіші 31-ден 70-ке дейін қоса алғанда;</w:t>
      </w:r>
    </w:p>
    <w:p>
      <w:pPr>
        <w:spacing w:after="0"/>
        <w:ind w:left="0"/>
        <w:jc w:val="both"/>
      </w:pPr>
      <w:r>
        <w:rPr>
          <w:rFonts w:ascii="Times New Roman"/>
          <w:b w:val="false"/>
          <w:i w:val="false"/>
          <w:color w:val="000000"/>
          <w:sz w:val="28"/>
        </w:rPr>
        <w:t>
      3) тәуекел дәрежесінің төмен дәрежесіне-тәуекел дәрежесінің көрсеткіші 0-ден 30-ға дейін қоса алғанда.</w:t>
      </w:r>
    </w:p>
    <w:bookmarkStart w:name="z212" w:id="133"/>
    <w:p>
      <w:pPr>
        <w:spacing w:after="0"/>
        <w:ind w:left="0"/>
        <w:jc w:val="both"/>
      </w:pPr>
      <w:r>
        <w:rPr>
          <w:rFonts w:ascii="Times New Roman"/>
          <w:b w:val="false"/>
          <w:i w:val="false"/>
          <w:color w:val="000000"/>
          <w:sz w:val="28"/>
        </w:rPr>
        <w:t>
      21. Талдау және бағалау кезінде бақылаудың нақты субъектісіне (объектісіне) қатысты бұрын ескерілген және пайдаланылған субъективті критерийлердің деректері не Қазақстан Республикасының заңнамасына сәйкес талап қою мерзімі өткен деректер қолданылмайды.</w:t>
      </w:r>
    </w:p>
    <w:bookmarkEnd w:id="133"/>
    <w:p>
      <w:pPr>
        <w:spacing w:after="0"/>
        <w:ind w:left="0"/>
        <w:jc w:val="both"/>
      </w:pPr>
      <w:r>
        <w:rPr>
          <w:rFonts w:ascii="Times New Roman"/>
          <w:b w:val="false"/>
          <w:i w:val="false"/>
          <w:color w:val="000000"/>
          <w:sz w:val="28"/>
        </w:rPr>
        <w:t>
      Өткен профилактикалық бақылаудың және (немесе) талаптарға сәйкестігін тексеру қорытындылары бойынша берілген бұзушылықтарды толық көлемде жойған бақылау субъектілеріне қатысты кезекті мемлекеттік бақылау кезеңіне тізімдерді қалыптастыру кезінде оларды енгізуге жол берілмейді.</w:t>
      </w:r>
    </w:p>
    <w:bookmarkStart w:name="z213" w:id="134"/>
    <w:p>
      <w:pPr>
        <w:spacing w:after="0"/>
        <w:ind w:left="0"/>
        <w:jc w:val="both"/>
      </w:pPr>
      <w:r>
        <w:rPr>
          <w:rFonts w:ascii="Times New Roman"/>
          <w:b w:val="false"/>
          <w:i w:val="false"/>
          <w:color w:val="000000"/>
          <w:sz w:val="28"/>
        </w:rPr>
        <w:t>
      22.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134"/>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Start w:name="z214" w:id="135"/>
    <w:p>
      <w:pPr>
        <w:spacing w:after="0"/>
        <w:ind w:left="0"/>
        <w:jc w:val="both"/>
      </w:pPr>
      <w:r>
        <w:rPr>
          <w:rFonts w:ascii="Times New Roman"/>
          <w:b w:val="false"/>
          <w:i w:val="false"/>
          <w:color w:val="000000"/>
          <w:sz w:val="28"/>
        </w:rPr>
        <w:t>
      23.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және (немесе) талаптарға сәйкестігін тексеру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bookmarkEnd w:id="135"/>
    <w:bookmarkStart w:name="z215" w:id="136"/>
    <w:p>
      <w:pPr>
        <w:spacing w:after="0"/>
        <w:ind w:left="0"/>
        <w:jc w:val="both"/>
      </w:pPr>
      <w:r>
        <w:rPr>
          <w:rFonts w:ascii="Times New Roman"/>
          <w:b w:val="false"/>
          <w:i w:val="false"/>
          <w:color w:val="000000"/>
          <w:sz w:val="28"/>
        </w:rPr>
        <w:t xml:space="preserve">
      24.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қорытындылары бойынша бұзушылықтарға қарай тәуекел дәрежесінің көрсеткішін қосу арқылы және осы Өлшемшарттардың (SC)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деректер мәндерін 0-ден 100 баллға дейінгі диапозонға қалыпқа келтіре отырып автоматтандырылған режимде жүзеге асырылады.</w:t>
      </w:r>
    </w:p>
    <w:bookmarkEnd w:id="136"/>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SP + SC,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bookmarkStart w:name="z216" w:id="137"/>
    <w:p>
      <w:pPr>
        <w:spacing w:after="0"/>
        <w:ind w:left="0"/>
        <w:jc w:val="both"/>
      </w:pPr>
      <w:r>
        <w:rPr>
          <w:rFonts w:ascii="Times New Roman"/>
          <w:b w:val="false"/>
          <w:i w:val="false"/>
          <w:color w:val="000000"/>
          <w:sz w:val="28"/>
        </w:rPr>
        <w:t xml:space="preserve">
      25. Осы Өлшемшарттардың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1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79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субъективті өлшемшарт көрсеткіші;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217" w:id="138"/>
    <w:p>
      <w:pPr>
        <w:spacing w:after="0"/>
        <w:ind w:left="0"/>
        <w:jc w:val="both"/>
      </w:pPr>
      <w:r>
        <w:rPr>
          <w:rFonts w:ascii="Times New Roman"/>
          <w:b w:val="false"/>
          <w:i w:val="false"/>
          <w:color w:val="000000"/>
          <w:sz w:val="28"/>
        </w:rPr>
        <w:t>
      26.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1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399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399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осы Өлшемшарттардың </w:t>
      </w:r>
      <w:r>
        <w:rPr>
          <w:rFonts w:ascii="Times New Roman"/>
          <w:b w:val="false"/>
          <w:i w:val="false"/>
          <w:color w:val="000000"/>
          <w:sz w:val="28"/>
        </w:rPr>
        <w:t>24-тармағына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219" w:id="139"/>
    <w:p>
      <w:pPr>
        <w:spacing w:after="0"/>
        <w:ind w:left="0"/>
        <w:jc w:val="left"/>
      </w:pPr>
      <w:r>
        <w:rPr>
          <w:rFonts w:ascii="Times New Roman"/>
          <w:b/>
          <w:i w:val="false"/>
          <w:color w:val="000000"/>
        </w:rPr>
        <w:t xml:space="preserve"> Жылу өндіруші субъектілерге қатысты жылу энергетикасы саласындағы талаптардың бұзылу дәрежесі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 мемлекеттік энергетикалық қадағалау және бақылау жөніндегі мемлекеттік органға немесе жергілікті атқарушы органға (құзыреті бойынша) жіберілген нысан бойынша технологиялық бұзушылықтар туралы ай сайын, есепті айдан кейінгі айдың жетінші күніне дейін жиынтық есептіліктің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берген технологиялық бұзушылық және жазатайым оқиға туралы жедел және жазбаша хабарламада мынадай мәліметтердің болуы:</w:t>
            </w:r>
          </w:p>
          <w:p>
            <w:pPr>
              <w:spacing w:after="20"/>
              <w:ind w:left="20"/>
              <w:jc w:val="both"/>
            </w:pPr>
            <w:r>
              <w:rPr>
                <w:rFonts w:ascii="Times New Roman"/>
                <w:b w:val="false"/>
                <w:i w:val="false"/>
                <w:color w:val="000000"/>
                <w:sz w:val="20"/>
              </w:rPr>
              <w:t>
1) энергетикалық кәсіпорынның атауы, технологиялық бұзушылықтың, жазатайым оқиғаның туындаған күні мен уақыты;</w:t>
            </w:r>
          </w:p>
          <w:p>
            <w:pPr>
              <w:spacing w:after="20"/>
              <w:ind w:left="20"/>
              <w:jc w:val="both"/>
            </w:pPr>
            <w:r>
              <w:rPr>
                <w:rFonts w:ascii="Times New Roman"/>
                <w:b w:val="false"/>
                <w:i w:val="false"/>
                <w:color w:val="000000"/>
                <w:sz w:val="20"/>
              </w:rPr>
              <w:t>
2) технологиялық бұзушылықтың, жазатайым оқиғаның болжамды себептері;</w:t>
            </w:r>
          </w:p>
          <w:p>
            <w:pPr>
              <w:spacing w:after="20"/>
              <w:ind w:left="20"/>
              <w:jc w:val="both"/>
            </w:pPr>
            <w:r>
              <w:rPr>
                <w:rFonts w:ascii="Times New Roman"/>
                <w:b w:val="false"/>
                <w:i w:val="false"/>
                <w:color w:val="000000"/>
                <w:sz w:val="20"/>
              </w:rPr>
              <w:t>
3) пайдаланылған қорғаулар, автоматика және бұғаттау тізбесі;</w:t>
            </w:r>
          </w:p>
          <w:p>
            <w:pPr>
              <w:spacing w:after="20"/>
              <w:ind w:left="20"/>
              <w:jc w:val="both"/>
            </w:pPr>
            <w:r>
              <w:rPr>
                <w:rFonts w:ascii="Times New Roman"/>
                <w:b w:val="false"/>
                <w:i w:val="false"/>
                <w:color w:val="000000"/>
                <w:sz w:val="20"/>
              </w:rPr>
              <w:t>
4) істен шыққан және жұмыста қалған жабдықтардың тізбесі;</w:t>
            </w:r>
          </w:p>
          <w:p>
            <w:pPr>
              <w:spacing w:after="20"/>
              <w:ind w:left="20"/>
              <w:jc w:val="both"/>
            </w:pPr>
            <w:r>
              <w:rPr>
                <w:rFonts w:ascii="Times New Roman"/>
                <w:b w:val="false"/>
                <w:i w:val="false"/>
                <w:color w:val="000000"/>
                <w:sz w:val="20"/>
              </w:rPr>
              <w:t>
5) технологиялық бұзушылықтың салдары: бүлінген жабдықтың көлемі, жіберілмеуі, ажыратылған тұтынушылар саны, технологиялық бұзушылықты жою уақыты;</w:t>
            </w:r>
          </w:p>
          <w:p>
            <w:pPr>
              <w:spacing w:after="20"/>
              <w:ind w:left="20"/>
              <w:jc w:val="both"/>
            </w:pPr>
            <w:r>
              <w:rPr>
                <w:rFonts w:ascii="Times New Roman"/>
                <w:b w:val="false"/>
                <w:i w:val="false"/>
                <w:color w:val="000000"/>
                <w:sz w:val="20"/>
              </w:rPr>
              <w:t>
6) ақпарат берген адамның тегі, аты, әкесінің аты (бар болған жағдайда)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тергеу кезінде зерттеу және бағалау үшін авариялардың туындауының, дамуының барлық себептерін сипаттаудың болуы:</w:t>
            </w:r>
          </w:p>
          <w:p>
            <w:pPr>
              <w:spacing w:after="20"/>
              <w:ind w:left="20"/>
              <w:jc w:val="both"/>
            </w:pPr>
            <w:r>
              <w:rPr>
                <w:rFonts w:ascii="Times New Roman"/>
                <w:b w:val="false"/>
                <w:i w:val="false"/>
                <w:color w:val="000000"/>
                <w:sz w:val="20"/>
              </w:rPr>
              <w:t>
1) объектілер мен оларды пайдалану ұйымдарының қауіпсіздік, техникалық жай-күй және пайдалану жөніндегі талаптарға сәйкестігі;</w:t>
            </w:r>
          </w:p>
          <w:p>
            <w:pPr>
              <w:spacing w:after="20"/>
              <w:ind w:left="20"/>
              <w:jc w:val="both"/>
            </w:pPr>
            <w:r>
              <w:rPr>
                <w:rFonts w:ascii="Times New Roman"/>
                <w:b w:val="false"/>
                <w:i w:val="false"/>
                <w:color w:val="000000"/>
                <w:sz w:val="20"/>
              </w:rPr>
              <w:t>
2) жөндеу, профилактикалық тексерулер мен сынақтар жүргізу, жабдықтың жай-күйін бақылау сапасы мен мерзімдері;</w:t>
            </w:r>
          </w:p>
          <w:p>
            <w:pPr>
              <w:spacing w:after="20"/>
              <w:ind w:left="20"/>
              <w:jc w:val="both"/>
            </w:pPr>
            <w:r>
              <w:rPr>
                <w:rFonts w:ascii="Times New Roman"/>
                <w:b w:val="false"/>
                <w:i w:val="false"/>
                <w:color w:val="000000"/>
                <w:sz w:val="20"/>
              </w:rPr>
              <w:t>
3) жөндеу жұмыстарын жүргізу кезінде технологиялық тәртіпті сақтау;</w:t>
            </w:r>
          </w:p>
          <w:p>
            <w:pPr>
              <w:spacing w:after="20"/>
              <w:ind w:left="20"/>
              <w:jc w:val="both"/>
            </w:pPr>
            <w:r>
              <w:rPr>
                <w:rFonts w:ascii="Times New Roman"/>
                <w:b w:val="false"/>
                <w:i w:val="false"/>
                <w:color w:val="000000"/>
                <w:sz w:val="20"/>
              </w:rPr>
              <w:t>
4) авариялық ошақтар мен жабдық ақауларын жою жөнінде шаралар қабылдаудың уақтылығы.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тергеп-тексеруді 30 күнтізбелік күннен аспайтын мерзімге ұзарту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тексеру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 құрған және жыл сайын 1 (бірінші) тамыздан бастап дайындық актісін дайындау үшін жұмысты бастайтын күзгі-қысқы кезеңде көрсетілетін қызметті алушының жұмысқа дайындығын бағалау жөніндегі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комиссиясы 1 (бірінші) тамыздан бастап 30 (отызыншы) қыркүйекті қоса алғандағы кезеңде айқындаған күзгі-қысқы кезеңде жұмысқа әзірлігінің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дайындық паспортын алу мерзімін сақтауы – жыл сайын 19 (он тоғызыншы) қазанға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туындаған сәттен бастап 1 (бір) сағат ішінде Қазақстан Республикасының Бірыңғай электр энергетикалық жүйесінде орын алған технологиялық бұзушылықтар мен жазатайым оқиғалар туралы жедел хабар алмасу жөніндегі мобильді бағдарламалар арқылы қайталай отырып, телефонмен арқылы жедел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кәсіпорындардың технологиялық бұзушылық туындаған кезден бастап 12 (он екі) сағаттан кешіктірілмейтін мерзімде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жіберілген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комиссия құрған жағдайларда, қол қойылған күннен бастап үш жұмыс күні ішінде мемлекеттік энергетикалық қадағалау және бақылау жөніндегі мемлекеттік органға немесе жергілікті атқарушы органға (құзыреті бойынша) жіберілген барлық қосымшаларымен технологиялық бұзушылықты тексеру актісінің екінші данасының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бес жұмыс күніне дейінгі мерзімде өтінім алғаннан кейін жаңадан салынып жатқан кәсіпорындардың, ғимараттардың, құрылыстардың, олардың кезектерінің немесе жекелеген өндірістердің жылу желілеріне, жұмыс істеп тұрған кәсіпорындардың, ғимараттардың, құрылыстардың, жылу тұтыну қондырғыларының және энергия беруші (энергия өндіруші) ұйымдар берген жылу желілерінің реконструкцияларына қосылуға техникалық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еңбек қауіпсіздігі және еңбекті қорғау қызметтері басшылары мен мамандарының білімін мерзімді (кезекті) біліктілік тексеруден үш жылда кемінде бір рет өту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бір рет энергия өндіруші ұйымның әкімшілік-техникалық персоналын қоспағанда, электр техникалық және электр технологиялық персоналдың, оның ішінде жедел келіссөздер мен қайта қосуды жүргізуге құқығы бар басшылар мен мамандардың білімін мерзімді (кезекті) біліктілік тексеруден өту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күнтізбелік жылға білімін біліктілік тексеруге жататын басшылардың тізімін Қазақстан Республикасы Энергетика министрлігінің Атомдық және энергетикалық қадағалау мен бақылау комитетіне жыл сайын 1 желтоқсанға дейін жіберу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коммерциялық есепке алу аспаптарына дейін жылу тұтыну жүйелерін қосу кезінде тұтынушыны хабардар етпей, жылу энергиясын толық немесе ішінара беруді дереу тоқтату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басшысының жұмысқа қабылданғаны немесе жұмыстан босатылғаны туралы ақпаратты Қазақстан Республикасы Энергетика министрлігінің Атомдық және энергетикалық қадағалау мен бақылау комитетіне басшы қабылданған (жұмыстан босатылған) күннен бастап 15 күнтізбелік күн ішінде жолдау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тексеру жүргізу үшін комиссия құру туралы энергия өндіруші ұйым басшысының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жыл сайын 25 желтоқсанға дейінгі мерзімде жасайтын келесі күнтізбелік жылға білімді біліктілік тексеруге жататын мамандар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Білімге біліктілік тексеру жүргізу қорытындылары бойынша білімге біліктілік тексерудің ресімделген хаттамасының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энергия қондырғыларын басқаруды жүзеге асыратын жедел басшылармен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оның ішінде: оқыту; жұмыс орнында тағылымдамадан өту; білімін бастапқы біліктілік тексеру; қайталау; білімнің мерзімді біліктілік тексерулері; аварияға қарсы және өртке қарсы бақылау жаттығулары; нұсқамалар;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оның ішінде:</w:t>
            </w:r>
          </w:p>
          <w:p>
            <w:pPr>
              <w:spacing w:after="20"/>
              <w:ind w:left="20"/>
              <w:jc w:val="both"/>
            </w:pPr>
            <w:r>
              <w:rPr>
                <w:rFonts w:ascii="Times New Roman"/>
                <w:b w:val="false"/>
                <w:i w:val="false"/>
                <w:color w:val="000000"/>
                <w:sz w:val="20"/>
              </w:rPr>
              <w:t>
жұмыстарды жүргізудің қауіпсіз әдістеріне оқыту; жұмыс орнында тағылымдамадан өту; білімді бастапқы біліктілік тексеру; білімді мерзімді біліктілік тексеру; аварияға қарсы және өртке қарсы бақылау жаттығулары; нұсқамалар;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басшысы әзірлеген және бекіткен персоналмен жылдық жұмыс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істеу жоспарында мынадай бағыттар бойынша іс-шаралардың болуы: персоналды (басшыларды, мамандарды және жұмысшыларды) даярлау, оның ішінде алғашқы медициналық көмек көрсету бойынша оқудан өту; білімін біліктілік тексеру; нұсқаулық; аварияға қарсы бақылау жаттығулары; біліктілікті арттыру; техникалық кітапханалардың, техникалық кабинеттердің, қауіпсіздік техникасы бойынша кабинеттердің, полигондардың, тренажерлық дайындық орталықтарының мен пункттерінің жұмысын ұйымдастыру; жұмыс орындарын тексеру; кәсіби шеберлік бойынша жарыстар және персоналмен жұмыстың басқа ұжымдық түрлері өткізу; персоналдың мерзімдік медициналық тексеруін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энергия өндіруші ұйымның бас техникалық басшысымен бекітілген жұмыскерлерді жаңа лауазым бойынша даярлау үшін үлгілік бағдарламалардың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тағайындалғаннан кейін бір айдан кешіктірілмейтін мерзімде немесе техникалық басшы бекіткен даярлаудың үлгілік немесе жеке бағдарламасында көрсетілген мерзімде оқу және тағылымдама аяқталғаннан кейін білімді бастапқы біліктілік тексеруді жүргізу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біліктілік тексеруден өтуден бас тартқан, сондай-ақ білімін біліктілік тексеру кезінде электр қауіпсіздігі бойынша топты расстаумау жағдайында лауазымдық нұсқаулыққа сәйкес жұмыскерді еңбек міндеттерін өту орындаудан шеттету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кезектен тыс біліктілік тексеру тағайындалған сәттен бастап біліктілік расталған күнге дейін адамды атқаратын лауазымы бойынша лауазымдық міндеттерін орындауға жол бермеу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комиссия төрағасына мемлекеттік энергетикалық қадағалау және бақылау жөніндегі мемлекеттік органда білімін тексеруден өткен адамды тағайындау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 дербес жұмысқа жіберу туралы ұйым немесе құрылымдық бөлімше бойынша өкімдік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құрылымдық бөлімшеде техникалық басшы бекіткен барлық лауазымдар мен мамандықтар үшін қайталама нұсқамалар тақырыптарының жылдық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нұсқаулыққа сәйкес білімді біліктілік тексеруден өтуден бас тартқан, сондай-ақ білімді біліктілік тексеру кезінде электр қауіпсіздігі жөніндегі топ расталмаған жағдайда жұмыскерді еңбек міндеттерін орындаудан шеттету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біліктілік тексеруден өтуден бас тартқан, сондай-ақ білімін біліктілік тексеру кезінде электр қауіпсіздігі бойынша топты расстаумау жағдайында лауазымдық нұсқаулыққа сәйкес жұмыскерді еңбек міндеттерін өту орындаудан шеттету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жылумен жабдықтау субъектілерінің бес жылдан аз уақыт ішінде жылу энергиясы көзін пайдалануды тоқтатуға ниетті 30 күн ішінде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келісімі бойынша тұтынушыларды шектеудің және авариялық ажыратудың келісілген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қуаттардың жылу желісіне және энергия беруші (энергия өндіруші) ұйымның қосалқы тұтынушыларына өз бетінше қосылу кезінде тұтынушыны хабардар етпей, жылу энергиясын толық немесе ішінара беруді дереу тоқтату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коммерциялық есепке алу аспаптарына дейін жылу тұтыну жүйелерін қосу кезінде тұтынушыны хабардар етпей, жылу энергиясын толық немесе ішінара беруді дереу тоқтату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авариялық жағдайы кезінде тұтынушыны хабардар етпей, жылу энергиясын толық немесе ішінара беруді дереу тоқтату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 жылу энергиясының мөлшерін айқындау үшін энергиямен жабдықтаушы немесе энергия беруші (энергия өндіруші) ұйымның және тұтынушыға жіберілген қайта есептеу сомасын негіздей отырып, есеп айырысудың бұзылу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қол қоюдан бас тартқан кезде, бірақ құрамында кемінде үш адам бар энергия беруші (энергия өндіруші) немесе энергиямен жабдықтаушы ұйым оны комиссиямен ресімдеген жағдайда жасалған актінің болуы. Көппәтерлі ғимараттарда комиссия құрамына кондоминиумды басқару органының өкілі енгізіледі.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немесе энергиямен жабдықтаушы ұйым мен тұтынушы өкілдерінің қатысуымен еркін нысанда күзгі-қысқы кезеңге дайындық актісінсіз қосылу, жылу үшін төлемнің болмауы немесе толық төленбеуі туралы екіжақты бұзушылық актінің болуы (тұтынушы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үшін төлемнің болмауы немесе толық болмауы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қуаттар мен қосалқы тұтынушыларды өз бетінше қосу, есепке алу аспаптарына қосылу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жылу жүктемелерінің келісусіз асып кетуі, конденсат көлемінің 30% - дан азын қайтару (егер өзгеше көзделмесе)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үшін білікті персоналдың болмауы, жергілікті органдардың нұсқамаларын орындамау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 есепке алу жүйелері мен аспаптарына, авариялық жағдайға жібермеу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келмеуі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салынып жатқан кәсіпорындарды, ғимараттарды, құрылыстарды, олардың кезектерін немесе жекелеген өндірістерді жылу желілеріне қосуға, жұмыс істеп тұрған кәсіпорындарды, ғимараттарды, құрылыстарды, жылу тұтыну қондырғылары мен жылу желілерін қайта жаңартуға бес жұмыс күніне дейінгі мерзімде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жылу желілеріне қосуға тұтынушыға берілген техникалық шарттарда мынадай ақпараттың болуы:</w:t>
            </w:r>
          </w:p>
          <w:p>
            <w:pPr>
              <w:spacing w:after="20"/>
              <w:ind w:left="20"/>
              <w:jc w:val="both"/>
            </w:pPr>
            <w:r>
              <w:rPr>
                <w:rFonts w:ascii="Times New Roman"/>
                <w:b w:val="false"/>
                <w:i w:val="false"/>
                <w:color w:val="000000"/>
                <w:sz w:val="20"/>
              </w:rPr>
              <w:t>
1) жылумен жабдықтау көзі, жылу желілеріне қосылу нүктесі, жіберілетін жылу энергиясының мөлшерін реттеу тәсілі;</w:t>
            </w:r>
          </w:p>
          <w:p>
            <w:pPr>
              <w:spacing w:after="20"/>
              <w:ind w:left="20"/>
              <w:jc w:val="both"/>
            </w:pPr>
            <w:r>
              <w:rPr>
                <w:rFonts w:ascii="Times New Roman"/>
                <w:b w:val="false"/>
                <w:i w:val="false"/>
                <w:color w:val="000000"/>
                <w:sz w:val="20"/>
              </w:rPr>
              <w:t>
2) басқа тұтынушылардың жүктемелерін ескере отырып, негізгі және резервтік енгізулерді қосу нүктелеріндегі жылу тасымалдағыштың параметрлері және гидравликалық режим;</w:t>
            </w:r>
          </w:p>
          <w:p>
            <w:pPr>
              <w:spacing w:after="20"/>
              <w:ind w:left="20"/>
              <w:jc w:val="both"/>
            </w:pPr>
            <w:r>
              <w:rPr>
                <w:rFonts w:ascii="Times New Roman"/>
                <w:b w:val="false"/>
                <w:i w:val="false"/>
                <w:color w:val="000000"/>
                <w:sz w:val="20"/>
              </w:rPr>
              <w:t>
3) басқа тұтынушылардың жүктемелерін қосу перспективасын ескере отырып, негізгі тұтынушының жүктемесі (қажет болған жағдайда);</w:t>
            </w:r>
          </w:p>
          <w:p>
            <w:pPr>
              <w:spacing w:after="20"/>
              <w:ind w:left="20"/>
              <w:jc w:val="both"/>
            </w:pPr>
            <w:r>
              <w:rPr>
                <w:rFonts w:ascii="Times New Roman"/>
                <w:b w:val="false"/>
                <w:i w:val="false"/>
                <w:color w:val="000000"/>
                <w:sz w:val="20"/>
              </w:rPr>
              <w:t>
4) қолданыстағы жылу желісінің өткізу қабілетін ұлғайту қажеттілігі бойынша негіздеме;</w:t>
            </w:r>
          </w:p>
          <w:p>
            <w:pPr>
              <w:spacing w:after="20"/>
              <w:ind w:left="20"/>
              <w:jc w:val="both"/>
            </w:pPr>
            <w:r>
              <w:rPr>
                <w:rFonts w:ascii="Times New Roman"/>
                <w:b w:val="false"/>
                <w:i w:val="false"/>
                <w:color w:val="000000"/>
                <w:sz w:val="20"/>
              </w:rPr>
              <w:t>
5) қайтарылатын өндірістік конденсаттың саны, сапасы және айдау режимі, конденсатты жинау және қайтару схемасы (қажет болған жағдайда);</w:t>
            </w:r>
          </w:p>
          <w:p>
            <w:pPr>
              <w:spacing w:after="20"/>
              <w:ind w:left="20"/>
              <w:jc w:val="both"/>
            </w:pPr>
            <w:r>
              <w:rPr>
                <w:rFonts w:ascii="Times New Roman"/>
                <w:b w:val="false"/>
                <w:i w:val="false"/>
                <w:color w:val="000000"/>
                <w:sz w:val="20"/>
              </w:rPr>
              <w:t>
6) жылу энергиясын коммерциялық есепке алу аспаптарын орнату жөніндегі талаптар;</w:t>
            </w:r>
          </w:p>
          <w:p>
            <w:pPr>
              <w:spacing w:after="20"/>
              <w:ind w:left="20"/>
              <w:jc w:val="both"/>
            </w:pPr>
            <w:r>
              <w:rPr>
                <w:rFonts w:ascii="Times New Roman"/>
                <w:b w:val="false"/>
                <w:i w:val="false"/>
                <w:color w:val="000000"/>
                <w:sz w:val="20"/>
              </w:rPr>
              <w:t>
7) жылыту-желдету және технологиялық жүктемелерді және ыстық сумен жабдықтау жүктемелерін қосудың жылу схемасы.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кемінде бір жыл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мәліметтерді сараптама жасау ұйымына жіберу (техникалық шарттарда баяндалған талаптардың негізділігіне күмән туындаған жағдайда тұтынушының өтініші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шарттарды қайта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жіберген сыртқы жылу желілерінің, жылу торабының, есепке алу аспаптарының, ішкі жылыту жүйесінің жобасын бес жұмыс күні ішінде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объектіні жылу желілеріне және электр энергетикасы саласындағы нормативтік құқықтық актілерге қосудың техникалық шарттарына сәйкес келмеген жағдайларда тұтынушыға жіберілген сыртқы жылу желілерінің, жылу торабының, есепке алу аспаптарының, ішкі жылыту жүйесінің жобасына бес жұмыс күні ішінде дәлелді бас тартуды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жұмысты төлегеннен кейін тұтынушының жазбаша өтініші бойынша тұтынушының жылу желілеріне нақты қосылу (қосылу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 қосу актісін ресімдеу, оны кейіннен энергиямен жабдықтаушы ұйымға бір жұмыс күні мерзімінде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сұранысы бойынша жылу шығындарын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немесе оның өкілінің қатысуымен жылу шығындарына сынақтың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 оның өкілінің қатысуымен деректерді қашықтықтан беру функциясынсыз коммерциялық есепке алу аспаптарының көрсеткіштерін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шартында белгіленген мерзімдерде пайдаланылған жылу энергиясы үшін төлем жүргізілмегенде, сондай-ақ толық төленбеген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желісіне жаңа қуаттар мен қосалқы тұтынушыларды өз бетімен қосылған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тұтыну жүйелерін коммерциялық есепке алу құралдарына дейін қосқан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тараптардың келісімінде өзгеше көзделмесе, шартта көзделген конденсат көлемінің 30 %-ынан кемін қайтарған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шартта өзгеше көзделмесе: жүйелерге қызмет көрсету үшін тиісті біліктілігі бар персонал болмаған жағдайда, тұтынушының энергиямен жабдықтаушы ұйымының тұтынушыға жазбаша хабарламасының (хабарлама беру жолымен) немесе жылу энергиясын тұрмыстық қажеттіліктер үшін пайдаланбайтын тұтынушыларға, электрондық поштаға, тұтынушының факс хабарламасының, жылу энергиясын беруді тоқтатқанға немесе шектегенге дейін кемінде үш тәулік бұрын жіберілуі жолымен болуы жылу тұтыну (тұрмыстық қажеттіліктер үшін жылу энергиясын пайдаланатын тұтынушыларды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тұтыну жүйесіне қызмет көрсету үшін тиісті біліктілігімен персонал болмаған жағдайда (жылу энергиясын тұрмыстық қажеттіліктер үшін пайдаланатын тұтынушыларды есептемегенде)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шартта өзгеше көзделмесе, тұтынушының энергиямен жабдықтаушы ұйымының тұтынушыны жазбаша хабарламасының (хабарлама беру арқылы) немесе жылу энергиясын тұрмыстық мұқтаждықтар үшін пайдаланбайтын тұтынушыларға, электрондық поштаға, тұтынушының факс телефонына жіберу арқылы жылу энергиясын беру тоқтатылғанға немесе шектелгенге дейін кемінде үш тәулік бұрын болуы: жергілікті атқарушы органдар өкілдерінің және энергиямен жабдықтаушы және (немесе) энергия беруші (энергия өндіруші) ұйым өкілдерінің жылу тұтыну жүйелеріне және (немесе) жылу энергиясын коммерциялық есепке алу аспаптарына жол бермеуі, төлемнің болмауы, жаңа қуаттар мен қосалқы тұтынушылардың жылу желісіне өз бетінше қосылу.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Күзгі-қысқы кезең жұмысына тұтынушыны жылу желілері мен жылу тұтынушы қондырғыларға техникалық дайындығы актісі болмаған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жылу энергиясын, ескертусіз дереу, мына жағдайларда толық немесе ішінара беруді тоқтатылады:</w:t>
            </w:r>
          </w:p>
          <w:p>
            <w:pPr>
              <w:spacing w:after="20"/>
              <w:ind w:left="20"/>
              <w:jc w:val="both"/>
            </w:pPr>
            <w:r>
              <w:rPr>
                <w:rFonts w:ascii="Times New Roman"/>
                <w:b w:val="false"/>
                <w:i w:val="false"/>
                <w:color w:val="000000"/>
                <w:sz w:val="20"/>
              </w:rPr>
              <w:t>
жаңа қуаттар мен қосалқы тұтынушылардың жылу желісіне өз бетінше қосылу;</w:t>
            </w:r>
          </w:p>
          <w:p>
            <w:pPr>
              <w:spacing w:after="20"/>
              <w:ind w:left="20"/>
              <w:jc w:val="both"/>
            </w:pPr>
            <w:r>
              <w:rPr>
                <w:rFonts w:ascii="Times New Roman"/>
                <w:b w:val="false"/>
                <w:i w:val="false"/>
                <w:color w:val="000000"/>
                <w:sz w:val="20"/>
              </w:rPr>
              <w:t>
коммерциялық есепке алу аспаптарына дейін жылу тұтыну жүйелерін қосу;</w:t>
            </w:r>
          </w:p>
          <w:p>
            <w:pPr>
              <w:spacing w:after="20"/>
              <w:ind w:left="20"/>
              <w:jc w:val="both"/>
            </w:pPr>
            <w:r>
              <w:rPr>
                <w:rFonts w:ascii="Times New Roman"/>
                <w:b w:val="false"/>
                <w:i w:val="false"/>
                <w:color w:val="000000"/>
                <w:sz w:val="20"/>
              </w:rPr>
              <w:t>
төтенше жағдай.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немесе энергиямен жабдықтаушы ұйымның өкілдерімен және тұтынушымен екі данада, тұтынушыға жылу энергиясын толық немесе ішінара беру тоқтатылған кезде ресімделген екіжақты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суды өз бетінше іріктеу, тұтынушының жылу тұтыну қондырғыларын өз бетінше қосуы, тұтынушының коммерциялық есепке алу аспаптарын зақымдауы, есепке алу торабында орнатылған пломбаларды бұзуы немесе болмауы кезінде жасалған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желісіндегі аварияларды жою кезінде тұтынушының жылу тұтыну жүйелерін уақытша ажырату туралы тұтынушыға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есепке алу торабында берілетін жылу тасымалдағыштың температурасының температуралық кестеге сәйкестігін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меншігіндегі жылу желілерінде жылу тасымалдағыштың нормативтен тыс ағып кетуі туралы тұтынушының қатысуымен толтырылған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 (пайдаланылған жылу энергиясын төлемегені үшін белгіленген тәртіппен ажыратылған) борышты өтегеннен және оны қосу жөніндегі шығындарды өтегеннен кейін бір жұмыс күні ішінде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журналында жылу энергиясын беруді талап етілетін (тиісті) сапамен қайта бастау уақытын (күнін, сағатын, минутын) кейіннен белгілей отырып, жылу энергиясын беру уақытын (күнін, сағатын, минутын) тоқтату белгісінің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қызметтің журналында жылу энергиясы сапасының нормативтік-техникалық құжаттама талаптарына сәйкес келмеу уақытын (күнін, сағатын, минутын) тоқтату белгісінің болуы, содан кейін талап етілетін (тиісті) сапамен жылу энергиясын беруді қайта бастау уақытын (күнін, сағатын, минутын)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сапасының нашарлауы туралы жазбаша өтінішті немесе телефонограмманы тіркеу немесе тұтынушының жылу тұтыну қондырғысын (кондоминиум, мүлік меншік иелері бірлестігі объектілері бойынша) және (немесе) жай серіктестіктің пайдалануға жауапты тұлғасынан оны берген адамның берілген уақыты, күні және тегі, сондай-ақ сапаның нашарлауы (болмауының) басталған уақыты көрсетіле отырып, оны беру үзілісі) жылу энергиясы, нашарлау сипаты және энергиямен жабдықтаушы және энергия беруші (энергия өндіруші) ұйым өкілінің болу қажеттілігі.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Тұтынылған жылу энергиясын төлемегені үшін не тұтынылған өзге де коммуналдық қызметтер үшін тұрмыстық қажеттіліктер үшін жылу энергиясын пайдаланатын тұтынушыларға жылу энергиясын толық немесе ішінара беруді тоқтатуға жол бермеу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әрбір шығуында будың жылу энергиясын есепке алу тораптарының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туралы әзірленген Ереженің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актісінде өндірістік бақылау жөніндегі лауазымды адамды мемлекеттік энергетикалық қадағалау және бақылау жөніндегі мемлекеттік органның аумақтық бөлімшесімен біліктілік талаптарына, жұмыс тәжірибесіне және құрылымдық бөлімше басшысынан төмен емес атқаратын лауазымына сәйкестігі бөлігінде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жөніндегі лауазымды адамды тағайындау туралы ұйым басшысының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бөлімшелерінде өндірістік бақылауды жүзеге асыру жөніндегі жұмыс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және технологиялық бұзушылықтарды жою жөніндегі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10-күніне дейін не сұрау салу бойынша (авариялар мен І дәрежелі істен шығулар болған жағдайда) өндірістік бақылау міндеттеріне сәйкес мемлекеттік энергетикалық қадағалау және бақылау жөніндегі мемлекеттік органның аумақтық бөлімшелеріне ұсынылатын есептің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Журналына енгізілген өндірістік бақылау нәтижелерінің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ай сайын есепті айдан кейінгі айдың 15-күніне дейін ұйымның басшысына өндірістік бақылау нәтижелері бойынша белгіленген ескертулерді жоюға талдау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жөніндегі лауазымды адам әзірлеген жылу энергетикасы объектілерін және олардың құрамына кіретін ғимараттарды, үй-жайларды, құрылыстарды пайдалану қауіпсіздігін қамтамасыз етуді бұзушылықтардың алдын алу және технологиялық бұзушылықтарды жою жөніндегі іс-шаралар жоспарының болуы, оған мыналар кіреді:</w:t>
            </w:r>
          </w:p>
          <w:p>
            <w:pPr>
              <w:spacing w:after="20"/>
              <w:ind w:left="20"/>
              <w:jc w:val="both"/>
            </w:pPr>
            <w:r>
              <w:rPr>
                <w:rFonts w:ascii="Times New Roman"/>
                <w:b w:val="false"/>
                <w:i w:val="false"/>
                <w:color w:val="000000"/>
                <w:sz w:val="20"/>
              </w:rPr>
              <w:t>
1) жылу энергетикасы объектілерінің технологиялық процесіне және өндірістік бақылауына жататын және олардың құрамына кіретін ғимараттардың, үй-жайлардың, құрылыстардың анықталған бұзушылықтарын талдау;</w:t>
            </w:r>
          </w:p>
          <w:p>
            <w:pPr>
              <w:spacing w:after="20"/>
              <w:ind w:left="20"/>
              <w:jc w:val="both"/>
            </w:pPr>
            <w:r>
              <w:rPr>
                <w:rFonts w:ascii="Times New Roman"/>
                <w:b w:val="false"/>
                <w:i w:val="false"/>
                <w:color w:val="000000"/>
                <w:sz w:val="20"/>
              </w:rPr>
              <w:t>
2) жылу энергетикасы объектілерінің технологиялық процесіне және өндірістік бақылауына жататын және олардың құрамына кіретін ғимараттардың, үй-жайлардың, құрылыстардың бұзылу себептерін зерделеу;</w:t>
            </w:r>
          </w:p>
          <w:p>
            <w:pPr>
              <w:spacing w:after="20"/>
              <w:ind w:left="20"/>
              <w:jc w:val="both"/>
            </w:pPr>
            <w:r>
              <w:rPr>
                <w:rFonts w:ascii="Times New Roman"/>
                <w:b w:val="false"/>
                <w:i w:val="false"/>
                <w:color w:val="000000"/>
                <w:sz w:val="20"/>
              </w:rPr>
              <w:t>
3) технологиялық процеске және өндірістік бақылауға жататын талаптарды бұзудың ықтимал себептерін анықтау, талдау және жою мақсатында электр энергетикасы және (немесе) жылу энергетикасы салаларында мемлекеттік бақылауды жүзеге асыру кезінде тиісті ақпарат көздерін(процестерді, жұмыс операцияларын, тексеру нәтижелерін, қызмет көрсету туралы есептерді) пайдалану;</w:t>
            </w:r>
          </w:p>
          <w:p>
            <w:pPr>
              <w:spacing w:after="20"/>
              <w:ind w:left="20"/>
              <w:jc w:val="both"/>
            </w:pPr>
            <w:r>
              <w:rPr>
                <w:rFonts w:ascii="Times New Roman"/>
                <w:b w:val="false"/>
                <w:i w:val="false"/>
                <w:color w:val="000000"/>
                <w:sz w:val="20"/>
              </w:rPr>
              <w:t>
4) технологиялық процеске және өндірістік бақылауға жататын ықтимал ықтимал бұзушылықтарды болжау, сондай-ақ оларды шешу үшін қажетті шараларды алдын ала айқындау;</w:t>
            </w:r>
          </w:p>
          <w:p>
            <w:pPr>
              <w:spacing w:after="20"/>
              <w:ind w:left="20"/>
              <w:jc w:val="both"/>
            </w:pPr>
            <w:r>
              <w:rPr>
                <w:rFonts w:ascii="Times New Roman"/>
                <w:b w:val="false"/>
                <w:i w:val="false"/>
                <w:color w:val="000000"/>
                <w:sz w:val="20"/>
              </w:rPr>
              <w:t>
5) алдын алу іс-шараларын алдын ала іске асыру және технологиялық процеске және өндірістік бақылауға жататын бұзушылықтардың кепілді алдын алуды қамтамасыз ететін басқарушылық шешімдер қабылдау;</w:t>
            </w:r>
          </w:p>
          <w:p>
            <w:pPr>
              <w:spacing w:after="20"/>
              <w:ind w:left="20"/>
              <w:jc w:val="both"/>
            </w:pPr>
            <w:r>
              <w:rPr>
                <w:rFonts w:ascii="Times New Roman"/>
                <w:b w:val="false"/>
                <w:i w:val="false"/>
                <w:color w:val="000000"/>
                <w:sz w:val="20"/>
              </w:rPr>
              <w:t>
6) ұйым басшысына қабылданған ескерту әрекеттері туралы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және (немесе) жылу энергетикасы саласындағы нормативтік құқықтық актілерге сілтеме жасай отырып, анықталған бұзушылықтар көрсетіледі, сондай-ақ анықталған бұзушылықтарды жою жөніндегі іс-шаралар, оларды жою мерзімдері және ұйым басшысымен келісілетін жауапты тұлғалар көрсетілетін өндірістік бақылау жөніндегі лауазымды адам жасаған ұйымның басшысына берілген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221" w:id="140"/>
    <w:p>
      <w:pPr>
        <w:spacing w:after="0"/>
        <w:ind w:left="0"/>
        <w:jc w:val="left"/>
      </w:pPr>
      <w:r>
        <w:rPr>
          <w:rFonts w:ascii="Times New Roman"/>
          <w:b/>
          <w:i w:val="false"/>
          <w:color w:val="000000"/>
        </w:rPr>
        <w:t xml:space="preserve"> Жылу тасымалдаушы субъектілерге қатысты жылу энергетикасы саласындағы талаптардың бұзылу дәрежесі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 мемлекеттік энергетикалық қадағалау және бақылау жөніндегі мемлекеттік органға немесе жергілікті атқарушы органға (құзыреті бойынша) жіберілген нысан бойынша технологиялық бұзушылықтар туралы ай сайын, есепті айдан кейінгі айдың жетінші күніне дейін жиынтық есептіліктің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берген технологиялық бұзушылық және жазатайым оқиға туралы жедел және жазбаша хабарламада мынадай мәліметтердің болуы:</w:t>
            </w:r>
          </w:p>
          <w:p>
            <w:pPr>
              <w:spacing w:after="20"/>
              <w:ind w:left="20"/>
              <w:jc w:val="both"/>
            </w:pPr>
            <w:r>
              <w:rPr>
                <w:rFonts w:ascii="Times New Roman"/>
                <w:b w:val="false"/>
                <w:i w:val="false"/>
                <w:color w:val="000000"/>
                <w:sz w:val="20"/>
              </w:rPr>
              <w:t>
1) энергетикалық кәсіпорынның атауы, технологиялық бұзушылықтың, жазатайым оқиғаның туындаған күні мен уақыты;</w:t>
            </w:r>
          </w:p>
          <w:p>
            <w:pPr>
              <w:spacing w:after="20"/>
              <w:ind w:left="20"/>
              <w:jc w:val="both"/>
            </w:pPr>
            <w:r>
              <w:rPr>
                <w:rFonts w:ascii="Times New Roman"/>
                <w:b w:val="false"/>
                <w:i w:val="false"/>
                <w:color w:val="000000"/>
                <w:sz w:val="20"/>
              </w:rPr>
              <w:t>
2) технологиялық бұзушылықтың, жазатайым оқиғаның болжамды себептері;</w:t>
            </w:r>
          </w:p>
          <w:p>
            <w:pPr>
              <w:spacing w:after="20"/>
              <w:ind w:left="20"/>
              <w:jc w:val="both"/>
            </w:pPr>
            <w:r>
              <w:rPr>
                <w:rFonts w:ascii="Times New Roman"/>
                <w:b w:val="false"/>
                <w:i w:val="false"/>
                <w:color w:val="000000"/>
                <w:sz w:val="20"/>
              </w:rPr>
              <w:t>
3) пайдаланылған қорғаулар, автоматика және бұғаттау тізбесі;</w:t>
            </w:r>
          </w:p>
          <w:p>
            <w:pPr>
              <w:spacing w:after="20"/>
              <w:ind w:left="20"/>
              <w:jc w:val="both"/>
            </w:pPr>
            <w:r>
              <w:rPr>
                <w:rFonts w:ascii="Times New Roman"/>
                <w:b w:val="false"/>
                <w:i w:val="false"/>
                <w:color w:val="000000"/>
                <w:sz w:val="20"/>
              </w:rPr>
              <w:t>
4) істен шыққан және жұмыста қалған жабдықтардың тізбесі;</w:t>
            </w:r>
          </w:p>
          <w:p>
            <w:pPr>
              <w:spacing w:after="20"/>
              <w:ind w:left="20"/>
              <w:jc w:val="both"/>
            </w:pPr>
            <w:r>
              <w:rPr>
                <w:rFonts w:ascii="Times New Roman"/>
                <w:b w:val="false"/>
                <w:i w:val="false"/>
                <w:color w:val="000000"/>
                <w:sz w:val="20"/>
              </w:rPr>
              <w:t>
5) технологиялық бұзушылықтың салдары: бүлінген жабдықтың көлемі, жіберілмеуі, ажыратылған тұтынушылар саны, технологиялық бұзушылықты жою уақыты;</w:t>
            </w:r>
          </w:p>
          <w:p>
            <w:pPr>
              <w:spacing w:after="20"/>
              <w:ind w:left="20"/>
              <w:jc w:val="both"/>
            </w:pPr>
            <w:r>
              <w:rPr>
                <w:rFonts w:ascii="Times New Roman"/>
                <w:b w:val="false"/>
                <w:i w:val="false"/>
                <w:color w:val="000000"/>
                <w:sz w:val="20"/>
              </w:rPr>
              <w:t>
6) ақпарат берген адамның тегі, аты, әкесінің аты (бар болған жағдайда)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тергеу кезінде зерттеу және бағалау үшін авариялардың туындауының, дамуының барлық себептерін сипаттаудың болуы:</w:t>
            </w:r>
          </w:p>
          <w:p>
            <w:pPr>
              <w:spacing w:after="20"/>
              <w:ind w:left="20"/>
              <w:jc w:val="both"/>
            </w:pPr>
            <w:r>
              <w:rPr>
                <w:rFonts w:ascii="Times New Roman"/>
                <w:b w:val="false"/>
                <w:i w:val="false"/>
                <w:color w:val="000000"/>
                <w:sz w:val="20"/>
              </w:rPr>
              <w:t>
1) объектілер мен оларды пайдалану ұйымдарының қауіпсіздік, техникалық жай-күй және пайдалану жөніндегі талаптарға сәйкестігі;</w:t>
            </w:r>
          </w:p>
          <w:p>
            <w:pPr>
              <w:spacing w:after="20"/>
              <w:ind w:left="20"/>
              <w:jc w:val="both"/>
            </w:pPr>
            <w:r>
              <w:rPr>
                <w:rFonts w:ascii="Times New Roman"/>
                <w:b w:val="false"/>
                <w:i w:val="false"/>
                <w:color w:val="000000"/>
                <w:sz w:val="20"/>
              </w:rPr>
              <w:t>
2) жөндеу, профилактикалық тексерулер мен сынақтар жүргізу, жабдықтың жай-күйін бақылау сапасы мен мерзімдері;</w:t>
            </w:r>
          </w:p>
          <w:p>
            <w:pPr>
              <w:spacing w:after="20"/>
              <w:ind w:left="20"/>
              <w:jc w:val="both"/>
            </w:pPr>
            <w:r>
              <w:rPr>
                <w:rFonts w:ascii="Times New Roman"/>
                <w:b w:val="false"/>
                <w:i w:val="false"/>
                <w:color w:val="000000"/>
                <w:sz w:val="20"/>
              </w:rPr>
              <w:t>
3) жөндеу жұмыстарын жүргізу кезінде технологиялық тәртіпті сақтау;</w:t>
            </w:r>
          </w:p>
          <w:p>
            <w:pPr>
              <w:spacing w:after="20"/>
              <w:ind w:left="20"/>
              <w:jc w:val="both"/>
            </w:pPr>
            <w:r>
              <w:rPr>
                <w:rFonts w:ascii="Times New Roman"/>
                <w:b w:val="false"/>
                <w:i w:val="false"/>
                <w:color w:val="000000"/>
                <w:sz w:val="20"/>
              </w:rPr>
              <w:t>
4) авариялық ошақтар мен жабдық ақауларын жою жөнінде шаралар қабылдаудың уақтылығы.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тергеп-тексеруді 30 күнтізбелік күннен аспайтын мерзімге ұзарту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тексеру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 құрған және жыл сайын 1 (бірінші) тамыздан бастап дайындық актісін дайындау үшін жұмысты бастайтын күзгі-қысқы кезеңде көрсетілетін қызметті алушының жұмысқа дайындығын бағалау жөніндегі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комиссиясы 1 (бірінші) тамыздан бастап 30 (отызыншы) қыркүйекті қоса алғандағы кезеңде айқындаған күзгі-қысқы кезеңде жұмысқа әзірлігінің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дайындық паспортын алу мерзімін сақтауы – жыл сайын 19 (он тоғызыншы) қазанға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туындаған сәттен бастап 1 (бір) сағат ішінде Қазақстан Республикасының Бірыңғай электр энергетикалық жүйесінде орын алған технологиялық бұзушылықтар мен жазатайым оқиғалар туралы жедел хабар алмасу жөніндегі мобильді бағдарламалар арқылы қайталай отырып, телефонмен арқылы жедел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кәсіпорындардың технологиялық бұзушылық туындаған кезден бастап 12 (он екі) сағаттан кешіктірілмейтін мерзімде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жіберілген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комиссия құрған жағдайларда, қол қойылған күннен бастап үш жұмыс күні ішінде мемлекеттік энергетикалық қадағалау және бақылау жөніндегі мемлекеттік органға немесе жергілікті атқарушы органға (құзыреті бойынша) жіберілген барлық қосымшаларымен технологиялық бұзушылықты тексеру актісінің екінші данасының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бес жұмыс күніне дейінгі мерзімде өтінім алғаннан кейін жаңадан салынып жатқан кәсіпорындардың, ғимараттардың, құрылыстардың, олардың кезектерінің немесе жекелеген өндірістердің жылу желілеріне, жұмыс істеп тұрған кәсіпорындардың, ғимараттардың, құрылыстардың, жылу тұтыну қондырғыларының және энергия беруші (энергия өндіруші) ұйымдар берген жылу желілерінің реконструкцияларына қосылуға техникалық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еңбек қауіпсіздігі және еңбекті қорғау қызметтері басшылары мен мамандарының білімін мерзімді (кезекті) біліктілік тексеруден үш жылда кемінде бір рет өту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бір рет энергия өндіруші ұйымның әкімшілік-техникалық персоналын қоспағанда, электр техникалық және электр технологиялық персоналдың, оның ішінде жедел келіссөздер мен қайта қосуды жүргізуге құқығы бар басшылар мен мамандардың білімін мерзімді (кезекті) біліктілік тексеруден өту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күнтізбелік жылға білімін біліктілік тексеруге жататын басшылардың тізімін Қазақстан Республикасы Энергетика министрлігінің Атомдық және энергетикалық қадағалау мен бақылау комитетіне жыл сайын 1 желтоқсанға дейін жіберу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коммерциялық есепке алу аспаптарына дейін жылу тұтыну жүйелерін қосу кезінде тұтынушыны хабардар етпей, жылу энергиясын толық немесе ішінара беруді дереу тоқтату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басшысының жұмысқа қабылданғаны немесе жұмыстан босатылғаны туралы ақпаратты Қазақстан Республикасы Энергетика министрлігінің Атомдық және энергетикалық қадағалау мен бақылау комитетіне басшы қабылданған (жұмыстан босатылған) күннен бастап 15 күнтізбелік күн ішінде жолдау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тексеру жүргізу үшін комиссия құру туралы энергия өндіруші ұйым басшысының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жыл сайын 25 желтоқсанға дейінгі мерзімде жасайтын келесі күнтізбелік жылға білімді біліктілік тексеруге жататын мамандар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Білімге біліктілік тексеру жүргізу қорытындылары бойынша білімге біліктілік тексерудің ресімделген хаттамасының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энергия қондырғыларын басқаруды жүзеге асыратын жедел басшылармен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оның ішінде: оқыту; жұмыс орнында тағылымдамадан өту; білімін бастапқы біліктілік тексеру; қайталау; білімнің мерзімді біліктілік тексерулері; аварияға қарсы және өртке қарсы бақылау жаттығулары; нұсқамалар;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оның ішінде:</w:t>
            </w:r>
          </w:p>
          <w:p>
            <w:pPr>
              <w:spacing w:after="20"/>
              <w:ind w:left="20"/>
              <w:jc w:val="both"/>
            </w:pPr>
            <w:r>
              <w:rPr>
                <w:rFonts w:ascii="Times New Roman"/>
                <w:b w:val="false"/>
                <w:i w:val="false"/>
                <w:color w:val="000000"/>
                <w:sz w:val="20"/>
              </w:rPr>
              <w:t>
жұмыстарды жүргізудің қауіпсіз әдістеріне оқыту; жұмыс орнында тағылымдамадан өту; білімді бастапқы біліктілік тексеру; білімді мерзімді біліктілік тексеру; аварияға қарсы және өртке қарсы бақылау жаттығулары; нұсқамалар;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басшысы әзірлеген және бекіткен персоналмен жылдық жұмыс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істеу жоспарында мынадай бағыттар бойынша іс-шаралардың болуы: персоналды (басшыларды, мамандарды және жұмысшыларды) даярлау, оның ішінде алғашқы медициналық көмек көрсету бойынша оқудан өту; білімін біліктілік тексеру; нұсқаулық; аварияға қарсы бақылау жаттығулары; біліктілікті арттыру; техникалық кітапханалардың, техникалық кабинеттердің, қауіпсіздік техникасы бойынша кабинеттердің, полигондардың, тренажерлық дайындық орталықтарының мен пункттерінің жұмысын ұйымдастыру; жұмыс орындарын тексеру; кәсіби шеберлік бойынша жарыстар және персоналмен жұмыстың басқа ұжымдық түрлері өткізу; персоналдың мерзімдік медициналық тексеруін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энергия өндіруші ұйымның бас техникалық басшысымен бекітілген жұмыскерлерді жаңа лауазым бойынша даярлау үшін үлгілік бағдарламалардың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тағайындалғаннан кейін бір айдан кешіктірілмейтін мерзімде немесе техникалық басшы бекіткен даярлаудың үлгілік немесе жеке бағдарламасында көрсетілген мерзімде оқу және тағылымдама аяқталғаннан кейін білімді бастапқы біліктілік тексеруді жүргізу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біліктілік тексеруден өтуден бас тартқан, сондай-ақ білімін біліктілік тексеру кезінде электр қауіпсіздігі бойынша топты расстаумау жағдайында лауазымдық нұсқаулыққа сәйкес жұмыскерді еңбек міндеттерін өту орындаудан шеттету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кезектен тыс біліктілік тексеру тағайындалған сәттен бастап біліктілік расталған күнге дейін адамды атқаратын лауазымы бойынша лауазымдық міндеттерін орындауға жол бермеу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комиссия төрағасына мемлекеттік энергетикалық қадағалау және бақылау жөніндегі мемлекеттік органда білімін тексеруден өткен адамды тағайындау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 дербес жұмысқа жіберу туралы ұйым немесе құрылымдық бөлімше бойынша өкімдік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құрылымдық бөлімшеде техникалық басшы бекіткен барлық лауазымдар мен мамандықтар үшін қайталама нұсқамалар тақырыптарының жылдық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нұсқаулыққа сәйкес білімді біліктілік тексеруден өтуден бас тартқан, сондай-ақ білімді біліктілік тексеру кезінде электр қауіпсіздігі жөніндегі топ расталмаған жағдайда жұмыскерді еңбек міндеттерін орындаудан шеттету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біліктілік тексеруден өтуден бас тартқан, сондай-ақ білімін біліктілік тексеру кезінде электр қауіпсіздігі бойынша топты расстаумау жағдайында лауазымдық нұсқаулыққа сәйкес жұмыскерді еңбек міндеттерін өту орындаудан шеттету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жылумен жабдықтау субъектілерінің бес жылдан аз уақыт ішінде жылу энергиясы көзін пайдалануды тоқтатуға ниетті 30 күн ішінде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келісімі бойынша тұтынушыларды шектеудің және авариялық ажыратудың келісілген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қуаттардың жылу желісіне және энергия беруші (энергия өндіруші) ұйымның қосалқы тұтынушыларына өз бетінше қосылу кезінде тұтынушыны хабардар етпей, жылу энергиясын толық немесе ішінара беруді дереу тоқтату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коммерциялық есепке алу аспаптарына дейін жылу тұтыну жүйелерін қосу кезінде тұтынушыны хабардар етпей, жылу энергиясын толық немесе ішінара беруді дереу тоқтату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авариялық жағдайы кезінде тұтынушыны хабардар етпей, жылу энергиясын толық немесе ішінара беруді дереу тоқтату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 жылу энергиясының мөлшерін айқындау үшін энергиямен жабдықтаушы немесе энергия беруші (энергия өндіруші) ұйымның және тұтынушыға жіберілген қайта есептеу сомасын негіздей отырып, есеп айырысудың бұзылу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қол қоюдан бас тартқан кезде, бірақ құрамында кемінде үш адам бар энергия беруші (энергия өндіруші) немесе энергиямен жабдықтаушы ұйым оны комиссиямен ресімдеген жағдайда жасалған актінің болуы. Көппәтерлі ғимараттарда комиссия құрамына кондоминиумды басқару органының өкілі енгізіледі.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немесе энергиямен жабдықтаушы ұйым мен тұтынушы өкілдерінің қатысуымен еркін нысанда күзгі-қысқы кезеңге дайындық актісінсіз қосылу, жылу үшін төлемнің болмауы немесе толық төленбеуі туралы екіжақты бұзушылық актінің болуы (тұтынушы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үшін төлемнің болмауы немесе толық болмауы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қуаттар мен қосалқы тұтынушыларды өз бетінше қосу, есепке алу аспаптарына қосылу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жылу жүктемелерінің келісусіз асып кетуі, конденсат көлемінің 30% - дан азын қайтару (егер өзгеше көзделмесе)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үшін білікті персоналдың болмауы, жергілікті органдардың нұсқамаларын орындамау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 есепке алу жүйелері мен аспаптарына, авариялық жағдайға жібермеу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келмеуі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салынып жатқан кәсіпорындарды, ғимараттарды, құрылыстарды, олардың кезектерін немесе жекелеген өндірістерді жылу желілеріне қосуға, жұмыс істеп тұрған кәсіпорындарды, ғимараттарды, құрылыстарды, жылу тұтыну қондырғылары мен жылу желілерін қайта жаңартуға бес жұмыс күніне дейінгі мерзімде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жылу желілеріне қосуға тұтынушыға берілген техникалық шарттарда мынадай ақпараттың болуы:</w:t>
            </w:r>
          </w:p>
          <w:p>
            <w:pPr>
              <w:spacing w:after="20"/>
              <w:ind w:left="20"/>
              <w:jc w:val="both"/>
            </w:pPr>
            <w:r>
              <w:rPr>
                <w:rFonts w:ascii="Times New Roman"/>
                <w:b w:val="false"/>
                <w:i w:val="false"/>
                <w:color w:val="000000"/>
                <w:sz w:val="20"/>
              </w:rPr>
              <w:t>
1) жылумен жабдықтау көзі, жылу желілеріне қосылу нүктесі, жіберілетін жылу энергиясының мөлшерін реттеу тәсілі;</w:t>
            </w:r>
          </w:p>
          <w:p>
            <w:pPr>
              <w:spacing w:after="20"/>
              <w:ind w:left="20"/>
              <w:jc w:val="both"/>
            </w:pPr>
            <w:r>
              <w:rPr>
                <w:rFonts w:ascii="Times New Roman"/>
                <w:b w:val="false"/>
                <w:i w:val="false"/>
                <w:color w:val="000000"/>
                <w:sz w:val="20"/>
              </w:rPr>
              <w:t>
2) басқа тұтынушылардың жүктемелерін ескере отырып, негізгі және резервтік енгізулерді қосу нүктелеріндегі жылу тасымалдағыштың параметрлері және гидравликалық режим;</w:t>
            </w:r>
          </w:p>
          <w:p>
            <w:pPr>
              <w:spacing w:after="20"/>
              <w:ind w:left="20"/>
              <w:jc w:val="both"/>
            </w:pPr>
            <w:r>
              <w:rPr>
                <w:rFonts w:ascii="Times New Roman"/>
                <w:b w:val="false"/>
                <w:i w:val="false"/>
                <w:color w:val="000000"/>
                <w:sz w:val="20"/>
              </w:rPr>
              <w:t>
3) басқа тұтынушылардың жүктемелерін қосу перспективасын ескере отырып, негізгі тұтынушының жүктемесі (қажет болған жағдайда);</w:t>
            </w:r>
          </w:p>
          <w:p>
            <w:pPr>
              <w:spacing w:after="20"/>
              <w:ind w:left="20"/>
              <w:jc w:val="both"/>
            </w:pPr>
            <w:r>
              <w:rPr>
                <w:rFonts w:ascii="Times New Roman"/>
                <w:b w:val="false"/>
                <w:i w:val="false"/>
                <w:color w:val="000000"/>
                <w:sz w:val="20"/>
              </w:rPr>
              <w:t>
4) қолданыстағы жылу желісінің өткізу қабілетін ұлғайту қажеттілігі бойынша негіздеме;</w:t>
            </w:r>
          </w:p>
          <w:p>
            <w:pPr>
              <w:spacing w:after="20"/>
              <w:ind w:left="20"/>
              <w:jc w:val="both"/>
            </w:pPr>
            <w:r>
              <w:rPr>
                <w:rFonts w:ascii="Times New Roman"/>
                <w:b w:val="false"/>
                <w:i w:val="false"/>
                <w:color w:val="000000"/>
                <w:sz w:val="20"/>
              </w:rPr>
              <w:t>
5) қайтарылатын өндірістік конденсаттың саны, сапасы және айдау режимі, конденсатты жинау және қайтару схемасы (қажет болған жағдайда);</w:t>
            </w:r>
          </w:p>
          <w:p>
            <w:pPr>
              <w:spacing w:after="20"/>
              <w:ind w:left="20"/>
              <w:jc w:val="both"/>
            </w:pPr>
            <w:r>
              <w:rPr>
                <w:rFonts w:ascii="Times New Roman"/>
                <w:b w:val="false"/>
                <w:i w:val="false"/>
                <w:color w:val="000000"/>
                <w:sz w:val="20"/>
              </w:rPr>
              <w:t>
6) жылу энергиясын коммерциялық есепке алу аспаптарын орнату жөніндегі талаптар;</w:t>
            </w:r>
          </w:p>
          <w:p>
            <w:pPr>
              <w:spacing w:after="20"/>
              <w:ind w:left="20"/>
              <w:jc w:val="both"/>
            </w:pPr>
            <w:r>
              <w:rPr>
                <w:rFonts w:ascii="Times New Roman"/>
                <w:b w:val="false"/>
                <w:i w:val="false"/>
                <w:color w:val="000000"/>
                <w:sz w:val="20"/>
              </w:rPr>
              <w:t>
7) жылыту-желдету және технологиялық жүктемелерді және ыстық сумен жабдықтау жүктемелерін қосудың жылу схемасы.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кемінде бір жыл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мәліметтерді сараптама жасау ұйымына жіберу (техникалық шарттарда баяндалған талаптардың негізділігіне күмән туындаған жағдайда тұтынушының өтініші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шарттарды қайта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жіберген сыртқы жылу желілерінің, жылу торабының, есепке алу аспаптарының, ішкі жылыту жүйесінің жобасын бес жұмыс күні ішінде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объектіні жылу желілеріне және электр энергетикасы саласындағы нормативтік құқықтық актілерге қосудың техникалық шарттарына сәйкес келмеген жағдайларда тұтынушыға жіберілген сыртқы жылу желілерінің, жылу торабының, есепке алу аспаптарының, ішкі жылыту жүйесінің жобасына бес жұмыс күні ішінде дәлелді бас тартуды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жұмысты төлегеннен кейін тұтынушының жазбаша өтініші бойынша тұтынушының жылу желілеріне нақты қосылу (қосылу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 қосу актісін ресімдеу, оны кейіннен энергиямен жабдықтаушы ұйымға бір жұмыс күні мерзімінде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сұранысы бойынша жылу шығындарын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немесе оның өкілінің қатысуымен жылу шығындарына сынақтың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 оның өкілінің қатысуымен деректерді қашықтықтан беру функциясынсыз коммерциялық есепке алу аспаптарының көрсеткіштерін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шартында белгіленген мерзімдерде пайдаланылған жылу энергиясы үшін төлем жүргізілмегенде, сондай-ақ толық төленбеген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желісіне жаңа қуаттар мен қосалқы тұтынушыларды өз бетімен қосылған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тұтыну жүйелерін коммерциялық есепке алу құралдарына дейін қосқан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тараптардың келісімінде өзгеше көзделмесе, шартта көзделген конденсат көлемінің 30 %-ынан кемін қайтарған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шартта өзгеше көзделмесе: жүйелерге қызмет көрсету үшін тиісті біліктілігі бар персонал болмаған жағдайда, тұтынушының энергиямен жабдықтаушы ұйымының тұтынушыға жазбаша хабарламасының (хабарлама беру жолымен) немесе жылу энергиясын тұрмыстық қажеттіліктер үшін пайдаланбайтын тұтынушыларға, электрондық поштаға, тұтынушының факс хабарламасының, жылу энергиясын беруді тоқтатқанға немесе шектегенге дейін кемінде үш тәулік бұрын жіберілуі жолымен болуы жылу тұтыну (тұрмыстық қажеттіліктер үшін жылу энергиясын пайдаланатын тұтынушыларды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тұтыну жүйесіне қызмет көрсету үшін тиісті біліктілігімен персонал болмаған жағдайда (жылу энергиясын тұрмыстық қажеттіліктер үшін пайдаланатын тұтынушыларды есептемегенде)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шартта өзгеше көзделмесе, тұтынушының энергиямен жабдықтаушы ұйымының тұтынушыны жазбаша хабарламасының (хабарлама беру арқылы) немесе жылу энергиясын тұрмыстық мұқтаждықтар үшін пайдаланбайтын тұтынушыларға, электрондық поштаға, тұтынушының факс телефонына жіберу арқылы жылу энергиясын беру тоқтатылғанға немесе шектелгенге дейін кемінде үш тәулік бұрын болуы: жергілікті атқарушы органдар өкілдерінің және энергиямен жабдықтаушы және (немесе) энергия беруші (энергия өндіруші) ұйым өкілдерінің жылу тұтыну жүйелеріне және (немесе) жылу энергиясын коммерциялық есепке алу аспаптарына жол бермеуі, төлемнің болмауы, жаңа қуаттар мен қосалқы тұтынушылардың жылу желісіне өз бетінше қосылу.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шартта өзгеше көзделмесе, тұтынушының энергиямен жабдықтаушы ұйымының (хабарлама беру арқылы) немесе тұрмыстық қажеттіліктер үшін емес жылу энергиясын пайдаланатын тұтынушыларға электрондық поштаға, тұтынушының факсіне хабарлама жіберу арқылы жазбаша хабарламасының болуы, Егер энергия беруші (энергия өндіруші) жылу желісіне қосылған жағдайларда, жылу энергиясын беруді тоқтатқанға немесе шектегенге дейін кемінде үш тәулік бұрын) күзгі-қысқы кезеңде тұтынушының жылу тұтынатын қондырғылары мен жылу желілерінің жұмысқа техникалық дайындығы актісіз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жылу энергиясын, ескертусіз дереу, мына жағдайларда толық немесе ішінара беруді тоқтатылады:</w:t>
            </w:r>
          </w:p>
          <w:p>
            <w:pPr>
              <w:spacing w:after="20"/>
              <w:ind w:left="20"/>
              <w:jc w:val="both"/>
            </w:pPr>
            <w:r>
              <w:rPr>
                <w:rFonts w:ascii="Times New Roman"/>
                <w:b w:val="false"/>
                <w:i w:val="false"/>
                <w:color w:val="000000"/>
                <w:sz w:val="20"/>
              </w:rPr>
              <w:t>
жаңа қуаттар мен қосалқы тұтынушылардың жылу желісіне өз бетінше қосылу;</w:t>
            </w:r>
          </w:p>
          <w:p>
            <w:pPr>
              <w:spacing w:after="20"/>
              <w:ind w:left="20"/>
              <w:jc w:val="both"/>
            </w:pPr>
            <w:r>
              <w:rPr>
                <w:rFonts w:ascii="Times New Roman"/>
                <w:b w:val="false"/>
                <w:i w:val="false"/>
                <w:color w:val="000000"/>
                <w:sz w:val="20"/>
              </w:rPr>
              <w:t>
коммерциялық есепке алу аспаптарына дейін жылу тұтыну жүйелерін қосу;</w:t>
            </w:r>
          </w:p>
          <w:p>
            <w:pPr>
              <w:spacing w:after="20"/>
              <w:ind w:left="20"/>
              <w:jc w:val="both"/>
            </w:pPr>
            <w:r>
              <w:rPr>
                <w:rFonts w:ascii="Times New Roman"/>
                <w:b w:val="false"/>
                <w:i w:val="false"/>
                <w:color w:val="000000"/>
                <w:sz w:val="20"/>
              </w:rPr>
              <w:t>
төтенше жағдай.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немесе энергиямен жабдықтаушы ұйымның өкілдерімен және тұтынушымен екі данада, тұтынушыға жылу энергиясын толық немесе ішінара беру тоқтатылған кезде ресімделген екіжақты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суды өз бетінше іріктеу, тұтынушының жылу тұтыну қондырғыларын өз бетінше қосуы, тұтынушының коммерциялық есепке алу аспаптарын зақымдауы, есепке алу торабында орнатылған пломбаларды бұзуы немесе болмауы кезінде жасалған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желісіндегі аварияларды жою кезінде тұтынушының жылу тұтыну жүйелерін уақытша ажырату туралы тұтынушыға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есепке алу торабында берілетін жылу тасымалдағыштың температурасының температуралық кестеге сәйкестігін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меншігіндегі жылу желілерінде жылу тасымалдағыштың нормативтен тыс ағып кетуі туралы тұтынушының қатысуымен толтырылған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 (пайдаланылған жылу энергиясын төлемегені үшін белгіленген тәртіппен ажыратылған) борышты өтегеннен және оны қосу жөніндегі шығындарды өтегеннен кейін бір жұмыс күні ішінде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журналында жылу энергиясын беруді талап етілетін (тиісті) сапамен қайта бастау уақытын (күнін, сағатын, минутын) кейіннен белгілей отырып, жылу энергиясын беру уақытын (күнін, сағатын, минутын) тоқтату белгісінің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қызметтің журналында жылу энергиясы сапасының нормативтік-техникалық құжаттама талаптарына сәйкес келмеу уақытын (күнін, сағатын, минутын) тоқтату белгісінің болуы, содан кейін талап етілетін (тиісті) сапамен жылу энергиясын беруді қайта бастау уақытын (күнін, сағатын, минутын)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сапасының нашарлауы туралы жазбаша өтінішті немесе телефонограмманы тіркеу немесе тұтынушының жылу тұтыну қондырғысын (кондоминиум, мүлік меншік иелері бірлестігі объектілері бойынша) және (немесе) жай серіктестіктің пайдалануға жауапты тұлғасынан оны берген адамның берілген уақыты, күні және тегі, сондай-ақ сапаның нашарлауы (болмауының) басталған уақыты көрсетіле отырып, оны беру үзілісі) жылу энергиясы, нашарлау сипаты және энергиямен жабдықтаушы және энергия беруші (энергия өндіруші) ұйым өкілінің болу қажеттілігі.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Тұтынылған жылу энергиясын төлемегені үшін не тұтынылған өзге де коммуналдық қызметтер үшін тұрмыстық қажеттіліктер үшін жылу энергиясын пайдаланатын тұтынушыларға жылу энергиясын толық немесе ішінара беруді тоқтатуға жол бермеу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әрбір шығуында будың жылу энергиясын есепке алу тораптарының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туралы әзірленген Ереженің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актісінде өндірістік бақылау жөніндегі лауазымды адамды мемлекеттік энергетикалық қадағалау және бақылау жөніндегі мемлекеттік органның аумақтық бөлімшесімен біліктілік талаптарына, жұмыс тәжірибесіне және құрылымдық бөлімше басшысынан төмен емес атқаратын лауазымына сәйкестігі бөлігінде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жөніндегі лауазымды адамды тағайындау туралы ұйым басшысының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бөлімшелерінде өндірістік бақылауды жүзеге асыру жөніндегі жұмыс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және технологиялық бұзушылықтарды жою жөніндегі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10-күніне дейін не сұрау салу бойынша (авариялар мен І дәрежелі істен шығулар болған жағдайда) өндірістік бақылау міндеттеріне сәйкес мемлекеттік энергетикалық қадағалау және бақылау жөніндегі мемлекеттік органның аумақтық бөлімшелеріне ұсынылатын есептің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журналына енгізілген өндірістік бақылау нәтижелерінің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ай сайын есепті айдан кейінгі айдың 15-күніне дейін ұйымның басшысына өндірістік бақылау нәтижелері бойынша белгіленген ескертулерді жоюға талдау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жөніндегі лауазымды адам әзірлеген жылу энергетикасы объектілерін және олардың құрамына кіретін ғимараттарды, үй-жайларды, құрылыстарды пайдалану қауіпсіздігін қамтамасыз етуді бұзушылықтардың алдын алу және технологиялық бұзушылықтарды жою жөніндегі іс-шаралар жоспарының болуы, оған мыналар кіреді:</w:t>
            </w:r>
          </w:p>
          <w:p>
            <w:pPr>
              <w:spacing w:after="20"/>
              <w:ind w:left="20"/>
              <w:jc w:val="both"/>
            </w:pPr>
            <w:r>
              <w:rPr>
                <w:rFonts w:ascii="Times New Roman"/>
                <w:b w:val="false"/>
                <w:i w:val="false"/>
                <w:color w:val="000000"/>
                <w:sz w:val="20"/>
              </w:rPr>
              <w:t>
1) жылу энергетикасы объектілерінің технологиялық процесіне және өндірістік бақылауына жататын және олардың құрамына кіретін ғимараттардың, үй-жайлардың, құрылыстардың анықталған бұзушылықтарын талдау;</w:t>
            </w:r>
          </w:p>
          <w:p>
            <w:pPr>
              <w:spacing w:after="20"/>
              <w:ind w:left="20"/>
              <w:jc w:val="both"/>
            </w:pPr>
            <w:r>
              <w:rPr>
                <w:rFonts w:ascii="Times New Roman"/>
                <w:b w:val="false"/>
                <w:i w:val="false"/>
                <w:color w:val="000000"/>
                <w:sz w:val="20"/>
              </w:rPr>
              <w:t>
2) жылу энергетикасы объектілерінің технологиялық процесіне және өндірістік бақылауына жататын және олардың құрамына кіретін ғимараттардың, үй-жайлардың, құрылыстардың бұзылу себептерін зерделеу;</w:t>
            </w:r>
          </w:p>
          <w:p>
            <w:pPr>
              <w:spacing w:after="20"/>
              <w:ind w:left="20"/>
              <w:jc w:val="both"/>
            </w:pPr>
            <w:r>
              <w:rPr>
                <w:rFonts w:ascii="Times New Roman"/>
                <w:b w:val="false"/>
                <w:i w:val="false"/>
                <w:color w:val="000000"/>
                <w:sz w:val="20"/>
              </w:rPr>
              <w:t>
3) технологиялық процеске және өндірістік бақылауға жататын талаптарды бұзудың ықтимал себептерін анықтау, талдау және жою мақсатында электр энергетикасы және (немесе) жылу энергетикасы салаларында мемлекеттік бақылауды жүзеге асыру кезінде тиісті ақпарат көздерін(процестерді, жұмыс операцияларын, тексеру нәтижелерін, қызмет көрсету туралы есептерді) пайдалану;</w:t>
            </w:r>
          </w:p>
          <w:p>
            <w:pPr>
              <w:spacing w:after="20"/>
              <w:ind w:left="20"/>
              <w:jc w:val="both"/>
            </w:pPr>
            <w:r>
              <w:rPr>
                <w:rFonts w:ascii="Times New Roman"/>
                <w:b w:val="false"/>
                <w:i w:val="false"/>
                <w:color w:val="000000"/>
                <w:sz w:val="20"/>
              </w:rPr>
              <w:t>
4) технологиялық процеске және өндірістік бақылауға жататын ықтимал ықтимал бұзушылықтарды болжау, сондай-ақ оларды шешу үшін қажетті шараларды алдын ала айқындау;</w:t>
            </w:r>
          </w:p>
          <w:p>
            <w:pPr>
              <w:spacing w:after="20"/>
              <w:ind w:left="20"/>
              <w:jc w:val="both"/>
            </w:pPr>
            <w:r>
              <w:rPr>
                <w:rFonts w:ascii="Times New Roman"/>
                <w:b w:val="false"/>
                <w:i w:val="false"/>
                <w:color w:val="000000"/>
                <w:sz w:val="20"/>
              </w:rPr>
              <w:t>
5) алдын алу іс-шараларын алдын ала іске асыру және технологиялық процеске және өндірістік бақылауға жататын бұзушылықтардың кепілді алдын алуды қамтамасыз ететін басқарушылық шешімдер қабылдау;</w:t>
            </w:r>
          </w:p>
          <w:p>
            <w:pPr>
              <w:spacing w:after="20"/>
              <w:ind w:left="20"/>
              <w:jc w:val="both"/>
            </w:pPr>
            <w:r>
              <w:rPr>
                <w:rFonts w:ascii="Times New Roman"/>
                <w:b w:val="false"/>
                <w:i w:val="false"/>
                <w:color w:val="000000"/>
                <w:sz w:val="20"/>
              </w:rPr>
              <w:t>
6) ұйым басшысына қабылданған ескерту әрекеттері туралы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және (немесе) жылу энергетикасы саласындағы нормативтік құқықтық актілерге сілтеме жасай отырып, анықталған бұзушылықтар көрсетіледі, сондай-ақ анықталған бұзушылықтарды жою жөніндегі іс-шаралар, оларды жою мерзімдері және ұйым басшысымен келісілетін жауапты тұлғалар көрсетілетін өндірістік бақылау жөніндегі лауазымды адам жасаған ұйымның басшысына берілген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223" w:id="141"/>
    <w:p>
      <w:pPr>
        <w:spacing w:after="0"/>
        <w:ind w:left="0"/>
        <w:jc w:val="left"/>
      </w:pPr>
      <w:r>
        <w:rPr>
          <w:rFonts w:ascii="Times New Roman"/>
          <w:b/>
          <w:i w:val="false"/>
          <w:color w:val="000000"/>
        </w:rPr>
        <w:t xml:space="preserve"> Жеке және заңды тұлғаларға қатысты жылу энергетикасы саласындағы талаптардың бұзылу дәрежесі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сыртқы жағынан құбырлардың диаметрі (бұдан әрі –Ду):</w:t>
            </w:r>
          </w:p>
          <w:p>
            <w:pPr>
              <w:spacing w:after="20"/>
              <w:ind w:left="20"/>
              <w:jc w:val="both"/>
            </w:pPr>
            <w:r>
              <w:rPr>
                <w:rFonts w:ascii="Times New Roman"/>
                <w:b w:val="false"/>
                <w:i w:val="false"/>
                <w:color w:val="000000"/>
                <w:sz w:val="20"/>
              </w:rPr>
              <w:t>
1) жерүсті төсемі:</w:t>
            </w:r>
          </w:p>
          <w:p>
            <w:pPr>
              <w:spacing w:after="20"/>
              <w:ind w:left="20"/>
              <w:jc w:val="both"/>
            </w:pPr>
            <w:r>
              <w:rPr>
                <w:rFonts w:ascii="Times New Roman"/>
                <w:b w:val="false"/>
                <w:i w:val="false"/>
                <w:color w:val="000000"/>
                <w:sz w:val="20"/>
              </w:rPr>
              <w:t>
Д</w:t>
            </w:r>
            <w:r>
              <w:rPr>
                <w:rFonts w:ascii="Times New Roman"/>
                <w:b w:val="false"/>
                <w:i w:val="false"/>
                <w:color w:val="000000"/>
                <w:vertAlign w:val="subscript"/>
              </w:rPr>
              <w:t>у</w:t>
            </w:r>
            <w:r>
              <w:rPr>
                <w:rFonts w:ascii="Times New Roman"/>
                <w:b w:val="false"/>
                <w:i w:val="false"/>
                <w:color w:val="000000"/>
                <w:sz w:val="20"/>
              </w:rPr>
              <w:t xml:space="preserve"> &lt; 200 мм – 10 метр (бұдан әрі – м);</w:t>
            </w:r>
          </w:p>
          <w:p>
            <w:pPr>
              <w:spacing w:after="20"/>
              <w:ind w:left="20"/>
              <w:jc w:val="both"/>
            </w:pPr>
            <w:r>
              <w:rPr>
                <w:rFonts w:ascii="Times New Roman"/>
                <w:b w:val="false"/>
                <w:i w:val="false"/>
                <w:color w:val="000000"/>
                <w:sz w:val="20"/>
              </w:rPr>
              <w:t>
Д</w:t>
            </w:r>
            <w:r>
              <w:rPr>
                <w:rFonts w:ascii="Times New Roman"/>
                <w:b w:val="false"/>
                <w:i w:val="false"/>
                <w:color w:val="000000"/>
                <w:vertAlign w:val="subscript"/>
              </w:rPr>
              <w:t>у</w:t>
            </w:r>
            <w:r>
              <w:rPr>
                <w:rFonts w:ascii="Times New Roman"/>
                <w:b w:val="false"/>
                <w:i w:val="false"/>
                <w:color w:val="000000"/>
                <w:sz w:val="20"/>
              </w:rPr>
              <w:t xml:space="preserve"> от 200 до 500 мм – 20 м;</w:t>
            </w:r>
          </w:p>
          <w:p>
            <w:pPr>
              <w:spacing w:after="20"/>
              <w:ind w:left="20"/>
              <w:jc w:val="both"/>
            </w:pPr>
            <w:r>
              <w:rPr>
                <w:rFonts w:ascii="Times New Roman"/>
                <w:b w:val="false"/>
                <w:i w:val="false"/>
                <w:color w:val="000000"/>
                <w:sz w:val="20"/>
              </w:rPr>
              <w:t>
Д</w:t>
            </w:r>
            <w:r>
              <w:rPr>
                <w:rFonts w:ascii="Times New Roman"/>
                <w:b w:val="false"/>
                <w:i w:val="false"/>
                <w:color w:val="000000"/>
                <w:vertAlign w:val="subscript"/>
              </w:rPr>
              <w:t>у</w:t>
            </w:r>
            <w:r>
              <w:rPr>
                <w:rFonts w:ascii="Times New Roman"/>
                <w:b w:val="false"/>
                <w:i w:val="false"/>
                <w:color w:val="000000"/>
                <w:sz w:val="20"/>
              </w:rPr>
              <w:t xml:space="preserve"> &gt; 500 мм – 25 м;</w:t>
            </w:r>
          </w:p>
          <w:p>
            <w:pPr>
              <w:spacing w:after="20"/>
              <w:ind w:left="20"/>
              <w:jc w:val="both"/>
            </w:pPr>
            <w:r>
              <w:rPr>
                <w:rFonts w:ascii="Times New Roman"/>
                <w:b w:val="false"/>
                <w:i w:val="false"/>
                <w:color w:val="000000"/>
                <w:sz w:val="20"/>
              </w:rPr>
              <w:t>
2) жерасты төсемі:</w:t>
            </w:r>
          </w:p>
          <w:p>
            <w:pPr>
              <w:spacing w:after="20"/>
              <w:ind w:left="20"/>
              <w:jc w:val="both"/>
            </w:pPr>
            <w:r>
              <w:rPr>
                <w:rFonts w:ascii="Times New Roman"/>
                <w:b w:val="false"/>
                <w:i w:val="false"/>
                <w:color w:val="000000"/>
                <w:sz w:val="20"/>
              </w:rPr>
              <w:t>
Д</w:t>
            </w:r>
            <w:r>
              <w:rPr>
                <w:rFonts w:ascii="Times New Roman"/>
                <w:b w:val="false"/>
                <w:i w:val="false"/>
                <w:color w:val="000000"/>
                <w:vertAlign w:val="subscript"/>
              </w:rPr>
              <w:t>у</w:t>
            </w:r>
            <w:r>
              <w:rPr>
                <w:rFonts w:ascii="Times New Roman"/>
                <w:b w:val="false"/>
                <w:i w:val="false"/>
                <w:color w:val="000000"/>
                <w:sz w:val="20"/>
              </w:rPr>
              <w:t xml:space="preserve"> &lt; 500 мм – 5 м;</w:t>
            </w:r>
          </w:p>
          <w:p>
            <w:pPr>
              <w:spacing w:after="20"/>
              <w:ind w:left="20"/>
              <w:jc w:val="both"/>
            </w:pPr>
            <w:r>
              <w:rPr>
                <w:rFonts w:ascii="Times New Roman"/>
                <w:b w:val="false"/>
                <w:i w:val="false"/>
                <w:color w:val="000000"/>
                <w:sz w:val="20"/>
              </w:rPr>
              <w:t>
Д</w:t>
            </w:r>
            <w:r>
              <w:rPr>
                <w:rFonts w:ascii="Times New Roman"/>
                <w:b w:val="false"/>
                <w:i w:val="false"/>
                <w:color w:val="000000"/>
                <w:vertAlign w:val="subscript"/>
              </w:rPr>
              <w:t>у</w:t>
            </w:r>
            <w:r>
              <w:rPr>
                <w:rFonts w:ascii="Times New Roman"/>
                <w:b w:val="false"/>
                <w:i w:val="false"/>
                <w:color w:val="000000"/>
                <w:sz w:val="20"/>
              </w:rPr>
              <w:t xml:space="preserve"> &gt; 500 мм – 8 м болған кезде ғимараттарға, құрылысжайларға және инженерлік желілерге дейін трасса маңында жер учаскесі түріндегі жылу желілерінің күзет аймағының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және мәдени ескерткіштерден жылу желілеріне дейінгі арақашықтық талабын сақтау – 15 м кем емес (таратушы желілер үшін – 5 м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емдеу-сауықтыру мекемелерінің ғимараттарын кез келген диаметрдегі жылу желілерінің транзиттік қиылысуына рұқсат етілмейтін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Каналсыз төсем кезінде жылу желілерінің құрылыс конструкцияларынан немесе құбырлардың оқшаулама қабығынан құрылыстар мен инженерлік желілерге дейінгі жарықтағы көлденең арақашықтықды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жабдықтаудың ашық желілерінің және ыстық сумен жабдықтау желілерінің жерасты суы жылу желілерінен ықтимал ластану көздеріне дейінгі жарықтағы көлденең арақашықтықты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Каналсыз төсем кезінде жылу желілерінің құрылыс конструкцияларынан немесе құбырлардың оқшаулама қабығынан жарықтағы тіr арақашықтықты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 жылу желілері бар ұйымның келiсiмiнсiз осы желiлердің күзет аймақтарында құрылыс, монтаждау, жер қазу, тиеу-түсiру жұмыстарын, ұңғымалар мен шурфтардың орнатылуына байланысты iздеу жұмыстарын жүргiзуге, алаңдарды, автомобиль көлiгi тұрақтарын жайластыруға, базарларды, құрылыстарды, құрылысжайларды орналастыруға, материалдарды жинап қоюға, қоршаулар мен дуалдарды соғуға, күйдiргiш коррозиялы заттар мен жанар-жағармай материалдарын шығарып тастауға және төгуге жол бермеу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 жылу желілері бар ұйымдармен жылу желілерінің күзет аймақтарының жанында жұмыстарды жүргізудің, жылу желілерінің сақталуын қамтамасыз ететін талаптары мен тәртібін келісу (жұмыстардың басталуына дейін күнтізбелік 12 (он екі) күннен кешіктірмей) және олар зақымданған жағдайда өз қаражаты есебінен тиісті шараларды қабылдауды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 жүргізуге арналған құжаттарда көрсетілмеген жылу желілері анықталған кезде жұмыстарды дереу тоқтату, құбырлардың сақталуын қамтамасыз етуге шаралар қабылдау және бұл туралы жылу желілерін пайдаланатын ұйымға және/немесе жергілікті атқарушы органға хабарлау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 қайта құру немесе оларды зақымданудан қорғау қажеттігін туғызатын жұмыстарды орындау, бұл жұмыстарды жылу желілерінің қарамағындағы ұйымдармен келісу бойынша өз қаражаты есебінен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Коллекторлық-дренаждық арналарды, қоршауларды, құрылысжайларды салу және өзге де жұмыстарды жүргізу кезінде жылу желілеріне кіреберістер мен өтпелерді сақтау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трассасында жер бетінде жоспарлау кезінде жер үсті суларының жылу құбырларына тиюін болдырмау туралы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өткізгіштерді, арматураны және компенсаторларды жылу оқшаулағышпен жабу туралы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коррозиядан қорғайтын жабындары жоқ жылу желілерінің құбырлары мен металл конструкцияларын қолданбау.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камераларына немесе жер бетіне судың тікелей түсуіне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төсеу кезінде құбырлардан суды негізгі камераның жанына орнатылған ағызу ұңғымаларына ағызу, кейін суды ауырлық ағынымен немесе жылжымалы сорғылармен кәріз жүйелеріне бұру туралы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жинақтау құдықтарынан тікелей табиғи су айдындарына және жергілікті жердің рельефіне бұру жөніндегі іс-шараларды келісу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 арық жүйелерімен кесіп өту кезінде жылу желілері мен олардың конструкцияларын сенімді гидрооқшаулауды көздеу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кәріз және газ құбыржолдарында жылу желілері үстінде орналасқан жұмыс істеп тұрған су құбыры, кәріз желілері жылу желілерімен қиылысқан кезде, сондай-ақ газ құбырлары қиылысқан кезде қиылысудың екі жағында (жарықта) ұзындығы 2 м футляр орнатуды көздеу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Футлярларды коррозиядан қорғайтын жабынның болуын көздеу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 жылу желілері бар ұйымдардың жылу желілерінің сақталуын қамтамасыз етуге және жазатайым оқиғалардың алдын алуға бағытталған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табиғи еңісін ескере отырып, төсеу белгілеріндегі айырмашылықты сақтау немесе ғимараттар, құрылысжайлар тіректерінің іргетастары түбінен төмен салынатын жылу желілері үшін іргетастарды нығайту жөнінде шаралар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жерлерге төсеу және қашықтықты ұлғайту мүмкін болмайтын жағдайларда жылу желілерін жөндеу және салу кезінде инженерлік желілерді опырылып құлаудан қорғау жөніндегі іс-шараларды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және реттеу арматурасын (оларда сорғылар болмаған кезде) орналастыру үшін жылу желілері павильондарынан тұрғын ғимараттарға дейін кемінде 15 м арақашықтықтың болуы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мекендерден тыс жерлерде кернеуі 1-ден 500 кВ-қа дейін электр берудің әуе желілері бар жерүсті жылу желілерін қатар төсеу кезінде шеткі сым қашықтығының тіреу биіктігінен кем болмауы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техникалық мүмкіндік кезінде қосалқы тұтынушының жылумен жабдықтау жүйесіне қосылуына кедергі келтірмеу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тұтынатын жылу энергиясының мөлшерін немесе жылу тасымалдағыштың параметрлерін өзгертуді талап ететін жылу тұтыну қондырғыларын реконструкциялау немесе кеңейту кезінде оны энергия беруші (энергия өндіруші) ұйымға беру үшін енгізілетін өзгерістерді ескере отырып, оларды қосуға техникалық шарттар алғанға дейін жылумен жабдықтау жобасын әзірлеу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иесі өзгерген жағдайда меншік құқығы жазбаша нысанда тіркелген кезден бастап он жұмыс күні ішінде энергия беруші (энергия өндіруші) және энергиямен жабдықтаушы ұйымға меншік иесінің ауысуы туралы хабарлау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энергия беруші (энергия өндіруші) ұйымның жылу желісіне қосылғанға дейін мынадай іс-қимылдарды жүзеге асыруы:</w:t>
            </w:r>
          </w:p>
          <w:p>
            <w:pPr>
              <w:spacing w:after="20"/>
              <w:ind w:left="20"/>
              <w:jc w:val="both"/>
            </w:pPr>
            <w:r>
              <w:rPr>
                <w:rFonts w:ascii="Times New Roman"/>
                <w:b w:val="false"/>
                <w:i w:val="false"/>
                <w:color w:val="000000"/>
                <w:sz w:val="20"/>
              </w:rPr>
              <w:t>
1) жылу торабын салып, есепке алу аспаптары мен жылумен жабдықтаудың ішкі жүйесін монтаждаған соң кейіннен актілерді ресімдей отырып, қайта жөнделген жабдықты жуу және нығыздау жөніндегі орындалған жұмыстарды қабылдау үшін энергия беруші (энергия өндіруші) ұйымның өкілін шақырады;</w:t>
            </w:r>
          </w:p>
          <w:p>
            <w:pPr>
              <w:spacing w:after="20"/>
              <w:ind w:left="20"/>
              <w:jc w:val="both"/>
            </w:pPr>
            <w:r>
              <w:rPr>
                <w:rFonts w:ascii="Times New Roman"/>
                <w:b w:val="false"/>
                <w:i w:val="false"/>
                <w:color w:val="000000"/>
                <w:sz w:val="20"/>
              </w:rPr>
              <w:t>
2) энергия беруші (энергия өндіруші) ұйымның өкілдерімен бірге теңгерімдік тиесілілік және пайдалану жауапкершілігі шекараларын бөлу актісін ресімдейді;</w:t>
            </w:r>
          </w:p>
          <w:p>
            <w:pPr>
              <w:spacing w:after="20"/>
              <w:ind w:left="20"/>
              <w:jc w:val="both"/>
            </w:pPr>
            <w:r>
              <w:rPr>
                <w:rFonts w:ascii="Times New Roman"/>
                <w:b w:val="false"/>
                <w:i w:val="false"/>
                <w:color w:val="000000"/>
                <w:sz w:val="20"/>
              </w:rPr>
              <w:t>
3) паспортты ресімдейді және дроссель құрылғыларының (саптамалар, шайбалар) өлшемдерін алады. Дроссель құрылғыларын дайындау нормативтік-техникалық құжаттамаға және алынған есептеулерге сәйкес жүргізіледі. Дроссель құрылғыларын орнату кезінде пломбалау үшін энергия беруші (энергия өндіруші) ұйымның өкілін шақырады;</w:t>
            </w:r>
          </w:p>
          <w:p>
            <w:pPr>
              <w:spacing w:after="20"/>
              <w:ind w:left="20"/>
              <w:jc w:val="both"/>
            </w:pPr>
            <w:r>
              <w:rPr>
                <w:rFonts w:ascii="Times New Roman"/>
                <w:b w:val="false"/>
                <w:i w:val="false"/>
                <w:color w:val="000000"/>
                <w:sz w:val="20"/>
              </w:rPr>
              <w:t>
4) алдағы жылыту маусымына жылу тұтыну қондырғылары мен жылу желілерінің техникалық әзірлігі актісін алу үшін энергия беруші (энергия өндіруші) ұйымға жуу, сығымдау және баптау актілерін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персоналдың және жылу тұтыну қондырғыларының сенімді және қауіпсіз жұмысына жауапты адамның не жылу тұтыну жүйелері мен жылу тұтыну қондырғыларын пайдалануға рұқсат берілген персоналы бар мамандандырылған ұйыммен жасасқан қызмет көрсету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жылу тұтыну қондырғыларын энергиямен жабдықтаушы ұйыммен жылу энергиясын есептеу үшін қажетті коммерциялық есепке алу аспаптарымен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коммерциялық есепке алу аспаптарының ақауын анықтаған кезде энергиямен жабдықтаушы ұйымға дереу хабарлау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жылумен жабдықтауды қамтамасыз ету мақсатында тұтынушының мынадай шараларды сақтауы:</w:t>
            </w:r>
          </w:p>
          <w:p>
            <w:pPr>
              <w:spacing w:after="20"/>
              <w:ind w:left="20"/>
              <w:jc w:val="both"/>
            </w:pPr>
            <w:r>
              <w:rPr>
                <w:rFonts w:ascii="Times New Roman"/>
                <w:b w:val="false"/>
                <w:i w:val="false"/>
                <w:color w:val="000000"/>
                <w:sz w:val="20"/>
              </w:rPr>
              <w:t>
1) тұтынылған жылу энергиясы үшін уақтылы ақы төлеу;</w:t>
            </w:r>
          </w:p>
          <w:p>
            <w:pPr>
              <w:spacing w:after="20"/>
              <w:ind w:left="20"/>
              <w:jc w:val="both"/>
            </w:pPr>
            <w:r>
              <w:rPr>
                <w:rFonts w:ascii="Times New Roman"/>
                <w:b w:val="false"/>
                <w:i w:val="false"/>
                <w:color w:val="000000"/>
                <w:sz w:val="20"/>
              </w:rPr>
              <w:t>
2) жылу энергиясын есепке алу торабына дейін орналасқан шүмектерді, арматураларды, бақылау-өлшеу аспаптарын пломбалауды жүргізу үшін энергия беруші (энергия өндіруші) ұйымдардың өкілдерін кіргізу және орнатылған пломбалардың сақталуын қамтамасыз ету, ал оларды алып тастауды энергиямен жабдықтаушы ұйымға хабарлай отырып жүргізіледі;</w:t>
            </w:r>
          </w:p>
          <w:p>
            <w:pPr>
              <w:spacing w:after="20"/>
              <w:ind w:left="20"/>
              <w:jc w:val="both"/>
            </w:pPr>
            <w:r>
              <w:rPr>
                <w:rFonts w:ascii="Times New Roman"/>
                <w:b w:val="false"/>
                <w:i w:val="false"/>
                <w:color w:val="000000"/>
                <w:sz w:val="20"/>
              </w:rPr>
              <w:t>
3) жергілікті атқарушы органдардың, энергия беруші (немесе энергия өндіруші) және (немесе) энергиямен жабдықтаушы ұйымдардың жұмыскерлерін жылу желілерінің, жылу тұтынатын қондырғылар мен коммерциялық есепке алу аспаптарының техникалық жай-күйін тексеру үшін кіргізу.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жылумен жабдықтауды қамтамасыз ету мақсатында тұтынушының мынадай шараларды сақтауы:</w:t>
            </w:r>
          </w:p>
          <w:p>
            <w:pPr>
              <w:spacing w:after="20"/>
              <w:ind w:left="20"/>
              <w:jc w:val="both"/>
            </w:pPr>
            <w:r>
              <w:rPr>
                <w:rFonts w:ascii="Times New Roman"/>
                <w:b w:val="false"/>
                <w:i w:val="false"/>
                <w:color w:val="000000"/>
                <w:sz w:val="20"/>
              </w:rPr>
              <w:t>
1) берілген жылу тұтыну режимдерін сақтау;</w:t>
            </w:r>
          </w:p>
          <w:p>
            <w:pPr>
              <w:spacing w:after="20"/>
              <w:ind w:left="20"/>
              <w:jc w:val="both"/>
            </w:pPr>
            <w:r>
              <w:rPr>
                <w:rFonts w:ascii="Times New Roman"/>
                <w:b w:val="false"/>
                <w:i w:val="false"/>
                <w:color w:val="000000"/>
                <w:sz w:val="20"/>
              </w:rPr>
              <w:t>
2) әрбір жылыту маусымының алдында жылу тұтыну қондырғыларын қабылдау-тапсыру сынақтарын (техникалық дайындық актісінде көзделген, техникалық) және баптауды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уәкілетті тұлғасының (кондоминиум объектісін басқару органы, мүлік иелерінің бірлестігі, қарапайым серіктестік) үйге ортақ (үйішілік) жылыту және ыстық сумен жабдықтау жүйесінің тиісті техникалық жай-күйі мен қауіпсіздігін қамтамасыз ету, коммерциялық есепке алу аспаптарының (үйге ортақ) және үйге ортақ меншікті құрайтын басқа да жылу тұтыну қондырғыларының сақталуын қамтамасыз ету жөніндегі шараларды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w:t>
            </w:r>
          </w:p>
          <w:p>
            <w:pPr>
              <w:spacing w:after="20"/>
              <w:ind w:left="20"/>
              <w:jc w:val="both"/>
            </w:pPr>
            <w:r>
              <w:rPr>
                <w:rFonts w:ascii="Times New Roman"/>
                <w:b w:val="false"/>
                <w:i w:val="false"/>
                <w:color w:val="000000"/>
                <w:sz w:val="20"/>
              </w:rPr>
              <w:t>
1) тұтынушы желілеріне қосылған ұйымның және сәулет және қала құрылысы саласындағы функцияларды жүзеге асыратын тиісті жергілікті атқарушы органдардың құрылымдық бөлімшесінің келісімінсіз пәтерішілік желілерді, инженерлік жабдықтар мен құрылғыны қайта жабдықтауға;</w:t>
            </w:r>
          </w:p>
          <w:p>
            <w:pPr>
              <w:spacing w:after="20"/>
              <w:ind w:left="20"/>
              <w:jc w:val="both"/>
            </w:pPr>
            <w:r>
              <w:rPr>
                <w:rFonts w:ascii="Times New Roman"/>
                <w:b w:val="false"/>
                <w:i w:val="false"/>
                <w:color w:val="000000"/>
                <w:sz w:val="20"/>
              </w:rPr>
              <w:t>
2) жылыту аспаптарының қосымша секцияларын, бекіту және реттеу арматурасын және айналым сорғыларын орнатуға және/немесе бөлшектеуге;</w:t>
            </w:r>
          </w:p>
          <w:p>
            <w:pPr>
              <w:spacing w:after="20"/>
              <w:ind w:left="20"/>
              <w:jc w:val="both"/>
            </w:pPr>
            <w:r>
              <w:rPr>
                <w:rFonts w:ascii="Times New Roman"/>
                <w:b w:val="false"/>
                <w:i w:val="false"/>
                <w:color w:val="000000"/>
                <w:sz w:val="20"/>
              </w:rPr>
              <w:t>
3) жылумен жабдықтау жүйесінің тұрақты жұмысын қамтамасыз ету мақсатында жылыту жүйелерінде жылу тасымалдағышты тікелей мақсатына сай (жылыту жүйесі мен аспаптарынан суды ағызу) пайдаланбауға жол бермеу туралы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225" w:id="142"/>
    <w:p>
      <w:pPr>
        <w:spacing w:after="0"/>
        <w:ind w:left="0"/>
        <w:jc w:val="left"/>
      </w:pPr>
      <w:r>
        <w:rPr>
          <w:rFonts w:ascii="Times New Roman"/>
          <w:b/>
          <w:i w:val="false"/>
          <w:color w:val="000000"/>
        </w:rPr>
        <w:t xml:space="preserve"> Энергетикалық сараптаманы жүзеге асыратын сараптама ұйымдарына қатысты жылу энергетикасы саласындағы талаптардың бұзылу дәрежесі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1-санатты сараптамалық ұйымдардың штатында кемінде бес сарапшы (электр-және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1-санатты сараптамалық ұйымдардың энергетикалық сараптама жүргізу саласында кемінде үш жыл жұмыс тәжірибесінің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2-санатты сараптамалық ұйымдардың штатында кемінде үш сарапшы (электр- 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2-санатты сараптамалық ұйымдардың энергетикалық сараптама жүргізу саласында кемінде екі жыл жұмыс тәжірибесінің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3-санатты сараптамалық ұйымдардың штатында кемінде екі сарапшысы (электр- 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барлық санаттағы сарапшы ұйымдарда меншік құқығында немесе өзге заңды негізде мынадай өлшем құралдарының болуы</w:t>
            </w:r>
          </w:p>
          <w:p>
            <w:pPr>
              <w:spacing w:after="20"/>
              <w:ind w:left="20"/>
              <w:jc w:val="both"/>
            </w:pPr>
            <w:r>
              <w:rPr>
                <w:rFonts w:ascii="Times New Roman"/>
                <w:b w:val="false"/>
                <w:i w:val="false"/>
                <w:color w:val="000000"/>
                <w:sz w:val="20"/>
              </w:rPr>
              <w:t>
1) ток қармауыштары;</w:t>
            </w:r>
          </w:p>
          <w:p>
            <w:pPr>
              <w:spacing w:after="20"/>
              <w:ind w:left="20"/>
              <w:jc w:val="both"/>
            </w:pPr>
            <w:r>
              <w:rPr>
                <w:rFonts w:ascii="Times New Roman"/>
                <w:b w:val="false"/>
                <w:i w:val="false"/>
                <w:color w:val="000000"/>
                <w:sz w:val="20"/>
              </w:rPr>
              <w:t>
2) мегаомметр;</w:t>
            </w:r>
          </w:p>
          <w:p>
            <w:pPr>
              <w:spacing w:after="20"/>
              <w:ind w:left="20"/>
              <w:jc w:val="both"/>
            </w:pPr>
            <w:r>
              <w:rPr>
                <w:rFonts w:ascii="Times New Roman"/>
                <w:b w:val="false"/>
                <w:i w:val="false"/>
                <w:color w:val="000000"/>
                <w:sz w:val="20"/>
              </w:rPr>
              <w:t>
3) микроомметр;</w:t>
            </w:r>
          </w:p>
          <w:p>
            <w:pPr>
              <w:spacing w:after="20"/>
              <w:ind w:left="20"/>
              <w:jc w:val="both"/>
            </w:pPr>
            <w:r>
              <w:rPr>
                <w:rFonts w:ascii="Times New Roman"/>
                <w:b w:val="false"/>
                <w:i w:val="false"/>
                <w:color w:val="000000"/>
                <w:sz w:val="20"/>
              </w:rPr>
              <w:t>
4) электрэнергиясы сапасының талдағышы;</w:t>
            </w:r>
          </w:p>
          <w:p>
            <w:pPr>
              <w:spacing w:after="20"/>
              <w:ind w:left="20"/>
              <w:jc w:val="both"/>
            </w:pPr>
            <w:r>
              <w:rPr>
                <w:rFonts w:ascii="Times New Roman"/>
                <w:b w:val="false"/>
                <w:i w:val="false"/>
                <w:color w:val="000000"/>
                <w:sz w:val="20"/>
              </w:rPr>
              <w:t>
5) жерге тұйықтауыш құрылғылардың кедергісін өлшеу аспабы;</w:t>
            </w:r>
          </w:p>
          <w:p>
            <w:pPr>
              <w:spacing w:after="20"/>
              <w:ind w:left="20"/>
              <w:jc w:val="both"/>
            </w:pPr>
            <w:r>
              <w:rPr>
                <w:rFonts w:ascii="Times New Roman"/>
                <w:b w:val="false"/>
                <w:i w:val="false"/>
                <w:color w:val="000000"/>
                <w:sz w:val="20"/>
              </w:rPr>
              <w:t>
6) жоғары кернеумен сынау аспабы;</w:t>
            </w:r>
          </w:p>
          <w:p>
            <w:pPr>
              <w:spacing w:after="20"/>
              <w:ind w:left="20"/>
              <w:jc w:val="both"/>
            </w:pPr>
            <w:r>
              <w:rPr>
                <w:rFonts w:ascii="Times New Roman"/>
                <w:b w:val="false"/>
                <w:i w:val="false"/>
                <w:color w:val="000000"/>
                <w:sz w:val="20"/>
              </w:rPr>
              <w:t>
7) "ноль-фазасы" тізбегінің бір фазалы қысқа тұйық талутогын өлшеуаспабы;</w:t>
            </w:r>
          </w:p>
          <w:p>
            <w:pPr>
              <w:spacing w:after="20"/>
              <w:ind w:left="20"/>
              <w:jc w:val="both"/>
            </w:pPr>
            <w:r>
              <w:rPr>
                <w:rFonts w:ascii="Times New Roman"/>
                <w:b w:val="false"/>
                <w:i w:val="false"/>
                <w:color w:val="000000"/>
                <w:sz w:val="20"/>
              </w:rPr>
              <w:t>
8) жылукөргіш;</w:t>
            </w:r>
          </w:p>
          <w:p>
            <w:pPr>
              <w:spacing w:after="20"/>
              <w:ind w:left="20"/>
              <w:jc w:val="both"/>
            </w:pPr>
            <w:r>
              <w:rPr>
                <w:rFonts w:ascii="Times New Roman"/>
                <w:b w:val="false"/>
                <w:i w:val="false"/>
                <w:color w:val="000000"/>
                <w:sz w:val="20"/>
              </w:rPr>
              <w:t>
9) ультрадыбысты сұйықшығынын өлшеуіш;</w:t>
            </w:r>
          </w:p>
          <w:p>
            <w:pPr>
              <w:spacing w:after="20"/>
              <w:ind w:left="20"/>
              <w:jc w:val="both"/>
            </w:pPr>
            <w:r>
              <w:rPr>
                <w:rFonts w:ascii="Times New Roman"/>
                <w:b w:val="false"/>
                <w:i w:val="false"/>
                <w:color w:val="000000"/>
                <w:sz w:val="20"/>
              </w:rPr>
              <w:t>
10) түйіспесіз (инфрақызыл) термометр;</w:t>
            </w:r>
          </w:p>
          <w:p>
            <w:pPr>
              <w:spacing w:after="20"/>
              <w:ind w:left="20"/>
              <w:jc w:val="both"/>
            </w:pPr>
            <w:r>
              <w:rPr>
                <w:rFonts w:ascii="Times New Roman"/>
                <w:b w:val="false"/>
                <w:i w:val="false"/>
                <w:color w:val="000000"/>
                <w:sz w:val="20"/>
              </w:rPr>
              <w:t>
11) түйіспелі термометр;</w:t>
            </w:r>
          </w:p>
          <w:p>
            <w:pPr>
              <w:spacing w:after="20"/>
              <w:ind w:left="20"/>
              <w:jc w:val="both"/>
            </w:pPr>
            <w:r>
              <w:rPr>
                <w:rFonts w:ascii="Times New Roman"/>
                <w:b w:val="false"/>
                <w:i w:val="false"/>
                <w:color w:val="000000"/>
                <w:sz w:val="20"/>
              </w:rPr>
              <w:t>
12) газталдағыш.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энергия өндіруші, энергия беруші ұйымдар мен электр және жылу энергиясын тұтынушылардың 1-санатты энергетикалық сараптамасын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электр қондырғыларының қуаты 500 киловольтамперге дейін және (немесе) жылу қондырғыларының 1 Гигакалорий/сағ дейін қосылған электр және жылу энергиясын тұтынушылардың 2-санатты энергетикалық сараптамасын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электр қондырғыларының қуаты 100 киловольтамперге дейін және (немесе) жылу қондырғыларының 1 Гигакалорий/сағ дейін қосылған электр және жылу энергиясын тұтынушылардың 3-санатты энергетикалық сараптамасын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энергетикалық сараптама нәтижелері бойынша жасалған, онда сараптама жүргізу мәні бойынша сарапшылардың дәлелді, негізделген және толық қорытындылары көрсетілген, сондай-ақ сараптама ұйымының басшысы бекіткен және мөрімен расталған сараптамалық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айқындаушы және қорытынды бөліктерден тұратын энергетикалық сараптама қорытындысының мәтінінің болуы:</w:t>
            </w:r>
          </w:p>
          <w:p>
            <w:pPr>
              <w:spacing w:after="20"/>
              <w:ind w:left="20"/>
              <w:jc w:val="both"/>
            </w:pPr>
            <w:r>
              <w:rPr>
                <w:rFonts w:ascii="Times New Roman"/>
                <w:b w:val="false"/>
                <w:i w:val="false"/>
                <w:color w:val="000000"/>
                <w:sz w:val="20"/>
              </w:rPr>
              <w:t>
1) энергетикалық сараптама қорытындысының кіріспе бөлігінде құжаттың жасалған орны мен күні, сарапталатын ұйымның толық атауы, оның басшысының лауазымы, тегі және аты-жөні, энергетикалық сараптама жүргізудің атауы мен уақыты, сондай-ақ энергетикалық объектінің тексерілетін жабдықтарының тізбесі туралы мәліметтердің мазмұны;</w:t>
            </w:r>
          </w:p>
          <w:p>
            <w:pPr>
              <w:spacing w:after="20"/>
              <w:ind w:left="20"/>
              <w:jc w:val="both"/>
            </w:pPr>
            <w:r>
              <w:rPr>
                <w:rFonts w:ascii="Times New Roman"/>
                <w:b w:val="false"/>
                <w:i w:val="false"/>
                <w:color w:val="000000"/>
                <w:sz w:val="20"/>
              </w:rPr>
              <w:t>
2) энергетикалық сараптама қорытындысының айқындаушы бөлігінде тексерілетін жабдық пен энергетикалық объектінің нақты жай-күйін, сараптама ұйымы анықтаған және сараптама жұмыстары кезеңінде жойылған бұзушылықтар мен кемшіліктер туралы ақпаратты көрсету;</w:t>
            </w:r>
          </w:p>
          <w:p>
            <w:pPr>
              <w:spacing w:after="20"/>
              <w:ind w:left="20"/>
              <w:jc w:val="both"/>
            </w:pPr>
            <w:r>
              <w:rPr>
                <w:rFonts w:ascii="Times New Roman"/>
                <w:b w:val="false"/>
                <w:i w:val="false"/>
                <w:color w:val="000000"/>
                <w:sz w:val="20"/>
              </w:rPr>
              <w:t>
3) қорытынды бөлігінде нормативтік құқықтық актінің нақты тармағына сілтеме жасай отырып, электр энергетикасы саласындағы нормативтік құқықтық актілердің талаптарына анықталған сәйкессіздікті жою жөніндегі іс-шараларды баяндау.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 берілген энергетикалық сараптама жүргізуге қызметтің басталғаны немесе тоқтатылғаны туралы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сараптамалық қорытындының сараптамалық жұмыстар кезеңінде зерттелетін жабдықтың және энергетикалық объектінің нақты жай-күйіне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5-қосымша</w:t>
            </w:r>
          </w:p>
        </w:tc>
      </w:tr>
    </w:tbl>
    <w:bookmarkStart w:name="z227" w:id="143"/>
    <w:p>
      <w:pPr>
        <w:spacing w:after="0"/>
        <w:ind w:left="0"/>
        <w:jc w:val="left"/>
      </w:pPr>
      <w:r>
        <w:rPr>
          <w:rFonts w:ascii="Times New Roman"/>
          <w:b/>
          <w:i w:val="false"/>
          <w:color w:val="000000"/>
        </w:rPr>
        <w:t xml:space="preserve"> Қазақстан Республикасы Кәсіпкерлік кодексінің 138-бабына сәйкес жылу энергетика саласында жылу өндіруші, жылу тасымалдаушы субъектілерге, жеке және заңды тұлғаларға, энергетикалық сараптаманы жүзеге асыратын сараптама ұйымдарға қатысты субъективті өлшемшарттар бойынша тәуекел дәрежесін айқындауға арналған субъективті өлшемшарттар тізбесі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орындамау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жүргізілген профилактикалық бақылау нәтижелері (бақылау субъектісіне (объектісіне) бармай жүргізілген профилактикалық бақылау қорытындысы бойынша берілген қорытынды құжаттар (анықтама, қорытынды, ұсынымдар)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орындалды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толығымен орындалмады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орындалмады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290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3-қосымша</w:t>
            </w:r>
          </w:p>
        </w:tc>
      </w:tr>
    </w:tbl>
    <w:bookmarkStart w:name="z54" w:id="144"/>
    <w:p>
      <w:pPr>
        <w:spacing w:after="0"/>
        <w:ind w:left="0"/>
        <w:jc w:val="left"/>
      </w:pPr>
      <w:r>
        <w:rPr>
          <w:rFonts w:ascii="Times New Roman"/>
          <w:b/>
          <w:i w:val="false"/>
          <w:color w:val="000000"/>
        </w:rPr>
        <w:t xml:space="preserve"> Энергия беруші ұйымдарға қатысты электр энергетикасы саласындағы тексеру парағы</w:t>
      </w:r>
    </w:p>
    <w:bookmarkEnd w:id="144"/>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м.а. 22.01.2025 </w:t>
      </w:r>
      <w:r>
        <w:rPr>
          <w:rFonts w:ascii="Times New Roman"/>
          <w:b w:val="false"/>
          <w:i w:val="false"/>
          <w:color w:val="ff0000"/>
          <w:sz w:val="28"/>
        </w:rPr>
        <w:t>№ 33-н/қ</w:t>
      </w:r>
      <w:r>
        <w:rPr>
          <w:rFonts w:ascii="Times New Roman"/>
          <w:b w:val="false"/>
          <w:i w:val="false"/>
          <w:color w:val="ff0000"/>
          <w:sz w:val="28"/>
        </w:rPr>
        <w:t xml:space="preserve"> және ҚР Премьер-Министрінің орынбасары – Ұлттық экономика министрінің 22.01.2025 № 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барып тексеруді/профилактикалық бақылауды </w:t>
      </w:r>
    </w:p>
    <w:p>
      <w:pPr>
        <w:spacing w:after="0"/>
        <w:ind w:left="0"/>
        <w:jc w:val="both"/>
      </w:pPr>
      <w:r>
        <w:rPr>
          <w:rFonts w:ascii="Times New Roman"/>
          <w:b w:val="false"/>
          <w:i w:val="false"/>
          <w:color w:val="000000"/>
          <w:sz w:val="28"/>
        </w:rPr>
        <w:t xml:space="preserve">
      тағайындау туралы акт 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Орналасқан жерінің мекенжайы _________________________________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есепті айдан кейінгі айдың жетінші күніне дейін жіберген технологиялық бұзушылықтар туралы жиынтық есептілікте туындаған технологиялық бұзушылықтар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туындаған сәттен бастап 1 (бір) сағат ішінде Қазақстан Республикасының Бірыңғай электр энергетикалық жүйесінде орын алған технологиялық бұзушылықтар мен жазатайым оқиғалар туралы жедел хабар алмасу жөніндегі мобильді бағдарламалар арқылы қайталай отырып, телефонмен арқылы жедел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 технологиялық бұзушылық туындаған сәттен бастап 12 (он екі) сағаттан кешіктірілмейтін мерзімде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жазбаша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берген технологиялық бұзушылық және жазатайым оқиға туралы жедел және жазбаша хабарламада мынадай мәліметтердің болуы:</w:t>
            </w:r>
          </w:p>
          <w:p>
            <w:pPr>
              <w:spacing w:after="20"/>
              <w:ind w:left="20"/>
              <w:jc w:val="both"/>
            </w:pPr>
            <w:r>
              <w:rPr>
                <w:rFonts w:ascii="Times New Roman"/>
                <w:b w:val="false"/>
                <w:i w:val="false"/>
                <w:color w:val="000000"/>
                <w:sz w:val="20"/>
              </w:rPr>
              <w:t>
1) энергетикалық кәсіпорынның атауы, технологиялық бұзушылықтың, жазатайым оқиғаның туындаған күні мен уақыты;</w:t>
            </w:r>
          </w:p>
          <w:p>
            <w:pPr>
              <w:spacing w:after="20"/>
              <w:ind w:left="20"/>
              <w:jc w:val="both"/>
            </w:pPr>
            <w:r>
              <w:rPr>
                <w:rFonts w:ascii="Times New Roman"/>
                <w:b w:val="false"/>
                <w:i w:val="false"/>
                <w:color w:val="000000"/>
                <w:sz w:val="20"/>
              </w:rPr>
              <w:t>
2) технологиялық бұзушылықтың, жазатайым оқиғаның болжамды себептері;</w:t>
            </w:r>
          </w:p>
          <w:p>
            <w:pPr>
              <w:spacing w:after="20"/>
              <w:ind w:left="20"/>
              <w:jc w:val="both"/>
            </w:pPr>
            <w:r>
              <w:rPr>
                <w:rFonts w:ascii="Times New Roman"/>
                <w:b w:val="false"/>
                <w:i w:val="false"/>
                <w:color w:val="000000"/>
                <w:sz w:val="20"/>
              </w:rPr>
              <w:t>
3) пайдаланылған қорғаулар, автоматика және бұғаттау тізбесі;</w:t>
            </w:r>
          </w:p>
          <w:p>
            <w:pPr>
              <w:spacing w:after="20"/>
              <w:ind w:left="20"/>
              <w:jc w:val="both"/>
            </w:pPr>
            <w:r>
              <w:rPr>
                <w:rFonts w:ascii="Times New Roman"/>
                <w:b w:val="false"/>
                <w:i w:val="false"/>
                <w:color w:val="000000"/>
                <w:sz w:val="20"/>
              </w:rPr>
              <w:t>
4) істен шыққан және жұмыста қалған жабдықтардың тізбесі;</w:t>
            </w:r>
          </w:p>
          <w:p>
            <w:pPr>
              <w:spacing w:after="20"/>
              <w:ind w:left="20"/>
              <w:jc w:val="both"/>
            </w:pPr>
            <w:r>
              <w:rPr>
                <w:rFonts w:ascii="Times New Roman"/>
                <w:b w:val="false"/>
                <w:i w:val="false"/>
                <w:color w:val="000000"/>
                <w:sz w:val="20"/>
              </w:rPr>
              <w:t>
5) технологиялық бұзушылықтың салдары: бүлінген жабдықтың көлемі, жіберілмеуі, ажыратылған тұтынушылар саны, технологиялық бұзушылықты жою уақыты;</w:t>
            </w:r>
          </w:p>
          <w:p>
            <w:pPr>
              <w:spacing w:after="20"/>
              <w:ind w:left="20"/>
              <w:jc w:val="both"/>
            </w:pPr>
            <w:r>
              <w:rPr>
                <w:rFonts w:ascii="Times New Roman"/>
                <w:b w:val="false"/>
                <w:i w:val="false"/>
                <w:color w:val="000000"/>
                <w:sz w:val="20"/>
              </w:rPr>
              <w:t>
6) ақпарат берген адамның тегі, аты, әкесінің аты (бар болған жағдайда) және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бойынша технологиялық бұзушылықтар жіктемесін сақтау:</w:t>
            </w:r>
          </w:p>
          <w:p>
            <w:pPr>
              <w:spacing w:after="20"/>
              <w:ind w:left="20"/>
              <w:jc w:val="both"/>
            </w:pPr>
            <w:r>
              <w:rPr>
                <w:rFonts w:ascii="Times New Roman"/>
                <w:b w:val="false"/>
                <w:i w:val="false"/>
                <w:color w:val="000000"/>
                <w:sz w:val="20"/>
              </w:rPr>
              <w:t>
кернеуі 220 киловольт (бұдан әрі – кВ) және одан жоғары болатын электр беру желісінің ұзақтығы 25 тәулік және одан да көп мәжбүрлі тоқтап қалуына әкеп соққан зақымы;</w:t>
            </w:r>
          </w:p>
          <w:p>
            <w:pPr>
              <w:spacing w:after="20"/>
              <w:ind w:left="20"/>
              <w:jc w:val="both"/>
            </w:pPr>
            <w:r>
              <w:rPr>
                <w:rFonts w:ascii="Times New Roman"/>
                <w:b w:val="false"/>
                <w:i w:val="false"/>
                <w:color w:val="000000"/>
                <w:sz w:val="20"/>
              </w:rPr>
              <w:t>
Бірыңғай электр энергетикалық жүйенің (бұдан әрі – БЭЖ) және оның оқшауланған бөлігінің (энергия торабының) жиілігі 49 герцтен (бұдан әрі – Гц) төмен 30 минуттан артық немесе жиілігі 51 Гц-тен асатын жұмыс үш минуттан артық жұмыс істеуі;</w:t>
            </w:r>
          </w:p>
          <w:p>
            <w:pPr>
              <w:spacing w:after="20"/>
              <w:ind w:left="20"/>
              <w:jc w:val="both"/>
            </w:pPr>
            <w:r>
              <w:rPr>
                <w:rFonts w:ascii="Times New Roman"/>
                <w:b w:val="false"/>
                <w:i w:val="false"/>
                <w:color w:val="000000"/>
                <w:sz w:val="20"/>
              </w:rPr>
              <w:t>
тұтынушыларға электр энергиясының 250 000 киловатт-сағат (кВт.сағ) және одан да көп мөлшерінде жеткіліксіз жіберілуіне әкеп соқтырған электр станциясының және (немесе) электр желісінің жұмысын бұза отырып немесе оны жекелеген бөліктерге бөле отырып, БЭЖ тұтастығының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дәрежелі істен шығу бойынша технологиялық бұзушылықтар жіктемесін сақтау:</w:t>
            </w:r>
          </w:p>
          <w:p>
            <w:pPr>
              <w:spacing w:after="20"/>
              <w:ind w:left="20"/>
              <w:jc w:val="both"/>
            </w:pPr>
            <w:r>
              <w:rPr>
                <w:rFonts w:ascii="Times New Roman"/>
                <w:b w:val="false"/>
                <w:i w:val="false"/>
                <w:color w:val="000000"/>
                <w:sz w:val="20"/>
              </w:rPr>
              <w:t>
қуаты 50 МВт турбинаның, қуаты 60 МВт және одан жоғары генератордың, қуаты 75 МВА және одан жоғары трансформатордың, кернеуі 220 кВ және одан жоғары реактордың, ажыратқыштың, электр беру желісінің ұзақтығы 10-нан 25 тәулікке дейінгі мәжбүрлі тоқтап қалуына әкеп соққан зақым;</w:t>
            </w:r>
          </w:p>
          <w:p>
            <w:pPr>
              <w:spacing w:after="20"/>
              <w:ind w:left="20"/>
              <w:jc w:val="both"/>
            </w:pPr>
            <w:r>
              <w:rPr>
                <w:rFonts w:ascii="Times New Roman"/>
                <w:b w:val="false"/>
                <w:i w:val="false"/>
                <w:color w:val="000000"/>
                <w:sz w:val="20"/>
              </w:rPr>
              <w:t>
тұтынушыларға электр энергиясының 100000-нан 250000 кВт.сағ-қа дейінгі көлемде жеткіліксіз жіберілуіне себеп болған электр станциясының және (немесе) электр желісінің жұмысын жекелеген бөліктерге бөле отырып, БЭЖ тұтастығының бұзылуы;</w:t>
            </w:r>
          </w:p>
          <w:p>
            <w:pPr>
              <w:spacing w:after="20"/>
              <w:ind w:left="20"/>
              <w:jc w:val="both"/>
            </w:pPr>
            <w:r>
              <w:rPr>
                <w:rFonts w:ascii="Times New Roman"/>
                <w:b w:val="false"/>
                <w:i w:val="false"/>
                <w:color w:val="000000"/>
                <w:sz w:val="20"/>
              </w:rPr>
              <w:t>
ұзақтығы 30 минутқа дейін 49,0 Гц-тен төмен жиілікпен немесе үш минуттан аз уақытта 51 Гц жиілікпен БЭЖ немесе оның оқшауланған бөлігінің (энергия торабы) жұмысы;</w:t>
            </w:r>
          </w:p>
          <w:p>
            <w:pPr>
              <w:spacing w:after="20"/>
              <w:ind w:left="20"/>
              <w:jc w:val="both"/>
            </w:pPr>
            <w:r>
              <w:rPr>
                <w:rFonts w:ascii="Times New Roman"/>
                <w:b w:val="false"/>
                <w:i w:val="false"/>
                <w:color w:val="000000"/>
                <w:sz w:val="20"/>
              </w:rPr>
              <w:t>
тұтынушыларға электр энергиясының 100000-нан 250000 кВт.сағ-қа дейін толық жіберілмеуіне себеп болған ғимараттар мен құрылыстардың көтергіш элементтерінің зақымдануы, электр станцияларының және (немесе) қосалқы станциялардың, электр беру желілерінің негізгі жабдығының (қуатына қарамастан) жұмыс істеу қабілеттілігін мәжбүрлі түрде өшіру немесе өнімділікті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дәрежелі істен шығу бойынша технологиялық бұзушылықтар жіктемесін сақтау:</w:t>
            </w:r>
          </w:p>
          <w:p>
            <w:pPr>
              <w:spacing w:after="20"/>
              <w:ind w:left="20"/>
              <w:jc w:val="both"/>
            </w:pPr>
            <w:r>
              <w:rPr>
                <w:rFonts w:ascii="Times New Roman"/>
                <w:b w:val="false"/>
                <w:i w:val="false"/>
                <w:color w:val="000000"/>
                <w:sz w:val="20"/>
              </w:rPr>
              <w:t>
Қазақстан БЭЖ ұлттық және өңірлік электр желілерінде 220 кВ және одан жоғары желілерде автоматты қайта қосумен (АҚҚ) жұмыс істеу жағдайларын қоспағанда қорғау құрылғыларының жұмысын тудырған энергия тұтыну режимдерінің бұзылуы;</w:t>
            </w:r>
          </w:p>
          <w:p>
            <w:pPr>
              <w:spacing w:after="20"/>
              <w:ind w:left="20"/>
              <w:jc w:val="both"/>
            </w:pPr>
            <w:r>
              <w:rPr>
                <w:rFonts w:ascii="Times New Roman"/>
                <w:b w:val="false"/>
                <w:i w:val="false"/>
                <w:color w:val="000000"/>
                <w:sz w:val="20"/>
              </w:rPr>
              <w:t>
диспетчерлік байланыс құралдары мен телемеханика жүйелерінің бір тәуліктен астам мерзімге жұмыс қабілеттілігін бұзу;</w:t>
            </w:r>
          </w:p>
          <w:p>
            <w:pPr>
              <w:spacing w:after="20"/>
              <w:ind w:left="20"/>
              <w:jc w:val="both"/>
            </w:pPr>
            <w:r>
              <w:rPr>
                <w:rFonts w:ascii="Times New Roman"/>
                <w:b w:val="false"/>
                <w:i w:val="false"/>
                <w:color w:val="000000"/>
                <w:sz w:val="20"/>
              </w:rPr>
              <w:t>
осы құрылғылардың сигналға жұмыс істеу жағдайларын қоспағанда, қорғаудың және (немесе) автоматиканың дұрыс емес әрекеттері;</w:t>
            </w:r>
          </w:p>
          <w:p>
            <w:pPr>
              <w:spacing w:after="20"/>
              <w:ind w:left="20"/>
              <w:jc w:val="both"/>
            </w:pPr>
            <w:r>
              <w:rPr>
                <w:rFonts w:ascii="Times New Roman"/>
                <w:b w:val="false"/>
                <w:i w:val="false"/>
                <w:color w:val="000000"/>
                <w:sz w:val="20"/>
              </w:rPr>
              <w:t>
220 кВ және одан жоғары желілердегі қуат ағынын шектеу автоматикасының әрекетімен тұтынушыларды ажырату.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 туындаған сәттен басталатын келесі жұмыс күнінен бастап есептелетін 3 (үш) жұмыс күнінен кешіктірілмей басталатын және күнтізбелік 30 күннен аспайтын технологиялық бұзушылықтарға тергеп-тексеру жүргізу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тергеп-тексеруді 30 күнтізбелік күннен аспайтын мерзімге ұзарту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және бақылау комитетіне келесі күнтізбелік жылға арналған білімін біліктілік тексеруге жататын басшылардың жыл сайынғы тізімін 1 желтоқсанға дейін ұсыну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24 (жиырма төрт) сағаттан астам тұтынушыларды электрмен жабдықтаудан ажырату.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еркін нысанда өтініш алғаннан кейін электр желілерінің теңгерімдік тиесілігін және тұтынушыны қосу схемасымен тараптардың пайдалану жауапкершілігін ажырату актісімен бірге 5 (бес) жұмыс күні ішінде жаңадан енгізілетін немесе реконструкцияланатын электр қондырғыларын қосуға техникалық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желісіне қосылу және техникалық шарттарды беру процесіне арналған өзінің интернет-ресурсында электрмен жабдықтау желілеріне технологиялық қосылуға арналған бөлімді әзірлеу;</w:t>
            </w:r>
          </w:p>
          <w:p>
            <w:pPr>
              <w:spacing w:after="20"/>
              <w:ind w:left="20"/>
              <w:jc w:val="both"/>
            </w:pPr>
            <w:r>
              <w:rPr>
                <w:rFonts w:ascii="Times New Roman"/>
                <w:b w:val="false"/>
                <w:i w:val="false"/>
                <w:color w:val="000000"/>
                <w:sz w:val="20"/>
              </w:rPr>
              <w:t>
кезеңділігі кемінде 3 ай болатын қосалқы станциялардың жүктелуі туралы ақпаратты орналастыруды қосатын бөлімнің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операторға мәлімет беру үшін жіберілген энергия беруші ұйымның мәлімделген қуаты 1-5 МВт электр желісінің электр желісін пайдаланушыларды қосуға техникалық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ұйымдардың электр энергетикасы саласындағы мемлекеттік бақылау және қадағалау органының өкілеттіктерін жүзеге асыру үшін қажетті сұратылған ақпаратты уақтылы, анық және толық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электр энергиясын жеткізу тоқтатылғанға дейін кемінде 5 (бес) жұмыс күнінен бұрын мерзімде шарттың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 хабарлама жіберу арқылы электр энергиясын беруді тоқтату (шектеу) туралы жазбаша ескертудің болуы (электр энергиясын тұрмыстық қажеттіліктер үшін пайдаланатын тұтынушыға кемінде 30 (отыз) күнтізбелік күн бұрын).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қабылдағыштарды энергия беруші (энергия өндіруші) ұйымның электр желісіне өз бетінше қосу кезінде тұтынушыны алдын ала хабардар етпей, электр энергиясын беруді тоқтату жөніндегі талаптарды толығымен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аспаптарынан басқа (есепке алмағанда) электр энергиясын қабылдағыштарды қосу кезінде тұтынушыны алдын ала ескертусіз электр энергиясын беруді тоқтату жөніндегі талаптарды толығымен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кінәсінен электр энергиясының сапа көрсеткіштерін энергия беруші (энергия өндіруші) ұйымның және басқа да тұтынушылардың электр қондырғыларының жұмыс істеуін бұзатын мәндерге дейін төмендету кезінде тұтынушыны алдын ала хабардар етпей, электр энергиясын беруді тоқтату жөніндегі талапты толығымен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және энергетикалық қадағалау және бақылау органының өкілдерін электр энергиясын коммерциялық есепке алу аспаптарына және тұтынушының электр қондырғыларына жұмыс уақытында (іссапарға жіберілген адамның құқықтарында) жібермеу кезінде тұтынушыны алдын ала хабардар етпей, электр энергиясын беруді тоқтату жөніндегі талапты толығымен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кезінде тұтынушыға алдын ала ескертусіз электр энергиясын беруді тоқтату жөніндегі талапты толығымен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және жаңа тұтынушыларды қосу жөніндегі жоспарлы жұмыстарды жүргізу үшін электр энергиясын беруді тоқтату туралы тұтынушының энергия беруші ұйымына резервтік қоректендіру болмаған кезде ажыратудан кемінде күнтізбелік үш күн бұрын ескертудің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өміріне қауіп төндіретін, елеулі экономикалық залал келтіретін, коммуналдық шаруашылықтың аса маңызды элементтері мен электрмен жабдықтау жүйелерінің жұмыс істеуінің бұзылуына әкеп соғатын авариялардың алдын алу немесе жою жөнінде шұғыл шаралар қабылдау үшін энергия беруші ұйымға тұтынушыға электр энергиясын беруді тоқтату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электр желілеріне қосылатын тұтынушы қосалқы тұтынушыға берген техникалық шарттардың энергия беруші ұйыммен келісуінің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желілеріне қосылатын қосалқы тұтынушыға энергия беруші ұйымға берілген техникалық шарттарды тұтынушымен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энергия беруші ұйымның желілеріне өз бетінше қосылу кезінде қайта есептеуді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электр энергиясын коммерциялық есепке алу аспабынан (бұдан әрі – КЕА) басқа электр энергиясын қабылдағыштарды қосу кезінде қайта есептеуді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КЕА, ток және кернеу трансформаторларын қосу схемасы өзгерген кезде қайта есептеуді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КЕА дискісін жасанды тежеу кезінде қайта есептеуді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КЕА көрсеткіштерін бұрмалайтын айлабұйымды орнату кезінде қайта есептеу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еңбек қауіпсіздігі және еңбекті қорғау қызметтерінің басшылары мен мамандарының үш жылда кемінде бір рет білімін мерзімді (кезекті) біліктілік тексеруінің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әкімшілік-техникалық персоналын қоспағанда, жылына кемінде бір рет электротехникалық және электротехнологиялық персоналдың, оның ішінде жедел келіссөздер мен ауысулар жүргізуге құқығы бар басшылардың және мамандардың білімін мерзімді (кезекті) біліктілік тексеруінің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басшысының жұмысқа қабылданғаны немесе жұмыстан босатылғаны туралы ақпаратты Қазақстан Республикасы Энергетика министрлігінің Атомдық және энергетикалық қадағалау мен бақылау комитетіне басшы қабылданған (жұмыстан босатылған) күннен бастап 15 күнтізбелік күн ішінде жолдау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бұйрығымен бекітілген білімін біліктілік тексеру жөніндегі комиссиямен энергия беруші ұйым мамандарының білімін біліктілік тексеруінің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жыл сайын 25 желтоқсанға дейінгі мерзімде жасайтын келесі күнтізбелік жылға білімін біліктілік тексеруге жататын мамандар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біліктілік тексеру жүргізу қорытындылары бойынша білімге біліктілік тексеру хаттамасының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энергия қондырғыларын басқаруды жүзеге асыратын жедел басшылармен жұмыс жөніндегі талаптарды мынадай нысандарда сақтау:</w:t>
            </w:r>
          </w:p>
          <w:p>
            <w:pPr>
              <w:spacing w:after="20"/>
              <w:ind w:left="20"/>
              <w:jc w:val="both"/>
            </w:pPr>
            <w:r>
              <w:rPr>
                <w:rFonts w:ascii="Times New Roman"/>
                <w:b w:val="false"/>
                <w:i w:val="false"/>
                <w:color w:val="000000"/>
                <w:sz w:val="20"/>
              </w:rPr>
              <w:t>
1) оқыту;</w:t>
            </w:r>
          </w:p>
          <w:p>
            <w:pPr>
              <w:spacing w:after="20"/>
              <w:ind w:left="20"/>
              <w:jc w:val="both"/>
            </w:pPr>
            <w:r>
              <w:rPr>
                <w:rFonts w:ascii="Times New Roman"/>
                <w:b w:val="false"/>
                <w:i w:val="false"/>
                <w:color w:val="000000"/>
                <w:sz w:val="20"/>
              </w:rPr>
              <w:t>
жұмыс орнында тағылымдамадан өту;</w:t>
            </w:r>
          </w:p>
          <w:p>
            <w:pPr>
              <w:spacing w:after="20"/>
              <w:ind w:left="20"/>
              <w:jc w:val="both"/>
            </w:pPr>
            <w:r>
              <w:rPr>
                <w:rFonts w:ascii="Times New Roman"/>
                <w:b w:val="false"/>
                <w:i w:val="false"/>
                <w:color w:val="000000"/>
                <w:sz w:val="20"/>
              </w:rPr>
              <w:t>
бастапқы біліктілік білімін тексеру;</w:t>
            </w:r>
          </w:p>
          <w:p>
            <w:pPr>
              <w:spacing w:after="20"/>
              <w:ind w:left="20"/>
              <w:jc w:val="both"/>
            </w:pPr>
            <w:r>
              <w:rPr>
                <w:rFonts w:ascii="Times New Roman"/>
                <w:b w:val="false"/>
                <w:i w:val="false"/>
                <w:color w:val="000000"/>
                <w:sz w:val="20"/>
              </w:rPr>
              <w:t>
қайталауды қамтитын жаңа лауазым бойынша даярлау;</w:t>
            </w:r>
          </w:p>
          <w:p>
            <w:pPr>
              <w:spacing w:after="20"/>
              <w:ind w:left="20"/>
              <w:jc w:val="both"/>
            </w:pPr>
            <w:r>
              <w:rPr>
                <w:rFonts w:ascii="Times New Roman"/>
                <w:b w:val="false"/>
                <w:i w:val="false"/>
                <w:color w:val="000000"/>
                <w:sz w:val="20"/>
              </w:rPr>
              <w:t>
2) мерзімді біліктілік білімін тексеру;</w:t>
            </w:r>
          </w:p>
          <w:p>
            <w:pPr>
              <w:spacing w:after="20"/>
              <w:ind w:left="20"/>
              <w:jc w:val="both"/>
            </w:pPr>
            <w:r>
              <w:rPr>
                <w:rFonts w:ascii="Times New Roman"/>
                <w:b w:val="false"/>
                <w:i w:val="false"/>
                <w:color w:val="000000"/>
                <w:sz w:val="20"/>
              </w:rPr>
              <w:t>
3) аварияға қарсы және өртке қарсы бақылау жаттығулары;</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5)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келесі нысандарда жұмыс жүргізу:</w:t>
            </w:r>
          </w:p>
          <w:p>
            <w:pPr>
              <w:spacing w:after="20"/>
              <w:ind w:left="20"/>
              <w:jc w:val="both"/>
            </w:pPr>
            <w:r>
              <w:rPr>
                <w:rFonts w:ascii="Times New Roman"/>
                <w:b w:val="false"/>
                <w:i w:val="false"/>
                <w:color w:val="000000"/>
                <w:sz w:val="20"/>
              </w:rPr>
              <w:t>
1) жұмыс өндірісінің қауіпсіз әдістерін үйрету;</w:t>
            </w:r>
          </w:p>
          <w:p>
            <w:pPr>
              <w:spacing w:after="20"/>
              <w:ind w:left="20"/>
              <w:jc w:val="both"/>
            </w:pPr>
            <w:r>
              <w:rPr>
                <w:rFonts w:ascii="Times New Roman"/>
                <w:b w:val="false"/>
                <w:i w:val="false"/>
                <w:color w:val="000000"/>
                <w:sz w:val="20"/>
              </w:rPr>
              <w:t>
жұмыс орнында тағылымдамадан өту;</w:t>
            </w:r>
          </w:p>
          <w:p>
            <w:pPr>
              <w:spacing w:after="20"/>
              <w:ind w:left="20"/>
              <w:jc w:val="both"/>
            </w:pPr>
            <w:r>
              <w:rPr>
                <w:rFonts w:ascii="Times New Roman"/>
                <w:b w:val="false"/>
                <w:i w:val="false"/>
                <w:color w:val="000000"/>
                <w:sz w:val="20"/>
              </w:rPr>
              <w:t>
бастапқы білімін біліктілік тексеруді қамтитын жаңа лауазым бойынша даярлау;</w:t>
            </w:r>
          </w:p>
          <w:p>
            <w:pPr>
              <w:spacing w:after="20"/>
              <w:ind w:left="20"/>
              <w:jc w:val="both"/>
            </w:pPr>
            <w:r>
              <w:rPr>
                <w:rFonts w:ascii="Times New Roman"/>
                <w:b w:val="false"/>
                <w:i w:val="false"/>
                <w:color w:val="000000"/>
                <w:sz w:val="20"/>
              </w:rPr>
              <w:t>
2) мерзімді білімін біліктілік тексеру;</w:t>
            </w:r>
          </w:p>
          <w:p>
            <w:pPr>
              <w:spacing w:after="20"/>
              <w:ind w:left="20"/>
              <w:jc w:val="both"/>
            </w:pPr>
            <w:r>
              <w:rPr>
                <w:rFonts w:ascii="Times New Roman"/>
                <w:b w:val="false"/>
                <w:i w:val="false"/>
                <w:color w:val="000000"/>
                <w:sz w:val="20"/>
              </w:rPr>
              <w:t>
3) аварияға қарсы және өртке қарсы бақылау жаттығулары;</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5)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басшысы әзірлеген және бекіткен персоналмен жылдық жұмыс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жоспарында мынадай бағыттар бойынша іс-шаралардың болуы:</w:t>
            </w:r>
          </w:p>
          <w:p>
            <w:pPr>
              <w:spacing w:after="20"/>
              <w:ind w:left="20"/>
              <w:jc w:val="both"/>
            </w:pPr>
            <w:r>
              <w:rPr>
                <w:rFonts w:ascii="Times New Roman"/>
                <w:b w:val="false"/>
                <w:i w:val="false"/>
                <w:color w:val="000000"/>
                <w:sz w:val="20"/>
              </w:rPr>
              <w:t>
персоналды (басшыларды, мамандар мен жұмысшыларды) даярлау, оның ішінде алғашқы медициналық көмек көрсету бойынша оқудан өту;</w:t>
            </w:r>
          </w:p>
          <w:p>
            <w:pPr>
              <w:spacing w:after="20"/>
              <w:ind w:left="20"/>
              <w:jc w:val="both"/>
            </w:pPr>
            <w:r>
              <w:rPr>
                <w:rFonts w:ascii="Times New Roman"/>
                <w:b w:val="false"/>
                <w:i w:val="false"/>
                <w:color w:val="000000"/>
                <w:sz w:val="20"/>
              </w:rPr>
              <w:t>
электр энергетикасы саласындағы білімді біліктілік тексерулер; нұсқау; апатқа қарсы бақылау жаттығулары; біліктілікті арттыру; техникалық кітапханалардың, техникалық кабинеттердің, қауіпсіздік техникасы бойынша кабинеттердің, полигондардың, орталықтардың және тренажерлік даярлау пункттерінің жұмысын ұйымдастыру; жұмыс орындарын тексеру; кәсіби шеберлік бойынша жарыстар өткізу және персоналмен жұмыс істеудің басқа да ұжымдық нысандары; персоналды мерзімді медициналық тексеруден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энергия беруші ұйымның бас техникалық басшысы бекіткен үлгілік бағдарламалар бойынша жаңа лауазым бойынша жұмыскерлерді даярлаудың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тағылымдама аяқталғаннан кейін лауазымға тағайындалғаннан кейін бір айдан кешіктірілмейтін мерзімде немесе энергия беруші ұйымның техникалық басшысы бекіткен үлгілік немесе жеке даярлау бағдарламасында көрсетілген мерзімде білімін бастапқы біліктілік тексерудің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нұсқаулыққа сәйкес білімін біліктілік тексеруден өтуден бас тартқан, сондай-ақ білімін біліктілік тексеру кезінде электр қауіпсіздігі жөніндегі топ расталмаған жағдайда жұмыскерді еңбек міндеттерін орындаудан шеттету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 біліктілік білімін тексеру тағайындалған кезден бастап біліктілікті растау күніне дейінгі кезеңде адамның атқаратын лауазымы бойынша лауазымдық міндеттерін орындауға жол бермеу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тексеру жөніндегі орталық комиссия төрағасының мемлекеттік энергетикалық қадағалау және бақылау жөніндегі мемлекеттік органда білімін тексеруден өткен адамның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тексеру жөніндегі орталық комиссия құрамында төртіншіден төмен емес электр қауіпсіздігі бойынша рұқсат беру тобы бар кемінде үш адамның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 өз бетінше жұмыс істеуге жіберу туралы ұйым немесе құрылымдық бөлімше бойынша өкімдік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 бекіткен барлық лауазымдар мен мамандықтар үшін қайталама нұсқамалар тақырыптарының жылдық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қызметпен айналысуға лицензиясы бар мамандандырылған жобалау ұйымдары әзірлеген "Электр станциясының қуатын беру схемасы" негізінде мәлімделген электр қуаты 5 МВт және одан жоғары желі пайдаланушыларын электр желісіне қосуға техникалық шарттар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ұйымның электр энергиясын тоқтатуға (шектеуге) өтінімі болған кезде энергия беруші ұйымның электр энергиясын толық немесе ішінара беруді тоқтатуы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шартының талаптарын бұзғаны үшін ажыратылған тұтынушыны 1 (бір) жұмыс күні ішінде, тұтынушы бұзушылықтың жойылғанын растайтын құжаттарды және қосылу үшін қызметке ақы төлеуді растайтын құжаттарды қоса бере отырып өтініш жасағаннан кейін қосу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құқығы бар ұйымның алғашқы немесе мерзімдік тексеруі туралы пломбының (таңбасының) немесе пломбалау құрылғысының болуын немесе болмауын, коммерциялық есепке алу аспабының әйнегі мен корпусының тұтастығын, коммерциялық есепке алу аспабының көрсеткіштерін алу кезінде жарты жылда 1 (бір) рет көзбен шолып қарау кезінде энергия беруші ұйым бұрын белгілеген орындарда энергия беруші ұйымның пломбалау құрылғысының болуы немесе болмауын тіркей отырып, еркін нысандағы коммерциялық есепке алуды тексеру туралы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24 сағат пайдалану сағатын ескере отырып, нақты қосылған жүктемеге сүйене отырып, бірақ техникалық шарттарға сәйкес рұқсат етілген қуаттан аспайтын қайта есептеудің болуы, бұл ретте қайта есептеу кезеңі коммерциялық есепке алу аспабын соңғы ауыстырған немесе оны қосу схемасын соңғы аспаптық тексерген күннен бастап барлық уақыт үшін айқындалады, бірақ бір жылдан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алған сәттен бастап нақты қосылған жүктеме бойынша пайдаланылған энергия көлемін қайта есептеу және актінің болуы, бірақ энергия беруші ұйымдардың электр желілеріне өз бетінше қосылу анықталған кезде бір жылдан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тұтынушылардың монтаждаудағы кемшіліктер, берілген техникалық шарттардан, жобалық құжаттамадан және нормативтік-техникалық құжаттардың талаптарынан ауытқулар анықталған кезде электр қондырғыларын пайдалануға жол бермеу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таңдаған энергиямен жабдықтаушы ұйымға электр энергиясын коммерциялық есепке алу жүйесін пломбалау актісі берілген күннен бастап 2 (екі) жұмыс күні ішінде электрмен жабдықтау объектілері кондоминиум құрамында емес тұтынушылармен электрмен жабдықтау шартын жасасу үшін қажетті құжаттарды жолдау бойынша талаптарды сақтау:</w:t>
            </w:r>
          </w:p>
          <w:p>
            <w:pPr>
              <w:spacing w:after="20"/>
              <w:ind w:left="20"/>
              <w:jc w:val="both"/>
            </w:pPr>
            <w:r>
              <w:rPr>
                <w:rFonts w:ascii="Times New Roman"/>
                <w:b w:val="false"/>
                <w:i w:val="false"/>
                <w:color w:val="000000"/>
                <w:sz w:val="20"/>
              </w:rPr>
              <w:t>
1) тұтынушыны электр желілеріне қосу схемасымен электр желілерінің теңгерімдік тиесілігін және тараптардың пайдалану жауапкершілігін ажырату актісінің көшірмелері;</w:t>
            </w:r>
          </w:p>
          <w:p>
            <w:pPr>
              <w:spacing w:after="20"/>
              <w:ind w:left="20"/>
              <w:jc w:val="both"/>
            </w:pPr>
            <w:r>
              <w:rPr>
                <w:rFonts w:ascii="Times New Roman"/>
                <w:b w:val="false"/>
                <w:i w:val="false"/>
                <w:color w:val="000000"/>
                <w:sz w:val="20"/>
              </w:rPr>
              <w:t>
2) энергия беруші (энергия өндіруші)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(жеке кәсіпкерлер үшін) немесе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 жылжымайтын мүлікке тіркелген құқықтар туралы анықтаманың немесе құқық белгілейтін құжаттың көшірмесі;</w:t>
            </w:r>
          </w:p>
          <w:p>
            <w:pPr>
              <w:spacing w:after="20"/>
              <w:ind w:left="20"/>
              <w:jc w:val="both"/>
            </w:pPr>
            <w:r>
              <w:rPr>
                <w:rFonts w:ascii="Times New Roman"/>
                <w:b w:val="false"/>
                <w:i w:val="false"/>
                <w:color w:val="000000"/>
                <w:sz w:val="20"/>
              </w:rPr>
              <w:t>
5) ұйымның бірінші басшысын қоспағанда, жеке басын куәландыратын құжатты қоса бере отырып, электрмен жабдықтау шартын жасасуға уәкілетті тұлғаға берілген құжаттың (бұйрықтың, сенімхаттың, тұлғаның өкілеттігін растайтын құжаттың) көшірмесі (заңды тұлғалар және жеке кәсіпкерлер үшін);</w:t>
            </w:r>
          </w:p>
          <w:p>
            <w:pPr>
              <w:spacing w:after="20"/>
              <w:ind w:left="20"/>
              <w:jc w:val="both"/>
            </w:pPr>
            <w:r>
              <w:rPr>
                <w:rFonts w:ascii="Times New Roman"/>
                <w:b w:val="false"/>
                <w:i w:val="false"/>
                <w:color w:val="000000"/>
                <w:sz w:val="20"/>
              </w:rPr>
              <w:t>
6) техникалық шарттардың көшірмесі;</w:t>
            </w:r>
          </w:p>
          <w:p>
            <w:pPr>
              <w:spacing w:after="20"/>
              <w:ind w:left="20"/>
              <w:jc w:val="both"/>
            </w:pPr>
            <w:r>
              <w:rPr>
                <w:rFonts w:ascii="Times New Roman"/>
                <w:b w:val="false"/>
                <w:i w:val="false"/>
                <w:color w:val="000000"/>
                <w:sz w:val="20"/>
              </w:rPr>
              <w:t>
7) банктік деректемелер (банктің атауы, ағымдағы шоттың №) – заңды тұлғалар ғана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жүйесін тұтынушы таңдаған энергиямен жабдықтаушы ұйымға пломбалау актісі, электрмен жабдықтау объектілері кондоминиум құрамында болатын тұтынушылармен электрмен жабдықтау шартын жасасу үшін қажетті құжаттар берілген күннен бастап 2 (екі) жұмыс күні ішінде басқару жөніндегі талаптарды сақтау:</w:t>
            </w:r>
          </w:p>
          <w:p>
            <w:pPr>
              <w:spacing w:after="20"/>
              <w:ind w:left="20"/>
              <w:jc w:val="both"/>
            </w:pPr>
            <w:r>
              <w:rPr>
                <w:rFonts w:ascii="Times New Roman"/>
                <w:b w:val="false"/>
                <w:i w:val="false"/>
                <w:color w:val="000000"/>
                <w:sz w:val="20"/>
              </w:rPr>
              <w:t>
1) кондоминиум құрамындағы тұтынушылар үшін электр желілерінің теңгерімдік тиесілігін және тараптардың пайдалану жауапкершілігін ажырату актісінің көшірмесі;</w:t>
            </w:r>
          </w:p>
          <w:p>
            <w:pPr>
              <w:spacing w:after="20"/>
              <w:ind w:left="20"/>
              <w:jc w:val="both"/>
            </w:pPr>
            <w:r>
              <w:rPr>
                <w:rFonts w:ascii="Times New Roman"/>
                <w:b w:val="false"/>
                <w:i w:val="false"/>
                <w:color w:val="000000"/>
                <w:sz w:val="20"/>
              </w:rPr>
              <w:t>
2) кондоминиум объектісін басқарушы орган немесе энергия беруші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(жеке кәсіпкерлер үшін);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 ұйымның бірінші басшысын қоспағанда, жеке басын куәландыратын құжатты қоса бере отырып, электрмен жабдықтау шартын жасасуға уәкілетті тұлғаға берілген құжаттың (бұйрықтың, сенімхаттың, тұлғаның өкілеттігін растайтын құжаттың) көшірмесі (заңды тұлғалар және жеке кәсіпкерлер үшін);</w:t>
            </w:r>
          </w:p>
          <w:p>
            <w:pPr>
              <w:spacing w:after="20"/>
              <w:ind w:left="20"/>
              <w:jc w:val="both"/>
            </w:pPr>
            <w:r>
              <w:rPr>
                <w:rFonts w:ascii="Times New Roman"/>
                <w:b w:val="false"/>
                <w:i w:val="false"/>
                <w:color w:val="000000"/>
                <w:sz w:val="20"/>
              </w:rPr>
              <w:t>
5) банктік деректемелер (банктің атауы, ағымдағы шоттың №), заңды тұлғалар ғана ұсынады;</w:t>
            </w:r>
          </w:p>
          <w:p>
            <w:pPr>
              <w:spacing w:after="20"/>
              <w:ind w:left="20"/>
              <w:jc w:val="both"/>
            </w:pPr>
            <w:r>
              <w:rPr>
                <w:rFonts w:ascii="Times New Roman"/>
                <w:b w:val="false"/>
                <w:i w:val="false"/>
                <w:color w:val="000000"/>
                <w:sz w:val="20"/>
              </w:rPr>
              <w:t>
6) жылжымайтын мүлікке тіркелген құқықтар туралы анықтаманың немесе құқық белгілейтін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кінәсінен емес коммерциялық есепке алудың бұзылуы анықталған кезде (есепке алу аспабын орнатудың немесе аспаптық тексерудің алдыңғы актісінде көрсетілген пломбалардың тұтастығы мен сәйкестігі жағдайында) электр энергиясын есепке алу құралдары мен схемасы жарамды болған алдыңғы немесе кейінгі есептік кезеңнің орташа тәуліктік шығысы бойынша тұтынуды есептеу туралы талаптарды сақтау (бұл ретте есептеу кезеңі бұзушылық анықталған күннен бастап коммерциялық есепке алу қалпына келтірілген күнге дейін, бірақ күнтізбелік отыз күннен аспауға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қосылудың кемшіліктері және орындалған жұмыстардың берілген техникалық шарттарға сәйкес келмеуі анықталған кезде сыртқы қосылуды тексерген күннен бастап 2 (екі) жұмыс күні ішінде анықталған кемшіліктер туралы актіні беру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ұйымынан (мердігерден) немесе тұтынушыдан қайта өтініш алған күннен бастап 1 (бір) жұмыс күні ішінде сыртқы қосылуды қарап-тексеруді орындау қайта қарап-тексеруден кейін ескертулерді жоймағаны туралы жазбаша нысандағы хабарлама келесі қарап-тексеру 1 (бір) ай өткен соң жүргізілетін болатындығы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xml:space="preserve">№ 290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4-қосымша</w:t>
            </w:r>
          </w:p>
        </w:tc>
      </w:tr>
    </w:tbl>
    <w:bookmarkStart w:name="z56" w:id="145"/>
    <w:p>
      <w:pPr>
        <w:spacing w:after="0"/>
        <w:ind w:left="0"/>
        <w:jc w:val="left"/>
      </w:pPr>
      <w:r>
        <w:rPr>
          <w:rFonts w:ascii="Times New Roman"/>
          <w:b/>
          <w:i w:val="false"/>
          <w:color w:val="000000"/>
        </w:rPr>
        <w:t xml:space="preserve"> Энергиямен жабдықтаушы ұйымдарға қатысты электр энергетикасы саласындағы тексеру парағы</w:t>
      </w:r>
    </w:p>
    <w:bookmarkEnd w:id="145"/>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30.12.2022 № 449 және ҚР Ұлттық экономика министрінің 30.12.2022 № 140 (01.01.2023 бастап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Бақылау субъектісіне (объектісіне) бара отырып, тексеруді/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тексерулер / профилактикалық </w:t>
      </w:r>
    </w:p>
    <w:p>
      <w:pPr>
        <w:spacing w:after="0"/>
        <w:ind w:left="0"/>
        <w:jc w:val="both"/>
      </w:pPr>
      <w:r>
        <w:rPr>
          <w:rFonts w:ascii="Times New Roman"/>
          <w:b w:val="false"/>
          <w:i w:val="false"/>
          <w:color w:val="000000"/>
          <w:sz w:val="28"/>
        </w:rPr>
        <w:t xml:space="preserve">
      бақылау мен қадағалауды тағайындау туралы акт 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ұйымдармен электр энергиясын беру жөніндегі қызметтерге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сатып алу-сату шарттары мен мәмілелер негізінде электр энергиясының көтерме сауда нарығында тұтынушыларды электрмен жабдықтауды жүзеге асыру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ұйымның электр энергиясын сатудың бөлшек сауда нарығында тұтынушыларды электрмен жабдықтауды жүзеге асыру жөніндегі талаптарды сақтауы электрмен жабдықтауға арналған шарт бойынша жүзеге асырылады. Бұл ретте энергиямен жабдықтаушы ұйым энергия беруші ұйымдармен электр энергиясын беру жөніндегі қызметтерге шарт жасасады.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объектілері кондоминиум құрамында емес тұтынушылармен электрмен жабдықтау шартын жасасу үшін энергия беруші (энергия өндіруші) ұйым энергиямен жабдықтаушы ұйымға ұсынатын құжаттардың мынадай тізбесінің болуы:</w:t>
            </w:r>
          </w:p>
          <w:p>
            <w:pPr>
              <w:spacing w:after="20"/>
              <w:ind w:left="20"/>
              <w:jc w:val="both"/>
            </w:pPr>
            <w:r>
              <w:rPr>
                <w:rFonts w:ascii="Times New Roman"/>
                <w:b w:val="false"/>
                <w:i w:val="false"/>
                <w:color w:val="000000"/>
                <w:sz w:val="20"/>
              </w:rPr>
              <w:t>
1) тұтынушыны электр желілеріне қосу схемасымен электр желілерінің теңгерімдік тиесілігін және тараптардың пайдалану жауапкершілігін ажырату актісінің көшірмесі;</w:t>
            </w:r>
          </w:p>
          <w:p>
            <w:pPr>
              <w:spacing w:after="20"/>
              <w:ind w:left="20"/>
              <w:jc w:val="both"/>
            </w:pPr>
            <w:r>
              <w:rPr>
                <w:rFonts w:ascii="Times New Roman"/>
                <w:b w:val="false"/>
                <w:i w:val="false"/>
                <w:color w:val="000000"/>
                <w:sz w:val="20"/>
              </w:rPr>
              <w:t>
2) энергия беруші (энергия өндіруші)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(дара кәсіпкерлер үшін)немесе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 жылжымайтын мүлікке тіркелген құқықтар туралы анықтаманың немесе құқық белгілейтін құжаттың көшірмесі;</w:t>
            </w:r>
          </w:p>
          <w:p>
            <w:pPr>
              <w:spacing w:after="20"/>
              <w:ind w:left="20"/>
              <w:jc w:val="both"/>
            </w:pPr>
            <w:r>
              <w:rPr>
                <w:rFonts w:ascii="Times New Roman"/>
                <w:b w:val="false"/>
                <w:i w:val="false"/>
                <w:color w:val="000000"/>
                <w:sz w:val="20"/>
              </w:rPr>
              <w:t>
5)ұйымның бірінші басшысын қоспағанда (заңды тұлғалар мен дара кәсіпкерлер үшін) жеке басын куәландыратын құжатты қоса бере отырып, электрмен жабдықтау шартын жасасуға уәкілетті тұлғаға құжаттың (бұйрықтың, сенімхаттың, адамның өкілеттігін растайтын құжаттың) көшірмесі;</w:t>
            </w:r>
          </w:p>
          <w:p>
            <w:pPr>
              <w:spacing w:after="20"/>
              <w:ind w:left="20"/>
              <w:jc w:val="both"/>
            </w:pPr>
            <w:r>
              <w:rPr>
                <w:rFonts w:ascii="Times New Roman"/>
                <w:b w:val="false"/>
                <w:i w:val="false"/>
                <w:color w:val="000000"/>
                <w:sz w:val="20"/>
              </w:rPr>
              <w:t>
6) техникалық шарттардың көшірмесі;</w:t>
            </w:r>
          </w:p>
          <w:p>
            <w:pPr>
              <w:spacing w:after="20"/>
              <w:ind w:left="20"/>
              <w:jc w:val="both"/>
            </w:pPr>
            <w:r>
              <w:rPr>
                <w:rFonts w:ascii="Times New Roman"/>
                <w:b w:val="false"/>
                <w:i w:val="false"/>
                <w:color w:val="000000"/>
                <w:sz w:val="20"/>
              </w:rPr>
              <w:t>
7) банктік деректемелер (банктің атауы, ағымдағы шоттың№) – тек заңды тұлғалар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электрмен жабдықтау шарттарына сәйкес тұтынушыларға электр энергиясын берудің жылдық, тоқсандық, айлық жоспарларына және тәуліктік кестелеріне сәйкес үздіксіз электр энергиясын жеткізу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электр энергиясын толық немесе ішінара беруді тоқтату жөніндегі талаптарды мынадай жағдайларда сақтау:</w:t>
            </w:r>
          </w:p>
          <w:p>
            <w:pPr>
              <w:spacing w:after="20"/>
              <w:ind w:left="20"/>
              <w:jc w:val="both"/>
            </w:pPr>
            <w:r>
              <w:rPr>
                <w:rFonts w:ascii="Times New Roman"/>
                <w:b w:val="false"/>
                <w:i w:val="false"/>
                <w:color w:val="000000"/>
                <w:sz w:val="20"/>
              </w:rPr>
              <w:t>
1) электрмен жабдықтау шартында белгіленген мерзімдерде электр энергиясы үшін ақы төленбеген, сондай-ақ толық төленбеген;</w:t>
            </w:r>
          </w:p>
          <w:p>
            <w:pPr>
              <w:spacing w:after="20"/>
              <w:ind w:left="20"/>
              <w:jc w:val="both"/>
            </w:pPr>
            <w:r>
              <w:rPr>
                <w:rFonts w:ascii="Times New Roman"/>
                <w:b w:val="false"/>
                <w:i w:val="false"/>
                <w:color w:val="000000"/>
                <w:sz w:val="20"/>
              </w:rPr>
              <w:t>
2) Электрмен жабдықтау шартында белгіленген электр тұтыну режимінің бұзылуы;</w:t>
            </w:r>
          </w:p>
          <w:p>
            <w:pPr>
              <w:spacing w:after="20"/>
              <w:ind w:left="20"/>
              <w:jc w:val="both"/>
            </w:pPr>
            <w:r>
              <w:rPr>
                <w:rFonts w:ascii="Times New Roman"/>
                <w:b w:val="false"/>
                <w:i w:val="false"/>
                <w:color w:val="000000"/>
                <w:sz w:val="20"/>
              </w:rPr>
              <w:t>
3)белгіленген мерзімдерде энергия беруші (энергия өндіруші) ұйымның бұзушылықтарды жою туралы талаптары орындалмаған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электр энергиясын толық немесе ішінара беруді тоқтату жөніндегі талаптарды мынадай жағдайларда сақтау:</w:t>
            </w:r>
          </w:p>
          <w:p>
            <w:pPr>
              <w:spacing w:after="20"/>
              <w:ind w:left="20"/>
              <w:jc w:val="both"/>
            </w:pPr>
            <w:r>
              <w:rPr>
                <w:rFonts w:ascii="Times New Roman"/>
                <w:b w:val="false"/>
                <w:i w:val="false"/>
                <w:color w:val="000000"/>
                <w:sz w:val="20"/>
              </w:rPr>
              <w:t>
1) электрмен жабдықтау шартында белгіленген мерзімдерде электр энергиясы үшін ақы төленбеген, сондай-ақ толық төленбеген;</w:t>
            </w:r>
          </w:p>
          <w:p>
            <w:pPr>
              <w:spacing w:after="20"/>
              <w:ind w:left="20"/>
              <w:jc w:val="both"/>
            </w:pPr>
            <w:r>
              <w:rPr>
                <w:rFonts w:ascii="Times New Roman"/>
                <w:b w:val="false"/>
                <w:i w:val="false"/>
                <w:color w:val="000000"/>
                <w:sz w:val="20"/>
              </w:rPr>
              <w:t>
2) Электрмен жабдықтау шартында белгіленген электр тұтыну режимінің бұзылуы;</w:t>
            </w:r>
          </w:p>
          <w:p>
            <w:pPr>
              <w:spacing w:after="20"/>
              <w:ind w:left="20"/>
              <w:jc w:val="both"/>
            </w:pPr>
            <w:r>
              <w:rPr>
                <w:rFonts w:ascii="Times New Roman"/>
                <w:b w:val="false"/>
                <w:i w:val="false"/>
                <w:color w:val="000000"/>
                <w:sz w:val="20"/>
              </w:rPr>
              <w:t>
3)белгіленген мерзімдерде энергия беруші (энергия өндіруші) ұйымның бұзушылықтарды жою туралы талаптары орындалмаған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ұйымның энергия беруші (энергия өндіруші) ұйымға жіберген электр энергиясын жеткізуді тоқтатуға (шектеуге) өтінімнің болуы, тұтынушыны Шарттың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 кемінде 5 (бес) мерзімде хабарлама жіберу арқылы жазбаша ескертеді) тұтынушыға (тұтынушыға) электр энергиясын жеткізу тоқтатылғанға дейінгі жұмыс күні, электр энергиясын тұрмыстық қажеттіліктер үшін кемінде 30 (отыз) күнтізбелік күн бұрын пайдаланатын).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электр энергиясын толық беруді тоқтату талаптарын алдын ала ескертусіз сақтау:</w:t>
            </w:r>
          </w:p>
          <w:p>
            <w:pPr>
              <w:spacing w:after="20"/>
              <w:ind w:left="20"/>
              <w:jc w:val="both"/>
            </w:pPr>
            <w:r>
              <w:rPr>
                <w:rFonts w:ascii="Times New Roman"/>
                <w:b w:val="false"/>
                <w:i w:val="false"/>
                <w:color w:val="000000"/>
                <w:sz w:val="20"/>
              </w:rPr>
              <w:t>
1) электр энергиясын қабылдағыштарды энергия беруші (энергия өндіруші) ұйымның электр желісіне өз бетінше қосу;</w:t>
            </w:r>
          </w:p>
          <w:p>
            <w:pPr>
              <w:spacing w:after="20"/>
              <w:ind w:left="20"/>
              <w:jc w:val="both"/>
            </w:pPr>
            <w:r>
              <w:rPr>
                <w:rFonts w:ascii="Times New Roman"/>
                <w:b w:val="false"/>
                <w:i w:val="false"/>
                <w:color w:val="000000"/>
                <w:sz w:val="20"/>
              </w:rPr>
              <w:t>
2) электр энергиясын коммерциялық есепке алу аспаптарынан басқа (есепке алмағанда) электр энергиясын қабылдағыштарды қосу;</w:t>
            </w:r>
          </w:p>
          <w:p>
            <w:pPr>
              <w:spacing w:after="20"/>
              <w:ind w:left="20"/>
              <w:jc w:val="both"/>
            </w:pPr>
            <w:r>
              <w:rPr>
                <w:rFonts w:ascii="Times New Roman"/>
                <w:b w:val="false"/>
                <w:i w:val="false"/>
                <w:color w:val="000000"/>
                <w:sz w:val="20"/>
              </w:rPr>
              <w:t>
3) Тұтынушының кінәсінен электр энергиясы сапасының көрсеткіштерін энергия беруші (энергия өндіруші) ұйымның және басқа да Тұтынушылардың электр қондырғыларының жұмыс істеуін бұзатын мәндерге дейін төмендету;</w:t>
            </w:r>
          </w:p>
          <w:p>
            <w:pPr>
              <w:spacing w:after="20"/>
              <w:ind w:left="20"/>
              <w:jc w:val="both"/>
            </w:pPr>
            <w:r>
              <w:rPr>
                <w:rFonts w:ascii="Times New Roman"/>
                <w:b w:val="false"/>
                <w:i w:val="false"/>
                <w:color w:val="000000"/>
                <w:sz w:val="20"/>
              </w:rPr>
              <w:t>
4) энергия беруші (энергия өндіруші)ұйым мен энергетикалық қадағалау және бақылау органы өкілдерінің электр энергиясын коммерциялық есепке алу аспаптарына және тұтынушының электр қондырғыларына жұмыс уақытында (іссапарға жіберілген адамның құқықтарында) жол бермеуі;</w:t>
            </w:r>
          </w:p>
          <w:p>
            <w:pPr>
              <w:spacing w:after="20"/>
              <w:ind w:left="20"/>
              <w:jc w:val="both"/>
            </w:pPr>
            <w:r>
              <w:rPr>
                <w:rFonts w:ascii="Times New Roman"/>
                <w:b w:val="false"/>
                <w:i w:val="false"/>
                <w:color w:val="000000"/>
                <w:sz w:val="20"/>
              </w:rPr>
              <w:t>
5) авариялық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және жаңа тұтынушыларды қосу бойынша жоспарлы жұмыстарды жүргізу үшін электр энергиясын беруді тоқтату туралы тұтынушының ескертуін орындау бойынша талаптарды сақтау, резервтік қоректендіру болмаған кезде, ажырату алдында күнтізбелік үш күннен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диспетчерлік орталықпен немесе өңірлік электр желілік компанияның пунктімен диспетчерлеу бойынша қызметтер көрсету туралы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сатып алу-сату шарттары бойынша өз контрагенттеріне, жүйелік операторға және (немесе) өңірлік электр желілік ұйымға электр энергиясын сатып алу-сату шарттарының талаптарын өзгерту туралы уақтылы ескерту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шарттың талаптарына сәйкес жеткізу-тұтыну режимдерін жүргізу бойынша энергия беруші ұйымның жедел өкімдерін орындау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ұйымға электр энергиясын сатып алу-сатуға және электр энергиясын беру жөніндегі қызметтерді көрсетуге жасалған шарттар бойынша электр энергиясын жеткізу-тұтынудың тәуліктік кестелерінің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шартын бұзу кезінде энергиямен жабдықтаушы ұйым өз тұтынушыларына және энергия беруші ұйымдарға алдын ала, кемінде күнтізбелік екі ай бұрын жіберген және электрмен жабдықтаудың тиісті шарттарын жазбаша (егер шарт жазбаша нысанда жасалған болса) немесе энергиямен жабдықтау қызметтеріне ақы төлеу шоттарында тиісті ақпаратты орналастыра отырып, бұқаралық ақпарат құралдары арқылы бұзу туралы электр энергиясын кепілді жеткізуші хабарламаның болуы, сондай-ақ монополияға қарсы орган (егер энергиямен жабдықтаушы ұйым үстем немесе монополиялық жағдайға ие нарық субъектілерінің мемлекеттік тізіліміне енгізілген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объектілері кондоминиум құрамында болатын тұтынушылармен электрмен жабдықтау шартын жасасу үшін қажетті құжаттардың мынадай тізбесінің болуы:</w:t>
            </w:r>
          </w:p>
          <w:p>
            <w:pPr>
              <w:spacing w:after="20"/>
              <w:ind w:left="20"/>
              <w:jc w:val="both"/>
            </w:pPr>
            <w:r>
              <w:rPr>
                <w:rFonts w:ascii="Times New Roman"/>
                <w:b w:val="false"/>
                <w:i w:val="false"/>
                <w:color w:val="000000"/>
                <w:sz w:val="20"/>
              </w:rPr>
              <w:t>
1) осы Қағидаларға 1-қосымшаға сәйкес нысан бойынша электр желілерінің теңгерімдік тиесілігін және кондоминиум құрамындағы тұтынушылар үшін тараптардың пайдалану жауапкершілігін ажырату актісінің көшірмесін тек заңды тұлғалар береді;</w:t>
            </w:r>
          </w:p>
          <w:p>
            <w:pPr>
              <w:spacing w:after="20"/>
              <w:ind w:left="20"/>
              <w:jc w:val="both"/>
            </w:pPr>
            <w:r>
              <w:rPr>
                <w:rFonts w:ascii="Times New Roman"/>
                <w:b w:val="false"/>
                <w:i w:val="false"/>
                <w:color w:val="000000"/>
                <w:sz w:val="20"/>
              </w:rPr>
              <w:t>
2) кондоминиум объектісін басқарушы орган немесе энергия беруші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(дара кәсіпкерлер үшін),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4)ұйымның бірінші басшысын қоспағанда (заңды тұлғалар мен дара кәсіпкерлер үшін) жеке басын куәландыратын құжатты қоса бере отырып, электрмен жабдықтау шартын жасасуға уәкілетті тұлғаға құжаттың (бұйрықтың, сенімхаттың, адамның өкілеттігін растайтын құжаттың) көшірмесі;</w:t>
            </w:r>
          </w:p>
          <w:p>
            <w:pPr>
              <w:spacing w:after="20"/>
              <w:ind w:left="20"/>
              <w:jc w:val="both"/>
            </w:pPr>
            <w:r>
              <w:rPr>
                <w:rFonts w:ascii="Times New Roman"/>
                <w:b w:val="false"/>
                <w:i w:val="false"/>
                <w:color w:val="000000"/>
                <w:sz w:val="20"/>
              </w:rPr>
              <w:t>
5) банктік деректемелерді (банктің атауы, ағымдағы шоттың№) тек заңды тұлғалар ұсынады;</w:t>
            </w:r>
          </w:p>
          <w:p>
            <w:pPr>
              <w:spacing w:after="20"/>
              <w:ind w:left="20"/>
              <w:jc w:val="both"/>
            </w:pPr>
            <w:r>
              <w:rPr>
                <w:rFonts w:ascii="Times New Roman"/>
                <w:b w:val="false"/>
                <w:i w:val="false"/>
                <w:color w:val="000000"/>
                <w:sz w:val="20"/>
              </w:rPr>
              <w:t>
6) жылжымайтын мүлікке тіркелген құқықтар туралы анықтаманың немесе құқық белгілейтін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 электрмен жабдықтау схемасы сенімділіктің 1 (бірінші) және 2 (екінші) санаттарының талаптарына сәйкес келген кезде тұтынушымен, энергия беруші (энергия өндіруші) және энергиямен жабдықтаушы ұйыммен бірлесіп жасалған энергиямен жабдықтаудың авариялық бронь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жабдықтаудың авариялық броньы фактісі бойынша Тараптар туындаған кезде ресімделген келіспеушіліктің болуы, дауды шешу үшін сараптама ұйымына одан әрі жүгіну.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энергиямен жабдықтау объектілеріне жатқызылған объектілерді үздіксіз электрмен жабдықтауды энергиямен жабдықтаушы және (немесе) энергия беруші (энергия өндіруші) ұйымның қамтамасыз ету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Режимі өңірлік электр беру желілеріне әсер ететін өңірлік диспетчерлік орталықпен немесе режимі өңіраралық және мемлекетаралық электр беру желілеріне әсер ететін жүйелік оператордың ұлттық диспетчерлік орталығымен үздіксіз энергиямен жабдықтау объектілеріне жатқызылған тұтынушылар объектілерін үздіксіз электрмен жабдықтаудың техникалық мүмкіндігімен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w:t>
      </w:r>
    </w:p>
    <w:p>
      <w:pPr>
        <w:spacing w:after="0"/>
        <w:ind w:left="0"/>
        <w:jc w:val="both"/>
      </w:pPr>
      <w:r>
        <w:rPr>
          <w:rFonts w:ascii="Times New Roman"/>
          <w:b w:val="false"/>
          <w:i w:val="false"/>
          <w:color w:val="000000"/>
          <w:sz w:val="28"/>
        </w:rPr>
        <w:t xml:space="preserve">
      __________ 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 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xml:space="preserve">
      __________ 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xml:space="preserve">№ 290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5-қосымша</w:t>
            </w:r>
          </w:p>
        </w:tc>
      </w:tr>
    </w:tbl>
    <w:bookmarkStart w:name="z58" w:id="146"/>
    <w:p>
      <w:pPr>
        <w:spacing w:after="0"/>
        <w:ind w:left="0"/>
        <w:jc w:val="left"/>
      </w:pPr>
      <w:r>
        <w:rPr>
          <w:rFonts w:ascii="Times New Roman"/>
          <w:b/>
          <w:i w:val="false"/>
          <w:color w:val="000000"/>
        </w:rPr>
        <w:t xml:space="preserve"> Жеке және заңды тұлғаларға қатысты электр энергетикасы саласындағы тексеру парағы</w:t>
      </w:r>
    </w:p>
    <w:bookmarkEnd w:id="146"/>
    <w:p>
      <w:pPr>
        <w:spacing w:after="0"/>
        <w:ind w:left="0"/>
        <w:jc w:val="both"/>
      </w:pPr>
      <w:r>
        <w:rPr>
          <w:rFonts w:ascii="Times New Roman"/>
          <w:b w:val="false"/>
          <w:i w:val="false"/>
          <w:color w:val="ff0000"/>
          <w:sz w:val="28"/>
        </w:rPr>
        <w:t xml:space="preserve">
      Ескерту. 5-қосымша жаңа редакцияда – ҚР Энергетика министрінің 30.12.2022 № 449 және ҚР Ұлттық экономика министрінің 30.12.2022 № 140 (01.01.2023 бастап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 xml:space="preserve">; өзгеріс енгізілді - ҚР Энергетика министрінің м.а. 22.01.2025 </w:t>
      </w:r>
      <w:r>
        <w:rPr>
          <w:rFonts w:ascii="Times New Roman"/>
          <w:b w:val="false"/>
          <w:i w:val="false"/>
          <w:color w:val="ff0000"/>
          <w:sz w:val="28"/>
        </w:rPr>
        <w:t>№ 33-н/қ</w:t>
      </w:r>
      <w:r>
        <w:rPr>
          <w:rFonts w:ascii="Times New Roman"/>
          <w:b w:val="false"/>
          <w:i w:val="false"/>
          <w:color w:val="ff0000"/>
          <w:sz w:val="28"/>
        </w:rPr>
        <w:t xml:space="preserve"> және ҚР Премьер-Министрінің орынбасары – Ұлттық экономика министрінің 22.01.2025 № 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тексеруді/ профилактикалық </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тексерулер / профилактикалық </w:t>
      </w:r>
    </w:p>
    <w:p>
      <w:pPr>
        <w:spacing w:after="0"/>
        <w:ind w:left="0"/>
        <w:jc w:val="both"/>
      </w:pPr>
      <w:r>
        <w:rPr>
          <w:rFonts w:ascii="Times New Roman"/>
          <w:b w:val="false"/>
          <w:i w:val="false"/>
          <w:color w:val="000000"/>
          <w:sz w:val="28"/>
        </w:rPr>
        <w:t xml:space="preserve">
      бақылау мен қадағалауды тағайындау туралы акт 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электрмен жабдықтау схемасы 1 және 2-ші санатты сенімділік талабына сәйкес келген жағдайда, тұтынушымен энергия беруші (энергия өндіруші) және энергиямен жабдықтаушы ұйыммен бірлесіп жасалған энергиямен жабдықтаудың авариялық бронь актісінің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желiлерiнің күзет аймақтарында құрылыс, монтаждау, жер қазу, тиеу-түсiру жұмыстары, ұңғымалар мен шурфтардың орнатылуына байланысты iздеу жұмыстарын жүргiзу, алаңдарды, автомобиль көлiгi тұрақтарын жайластыру, базарларды, құрылыстарды, ғимараттарды орналастыру, материалдарды жинап қою, қоршаулар мен дуалдарды соғу, күйдiргiш коррозиялы заттар мен жанар-жағармай материалдарын шығарып тастау және төгу кезінде осы электр желілерін пайдаланушы ұйымдармен келісімнің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желілерінен:</w:t>
            </w:r>
          </w:p>
          <w:p>
            <w:pPr>
              <w:spacing w:after="20"/>
              <w:ind w:left="20"/>
              <w:jc w:val="both"/>
            </w:pPr>
            <w:r>
              <w:rPr>
                <w:rFonts w:ascii="Times New Roman"/>
                <w:b w:val="false"/>
                <w:i w:val="false"/>
                <w:color w:val="000000"/>
                <w:sz w:val="20"/>
              </w:rPr>
              <w:t>
жақын арадағы тұрғын, өндірістік және өндірістік емес ғимараттар мен құрылыстарға дейін:</w:t>
            </w:r>
          </w:p>
          <w:p>
            <w:pPr>
              <w:spacing w:after="20"/>
              <w:ind w:left="20"/>
              <w:jc w:val="both"/>
            </w:pPr>
            <w:r>
              <w:rPr>
                <w:rFonts w:ascii="Times New Roman"/>
                <w:b w:val="false"/>
                <w:i w:val="false"/>
                <w:color w:val="000000"/>
                <w:sz w:val="20"/>
              </w:rPr>
              <w:t>
1-20 кВ ӘЖ үшін 2 м,</w:t>
            </w:r>
          </w:p>
          <w:p>
            <w:pPr>
              <w:spacing w:after="20"/>
              <w:ind w:left="20"/>
              <w:jc w:val="both"/>
            </w:pPr>
            <w:r>
              <w:rPr>
                <w:rFonts w:ascii="Times New Roman"/>
                <w:b w:val="false"/>
                <w:i w:val="false"/>
                <w:color w:val="000000"/>
                <w:sz w:val="20"/>
              </w:rPr>
              <w:t>
35-110 кВ ӘЖ үшін 4 м,</w:t>
            </w:r>
          </w:p>
          <w:p>
            <w:pPr>
              <w:spacing w:after="20"/>
              <w:ind w:left="20"/>
              <w:jc w:val="both"/>
            </w:pPr>
            <w:r>
              <w:rPr>
                <w:rFonts w:ascii="Times New Roman"/>
                <w:b w:val="false"/>
                <w:i w:val="false"/>
                <w:color w:val="000000"/>
                <w:sz w:val="20"/>
              </w:rPr>
              <w:t>
150-220 кВ ӘЖ үшін 6 м</w:t>
            </w:r>
          </w:p>
          <w:p>
            <w:pPr>
              <w:spacing w:after="20"/>
              <w:ind w:left="20"/>
              <w:jc w:val="both"/>
            </w:pPr>
            <w:r>
              <w:rPr>
                <w:rFonts w:ascii="Times New Roman"/>
                <w:b w:val="false"/>
                <w:i w:val="false"/>
                <w:color w:val="000000"/>
                <w:sz w:val="20"/>
              </w:rPr>
              <w:t>
өндірістік емес ғимараттар мен құрылыстардың және электр станциялары мен кіші станциялардың өндірістік ғимараттары мен құрылыстарының жақын арадағы шығыңқы бөлігіне дейін:</w:t>
            </w:r>
          </w:p>
          <w:p>
            <w:pPr>
              <w:spacing w:after="20"/>
              <w:ind w:left="20"/>
              <w:jc w:val="both"/>
            </w:pPr>
            <w:r>
              <w:rPr>
                <w:rFonts w:ascii="Times New Roman"/>
                <w:b w:val="false"/>
                <w:i w:val="false"/>
                <w:color w:val="000000"/>
                <w:sz w:val="20"/>
              </w:rPr>
              <w:t>
330 кВ ӘЖ үшін 8 м,</w:t>
            </w:r>
          </w:p>
          <w:p>
            <w:pPr>
              <w:spacing w:after="20"/>
              <w:ind w:left="20"/>
              <w:jc w:val="both"/>
            </w:pPr>
            <w:r>
              <w:rPr>
                <w:rFonts w:ascii="Times New Roman"/>
                <w:b w:val="false"/>
                <w:i w:val="false"/>
                <w:color w:val="000000"/>
                <w:sz w:val="20"/>
              </w:rPr>
              <w:t>
500 кВ ӘЖ үшін 10 м</w:t>
            </w:r>
          </w:p>
          <w:p>
            <w:pPr>
              <w:spacing w:after="20"/>
              <w:ind w:left="20"/>
              <w:jc w:val="both"/>
            </w:pPr>
            <w:r>
              <w:rPr>
                <w:rFonts w:ascii="Times New Roman"/>
                <w:b w:val="false"/>
                <w:i w:val="false"/>
                <w:color w:val="000000"/>
                <w:sz w:val="20"/>
              </w:rPr>
              <w:t>
тұрғын және қоғамдық ғимараттардың, өндірістік ғимараттар мен құрылыстардың (электр станциялары мен кіші станциялардан басқа) жақын арадағы шығыңқы бөлігіне дейін:</w:t>
            </w:r>
          </w:p>
          <w:p>
            <w:pPr>
              <w:spacing w:after="20"/>
              <w:ind w:left="20"/>
              <w:jc w:val="both"/>
            </w:pPr>
            <w:r>
              <w:rPr>
                <w:rFonts w:ascii="Times New Roman"/>
                <w:b w:val="false"/>
                <w:i w:val="false"/>
                <w:color w:val="000000"/>
                <w:sz w:val="20"/>
              </w:rPr>
              <w:t>
330 кВ ӘЖ үшін 20 м,</w:t>
            </w:r>
          </w:p>
          <w:p>
            <w:pPr>
              <w:spacing w:after="20"/>
              <w:ind w:left="20"/>
              <w:jc w:val="both"/>
            </w:pPr>
            <w:r>
              <w:rPr>
                <w:rFonts w:ascii="Times New Roman"/>
                <w:b w:val="false"/>
                <w:i w:val="false"/>
                <w:color w:val="000000"/>
                <w:sz w:val="20"/>
              </w:rPr>
              <w:t>
500 кВ ӘЖ үшін 30 м рұқсат етілген ең аз арақашықтықты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желілерінің күзет аймақтарын сақтау: </w:t>
            </w:r>
          </w:p>
          <w:p>
            <w:pPr>
              <w:spacing w:after="20"/>
              <w:ind w:left="20"/>
              <w:jc w:val="both"/>
            </w:pPr>
            <w:r>
              <w:rPr>
                <w:rFonts w:ascii="Times New Roman"/>
                <w:b w:val="false"/>
                <w:i w:val="false"/>
                <w:color w:val="000000"/>
                <w:sz w:val="20"/>
              </w:rPr>
              <w:t>
1) кернеуі 1 киловольтқа (бұдан әрі – кВ) дейінгі жалаң сымды әуе желілер үшін – 2 метрден (бұдан әрі - м);</w:t>
            </w:r>
          </w:p>
          <w:p>
            <w:pPr>
              <w:spacing w:after="20"/>
              <w:ind w:left="20"/>
              <w:jc w:val="both"/>
            </w:pPr>
            <w:r>
              <w:rPr>
                <w:rFonts w:ascii="Times New Roman"/>
                <w:b w:val="false"/>
                <w:i w:val="false"/>
                <w:color w:val="000000"/>
                <w:sz w:val="20"/>
              </w:rPr>
              <w:t>
2) кернеуі 1 кВ-қа дейінгі өздігінен оқшауланған сымдар үшін – 1 м;</w:t>
            </w:r>
          </w:p>
          <w:p>
            <w:pPr>
              <w:spacing w:after="20"/>
              <w:ind w:left="20"/>
              <w:jc w:val="both"/>
            </w:pPr>
            <w:r>
              <w:rPr>
                <w:rFonts w:ascii="Times New Roman"/>
                <w:b w:val="false"/>
                <w:i w:val="false"/>
                <w:color w:val="000000"/>
                <w:sz w:val="20"/>
              </w:rPr>
              <w:t>
3) 1-ден 20 кВ-ға дейінгі әуе желілері үшін 10 м кем емес;</w:t>
            </w:r>
          </w:p>
          <w:p>
            <w:pPr>
              <w:spacing w:after="20"/>
              <w:ind w:left="20"/>
              <w:jc w:val="both"/>
            </w:pPr>
            <w:r>
              <w:rPr>
                <w:rFonts w:ascii="Times New Roman"/>
                <w:b w:val="false"/>
                <w:i w:val="false"/>
                <w:color w:val="000000"/>
                <w:sz w:val="20"/>
              </w:rPr>
              <w:t>
4) 35 кВ әуе желілері үшін 15 м кем емес;</w:t>
            </w:r>
          </w:p>
          <w:p>
            <w:pPr>
              <w:spacing w:after="20"/>
              <w:ind w:left="20"/>
              <w:jc w:val="both"/>
            </w:pPr>
            <w:r>
              <w:rPr>
                <w:rFonts w:ascii="Times New Roman"/>
                <w:b w:val="false"/>
                <w:i w:val="false"/>
                <w:color w:val="000000"/>
                <w:sz w:val="20"/>
              </w:rPr>
              <w:t>
5) 110 кВ әуе желілері үшін 20 м кем емес;</w:t>
            </w:r>
          </w:p>
          <w:p>
            <w:pPr>
              <w:spacing w:after="20"/>
              <w:ind w:left="20"/>
              <w:jc w:val="both"/>
            </w:pPr>
            <w:r>
              <w:rPr>
                <w:rFonts w:ascii="Times New Roman"/>
                <w:b w:val="false"/>
                <w:i w:val="false"/>
                <w:color w:val="000000"/>
                <w:sz w:val="20"/>
              </w:rPr>
              <w:t>
6) 220 кВ әуе желілері үшін 25 м кем емес;</w:t>
            </w:r>
          </w:p>
          <w:p>
            <w:pPr>
              <w:spacing w:after="20"/>
              <w:ind w:left="20"/>
              <w:jc w:val="both"/>
            </w:pPr>
            <w:r>
              <w:rPr>
                <w:rFonts w:ascii="Times New Roman"/>
                <w:b w:val="false"/>
                <w:i w:val="false"/>
                <w:color w:val="000000"/>
                <w:sz w:val="20"/>
              </w:rPr>
              <w:t>
7) 330-дан 500 кВ-ға дейінгі әуе желілері үшін 30 м кем емес;</w:t>
            </w:r>
          </w:p>
          <w:p>
            <w:pPr>
              <w:spacing w:after="20"/>
              <w:ind w:left="20"/>
              <w:jc w:val="both"/>
            </w:pPr>
            <w:r>
              <w:rPr>
                <w:rFonts w:ascii="Times New Roman"/>
                <w:b w:val="false"/>
                <w:i w:val="false"/>
                <w:color w:val="000000"/>
                <w:sz w:val="20"/>
              </w:rPr>
              <w:t>
8) 1150 кВ әуе желілері үшін 55 м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вольтқа дейінгі электр желiлерiн (әуе электр беру желiлерiн, жерасты және суасты кабельжелiлерiн, трансформаторлық және өзгертуші кіші станцияларды, бөліп таратқышқұрылғылар мен ауыстырып қосқыш пункттерді) бүлдіруге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вольттан асатын электр желiлерiн (әуе электр беру желiлерiн, жерасты және суасты кабельжелiлерiн, трансформаторлық және өзгертуші шағын станцияларды, бөліп таратқыш құрылғылар мен ауыстырып қосқыш пункттерді) бүлдіруге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электр энергиясымен қамтамасыз етуде іркіліс туғызған және залал келтірген 1000 вольтқа дейінгі әуе электр беру желілерін зақымдауға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электр энергиясымен қамтамасыз етуде іркіліс туғызған және залал келтірген 1000 вольттан жоғары әуе электр беру желілерін зақымдауға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трассаларды қазу немесе оларға жақын жердегі жер жұмыстарын пайдаланушы ұйымның кабельдік желісін пайдаланатын жазбаша рұқсатымен, электр берілісінің кабельдік желісінің орналасуын және орналасу тереңдігін көрсете отырып, жоспарын (схемасын) қоса бере отырып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Кабельдердің орналасуын және олардың жату тереңдігін анықтау үшін кабель желісін пайдаланатын тұтынушының электр техникалық персоналының қадағалауымен электр берілісінің кабельдік желісін қазу алдында шурфталауды (бақылаулық ашуды)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Кабельден 1 м жақын қашықтықта жер қазатын машиналармен қазба жұмыстарын жүргізуге және кабельдерді төсеудің қалыпты тереңдігі кезінде 0,4 м-ден астам тереңдікте топырақты қопсыту кезінде шой балғаларын, сынықтар мен киркаларды пайдалануға, сондай-ақ кабельдерден 5 метрден кем қашықтықта соққы және дірілді тиеу механизмдерін қолдануға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берілісінің әуе желілерінің тіректерінде олардың жер асты байланыс кабельдерімен немесе электр кабельдерімен қиылысу немесе жақындау орындарында бағыттамалар түрінде оған дейінгі қашықтықты көрсете отырып, ескерту белгілерінің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дала ауыл шаруашылығы жұмыстары басталғанға дейін 3 (үш) күнтізбелік күннен кешіктірмей (жырту, жинау, шөп әкету, лиманды суару) электр беру әуе желілерінің күзет аймақтарында, қарауында осы желілер бар ұйымдарда жазбаша хабарламасының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 электр желілері бар электр желілерінің күзет аймақтарында жарылыс жұмыстарын жүргізуге ұйымның жазбаша келісімінің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қуаты 10 мегаваттан асатын энергия беруші (энергия өндіруші) ұйымды электр желісіне қосу кезінде Жүйелік оператормен келісілген техникалық шарттардың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барлық қайта қосылатын және қайта құрылатын электр қондырғыларына арналған жобалық және техникалық қабылдау-тапсыру құжаттамасының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тиісті біліктілігі бар электр техникалық персонал және электр қондырғыларының сенімді, қауіпсіз жұмысына жауапты тұлға немесе тұрмыстық тұтынушыларды қоспағанда, қолданыстағы электр қондырғыларында жұмыс істеуге рұқсаты бар персоналы бар ұйыммен электр қондырғыларына қызмет көрсетуге шарт болған кезде электр қондырғыларын пайдалануға жіберуді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ұйыммен электрмен жабдықтау шартының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жүйесін қабылдау актісі болған кезде ғана тұтынушыға электр энергиясын қосуды және босатуды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тұтынудың маусымдық сипаты бар электр қондырғыларына кернеу беру кезінде тұтынушының электр қондырғыларын техникалық куәландыру актісінің (еркін нысанда)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Тұтынылған электр энергиясы, қуаты туралы деректерді ұзақ мерзімді сақтау жады бар активті және реактивті энергияны коммерциялық есепке алу есептеуішінің және электр тұтынудың келісілген қуаты 100 кВт-тан астам электр энергиясын жеткізу тіркелген тұтынушыда жүктемелердің сағаттық графигінің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Тұтынушыларда электр тұтынудың шарттық қуаты 40-100 кВт болатын электр энергиясын еркін жеткізу тұтынушыларында тұтынылған электр энергиясы мен ең жоғары қуаты туралы деректерді ұзақ мерзімді сақтау жады бар активті және реактивті энергия есептеуішінің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электр тұтынудың шарттық қуаты 40 кВт-қа дейінгі электр энергиясын еркін жеткізу үшін белсенді энергия есептеуішінің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тексеруге құқығы бар энергия беруші (энергия өндіруші) ұйымның электр энергиясын коммерциялық есепке алу аспабының қаптамасын бекітуде, ал электр есептегіш қысқыштар тағанының қақпағында, ток және кернеу трансформаторлары бөлігінің есіктерінде, ток және кернеулік сынау блоктары мен қораптарында энергия беруші ұйымның пломбаларының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ұйымға жазбаша хабарламаның болуы және олардың электр энергиясын есепке алу схемасының өзгеруіне немесе пломба (таңба) бүтіндігінің бұзылуына байланысты жұмыс жүргізуге рұқсатының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схемасы мен құралдарындағы бұзушылықтарды жойғаннан кейін электр желісіне қосу, қайта есептеу сомасын төлеу және қосу сомасын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қабылдағыштарды электр энергиясын коммерциялық есепке алу құралынсыз қосуға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бойынша тиісті электр техникалық персоналмен жинақталған энергия қызметінің не электр қондырғыларын пайдалану жөніндегі қызметті жүзеге асыратын мамандандырылған ұйыммен шарттың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пайдалануды ұйымдастыру бойынша міндеттерді тікелей орындау үшін заңды тұлға басшысының тиісті құжатымен тағайындалған электр қондырғыларын пайдалануға жауапты адамның және оның орынбасарының болуы, ал жеке тұлғаларда – 1000 Вольттан жоғары кернеулі электр қондырғыларының иелері-қауіпсіз пайдалануға жауапкершілік жүктелетін мамандандырылған ұйымдармен жасалған электр қондырғыларына қызмет көрсетуге арналған шарттың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үшін жауапты адамның оның құқықтары мен жауапкершілігі көрсетілген лауазымдық нұсқаулығының: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үшін жауапты адамды және оның орынбасарын электр қауіпсіздігі бойынша тиісті тобы беріліп, білімі тексерілгеннен кейін тағайындау:</w:t>
            </w:r>
          </w:p>
          <w:p>
            <w:pPr>
              <w:spacing w:after="20"/>
              <w:ind w:left="20"/>
              <w:jc w:val="both"/>
            </w:pPr>
            <w:r>
              <w:rPr>
                <w:rFonts w:ascii="Times New Roman"/>
                <w:b w:val="false"/>
                <w:i w:val="false"/>
                <w:color w:val="000000"/>
                <w:sz w:val="20"/>
              </w:rPr>
              <w:t>
1) V –кернеуі 1000 В жоғары электр қондырғыларында;</w:t>
            </w:r>
          </w:p>
          <w:p>
            <w:pPr>
              <w:spacing w:after="20"/>
              <w:ind w:left="20"/>
              <w:jc w:val="both"/>
            </w:pPr>
            <w:r>
              <w:rPr>
                <w:rFonts w:ascii="Times New Roman"/>
                <w:b w:val="false"/>
                <w:i w:val="false"/>
                <w:color w:val="000000"/>
                <w:sz w:val="20"/>
              </w:rPr>
              <w:t>
2) IV - кернеуі 1000 В дейінгі электр қондырғыларында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немесе қайта құру басталғанға дейін электр қондырғыларының:</w:t>
            </w:r>
          </w:p>
          <w:p>
            <w:pPr>
              <w:spacing w:after="20"/>
              <w:ind w:left="20"/>
              <w:jc w:val="both"/>
            </w:pPr>
            <w:r>
              <w:rPr>
                <w:rFonts w:ascii="Times New Roman"/>
                <w:b w:val="false"/>
                <w:i w:val="false"/>
                <w:color w:val="000000"/>
                <w:sz w:val="20"/>
              </w:rPr>
              <w:t>
1) энергия беруші ұйымнан техникалық шарттар;</w:t>
            </w:r>
          </w:p>
          <w:p>
            <w:pPr>
              <w:spacing w:after="20"/>
              <w:ind w:left="20"/>
              <w:jc w:val="both"/>
            </w:pPr>
            <w:r>
              <w:rPr>
                <w:rFonts w:ascii="Times New Roman"/>
                <w:b w:val="false"/>
                <w:i w:val="false"/>
                <w:color w:val="000000"/>
                <w:sz w:val="20"/>
              </w:rPr>
              <w:t>
2) орындалған жобалау құжаттамасы;</w:t>
            </w:r>
          </w:p>
          <w:p>
            <w:pPr>
              <w:spacing w:after="20"/>
              <w:ind w:left="20"/>
              <w:jc w:val="both"/>
            </w:pPr>
            <w:r>
              <w:rPr>
                <w:rFonts w:ascii="Times New Roman"/>
                <w:b w:val="false"/>
                <w:i w:val="false"/>
                <w:color w:val="000000"/>
                <w:sz w:val="20"/>
              </w:rPr>
              <w:t>
3) жоба бойынша техникалық шарттарды берген энергия беруші ұйыммен келісілген жобалық құжаттамалардыңболуы.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кешенді сынамалау кезінде жабдықтың және технологиялық схемалардың жұмысқа қабілеттілігін, оларды пайдалану қауіпсіздігін тексеруді орындау, бақылау мен басқарудың барлық жүйелерін, қорғау және бұғаттау құрылғыларын, сигнал беру құрылғылары мен бақылау-өлшеу аспаптарын тексеру мен теңшеуді жүзеге асыру және тұтынушының не мамандандырылған ұйымның кешенді сынамалауын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 пайдалануға тексеріп байқау және қабылдау алдында:</w:t>
            </w:r>
          </w:p>
          <w:p>
            <w:pPr>
              <w:spacing w:after="20"/>
              <w:ind w:left="20"/>
              <w:jc w:val="both"/>
            </w:pPr>
            <w:r>
              <w:rPr>
                <w:rFonts w:ascii="Times New Roman"/>
                <w:b w:val="false"/>
                <w:i w:val="false"/>
                <w:color w:val="000000"/>
                <w:sz w:val="20"/>
              </w:rPr>
              <w:t>
1) электр қауіпсіздігі бойынша топтарға сәйкес жабдықталған электр техникалық және электр технологиялық персоналдың;</w:t>
            </w:r>
          </w:p>
          <w:p>
            <w:pPr>
              <w:spacing w:after="20"/>
              <w:ind w:left="20"/>
              <w:jc w:val="both"/>
            </w:pPr>
            <w:r>
              <w:rPr>
                <w:rFonts w:ascii="Times New Roman"/>
                <w:b w:val="false"/>
                <w:i w:val="false"/>
                <w:color w:val="000000"/>
                <w:sz w:val="20"/>
              </w:rPr>
              <w:t>
2) әзірлеген және бекітілген пайдалану нұсқаулықтары, еңбекті қорғау бойынша нұсқаулықтары және жедел схемалары, есеп беру мен есептілік бойынша техникалық құжаттаманың;</w:t>
            </w:r>
          </w:p>
          <w:p>
            <w:pPr>
              <w:spacing w:after="20"/>
              <w:ind w:left="20"/>
              <w:jc w:val="both"/>
            </w:pPr>
            <w:r>
              <w:rPr>
                <w:rFonts w:ascii="Times New Roman"/>
                <w:b w:val="false"/>
                <w:i w:val="false"/>
                <w:color w:val="000000"/>
                <w:sz w:val="20"/>
              </w:rPr>
              <w:t>
3) сыналған қорғану құралдарының, құрал-саймандардың,кіші бөлшектер мен материалдарын;</w:t>
            </w:r>
          </w:p>
          <w:p>
            <w:pPr>
              <w:spacing w:after="20"/>
              <w:ind w:left="20"/>
              <w:jc w:val="both"/>
            </w:pPr>
            <w:r>
              <w:rPr>
                <w:rFonts w:ascii="Times New Roman"/>
                <w:b w:val="false"/>
                <w:i w:val="false"/>
                <w:color w:val="000000"/>
                <w:sz w:val="20"/>
              </w:rPr>
              <w:t>
4) қолданысқа енгізілген байланыс, сигнализация және өрт сөндіру, авариялық жарықтандыру мен желдету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энергия көзі бар немесе электрмен жабдықтаудың өз жүйесінде электр желілерінің дербес кәсіпорны бар тұтынушыларда, сондай-ақ электр шаруашылық құрамында бас төмендеткіш станциялары, дамыған электр желілері, жоғары вольтты таратушы құрылғылар жүйесі мен цехтың төмендеткіш кіші станциялары бар ірі энергиялық сыйымды тұтынушыларда электр қондырғыларын жедел диспетчерлік басқарудың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цехтарының (құрылымдық бөлімшелердің) электр шаруашылығы объектілерін жедел басқарудың түрлі деңгейдегі персоналы арасындағы өзара қарым-қатынастарды, сондай-ақ тұтынушының жедел персоналы мен тиісті электр тораптық кәсіпорындары (орталық диспетчерлік қызмет, өңірлік диспетчерлік орталық, желілік оператордың ұлттық диспетчерлік орталығы) арасындағы өзара қарым-қатынастардырегламенттейтін ережелердің, шарттардыңнемесе нұсқаулықтардың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қалқандарында (пункттерінде) байланыс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қалқандарында (пункттерінде) және басқа да осы мақсатқа арналған үй-жайларды барлық аппараттардың нақты жай-күйі мен олардың нөмірлері көрсетілген орындары белгіленген жедел басқарудағы электр қондырғылары электрлі жалғасуының жедел схемаларының (схема-макеттерінің)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 үшін жауапты тұлға 2 жылда 1 рет бекітетін жабдықтың қалыпты жұмыс режимдері кезіндегі барлық кернеулер электр қондырғыларының электр қосылыстарының бір желілік схемаларының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 тұтынушының электрмен жабдықтау жүйесін басқару қалқанында және персоналдың тұрақты кезекшілігібар объектіде, жоғары тұрғанжедел-диспетчерлік басқару органымен келісілген авариялардың алдын алу және жою жөніндегі жергілікті нұсқаулықтардың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кәсіпорынның (ұйымның) ерекшелігі мен құрылымдық ерекшеліктерін ескере отырып, жедел басқару, жедел келіссөздер мен жазбалар жүргізу,жедел ауыстырып қосу және авариялық режимдерді жою жөніндегі нұсқаулықтардың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станциялардың тарату құрылғыларының, қалқандардың және құрастырмалардың электр схемаларында осы жабдық жедел басқаруда немесе қарамағында тұрған жоғары тұрған жедел персоналдың өкімі немесе рұқсатымен, ауызша (көзбе-көз байланыс кезінде) немесе телефон өкімі бойынша, кейіннен жедел журналға жаза отырып, ауыстырып қосуды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ауыстырып қосуды орындау үшін, атап айтқанда коммутациялық аппараттармен, жерге тұйықтамайтын ажыратқыштар мен релелік қорғану аварияға қарсы және режимдік автоматика кұрылғыларымен операциялардың қатаң бірізділігі талап етілетін ауыстырып қосу үшін, сондай-ақ бұғаттау құрылғыларымен жабдықталмаған немесе жарамсыз бұғаттау құрылғылары бар электр қондырғыларында ауыстырып қосу бағдармаларының немесе бланкілерінің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пункттерде, кәсіпорынның (ұйымның) бас төмендеткіш кіші станциясының басқару қалқандарында тұтынушының электр қондырғыларына жауапты тұлға бекіткен күрделі ауыстырып қосу тізбесінің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қалдыруға болмайтын жағдайларда (жазатайым оқиға, дүлей апат, сондай-ақ аварияларды жою кезінде) оны кейіннен хабардар ете отырып және жедел журналға жаза отырып, жергілікті нұсқаулықтарға сәйкес жоғары тұрған жедел персоналға билік етпей немесе білмей қайта қосуды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адаммен бекітілген жедел коммутацияны жүзеге асыруға уәкілетті қызметкерлер тізімінің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болып бекітілген жоғары тұрған жедел қызметтер арқылы жедел келіссөздер жүргізу құқығы бар тұтынушының жедел персоналының тұлғалары тізімінің болуы және оны электржелілік кәсіпорындардыңдиспетчерлік қызметтеріне (өңірлік электр желілерінің (таратушы электр компанияларының) орталық диспетчерлік қызметі, өңірлік диспетчерлік орталық, жүйелікоператордың ұлттық диспетчерлік орталығы), сондай-ақ энергиямен жабдықтаушы ұйымдар мен кіші абоненттерге жіберу.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құжаттар болып табылатын ауыстырып қосудың бағдарламалары мен бланкілерінде электр қондырғыларының электр қосылыстары схемаларында және релелік қорғаныс және автоматика тізбектерінде ауыстырып қосуларды жүргізу кезіндегі операциялардың тәртібі мен бірізділігінің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жабдықты енгізуге, ескірген жабдықты ауыстыруға немесе ішінара бөлшектеуге, тарату құрылғыларын қайта жаңартуға байланысты, сондай-ақ релелік қорғау мен автоматиканың орнатылған құрылғыларында жаңа немесе өзгерістер енгізілуіне байланысты электр қосылыстарының басты схемасында өзгерістер болған кезде типтік бағдарламалар мен түзету ауыстырып қосу бланкілерінде түзетулердің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дейінгі электр қондырғыларында ауыстырып қосуды жүргізу кезінде жедел журналда жазбаның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адам бекіткен электр жабдығын ажырату және қосуға арналған өтініштерді ресімдеу тәртібінің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тұрақты кезекшілігі бар электр қондырғыларында жөндеуде немесе сынауда болған жабдықты іске қосар алдында жедел персоналдың (жауапты басшының немесе жұмыс өндірушінің) қабылдап алуы туралы актінің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ауыстырып қосуды орындайтын жедел персоналдың жұмыстан өз еркімен шығуына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Блоктауды орындау кезінде жасалған блоктау бойынша операциялармен ауыстырып қосу бланкісінің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қосу бланкісін ауыстыру үшін өкім алған кезекшінің толтыруы.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қосу бланкісі бойынша орындалатын әрбір тапсырмаға жеке ауыстырып қосу бланкісінің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қосу туралы өкімде жоғарғы тұрған жедел персонал белгілеген қажетті талдап тексерілген дәрежесі бар электр қондырғыларының схемаларында, сондай-ақ релелік қорғаныс және автоматика тізбектеріндегі операциялардың бірізділігі туралы нұсқаудың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шаруашылығында автоматтандырылған басқару жүйесінің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басқару жүйесінде олармен келісілген көлемде электр беруші ұйымдардың диспетчерлік пункттерімен байланыс және телемеханика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пайдаланудан кейін ұзақтығы 6 айдан аспайтын қабылдау комиссиясының актісі негізінде басқарудың автоматтандырылған жүйелерін пайдалануға енгізуді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басшысының автоматтандырылған басқару жүйесін пайдалануды ұйымдастыру кезінде техникалық құралдар кешеніне, бағдарламалық қамтамасыз етуге қызмет көрсету бойынша құрылымдық бөлімшелердің міндеттері туралы бұйрығының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жоғары электр беру желілері бойынша телефон байланысы мен телемеханиканың жоғары жиілікті арналарының жабдықтарын (байланыс конденсаторлары, жоғары жиілікті бөгегіш реакторлары, жерге тұйықтау пышақтары, антенналық байланыс құрылғылары, өтпелі оқшаулағыштар, баптау элементтерінің разрядтағыштары және қосылу сүзгілері) пайдалануды және жөндеуді жүзеге асыру кезінде кернеуі 1000 В жоғары қондырғыға қызмет көрсететін персоналдың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техникалық басшысы бекіткен тізбе бойынша әрбір автоматтандырылған басқару жүйесі бойынша техникалық және пайдалану құжаттарын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 мен диспетчерлік пункттерде телебасқарудың шығу тізбектерін жұмыстан шығару үшін арнайы жалпы кілттерді немесе ажыратқыш құрылғыларды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қысқыштарда немесе жеке ажыратқыш құрылғыларда тиісті диспетчерлік қызметтің рұқсаты мен өтінімі бойынша телебасқару тізбектерін ажырату және жекелеген қосылуларды телесигналдандыру өндірісі.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графиктерге сәйкес автоматтандырылған басқару жүйесінің техникалық құралдарында жөндеу-алдын алу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қондырғысына жауапты және тұтынушының бас инженері бекіткен жөндеу жүргізу немесе техникалық қызмет көрсету үшін автоматтандырылған басқару жүйелерін шығару тәртібі туралы ереженің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байланыс құралдары мен телемеханика жүйелерін жұмыстан шығару кезінде жедел өтінімді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техникалық басшысы бекіткен электр қондырғыларының негізгі жабдықтарын жөндеудің барлық түрлеріне жылдық жоспардың (графиктің)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 бекіткен өндіріс көлемінің өзгеруіне әсер ететін электр қондырғыларын жөндеу графигінің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әзірлеген электр қондырғыларын техникалық қайта жарақтандыру және қайта жаңартудың ұзақ мерзімді жоспарларының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техникалық басшысы басқаратын комиссияның электр жабдықтарын пайдалану мерзімі өткеннен кейін, оның құрамына сараптама ұйымының өкілін тарта отырып, осы жабдықтың жай-күйін бағалау және одан әрі жұмыс істеу мерзімін және пайдалану шарттарын белгілеу мақсатында техникалық куәландыруды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куәландыру жөніндегі комиссия жұмысының нәтижелерін актімен ресімдеу және оларды кейіннен куәландыру мерзімін көрсете отырып, электр жабдығының техникалық паспортына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орнатылған электр шаруашылығы жабдықтары үшін қосалқы бөлшектер мен материалдардың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материалдар номенклатурасының болуы және электр қондырғыларына жауапты және техникалық басшы не бірінші басшы бекіткен олардың азаймайтын қорының нормалары.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мен электр қондырғыларына жоспарлы кезеңдік техникалық қызмет көрсету графигінің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нақты мерзімдері көрсетілген кәсіпорын (ұйым) бойынша бұйрықтың негізінде электр жабдықтары мен желілерін күрделі жөндеуге шығаруды жүзеге асыру, объектілерді жөндеуге дайындауға және жұмыс қауіпсіздігін қамтамасыз ететін іс-шараларды орындауға жауапты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нақты мерзімі көрсетілген тапсырыс беруші кәсіпорын мен мердігер ұйымның бірлескен бұйрығы негізінде мердігерлік ұйымды жөндеуге тарту кезінде электр жабдықтары мен желілерін күрделі жөндеуге шығаруды жүзеге асыру, объектілерді жөндеуге дайындауға және жұмыс қауіпсіздігін қамтамасыз ететін іс-шараларды орындауға жауапты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жөндеуге шығаруға жауапты тұлға және жөндеу басшысы (кәсіпорынның жөндеу бөлімшесінің басшысы немесе тартылған мердігерлік ұйымның басшысы) қол қойған электр жабдықтары мен желілерін күрделі жөндеуге тапсыру актісінің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(ұйымның) электр қондырғыларына жауапты тұлға бекіткен электр жабдығын күрделі жөндеу туралы құжаттаманың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Жұмыстық сынаудың (сынаудың) оң нәтижелерін алған кезде қайта жаңартудан немесе күрделі жөндеуден кейін қол қойылған электр жабдықтары мен желілерін пайдалануға қабылдау актілерінің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жаңарту және жөндеу бойынша есептік техникалық құжаттаманың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паспортында немесе арнайы жөндеу журналында қосалқы электр жабдықтарын жөндеу кезінде жүргізілген жұмыстар туралы жазбаның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(ұйымның) электр қондырғыларына жауапты тұлға бекіткен электр жабдығын жаңғырту бойынша құжаттаманың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мынадай техникалық құжаттамалардың:</w:t>
            </w:r>
          </w:p>
          <w:p>
            <w:pPr>
              <w:spacing w:after="20"/>
              <w:ind w:left="20"/>
              <w:jc w:val="both"/>
            </w:pPr>
            <w:r>
              <w:rPr>
                <w:rFonts w:ascii="Times New Roman"/>
                <w:b w:val="false"/>
                <w:i w:val="false"/>
                <w:color w:val="000000"/>
                <w:sz w:val="20"/>
              </w:rPr>
              <w:t>
1) кәсіпорынның, салынған ғимараттары бар объектілердің, құрылыстар мен жерасты электртехникалық коммуникацияларының бас жоспары;</w:t>
            </w:r>
          </w:p>
          <w:p>
            <w:pPr>
              <w:spacing w:after="20"/>
              <w:ind w:left="20"/>
              <w:jc w:val="both"/>
            </w:pPr>
            <w:r>
              <w:rPr>
                <w:rFonts w:ascii="Times New Roman"/>
                <w:b w:val="false"/>
                <w:i w:val="false"/>
                <w:color w:val="000000"/>
                <w:sz w:val="20"/>
              </w:rPr>
              <w:t>
2) құрылыс салу, монтаждау және реттеу барысында енгізілген өзгерістермен кейіннен пайдалануға бекітілген жобалық құжаттама (сызбалар, жазбаша түсіндірмелер, т.б.);</w:t>
            </w:r>
          </w:p>
          <w:p>
            <w:pPr>
              <w:spacing w:after="20"/>
              <w:ind w:left="20"/>
              <w:jc w:val="both"/>
            </w:pPr>
            <w:r>
              <w:rPr>
                <w:rFonts w:ascii="Times New Roman"/>
                <w:b w:val="false"/>
                <w:i w:val="false"/>
                <w:color w:val="000000"/>
                <w:sz w:val="20"/>
              </w:rPr>
              <w:t>
3) жасырын жұмыстарды қабылдау, электр жабдығын сынау және реттеу, электр қондырғыларын пайдалануға қабылдау актілері;</w:t>
            </w:r>
          </w:p>
          <w:p>
            <w:pPr>
              <w:spacing w:after="20"/>
              <w:ind w:left="20"/>
              <w:jc w:val="both"/>
            </w:pPr>
            <w:r>
              <w:rPr>
                <w:rFonts w:ascii="Times New Roman"/>
                <w:b w:val="false"/>
                <w:i w:val="false"/>
                <w:color w:val="000000"/>
                <w:sz w:val="20"/>
              </w:rPr>
              <w:t>
4) бастапқы және қайталама электрлік қосылыстарының атқаратын жұмыс схемалары;</w:t>
            </w:r>
          </w:p>
          <w:p>
            <w:pPr>
              <w:spacing w:after="20"/>
              <w:ind w:left="20"/>
              <w:jc w:val="both"/>
            </w:pPr>
            <w:r>
              <w:rPr>
                <w:rFonts w:ascii="Times New Roman"/>
                <w:b w:val="false"/>
                <w:i w:val="false"/>
                <w:color w:val="000000"/>
                <w:sz w:val="20"/>
              </w:rPr>
              <w:t>
5) мүліктік (баланстық) құрал-саймандар тұтынушы және энергетикамен жабдықтаушы ұйымдардың арасындағы және пайдаланушылық жауапкершілігі бойынша тораптарды шектеу актілері;</w:t>
            </w:r>
          </w:p>
          <w:p>
            <w:pPr>
              <w:spacing w:after="20"/>
              <w:ind w:left="20"/>
              <w:jc w:val="both"/>
            </w:pPr>
            <w:r>
              <w:rPr>
                <w:rFonts w:ascii="Times New Roman"/>
                <w:b w:val="false"/>
                <w:i w:val="false"/>
                <w:color w:val="000000"/>
                <w:sz w:val="20"/>
              </w:rPr>
              <w:t>
6) негізгі электр жабдығы, ғимараттар және энергетикалық объектілер құрылыстарының техникалық паспорттары, сертификаттауға жататын жабдық пен материалдардың сертификаттары;</w:t>
            </w:r>
          </w:p>
          <w:p>
            <w:pPr>
              <w:spacing w:after="20"/>
              <w:ind w:left="20"/>
              <w:jc w:val="both"/>
            </w:pPr>
            <w:r>
              <w:rPr>
                <w:rFonts w:ascii="Times New Roman"/>
                <w:b w:val="false"/>
                <w:i w:val="false"/>
                <w:color w:val="000000"/>
                <w:sz w:val="20"/>
              </w:rPr>
              <w:t>
7) электр қондырғыларын пайдалану жөніндегі өндірістік нұсқаулықтар;</w:t>
            </w:r>
          </w:p>
          <w:p>
            <w:pPr>
              <w:spacing w:after="20"/>
              <w:ind w:left="20"/>
              <w:jc w:val="both"/>
            </w:pPr>
            <w:r>
              <w:rPr>
                <w:rFonts w:ascii="Times New Roman"/>
                <w:b w:val="false"/>
                <w:i w:val="false"/>
                <w:color w:val="000000"/>
                <w:sz w:val="20"/>
              </w:rPr>
              <w:t xml:space="preserve">
 8) электр техникалық персоналдың лауазымдық нұсқаулықтары, жұмыс орындарында еңбекті қорғау бойынша, тасымалды электр қабылдағыштарын, қолдану бойынша нұсқаулықтар, өрт қауіпсіздігі бойынша нұсқаулықтар, апатты болдырмау және жою бойынша нұсқаулықтар, электр энергиясын және оны ұтымды пайдалануды есепке алу жөніндегі нұсқаулықтар, электр жабдығы мен электр қондырғыларына қызмет етуші жұмыскерлерге арналған еңбекті қорғау бойынша нұсқаулықтардың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 бекіткен және оған мынадай құжаттарды қоса отырып, құрылымдық бөлімшелер үшін техникалық құжаттама тізбесінің болуы:</w:t>
            </w:r>
          </w:p>
          <w:p>
            <w:pPr>
              <w:spacing w:after="20"/>
              <w:ind w:left="20"/>
              <w:jc w:val="both"/>
            </w:pPr>
            <w:r>
              <w:rPr>
                <w:rFonts w:ascii="Times New Roman"/>
                <w:b w:val="false"/>
                <w:i w:val="false"/>
                <w:color w:val="000000"/>
                <w:sz w:val="20"/>
              </w:rPr>
              <w:t>
1) электр жабдығын және олардың техникалық деректерін, сонымен бірге, соларға берілген тізімдік түгендеу нөмірлерін көрсету арқылы электр жабдығын есепке алу журналдары (журналдарға дайындаушы зауыттардың техникалық паспорттары және пайдаланылуы жөніндегі нұсқаулықтар; жабдық пен бұйымның және материалдардың сапасын куәландыратын сертификаттар; жабдық пен электр тогын беретін желілерді сынау және өлшеу жөндеу, релелік қорғау, автоматика құрылғыларына техникалық қызмет көрсету (хаттамалары мен актілері қоса беріледі);</w:t>
            </w:r>
          </w:p>
          <w:p>
            <w:pPr>
              <w:spacing w:after="20"/>
              <w:ind w:left="20"/>
              <w:jc w:val="both"/>
            </w:pPr>
            <w:r>
              <w:rPr>
                <w:rFonts w:ascii="Times New Roman"/>
                <w:b w:val="false"/>
                <w:i w:val="false"/>
                <w:color w:val="000000"/>
                <w:sz w:val="20"/>
              </w:rPr>
              <w:t>
2) электр жабдығының, электр қондырғылары және құрылыстардың сызба жинақтары, кіші бөлшектердің сызбалары, әуе және кабельдік трассалардың атқару сызбалары және кабельдік журналдар;</w:t>
            </w:r>
          </w:p>
          <w:p>
            <w:pPr>
              <w:spacing w:after="20"/>
              <w:ind w:left="20"/>
              <w:jc w:val="both"/>
            </w:pPr>
            <w:r>
              <w:rPr>
                <w:rFonts w:ascii="Times New Roman"/>
                <w:b w:val="false"/>
                <w:i w:val="false"/>
                <w:color w:val="000000"/>
                <w:sz w:val="20"/>
              </w:rPr>
              <w:t>
3) жалғанатын муфталар қойылатын және басқа да коммуникациялармен қиысатын орындары көрсетілген, ғимараттар мен тұрақты құрылыстарға бекітілетін жерасты кабельдік трассалары және жермен қосқыш құрылғылардың сызбалары;</w:t>
            </w:r>
          </w:p>
          <w:p>
            <w:pPr>
              <w:spacing w:after="20"/>
              <w:ind w:left="20"/>
              <w:jc w:val="both"/>
            </w:pPr>
            <w:r>
              <w:rPr>
                <w:rFonts w:ascii="Times New Roman"/>
                <w:b w:val="false"/>
                <w:i w:val="false"/>
                <w:color w:val="000000"/>
                <w:sz w:val="20"/>
              </w:rPr>
              <w:t>
4) тұтынушыларда тұтастай және жекелеген цехтар мен учаскелер (бөлімшелер) бойынша құрастырылған электрмен жабдықтаудың жалпы схемалары;</w:t>
            </w:r>
          </w:p>
          <w:p>
            <w:pPr>
              <w:spacing w:after="20"/>
              <w:ind w:left="20"/>
              <w:jc w:val="both"/>
            </w:pPr>
            <w:r>
              <w:rPr>
                <w:rFonts w:ascii="Times New Roman"/>
                <w:b w:val="false"/>
                <w:i w:val="false"/>
                <w:color w:val="000000"/>
                <w:sz w:val="20"/>
              </w:rPr>
              <w:t>
5) құрылымдық бөлімшелер арасында баланстық құрал-саймандар мен пайдалану жауапкершілігі бойынша тораптарды шектеу жөніндегі актілер немесе тұтынушы басшысының жазбаша нұсқауы (қажет болған жағдайда);</w:t>
            </w:r>
          </w:p>
          <w:p>
            <w:pPr>
              <w:spacing w:after="20"/>
              <w:ind w:left="20"/>
              <w:jc w:val="both"/>
            </w:pPr>
            <w:r>
              <w:rPr>
                <w:rFonts w:ascii="Times New Roman"/>
                <w:b w:val="false"/>
                <w:i w:val="false"/>
                <w:color w:val="000000"/>
                <w:sz w:val="20"/>
              </w:rPr>
              <w:t>
6) цех пен учаскенің (бөлімшенің) электр қондырғыларын пайдалану жөніндегі өндірістік нұсқаулықтар жиынтығы және қажетті лауазымдық нұсқаулықтар мен аталған бөлімшенің (қызметтің) жұмыскерлері үшін еңбекті қорғау жөніндегі нұсқаулықтардың жиынтықтары;</w:t>
            </w:r>
          </w:p>
          <w:p>
            <w:pPr>
              <w:spacing w:after="20"/>
              <w:ind w:left="20"/>
              <w:jc w:val="both"/>
            </w:pPr>
            <w:r>
              <w:rPr>
                <w:rFonts w:ascii="Times New Roman"/>
                <w:b w:val="false"/>
                <w:i w:val="false"/>
                <w:color w:val="000000"/>
                <w:sz w:val="20"/>
              </w:rPr>
              <w:t>
7) қызметкерлер тізімі мынадай:</w:t>
            </w:r>
          </w:p>
          <w:p>
            <w:pPr>
              <w:spacing w:after="20"/>
              <w:ind w:left="20"/>
              <w:jc w:val="both"/>
            </w:pPr>
            <w:r>
              <w:rPr>
                <w:rFonts w:ascii="Times New Roman"/>
                <w:b w:val="false"/>
                <w:i w:val="false"/>
                <w:color w:val="000000"/>
                <w:sz w:val="20"/>
              </w:rPr>
              <w:t>
жедел ауыстыруды орындауға, шұғыл келіссөздерді жүргізуге, электр қондырғылары мен технологиялық жабдықтың электр-техникалық бөлігін жеке өзі қарап шығуға рұқсаты бар;</w:t>
            </w:r>
          </w:p>
          <w:p>
            <w:pPr>
              <w:spacing w:after="20"/>
              <w:ind w:left="20"/>
              <w:jc w:val="both"/>
            </w:pPr>
            <w:r>
              <w:rPr>
                <w:rFonts w:ascii="Times New Roman"/>
                <w:b w:val="false"/>
                <w:i w:val="false"/>
                <w:color w:val="000000"/>
                <w:sz w:val="20"/>
              </w:rPr>
              <w:t>
өкім, наряд беруші;</w:t>
            </w:r>
          </w:p>
          <w:p>
            <w:pPr>
              <w:spacing w:after="20"/>
              <w:ind w:left="20"/>
              <w:jc w:val="both"/>
            </w:pPr>
            <w:r>
              <w:rPr>
                <w:rFonts w:ascii="Times New Roman"/>
                <w:b w:val="false"/>
                <w:i w:val="false"/>
                <w:color w:val="000000"/>
                <w:sz w:val="20"/>
              </w:rPr>
              <w:t>
жұмысқа жіберуге, жұмыс өндірушінің, бақылаушының жауапты жұмыс басшысының құқығы бар;</w:t>
            </w:r>
          </w:p>
          <w:p>
            <w:pPr>
              <w:spacing w:after="20"/>
              <w:ind w:left="20"/>
              <w:jc w:val="both"/>
            </w:pPr>
            <w:r>
              <w:rPr>
                <w:rFonts w:ascii="Times New Roman"/>
                <w:b w:val="false"/>
                <w:i w:val="false"/>
                <w:color w:val="000000"/>
                <w:sz w:val="20"/>
              </w:rPr>
              <w:t>
жерасты құрылыстарының газдалуын тексеруге жіберілген;</w:t>
            </w:r>
          </w:p>
          <w:p>
            <w:pPr>
              <w:spacing w:after="20"/>
              <w:ind w:left="20"/>
              <w:jc w:val="both"/>
            </w:pPr>
            <w:r>
              <w:rPr>
                <w:rFonts w:ascii="Times New Roman"/>
                <w:b w:val="false"/>
                <w:i w:val="false"/>
                <w:color w:val="000000"/>
                <w:sz w:val="20"/>
              </w:rPr>
              <w:t>
электр қондырғыларында арнайы жұмыс өндіруге білімдерін тексеруге құқығы бар жұмыскерлердің тізімі;</w:t>
            </w:r>
          </w:p>
          <w:p>
            <w:pPr>
              <w:spacing w:after="20"/>
              <w:ind w:left="20"/>
              <w:jc w:val="both"/>
            </w:pPr>
            <w:r>
              <w:rPr>
                <w:rFonts w:ascii="Times New Roman"/>
                <w:b w:val="false"/>
                <w:i w:val="false"/>
                <w:color w:val="000000"/>
                <w:sz w:val="20"/>
              </w:rPr>
              <w:t>
8) электр қондырғыларындағы қауіпті газ жер асты құрылыстарының, арнайы жұмыстардың тізбесі;</w:t>
            </w:r>
          </w:p>
          <w:p>
            <w:pPr>
              <w:spacing w:after="20"/>
              <w:ind w:left="20"/>
              <w:jc w:val="both"/>
            </w:pPr>
            <w:r>
              <w:rPr>
                <w:rFonts w:ascii="Times New Roman"/>
                <w:b w:val="false"/>
                <w:i w:val="false"/>
                <w:color w:val="000000"/>
                <w:sz w:val="20"/>
              </w:rPr>
              <w:t>
9) өшірілгеннен кейін келтірілген кернеуде болатын әуе электр беру желісі;</w:t>
            </w:r>
          </w:p>
          <w:p>
            <w:pPr>
              <w:spacing w:after="20"/>
              <w:ind w:left="20"/>
              <w:jc w:val="both"/>
            </w:pPr>
            <w:r>
              <w:rPr>
                <w:rFonts w:ascii="Times New Roman"/>
                <w:b w:val="false"/>
                <w:i w:val="false"/>
                <w:color w:val="000000"/>
                <w:sz w:val="20"/>
              </w:rPr>
              <w:t>
10) ағымдағы пайдалану тәртібінде рұқсат етілген жұмыстардың тізбесі;</w:t>
            </w:r>
          </w:p>
          <w:p>
            <w:pPr>
              <w:spacing w:after="20"/>
              <w:ind w:left="20"/>
              <w:jc w:val="both"/>
            </w:pPr>
            <w:r>
              <w:rPr>
                <w:rFonts w:ascii="Times New Roman"/>
                <w:b w:val="false"/>
                <w:i w:val="false"/>
                <w:color w:val="000000"/>
                <w:sz w:val="20"/>
              </w:rPr>
              <w:t>
11) жұмыс өндірісінің қауіпсіздігін қамтамасыз ету бойынша қосымша шаралар талап ететін электр қондырғыларының тізбесі;</w:t>
            </w:r>
          </w:p>
          <w:p>
            <w:pPr>
              <w:spacing w:after="20"/>
              <w:ind w:left="20"/>
              <w:jc w:val="both"/>
            </w:pPr>
            <w:r>
              <w:rPr>
                <w:rFonts w:ascii="Times New Roman"/>
                <w:b w:val="false"/>
                <w:i w:val="false"/>
                <w:color w:val="000000"/>
                <w:sz w:val="20"/>
              </w:rPr>
              <w:t>
12) электр қауіпсіздігі бойынша тиісті топтың болуы қажет инженер-техник қызметкерлер мен электротехникалық персоналдың лауазымдар тізбесі;</w:t>
            </w:r>
          </w:p>
          <w:p>
            <w:pPr>
              <w:spacing w:after="20"/>
              <w:ind w:left="20"/>
              <w:jc w:val="both"/>
            </w:pPr>
            <w:r>
              <w:rPr>
                <w:rFonts w:ascii="Times New Roman"/>
                <w:b w:val="false"/>
                <w:i w:val="false"/>
                <w:color w:val="000000"/>
                <w:sz w:val="20"/>
              </w:rPr>
              <w:t>
13) персоналды электр қауіпсіздігі бойынша 1-ші топқа жатқызуды талап ететін мамандық пен жұмыс орындарының тізбесі;</w:t>
            </w:r>
          </w:p>
          <w:p>
            <w:pPr>
              <w:spacing w:after="20"/>
              <w:ind w:left="20"/>
              <w:jc w:val="both"/>
            </w:pPr>
            <w:r>
              <w:rPr>
                <w:rFonts w:ascii="Times New Roman"/>
                <w:b w:val="false"/>
                <w:i w:val="false"/>
                <w:color w:val="000000"/>
                <w:sz w:val="20"/>
              </w:rPr>
              <w:t>
14) электр технологиялық және электр техникалық персоналдың міндеттерінің бөлінуі;</w:t>
            </w:r>
          </w:p>
          <w:p>
            <w:pPr>
              <w:spacing w:after="20"/>
              <w:ind w:left="20"/>
              <w:jc w:val="both"/>
            </w:pPr>
            <w:r>
              <w:rPr>
                <w:rFonts w:ascii="Times New Roman"/>
                <w:b w:val="false"/>
                <w:i w:val="false"/>
                <w:color w:val="000000"/>
                <w:sz w:val="20"/>
              </w:rPr>
              <w:t>
15) жедел басқарудағы электр қондырғылары;</w:t>
            </w:r>
          </w:p>
          <w:p>
            <w:pPr>
              <w:spacing w:after="20"/>
              <w:ind w:left="20"/>
              <w:jc w:val="both"/>
            </w:pPr>
            <w:r>
              <w:rPr>
                <w:rFonts w:ascii="Times New Roman"/>
                <w:b w:val="false"/>
                <w:i w:val="false"/>
                <w:color w:val="000000"/>
                <w:sz w:val="20"/>
              </w:rPr>
              <w:t>
16) қайта қосу бланкілері бойынша орындалатын күрделі қайта қосу тізбесі;</w:t>
            </w:r>
          </w:p>
          <w:p>
            <w:pPr>
              <w:spacing w:after="20"/>
              <w:ind w:left="20"/>
              <w:jc w:val="both"/>
            </w:pPr>
            <w:r>
              <w:rPr>
                <w:rFonts w:ascii="Times New Roman"/>
                <w:b w:val="false"/>
                <w:i w:val="false"/>
                <w:color w:val="000000"/>
                <w:sz w:val="20"/>
              </w:rPr>
              <w:t>
17) индикаторлардың разрядына ауыстырылған өлшеумен құралдары;</w:t>
            </w:r>
          </w:p>
          <w:p>
            <w:pPr>
              <w:spacing w:after="20"/>
              <w:ind w:left="20"/>
              <w:jc w:val="both"/>
            </w:pPr>
            <w:r>
              <w:rPr>
                <w:rFonts w:ascii="Times New Roman"/>
                <w:b w:val="false"/>
                <w:i w:val="false"/>
                <w:color w:val="000000"/>
                <w:sz w:val="20"/>
              </w:rPr>
              <w:t>
18) объектілер арасында бөлінгенинвентарлық қорғаныш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тізбесін 3 жылда кемінде 1 рет қайта қарауды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Схемаларда және сызбаларда электр қондырғыларына жауапты адамның лауазымы мен өзгеріс енгізу күнін көрсете отырып, пайдалану процесінде орындалған электр қондырғыларында өзгерістердің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Нарядтар мен өкімдер бойынша жұмыстарды есепке алу журналында барлық қызметкерлердің назарына жеткізу туралы жазбаның, схемалардағы өзгерістер туралы ақпарат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Схемалардағы белгілер мен нөмірлердің нақты орындалған белгілер мен нөмірлерге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кемінде бір рет нақтылы пайдаланылатын электрлік (технологиялық) схемалардың (сызбалардың) сәйкестігіне тексерудің орындалуы туралы белгінің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жұмыс орындарында (кіші станцияларда, таратушы құрылғыларда немесе электр қондырғысына қызмет көрсетуші персонал үшін бөлінген үй-жайларда) мынадай құжаттамалардың болуы:</w:t>
            </w:r>
          </w:p>
          <w:p>
            <w:pPr>
              <w:spacing w:after="20"/>
              <w:ind w:left="20"/>
              <w:jc w:val="both"/>
            </w:pPr>
            <w:r>
              <w:rPr>
                <w:rFonts w:ascii="Times New Roman"/>
                <w:b w:val="false"/>
                <w:i w:val="false"/>
                <w:color w:val="000000"/>
                <w:sz w:val="20"/>
              </w:rPr>
              <w:t>
1) жедел схема, ал қажет болған кезде схема-макетте (электрмен жабдықтаудың қарапайым және көрнекі схемасы бар тұтынушылар үшін коммутациялық аппараттардың нақты жағдайы белгіленбейтін алғашқы электр қосқыштардың бір сызықты схемасы болуы жеткілікті);</w:t>
            </w:r>
          </w:p>
          <w:p>
            <w:pPr>
              <w:spacing w:after="20"/>
              <w:ind w:left="20"/>
              <w:jc w:val="both"/>
            </w:pPr>
            <w:r>
              <w:rPr>
                <w:rFonts w:ascii="Times New Roman"/>
                <w:b w:val="false"/>
                <w:i w:val="false"/>
                <w:color w:val="000000"/>
                <w:sz w:val="20"/>
              </w:rPr>
              <w:t>
2) жедел журнал;</w:t>
            </w:r>
          </w:p>
          <w:p>
            <w:pPr>
              <w:spacing w:after="20"/>
              <w:ind w:left="20"/>
              <w:jc w:val="both"/>
            </w:pPr>
            <w:r>
              <w:rPr>
                <w:rFonts w:ascii="Times New Roman"/>
                <w:b w:val="false"/>
                <w:i w:val="false"/>
                <w:color w:val="000000"/>
                <w:sz w:val="20"/>
              </w:rPr>
              <w:t>
3) нарядтар және өкімдер бойынша жұмыстарды есепке алу журналы;</w:t>
            </w:r>
          </w:p>
          <w:p>
            <w:pPr>
              <w:spacing w:after="20"/>
              <w:ind w:left="20"/>
              <w:jc w:val="both"/>
            </w:pPr>
            <w:r>
              <w:rPr>
                <w:rFonts w:ascii="Times New Roman"/>
                <w:b w:val="false"/>
                <w:i w:val="false"/>
                <w:color w:val="000000"/>
                <w:sz w:val="20"/>
              </w:rPr>
              <w:t>
4) электр қондырғыларының кілттерін беру және қайтарып алу журналы;</w:t>
            </w:r>
          </w:p>
          <w:p>
            <w:pPr>
              <w:spacing w:after="20"/>
              <w:ind w:left="20"/>
              <w:jc w:val="both"/>
            </w:pPr>
            <w:r>
              <w:rPr>
                <w:rFonts w:ascii="Times New Roman"/>
                <w:b w:val="false"/>
                <w:i w:val="false"/>
                <w:color w:val="000000"/>
                <w:sz w:val="20"/>
              </w:rPr>
              <w:t>
5) релелі қорғаушы, автоматика және телемеханика журналы;</w:t>
            </w:r>
          </w:p>
          <w:p>
            <w:pPr>
              <w:spacing w:after="20"/>
              <w:ind w:left="20"/>
              <w:jc w:val="both"/>
            </w:pPr>
            <w:r>
              <w:rPr>
                <w:rFonts w:ascii="Times New Roman"/>
                <w:b w:val="false"/>
                <w:i w:val="false"/>
                <w:color w:val="000000"/>
                <w:sz w:val="20"/>
              </w:rPr>
              <w:t>
6) электр жабдықтарындағы ақаулар мен олқылықтар журналы немесе картотекасы;</w:t>
            </w:r>
          </w:p>
          <w:p>
            <w:pPr>
              <w:spacing w:after="20"/>
              <w:ind w:left="20"/>
              <w:jc w:val="both"/>
            </w:pPr>
            <w:r>
              <w:rPr>
                <w:rFonts w:ascii="Times New Roman"/>
                <w:b w:val="false"/>
                <w:i w:val="false"/>
                <w:color w:val="000000"/>
                <w:sz w:val="20"/>
              </w:rPr>
              <w:t>
7) бақылап-өлшеу құрылғылары мен электр есептегіштер көрсеткішінің тізімдемесі;</w:t>
            </w:r>
          </w:p>
          <w:p>
            <w:pPr>
              <w:spacing w:after="20"/>
              <w:ind w:left="20"/>
              <w:jc w:val="both"/>
            </w:pPr>
            <w:r>
              <w:rPr>
                <w:rFonts w:ascii="Times New Roman"/>
                <w:b w:val="false"/>
                <w:i w:val="false"/>
                <w:color w:val="000000"/>
                <w:sz w:val="20"/>
              </w:rPr>
              <w:t>
8) электр жабдығын есепке алу журналы;</w:t>
            </w:r>
          </w:p>
          <w:p>
            <w:pPr>
              <w:spacing w:after="20"/>
              <w:ind w:left="20"/>
              <w:jc w:val="both"/>
            </w:pPr>
            <w:r>
              <w:rPr>
                <w:rFonts w:ascii="Times New Roman"/>
                <w:b w:val="false"/>
                <w:i w:val="false"/>
                <w:color w:val="000000"/>
                <w:sz w:val="20"/>
              </w:rPr>
              <w:t>
9) кабельдік журнал.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жұмыс орындарында (кіші станцияларда, таратушы құрылғыларда немесе электр қондырғысына қызмет көрсетуші персонал үшін бөлінген үй-жайларда) мынадай құжаттамалардыңболуы:</w:t>
            </w:r>
          </w:p>
          <w:p>
            <w:pPr>
              <w:spacing w:after="20"/>
              <w:ind w:left="20"/>
              <w:jc w:val="both"/>
            </w:pPr>
            <w:r>
              <w:rPr>
                <w:rFonts w:ascii="Times New Roman"/>
                <w:b w:val="false"/>
                <w:i w:val="false"/>
                <w:color w:val="000000"/>
                <w:sz w:val="20"/>
              </w:rPr>
              <w:t>
1) жұмысшылардың тізімі:</w:t>
            </w:r>
          </w:p>
          <w:p>
            <w:pPr>
              <w:spacing w:after="20"/>
              <w:ind w:left="20"/>
              <w:jc w:val="both"/>
            </w:pPr>
            <w:r>
              <w:rPr>
                <w:rFonts w:ascii="Times New Roman"/>
                <w:b w:val="false"/>
                <w:i w:val="false"/>
                <w:color w:val="000000"/>
                <w:sz w:val="20"/>
              </w:rPr>
              <w:t>
- жедел ауыстыруды, жедел келіссөздер жүргізуді, электр қондырғылары мен технологиялық жабдықтың электртехникалық бөлігін жеке өзі қарап шығуды орындайтын;</w:t>
            </w:r>
          </w:p>
          <w:p>
            <w:pPr>
              <w:spacing w:after="20"/>
              <w:ind w:left="20"/>
              <w:jc w:val="both"/>
            </w:pPr>
            <w:r>
              <w:rPr>
                <w:rFonts w:ascii="Times New Roman"/>
                <w:b w:val="false"/>
                <w:i w:val="false"/>
                <w:color w:val="000000"/>
                <w:sz w:val="20"/>
              </w:rPr>
              <w:t>
- өкімдерді, нарядтарды беретін;</w:t>
            </w:r>
          </w:p>
          <w:p>
            <w:pPr>
              <w:spacing w:after="20"/>
              <w:ind w:left="20"/>
              <w:jc w:val="both"/>
            </w:pPr>
            <w:r>
              <w:rPr>
                <w:rFonts w:ascii="Times New Roman"/>
                <w:b w:val="false"/>
                <w:i w:val="false"/>
                <w:color w:val="000000"/>
                <w:sz w:val="20"/>
              </w:rPr>
              <w:t>
- жауапты жұмыс басшыларын, жұмыстарды жүргізушілерді, бақылаушыларды жұмысқа жіберетін;</w:t>
            </w:r>
          </w:p>
          <w:p>
            <w:pPr>
              <w:spacing w:after="20"/>
              <w:ind w:left="20"/>
              <w:jc w:val="both"/>
            </w:pPr>
            <w:r>
              <w:rPr>
                <w:rFonts w:ascii="Times New Roman"/>
                <w:b w:val="false"/>
                <w:i w:val="false"/>
                <w:color w:val="000000"/>
                <w:sz w:val="20"/>
              </w:rPr>
              <w:t>
- жерасты құрылыстарының газдалуын тексеруге;</w:t>
            </w:r>
          </w:p>
          <w:p>
            <w:pPr>
              <w:spacing w:after="20"/>
              <w:ind w:left="20"/>
              <w:jc w:val="both"/>
            </w:pPr>
            <w:r>
              <w:rPr>
                <w:rFonts w:ascii="Times New Roman"/>
                <w:b w:val="false"/>
                <w:i w:val="false"/>
                <w:color w:val="000000"/>
                <w:sz w:val="20"/>
              </w:rPr>
              <w:t>
- электр қондырғыларында арнайы жұмыстарды жүргізуге білімі тексерілуге тиісті;</w:t>
            </w:r>
          </w:p>
          <w:p>
            <w:pPr>
              <w:spacing w:after="20"/>
              <w:ind w:left="20"/>
              <w:jc w:val="both"/>
            </w:pPr>
            <w:r>
              <w:rPr>
                <w:rFonts w:ascii="Times New Roman"/>
                <w:b w:val="false"/>
                <w:i w:val="false"/>
                <w:color w:val="000000"/>
                <w:sz w:val="20"/>
              </w:rPr>
              <w:t>
- энергиямен жабдықтаушы ұйымдардыңжәне субабоненттер ұйымдарының жедел келіссөздер жүргізуге құқығы бар жауапты жұмыскерлерінің тізімдері;</w:t>
            </w:r>
          </w:p>
          <w:p>
            <w:pPr>
              <w:spacing w:after="20"/>
              <w:ind w:left="20"/>
              <w:jc w:val="both"/>
            </w:pPr>
            <w:r>
              <w:rPr>
                <w:rFonts w:ascii="Times New Roman"/>
                <w:b w:val="false"/>
                <w:i w:val="false"/>
                <w:color w:val="000000"/>
                <w:sz w:val="20"/>
              </w:rPr>
              <w:t>
2) бекітілген учаскедегі жедел басқарудағы, жабдықтардың электр беру желілерінің және релелік қорғау құрылғыларының және автоматиканың тізбесі;</w:t>
            </w:r>
          </w:p>
          <w:p>
            <w:pPr>
              <w:spacing w:after="20"/>
              <w:ind w:left="20"/>
              <w:jc w:val="both"/>
            </w:pPr>
            <w:r>
              <w:rPr>
                <w:rFonts w:ascii="Times New Roman"/>
                <w:b w:val="false"/>
                <w:i w:val="false"/>
                <w:color w:val="000000"/>
                <w:sz w:val="20"/>
              </w:rPr>
              <w:t>
3) электр қондырғыларында ауыстырып қосу бойынша өндірістік нұсқаулықтар;</w:t>
            </w:r>
          </w:p>
          <w:p>
            <w:pPr>
              <w:spacing w:after="20"/>
              <w:ind w:left="20"/>
              <w:jc w:val="both"/>
            </w:pPr>
            <w:r>
              <w:rPr>
                <w:rFonts w:ascii="Times New Roman"/>
                <w:b w:val="false"/>
                <w:i w:val="false"/>
                <w:color w:val="000000"/>
                <w:sz w:val="20"/>
              </w:rPr>
              <w:t>
4) электр қондырғыларындағы жұмысқа рұқсатнама - наряд бланкілері;</w:t>
            </w:r>
          </w:p>
          <w:p>
            <w:pPr>
              <w:spacing w:after="20"/>
              <w:ind w:left="20"/>
              <w:jc w:val="both"/>
            </w:pPr>
            <w:r>
              <w:rPr>
                <w:rFonts w:ascii="Times New Roman"/>
                <w:b w:val="false"/>
                <w:i w:val="false"/>
                <w:color w:val="000000"/>
                <w:sz w:val="20"/>
              </w:rPr>
              <w:t>
5) ағымды пайдалану тәртібінде орындалатын жұмыстардың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 мен реакторлардың салқындатқышы, кернеуді реттеу, қорғау құрылғыларының, май шаруашылығы және басқа да элементтердіжарамды күйдеұстау.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көрсетілген трансформатор мен шунттаушы реактор оқшауламасының сынақ кернеулерінің қабылданған деңгейлеріне сәйкес келетін оқшаулауға кернеудің әсерін пайдалануда қамтамасыз ететіндей етіп орнатылған кернеудің тиісті сыныптарының кернеулерін ажыратқыштармен немесе шектегіштермен тұрақты қосылған барлық желілік шықпалар мен бейтараптардың жағынан трансформатор мен шунттаушы реакторды қорғаудың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қорғаушы құрылғылармен жабдықталған трансформаторлар мен реакторлардың қақпағы (бактың алмалы-салмалы бөлігі) газдық реле бағыты бойынша кемінде 1 % көтеріңкі,сондай-ақ кеңейткішке жалғанатын май бұрғышының еңістігі кемінде 2 %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трансформатордың немесе реактордың кеңейткішінде трансформатор немесе реактор майының осы сәттегі температурасына сәйкес келетін белгідегі май деңгейінің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жоғары қабаттарындағы температурасын қадағалау үшін термосигнализатормен термометрдің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орнатылатын үшфазалық трансформаторлар мен реакторлардың багында кіші станциялық нөмірдің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Бірфазалық трансформаторлар мен реакторлардың тобының бактарында фазалық реңкінің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орнатылатын трансформаторлар мен реакторларда атмосфералық әсерлерге және трансформаторлық майдың әсер етуіне төзімді ашық түсті бояуының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 пункттері мен камералары есіктерінің сыртқы және ішкі беттерінде трансформаторлардың кіші станциялық нөмірлерінің, сондай-ақ сыртқы жағында ескерту белгілерінің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пункттер мен камералардың есіктерін жабық күйде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деңгейін, газ релесін бақылау үшін, сондай-ақ трансформаторлар мен реакторларға қызмет көрсету кезінде май сынамаларын іріктеу үшін ыңғайлы және қауіпсіз жағдайларды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орналасқан трансформаторлар мен реакторлардың элементтерін қарау және техникалық қызмет көрсету үшін таяныштары мен алаңдары бар стационарлық баспалдақтардың болуы (3 м және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немесе реакторлардың кеңейткішінде, сондай-ақ бакта немесе жүктемелі кернеуді реттеу құрылғысының кеңейткішінде ауамен араласудан майды қорғаудың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Трансформатордағы және реактордағы майдың ылғалдануын болдырмайтын және трансформатордың немесе реактордың жұмыс режиміне қарамастан үнемі жұмыста болатын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Термосифонды және адсорбты сүзгілерде майды үздіксіз регенерациялау жүйесі бар қуаты 1000 кВА және одан жоғары трансформаторларды пайдалануды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Қышқылданудан және ылғалданудан герметикалық емес орындалған май толтырылған кірмелердің майын қорғаудың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реакторлардағы айналдыру-үрлеу майлы салқындатқыш жүйелері арқылы майды орамаларда айналдырумен бағытталуы, су салқындатқышы арқылы орамалардағы майды мәжбүрлеп айналдырумен бағыттауы салқындатқыш құрылғысы трансформатор немесе реакторлардың қосылуымен (өшірілуімен) бір мезгілде автоматты түрде қосылудың (өшірілудің)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мәжбүрлі айналымы бар трансформаторлар мен реакторларда майдың, салқындатқыш судың айналымын тоқтату және салқындатқыштарды үрлеу желдеткіштерінің жұмысы туралы сигнал беру жүйесінің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салқындатқыш жүйелі трансформаторларда желдеткіштердің электр қозғалтқыштары майдың температурасы +550С болған кезде немесе майдың температурасына қарамай, нақты көрсеткішіне тең болатын кезде автоматты қосылуының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Жүктемелі реттелетін құрылғылар, автоматты режимде жұмыста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басшылық техникалық материалдарды, дайындаушы зауыттың талаптарын ескере отырып және Қазақстан Республикасының Электр энергетикасы саласындағы заңнамасында белгіленген талаптарға сәйкес жергілікті жағдайлар үшін арнайы әзірленген жұмыс өндірісі жобасы бойынша трансформатор мен реактор багынан белсенді бөлікті алуға немесе қоңырау көтеруге байланысты жұмысты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Балансында май толтырулы жабдығы бар тұтынушы неғұрлым сыйымды аппарат көлемінің 110%-дан кем емес оқшауламалы майдың төмендемейтін қорының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реакторларды сынау актілері мен хаттамаларының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аумағынан тыс орналасқан әрбір трансформаторлық 10/0,4 немесе 6/0,4 кВ кіші станциясында оның атауы, иесінің мекенжайы мен телефонының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 ішіндегі ауа температурасын жазғы уақытта 40оС-тан аспайтын деңгейде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 үй-жайында ауа температурасын 10-35оС шегінде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Элегазды жиынтық тарату құрылғыларының үй-жайында ауа температурасын 10–40оС шегінде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ашық және жиынтықты таратушы құрылғыларда жарамды жарақтандыру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екі есікті таратушы кұрылғылардың дәліздерінде және өтпелі үңгіржолдардағы жарықтандыруды екі жақты басқарудың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арналған операцияны көрсететін барлық кілттерде, түймелерде және басқару реттегіштерінде ("қосу", "өшіру", "жою", "қосу" және т.б.)жазулардың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Сигналдың сипатын көрсететін сигналдық шамдарда ("қосулы", "өшірулі", "қызып кету" және т.б.)жазулардың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Ажыратқыштарда және олардың жетектерінде ажыратылған және қосылған жағдайдың механикалық көрсеткіштерінің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Ажыратқыштардың, жерге тұйықтаушы пышақтардың, бөлгіштердің, қысқа тұйықтағыштардың, сондай-ақ аппараттардан қабырғамен бөлінген басқа да жабдықтың жетектерінде өшірілген және токқа қосылған жағдайларын көрсететін сілтеменің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Қоршаулары болмайтын ажыратқыштар, бөлгіштер, қысқа тұйықтағыштар, жерге тұйықтаушы пышақтардың барлық жетектерінде бекітуші тетіктің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жетекті ажыратқыштармен жабдықталған таратқыш құрылғылар серіппелі механизмді қосуға арналған тетіктердің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құрылғыларға қызмет көрсетуші персоналда қалыпты және авариялық жағдайда электр жабдығы жұмысының рұқсат етілетін режимдері бойынша құжаттамалардың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персоналда таратушы құрылғыларға пайдаланылатын калибрленген балқығыш ендірмелердің 1000 В-ға дейін және одан да жоғары барлық типтер қорының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құрылғылардың механикалықтан басқа барлық бұғаттаушы құрылғыларында пломбаның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В-дан жоғары таратушы құрылғыларда тұрақты жерге тұйықтау пышақтарының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Жерге тұйықтау пышақтары жетектерінің тұтқаларында қызыл түсті, ал жерге тұйықтау пышақтары жетектерінде қара бояу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Қондырғылардың сыртқы және ішкі есіктерінде, жабық таратушы құрылғылар камераларының, ішкі қабырғаларында, ашық таратушы құрылғылардың жабдығында құрамаларда, сондай-ақ қалқанды бөліктердің беткі және артқы жақтарында жалғамаларды тағайындау және олардың диспетчерлік атауын көрсетуші жазулардың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 есіктерінде ескертуші плакаттар мен белгіленген үлгідегі белгілердің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қалқандарда және (немесе) жалғамалардың сақтандырғыштарында балқымалы ендірмелердің нақты тогын көрсететін жазулардың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құрылғыларда:</w:t>
            </w:r>
          </w:p>
          <w:p>
            <w:pPr>
              <w:spacing w:after="20"/>
              <w:ind w:left="20"/>
              <w:jc w:val="both"/>
            </w:pPr>
            <w:r>
              <w:rPr>
                <w:rFonts w:ascii="Times New Roman"/>
                <w:b w:val="false"/>
                <w:i w:val="false"/>
                <w:color w:val="000000"/>
                <w:sz w:val="20"/>
              </w:rPr>
              <w:t>
1) тасымалды жерге тұйықтаудың жеткілікті мөлшері;</w:t>
            </w:r>
          </w:p>
          <w:p>
            <w:pPr>
              <w:spacing w:after="20"/>
              <w:ind w:left="20"/>
              <w:jc w:val="both"/>
            </w:pPr>
            <w:r>
              <w:rPr>
                <w:rFonts w:ascii="Times New Roman"/>
                <w:b w:val="false"/>
                <w:i w:val="false"/>
                <w:color w:val="000000"/>
                <w:sz w:val="20"/>
              </w:rPr>
              <w:t>
2) қорғаушы құралдары және жазатайым оқиғалардан зардап шеккендерге бастапқы медициналық көмек көрсету бойынша құралдары;</w:t>
            </w:r>
          </w:p>
          <w:p>
            <w:pPr>
              <w:spacing w:after="20"/>
              <w:ind w:left="20"/>
              <w:jc w:val="both"/>
            </w:pPr>
            <w:r>
              <w:rPr>
                <w:rFonts w:ascii="Times New Roman"/>
                <w:b w:val="false"/>
                <w:i w:val="false"/>
                <w:color w:val="000000"/>
                <w:sz w:val="20"/>
              </w:rPr>
              <w:t>
3) өрт сөндірудің мемлекеттік қадағалау органдарымен келісілген жергілікті нұсқаулықтарға сәйкес өртке қарсы құралдар мен саймандар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және автоматика, байланыс және телемеханика, басқару, тарату, ауа ажыратқыштарының аппаратурасы бар шкафтарда, сондай-ақ ауа температурасы рұқсат етілген мәннен төмен орнатылған май ажыратқыштардың, бөлгіштердің, қысқа тұйықтағыштардың, ажыратқыштардың қозғалтқыш жетектерінің шкафтарында автоматты қосылатын және ажыратылатын электр жылыту құрылғыларының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ауаның теріс температуралары кезінде мұз еру үшін қажетті уақытқа ылғалды алып тастау кезінде қосылатын ауа жинағыштардың түбін және түсіру вентильін электрмен жылыту және жылыту құрылғысының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ажыратқыштар резервуарларының ішкі беттерінде тоттануға қарсы жабынның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әуе ажыратқышының тарату шкафтарында немесе әрбір аппараттың жетегін қоректендіретін ауа өткізгішінде орнатылған, ауа ажыратқыштарында және басқа коммутациялық аппараттардың жетектерінде пайдаланылатын сығылған ауаны тазалайтын сүзгілердің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ажыратқыштарды күрделі жөндеуді жөндеуаралық кезеңінде жетекті ажыратқыштың сипаттамаларын бақылау 6-8 жылда 1 рет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Жүктеменің ажыратқыштарын, жерге тұйықтау пышақтарын күрделі жөндеуі бар ажыратқыштарды 4-8 жылда 1 рет (конструкциялық ерекшеліктеріне байланысты)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ажыратқыштарын күрделі жөндеуді 4-6 жылда 1 рет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Элегаздық жиынтық таратушы құрылғыларды күрделі жөндеуді 10-12 жылда 1 рет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Элегаздық және вакуумдық айырғыштарды күрделі жөндеуді 10 жылда бір рет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сымдарды күрделі жөндеуді 8 жылда 1 рет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пышақ және олардың жетектерін қысқа тұйықтағыштар бөлгіштерінің күрделі жөндеуді 2-3 жылда бір рет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В-тан жоғары ток жүретін сымдарды пайдалануға қабылдау кезінде мынадай құжаттамалардың:</w:t>
            </w:r>
          </w:p>
          <w:p>
            <w:pPr>
              <w:spacing w:after="20"/>
              <w:ind w:left="20"/>
              <w:jc w:val="both"/>
            </w:pPr>
            <w:r>
              <w:rPr>
                <w:rFonts w:ascii="Times New Roman"/>
                <w:b w:val="false"/>
                <w:i w:val="false"/>
                <w:color w:val="000000"/>
                <w:sz w:val="20"/>
              </w:rPr>
              <w:t>
1) трассаның әртүрлі коммуникациялармен қиысатын орындарын көрсететін атқарушы сызбасы;</w:t>
            </w:r>
          </w:p>
          <w:p>
            <w:pPr>
              <w:spacing w:after="20"/>
              <w:ind w:left="20"/>
              <w:jc w:val="both"/>
            </w:pPr>
            <w:r>
              <w:rPr>
                <w:rFonts w:ascii="Times New Roman"/>
                <w:b w:val="false"/>
                <w:i w:val="false"/>
                <w:color w:val="000000"/>
                <w:sz w:val="20"/>
              </w:rPr>
              <w:t>
2) ток өтетін сымдардың коммуникациялармен қиысатын орындардағы пішінінің сызбасы;</w:t>
            </w:r>
          </w:p>
          <w:p>
            <w:pPr>
              <w:spacing w:after="20"/>
              <w:ind w:left="20"/>
              <w:jc w:val="both"/>
            </w:pPr>
            <w:r>
              <w:rPr>
                <w:rFonts w:ascii="Times New Roman"/>
                <w:b w:val="false"/>
                <w:i w:val="false"/>
                <w:color w:val="000000"/>
                <w:sz w:val="20"/>
              </w:rPr>
              <w:t>
3) жобадан ауытқу тізбесі;</w:t>
            </w:r>
          </w:p>
          <w:p>
            <w:pPr>
              <w:spacing w:after="20"/>
              <w:ind w:left="20"/>
              <w:jc w:val="both"/>
            </w:pPr>
            <w:r>
              <w:rPr>
                <w:rFonts w:ascii="Times New Roman"/>
                <w:b w:val="false"/>
                <w:i w:val="false"/>
                <w:color w:val="000000"/>
                <w:sz w:val="20"/>
              </w:rPr>
              <w:t>
4) фазалау хаттамасы;</w:t>
            </w:r>
          </w:p>
          <w:p>
            <w:pPr>
              <w:spacing w:after="20"/>
              <w:ind w:left="20"/>
              <w:jc w:val="both"/>
            </w:pPr>
            <w:r>
              <w:rPr>
                <w:rFonts w:ascii="Times New Roman"/>
                <w:b w:val="false"/>
                <w:i w:val="false"/>
                <w:color w:val="000000"/>
                <w:sz w:val="20"/>
              </w:rPr>
              <w:t>
5) иілмелі ток сымдар үшін созылмалы қысқыштарды құрастырып жинауға жасалатын акт;</w:t>
            </w:r>
          </w:p>
          <w:p>
            <w:pPr>
              <w:spacing w:after="20"/>
              <w:ind w:left="20"/>
              <w:jc w:val="both"/>
            </w:pPr>
            <w:r>
              <w:rPr>
                <w:rFonts w:ascii="Times New Roman"/>
                <w:b w:val="false"/>
                <w:i w:val="false"/>
                <w:color w:val="000000"/>
                <w:sz w:val="20"/>
              </w:rPr>
              <w:t>
6) сынау хаттамасы;</w:t>
            </w:r>
          </w:p>
          <w:p>
            <w:pPr>
              <w:spacing w:after="20"/>
              <w:ind w:left="20"/>
              <w:jc w:val="both"/>
            </w:pPr>
            <w:r>
              <w:rPr>
                <w:rFonts w:ascii="Times New Roman"/>
                <w:b w:val="false"/>
                <w:i w:val="false"/>
                <w:color w:val="000000"/>
                <w:sz w:val="20"/>
              </w:rPr>
              <w:t>
7) дайындалған персоналдың болуын растайтын құжаттар;</w:t>
            </w:r>
          </w:p>
          <w:p>
            <w:pPr>
              <w:spacing w:after="20"/>
              <w:ind w:left="20"/>
              <w:jc w:val="both"/>
            </w:pPr>
            <w:r>
              <w:rPr>
                <w:rFonts w:ascii="Times New Roman"/>
                <w:b w:val="false"/>
                <w:i w:val="false"/>
                <w:color w:val="000000"/>
                <w:sz w:val="20"/>
              </w:rPr>
              <w:t>
8) қажетті атқарушы схемалар;</w:t>
            </w:r>
          </w:p>
          <w:p>
            <w:pPr>
              <w:spacing w:after="20"/>
              <w:ind w:left="20"/>
              <w:jc w:val="both"/>
            </w:pPr>
            <w:r>
              <w:rPr>
                <w:rFonts w:ascii="Times New Roman"/>
                <w:b w:val="false"/>
                <w:i w:val="false"/>
                <w:color w:val="000000"/>
                <w:sz w:val="20"/>
              </w:rPr>
              <w:t>
9) әзірленген және бекітілген нұсқаулықтар,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салынған (реконструкцияланған) электр берудің әуе желілерін энергия өндіруші немесе энергия беруші ұйымдардың рұқсатымен электр желісіне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тіректерде 10 жылда кемінде 1 рет, ағаш бөлшектері бар тіректерде 5 жылда кемінде 1 рет электр берілісінің әуе желілерін күрделі жөндеуді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адам бекіткен ток сымдарын кезеңді қарап шығу графигінің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желілерінің қорғалатын аймағында сымдарға жақындауға қатер төнгізетін немесе құлап кету қаупі болатын бөгде заттар, маяланған шөп, қатарлап жиылған ағаш материалдары және өсіп тұрған ағаштар, қоймаланған жанар-жағармай материалдарының, далада от жағудың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берудің әуе желілерін және ток сымдарының тіректерінің жай-күйі олардың бір жағына қисайып кетуі немесе топырақта жылжуы, ағаш тіректердің көрінетін тұстарының шіруі, ағаш бөлшектердің күюі және жарықшақтануы, металл тіректерде құрсаулардың, дәнекерленген жіктері тұтастығының, бұрандалы және тойтармалы жалғамаларының бұзылуы, құйматас тіректерінің сызаттанып бүлінбеуі, металл элементтерінің болмауы, металды тот басуымен басқа да бөгде заттарды болдырмау.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әуе желілерінің оқшаулағыштарында жылтыр фарфорлы оқшаулағыштар соғылмаған, сызаттанбаған, ластанбаған, істікке немесе ілгіштегі істікті оқшаулағыштардың дұрыс орнатылған, қорғаушы мүйізшелердің бүлінбеуі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беру желілерінің арматураларында сызат, бөлшектердің қажалып тозбауы немесе пішіні өзгермеуі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беру желілерін және ток сымдарында жер үстіндегі немесе тіректердегі жермен қосқышты төмен түсіргіштердің бүлінбеуі немесе үзіліп қалмауы, жерге тұйықтаудың төмен түсіргішімен немесе тірекке жалғайтын найзағайдан қорғаушы темір арқан бұрандасы түйіспелерінің бұзылмауы, жермен қосқыш құрылғы элементтерін тот басып бүлінбеуі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тексерулер мен өлшеулер процесіндегі электр берудің әуе желілерін және ток сымдарын қарап шығу кезінде табылған олқылықтар туралы пайдалану құжаттамасында (ақаулар журналында немесе ведомосында) белгілердің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желілеріне техникалық қызмет көрсету және оларды жөндеуге арналған арнаулы машиналар, механизмдер, көлік құралдары, такелаждар, жабдықтар, аспаптар,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желілеріндегі жұмысты атқаратын бригадаларда тұтынушының басшы қызметкерлері және диспетчерлік пунктпен байланыс жасайтын құралдардың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берілісінің әуе желілері мен ток сымдарының тіректері мен басқа элементтерінің конструктивтік өзгерістерін, сондай-ақ техникалық құжаттама (негіздеме) болған кезде және тұтынушының электр қондырғыларына жауапты адамның жазбаша рұқсатымен тіректерді топыраққа бекіту тәсілдерін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 трассасында ағаштар мен шоғырлы талшыбықтардың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Мырышталмаған металл тіректерді және темір құйматасты, ағаш тіректердің металл элементтерін, сондай-ақ болат арқандар мен тартылған сымдардың тот баспайтын қаптамасын қалпына келтіру үшін тұтынушының электр қондырғыларына жауапты адамның өкімінің бойынша қалпына келтіріледі.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гирляндалардың үстіне қонуын болдырмайтын немесе оларды құстармен оқшаулаудың қарқынды ластанған аймақтарында және олардың жаппай ұя салатын жерлерде үркітетін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 пайдалану кезінде қолданысты әуе желілердің басқа әуе желілерімен қиысатын аралықтарында әрбір сым немесе темір арқанда бір ғана жалғаманың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берудің әуе желілерін пайдалану кезінде байланыс және сигнализация желілерімен, сондай-ақ, радиохабарларын тарататын тораптардың желілерімен қиысатын аралықтарға жалғаудың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В-тан жоғары, мұз басқан электр берудің әуе желілерін оларды электр тогымен ерітуді жүзеге асыру үшін қажетті құрылғының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 пайдаланатын тұтынушы әуе желілердегі мұзды еріту жүргізілетін электр берудің әуе желілері, мұздың қалыңдауы және еріту үрдісін автоматты бақылау және сигнализация құрылғылары, сонымен бірге, қысқартушы коммутациялық аппараттардың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 тас жолдар мен және сыртқы көлемі шағын жүктер мен крандардың жылжуы мүмкін теміржол жолдарымен әуе желілердің қиылысатын жерлердегі үлкен көлемді қақпалармен қиылыстарда орнатылған үлкен көлемді белгілердің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110-220 кВ электр берудің әуе желілерінің бүлінген тұсын, сонымен қатар, 6-35 кВ әуе желілеріндегі фазааралық тұйықталу орындарын қашықтан анықтау үшін арнайы құралдардың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желілерінде апатты зақымдалуды уақытылы жою үшін қажетті апаттық материалдар мен бөлшектер қорының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келісімі бойынша ауыл шаруашылығы алқаптары бойынша өтетін электр берудің әуе желілерін жоспарлы жөндеу және қайта жаңарту.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әуе желілерінің тіректерінде және басқа мақсаттағы желілерде сымдарды бірлесіп ілу кезінде, осы желілер тиесілі тұтынушылармен келісілген мерзімде және жөндеу жұмыстарын жүргізу кезінде осы тұтынушыларды хабардар ете отырып, әуе желілерін жоспарлы жөндеуді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жоғары электр берудің кабельдік желілерін пайдалануға қабылдау кезінде мынадай техникалық құжаттамалардың болуы:</w:t>
            </w:r>
          </w:p>
          <w:p>
            <w:pPr>
              <w:spacing w:after="20"/>
              <w:ind w:left="20"/>
              <w:jc w:val="both"/>
            </w:pPr>
            <w:r>
              <w:rPr>
                <w:rFonts w:ascii="Times New Roman"/>
                <w:b w:val="false"/>
                <w:i w:val="false"/>
                <w:color w:val="000000"/>
                <w:sz w:val="20"/>
              </w:rPr>
              <w:t>
1) барлық келісімдері бар кабельдік желілердің түзетілген жобасы. 110 кВ және одан жоғары кернеудегі кабельдік желілерге арналған жоба кәбелдерді дайындаушы зауытпен және пайдаланушы ұйымдармен келісіледі;</w:t>
            </w:r>
          </w:p>
          <w:p>
            <w:pPr>
              <w:spacing w:after="20"/>
              <w:ind w:left="20"/>
              <w:jc w:val="both"/>
            </w:pPr>
            <w:r>
              <w:rPr>
                <w:rFonts w:ascii="Times New Roman"/>
                <w:b w:val="false"/>
                <w:i w:val="false"/>
                <w:color w:val="000000"/>
                <w:sz w:val="20"/>
              </w:rPr>
              <w:t>
2) трассаның аталған ауданындағы коммуникацияның дамуына байланысты 1:200 немесе 1:500 масштабында орындалған жалғамалы муфталар қойылатын орындарын көрсетілген трассаның атқарушы сызбасы;</w:t>
            </w:r>
          </w:p>
          <w:p>
            <w:pPr>
              <w:spacing w:after="20"/>
              <w:ind w:left="20"/>
              <w:jc w:val="both"/>
            </w:pPr>
            <w:r>
              <w:rPr>
                <w:rFonts w:ascii="Times New Roman"/>
                <w:b w:val="false"/>
                <w:i w:val="false"/>
                <w:color w:val="000000"/>
                <w:sz w:val="20"/>
              </w:rPr>
              <w:t>
3) 20 кВ және жоғары кернеудегі кабельдік желілерге арналған және 6-10 кВ кернеудегі кабельдік желілердің айрықша күрделі трассаларына арналған жолдар және басқа да коммуникациялармен қиылысатын жерлердегі кабельдік желілер пішінінің сызбасы;</w:t>
            </w:r>
          </w:p>
          <w:p>
            <w:pPr>
              <w:spacing w:after="20"/>
              <w:ind w:left="20"/>
              <w:jc w:val="both"/>
            </w:pPr>
            <w:r>
              <w:rPr>
                <w:rFonts w:ascii="Times New Roman"/>
                <w:b w:val="false"/>
                <w:i w:val="false"/>
                <w:color w:val="000000"/>
                <w:sz w:val="20"/>
              </w:rPr>
              <w:t>
4) кәбелдердің барлық жерасты коммуникацияларымен қиылысатын және жақын жатқан тұстары көрсетілген құрылыс және жасырын жұмыстардың актілері;</w:t>
            </w:r>
          </w:p>
          <w:p>
            <w:pPr>
              <w:spacing w:after="20"/>
              <w:ind w:left="20"/>
              <w:jc w:val="both"/>
            </w:pPr>
            <w:r>
              <w:rPr>
                <w:rFonts w:ascii="Times New Roman"/>
                <w:b w:val="false"/>
                <w:i w:val="false"/>
                <w:color w:val="000000"/>
                <w:sz w:val="20"/>
              </w:rPr>
              <w:t>
5) ор, блок, құбыр, арналар, туннелдер мен монтаждаудағы коллекторларды қабылдау актілері;</w:t>
            </w:r>
          </w:p>
          <w:p>
            <w:pPr>
              <w:spacing w:after="20"/>
              <w:ind w:left="20"/>
              <w:jc w:val="both"/>
            </w:pPr>
            <w:r>
              <w:rPr>
                <w:rFonts w:ascii="Times New Roman"/>
                <w:b w:val="false"/>
                <w:i w:val="false"/>
                <w:color w:val="000000"/>
                <w:sz w:val="20"/>
              </w:rPr>
              <w:t>
6) кәбелдердің зауыттық паспорты және тиісті сертификаттары;</w:t>
            </w:r>
          </w:p>
          <w:p>
            <w:pPr>
              <w:spacing w:after="20"/>
              <w:ind w:left="20"/>
              <w:jc w:val="both"/>
            </w:pPr>
            <w:r>
              <w:rPr>
                <w:rFonts w:ascii="Times New Roman"/>
                <w:b w:val="false"/>
                <w:i w:val="false"/>
                <w:color w:val="000000"/>
                <w:sz w:val="20"/>
              </w:rPr>
              <w:t>
7) мойындықтағы кәбелдердің жай-күйі актілері және қажет болған жағдайда үлгілерін бөлшектеу және қарап шығу хаттамалары;</w:t>
            </w:r>
          </w:p>
          <w:p>
            <w:pPr>
              <w:spacing w:after="20"/>
              <w:ind w:left="20"/>
              <w:jc w:val="both"/>
            </w:pPr>
            <w:r>
              <w:rPr>
                <w:rFonts w:ascii="Times New Roman"/>
                <w:b w:val="false"/>
                <w:i w:val="false"/>
                <w:color w:val="000000"/>
                <w:sz w:val="20"/>
              </w:rPr>
              <w:t>
8) кәбел журналы;</w:t>
            </w:r>
          </w:p>
          <w:p>
            <w:pPr>
              <w:spacing w:after="20"/>
              <w:ind w:left="20"/>
              <w:jc w:val="both"/>
            </w:pPr>
            <w:r>
              <w:rPr>
                <w:rFonts w:ascii="Times New Roman"/>
                <w:b w:val="false"/>
                <w:i w:val="false"/>
                <w:color w:val="000000"/>
                <w:sz w:val="20"/>
              </w:rPr>
              <w:t>
9) төмен температура кезінде мойындықтағы төсем алдында кәбелдерді қыздыру хаттамасы;</w:t>
            </w:r>
          </w:p>
          <w:p>
            <w:pPr>
              <w:spacing w:after="20"/>
              <w:ind w:left="20"/>
              <w:jc w:val="both"/>
            </w:pPr>
            <w:r>
              <w:rPr>
                <w:rFonts w:ascii="Times New Roman"/>
                <w:b w:val="false"/>
                <w:i w:val="false"/>
                <w:color w:val="000000"/>
                <w:sz w:val="20"/>
              </w:rPr>
              <w:t>
10) кабельдік муфталарды монтаждау актілері;</w:t>
            </w:r>
          </w:p>
          <w:p>
            <w:pPr>
              <w:spacing w:after="20"/>
              <w:ind w:left="20"/>
              <w:jc w:val="both"/>
            </w:pPr>
            <w:r>
              <w:rPr>
                <w:rFonts w:ascii="Times New Roman"/>
                <w:b w:val="false"/>
                <w:i w:val="false"/>
                <w:color w:val="000000"/>
                <w:sz w:val="20"/>
              </w:rPr>
              <w:t>
11) оқшаулау кедергісін өлшеу нәтижелері туралы құжаттар;</w:t>
            </w:r>
          </w:p>
          <w:p>
            <w:pPr>
              <w:spacing w:after="20"/>
              <w:ind w:left="20"/>
              <w:jc w:val="both"/>
            </w:pPr>
            <w:r>
              <w:rPr>
                <w:rFonts w:ascii="Times New Roman"/>
                <w:b w:val="false"/>
                <w:i w:val="false"/>
                <w:color w:val="000000"/>
                <w:sz w:val="20"/>
              </w:rPr>
              <w:t>
12) жоғары кернеулі кабельдік желілерді салғаннан кейін оқшаулауды сынау хаттамалары (кернеуі 1000 В жоғары кабельдік желілерге арналған);</w:t>
            </w:r>
          </w:p>
          <w:p>
            <w:pPr>
              <w:spacing w:after="20"/>
              <w:ind w:left="20"/>
              <w:jc w:val="both"/>
            </w:pPr>
            <w:r>
              <w:rPr>
                <w:rFonts w:ascii="Times New Roman"/>
                <w:b w:val="false"/>
                <w:i w:val="false"/>
                <w:color w:val="000000"/>
                <w:sz w:val="20"/>
              </w:rPr>
              <w:t>
13) кабельдік муфталарды монтаждауға арналған актілер;</w:t>
            </w:r>
          </w:p>
          <w:p>
            <w:pPr>
              <w:spacing w:after="20"/>
              <w:ind w:left="20"/>
              <w:jc w:val="both"/>
            </w:pPr>
            <w:r>
              <w:rPr>
                <w:rFonts w:ascii="Times New Roman"/>
                <w:b w:val="false"/>
                <w:i w:val="false"/>
                <w:color w:val="000000"/>
                <w:sz w:val="20"/>
              </w:rPr>
              <w:t>
14) арналар мен орларға салынған кабельдерді топырақпен жабар алдында қарап шығу актілері;</w:t>
            </w:r>
          </w:p>
          <w:p>
            <w:pPr>
              <w:spacing w:after="20"/>
              <w:ind w:left="20"/>
              <w:jc w:val="both"/>
            </w:pPr>
            <w:r>
              <w:rPr>
                <w:rFonts w:ascii="Times New Roman"/>
                <w:b w:val="false"/>
                <w:i w:val="false"/>
                <w:color w:val="000000"/>
                <w:sz w:val="20"/>
              </w:rPr>
              <w:t>
15) кабельдік желілерді электрохимиялық тот басудан қорғау бойынша құрылғыларын монтаждауға арналған актілер, сондай-ақ бірге, ток басу сынауларының нәтижелері туралы құжаттар;</w:t>
            </w:r>
          </w:p>
          <w:p>
            <w:pPr>
              <w:spacing w:after="20"/>
              <w:ind w:left="20"/>
              <w:jc w:val="both"/>
            </w:pPr>
            <w:r>
              <w:rPr>
                <w:rFonts w:ascii="Times New Roman"/>
                <w:b w:val="false"/>
                <w:i w:val="false"/>
                <w:color w:val="000000"/>
                <w:sz w:val="20"/>
              </w:rPr>
              <w:t>
16) өрт сөндіру және өрт сигнализацияларының тұрақты автоматты қондырғыларын тексеру және сынау актісі;</w:t>
            </w:r>
          </w:p>
          <w:p>
            <w:pPr>
              <w:spacing w:after="20"/>
              <w:ind w:left="20"/>
              <w:jc w:val="both"/>
            </w:pPr>
            <w:r>
              <w:rPr>
                <w:rFonts w:ascii="Times New Roman"/>
                <w:b w:val="false"/>
                <w:i w:val="false"/>
                <w:color w:val="000000"/>
                <w:sz w:val="20"/>
              </w:rPr>
              <w:t>
17) кабельдік желіні пайдалануға тапсыру-қабылдау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жоғары электр берудің кабельдік желілерін пайдалануға қабылдау кезінде мынадай техникалық құжаттамалардың болуы:</w:t>
            </w:r>
          </w:p>
          <w:p>
            <w:pPr>
              <w:spacing w:after="20"/>
              <w:ind w:left="20"/>
              <w:jc w:val="both"/>
            </w:pPr>
            <w:r>
              <w:rPr>
                <w:rFonts w:ascii="Times New Roman"/>
                <w:b w:val="false"/>
                <w:i w:val="false"/>
                <w:color w:val="000000"/>
                <w:sz w:val="20"/>
              </w:rPr>
              <w:t>
1) 110-220 кВ кернеудегі төменгі қысымды май толтырылған кәбелдер үшін қосымша қосылу аппаратура мен кәбелдердің атқарушы биіктіктегі белгілері;</w:t>
            </w:r>
          </w:p>
          <w:p>
            <w:pPr>
              <w:spacing w:after="20"/>
              <w:ind w:left="20"/>
              <w:jc w:val="both"/>
            </w:pPr>
            <w:r>
              <w:rPr>
                <w:rFonts w:ascii="Times New Roman"/>
                <w:b w:val="false"/>
                <w:i w:val="false"/>
                <w:color w:val="000000"/>
                <w:sz w:val="20"/>
              </w:rPr>
              <w:t>
2) желінің барлық элементтерінен майды (сұйықты) сынау нәтижелері; қысымы жоғары май толтырылған кәбелдер үшін қосымша қосылу агрегаттарын сынау және жүргізіп көру нәтижелері; қысым сигнализациясы жүйелерін тексеру нәтижелері туралы құжаттар;</w:t>
            </w:r>
          </w:p>
          <w:p>
            <w:pPr>
              <w:spacing w:after="20"/>
              <w:ind w:left="20"/>
              <w:jc w:val="both"/>
            </w:pPr>
            <w:r>
              <w:rPr>
                <w:rFonts w:ascii="Times New Roman"/>
                <w:b w:val="false"/>
                <w:i w:val="false"/>
                <w:color w:val="000000"/>
                <w:sz w:val="20"/>
              </w:rPr>
              <w:t>
3) салу кезінде кәбелдің тартылуын күшейту туралы актілер;</w:t>
            </w:r>
          </w:p>
          <w:p>
            <w:pPr>
              <w:spacing w:after="20"/>
              <w:ind w:left="20"/>
              <w:jc w:val="both"/>
            </w:pPr>
            <w:r>
              <w:rPr>
                <w:rFonts w:ascii="Times New Roman"/>
                <w:b w:val="false"/>
                <w:i w:val="false"/>
                <w:color w:val="000000"/>
                <w:sz w:val="20"/>
              </w:rPr>
              <w:t>
4) кәбелдерді салған соң жоғарылатылған электр кернеуімен қорғаныштық жабындарды сынау туралы актілер;</w:t>
            </w:r>
          </w:p>
          <w:p>
            <w:pPr>
              <w:spacing w:after="20"/>
              <w:ind w:left="20"/>
              <w:jc w:val="both"/>
            </w:pPr>
            <w:r>
              <w:rPr>
                <w:rFonts w:ascii="Times New Roman"/>
                <w:b w:val="false"/>
                <w:i w:val="false"/>
                <w:color w:val="000000"/>
                <w:sz w:val="20"/>
              </w:rPr>
              <w:t>
5) кәбелдер, муфталар және қосымша қосылу аппаратурасының зауыттық сынау сертификаттары мен хаттамалары;</w:t>
            </w:r>
          </w:p>
          <w:p>
            <w:pPr>
              <w:spacing w:after="20"/>
              <w:ind w:left="20"/>
              <w:jc w:val="both"/>
            </w:pPr>
            <w:r>
              <w:rPr>
                <w:rFonts w:ascii="Times New Roman"/>
                <w:b w:val="false"/>
                <w:i w:val="false"/>
                <w:color w:val="000000"/>
                <w:sz w:val="20"/>
              </w:rPr>
              <w:t>
6) шеткі муфталарды автоматты қыздыру құрылғыларын сынау нәтижелері туралы құжаттар;</w:t>
            </w:r>
          </w:p>
          <w:p>
            <w:pPr>
              <w:spacing w:after="20"/>
              <w:ind w:left="20"/>
              <w:jc w:val="both"/>
            </w:pPr>
            <w:r>
              <w:rPr>
                <w:rFonts w:ascii="Times New Roman"/>
                <w:b w:val="false"/>
                <w:i w:val="false"/>
                <w:color w:val="000000"/>
                <w:sz w:val="20"/>
              </w:rPr>
              <w:t>
7) қысымы төмен май толтырылған кабельдер мен кернеуі 110 кВ пластмассалы оқшауланған кәбелдердің әрбір фазасын ток жүретін талсымдар және қалқалары (экрандары) бойынша токты өлшеу нәтижелері; кәбелдердің сыйымдылығын өлшеу нәтижелері туралы хаттама;</w:t>
            </w:r>
          </w:p>
          <w:p>
            <w:pPr>
              <w:spacing w:after="20"/>
              <w:ind w:left="20"/>
              <w:jc w:val="both"/>
            </w:pPr>
            <w:r>
              <w:rPr>
                <w:rFonts w:ascii="Times New Roman"/>
                <w:b w:val="false"/>
                <w:i w:val="false"/>
                <w:color w:val="000000"/>
                <w:sz w:val="20"/>
              </w:rPr>
              <w:t>
8) құдықтар мен шеткі муфталарды жермен қосу кедергілерін өлшеу нәтижелері туралы хаттама.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персонал 6 айда кемінде 1 рет жүргізетін кабельдік желіні тексеру кезінде анықталған ақаулар мен ақаулар журналында ақаулар туралы мәліметтердің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қандай да бір материалдарды сақтауға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тиетін кабельдік құрылыстарда топырақ және жаңбыр суларын бұрып жіберуге арналған құралдардың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Иелігінде кабельдік электр беру желілері бар кәсіпорынның кабельдік трассалар өтетін аудан тұрғындары мен ұйымдарға осы трассаларға жақын жерде жер жұмыстарын жүргізу тәртібі туралы мерзімді хабарлауды жүзеге асыруы.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110-220 кВ кабельдік желілерге сынау жүргізу үшін энергия беруші (энергия өндіруші) ұйымның жазбаша рұқсатының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қозғалтқыштарында және олар қозғалысқа келтіретін механизмдерде айналу бағытын көрсететін нұсқардың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мен іске қосып реттеуші құрылғыларда солар кіретін агрегат пен механизмнің атауы көрсетілетін жазулардыңболуы.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Сақтандырғыштардың балқығыш ендірмелерінде сақтандырғыштарды калибрлеуге тиісті жабдығы мен құқығы бар дайындаушы зауытта немесе тұтынушының бөлімшелерінде енгізілген ендірменің номиналды тогы көрсетілген калибрлеу мен таңбаның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Калибрленбеген ендірмелерді қолдануға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дейінгі электр қозғалтқыштарын қорғау үшін үш полюсті автоматты ажыратқыштарды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Статордың тез қызып кететін болаттары мен ротор орамалары сумен салқындатылатын, сондай-ақ, сулы ауа салқындатқышы ішіне қойылған электр қозғалтқыштары корпуста судың пайда болғаны туралы сигналды белгі беретін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Мойынтіректерді мәжбүрлеп майлағышы бар электр қозғалтқыштарында мойынтіректер сыналары температурасының жоғарылауы немесе май келуінің тоқтауы кезінде сигнал беруге әсер етуші және электр қозғалтқышты өшіретін қорғаудың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топтық құрамалары мен қалқандарында кернеудің бар екендігін бақылайтын вольтметрлердің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процесі статор тогы бойынша реттелетін механизмдердің электр қозғалтқыштары, сондай-ақ технологиялық асқын жүктемелерге тап болатын механизм жүргізілетін қалқанда немесе оның бөліктерінде орнатылған амперметрлердің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Амперметр шкаласында статор (ротор) тогының ұзақ ұйғарынды немесе көрсетілген мәніне сәйкес келетін қызыл сызықтың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станциялардың, электр желілері мен электр қондырғыларының күштік электр жабдықтарын қысқа тұйықталудан және қысқа тұйықталудан қалыпты режимдердің бұзылуынан және қалыпты режимдердің бұзылуынан қорғайтын релелік қорғаныс құрылғыларының, Автоматты ажыратқыштардың немесе сақтандырғыштардың және электр автоматикасы мен телемеханика құрылғыларының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автоматика және телемеханика құрылғыларына қызмет көрсету жөніндегі жұмыстарды жүргізуге рұқсаты жоқ мамандандырылған ұйымдарды тартуға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ұйымдармен тұтынушының байланыс желісі релелі қорғаныш автоматика құрылғыларының, сонымен бірге, энергия беруші ұйымдардың диспетчерлері жедел қарамағында немесе жедел басқаруында болатын тұтынушының кіші станцияларындағы трансформаторлардың (автотрансформаторлардың) қосымша қойылуы, энергия беруші ұйымның тиісті релелі қорғанышы автоматика қызметімен келісімнің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 қорғанышын реттеу талаптары бойынша және мүмкін болатын пайдалану режімдерін ескере отырып электр желілерінің қоректенуші элементтерінің шекті ұйғарынды жүктемелері бойынша тұтынушыда энергия беруші ұйымның диспетчерлік қызметімен келісімнің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автоматты қосу және автоматты қайта қосу құрылғыларының болуын есепке ала отырып, таңдап алынғанәрекет ету іріктелушілігінің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ток тізбектерінде қорғаныс аппараттарының (сақтандырғыштар мен автоматты ажыратқыштардың) іс-қимылдарының селективтілігін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ажыратқыштар мен қалыптарда сақтандырғыштардың жалғану атауы мен номиналды тогы көрсетілген таңбалауының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автоматика және телемеханика құрылғыларының, олардың мақсатына және жұмыс істеу принципіне, электр желісінің жұмыс режиміне және селективтілік жағдайларына сәйкес жұмыстан шығарылғандардан басқа, тұрақты жұмыс жағдайында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ескерту сигнал беру құрылғыларының жұмысқа тұрақты дайын күйде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Пайдалануында релелік қорғаныс, автоматика және телемеханиканың әрбір құрылғысында мынадай техникалық құжаттамалардың болуы:</w:t>
            </w:r>
          </w:p>
          <w:p>
            <w:pPr>
              <w:spacing w:after="20"/>
              <w:ind w:left="20"/>
              <w:jc w:val="both"/>
            </w:pPr>
            <w:r>
              <w:rPr>
                <w:rFonts w:ascii="Times New Roman"/>
                <w:b w:val="false"/>
                <w:i w:val="false"/>
                <w:color w:val="000000"/>
                <w:sz w:val="20"/>
              </w:rPr>
              <w:t>
1) паспорт-хаттама;</w:t>
            </w:r>
          </w:p>
          <w:p>
            <w:pPr>
              <w:spacing w:after="20"/>
              <w:ind w:left="20"/>
              <w:jc w:val="both"/>
            </w:pPr>
            <w:r>
              <w:rPr>
                <w:rFonts w:ascii="Times New Roman"/>
                <w:b w:val="false"/>
                <w:i w:val="false"/>
                <w:color w:val="000000"/>
                <w:sz w:val="20"/>
              </w:rPr>
              <w:t>
2) техникалық қызмет көрсету, кұрылғылардың карта немесе тағайындама кестесі (немесе сипаттамалары) түріндегі техникалық деректер мен параметрлер бойынша нұсқаулықтар немесе әдістемелік нұсқаулар, жедел қызмет көрсету бойынша нұсқаулықтар;</w:t>
            </w:r>
          </w:p>
          <w:p>
            <w:pPr>
              <w:spacing w:after="20"/>
              <w:ind w:left="20"/>
              <w:jc w:val="both"/>
            </w:pPr>
            <w:r>
              <w:rPr>
                <w:rFonts w:ascii="Times New Roman"/>
                <w:b w:val="false"/>
                <w:i w:val="false"/>
                <w:color w:val="000000"/>
                <w:sz w:val="20"/>
              </w:rPr>
              <w:t>
3) принципті, монтажды немесе принципті - монтажды схемалары;</w:t>
            </w:r>
          </w:p>
          <w:p>
            <w:pPr>
              <w:spacing w:after="20"/>
              <w:ind w:left="20"/>
              <w:jc w:val="both"/>
            </w:pPr>
            <w:r>
              <w:rPr>
                <w:rFonts w:ascii="Times New Roman"/>
                <w:b w:val="false"/>
                <w:i w:val="false"/>
                <w:color w:val="000000"/>
                <w:sz w:val="20"/>
              </w:rPr>
              <w:t>
4) құрылғылар тізбесінің бағдарламаларын энергетикалық кәсіпорын немесе энергетикалық нысанның техникалық басшысы құрастырмай, тек бекітілетін ток тізбегі мен кернеуі жабдықпен басқарылатын тізбектің релелі қорғаушы автоматика құрылғысының жұмысында олардың тізбектерін артта қалғандарынан ажырату тәсілі мен орнының жүйелілігін көрсету арқылы релелі қорғаушы автоматиканың күрделі құрылғысын тексеруге арналған кірмесінің жұмыстық бағдарламасының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 автоматика және телемеханика құрылғыларының шкафтары мен қалқанды бөліктері, сигнализация, сонымен қатар, басқару пульттері мен панелінің бөліктерінің беткі және артқы жақтарында диспетчерлік атауларына сәйкес, олардың тағайындалуын көрсететін жазулар, оларға қойылған аппараттарда – схемаларына сәйкес жазу мен таңба (шкафтың қасбетінде және панелінің ішінде)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және кернеу трансформаторларының реттік тізбектерін және жоғары жиілік арналарға жалғау кезінде сүзгілердің екінші реттік орамаларын олардың жерге қосудың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электр автоматика және телемеханика журналында, сондай-ақ релелік қорғау, автоматика және телемеханика құрылғыларына жоспарлы техникалық қызмет көрсету, сынау және авариядан кейінгі тексеру аяқталғаннан кейін паспорт-хаттамада хаттаманың және жазбаның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автоматика және телемеханика тағайындамалары мен схемалары өзгерген кезде журналда және паспорт-хаттамада жазбалардың болуы, сондай-ақ принципті, монтаждау схемалары мен құрылғыларды пайдалану жөніндегі нұсқаулықтарға енгізілген түзетулердің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Жинақтарда (қатарларда) басқару пульттері мен релелік қорғаныс, автоматика және телемеханика құрылғыларының қысқыштардың тікелей, қосылудың қосылуын немесе ажыратылуын тудыратын кездейсоқ қосылу, жедел ток тізбектерінде немесе синхронды генератордың (электр қозғалтқышының, компенсатордың) қоздыру тізбектерінде қысқа тұйықталужақын жерде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релелік қорғау, автоматика және телемеханика құрылғыларының панельдерінде (шкафтарында) кілттердің, контактілі жапсырмалардың, сынақ блоктарының және басқа да құрылғылардың көмегімен операцияларды релелік қорғау, автоматика және телемеханика құрылғыларының панельдерінде (шкафтарында) пайдаланылатын режимдерге арналған релелік қорғаудың, автоматика және телемеханиканың көрсетілген ауыстырып қосқыш құрылғыларының орналасу графигінің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автоматика және телемеханика құрылғыларын ауыстырып қосу жөніндегі операциялар туралы жедел журналда жазбаның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режимдерде жазуды Автоматты жеделдететін өздігінен жазатын аспаптардың, авариялық жазбаның Автоматты осциллографтарының, оның ішінде оларды іске қосу құрылғыларының, кіші станцияларда немесе тарату құрылғыларында орнатылған, релелік қорғау, автоматика және телемеханика құрылғыларының жұмысын талдау үшін және электр берілісінің әуе желілерінің жарамды, жұмыс жағдайында бұзылған жерін анықтау үшін пайдаланылатын бекітетін аспаптардың (индикаторлардың) және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өткізгішінің дәнекерлеумен орындалған жерге тұйықтау құрылғысына және жерге тұйықтау құрылымдарына, ал басты жерге тұйықтау қысқышына, аппараттардың корпустарына, әуе желілерінің машиналары мен тіреулеріне бұрандамалық қосылыммен (өлшеу жүргізу мүмкіндігін қамтамасыз ету үшін) жалғауының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тұйықтауға немесе жерге тұйықтау желісіне нөлдеуге немесе жеке өткізгішпен нөлдеуге жататын электр қондырғының әрбір бөлігінің қосылуының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(нөлдеу) өткізгіштермен электр қондырғының бірнеше элементтерін тізбектеп жалғауға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төселген жерге тұйықтағыш өткізгіштерде тоттанудан және қара түсті бояудан қорғаудың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жерге тұйықталатын әрбір құрылғыда мынадай шарттар қамтылатын паспорттың болуы:</w:t>
            </w:r>
          </w:p>
          <w:p>
            <w:pPr>
              <w:spacing w:after="20"/>
              <w:ind w:left="20"/>
              <w:jc w:val="both"/>
            </w:pPr>
            <w:r>
              <w:rPr>
                <w:rFonts w:ascii="Times New Roman"/>
                <w:b w:val="false"/>
                <w:i w:val="false"/>
                <w:color w:val="000000"/>
                <w:sz w:val="20"/>
              </w:rPr>
              <w:t>
1) күрделі құрылыстарда бекітілуімен құрылғының атқару сұлбасы;</w:t>
            </w:r>
          </w:p>
          <w:p>
            <w:pPr>
              <w:spacing w:after="20"/>
              <w:ind w:left="20"/>
              <w:jc w:val="both"/>
            </w:pPr>
            <w:r>
              <w:rPr>
                <w:rFonts w:ascii="Times New Roman"/>
                <w:b w:val="false"/>
                <w:i w:val="false"/>
                <w:color w:val="000000"/>
                <w:sz w:val="20"/>
              </w:rPr>
              <w:t>
2) жерүсті және жерасты коммуникацияларымен және басқа да жерге тұйықталатын құрылғылармен байланыс туралы нұсқау;</w:t>
            </w:r>
          </w:p>
          <w:p>
            <w:pPr>
              <w:spacing w:after="20"/>
              <w:ind w:left="20"/>
              <w:jc w:val="both"/>
            </w:pPr>
            <w:r>
              <w:rPr>
                <w:rFonts w:ascii="Times New Roman"/>
                <w:b w:val="false"/>
                <w:i w:val="false"/>
                <w:color w:val="000000"/>
                <w:sz w:val="20"/>
              </w:rPr>
              <w:t>
3) пайдалануға енгізілген күні;</w:t>
            </w:r>
          </w:p>
          <w:p>
            <w:pPr>
              <w:spacing w:after="20"/>
              <w:ind w:left="20"/>
              <w:jc w:val="both"/>
            </w:pPr>
            <w:r>
              <w:rPr>
                <w:rFonts w:ascii="Times New Roman"/>
                <w:b w:val="false"/>
                <w:i w:val="false"/>
                <w:color w:val="000000"/>
                <w:sz w:val="20"/>
              </w:rPr>
              <w:t>
4) жерге тұйықтағыштардың негізгі параметрлері (материалы, пішіні, сызықтық өлшемдері);</w:t>
            </w:r>
          </w:p>
          <w:p>
            <w:pPr>
              <w:spacing w:after="20"/>
              <w:ind w:left="20"/>
              <w:jc w:val="both"/>
            </w:pPr>
            <w:r>
              <w:rPr>
                <w:rFonts w:ascii="Times New Roman"/>
                <w:b w:val="false"/>
                <w:i w:val="false"/>
                <w:color w:val="000000"/>
                <w:sz w:val="20"/>
              </w:rPr>
              <w:t>
5) жерге тұйықталатын құрылғылардың ток жайылу кедергісінің шамасы;</w:t>
            </w:r>
          </w:p>
          <w:p>
            <w:pPr>
              <w:spacing w:after="20"/>
              <w:ind w:left="20"/>
              <w:jc w:val="both"/>
            </w:pPr>
            <w:r>
              <w:rPr>
                <w:rFonts w:ascii="Times New Roman"/>
                <w:b w:val="false"/>
                <w:i w:val="false"/>
                <w:color w:val="000000"/>
                <w:sz w:val="20"/>
              </w:rPr>
              <w:t>
6) топырақтың меншікті кедергісі;</w:t>
            </w:r>
          </w:p>
          <w:p>
            <w:pPr>
              <w:spacing w:after="20"/>
              <w:ind w:left="20"/>
              <w:jc w:val="both"/>
            </w:pPr>
            <w:r>
              <w:rPr>
                <w:rFonts w:ascii="Times New Roman"/>
                <w:b w:val="false"/>
                <w:i w:val="false"/>
                <w:color w:val="000000"/>
                <w:sz w:val="20"/>
              </w:rPr>
              <w:t>
7) жанасу кернеуі бойынша деректер (қажет болған жағдайда);</w:t>
            </w:r>
          </w:p>
          <w:p>
            <w:pPr>
              <w:spacing w:after="20"/>
              <w:ind w:left="20"/>
              <w:jc w:val="both"/>
            </w:pPr>
            <w:r>
              <w:rPr>
                <w:rFonts w:ascii="Times New Roman"/>
                <w:b w:val="false"/>
                <w:i w:val="false"/>
                <w:color w:val="000000"/>
                <w:sz w:val="20"/>
              </w:rPr>
              <w:t>
8) жасанды жерге қосқыштардың тот басу деңгейі бойынша деректері;</w:t>
            </w:r>
          </w:p>
          <w:p>
            <w:pPr>
              <w:spacing w:after="20"/>
              <w:ind w:left="20"/>
              <w:jc w:val="both"/>
            </w:pPr>
            <w:r>
              <w:rPr>
                <w:rFonts w:ascii="Times New Roman"/>
                <w:b w:val="false"/>
                <w:i w:val="false"/>
                <w:color w:val="000000"/>
                <w:sz w:val="20"/>
              </w:rPr>
              <w:t>
9) жабдықтың жерге тұйықтау құрылғыларымен металды байлам (бекітілу) кедергісі бойынша деректері;</w:t>
            </w:r>
          </w:p>
          <w:p>
            <w:pPr>
              <w:spacing w:after="20"/>
              <w:ind w:left="20"/>
              <w:jc w:val="both"/>
            </w:pPr>
            <w:r>
              <w:rPr>
                <w:rFonts w:ascii="Times New Roman"/>
                <w:b w:val="false"/>
                <w:i w:val="false"/>
                <w:color w:val="000000"/>
                <w:sz w:val="20"/>
              </w:rPr>
              <w:t>
10) қарап шығу және айқындалған ақаулардың ведомосы;</w:t>
            </w:r>
          </w:p>
          <w:p>
            <w:pPr>
              <w:spacing w:after="20"/>
              <w:ind w:left="20"/>
              <w:jc w:val="both"/>
            </w:pPr>
            <w:r>
              <w:rPr>
                <w:rFonts w:ascii="Times New Roman"/>
                <w:b w:val="false"/>
                <w:i w:val="false"/>
                <w:color w:val="000000"/>
                <w:sz w:val="20"/>
              </w:rPr>
              <w:t>
11) ақаулар мен ескертпелерді жою жөніндегі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төменгі кернеу жағында бейтарапта немесе фазада орнатылған оқшауланған бейтарабы бар 1000 В-қа дейінгі желілерде сынама сақтандырғышпен қорғанудың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қондырғыларында найзағайлы және ішкі асқын кернеуден қорғаныстың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желілерінде, ашық тарату құрылғыларында, жабық тарату құрылғыларында, тарату құрылғыларында және кіші станцияларда найзағайдың тікелей соққысынан және электр беру желілерінен өтетін найзағайлы асқын кернеулердің толқынынан қорғаудың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қорғайтын құрылғыны монтаждағаннан кейін қабылдау кезінде мынадай техникалық құжаттамалардың болуы:</w:t>
            </w:r>
          </w:p>
          <w:p>
            <w:pPr>
              <w:spacing w:after="20"/>
              <w:ind w:left="20"/>
              <w:jc w:val="both"/>
            </w:pPr>
            <w:r>
              <w:rPr>
                <w:rFonts w:ascii="Times New Roman"/>
                <w:b w:val="false"/>
                <w:i w:val="false"/>
                <w:color w:val="000000"/>
                <w:sz w:val="20"/>
              </w:rPr>
              <w:t>
1) уәкілетті органдарда бекітілген және энергия беруші ұйымдарымен келісілген найзағайдан қорғаудың техникалық жобасы;</w:t>
            </w:r>
          </w:p>
          <w:p>
            <w:pPr>
              <w:spacing w:after="20"/>
              <w:ind w:left="20"/>
              <w:jc w:val="both"/>
            </w:pPr>
            <w:r>
              <w:rPr>
                <w:rFonts w:ascii="Times New Roman"/>
                <w:b w:val="false"/>
                <w:i w:val="false"/>
                <w:color w:val="000000"/>
                <w:sz w:val="20"/>
              </w:rPr>
              <w:t>
2) оларды монтаждағанға дейін және одан кейін вентильдік және желілік емес кернеу шектегіштерді сынау актілері;</w:t>
            </w:r>
          </w:p>
          <w:p>
            <w:pPr>
              <w:spacing w:after="20"/>
              <w:ind w:left="20"/>
              <w:jc w:val="both"/>
            </w:pPr>
            <w:r>
              <w:rPr>
                <w:rFonts w:ascii="Times New Roman"/>
                <w:b w:val="false"/>
                <w:i w:val="false"/>
                <w:color w:val="000000"/>
                <w:sz w:val="20"/>
              </w:rPr>
              <w:t>
3) түтікше разрядтағыштарды орнату актілері;</w:t>
            </w:r>
          </w:p>
          <w:p>
            <w:pPr>
              <w:spacing w:after="20"/>
              <w:ind w:left="20"/>
              <w:jc w:val="both"/>
            </w:pPr>
            <w:r>
              <w:rPr>
                <w:rFonts w:ascii="Times New Roman"/>
                <w:b w:val="false"/>
                <w:i w:val="false"/>
                <w:color w:val="000000"/>
                <w:sz w:val="20"/>
              </w:rPr>
              <w:t>
4) разрядтағыштарды және жайтаратқыштарды жерге қосу кедергілерін өлшеу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уақытта (немесе оның жекелеген айларында) ажыратуға рұқсат етілетін ашық тарату құрылғыларында дауылды жел соғатын, көк тайғақ болатын, ауаның температурасы күрт өзгеретін және ластануы қарқынды аудандарда найзағайлы асқын кернеулерден қорғауға арналған вентильді разрядтағыштарды қоспағанда, вентильді разрядтағыштар мен барлық кернеулердің асқын кернеуін шектегіштердің тұрақты жұмыс жағдайында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Торапта жерге тұйықталу болған кезде доға сөндіргіш реакторлардың ажыратылуына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электр қауіпсіздігі шарттары бойынша жоғары талап қойылатын (тау-кен рудаларын өнеркәсіп ұйымдарда, шымтезек әзірлейтін ұжымдарда және т.б.) электр тораптарында жерге бір фазалы тұйықтау жұмысына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электр қауіпсіздігі шарттары бойынша жоғары талап қойылатын (тау-кен өнеркәсібі, шымтезек әзірлейтін ұйымдарда және т.б.) электр тораптарында жерге кіші станциялардан басқа жаққа таралатын барлық желілер жерге тұйықталудан қорғалатын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мәндері асып түсетін сыйымдылықтық токтардың болуы кезінде доға сөндіргіш реакторлармен жерге тұйықталатын сыйымдылықтық токтың компенсациясын қолдану:</w:t>
            </w:r>
          </w:p>
          <w:p>
            <w:pPr>
              <w:spacing w:after="20"/>
              <w:ind w:left="20"/>
              <w:jc w:val="both"/>
            </w:pPr>
            <w:r>
              <w:rPr>
                <w:rFonts w:ascii="Times New Roman"/>
                <w:b w:val="false"/>
                <w:i w:val="false"/>
                <w:color w:val="000000"/>
                <w:sz w:val="20"/>
              </w:rPr>
              <w:t xml:space="preserve">
 тораптың номинал кернеуі, кВ/ сыйымдылықтық тоқ, А: 6 кВ/30 А, 10 кВ/20 А, 15-20 кВ/15 А, 35 кВ және жоғары/10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екі электр беру желісімен орнын толтырумен байланысты кіші станцияларда жерге тұйықтайтын доға сөндіргіш реакторлар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реакторларды тұйық кіші станцияларда орнатуға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реакторды ажыратқыштар арқылы трансформатордың бейтараптарына қосуды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"Жұлдыз-Үшбұрыш" орамдарын қосу схемасы арқылы трансформаторды пайдалана отырып, доға сөндіргіш реакторды қосудың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реакторды балқымалы сақтандырғыштармен қорғалған трансформаторларға қосуға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Қосуға арналған жерге доға сөндіргіш реакторды кірмесін ток трансформаторы арқылы ортақ жерге қосатын құрылғымен жалғаудың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 сөндіргіш реакторларда дыбыс резонансты баптаудың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кірмелерге, вентильді ажыратқыштарға немесе асқын кернеулерді шектегіштерге қарағанда оқшаулау деңгейі төмен трансформатордың бейтараптарының асқын кернеулерінен қорғанудың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қондырғыны автоматты түрде басқару, конденсаторлар батареясының жұмыс режимін реттеудің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қондырғының тұтынушының техникалық басшысы бекіткен жұмыс режимдерінің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қондырғыдағы конденсаторлар орналасқан жерде қоршаған ауаның температурасын өлшеуге арналған құралдың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Конденсаторлар корпустарының қабырғасына бекітілген конденсаторлар батареяларының таңбаланған тақтайшаларында зауыттық нөмірлерінің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корпусының бетінде реттік нөмірлердің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қондырғыларда:</w:t>
            </w:r>
          </w:p>
          <w:p>
            <w:pPr>
              <w:spacing w:after="20"/>
              <w:ind w:left="20"/>
              <w:jc w:val="both"/>
            </w:pPr>
            <w:r>
              <w:rPr>
                <w:rFonts w:ascii="Times New Roman"/>
                <w:b w:val="false"/>
                <w:i w:val="false"/>
                <w:color w:val="000000"/>
                <w:sz w:val="20"/>
              </w:rPr>
              <w:t>
1) тиісті номиналды токтарға (дайындаушы зауыт конденсаторлар қорғанысы сақтандырғыштармен қарастырылған құрылғылар үшін) сақтандырғыш патрондардың резервтік қоры;</w:t>
            </w:r>
          </w:p>
          <w:p>
            <w:pPr>
              <w:spacing w:after="20"/>
              <w:ind w:left="20"/>
              <w:jc w:val="both"/>
            </w:pPr>
            <w:r>
              <w:rPr>
                <w:rFonts w:ascii="Times New Roman"/>
                <w:b w:val="false"/>
                <w:i w:val="false"/>
                <w:color w:val="000000"/>
                <w:sz w:val="20"/>
              </w:rPr>
              <w:t>
2) конденсаторлардың бақылау разрядына арналған арнаулы штанга;</w:t>
            </w:r>
          </w:p>
          <w:p>
            <w:pPr>
              <w:spacing w:after="20"/>
              <w:ind w:left="20"/>
              <w:jc w:val="both"/>
            </w:pPr>
            <w:r>
              <w:rPr>
                <w:rFonts w:ascii="Times New Roman"/>
                <w:b w:val="false"/>
                <w:i w:val="false"/>
                <w:color w:val="000000"/>
                <w:sz w:val="20"/>
              </w:rPr>
              <w:t>
3) алғашқы өртке қарсы құралдар (өрт сөндіргіштер, құм салынған жәшік және қалақша)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есіктерінің, сондай-ақ конденсаторлық батареялар шкафтарының сыртқы жағында жуылып кетпейтін бояу жағылған электр қауіпсіздігі белгісі, сондай-ақ батареялардың диспетчерлік атауын көрсететін жазудың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қондырғыны тексеру кезінде тексеруді орындау:</w:t>
            </w:r>
          </w:p>
          <w:p>
            <w:pPr>
              <w:spacing w:after="20"/>
              <w:ind w:left="20"/>
              <w:jc w:val="both"/>
            </w:pPr>
            <w:r>
              <w:rPr>
                <w:rFonts w:ascii="Times New Roman"/>
                <w:b w:val="false"/>
                <w:i w:val="false"/>
                <w:color w:val="000000"/>
                <w:sz w:val="20"/>
              </w:rPr>
              <w:t>
1) қоршаулар мен ілмектердің жарамдылығы, бөгде заттардың болмауы;</w:t>
            </w:r>
          </w:p>
          <w:p>
            <w:pPr>
              <w:spacing w:after="20"/>
              <w:ind w:left="20"/>
              <w:jc w:val="both"/>
            </w:pPr>
            <w:r>
              <w:rPr>
                <w:rFonts w:ascii="Times New Roman"/>
                <w:b w:val="false"/>
                <w:i w:val="false"/>
                <w:color w:val="000000"/>
                <w:sz w:val="20"/>
              </w:rPr>
              <w:t>
2) кернеудің, токтың, қоршаған ауа температурасының мәндері, жекелеген фазалар жүктемесінің біркелкілігі;</w:t>
            </w:r>
          </w:p>
          <w:p>
            <w:pPr>
              <w:spacing w:after="20"/>
              <w:ind w:left="20"/>
              <w:jc w:val="both"/>
            </w:pPr>
            <w:r>
              <w:rPr>
                <w:rFonts w:ascii="Times New Roman"/>
                <w:b w:val="false"/>
                <w:i w:val="false"/>
                <w:color w:val="000000"/>
                <w:sz w:val="20"/>
              </w:rPr>
              <w:t>
3) аппараттардың, жабдықтардың, түйіспелі қосылыстардың техникалық жай-күйі, оқшаулаудың тұтастығы мен ластану дәрежесі;</w:t>
            </w:r>
          </w:p>
          <w:p>
            <w:pPr>
              <w:spacing w:after="20"/>
              <w:ind w:left="20"/>
              <w:jc w:val="both"/>
            </w:pPr>
            <w:r>
              <w:rPr>
                <w:rFonts w:ascii="Times New Roman"/>
                <w:b w:val="false"/>
                <w:i w:val="false"/>
                <w:color w:val="000000"/>
                <w:sz w:val="20"/>
              </w:rPr>
              <w:t>
4) сіңдіретін сұйықтықтың тамшылап ағуының және конденсаторлар корпустары қабырғаларының рұқсат етілмеген кебуінің болмауы;</w:t>
            </w:r>
          </w:p>
          <w:p>
            <w:pPr>
              <w:spacing w:after="20"/>
              <w:ind w:left="20"/>
              <w:jc w:val="both"/>
            </w:pPr>
            <w:r>
              <w:rPr>
                <w:rFonts w:ascii="Times New Roman"/>
                <w:b w:val="false"/>
                <w:i w:val="false"/>
                <w:color w:val="000000"/>
                <w:sz w:val="20"/>
              </w:rPr>
              <w:t>
5) өрт сөндіру құралдарының болуы және жай-күйі.</w:t>
            </w:r>
          </w:p>
          <w:p>
            <w:pPr>
              <w:spacing w:after="20"/>
              <w:ind w:left="20"/>
              <w:jc w:val="both"/>
            </w:pPr>
            <w:r>
              <w:rPr>
                <w:rFonts w:ascii="Times New Roman"/>
                <w:b w:val="false"/>
                <w:i w:val="false"/>
                <w:color w:val="000000"/>
                <w:sz w:val="20"/>
              </w:rPr>
              <w:t>
Сондай-ақ жедел құжаттамада тексеру нәтижелері туралы тиісті жазбаны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үй-жайда бекітпе құрылғылардың (құлыптар)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аккумуляторлық үй-жайда:</w:t>
            </w:r>
          </w:p>
          <w:p>
            <w:pPr>
              <w:spacing w:after="20"/>
              <w:ind w:left="20"/>
              <w:jc w:val="both"/>
            </w:pPr>
            <w:r>
              <w:rPr>
                <w:rFonts w:ascii="Times New Roman"/>
                <w:b w:val="false"/>
                <w:i w:val="false"/>
                <w:color w:val="000000"/>
                <w:sz w:val="20"/>
              </w:rPr>
              <w:t>
1) электролитті дайындауға және оны ыдыстарға үстемелеп құюға арналған сыйымдылығы 1,5-2 л шүмекті шыны немесе фарфор (полиэтиленді) саптыаяқтың (немесе құмыраның);</w:t>
            </w:r>
          </w:p>
          <w:p>
            <w:pPr>
              <w:spacing w:after="20"/>
              <w:ind w:left="20"/>
              <w:jc w:val="both"/>
            </w:pPr>
            <w:r>
              <w:rPr>
                <w:rFonts w:ascii="Times New Roman"/>
                <w:b w:val="false"/>
                <w:i w:val="false"/>
                <w:color w:val="000000"/>
                <w:sz w:val="20"/>
              </w:rPr>
              <w:t>
2) қышқыл батареяларға арналған ас содасының 2,5% бейтараптандырушы ерітіндісі және сілті батареяларына арналған бор қышқылының немесе сіркелі эссенцияның 10% ерітіндісі (судың сегіз бөлігіне суға бір бөлік);</w:t>
            </w:r>
          </w:p>
          <w:p>
            <w:pPr>
              <w:spacing w:after="20"/>
              <w:ind w:left="20"/>
              <w:jc w:val="both"/>
            </w:pPr>
            <w:r>
              <w:rPr>
                <w:rFonts w:ascii="Times New Roman"/>
                <w:b w:val="false"/>
                <w:i w:val="false"/>
                <w:color w:val="000000"/>
                <w:sz w:val="20"/>
              </w:rPr>
              <w:t>
3) қолды жууға арналған судың;</w:t>
            </w:r>
          </w:p>
          <w:p>
            <w:pPr>
              <w:spacing w:after="20"/>
              <w:ind w:left="20"/>
              <w:jc w:val="both"/>
            </w:pPr>
            <w:r>
              <w:rPr>
                <w:rFonts w:ascii="Times New Roman"/>
                <w:b w:val="false"/>
                <w:i w:val="false"/>
                <w:color w:val="000000"/>
                <w:sz w:val="20"/>
              </w:rPr>
              <w:t>
4) сүлгінің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тазартылған су және бейтараптандырғыш ерітінділері бар барлық ыдыстарда тиісті жазулардың (атаулардың)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үй-жайда тілімшілерді балқыту, шиндеу немесе жылыту құбырларын дәнекерлеу жұмыстарын орындау кезінде нарядтың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өлшеу және есепке алудың барлық құралдарын, сондай-ақ ақпараттық-өлшеу жүйелерін тексеруді орындау және салыстырып тексеру туралы сертификаттың немесе салыстырып тексерушінің таңбасының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аспабын ауыстыру кезінде есепке алу аспабын ауыстыру актісін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негізгі жабдығы өнеркәсіптік пайдалануға енгізілгенге дейін ақпаратты-өлшеу жүйелерінің метрологиялық аттестаттауы болуыжәне оларды пайдалану процесінде кезеңдік тексерулерді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өлшеу және есепке алу құралдарына барлық жөндеу, калибрлеу және тексеру туралы белгіленері бар паспорттардың (немесе журналдардың)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есепке алудың әрбір өлшегіш кешеніне паспорт-хаттаманың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айыратын есептегіштердің калибрлену кезеңділігі мен көлемінанықтайтынжергілікті нұсқаулықтың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 мен электр беру желілерінің жұмыс режимі бақыланатынтұрақты өлшеу құралдарында өлшенетін шаманың номинал мәніне сәйкес келетін белгінің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есепке алу жүргізілетін электр энергиясын есепке алудың әрбір құралында (есептегіште) жалғаудың атауын көрсететін жазудың болуы,бұл ретте егер жазудың әрбір есептегішке тиесілігі жазу бір жақтыбелгіленетін болса,есептегішпен қатар тұрған панельде жазу рұқсат 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ұйымдар мен тұтынушылар арасында есеп айырысу жүргізілетін есеп айырысу есептегіштерді ауыстыру және тексеру кезінде энергиямен жабдықтаушы және энергия беруші ұйымдардың келісімінің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тексерілген есеп айыру есептегіштердің қаптама бекітпелерінде тексеруді жүргізген ұйымның пломбалары, ал есептегіш қыспақтары қалыбының қақпағында - энергиямен жабдықтаушы ұйымның пломбасының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өлшегіш құралдарында, коммутациялық аппараттарда жәнеесепке алу тізбектерінде электр тізбектерініңажырайтын қосылыстарында арнайы белгілерімен таңбалаудың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жарықтандырудың шырақ шамдарының жұмыс шырақ шамдарынан белгілері немесе реңінің ерекшелігі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ток көзін істен ажырату кезінде тәуелсіз қоректендіру көзінде (аккумуляторлық батареяға) авариялы жарықтандыру торабының автоматты ауыстырып қосуының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Жобадан өзгеше схемалар бойынша авариялық жарықтандыру желілерін қоректендіруге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жұмыс жарықтандыру желілеріне осы жарықтандыруға жатпайтын жүктемелердің кез келген басқа түрлерін жалғауға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жарықтандыру желісін штепсель розеткаларсыз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торабының қалқандары мен құрамаларының беткі жағында электрлік схема мен диспетчерлік атауына сәйкес нөмірі, атауы көрсетілген жазудың (таңбаның)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торабының қалқандары мен құрамаларының ішкі жақтарында (мысалы, есіктерінде) балқымалы ендірілген токтың немесе автоматты ажыратқыштарының номинал тогының мәндері және олар арқылы қорек алатын электр қабылдағыштардың атаулары көрсетілген бір сызықты схеманың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Сақтандырғыштарды, автоматты және автоматты емес бір полюстік ажыратқыштарды нөлдік жұмыс өткізгіштеріне (N) және РEN-өткізгіштерге орнатуға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және айрықша жоғары үй-жайларда тасымалды (қолмен) шырақ шамдардың қуат алуы үшін 42 В-тан аспайтын кернеу, ал электр тогымен зақымдану қаупі жоғары үй-жайларда және сыртқы қондырғыларда - 12 В-тан аспайтын қорек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штепсельді розеткаларда номинал кернеуі көрсетілген жазбаның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В кернеудегі тораптың шырақ шамдарын қоректендіру үшін автотрансформаторларды пайдалануға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сыртқы тораптарды, сондай-ақ кәсіпорындар, құрылыстар, тұрғын үйлер мен қоғамдық ғимараттар, ашық кеңістіктер және көшелердің күзет жарықтандыруы жеке желілер бойынша қоректендірудің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 мен тарату құрылғылардың екі жақтан шығатын дәліздерінде және үңгі-жолдардағы өтпелерде жарықтандыруды екі жақты басқарудыңболуы.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жарығының тораптарына қызмет көрсетуші жедел персоналда осы тораптың калибрленген балқымалы ендірілетін қорлары, схемасы, жарықтандырудың осы торабының барлық кернеулі шырақ шамдары мен шамдарының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немесе нысанның жедел және жедел-жөндеуші персоналындадербес қоректенетін тасымалды электрлік қолшамдарының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жарықтандырудың жарықтандырғыш құралдарының жерге тұйықтауын орындау кезінде РЕ және РЕN-өткізгіштеріне темір бетонды және металл тіректердің қосылуының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 шамдар корпусын жерге тұйықтау кезінде нөлдік жұмыс өткізгішінен тармақталуына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жабдықтың, апаттық және жұмыс жарықтандырудың электр сымдарының жай-күйін тексеру, электрмен жарықтандыру торабын пайдалануғаберу кезінде, сондай-ақ одан әрі электр қондырғысына жауапты адам бекіткен график бойынша, бірақ үш жылда бір рет орындалатынсымдар, кәбелдер және жерге тұйықтау құрылғыларының оқшаулау кедергісін сынау және өлшеу нәтижелері туралы актілердің (хаттамалардың)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дәнекерлеу қондырғысының бірінші реттік тізбегінде коммутациялық (істен ажыратушы) және қорғаныстық электр аппаратыныңболуы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Индукциялық балқытқыш пештерде балқытуды жүргізу кезінде оқшауламалы сабы бар аспаптардың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жүйесі жағынан кернеу жоғалғанжағдайда тұтынушылардың авариялық немесе резервтік технологиялық электр станцияларының автоматты қосылу құрылғысының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технологиялық электр станцияларының қызмет көрсетуі үшін электр қауіпсіздігі бойынша тиісті білікті тобы бар дайындалған персоналдың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және жылжымалы электрқабылдағыштарды, оларға кіші жабдықты оқтын-оқтын тексеру мен жөндеуді, инвентарлық есепке алуды тіркеу журналының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жұмыстарды орындайтын қызметкерлердің жұмыс сипатына сәйкес келетін кәсіби даярлығының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орнатылған үй-жайлардың, камералардың, қалқандар мен құрастырмалардың есіктерінде бекітетін құрылғының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өз бетінше жүргізуге, сондай-ақ нарядпен немесе өкіммен белгіленген жұмыс орындарын және тапсырыс көлемін кеңейтуге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жедел персонал бар (үй кезекшілігінен басқа) электр қондырғыларында нарядтар және өкімдер бойынша орыңдалатын жұмыстар туралы есеп жүргізу журналында жазбаның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тиісті бағандарында жедел журналда ғана жазылатын, жедел жұмыс атқаратын персоналдың бакылауымен орындалатын жұмыстардан басқа наряд бойынша берілетін рұқсаттама, ол жұмыстың толық аяқталуы, жұмысқа өкім бойынша берілетін рұқсаттама және оның аяқталуы туралы жазбаның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наряд бойынша алғаш рет берілетін және күн сайынғы рұқсаттамалар туралы жедел журналда жазбаның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Нөмірленген, тігілген және мөрмен бекітілген нарядтар мен өкімдер бойынша жұмыстарды есепке алу журналының болуы, оны жергілікті жедел персоналдың жүргізуі және оны соңғы жазбадан кейін 6 ай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В-тан жоғары электр жабдықтарын күрделі жөндеуді орындау үшін, сондай-ақ сымдарда (тростарда) және оларға қатысты оқшаулағыштар мен арматураларда, кернеудегі сымдардан, тростардан жоғары орналасқан жұмыстарды жүргізуге арналған технологиялық карталардың немесе өндірістік жұмыстар жобаларының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жүргізушіні (бақылаушыны) қоса алғанда наряд бойынша жұмыс кезінде бригададакемінде екі адам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тұйықталған ток өткізуші бөліктер кернеудегі ток өткізуші бөліктерден көзге көрінетін үзіктің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тарату құрылғыларында және желі токтан ажыратылған секцияланушы коммутациялық аппараттарда кернеуі 1000 В жоғары әуе желілерінің жерге тұйықталуының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Қарнақтық аралықта монтаждау кезінде, сондай-ақ әуе желісінің монтаждалған учаскесінің қарнақтық тіректерінде тұзақты жалғағаннан кейін, сымдар (тростар) бастапқы қарнақты тіректе және шеткі аралық тіректердің (шеткі қарнақтық тіректің алдында) бірінде жерге тұйықталудың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Діңгекті трасформаторлық кіші станцияларда, ауыстырып қосу пункттерінде және қоршаулары жоқ басқа құрылғыларда айырғыштардың, жүктеме ажыратқыштардың жетектері, кернеуі 1000 В жоғары шкафтарда құлыптың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елді мекендердің аумағында, сондай-ақ жер асты коммуникацияларының (электр кабельдері, байланыс кабельдері, газ құбырлары) қорғалатын аймақтарында жер жұмыстарын жүргізу кезінде ұйым басшылығының (тиісінше) жергілікті атқарушы органның және осы коммуникациялардың иесінің жазбаша рұқсатының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ілу үшін көршілес кабельдер мен құбырларды пайдалануға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Қазылып алынған кабельдерді жауып тұратын қораптарда "ТОҚТА! КЕРНЕУ" белгісінің (плакат)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Ілмектері бар соңғы тіректеуіш кермелерде сақтандырғыш құлыптардың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трассасын ағаштардан тазарту жұмыстарын орындау кезінде нарядтың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Кернеуін алмай 0,38 кВ оқшаулағыш жабыны бар сымдармен әуе желісінде жұмыстарды орындау кезінде нарядтың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сынақтары, оның ішінде жылжымалы сынақ қондырғысын пайдаланып өткізілетін электр қондырғысынан тыс сынақтар бойынша жұмыстарды орындау кезінде нарядтың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Компрессорлық-сигналдық қондырғылар үй-жайында желдетуді қамтамасыз ететін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элементтері (сауыт жабын, қабықтар, қашықтан қоректендірудің мыс талсымдары) бар оптикалық кабельдер пайдаланылған талшықты оптикалық байланыс желілерін найзағайдан және жоғары кернеу желілерінің әсерінен қорғаудың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кәбілдік құрылыстарда, қызмет көрсетілмейтін алыстағы пункттің (қызмет көрсетілмейтін тарату пунктінің) камераларында табиғи немесе мәжбүрлі желдетудің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қоректендіру аппаратурасын сынау алдында барлық қызмет көрсетілмейтін қашықтағы пункттер (қызмет көрсетілмейтін тарату пункттері) мен оларды қоректендіретін қашықтағы пункттер арасында телефон байланысының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электр қондырғысында атаулары бір шиналардың бірдей түстік және әріптік-цифрлық белгілерінің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Шиналардамынадай белгілердің болуы:</w:t>
            </w:r>
          </w:p>
          <w:p>
            <w:pPr>
              <w:spacing w:after="20"/>
              <w:ind w:left="20"/>
              <w:jc w:val="both"/>
            </w:pPr>
            <w:r>
              <w:rPr>
                <w:rFonts w:ascii="Times New Roman"/>
                <w:b w:val="false"/>
                <w:i w:val="false"/>
                <w:color w:val="000000"/>
                <w:sz w:val="20"/>
              </w:rPr>
              <w:t>
1) ауыспалы үш фазалы ток кезінде: А фазалы шиналар - сары түспен, В фазалы – жасыл, С фазалы – қызыл, нөлдік жұмыс – көгілдір, нөлдік қорғаушы ретінде қолданылатын осы шина – сары және жасыл түсті жолақпен;</w:t>
            </w:r>
          </w:p>
          <w:p>
            <w:pPr>
              <w:spacing w:after="20"/>
              <w:ind w:left="20"/>
              <w:jc w:val="both"/>
            </w:pPr>
            <w:r>
              <w:rPr>
                <w:rFonts w:ascii="Times New Roman"/>
                <w:b w:val="false"/>
                <w:i w:val="false"/>
                <w:color w:val="000000"/>
                <w:sz w:val="20"/>
              </w:rPr>
              <w:t>
2) ауыспалы бір фазалы ток кезінде: ток көзі орамының басына қосылған А шинасы – сары түспен, орамының ұшына қосылған В шинасы – қызыл түспен;</w:t>
            </w:r>
          </w:p>
          <w:p>
            <w:pPr>
              <w:spacing w:after="20"/>
              <w:ind w:left="20"/>
              <w:jc w:val="both"/>
            </w:pPr>
            <w:r>
              <w:rPr>
                <w:rFonts w:ascii="Times New Roman"/>
                <w:b w:val="false"/>
                <w:i w:val="false"/>
                <w:color w:val="000000"/>
                <w:sz w:val="20"/>
              </w:rPr>
              <w:t>
3) бір фазалы ток кезінде егер шиналар үш фазалы жүйенің тармағы болған жағдайда тиісті үш фазалы ток шиналары ретінде белгіленуі;</w:t>
            </w:r>
          </w:p>
          <w:p>
            <w:pPr>
              <w:spacing w:after="20"/>
              <w:ind w:left="20"/>
              <w:jc w:val="both"/>
            </w:pPr>
            <w:r>
              <w:rPr>
                <w:rFonts w:ascii="Times New Roman"/>
                <w:b w:val="false"/>
                <w:i w:val="false"/>
                <w:color w:val="000000"/>
                <w:sz w:val="20"/>
              </w:rPr>
              <w:t>
4) тұрақты ток кезінде: оң шина (+) – қызыл түспен, теріс (-) – көк және нөлдік жұмыс М – көгілдір түспен;</w:t>
            </w:r>
          </w:p>
          <w:p>
            <w:pPr>
              <w:spacing w:after="20"/>
              <w:ind w:left="20"/>
              <w:jc w:val="both"/>
            </w:pPr>
            <w:r>
              <w:rPr>
                <w:rFonts w:ascii="Times New Roman"/>
                <w:b w:val="false"/>
                <w:i w:val="false"/>
                <w:color w:val="000000"/>
                <w:sz w:val="20"/>
              </w:rPr>
              <w:t xml:space="preserve">
 5) резервті шина – резервтелетін негізгі шина ретінде, егер резервті шина негізгі шиналардың кез келгенін ауыстыра алатын болса, онда ол негізгі шиналардың түстерінің көлденең жолақтарымен белгіленуі.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 жасалған жиынтық таратушы құрылғыларын қоспағанда, таратушы құрылғыларында шиналардың болуы, олартөмендегідейорналастырылады:</w:t>
            </w:r>
          </w:p>
          <w:p>
            <w:pPr>
              <w:spacing w:after="20"/>
              <w:ind w:left="20"/>
              <w:jc w:val="both"/>
            </w:pPr>
            <w:r>
              <w:rPr>
                <w:rFonts w:ascii="Times New Roman"/>
                <w:b w:val="false"/>
                <w:i w:val="false"/>
                <w:color w:val="000000"/>
                <w:sz w:val="20"/>
              </w:rPr>
              <w:t>
- ауыспалы үш фазалы ток кезінде жабық таратушы құрылғыларында шиналарды былайша орналастыру қажет:құрама және айналма шиналары, сондай-ақ секциялық шиналардың барлық түрлері тігінен орналасқан кезде - А-В-С – жоғарыдан төмен; көлденең, еңіс немесе үшбұрыш тәріздес орналасқан кезде - А - біршама алыста, В- ортада, С -қызмет көрсету дәлізіне жақын;</w:t>
            </w:r>
          </w:p>
          <w:p>
            <w:pPr>
              <w:spacing w:after="20"/>
              <w:ind w:left="20"/>
              <w:jc w:val="both"/>
            </w:pPr>
            <w:r>
              <w:rPr>
                <w:rFonts w:ascii="Times New Roman"/>
                <w:b w:val="false"/>
                <w:i w:val="false"/>
                <w:color w:val="000000"/>
                <w:sz w:val="20"/>
              </w:rPr>
              <w:t>
 - құрама шиналардан тармақталуы: егер шиналарға қызмет көрсету дәлізінен (үш дәліз болған жағдайда - орталықтан) қарайтын болсақ, солдан оңға қарай А-В-С.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үш фазалы токтың төрт және бес сымды тізбектерінде кернеуі 1кВ дейін электр қондырғыларда төмендегідей орналасқан шиналардың орналасуы:</w:t>
            </w:r>
          </w:p>
          <w:p>
            <w:pPr>
              <w:spacing w:after="20"/>
              <w:ind w:left="20"/>
              <w:jc w:val="both"/>
            </w:pPr>
            <w:r>
              <w:rPr>
                <w:rFonts w:ascii="Times New Roman"/>
                <w:b w:val="false"/>
                <w:i w:val="false"/>
                <w:color w:val="000000"/>
                <w:sz w:val="20"/>
              </w:rPr>
              <w:t>
тігінен орналасқан кезде – жоғарыдан төмен қарай А-В-С-N - RE (REN);</w:t>
            </w:r>
          </w:p>
          <w:p>
            <w:pPr>
              <w:spacing w:after="20"/>
              <w:ind w:left="20"/>
              <w:jc w:val="both"/>
            </w:pPr>
            <w:r>
              <w:rPr>
                <w:rFonts w:ascii="Times New Roman"/>
                <w:b w:val="false"/>
                <w:i w:val="false"/>
                <w:color w:val="000000"/>
                <w:sz w:val="20"/>
              </w:rPr>
              <w:t>
көлденең немесе еңіс түрде орналасқан кезде: А - біршама алыста, RE (REN)- қызмет көрсету дәлізіне жақын;</w:t>
            </w:r>
          </w:p>
          <w:p>
            <w:pPr>
              <w:spacing w:after="20"/>
              <w:ind w:left="20"/>
              <w:jc w:val="both"/>
            </w:pPr>
            <w:r>
              <w:rPr>
                <w:rFonts w:ascii="Times New Roman"/>
                <w:b w:val="false"/>
                <w:i w:val="false"/>
                <w:color w:val="000000"/>
                <w:sz w:val="20"/>
              </w:rPr>
              <w:t xml:space="preserve">
 бірізді орналасқан кезде: орналасу реті – А-В-С-N- RE (REN) </w:t>
            </w:r>
          </w:p>
          <w:p>
            <w:pPr>
              <w:spacing w:after="20"/>
              <w:ind w:left="20"/>
              <w:jc w:val="both"/>
            </w:pPr>
            <w:r>
              <w:rPr>
                <w:rFonts w:ascii="Times New Roman"/>
                <w:b w:val="false"/>
                <w:i w:val="false"/>
                <w:color w:val="000000"/>
                <w:sz w:val="20"/>
              </w:rPr>
              <w:t>
құрама шиналардан тармақталған кезде: егер шиналарға қызмет көрсету дәлізінен (үш дәліз болған жағдайда - орталықтан) қарайтын болсақ, RE (REN) шиналарынан бастап солдан оңға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таратушы құрылғыларда ауыспалы үш фазалы ток кезінде төмендегідей орналасқан шиналардың орналасуы:</w:t>
            </w:r>
          </w:p>
          <w:p>
            <w:pPr>
              <w:spacing w:after="20"/>
              <w:ind w:left="20"/>
              <w:jc w:val="both"/>
            </w:pPr>
            <w:r>
              <w:rPr>
                <w:rFonts w:ascii="Times New Roman"/>
                <w:b w:val="false"/>
                <w:i w:val="false"/>
                <w:color w:val="000000"/>
                <w:sz w:val="20"/>
              </w:rPr>
              <w:t>
құрама және айналма шиналардың, сондай-ақ секциялық шиналардың барлық түрлерінің, тұйықтағыш мойнақтардың және сақиналы, біржарымдық схемалардағы мойнақтардың жоғары кернеудегі басты трансформаторы жағынан А шинасы;</w:t>
            </w:r>
          </w:p>
          <w:p>
            <w:pPr>
              <w:spacing w:after="20"/>
              <w:ind w:left="20"/>
              <w:jc w:val="both"/>
            </w:pPr>
            <w:r>
              <w:rPr>
                <w:rFonts w:ascii="Times New Roman"/>
                <w:b w:val="false"/>
                <w:i w:val="false"/>
                <w:color w:val="000000"/>
                <w:sz w:val="20"/>
              </w:rPr>
              <w:t>
ашық таратушы құрылғылардағы құрама шиналардан тармақталуы егер трансформаторға шиналар жағынан қарасақ, шиналар жалғанымының солдан оңға қарай орналасуы А-В-С болатындай орындалуы;</w:t>
            </w:r>
          </w:p>
          <w:p>
            <w:pPr>
              <w:spacing w:after="20"/>
              <w:ind w:left="20"/>
              <w:jc w:val="both"/>
            </w:pPr>
            <w:r>
              <w:rPr>
                <w:rFonts w:ascii="Times New Roman"/>
                <w:b w:val="false"/>
                <w:i w:val="false"/>
                <w:color w:val="000000"/>
                <w:sz w:val="20"/>
              </w:rPr>
              <w:t>
ұялардағы тармақталу шиналарының орналасуы олардың орналасуына тәуелсіз құрама шиналарға қатысты бірдей орындалуы.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кезінде төмендегідей орналасқан құрама шиналардың орналасуы:</w:t>
            </w:r>
          </w:p>
          <w:p>
            <w:pPr>
              <w:spacing w:after="20"/>
              <w:ind w:left="20"/>
              <w:jc w:val="both"/>
            </w:pPr>
            <w:r>
              <w:rPr>
                <w:rFonts w:ascii="Times New Roman"/>
                <w:b w:val="false"/>
                <w:i w:val="false"/>
                <w:color w:val="000000"/>
                <w:sz w:val="20"/>
              </w:rPr>
              <w:t>
- тігінен орналасқан кезде: жоғары М, ортаңғы (-) және төменгі (+);</w:t>
            </w:r>
          </w:p>
          <w:p>
            <w:pPr>
              <w:spacing w:after="20"/>
              <w:ind w:left="20"/>
              <w:jc w:val="both"/>
            </w:pPr>
            <w:r>
              <w:rPr>
                <w:rFonts w:ascii="Times New Roman"/>
                <w:b w:val="false"/>
                <w:i w:val="false"/>
                <w:color w:val="000000"/>
                <w:sz w:val="20"/>
              </w:rPr>
              <w:t>
- көлденең орналасқан кезде: шиналарға қызмет көрсету дәлізінен қарағанда неғұрлым алыс орналасқан М, ортадағы (-) және ең жақыны (+);</w:t>
            </w:r>
          </w:p>
          <w:p>
            <w:pPr>
              <w:spacing w:after="20"/>
              <w:ind w:left="20"/>
              <w:jc w:val="both"/>
            </w:pPr>
            <w:r>
              <w:rPr>
                <w:rFonts w:ascii="Times New Roman"/>
                <w:b w:val="false"/>
                <w:i w:val="false"/>
                <w:color w:val="000000"/>
                <w:sz w:val="20"/>
              </w:rPr>
              <w:t>
- құрама шиналардан тармақталуы: шиналарға қызмет көрсету дәлізінен қарағанда сол жақ шина М, ортадағы (-) және оң жақ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токтың қалыпты режимі кезінде мынадай мәнмен қолданылатын жерге тұйықталған сыйымдылық тогы компенсациясының болуы:</w:t>
            </w:r>
          </w:p>
          <w:p>
            <w:pPr>
              <w:spacing w:after="20"/>
              <w:ind w:left="20"/>
              <w:jc w:val="both"/>
            </w:pPr>
            <w:r>
              <w:rPr>
                <w:rFonts w:ascii="Times New Roman"/>
                <w:b w:val="false"/>
                <w:i w:val="false"/>
                <w:color w:val="000000"/>
                <w:sz w:val="20"/>
              </w:rPr>
              <w:t>
1) әуе желісінде де темір-болат және металл тіректері бар 3-20 кВ желілерінде және барлық 35 кВ желілерде – 10 А жоғары;</w:t>
            </w:r>
          </w:p>
          <w:p>
            <w:pPr>
              <w:spacing w:after="20"/>
              <w:ind w:left="20"/>
              <w:jc w:val="both"/>
            </w:pPr>
            <w:r>
              <w:rPr>
                <w:rFonts w:ascii="Times New Roman"/>
                <w:b w:val="false"/>
                <w:i w:val="false"/>
                <w:color w:val="000000"/>
                <w:sz w:val="20"/>
              </w:rPr>
              <w:t>
2) әуе желісінде темір-болат және металл тіректері жоқ желілерде: кернеуі 3-6 кВ болған кезде - 30 А жоғары; 10 кВ болған кезде – 20 А жоғары; 15-20 кВ болған кезде –15 А жоғары;</w:t>
            </w:r>
          </w:p>
          <w:p>
            <w:pPr>
              <w:spacing w:after="20"/>
              <w:ind w:left="20"/>
              <w:jc w:val="both"/>
            </w:pPr>
            <w:r>
              <w:rPr>
                <w:rFonts w:ascii="Times New Roman"/>
                <w:b w:val="false"/>
                <w:i w:val="false"/>
                <w:color w:val="000000"/>
                <w:sz w:val="20"/>
              </w:rPr>
              <w:t>
3) 6-20 кВ схемаларының трансформатор-генератор (генераторлық кернеуде) блоктарында – 5 А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санаттағы электр қабылдағыштар екі тәуелсіз өзара резервтегі қорек көздерінен электр энергиясымен қамтамасыз етілуінің болуы, қорек көздерінің біреуінен электрмен жабдықтауы бұзылған кезде олардың электрмен жабдықталу үзілісі қоректі автоматты қалпына келтіру уақытында болуына ғана жол беріледі.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электр қабылдағыштардың ерекше тобын электрмен жабдықтау үшін тәуелсіз өзара резервтейтін үшінші қорек көзінен қосымша қоректендірудің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электр қабылдағыштарды қоректендіру кезінде екі тәуелсіз өзара резервтейтін ток көздерінің болуы.</w:t>
            </w:r>
          </w:p>
          <w:p>
            <w:pPr>
              <w:spacing w:after="20"/>
              <w:ind w:left="20"/>
              <w:jc w:val="both"/>
            </w:pPr>
            <w:r>
              <w:rPr>
                <w:rFonts w:ascii="Times New Roman"/>
                <w:b w:val="false"/>
                <w:i w:val="false"/>
                <w:color w:val="000000"/>
                <w:sz w:val="20"/>
              </w:rPr>
              <w:t>
 оларды электрмен жабдықтау бұзылған кезде, кезекші қызметкердің немесе жедел-көшпелі бригаданың әрекетімен резервтік қоректі қосу үшін қажет уақытқа электрмен жабдықтауда үзіліске жол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электр қабылдағыштар үшін электрмен жабдықтау жүйесінің зақымдалған элементін жөндеуге немесе ауыстыруға арналған электрмен жабдықтаудағы үзіліс уақыты 1 күнтізбелік күннен аспаса, бір электрмен жабдықтау қорек көзінің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шиналардан шиналық тармақтар бөлгіш сөрелерге дейін және соңғысындағы оқшауланған өткізгіш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иелігіндегі кіші станцияда белсенді электр энергиясының коммерциялық есептеуіштерінің болуы:</w:t>
            </w:r>
          </w:p>
          <w:p>
            <w:pPr>
              <w:spacing w:after="20"/>
              <w:ind w:left="20"/>
              <w:jc w:val="both"/>
            </w:pPr>
            <w:r>
              <w:rPr>
                <w:rFonts w:ascii="Times New Roman"/>
                <w:b w:val="false"/>
                <w:i w:val="false"/>
                <w:color w:val="000000"/>
                <w:sz w:val="20"/>
              </w:rPr>
              <w:t>
1) энергожүйенің басқа кіші станциясымен электр байланысы болмаған кезде немесе қоректеуші кернеуде басқа тұтынушы болмаған кезде – тұтынушының кіші станциясына электр беру желілерінің кіргізілімінде (қабылдау соңында);</w:t>
            </w:r>
          </w:p>
          <w:p>
            <w:pPr>
              <w:spacing w:after="20"/>
              <w:ind w:left="20"/>
              <w:jc w:val="both"/>
            </w:pPr>
            <w:r>
              <w:rPr>
                <w:rFonts w:ascii="Times New Roman"/>
                <w:b w:val="false"/>
                <w:i w:val="false"/>
                <w:color w:val="000000"/>
                <w:sz w:val="20"/>
              </w:rPr>
              <w:t>
2) энергожүйенің басқа кіші станциясымен электр байланысы болса немесе қоректеуші кернеуде басқа тұтынушы болған кезде – тұтынушының кіші станциясы трансформаторларының жоғары кернеу жағына орнатылады;</w:t>
            </w:r>
          </w:p>
          <w:p>
            <w:pPr>
              <w:spacing w:after="20"/>
              <w:ind w:left="20"/>
              <w:jc w:val="both"/>
            </w:pPr>
            <w:r>
              <w:rPr>
                <w:rFonts w:ascii="Times New Roman"/>
                <w:b w:val="false"/>
                <w:i w:val="false"/>
                <w:color w:val="000000"/>
                <w:sz w:val="20"/>
              </w:rPr>
              <w:t>
3) егер жоғары кернеу жағында басқа мақсаттар үшін өлшеу трансформаторларын қолдану талап етілмесе, күштік трансформаторлардың орташа және төменгі кернеулері жағына;</w:t>
            </w:r>
          </w:p>
          <w:p>
            <w:pPr>
              <w:spacing w:after="20"/>
              <w:ind w:left="20"/>
              <w:jc w:val="both"/>
            </w:pPr>
            <w:r>
              <w:rPr>
                <w:rFonts w:ascii="Times New Roman"/>
                <w:b w:val="false"/>
                <w:i w:val="false"/>
                <w:color w:val="000000"/>
                <w:sz w:val="20"/>
              </w:rPr>
              <w:t>
4) егер өз қажеттіліктеріне босатылған электр энергиясы ӨҚ трансформаторларында басқа есептеуіштермен есепке алынбаса; бұл ретте есептеуіштерді төменгі кернеу жағына орнату қажет;</w:t>
            </w:r>
          </w:p>
          <w:p>
            <w:pPr>
              <w:spacing w:after="20"/>
              <w:ind w:left="20"/>
              <w:jc w:val="both"/>
            </w:pPr>
            <w:r>
              <w:rPr>
                <w:rFonts w:ascii="Times New Roman"/>
                <w:b w:val="false"/>
                <w:i w:val="false"/>
                <w:color w:val="000000"/>
                <w:sz w:val="20"/>
              </w:rPr>
              <w:t xml:space="preserve">
 5) егер тұтынушылардың желілерінен немесе трансформаторларынан олардан басқа дербес теңгерімдегі сыртқы тұтынушы (субабонент) қоректенетін болса, негізгі тұтынушы мен сыртқы тұтынушының шекара бөлінісінде орнатылады.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Санауыштардың механикалық зақымдану немесе олардың ластану қаупі бар жерлерде немесе бөгде адамдар үшін қолжетімді орындарда (өту жолдары, баспалдақ торлары), сондай-ақ төмен кернеу жағында есепке алуды орындау кезінде санауыштарды және Ток трансформаторларын бірлесіп орналастыру үшін ұқсас шкафтардың болуы (тұтынушылардың кіргізілімінде).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кернеу жағында (тұтынушылардың кіргізілімінде) есепке алуды орындау кезінде есептеуіштер мен ток трансформаторларын бірлестіре жайғастыру үшін осыған ұқсас шкафтардың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есептеуіштерге арналған электр сымдарында дәнекерлеудің болуына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алдында ұзындығы 110 мм нөлдік сым оқшауламасының немесе қабығының айрықша бояуының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жеке есепке алатын бірнеше жалғанымдары бар объектіде есептеуіштердің панельдерінде жалғанымдар атаулары жазылуының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өз иелігінде кәсіпорындарда (есептеуіштер мен өлшеуіш трансформаторлар) техникалық есепке алу аспаптарының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және одан жоғары желілердің бүлінген орнын анықтау үшін белгілеу аспаптарының немесе бүлінген орынды анықтау функциясы қоса орнатылған релелік қорғау және автоматиканың микропроцессорлық құрылғысының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режимде электр тогымен зақымданудан қорғау үшін тікелей жанасудан қорғаудың болуы, ол мынадай шарттарды орындау арқылы жеке немесе үйлесімді қолданылады:</w:t>
            </w:r>
          </w:p>
          <w:p>
            <w:pPr>
              <w:spacing w:after="20"/>
              <w:ind w:left="20"/>
              <w:jc w:val="both"/>
            </w:pPr>
            <w:r>
              <w:rPr>
                <w:rFonts w:ascii="Times New Roman"/>
                <w:b w:val="false"/>
                <w:i w:val="false"/>
                <w:color w:val="000000"/>
                <w:sz w:val="20"/>
              </w:rPr>
              <w:t>
1) ток өткізгіш бөліктердің негізгі оқшауламасы;</w:t>
            </w:r>
          </w:p>
          <w:p>
            <w:pPr>
              <w:spacing w:after="20"/>
              <w:ind w:left="20"/>
              <w:jc w:val="both"/>
            </w:pPr>
            <w:r>
              <w:rPr>
                <w:rFonts w:ascii="Times New Roman"/>
                <w:b w:val="false"/>
                <w:i w:val="false"/>
                <w:color w:val="000000"/>
                <w:sz w:val="20"/>
              </w:rPr>
              <w:t>
2) қоршаулар мен қабықтар;</w:t>
            </w:r>
          </w:p>
          <w:p>
            <w:pPr>
              <w:spacing w:after="20"/>
              <w:ind w:left="20"/>
              <w:jc w:val="both"/>
            </w:pPr>
            <w:r>
              <w:rPr>
                <w:rFonts w:ascii="Times New Roman"/>
                <w:b w:val="false"/>
                <w:i w:val="false"/>
                <w:color w:val="000000"/>
                <w:sz w:val="20"/>
              </w:rPr>
              <w:t>
3) тосқауылдарды орнату;</w:t>
            </w:r>
          </w:p>
          <w:p>
            <w:pPr>
              <w:spacing w:after="20"/>
              <w:ind w:left="20"/>
              <w:jc w:val="both"/>
            </w:pPr>
            <w:r>
              <w:rPr>
                <w:rFonts w:ascii="Times New Roman"/>
                <w:b w:val="false"/>
                <w:i w:val="false"/>
                <w:color w:val="000000"/>
                <w:sz w:val="20"/>
              </w:rPr>
              <w:t>
4) қолжетімді аймақтан тыс орналастыру;</w:t>
            </w:r>
          </w:p>
          <w:p>
            <w:pPr>
              <w:spacing w:after="20"/>
              <w:ind w:left="20"/>
              <w:jc w:val="both"/>
            </w:pPr>
            <w:r>
              <w:rPr>
                <w:rFonts w:ascii="Times New Roman"/>
                <w:b w:val="false"/>
                <w:i w:val="false"/>
                <w:color w:val="000000"/>
                <w:sz w:val="20"/>
              </w:rPr>
              <w:t>
5) аз кернеудіқолдану.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бүлінген жағдайда электр тоғынан зақымданудан қорғау үшін жанама жанасу кезінде қорғаудың болуы, ол мынадай шарттарды орындау арқылы жеке немесе үйлесімді қолданылады:</w:t>
            </w:r>
          </w:p>
          <w:p>
            <w:pPr>
              <w:spacing w:after="20"/>
              <w:ind w:left="20"/>
              <w:jc w:val="both"/>
            </w:pPr>
            <w:r>
              <w:rPr>
                <w:rFonts w:ascii="Times New Roman"/>
                <w:b w:val="false"/>
                <w:i w:val="false"/>
                <w:color w:val="000000"/>
                <w:sz w:val="20"/>
              </w:rPr>
              <w:t>
1) қорғаныстық жерге тұйықтау;</w:t>
            </w:r>
          </w:p>
          <w:p>
            <w:pPr>
              <w:spacing w:after="20"/>
              <w:ind w:left="20"/>
              <w:jc w:val="both"/>
            </w:pPr>
            <w:r>
              <w:rPr>
                <w:rFonts w:ascii="Times New Roman"/>
                <w:b w:val="false"/>
                <w:i w:val="false"/>
                <w:color w:val="000000"/>
                <w:sz w:val="20"/>
              </w:rPr>
              <w:t>
2) қоректендіруді автоматты ажырату;</w:t>
            </w:r>
          </w:p>
          <w:p>
            <w:pPr>
              <w:spacing w:after="20"/>
              <w:ind w:left="20"/>
              <w:jc w:val="both"/>
            </w:pPr>
            <w:r>
              <w:rPr>
                <w:rFonts w:ascii="Times New Roman"/>
                <w:b w:val="false"/>
                <w:i w:val="false"/>
                <w:color w:val="000000"/>
                <w:sz w:val="20"/>
              </w:rPr>
              <w:t>
3) әлеуетті теңдестіру;</w:t>
            </w:r>
          </w:p>
          <w:p>
            <w:pPr>
              <w:spacing w:after="20"/>
              <w:ind w:left="20"/>
              <w:jc w:val="both"/>
            </w:pPr>
            <w:r>
              <w:rPr>
                <w:rFonts w:ascii="Times New Roman"/>
                <w:b w:val="false"/>
                <w:i w:val="false"/>
                <w:color w:val="000000"/>
                <w:sz w:val="20"/>
              </w:rPr>
              <w:t>
4) әлеуетті деңгейлестіру;</w:t>
            </w:r>
          </w:p>
          <w:p>
            <w:pPr>
              <w:spacing w:after="20"/>
              <w:ind w:left="20"/>
              <w:jc w:val="both"/>
            </w:pPr>
            <w:r>
              <w:rPr>
                <w:rFonts w:ascii="Times New Roman"/>
                <w:b w:val="false"/>
                <w:i w:val="false"/>
                <w:color w:val="000000"/>
                <w:sz w:val="20"/>
              </w:rPr>
              <w:t>
5) екі қабатты немесе күшейтілген оқшаулама;</w:t>
            </w:r>
          </w:p>
          <w:p>
            <w:pPr>
              <w:spacing w:after="20"/>
              <w:ind w:left="20"/>
              <w:jc w:val="both"/>
            </w:pPr>
            <w:r>
              <w:rPr>
                <w:rFonts w:ascii="Times New Roman"/>
                <w:b w:val="false"/>
                <w:i w:val="false"/>
                <w:color w:val="000000"/>
                <w:sz w:val="20"/>
              </w:rPr>
              <w:t>
6) аз кернеу;</w:t>
            </w:r>
          </w:p>
          <w:p>
            <w:pPr>
              <w:spacing w:after="20"/>
              <w:ind w:left="20"/>
              <w:jc w:val="both"/>
            </w:pPr>
            <w:r>
              <w:rPr>
                <w:rFonts w:ascii="Times New Roman"/>
                <w:b w:val="false"/>
                <w:i w:val="false"/>
                <w:color w:val="000000"/>
                <w:sz w:val="20"/>
              </w:rPr>
              <w:t>
7) тізбекті қорғаныстық электрлік бөліктеу;</w:t>
            </w:r>
          </w:p>
          <w:p>
            <w:pPr>
              <w:spacing w:after="20"/>
              <w:ind w:left="20"/>
              <w:jc w:val="both"/>
            </w:pPr>
            <w:r>
              <w:rPr>
                <w:rFonts w:ascii="Times New Roman"/>
                <w:b w:val="false"/>
                <w:i w:val="false"/>
                <w:color w:val="000000"/>
                <w:sz w:val="20"/>
              </w:rPr>
              <w:t>
8) өткізбейтін (оқшауланған) үй-жай, аймақтар, алаңдар.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жанасу кезінде егер электр қондырғыларда кернеу 42 В ауыспалы және 110 В тұрақты токтан аспаса, барлық жағдайда қорғаныстың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жоғары желідегі трансформатор арқылы байланысқан, оқшауланған бейтараптамасы бар 1 кВ дейінгі электр желісі трансформатордың жоғары және төмен кернеу орамдарының арасындағы оқшаулама бұзылған жағдайда тесетін сақтандырғышпен қорғаныстың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трансформатордың төмен кернеу жағында бейтараптамасында немесе фазада тесетін сақтандырғыштың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немесе тиімді жерге тұйықталған бейтараптамасы бар кернеуі 1 кВ жоғары электр қондырғыларында электр тогының зақымдауынан қорғау үшін ашық өткізгіш бөліктерін қорғаныстық жерге тұйықтаудың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шарттары бойынша (көшпелі кіші станциялар мен механизмдерді қоректендіретін желілер үшін) қажет болған жағдайларда барлық электрлі байланысқан желілердегі ажыратуға әрекет ете отырып жерге тұйықталудан қорғаныстың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оқшаулама әуе аралығымен қамтамасыз етілсе, қабықтары, қоршаулар, тосқауылдар немесе қол жету аймағынан тыс жерде орналасқан ток өткізгіш бөліктерге тікелей жанасудан немесе оларға қауіпті арақашықтыққа жақындаудан қорғаныстың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арнайы кілт немесе сайман арқылы немесе ток өткізгіш бөліктерден кернеу алынғаннан кейінгі жағдайды қоспағанда, қоршаудан өтуге немесе қабықты ашуға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Тосқауылдар кернеуі 1 кВ дейінгі электр қондырғыларына кездейсоқ жанасудан немесе кернеуі 1 кВ жоғары электр қондырғыларының ток өткізгіш бөліктеріне қауіпті арақашықтыққа жақындаудан қорғану үшін оқшаулама материалдан тосқауылдың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қондырғыларды сыртқы қоршауды жерге тұйықтағыш құрылғыға қосуға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 қоршауда орнатуға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6-10/0,4 кВ кіші станциялар үшiн бiр ортақ жерге тұйықтау құрылғысының болуы, оған мыналар жалғанады:</w:t>
            </w:r>
          </w:p>
          <w:p>
            <w:pPr>
              <w:spacing w:after="20"/>
              <w:ind w:left="20"/>
              <w:jc w:val="both"/>
            </w:pPr>
            <w:r>
              <w:rPr>
                <w:rFonts w:ascii="Times New Roman"/>
                <w:b w:val="false"/>
                <w:i w:val="false"/>
                <w:color w:val="000000"/>
                <w:sz w:val="20"/>
              </w:rPr>
              <w:t>
1) 1 кВ дейiнгі тараптағы трансформатордың бейтараптамасы;</w:t>
            </w:r>
          </w:p>
          <w:p>
            <w:pPr>
              <w:spacing w:after="20"/>
              <w:ind w:left="20"/>
              <w:jc w:val="both"/>
            </w:pPr>
            <w:r>
              <w:rPr>
                <w:rFonts w:ascii="Times New Roman"/>
                <w:b w:val="false"/>
                <w:i w:val="false"/>
                <w:color w:val="000000"/>
                <w:sz w:val="20"/>
              </w:rPr>
              <w:t>
2)трансформатордың корпусы;</w:t>
            </w:r>
          </w:p>
          <w:p>
            <w:pPr>
              <w:spacing w:after="20"/>
              <w:ind w:left="20"/>
              <w:jc w:val="both"/>
            </w:pPr>
            <w:r>
              <w:rPr>
                <w:rFonts w:ascii="Times New Roman"/>
                <w:b w:val="false"/>
                <w:i w:val="false"/>
                <w:color w:val="000000"/>
                <w:sz w:val="20"/>
              </w:rPr>
              <w:t>
3) кабельдердiң металл қабықтары мен сауыты;</w:t>
            </w:r>
          </w:p>
          <w:p>
            <w:pPr>
              <w:spacing w:after="20"/>
              <w:ind w:left="20"/>
              <w:jc w:val="both"/>
            </w:pPr>
            <w:r>
              <w:rPr>
                <w:rFonts w:ascii="Times New Roman"/>
                <w:b w:val="false"/>
                <w:i w:val="false"/>
                <w:color w:val="000000"/>
                <w:sz w:val="20"/>
              </w:rPr>
              <w:t>
4) кернеуі 1 кВ дейін және одан жоғары электр қондырғылардың ашық өткiзушi бөлiктерi;</w:t>
            </w:r>
          </w:p>
          <w:p>
            <w:pPr>
              <w:spacing w:after="20"/>
              <w:ind w:left="20"/>
              <w:jc w:val="both"/>
            </w:pPr>
            <w:r>
              <w:rPr>
                <w:rFonts w:ascii="Times New Roman"/>
                <w:b w:val="false"/>
                <w:i w:val="false"/>
                <w:color w:val="000000"/>
                <w:sz w:val="20"/>
              </w:rPr>
              <w:t>
5) сыртқы өткiзушi бөлiктер.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 алып жатқан алаңның айналасында кіші станция ғимараты іргетасының шетінен немесе ашық орнатылған жабдық іргетасының шетінен кемінде 0,5 тереңдікте және 1 м аспайтын арақашықтықта жерге тұйықтау құрылғысына жалғанған жабық көлденең жерге тұйықтағыш (контур)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жерге тұйықтауыштарды бояуға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қорғайтын өткізгіштер ретінде қолдануға жол бермеу:</w:t>
            </w:r>
          </w:p>
          <w:p>
            <w:pPr>
              <w:spacing w:after="20"/>
              <w:ind w:left="20"/>
              <w:jc w:val="both"/>
            </w:pPr>
            <w:r>
              <w:rPr>
                <w:rFonts w:ascii="Times New Roman"/>
                <w:b w:val="false"/>
                <w:i w:val="false"/>
                <w:color w:val="000000"/>
                <w:sz w:val="20"/>
              </w:rPr>
              <w:t>
1) оқшаулаушы құбырлар мен түтікті сымдардың металл қабықтары, арқансымды электр өткiзгiшiнiң салмақ түсетін арқансымдары, сондай-ақ сымдар мен кабельдердiң қорғасын қабықтары;</w:t>
            </w:r>
          </w:p>
          <w:p>
            <w:pPr>
              <w:spacing w:after="20"/>
              <w:ind w:left="20"/>
              <w:jc w:val="both"/>
            </w:pPr>
            <w:r>
              <w:rPr>
                <w:rFonts w:ascii="Times New Roman"/>
                <w:b w:val="false"/>
                <w:i w:val="false"/>
                <w:color w:val="000000"/>
                <w:sz w:val="20"/>
              </w:rPr>
              <w:t>
2) газбен жабдықтау құбырлары, жанармайлар және жарылыс қаупi бар заттар мен қоспалардың басқа құбырлары, кәріз және орталық жылыту құбырлары;</w:t>
            </w:r>
          </w:p>
          <w:p>
            <w:pPr>
              <w:spacing w:after="20"/>
              <w:ind w:left="20"/>
              <w:jc w:val="both"/>
            </w:pPr>
            <w:r>
              <w:rPr>
                <w:rFonts w:ascii="Times New Roman"/>
                <w:b w:val="false"/>
                <w:i w:val="false"/>
                <w:color w:val="000000"/>
                <w:sz w:val="20"/>
              </w:rPr>
              <w:t>
3) оларда оқшаулау ендірмелері болған кезде су өткізу құбырлары.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тізбектер бойынша қоректендірілетін электр жабдықты нөлдеу үшiн бiр тізбектердің нөлдiк қорғаушы өткiзгiштерiн қолдануға, сондай-ақ оларға қорғаушы өткізгіштерін керекті жерде қосу мүмкіндігін қамтамасыз ететін зауытта шығарылған шина өткізгіштері мен жиынтық құрылғылардың қабықтары мен тірек конструкцияларын қоспағанда, электр жабдықтардың ашық өткiзушi бөліктерін басқа электр жабдықтар үшін нөлдік қорғаушы өткізгіштер ретінде қолдануға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қорғаушы өткізгіштер коррозиядан қорғаныстың, өткізгіштердің кабельдермен, құбыржолдармен, темір жолдармен қиылысқан жерлерінде олардың ғимараттарға кіру жерлерінде және механикалық зақымдануы мүмкін басқа жерлерде қорғаушы өткізгіштердің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Қиыстырылған нөлдік өткізгіш ретінде бөтен өткiзгіш бөліктерді қолдануға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тұйықтаушы, қорғаушы өткізгіштерді және әлеуеттерді теңдестіру және теңестіру жүйесінің өткізгіштерін дәнекерлеу арқылы орындалған қосудың немесе жалғаудың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тұйықтаушы және қорғаушы өткізгіштерін ашық өткізуші бөліктерге бұрандалық жалғанымдар немесе дәнекерлеудің көмегімен жалғаудың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өткiзгiшке ашық өткiзушi бөліктерді кезектілікпен қосуға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Өткізуші бөліктерді әлеуеттерді теңдестiрудің негізгі жүйесiне қосу кезінде жеке тармақталудың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жанасу кезінде адамдар мен жануарларды қорғау үшін қоректендіруді автоматты ажыратылудың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салынатын кабель жайларының және жанбайтын материалдардан жасалған конструкциялардың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қандай да бір уақытша құрылғылардың, оларда материалдар мен жабдықтарды сақтауға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салынған кабельдер, және барлық кабельдік муфталар кабель биркаларында және шеткі муфталарында маркасын, кернеуі, қимасы, желістің нөмірі немесе атауы, қосылыс муфталарында – муфталардың нөмірі немесе монтаждалған күні көрсетілген биркалардың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жайларында салынған кабельдерде ұзындық бойынша әрбір 50 м-ден жиі емес орнатылған биркалардың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және салынып бітпеген жерлерге салынған кабель желістерінің қорғаныс аймағында ақпараттық белгілердің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сайын және кабель желісі бағытының өзгеретін жерлерінде ақпараттық таңбалардың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белгілерде кабель желілерінің қорғау аймағының ені туралы ақпараттың және кабель желісі иелерінің телефон нөмірлерінің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(траншеяларда), туннельдерде, блоктарда, каналдарда, эстакадаларда, галереяларда және ғимарат қабырғаларында салынған өнеркәсіптік кәсіпорындардың аумақтарында кабельдік желілердің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Туннельдерде, қораптарда, каналдарда, құбырларда, жерде (траншеяларда), жерүсті темір-бетон лотоктарында, эстакадаларда және галереяларда төселген кіші станциялар мен тарату құрылғыларының аумақтарында кабельдік желілердің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өтпейтін бөлігі бойынша (тротуарлар астында), аулалар мен көгалдар түріндегі техникалық жолақтар бойынша жерде (траншеяларда) салынған қалалар мен кенттерде жеке кабельдік желілердің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коммуникацияларымен қаныққан көшелер мен алаңдарда, ағындарда, коллекторлар мен кабельдік туннельдерде салынған ағында саны 10 және одан да көп кабель желілерінің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Блоктарда немесе құбырларда салынған көшелер мен жетілдірілген жамылғылары бар және қарқынды қозғалысы бар алаңдарды қиылысқан кезде кабель желісінің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конструкциялары бойынша (ашық және қораптарда немесе құбырларда), каналдарда, блоктарда, туннельдерде, едендер мен жабындарда төселген құбырларда, сондай-ақ машиналардың іргетастары бойынша, шахталарда, кабельдік қабаттарда және қос едендерде салынған ғимараттардың ішінде кабельдік желілердің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немесе суда төселетін кабельдік желілер үшін негізінен брондалған кабельдерді қолдану, бұл ретте осы кабельдердің металл қабықшалары химиялық әсерлерден қорғау үшін сыртқы қабаты болуы тиіс, ал сыртқы қорғаныс жабындарының басқа конструкциялары бар кабельдер (броньдалмаған) блоктар мен құбырларда созу кезінде топырақтың барлық түрлерінде төсеу кезінде механикалық әсерлерге қажетті төзімділігі, сондай-ақ пайдалану-жөндеу жұмыстары кезінде жылу және механикалық әсерлерге қатысты төзімділігі болуы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Қораптарда, бұрыштық болаттарда, механикалық зақымданудан қорғау үшін құбырларда кемінде 2 м биіктікте төселген кабель құрылыстарынан тыс кабель желілерінің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төсемдер кезінде жанғыш полиэтиленді оқшауламасы бар күштік және бақылаудағы кабельдерді пайдалануға жол бермеу.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салынатын металл қаптамаларымен олар салынатын металл беттері тоттануға қарсы жабынды қорғанысының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көпірлері және көліктің қарқынды қозғалысы бар көпірлер бойынша төсеу кезінде алюминий қабықшадағы брондалған кабельдерден жасалған кабельдік желілердің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талсымдарды фазалықтан бөлек салуға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Қоректендіретін бактар май қысымының көрсеткіштерімен жабдықталып, тікелей күн сәулесі қорғанысының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қысымдағы маймен толтырылған кабель желілерінде шеткі, бекіткіш және жалғағыш муфталар жерге тұйықталуының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5 м және одан да көп биіктікте орналастыру кезінде оларға қол жеткізуді қамтамасыз ету үшін арнайы алаңдар мен өткелдердің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кабель шахталарының кіретін есігі болуы тиіс және сатылармен немесе арнайы құралының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құбыржолдарының астына және үстіне параллель төсеуге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желісін жылу құбырымен қатар төсеу кезінде жарықтағы кабель мен жылу құбыры қабырғасының арасындағы арақашықтықтың кемінде 2 м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теміржол кабельдерімен қатар салу кезінде, кабельдер жолдың темір жол қарауына алынған аймақтан тыс салу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трамвай жолымен қатар салу кезінде, кабельден трамвай жолының осіне дейінгі арақашықтықтың кемінде 2,75 м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желілерін І және ІІ санаттағы автокөлік жолдарымен қатар салу кезінде, кабельдер кюветтің сыртқа жағынан 1 м арақашықтықта немесе бордюр тасынан 1,5 м арақашықтықтың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110 кВ және одан жоғары әуе желісімен қатар салу кезінде кабельден шеткі сым арқылы өтетін вертикальды жазықтыққа дейінгі арақашықтықтың кемінде 10 м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желілерінен 1 кВ-дан жоғары әуе желісі тіректерінің жерге тұйықтағыштарына және жерге тұйықтау бөліктеріне дейінгі арақашықтықтың 35 кВ дейінгі кернеуде 2 м аспауы, 110 кВ 10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құрылыстарынан ұзындығы кемінде 25 м болғанда Г және Д санатты өндірістері бар үй-жайларға кемінде екі шығу жолының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құрылыстарының мықты бітелген өздігінен жабылатын есіктерінің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құрылыстарының шығатын есіктері сырттан ашылатын және кабель жайынан кілтсіз ашылатын болуы тиіс, ал отсектер арасындағы есіктер жақын шығатын жердің бағыты бойынша ашылуы және оларды жабық күйінде ұстап тұратын құрылғылармен жабдықталуының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шаруашылыққа қызмет көрсетумен байланысты емес адамдарға эстакадаға еркін кіруге мүмкіндік бермейтін есіктердің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Эстакаданың ішкі жағынан кілтсіз ашылатын өздігінен жабылатын құлпы бар есіктерінің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Туннелдердің бөліктерінің арасында саты салуға жол бермеу.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Туннелдердедренаждымеханизмдердің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құдықтарының тереңдігі кемінде 1,8 м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еденінде топырақ суын және жауын суын жинайтын шағын шұңқырдың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құдықтары металл баспалдақтардың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 мен туннелдердегі люктердің диаметрінің кемінде 650 мм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 мен туннелдердегі люктері екі металл қақпақпен жабылуы керек, оның астыңғысы құлыппен жабылуға арналады және туннел жағынан кілтсіз ашылу.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 мен туннельдердің люгін алуға арналған құралдың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эстакадалардан, жалғастырушы муфталарға арналған құдықтардан, каналдар мен камералардан басқа табиғи немесе жасанды желдету болуы, әрі әрбір бөлікті желдету тәуелсіз болуы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кабель желілерінің еденнен 1,8 м кем емес биіктікте орналасуы.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құбырларының және жанар май құбырларының астымен және үстімен вертикалды жазықтықта кабельдерді параллель салуға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және қабатаралық жабуларға салынатын кабельдер каналдарда немесе құбырларда жүргізіледі оларды кабельмен бітеп тастауға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орындарда желдеткіш каналдармен кабель жүргізуге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орындарда баспалдақ торы бойымен кабельді ашық салуға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орман алаптары және көк орай егістіктері бойымен өтетін болса, өзін көтеретін оқшауланған сымдардың (ӨҚС)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әуе желісі сымдарының екі қиылысуының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магистралінде бірқималысымдардың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магистралінің фазалы сымдарының қимасы 120 мм2фазалы сымдарын пайдалануға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ғимаратқа енгізуге 25 м аспайтын тармақталу аралығының болуы немесе тармақталу аралығының ұзындығы 25 м артық болған кезде қосымша аралық тіректің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ӘЖ-дан тармақталған жерлерде көпмойынды немесе қосымша оқшаулағыштар қолданылады.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Қиылысу аралықтарын шектейтін кереуі 1 кВ-қа дейінгі әуе желісі тіректерінің сондай-ақ бірге ілу жүргізілетін тіректердің ілгектері, істіктері және арматуралары жерге тұйықталуының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тіректеріне орналастырылған қорғаныс аппараттары найзағай кернеуінен сақтау үшін жермен байланыстырғышқа жеке түсіріп байланыстыруының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шайып кететін немесе мұз көшкінінің әсерінен трассаның су басатын учаскелеріне тірек орнатар кезде қатайтылған тіректердің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 және елсіз мекенде әуе желісі сымдарынан жер беті мен көшенің көлік жүретін бөлігіне дейін кемінде 6 метр арақашықтықтың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желісі сымдарынан көлденең арақашықтықты сақтау, ғимаратқа, құрылымға және құрылысқа дейін аздаған ауытқу болған жағдайда: </w:t>
            </w:r>
          </w:p>
          <w:p>
            <w:pPr>
              <w:spacing w:after="20"/>
              <w:ind w:left="20"/>
              <w:jc w:val="both"/>
            </w:pPr>
            <w:r>
              <w:rPr>
                <w:rFonts w:ascii="Times New Roman"/>
                <w:b w:val="false"/>
                <w:i w:val="false"/>
                <w:color w:val="000000"/>
                <w:sz w:val="20"/>
              </w:rPr>
              <w:t>
1) 1,5 м - балконға, террасаларғажәнетерезегедейін;</w:t>
            </w:r>
          </w:p>
          <w:p>
            <w:pPr>
              <w:spacing w:after="20"/>
              <w:ind w:left="20"/>
              <w:jc w:val="both"/>
            </w:pPr>
            <w:r>
              <w:rPr>
                <w:rFonts w:ascii="Times New Roman"/>
                <w:b w:val="false"/>
                <w:i w:val="false"/>
                <w:color w:val="000000"/>
                <w:sz w:val="20"/>
              </w:rPr>
              <w:t>
2) 1 метр – бітеуқабырғағадейін кем болмауы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ӘЖ-дан ғимараттарға кірер жолдарға тармақталуларды қоспағанда, ғимараттардың, құрылыстар мен ғимараттардың үстінен оқшауланбаған сымдары бар әуе желісінің өтуіне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сымдарынан жол белгілеріне және олардың көтергіш арқандарына дейінгі қашықтықты сақтау әуе желісінің автомобиль жолдарымен қиылысуы және жақындауы кезінде 1 м кем емес, бұл ретте ӘЖ қиылысатын жерлердегі көтергіш арқандар жерге тұйықтау құрылғысының кедергісімен 10 Ом артық емес жерге тұйықталуы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желісі арқан жолдың астымен жүргізілген жағдайда немесе құбыр астымен жүрсе, әуе желісі сымдары олардан арқан жолдың торларын қоршап тұрған өткелге дейін немесе құбырға дейін – кемінде 1 метр арақашықтықты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қорғаныс аппаратында, өзі қорғайтын желілеріне қажетті қалыпты ток деңгейі көрсетілген, босатқыш тетігі мен балқымалы ендірмесінің қалыпты тогы көрсетілген таңбасының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желілерінде токтың қысқа тұйықталуы кезінде өшірілу уақыты мүмкіндігінше аз болатындай және іріктеу мүмкіндігін қамтамасыз ететіндей қорғаныстың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Сақтандырғышты нөлдік өткізгіштерге орнатуына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ажыратылуы тұтынушылардың электрқондырғыларын токтан ажыратуға әкеп соқтыратын электр жүйелерінің кіші станцияларында қуаты 1 Мвх-тан артық барлық жеке төмендетуші трансформаторларда ажыратқышы және қоректендіруші жағынан ең жоғары ток қорғанышы бар автоматты қайта қосу құрылғыларының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 екінші реттік тізбектерінің қысқа тұйықталуынан автоматты ажыратқыштармен қорғанысының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құрылғыларының барлық металдан жасалған бөліктерінің боялу немесе коррозияға қарсы басқа жабындысының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деген жағдайлардың нақты көрсетілуінің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құрылғыларды ашық ауада орналастырғанда мынадай талаптардың сақталуын орындау:</w:t>
            </w:r>
          </w:p>
          <w:p>
            <w:pPr>
              <w:spacing w:after="20"/>
              <w:ind w:left="20"/>
              <w:jc w:val="both"/>
            </w:pPr>
            <w:r>
              <w:rPr>
                <w:rFonts w:ascii="Times New Roman"/>
                <w:b w:val="false"/>
                <w:i w:val="false"/>
                <w:color w:val="000000"/>
                <w:sz w:val="20"/>
              </w:rPr>
              <w:t>
1) құрылғы жоспарланған ауданда, аудан деңгейінен 0,2 м-ден кем емес орналасуы тиіс және де қоршаған ортаның шарттарына сәйкес келетін конструкциясы болуы керек. Биіктігі 1 м және одан жоғары қар үймелері байқалатын аудандарда шкафтар жоғарылатылған іргетаста орналастырылады.</w:t>
            </w:r>
          </w:p>
          <w:p>
            <w:pPr>
              <w:spacing w:after="20"/>
              <w:ind w:left="20"/>
              <w:jc w:val="both"/>
            </w:pPr>
            <w:r>
              <w:rPr>
                <w:rFonts w:ascii="Times New Roman"/>
                <w:b w:val="false"/>
                <w:i w:val="false"/>
                <w:color w:val="000000"/>
                <w:sz w:val="20"/>
              </w:rPr>
              <w:t>
2) шкафтарда аппараттардың, реленің, өлшеу құралдары мен есепке алу құралдарының қалыпты жұмысын қамтамасыз ету үшін жергілікті жылыту қарастырылуы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ауаның температурасы минус 25 оС төмен болған жағдайда ашық тарату құралғыларында, жинақталған тарату құралғыларында және жылытылмайтын жабық тарату құрылғыларында майлы ажыратқыштарда май қыздырылуының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станцияларының шиналануы алюминий, болат алюминий және болат сымдардан, электр техникалық мақсаттағы алюминий профилінен және алюминий қорытпалары тілкемінен, құбырлардан және шиналардан алынатын бірдей қималы сымдардан жасалуы.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кВ және одан жоғары тарату құрылғыларында мынадай іс- әрекеттерге: </w:t>
            </w:r>
          </w:p>
          <w:p>
            <w:pPr>
              <w:spacing w:after="20"/>
              <w:ind w:left="20"/>
              <w:jc w:val="both"/>
            </w:pPr>
            <w:r>
              <w:rPr>
                <w:rFonts w:ascii="Times New Roman"/>
                <w:b w:val="false"/>
                <w:i w:val="false"/>
                <w:color w:val="000000"/>
                <w:sz w:val="20"/>
              </w:rPr>
              <w:t>
1)жерге тұйықтау пышақтары мен қысқа тұйықтауыштарға ажыратқыштарды, бөлгіштерді және айырғыштарды қосуға;</w:t>
            </w:r>
          </w:p>
          <w:p>
            <w:pPr>
              <w:spacing w:after="20"/>
              <w:ind w:left="20"/>
              <w:jc w:val="both"/>
            </w:pPr>
            <w:r>
              <w:rPr>
                <w:rFonts w:ascii="Times New Roman"/>
                <w:b w:val="false"/>
                <w:i w:val="false"/>
                <w:color w:val="000000"/>
                <w:sz w:val="20"/>
              </w:rPr>
              <w:t>
2) кернеу астындағы шиналауыштан айырғыштармен бөлінбеген шиналауышқа жерге тұйықтау пышақтарын қосуға;</w:t>
            </w:r>
          </w:p>
          <w:p>
            <w:pPr>
              <w:spacing w:after="20"/>
              <w:ind w:left="20"/>
              <w:jc w:val="both"/>
            </w:pPr>
            <w:r>
              <w:rPr>
                <w:rFonts w:ascii="Times New Roman"/>
                <w:b w:val="false"/>
                <w:i w:val="false"/>
                <w:color w:val="000000"/>
                <w:sz w:val="20"/>
              </w:rPr>
              <w:t>
3) егер бұл аппарат конструкциясында көзделмеген болса, жүктеме тогын ажыратқыштармен және ажыратқыштармен ажырату және қосу.</w:t>
            </w:r>
          </w:p>
          <w:p>
            <w:pPr>
              <w:spacing w:after="20"/>
              <w:ind w:left="20"/>
              <w:jc w:val="both"/>
            </w:pPr>
            <w:r>
              <w:rPr>
                <w:rFonts w:ascii="Times New Roman"/>
                <w:b w:val="false"/>
                <w:i w:val="false"/>
                <w:color w:val="000000"/>
                <w:sz w:val="20"/>
              </w:rPr>
              <w:t>
Бөгде адамдар үшін қол жетімді ажыратқыштар жетектерінде оларды құлыптармен өшірілген және қосылған жағдайларда жабуға арналған құралдар болуы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пышақтарында желі жағынан желілік ажыратқыштардың тек ажыратқыш жетегі бар және жерге тұйықтау пышақтарын ажыратылған күйде құлыптармен жабуға арналған құрылғылары бар механикалық бұғаттаудың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(кілтті) жедел бұғаттаудың электр қосылыстарының қарапайым схемалары бар тарату құрылғыларында, ал қалған барлық жағдайларда – электромагнитті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Жетектерде бөгде адамдар үшін қол жетімді ажыратқыштардың, оларды құлыптармен өшірілген және қосылған жағдайларда жабуға арналған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станцияларында электр жарықтануының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 мен кіші станциялардың аумағында майды жинауға және жоюға арналған құрылғының болуы, оларда қалыпты пайдалану жағдайларында аппараттық май шаруашылығынан, май қоймаларынан, машина үй-жайларынан, сондай-ақ жөндеу және басқа да жұмыстар кезінде трансформаторлар мен ажыратқыштардан майдың ағуы орын алуы мүмкін.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 одан көп секциялар үстінде немесе жинақталған шиналар жүйесі үстінде бір аралықпен шиналаушыны ілуге рұқсат етілмеу.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 ток өткізгіш бөліктері үстінен және астынан әуе жарықтандырушы желілерін, байланыс желілерін және сигнал беру желілерін жүргізуге тыйым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трансформаторлардың немесе жанбайтын материалдан жасалған аппараттардың астында іргетастың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үй-жайлар мен жабық тарату құрылғыларын мына жерлерде орналастыруға жол бермеу:</w:t>
            </w:r>
          </w:p>
          <w:p>
            <w:pPr>
              <w:spacing w:after="20"/>
              <w:ind w:left="20"/>
              <w:jc w:val="both"/>
            </w:pPr>
            <w:r>
              <w:rPr>
                <w:rFonts w:ascii="Times New Roman"/>
                <w:b w:val="false"/>
                <w:i w:val="false"/>
                <w:color w:val="000000"/>
                <w:sz w:val="20"/>
              </w:rPr>
              <w:t>
1)ылғал технологиялық үдерісі бар өндіріс үй-жайларының, суға түсетін бөлмелердің, дәретханалар, душтар астында. Тарату құрылғылары мен кіші станциялардың үй-жайларына ылғал тиюдің алдын алу гидрооқшаулау шаралары сенімді қабылданған жағдайда ғана рұқсат етіледі;</w:t>
            </w:r>
          </w:p>
          <w:p>
            <w:pPr>
              <w:spacing w:after="20"/>
              <w:ind w:left="20"/>
              <w:jc w:val="both"/>
            </w:pPr>
            <w:r>
              <w:rPr>
                <w:rFonts w:ascii="Times New Roman"/>
                <w:b w:val="false"/>
                <w:i w:val="false"/>
                <w:color w:val="000000"/>
                <w:sz w:val="20"/>
              </w:rPr>
              <w:t xml:space="preserve">
 2) ЖТҚ және трансформаторлық үй-жайдың жабылған жер үстінде немесе астында 1 сағаттан артық уақыт аралығында 50-ден астам адам болатын үй-жайларда, құрғақ немесе жанбайтын затпен толтырылған трансформаторлар орналасқан трансформаторлық үй-жайларды қоспағанда.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құрылғылары есіктері басқа үй-жайларға немесе сыртқа шығарылуы тиіс және де тарату құрылғы жағынан кілтсіз ашылатын өздігінен жабылатын құлыптарының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тарату құрылғы бөліктері немесе екі тарату құрылғы арасындағы көршілес үй-жайлар арасындағы есіктерді жабық күйде ұстап тұратын және олардың екі бағытта да ашылуына кедергі етпейтін құрылғының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 дейінгі төмен кернеулі тарату құрылғыларының жағына ашылатын түрлі кернеулі тарату құрылғыларының үй-жайлары (бөліктері) арасындағы есіктердің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тарату құрылғылары үй-жайлары есіктерінің құлыптарының болуы, тарату құрылғылары және басқа үй-жайлары кіреберіс есіктерінің кілттері камералардың құлыптарына сәйкес келмеуі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дәліздерінде ашық ток өткізгіш бөліктері бар жабдықтың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жетегінің құлыпқа жабылуын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 мен айырғыштың көмегімен орындалған жоғары кернеу желісіне трансформатордың қосылуының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соңғы тірегінде ажыратқыштың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35 кВ дейін 0,4 МВА артық емес трансформаторлық кіші станциясының тірек (бағандық) жерден 1 кВ дейінгі әуе желісінің оқшауламасына дейінгі арақашықтықтың кемінде 4 м болуын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20-500 кВ ашық тарату құрылғыларының және ашық кіші станцияларының найзағай түсуден қорғанысының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және одан жоғары әуе желілерінің тарату құрылғыларына (кіші станцияларға) енетін жері маңында найзағай түсуден тросс жайтартқышымен қорғанысының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бактік майлы ажыратқыштары бар 110 кВ кіші станцияларда оқшауламалық майлардың екі стационарлық резервуарынан тұратын ашық қоймасының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құрғату сүзгілері, май деңгейінің көрсеткіштері, ағызып алу патрубогындағы сынақтық іске қосушы краны бар майды сақтау резервуарларының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алып тастамай, май көрсеткіштеріндегі майдың деңгейін бақылауға ыңғайлы да қауіпсіз жұмыс шарттарын қамтамасыз етумен трансформатор орнатуды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жалпы жарықтану жеткіліксіз болса, онда май көрсеткіштеріндегі май деңгейін қараңғы мезгілде бақылау үшін май көрсеткіштері жарықтануының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қабатта орналасқан және ғимараттың басқа үй-жайларынан оқшауланған үй-жайлар ішінде орналастырылған әрбір май трансформаторы үшін жеке камераның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түрде суытылатын трансформаторлар суыту жүйесін автоматты түрде іске қосу және тоқтату үшін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түрде суытылатын трансформаторларда май, суытушы су циркуляциясының немесе үрлеу желдеткіштерінің тоқтағаны туралы, сондай-ақ резервтік суытқыш немесе резервтік қоректендіру көзінің автоматты түрде іске қосылғаны туралы сигнал берудің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астындағы кернеуді реттеу құрылғылары жетектерінің шкафтары үшін автоматты түрде басқарылатын электрлік жылытудың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кВ кіші станцияларда алынатын сыртқабы жоқ, алмалы-салмалы белсенді бөлігінің салмағы 25 т-дан астам трансформаторлар бар болса, оларды жөндеу үшін тарнсформатордың іргетасымен темір жол арқылы жалғанатын стационарлық немесе инвентарлық жүктергіш құрылғылардың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Түрлендіргіштің корпусында түрлендіргіштің бос жүрісіндегі кернеуі көрсетілген ескерту белгісінің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және қайта зарядтау қозғалтқыш-генераторларында кері ток пайда болған жағдайда ажырататын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тізбегінде тораптың қорғау аппараттарына қатысты таңдамалы түрде жұмыс істейтін автоматты ажыратқыштың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үшін ажыратылған желдетуде батареяның элементі 2,3 В жоғары кернеумен зарядталуға мүмкіндік бермейтін бұғаттаудың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авариялық жарық беру желісіне қосылған бір жарық шамының аккумуляторлық батареясының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мезгілде аккумулятор батареясы үй-жайындағы аккумуляторлар орналасқан деңгейдегі температурасы +100С-тан төмен болмауын, ал кезекшілікте персоналы қарастырылмаған кіші станцияларда, егер аккумулятор батареясы ажыратқышты қосып, ажырату есебінен таңдалса, онда 00С-тан төмен емес көрсетілген температураны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батареясының үй-жайынан тыс жерде орналасқан және жылы ауаны вентиляциялық канал арқылы беретін, осы үй-жайды жылыту үшін калориферлік құрылғының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айрықша боялуының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алаңдарында электр машиналарының зәкірлерін орналастыру үшін бағандарды орнату орындары осы зәкірлер мен бағандардың салмағы жүктемесіне есептелуі және ерекше боялу түсіне ие болуы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алаңдарында ең көп рұқсат берілетін жүктеменің мағынасы көрсетілген жазбаның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МВт-тан асатын электр машиналарын майлау жүйелерінде май деңгейінің көрсеткіштері, май температурасын бақылау аспаптары мен мойынтіректердің, ал циркуляциялық майлау болған жағдайда, бұдан басқа майдың ағуын бақылау аспаптарының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Арматурасы бар құбырларды жалғау мүмкіндігі үшін фланцтердің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мойынтіректеріне майды жағу орындарында тікелей орнатылған диафрагмалар мен вентильдердің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құбырда кемінде екі оқшаулау аралықтың немесе ұзындығы кемінде 0,1 м оқшауланған ендірменің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айналатын бөліктері және электр қозғалтқыштарын механизмдермен (муфталар, шкивтер) жалғайтын бөліктерде кездейсоқ жанасудан қоршаудың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қозғалтқыштарын тоқтату кезінде қоршаған ауаның тартылуын болдырмау үшін ысырманың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желдеткіш жүйесі тұйықталған кезде ауа мен салқын су температурасын бақылап тұратын аспаптардың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 оқшауланған негіздерде орнатылған, негіздеменің қозғалмалы және қозғалмайтын бөліктері арасында орнатылған электр қозғалтқышына жалғанған кабельдер мен сымдардың иілмелі мыстан жасалған талшықтарының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тізбегіндегі кернеу астында тұрған барлық өткізгіштерді бірдей бір уақытта тораптардан ажырататын коммутациялық аппараттардың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 бастапқы күйге мәжбүрлі әкелгенге дейін электр қозғалтқышты қашықтан немесе автоматты іске қосу мүмкіндігін болдыртпайтын орнатылған авариялық ажырату аппаратының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тізбектердегі кернеуді қалпына келтіру кезінде электр қозғалтқыш кездейсоқ қосылып кетпеу үшін кернеу жоғалып кеткен барлық жағдайларда басты тізбекті автоматты түрде ажырататын блоктаушы байланыстың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 желісінің нөлдік жұмыс сымына немесе тораптың нөлдік нүктесіне орамаларды фазалық кернеуге қосқанда жалғанған жеке оқшауланған сымға жалғанған нөлдік шықпасының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корпусының температурасы жоғарылап кеткен жағдайда ажыратуға және сигнал беруге әсер ететін қорғаныстың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Мойынтіректерін мәжбүрлі майлайтын электр қозғалтқыштарында температура көтерілгенде немесе майлауы біткенде электр қозғалтқышты ажырататын және сигнал беруге әсер ететін қорғаныстың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желдеткіші бар электр қозғалтқыштарында температура көтерілгенде немесе желдетілмей қалғанда электр қозғалтқышын ажырататын және сигнал беруге қорғаныстың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параллель тармақтары бар конденсаторлық батареялар үшін тармақтар токтарының тепе-теңдігі бұзылған кезде іске қосылатын қорғаныстың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үй-жайларда орнатылған конденсаторлық қондырғылардың торлы қоршаулары немесе қорғау қаптары, сонымен қатар конденсатор корпусының бүтіндігі бұзылғанда кабельдік арналар және үй-жай едендеріне синтетикалық сұйықтықтың ағуын болдырмайтын және үй-жайдан сұйықтықтың буын жоюды қамтамасыз ететін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немесе конденсаторлық қондырғының шкафында жеке табиғи желдетудің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 трансформаторлық кіші станцияларын кез келген кластың жарылыс қауіпті аймақтар үй-жайларының үстiнде және астында орналастыруға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трансформаторлық кіші станциялары арқылы өрт және жарылыс қауіпті, сондай-ақ зиянды және улы заттармен құбырлар салуға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мерзімде білімді мерзімді (кезекті) біліктілік тексеруден өту:</w:t>
            </w:r>
          </w:p>
          <w:p>
            <w:pPr>
              <w:spacing w:after="20"/>
              <w:ind w:left="20"/>
              <w:jc w:val="both"/>
            </w:pPr>
            <w:r>
              <w:rPr>
                <w:rFonts w:ascii="Times New Roman"/>
                <w:b w:val="false"/>
                <w:i w:val="false"/>
                <w:color w:val="000000"/>
                <w:sz w:val="20"/>
              </w:rPr>
              <w:t>
1) әкімшілік-техникалық қызметкерлер, басшылар және мамандар (инспекторлар) қауіпсіздік және еңбекті қорғау қызметтерінің бір реттен кем емес үш күнтізбелік жылдың;</w:t>
            </w:r>
          </w:p>
          <w:p>
            <w:pPr>
              <w:spacing w:after="20"/>
              <w:ind w:left="20"/>
              <w:jc w:val="both"/>
            </w:pPr>
            <w:r>
              <w:rPr>
                <w:rFonts w:ascii="Times New Roman"/>
                <w:b w:val="false"/>
                <w:i w:val="false"/>
                <w:color w:val="000000"/>
                <w:sz w:val="20"/>
              </w:rPr>
              <w:t>
2) Электр техникалық және электр технологиялық персонал, оның ішінде жедел келіссөздер мен қайта қосуды жүргізуге құқығы бар басшылар мен мамандар, сондай-ақ әкімшілік-техникалық персоналды қоспағанда, іссапарға жіберілген персоналға теңестірілген және құрылыс-монтаж, іске қосу – жөндеу және жөндеу жұмыстарын (оның ішінде өлшеу мен сынақтарды) орындайтын қызметкерлер-күнтізбелік жылда кемінде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Білімді біліктілік тексеру қорытындысы бойынша білімді біліктілік тексеру хаттамасын ресімдеу.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энергетикалық қондырғыларды басқаруды жүзеге асыратын жедел басшылармен мынадай нысандарда:</w:t>
            </w:r>
          </w:p>
          <w:p>
            <w:pPr>
              <w:spacing w:after="20"/>
              <w:ind w:left="20"/>
              <w:jc w:val="both"/>
            </w:pPr>
            <w:r>
              <w:rPr>
                <w:rFonts w:ascii="Times New Roman"/>
                <w:b w:val="false"/>
                <w:i w:val="false"/>
                <w:color w:val="000000"/>
                <w:sz w:val="20"/>
              </w:rPr>
              <w:t>
1) оқытудан, оның ішінде:</w:t>
            </w:r>
          </w:p>
          <w:p>
            <w:pPr>
              <w:spacing w:after="20"/>
              <w:ind w:left="20"/>
              <w:jc w:val="both"/>
            </w:pPr>
            <w:r>
              <w:rPr>
                <w:rFonts w:ascii="Times New Roman"/>
                <w:b w:val="false"/>
                <w:i w:val="false"/>
                <w:color w:val="000000"/>
                <w:sz w:val="20"/>
              </w:rPr>
              <w:t>
жұмыс орнындағы тағылымдамадан;</w:t>
            </w:r>
          </w:p>
          <w:p>
            <w:pPr>
              <w:spacing w:after="20"/>
              <w:ind w:left="20"/>
              <w:jc w:val="both"/>
            </w:pPr>
            <w:r>
              <w:rPr>
                <w:rFonts w:ascii="Times New Roman"/>
                <w:b w:val="false"/>
                <w:i w:val="false"/>
                <w:color w:val="000000"/>
                <w:sz w:val="20"/>
              </w:rPr>
              <w:t>
білімді бастапқы біліктілік тексеруден;</w:t>
            </w:r>
          </w:p>
          <w:p>
            <w:pPr>
              <w:spacing w:after="20"/>
              <w:ind w:left="20"/>
              <w:jc w:val="both"/>
            </w:pPr>
            <w:r>
              <w:rPr>
                <w:rFonts w:ascii="Times New Roman"/>
                <w:b w:val="false"/>
                <w:i w:val="false"/>
                <w:color w:val="000000"/>
                <w:sz w:val="20"/>
              </w:rPr>
              <w:t>
қайталаудан тұратын жаңа лауазым бойынша дайындау;</w:t>
            </w:r>
          </w:p>
          <w:p>
            <w:pPr>
              <w:spacing w:after="20"/>
              <w:ind w:left="20"/>
              <w:jc w:val="both"/>
            </w:pPr>
            <w:r>
              <w:rPr>
                <w:rFonts w:ascii="Times New Roman"/>
                <w:b w:val="false"/>
                <w:i w:val="false"/>
                <w:color w:val="000000"/>
                <w:sz w:val="20"/>
              </w:rPr>
              <w:t>
2) білімді мерзімді біліктілік тексерулер;</w:t>
            </w:r>
          </w:p>
          <w:p>
            <w:pPr>
              <w:spacing w:after="20"/>
              <w:ind w:left="20"/>
              <w:jc w:val="both"/>
            </w:pPr>
            <w:r>
              <w:rPr>
                <w:rFonts w:ascii="Times New Roman"/>
                <w:b w:val="false"/>
                <w:i w:val="false"/>
                <w:color w:val="000000"/>
                <w:sz w:val="20"/>
              </w:rPr>
              <w:t>
3) аварияға және өртке қарсы бақылау мақсатындағы жаттығулар;</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xml:space="preserve">
 5) біліктілікті арттыру жұмысын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мынадай нысандарда:</w:t>
            </w:r>
          </w:p>
          <w:p>
            <w:pPr>
              <w:spacing w:after="20"/>
              <w:ind w:left="20"/>
              <w:jc w:val="both"/>
            </w:pPr>
            <w:r>
              <w:rPr>
                <w:rFonts w:ascii="Times New Roman"/>
                <w:b w:val="false"/>
                <w:i w:val="false"/>
                <w:color w:val="000000"/>
                <w:sz w:val="20"/>
              </w:rPr>
              <w:t>
1) жұмыс өндірісінің қауіпсіз әдістеріне оқытудан;</w:t>
            </w:r>
          </w:p>
          <w:p>
            <w:pPr>
              <w:spacing w:after="20"/>
              <w:ind w:left="20"/>
              <w:jc w:val="both"/>
            </w:pPr>
            <w:r>
              <w:rPr>
                <w:rFonts w:ascii="Times New Roman"/>
                <w:b w:val="false"/>
                <w:i w:val="false"/>
                <w:color w:val="000000"/>
                <w:sz w:val="20"/>
              </w:rPr>
              <w:t>
жұмыс орнындағы тағылымдамадан;</w:t>
            </w:r>
          </w:p>
          <w:p>
            <w:pPr>
              <w:spacing w:after="20"/>
              <w:ind w:left="20"/>
              <w:jc w:val="both"/>
            </w:pPr>
            <w:r>
              <w:rPr>
                <w:rFonts w:ascii="Times New Roman"/>
                <w:b w:val="false"/>
                <w:i w:val="false"/>
                <w:color w:val="000000"/>
                <w:sz w:val="20"/>
              </w:rPr>
              <w:t>
білімді бастапқы біліктілік тексеруден тұратын жаңа қызмет бойынша дайындаудан тұратын;</w:t>
            </w:r>
          </w:p>
          <w:p>
            <w:pPr>
              <w:spacing w:after="20"/>
              <w:ind w:left="20"/>
              <w:jc w:val="both"/>
            </w:pPr>
            <w:r>
              <w:rPr>
                <w:rFonts w:ascii="Times New Roman"/>
                <w:b w:val="false"/>
                <w:i w:val="false"/>
                <w:color w:val="000000"/>
                <w:sz w:val="20"/>
              </w:rPr>
              <w:t>
2) білімді мерзімді біліктілік тексерулер;</w:t>
            </w:r>
          </w:p>
          <w:p>
            <w:pPr>
              <w:spacing w:after="20"/>
              <w:ind w:left="20"/>
              <w:jc w:val="both"/>
            </w:pPr>
            <w:r>
              <w:rPr>
                <w:rFonts w:ascii="Times New Roman"/>
                <w:b w:val="false"/>
                <w:i w:val="false"/>
                <w:color w:val="000000"/>
                <w:sz w:val="20"/>
              </w:rPr>
              <w:t>
3) аварияға және өртке қарсы бақылау мақсатындағы жаттығулар;</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5) біліктілікті арттыру жұмыс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әзірлеген және бекіткен персоналмен жылдық жұмыс жоспарының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істеу жоспарында мынадай бағыттар бойынша іс-шаралардың:</w:t>
            </w:r>
          </w:p>
          <w:p>
            <w:pPr>
              <w:spacing w:after="20"/>
              <w:ind w:left="20"/>
              <w:jc w:val="both"/>
            </w:pPr>
            <w:r>
              <w:rPr>
                <w:rFonts w:ascii="Times New Roman"/>
                <w:b w:val="false"/>
                <w:i w:val="false"/>
                <w:color w:val="000000"/>
                <w:sz w:val="20"/>
              </w:rPr>
              <w:t>
персоналды дайындау (басшыларды, мамандарды және жұмысшыларды), оның ішінде алғашқы медициналық көмек көрсету бойынша оқытудан өту;</w:t>
            </w:r>
          </w:p>
          <w:p>
            <w:pPr>
              <w:spacing w:after="20"/>
              <w:ind w:left="20"/>
              <w:jc w:val="both"/>
            </w:pPr>
            <w:r>
              <w:rPr>
                <w:rFonts w:ascii="Times New Roman"/>
                <w:b w:val="false"/>
                <w:i w:val="false"/>
                <w:color w:val="000000"/>
                <w:sz w:val="20"/>
              </w:rPr>
              <w:t>
электр энергетикасы саласындағы білімді біліктілік тексеру;</w:t>
            </w:r>
          </w:p>
          <w:p>
            <w:pPr>
              <w:spacing w:after="20"/>
              <w:ind w:left="20"/>
              <w:jc w:val="both"/>
            </w:pPr>
            <w:r>
              <w:rPr>
                <w:rFonts w:ascii="Times New Roman"/>
                <w:b w:val="false"/>
                <w:i w:val="false"/>
                <w:color w:val="000000"/>
                <w:sz w:val="20"/>
              </w:rPr>
              <w:t>
нұсқамалар;</w:t>
            </w:r>
          </w:p>
          <w:p>
            <w:pPr>
              <w:spacing w:after="20"/>
              <w:ind w:left="20"/>
              <w:jc w:val="both"/>
            </w:pPr>
            <w:r>
              <w:rPr>
                <w:rFonts w:ascii="Times New Roman"/>
                <w:b w:val="false"/>
                <w:i w:val="false"/>
                <w:color w:val="000000"/>
                <w:sz w:val="20"/>
              </w:rPr>
              <w:t>
аварияға қарсы бақылау мақсатындағы жаттығулар;</w:t>
            </w:r>
          </w:p>
          <w:p>
            <w:pPr>
              <w:spacing w:after="20"/>
              <w:ind w:left="20"/>
              <w:jc w:val="both"/>
            </w:pPr>
            <w:r>
              <w:rPr>
                <w:rFonts w:ascii="Times New Roman"/>
                <w:b w:val="false"/>
                <w:i w:val="false"/>
                <w:color w:val="000000"/>
                <w:sz w:val="20"/>
              </w:rPr>
              <w:t>
біліктілігін арттыру;</w:t>
            </w:r>
          </w:p>
          <w:p>
            <w:pPr>
              <w:spacing w:after="20"/>
              <w:ind w:left="20"/>
              <w:jc w:val="both"/>
            </w:pPr>
            <w:r>
              <w:rPr>
                <w:rFonts w:ascii="Times New Roman"/>
                <w:b w:val="false"/>
                <w:i w:val="false"/>
                <w:color w:val="000000"/>
                <w:sz w:val="20"/>
              </w:rPr>
              <w:t>
техникалық кітапханалардың, техникалық кабинеттердің, қауіпсіздік техникасы бойынша кабинеттердің, полигондардың, жаттығу дайындықтарының орталықтары мен пункттерінің жұмысын ұйымдастыру;</w:t>
            </w:r>
          </w:p>
          <w:p>
            <w:pPr>
              <w:spacing w:after="20"/>
              <w:ind w:left="20"/>
              <w:jc w:val="both"/>
            </w:pPr>
            <w:r>
              <w:rPr>
                <w:rFonts w:ascii="Times New Roman"/>
                <w:b w:val="false"/>
                <w:i w:val="false"/>
                <w:color w:val="000000"/>
                <w:sz w:val="20"/>
              </w:rPr>
              <w:t>
жұмыс орындарын тексеру;</w:t>
            </w:r>
          </w:p>
          <w:p>
            <w:pPr>
              <w:spacing w:after="20"/>
              <w:ind w:left="20"/>
              <w:jc w:val="both"/>
            </w:pPr>
            <w:r>
              <w:rPr>
                <w:rFonts w:ascii="Times New Roman"/>
                <w:b w:val="false"/>
                <w:i w:val="false"/>
                <w:color w:val="000000"/>
                <w:sz w:val="20"/>
              </w:rPr>
              <w:t>
кәсіби шеберлік және персоналмен жұмыстың басқа ұжымдық түрлері бойынша жарыстар өткізу;</w:t>
            </w:r>
          </w:p>
          <w:p>
            <w:pPr>
              <w:spacing w:after="20"/>
              <w:ind w:left="20"/>
              <w:jc w:val="both"/>
            </w:pPr>
            <w:r>
              <w:rPr>
                <w:rFonts w:ascii="Times New Roman"/>
                <w:b w:val="false"/>
                <w:i w:val="false"/>
                <w:color w:val="000000"/>
                <w:sz w:val="20"/>
              </w:rPr>
              <w:t>
персоналды мерзімдік медициналық тексерулерден өткізу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лауазым және әрбір жұмыс орны үшін әзірленген және бас техникалық басшысы бекіткен қызметкерлерді жаңа лауазым бойынша даярлау жөніндегі үлгілік бағдарламаларының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тағылымдама аяқталғаннан кейін лауазымға тағайындалғаннан кейін бір айдан кешіктірілмейтін мерзімде немесе техникалық басшысы бекіткен даярлаудың үлгілік немесе жеке бағдарламасында көрсетілген мерзімде білімді бастапқы біліктілік тексеруді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Білімін біліктілік тексеруден өтуден бас тартқан, сондай-ақ лауазымдық нұсқаулығына сәйкес білімін біліктілік тексеру кезінде электр қауіпсіздігі бойынша тобын растамаған жағдайда, қызметкердіеңбек міндеттерін орындаудан шеттету.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Білімін кезектен тыс біліктілік тексеру тағайындалған сәттен бастап біліктілік расталған күнге дейін адамды атқаратын лауазымы бойынша лауазымдық міндеттерін орындауға жол бермеу.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энергетикалық қадағалау және бақылау жөніндегі мемлекеттік органда білімін тексеруден өткен адамды біліктілік тексеру жөніндегі орталық комиссияның төрағасы етіп тағайындау.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қауіпсіздігі бойынша төрттен кем емес рұқсат тобы бар кемінде үш адамнан тұратын ұйымды біліктілік тексеру жөніндегі орталық комиссияны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Дайындықтан өткен қызметкердің өз бетінше жұмысқа жіберілуін ұйым немесе құрылымдық бөлімше бойынша өкімдік құжатпен ресімдеу.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басшы бекіткен барлық лауазымдар мен мамандықтар үшін қайталама нұсқамалар тақырыптарының жылдық тізбесінің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электрмен жабдықтау схемасы 1 және 2-ші санатты сенімділік талабына сәйкес келген жағдайда, тұтынушымен энергия беруші (энергия өндіруші) және энергиямен жабдықтаушы ұйыммен бірлесіп жасалған энергиямен жабдықтаудың авариялық бронь актісінің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майнерде жүйелік оператордың және энергия беруші ұйымның желілеріне қосылу кезінде онда орнатылған желілермен біріздендіруді қамтамасыз ететін электр энергиясын коммерциялық есепке алудың автоматтандырылған жүйелерінің, жүктемені ажыратудың арнаулы автоматикасының, телекоммуникация жүйесінің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майнерде:</w:t>
            </w:r>
          </w:p>
          <w:p>
            <w:pPr>
              <w:spacing w:after="20"/>
              <w:ind w:left="20"/>
              <w:jc w:val="both"/>
            </w:pPr>
            <w:r>
              <w:rPr>
                <w:rFonts w:ascii="Times New Roman"/>
                <w:b w:val="false"/>
                <w:i w:val="false"/>
                <w:color w:val="000000"/>
                <w:sz w:val="20"/>
              </w:rPr>
              <w:t>
1) энергия беруші ұйыммен жасасқан электр энергиясын коммерциялық есепке алу жүйесін қабылдау актісі;</w:t>
            </w:r>
          </w:p>
          <w:p>
            <w:pPr>
              <w:spacing w:after="20"/>
              <w:ind w:left="20"/>
              <w:jc w:val="both"/>
            </w:pPr>
            <w:r>
              <w:rPr>
                <w:rFonts w:ascii="Times New Roman"/>
                <w:b w:val="false"/>
                <w:i w:val="false"/>
                <w:color w:val="000000"/>
                <w:sz w:val="20"/>
              </w:rPr>
              <w:t>
2) телекоммуникация жүйесін қабылдау актісі;</w:t>
            </w:r>
          </w:p>
          <w:p>
            <w:pPr>
              <w:spacing w:after="20"/>
              <w:ind w:left="20"/>
              <w:jc w:val="both"/>
            </w:pPr>
            <w:r>
              <w:rPr>
                <w:rFonts w:ascii="Times New Roman"/>
                <w:b w:val="false"/>
                <w:i w:val="false"/>
                <w:color w:val="000000"/>
                <w:sz w:val="20"/>
              </w:rPr>
              <w:t>
3) жүктемені ажырату құрылғысын енгізу туралы шешім;</w:t>
            </w:r>
          </w:p>
          <w:p>
            <w:pPr>
              <w:spacing w:after="20"/>
              <w:ind w:left="20"/>
              <w:jc w:val="both"/>
            </w:pPr>
            <w:r>
              <w:rPr>
                <w:rFonts w:ascii="Times New Roman"/>
                <w:b w:val="false"/>
                <w:i w:val="false"/>
                <w:color w:val="000000"/>
                <w:sz w:val="20"/>
              </w:rPr>
              <w:t>
4) рұқсат берілген тобы бар білікті персоналдан тұратын не жұмыс істеп тұрған электр қондырғыларымен жұмыс істеуге рұқсат етілген персоналы бар ұйыммен жасасқан электр қондырғыға қызмет көрсету шартының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кемінде бір мегаватт болатын кернеуі 35 кВ және одан жоғары трансформаторлық кіші станциялардан ғана электр желілеріне қосылуға энергия беруші ұйымдар берген цифрлық майнерлерге арналған техникалық шарттардың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майнерде жүйелік оператор айқындайтын белгіленген квоталар шеңберінде электр энергиясының орталықтандырған сауда-саттығында орташа тәуліктік (базалық) қуаты 1 мегаваттан кем емес көлемде электр энергиясын сатып алуға арналған бірыңғай сатып алушымен жасасқан шартының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майнерде жүйелік оператор айқындайтын Қазақстан Республикасының бірыңғай электр энергетикалық жүйесінің техникалық мүмкіндігі шеңберінде Қазақстан Республикасынан тыс жерлерде өндірілген орташа тәуліктік (базалық) қуаты 1 мегаваттан кем емес көлемде электр энергиясын сатып алуға арналған шарттың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майнерде электр энергиясын бірыңғай сатып алушымен жасас электр энергиясын сатып алу-сатудың ұзақ мерзімді шарты жоқ, жаңартылатын энергия көздерін пайдаланатын энергия өндіруші ұйымдардан орташа тәуліктік (базалық) қуаты 1 мегаваттан кем емес көлемде электр энергиясын сатып алуға арналған шарттың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w:t>
      </w:r>
    </w:p>
    <w:p>
      <w:pPr>
        <w:spacing w:after="0"/>
        <w:ind w:left="0"/>
        <w:jc w:val="both"/>
      </w:pPr>
      <w:r>
        <w:rPr>
          <w:rFonts w:ascii="Times New Roman"/>
          <w:b w:val="false"/>
          <w:i w:val="false"/>
          <w:color w:val="000000"/>
          <w:sz w:val="28"/>
        </w:rPr>
        <w:t xml:space="preserve">
      __________ 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 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xml:space="preserve">
      __________ 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290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6-қосымша</w:t>
            </w:r>
          </w:p>
        </w:tc>
      </w:tr>
    </w:tbl>
    <w:bookmarkStart w:name="z60" w:id="147"/>
    <w:p>
      <w:pPr>
        <w:spacing w:after="0"/>
        <w:ind w:left="0"/>
        <w:jc w:val="left"/>
      </w:pPr>
      <w:r>
        <w:rPr>
          <w:rFonts w:ascii="Times New Roman"/>
          <w:b/>
          <w:i w:val="false"/>
          <w:color w:val="000000"/>
        </w:rPr>
        <w:t xml:space="preserve"> Тексеру парағы</w:t>
      </w:r>
    </w:p>
    <w:bookmarkEnd w:id="147"/>
    <w:p>
      <w:pPr>
        <w:spacing w:after="0"/>
        <w:ind w:left="0"/>
        <w:jc w:val="both"/>
      </w:pPr>
      <w:r>
        <w:rPr>
          <w:rFonts w:ascii="Times New Roman"/>
          <w:b w:val="false"/>
          <w:i w:val="false"/>
          <w:color w:val="ff0000"/>
          <w:sz w:val="28"/>
        </w:rPr>
        <w:t xml:space="preserve">
      Ескерту. 6-қосымша жаңа редакцияда – ҚР Энергетика министрінің м.а. 22.01.2025 </w:t>
      </w:r>
      <w:r>
        <w:rPr>
          <w:rFonts w:ascii="Times New Roman"/>
          <w:b w:val="false"/>
          <w:i w:val="false"/>
          <w:color w:val="ff0000"/>
          <w:sz w:val="28"/>
        </w:rPr>
        <w:t>№ 33-н/қ</w:t>
      </w:r>
      <w:r>
        <w:rPr>
          <w:rFonts w:ascii="Times New Roman"/>
          <w:b w:val="false"/>
          <w:i w:val="false"/>
          <w:color w:val="ff0000"/>
          <w:sz w:val="28"/>
        </w:rPr>
        <w:t xml:space="preserve"> және ҚР Премьер-Министрінің орынбасары – Ұлттық экономика министрінің 22.01.2025 № 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Электр энергетикасы саласында</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сәйкесэнергетикалық </w:t>
      </w:r>
    </w:p>
    <w:p>
      <w:pPr>
        <w:spacing w:after="0"/>
        <w:ind w:left="0"/>
        <w:jc w:val="both"/>
      </w:pPr>
      <w:r>
        <w:rPr>
          <w:rFonts w:ascii="Times New Roman"/>
          <w:b w:val="false"/>
          <w:i w:val="false"/>
          <w:color w:val="000000"/>
          <w:sz w:val="28"/>
        </w:rPr>
        <w:t xml:space="preserve">
      сараптаманы жүзеге асыратын сараптама ұйымдарына қатыстыбақылау </w:t>
      </w:r>
    </w:p>
    <w:p>
      <w:pPr>
        <w:spacing w:after="0"/>
        <w:ind w:left="0"/>
        <w:jc w:val="both"/>
      </w:pPr>
      <w:r>
        <w:rPr>
          <w:rFonts w:ascii="Times New Roman"/>
          <w:b w:val="false"/>
          <w:i w:val="false"/>
          <w:color w:val="000000"/>
          <w:sz w:val="28"/>
        </w:rPr>
        <w:t>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Тексеруді тағайындау туралы акт________________________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Орналасқан жерінің мекенжайы __________________________________ </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1-санатты сараптамалық ұйымдардың штатында кемінде бес сарапшы (электр-және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1-санатты сараптамалық ұйымдардың энергетикалық сараптама жүргізу саласында кемінде үш жыл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2-санатты сараптамалық ұйымдардың штатында кемінде үш сарапшы (электр- 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2-санатты сараптамалық ұйымдардың энергетикалық сараптама жүргізу саласында кемінде екі жыл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3-санатты сараптамалық ұйымдардың штатында кемінде екі сарапшысы (электр- 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барлық санаттағы сарапшы ұйымдарда меншік құқығында немесе өзге заңды негізде мынадай өлшем құралдарының болуы</w:t>
            </w:r>
          </w:p>
          <w:p>
            <w:pPr>
              <w:spacing w:after="20"/>
              <w:ind w:left="20"/>
              <w:jc w:val="both"/>
            </w:pPr>
            <w:r>
              <w:rPr>
                <w:rFonts w:ascii="Times New Roman"/>
                <w:b w:val="false"/>
                <w:i w:val="false"/>
                <w:color w:val="000000"/>
                <w:sz w:val="20"/>
              </w:rPr>
              <w:t>
1) ток қармауыштары;</w:t>
            </w:r>
          </w:p>
          <w:p>
            <w:pPr>
              <w:spacing w:after="20"/>
              <w:ind w:left="20"/>
              <w:jc w:val="both"/>
            </w:pPr>
            <w:r>
              <w:rPr>
                <w:rFonts w:ascii="Times New Roman"/>
                <w:b w:val="false"/>
                <w:i w:val="false"/>
                <w:color w:val="000000"/>
                <w:sz w:val="20"/>
              </w:rPr>
              <w:t>
2) мегаомметр;</w:t>
            </w:r>
          </w:p>
          <w:p>
            <w:pPr>
              <w:spacing w:after="20"/>
              <w:ind w:left="20"/>
              <w:jc w:val="both"/>
            </w:pPr>
            <w:r>
              <w:rPr>
                <w:rFonts w:ascii="Times New Roman"/>
                <w:b w:val="false"/>
                <w:i w:val="false"/>
                <w:color w:val="000000"/>
                <w:sz w:val="20"/>
              </w:rPr>
              <w:t>
3) микроомметр;</w:t>
            </w:r>
          </w:p>
          <w:p>
            <w:pPr>
              <w:spacing w:after="20"/>
              <w:ind w:left="20"/>
              <w:jc w:val="both"/>
            </w:pPr>
            <w:r>
              <w:rPr>
                <w:rFonts w:ascii="Times New Roman"/>
                <w:b w:val="false"/>
                <w:i w:val="false"/>
                <w:color w:val="000000"/>
                <w:sz w:val="20"/>
              </w:rPr>
              <w:t>
4) электрэнергиясы сапасының талдағышы;</w:t>
            </w:r>
          </w:p>
          <w:p>
            <w:pPr>
              <w:spacing w:after="20"/>
              <w:ind w:left="20"/>
              <w:jc w:val="both"/>
            </w:pPr>
            <w:r>
              <w:rPr>
                <w:rFonts w:ascii="Times New Roman"/>
                <w:b w:val="false"/>
                <w:i w:val="false"/>
                <w:color w:val="000000"/>
                <w:sz w:val="20"/>
              </w:rPr>
              <w:t>
5)жерге тұйықтауыш құрылғылардың кедергісін өлшеу аспабы;</w:t>
            </w:r>
          </w:p>
          <w:p>
            <w:pPr>
              <w:spacing w:after="20"/>
              <w:ind w:left="20"/>
              <w:jc w:val="both"/>
            </w:pPr>
            <w:r>
              <w:rPr>
                <w:rFonts w:ascii="Times New Roman"/>
                <w:b w:val="false"/>
                <w:i w:val="false"/>
                <w:color w:val="000000"/>
                <w:sz w:val="20"/>
              </w:rPr>
              <w:t>
6) жоғары кернеумен сынау аспабы;</w:t>
            </w:r>
          </w:p>
          <w:p>
            <w:pPr>
              <w:spacing w:after="20"/>
              <w:ind w:left="20"/>
              <w:jc w:val="both"/>
            </w:pPr>
            <w:r>
              <w:rPr>
                <w:rFonts w:ascii="Times New Roman"/>
                <w:b w:val="false"/>
                <w:i w:val="false"/>
                <w:color w:val="000000"/>
                <w:sz w:val="20"/>
              </w:rPr>
              <w:t>
7) "ноль-фазасы" тізбегінің бір фазалы қысқа тұйық талутогын өлшеуаспабы;</w:t>
            </w:r>
          </w:p>
          <w:p>
            <w:pPr>
              <w:spacing w:after="20"/>
              <w:ind w:left="20"/>
              <w:jc w:val="both"/>
            </w:pPr>
            <w:r>
              <w:rPr>
                <w:rFonts w:ascii="Times New Roman"/>
                <w:b w:val="false"/>
                <w:i w:val="false"/>
                <w:color w:val="000000"/>
                <w:sz w:val="20"/>
              </w:rPr>
              <w:t>
8) жылукөргіш;</w:t>
            </w:r>
          </w:p>
          <w:p>
            <w:pPr>
              <w:spacing w:after="20"/>
              <w:ind w:left="20"/>
              <w:jc w:val="both"/>
            </w:pPr>
            <w:r>
              <w:rPr>
                <w:rFonts w:ascii="Times New Roman"/>
                <w:b w:val="false"/>
                <w:i w:val="false"/>
                <w:color w:val="000000"/>
                <w:sz w:val="20"/>
              </w:rPr>
              <w:t>
9) ультрадыбысты сұйықшығынын өлшеуіш;</w:t>
            </w:r>
          </w:p>
          <w:p>
            <w:pPr>
              <w:spacing w:after="20"/>
              <w:ind w:left="20"/>
              <w:jc w:val="both"/>
            </w:pPr>
            <w:r>
              <w:rPr>
                <w:rFonts w:ascii="Times New Roman"/>
                <w:b w:val="false"/>
                <w:i w:val="false"/>
                <w:color w:val="000000"/>
                <w:sz w:val="20"/>
              </w:rPr>
              <w:t>
10) түйіспесіз (инфрақызыл) термометр;</w:t>
            </w:r>
          </w:p>
          <w:p>
            <w:pPr>
              <w:spacing w:after="20"/>
              <w:ind w:left="20"/>
              <w:jc w:val="both"/>
            </w:pPr>
            <w:r>
              <w:rPr>
                <w:rFonts w:ascii="Times New Roman"/>
                <w:b w:val="false"/>
                <w:i w:val="false"/>
                <w:color w:val="000000"/>
                <w:sz w:val="20"/>
              </w:rPr>
              <w:t>
11) түйіспелі термометр;</w:t>
            </w:r>
          </w:p>
          <w:p>
            <w:pPr>
              <w:spacing w:after="20"/>
              <w:ind w:left="20"/>
              <w:jc w:val="both"/>
            </w:pPr>
            <w:r>
              <w:rPr>
                <w:rFonts w:ascii="Times New Roman"/>
                <w:b w:val="false"/>
                <w:i w:val="false"/>
                <w:color w:val="000000"/>
                <w:sz w:val="20"/>
              </w:rPr>
              <w:t>
12) газталдағыш.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энергия өндіруші, энергия беруші ұйымдар мен электр және жылу энергиясын тұтынушылардың 1-санатты энергетикалық сараптамасын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электр қондырғыларының қуаты 500 киловольтамперге дейін және (немесе) жылу қондырғыларының 1 Гигакалорий/сағ дейін қосылған электр және жылу энергиясын тұтынушылардың 2-санатты энергетикалық сараптамасын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электр қондырғыларының қуаты 100 киловольтамперге дейін және (немесе) жылу қондырғыларының 1 Гигакалорий/сағ дейін қосылған электр және жылу энергиясын тұтынушылардың 3-санатты энергетикалық сараптамасын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энергетикалық сараптама нәтижелері бойынша жасалған, онда сараптама жүргізу мәні бойынша сарапшылардың дәлелді, негізделген және толық қорытындылары көрсетілген, сондай-ақ сараптама ұйымының басшысы бекіткен және мөрімен расталған сараптамалық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айқындаушы және қорытынды бөліктерден тұратын энергетикалық сараптама қорытындысының мәтінінің болуы:</w:t>
            </w:r>
          </w:p>
          <w:p>
            <w:pPr>
              <w:spacing w:after="20"/>
              <w:ind w:left="20"/>
              <w:jc w:val="both"/>
            </w:pPr>
            <w:r>
              <w:rPr>
                <w:rFonts w:ascii="Times New Roman"/>
                <w:b w:val="false"/>
                <w:i w:val="false"/>
                <w:color w:val="000000"/>
                <w:sz w:val="20"/>
              </w:rPr>
              <w:t>
1) энергетикалық сараптама қорытындысының кіріспе бөлігінде құжаттың жасалған орны мен күні, сарапталатын ұйымның толық атауы, оның басшысының лауазымы, тегі және аты-жөні, энергетикалық сараптама жүргізудің атауы мен уақыты, сондай-ақ энергетикалық объектінің тексерілетін жабдықтарының тізбесі туралы мәліметтердің мазмұны;</w:t>
            </w:r>
          </w:p>
          <w:p>
            <w:pPr>
              <w:spacing w:after="20"/>
              <w:ind w:left="20"/>
              <w:jc w:val="both"/>
            </w:pPr>
            <w:r>
              <w:rPr>
                <w:rFonts w:ascii="Times New Roman"/>
                <w:b w:val="false"/>
                <w:i w:val="false"/>
                <w:color w:val="000000"/>
                <w:sz w:val="20"/>
              </w:rPr>
              <w:t>
2) энергетикалық сараптама қорытындысының айқындаушы бөлігінде тексерілетін жабдық пен энергетикалық объектінің нақты жай-күйін, сараптама ұйымы анықтаған және сараптама жұмыстары кезеңінде жойылған бұзушылықтар мен кемшіліктер туралы ақпаратты көрсету;</w:t>
            </w:r>
          </w:p>
          <w:p>
            <w:pPr>
              <w:spacing w:after="20"/>
              <w:ind w:left="20"/>
              <w:jc w:val="both"/>
            </w:pPr>
            <w:r>
              <w:rPr>
                <w:rFonts w:ascii="Times New Roman"/>
                <w:b w:val="false"/>
                <w:i w:val="false"/>
                <w:color w:val="000000"/>
                <w:sz w:val="20"/>
              </w:rPr>
              <w:t>
3) қорытынды бөлігінде нормативтік құқықтық актінің нақты тармағына сілтеме жасай отырып, электр энергетикасы саласындағы нормативтік құқықтық актілердің талаптарына анықталған сәйкессіздікті жою жөніндегі іс-шараларды баяндау.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 берілген энергетикалық сараптама жүргізуге қызметтің басталғаны немесе тоқтатылғаны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сараптамалық қорытындының сараптамалық жұмыстар кезеңінде зерттелетін жабдықтың және энергетикалық объектінің нақты жай-күйіне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290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7-қосымша</w:t>
            </w:r>
          </w:p>
        </w:tc>
      </w:tr>
    </w:tbl>
    <w:bookmarkStart w:name="z62" w:id="148"/>
    <w:p>
      <w:pPr>
        <w:spacing w:after="0"/>
        <w:ind w:left="0"/>
        <w:jc w:val="left"/>
      </w:pPr>
      <w:r>
        <w:rPr>
          <w:rFonts w:ascii="Times New Roman"/>
          <w:b/>
          <w:i w:val="false"/>
          <w:color w:val="000000"/>
        </w:rPr>
        <w:t xml:space="preserve"> Энергия өндіруші ұйымдарға қатысты электр энергетикасы саласындағы тексеру парағы</w:t>
      </w:r>
    </w:p>
    <w:bookmarkEnd w:id="148"/>
    <w:p>
      <w:pPr>
        <w:spacing w:after="0"/>
        <w:ind w:left="0"/>
        <w:jc w:val="both"/>
      </w:pPr>
      <w:r>
        <w:rPr>
          <w:rFonts w:ascii="Times New Roman"/>
          <w:b w:val="false"/>
          <w:i w:val="false"/>
          <w:color w:val="ff0000"/>
          <w:sz w:val="28"/>
        </w:rPr>
        <w:t xml:space="preserve">
      Ескерту. 7-қосымша жаңа редакцияда – ҚР Энергетика министрінің м.а. 22.01.2025 </w:t>
      </w:r>
      <w:r>
        <w:rPr>
          <w:rFonts w:ascii="Times New Roman"/>
          <w:b w:val="false"/>
          <w:i w:val="false"/>
          <w:color w:val="ff0000"/>
          <w:sz w:val="28"/>
        </w:rPr>
        <w:t>№ 33-н/қ</w:t>
      </w:r>
      <w:r>
        <w:rPr>
          <w:rFonts w:ascii="Times New Roman"/>
          <w:b w:val="false"/>
          <w:i w:val="false"/>
          <w:color w:val="ff0000"/>
          <w:sz w:val="28"/>
        </w:rPr>
        <w:t xml:space="preserve"> және ҚР Премьер-Министрінің орынбасары – Ұлттық экономика министрінің 22.01.2025 № 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барып тексеруді/профилактикалық бақылауды </w:t>
      </w:r>
    </w:p>
    <w:p>
      <w:pPr>
        <w:spacing w:after="0"/>
        <w:ind w:left="0"/>
        <w:jc w:val="both"/>
      </w:pPr>
      <w:r>
        <w:rPr>
          <w:rFonts w:ascii="Times New Roman"/>
          <w:b w:val="false"/>
          <w:i w:val="false"/>
          <w:color w:val="000000"/>
          <w:sz w:val="28"/>
        </w:rPr>
        <w:t xml:space="preserve">
      тағайындау туралы акт 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Орналасқан жерінің мекенжайы ________________________________ </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 мемлекеттік энергетикалық қадағалау және бақылау жөніндегі мемлекеттік органға немесе жергілікті атқарушы органға (құзыреті бойынша) жіберілген нысан бойынша технологиялық бұзушылықтар туралы жиынтық есептіліктің ай сайын, есепті айдан кейінгі айдың жетінші күніне дейін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туындаған сәттен бастап 1 (бір) сағат ішінде Қазақстан Республикасының Бірыңғай электр энергетикалық жүйесінде орын алған технологиялық бұзушылықтар мен жазатайым оқиғалар туралы жедел хабар алмасу жөніндегі мобильді бағдарламалар арқылы қайталай отырып, телефонмен арқылы жедел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жіберілген энергетикалық кәсіпорынның технологиялық бұзушылық туындаған сәттен бастап 12 (он екі) сағаттан кешіктірілмейтін мерзімде жазбаша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мәліметтерді қамтитын жедел және жазбаша хабарламалардың болуы:</w:t>
            </w:r>
          </w:p>
          <w:p>
            <w:pPr>
              <w:spacing w:after="20"/>
              <w:ind w:left="20"/>
              <w:jc w:val="both"/>
            </w:pPr>
            <w:r>
              <w:rPr>
                <w:rFonts w:ascii="Times New Roman"/>
                <w:b w:val="false"/>
                <w:i w:val="false"/>
                <w:color w:val="000000"/>
                <w:sz w:val="20"/>
              </w:rPr>
              <w:t>
1) энергетикалық кәсіпорынның атауы, технологиялық бұзушылықтың, жазатайым оқиғаның туындаған күні мен уақыты;</w:t>
            </w:r>
          </w:p>
          <w:p>
            <w:pPr>
              <w:spacing w:after="20"/>
              <w:ind w:left="20"/>
              <w:jc w:val="both"/>
            </w:pPr>
            <w:r>
              <w:rPr>
                <w:rFonts w:ascii="Times New Roman"/>
                <w:b w:val="false"/>
                <w:i w:val="false"/>
                <w:color w:val="000000"/>
                <w:sz w:val="20"/>
              </w:rPr>
              <w:t>
2) технологиялық бұзушылықтың, жазатайым оқиғаның болжамды себептері;</w:t>
            </w:r>
          </w:p>
          <w:p>
            <w:pPr>
              <w:spacing w:after="20"/>
              <w:ind w:left="20"/>
              <w:jc w:val="both"/>
            </w:pPr>
            <w:r>
              <w:rPr>
                <w:rFonts w:ascii="Times New Roman"/>
                <w:b w:val="false"/>
                <w:i w:val="false"/>
                <w:color w:val="000000"/>
                <w:sz w:val="20"/>
              </w:rPr>
              <w:t>
3) пайдаланылған қорғаулар, автоматика және бұғаттау тізбесі;</w:t>
            </w:r>
          </w:p>
          <w:p>
            <w:pPr>
              <w:spacing w:after="20"/>
              <w:ind w:left="20"/>
              <w:jc w:val="both"/>
            </w:pPr>
            <w:r>
              <w:rPr>
                <w:rFonts w:ascii="Times New Roman"/>
                <w:b w:val="false"/>
                <w:i w:val="false"/>
                <w:color w:val="000000"/>
                <w:sz w:val="20"/>
              </w:rPr>
              <w:t>
4) істен шыққан және жұмыста қалған жабдықтардың тізбесі;</w:t>
            </w:r>
          </w:p>
          <w:p>
            <w:pPr>
              <w:spacing w:after="20"/>
              <w:ind w:left="20"/>
              <w:jc w:val="both"/>
            </w:pPr>
            <w:r>
              <w:rPr>
                <w:rFonts w:ascii="Times New Roman"/>
                <w:b w:val="false"/>
                <w:i w:val="false"/>
                <w:color w:val="000000"/>
                <w:sz w:val="20"/>
              </w:rPr>
              <w:t>
5) технологиялық бұзушылықтың салдары: бүлінген жабдықтың көлемі, жіберілмеуі, ажыратылған тұтынушылар саны, технологиялық бұзушылықты жою уақыты;</w:t>
            </w:r>
          </w:p>
          <w:p>
            <w:pPr>
              <w:spacing w:after="20"/>
              <w:ind w:left="20"/>
              <w:jc w:val="both"/>
            </w:pPr>
            <w:r>
              <w:rPr>
                <w:rFonts w:ascii="Times New Roman"/>
                <w:b w:val="false"/>
                <w:i w:val="false"/>
                <w:color w:val="000000"/>
                <w:sz w:val="20"/>
              </w:rPr>
              <w:t>
6) ақпаратты берген адамның тегі, аты, әкесінің аты (бар болған жағдайда) және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тергеу кезінде зерттеу және бағалау үшін авариялардың туындауының, дамуының барлық себептерін сипаттаудың болуы:</w:t>
            </w:r>
          </w:p>
          <w:p>
            <w:pPr>
              <w:spacing w:after="20"/>
              <w:ind w:left="20"/>
              <w:jc w:val="both"/>
            </w:pPr>
            <w:r>
              <w:rPr>
                <w:rFonts w:ascii="Times New Roman"/>
                <w:b w:val="false"/>
                <w:i w:val="false"/>
                <w:color w:val="000000"/>
                <w:sz w:val="20"/>
              </w:rPr>
              <w:t>
1) объектілер мен оларды пайдалану ұйымдарының қауіпсіздік, техникалық жай-күй және пайдалану жөніндегі талаптарға сәйкестігі;</w:t>
            </w:r>
          </w:p>
          <w:p>
            <w:pPr>
              <w:spacing w:after="20"/>
              <w:ind w:left="20"/>
              <w:jc w:val="both"/>
            </w:pPr>
            <w:r>
              <w:rPr>
                <w:rFonts w:ascii="Times New Roman"/>
                <w:b w:val="false"/>
                <w:i w:val="false"/>
                <w:color w:val="000000"/>
                <w:sz w:val="20"/>
              </w:rPr>
              <w:t>
2) жөндеу, профилактикалық тексерулер мен сынақтар жүргізу, жабдықтың жай-күйін бақылау сапасы мен мерзімдері;</w:t>
            </w:r>
          </w:p>
          <w:p>
            <w:pPr>
              <w:spacing w:after="20"/>
              <w:ind w:left="20"/>
              <w:jc w:val="both"/>
            </w:pPr>
            <w:r>
              <w:rPr>
                <w:rFonts w:ascii="Times New Roman"/>
                <w:b w:val="false"/>
                <w:i w:val="false"/>
                <w:color w:val="000000"/>
                <w:sz w:val="20"/>
              </w:rPr>
              <w:t>
3) жөндеу жұмыстарын жүргізу кезінде технологиялық тәртіпті сақтау;</w:t>
            </w:r>
          </w:p>
          <w:p>
            <w:pPr>
              <w:spacing w:after="20"/>
              <w:ind w:left="20"/>
              <w:jc w:val="both"/>
            </w:pPr>
            <w:r>
              <w:rPr>
                <w:rFonts w:ascii="Times New Roman"/>
                <w:b w:val="false"/>
                <w:i w:val="false"/>
                <w:color w:val="000000"/>
                <w:sz w:val="20"/>
              </w:rPr>
              <w:t>
4) авариялық ошақтар мен жабдықтың ақауларын жою жөнінде шаралар қабылдаудың уақтылығы.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кезіндегі технологиялық бұзушылықтарды тергеу кезінде зерделеу және бағалау үшін энергия өндіруші ұйымның объектілерінде I және II дәрежелі істен шығулардың туындауының, дамуының барлық себептерін сипаттаудың болуы:</w:t>
            </w:r>
          </w:p>
          <w:p>
            <w:pPr>
              <w:spacing w:after="20"/>
              <w:ind w:left="20"/>
              <w:jc w:val="both"/>
            </w:pPr>
            <w:r>
              <w:rPr>
                <w:rFonts w:ascii="Times New Roman"/>
                <w:b w:val="false"/>
                <w:i w:val="false"/>
                <w:color w:val="000000"/>
                <w:sz w:val="20"/>
              </w:rPr>
              <w:t>
1) объектілер мен оларды пайдалану ұйымдарының қауіпсіздік, техникалық жай-күй және пайдалану жөніндегі талаптарға сәйкестігі;</w:t>
            </w:r>
          </w:p>
          <w:p>
            <w:pPr>
              <w:spacing w:after="20"/>
              <w:ind w:left="20"/>
              <w:jc w:val="both"/>
            </w:pPr>
            <w:r>
              <w:rPr>
                <w:rFonts w:ascii="Times New Roman"/>
                <w:b w:val="false"/>
                <w:i w:val="false"/>
                <w:color w:val="000000"/>
                <w:sz w:val="20"/>
              </w:rPr>
              <w:t>
2) жөндеу, профилактикалық тексерулер мен сынақтар жүргізу, жабдықтың жай-күйін бақылау сапасы мен мерзімдері;</w:t>
            </w:r>
          </w:p>
          <w:p>
            <w:pPr>
              <w:spacing w:after="20"/>
              <w:ind w:left="20"/>
              <w:jc w:val="both"/>
            </w:pPr>
            <w:r>
              <w:rPr>
                <w:rFonts w:ascii="Times New Roman"/>
                <w:b w:val="false"/>
                <w:i w:val="false"/>
                <w:color w:val="000000"/>
                <w:sz w:val="20"/>
              </w:rPr>
              <w:t>
3) жөндеу жұмыстарын жүргізу кезінде технологиялық тәртіпті сақтау;</w:t>
            </w:r>
          </w:p>
          <w:p>
            <w:pPr>
              <w:spacing w:after="20"/>
              <w:ind w:left="20"/>
              <w:jc w:val="both"/>
            </w:pPr>
            <w:r>
              <w:rPr>
                <w:rFonts w:ascii="Times New Roman"/>
                <w:b w:val="false"/>
                <w:i w:val="false"/>
                <w:color w:val="000000"/>
                <w:sz w:val="20"/>
              </w:rPr>
              <w:t>
4) авариялық ошақтар мен жабдықтың ақауларын жою жөнінде шаралар қабылдаудың уақтылығы.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бұзушылықтардың техникалық себептерінің жіктеу белгісінің болуы:</w:t>
            </w:r>
          </w:p>
          <w:p>
            <w:pPr>
              <w:spacing w:after="20"/>
              <w:ind w:left="20"/>
              <w:jc w:val="both"/>
            </w:pPr>
            <w:r>
              <w:rPr>
                <w:rFonts w:ascii="Times New Roman"/>
                <w:b w:val="false"/>
                <w:i w:val="false"/>
                <w:color w:val="000000"/>
                <w:sz w:val="20"/>
              </w:rPr>
              <w:t>
1) қондырғы материалының, оның бөлшегінің немесе торабының құрылымын бұзу;</w:t>
            </w:r>
          </w:p>
          <w:p>
            <w:pPr>
              <w:spacing w:after="20"/>
              <w:ind w:left="20"/>
              <w:jc w:val="both"/>
            </w:pPr>
            <w:r>
              <w:rPr>
                <w:rFonts w:ascii="Times New Roman"/>
                <w:b w:val="false"/>
                <w:i w:val="false"/>
                <w:color w:val="000000"/>
                <w:sz w:val="20"/>
              </w:rPr>
              <w:t>
2) балқытып біріктіруді, дәнекерлеуді бұзу;</w:t>
            </w:r>
          </w:p>
          <w:p>
            <w:pPr>
              <w:spacing w:after="20"/>
              <w:ind w:left="20"/>
              <w:jc w:val="both"/>
            </w:pPr>
            <w:r>
              <w:rPr>
                <w:rFonts w:ascii="Times New Roman"/>
                <w:b w:val="false"/>
                <w:i w:val="false"/>
                <w:color w:val="000000"/>
                <w:sz w:val="20"/>
              </w:rPr>
              <w:t>
3) механикалық қосылыстың бұзылуы;</w:t>
            </w:r>
          </w:p>
          <w:p>
            <w:pPr>
              <w:spacing w:after="20"/>
              <w:ind w:left="20"/>
              <w:jc w:val="both"/>
            </w:pPr>
            <w:r>
              <w:rPr>
                <w:rFonts w:ascii="Times New Roman"/>
                <w:b w:val="false"/>
                <w:i w:val="false"/>
                <w:color w:val="000000"/>
                <w:sz w:val="20"/>
              </w:rPr>
              <w:t>
4) механикалық тозу;</w:t>
            </w:r>
          </w:p>
          <w:p>
            <w:pPr>
              <w:spacing w:after="20"/>
              <w:ind w:left="20"/>
              <w:jc w:val="both"/>
            </w:pPr>
            <w:r>
              <w:rPr>
                <w:rFonts w:ascii="Times New Roman"/>
                <w:b w:val="false"/>
                <w:i w:val="false"/>
                <w:color w:val="000000"/>
                <w:sz w:val="20"/>
              </w:rPr>
              <w:t>
5) күлдің тозуы;</w:t>
            </w:r>
          </w:p>
          <w:p>
            <w:pPr>
              <w:spacing w:after="20"/>
              <w:ind w:left="20"/>
              <w:jc w:val="both"/>
            </w:pPr>
            <w:r>
              <w:rPr>
                <w:rFonts w:ascii="Times New Roman"/>
                <w:b w:val="false"/>
                <w:i w:val="false"/>
                <w:color w:val="000000"/>
                <w:sz w:val="20"/>
              </w:rPr>
              <w:t>
6) коррозиялық тозу;</w:t>
            </w:r>
          </w:p>
          <w:p>
            <w:pPr>
              <w:spacing w:after="20"/>
              <w:ind w:left="20"/>
              <w:jc w:val="both"/>
            </w:pPr>
            <w:r>
              <w:rPr>
                <w:rFonts w:ascii="Times New Roman"/>
                <w:b w:val="false"/>
                <w:i w:val="false"/>
                <w:color w:val="000000"/>
                <w:sz w:val="20"/>
              </w:rPr>
              <w:t>
7) эрозиялық тозу;</w:t>
            </w:r>
          </w:p>
          <w:p>
            <w:pPr>
              <w:spacing w:after="20"/>
              <w:ind w:left="20"/>
              <w:jc w:val="both"/>
            </w:pPr>
            <w:r>
              <w:rPr>
                <w:rFonts w:ascii="Times New Roman"/>
                <w:b w:val="false"/>
                <w:i w:val="false"/>
                <w:color w:val="000000"/>
                <w:sz w:val="20"/>
              </w:rPr>
              <w:t>
8) герметикалықтың бұзылуы;</w:t>
            </w:r>
          </w:p>
          <w:p>
            <w:pPr>
              <w:spacing w:after="20"/>
              <w:ind w:left="20"/>
              <w:jc w:val="both"/>
            </w:pPr>
            <w:r>
              <w:rPr>
                <w:rFonts w:ascii="Times New Roman"/>
                <w:b w:val="false"/>
                <w:i w:val="false"/>
                <w:color w:val="000000"/>
                <w:sz w:val="20"/>
              </w:rPr>
              <w:t>
9) дірілдің нормативтік мәнінен асып кету;</w:t>
            </w:r>
          </w:p>
          <w:p>
            <w:pPr>
              <w:spacing w:after="20"/>
              <w:ind w:left="20"/>
              <w:jc w:val="both"/>
            </w:pPr>
            <w:r>
              <w:rPr>
                <w:rFonts w:ascii="Times New Roman"/>
                <w:b w:val="false"/>
                <w:i w:val="false"/>
                <w:color w:val="000000"/>
                <w:sz w:val="20"/>
              </w:rPr>
              <w:t>
10) жарылыс;</w:t>
            </w:r>
          </w:p>
          <w:p>
            <w:pPr>
              <w:spacing w:after="20"/>
              <w:ind w:left="20"/>
              <w:jc w:val="both"/>
            </w:pPr>
            <w:r>
              <w:rPr>
                <w:rFonts w:ascii="Times New Roman"/>
                <w:b w:val="false"/>
                <w:i w:val="false"/>
                <w:color w:val="000000"/>
                <w:sz w:val="20"/>
              </w:rPr>
              <w:t>
11) термиялық зақымдану, қызып кету, күйіп қалу;</w:t>
            </w:r>
          </w:p>
          <w:p>
            <w:pPr>
              <w:spacing w:after="20"/>
              <w:ind w:left="20"/>
              <w:jc w:val="both"/>
            </w:pPr>
            <w:r>
              <w:rPr>
                <w:rFonts w:ascii="Times New Roman"/>
                <w:b w:val="false"/>
                <w:i w:val="false"/>
                <w:color w:val="000000"/>
                <w:sz w:val="20"/>
              </w:rPr>
              <w:t>
12) электр доғасының зақымдануы;</w:t>
            </w:r>
          </w:p>
          <w:p>
            <w:pPr>
              <w:spacing w:after="20"/>
              <w:ind w:left="20"/>
              <w:jc w:val="both"/>
            </w:pPr>
            <w:r>
              <w:rPr>
                <w:rFonts w:ascii="Times New Roman"/>
                <w:b w:val="false"/>
                <w:i w:val="false"/>
                <w:color w:val="000000"/>
                <w:sz w:val="20"/>
              </w:rPr>
              <w:t>
13) электр оқшаулауының бұзылуы;</w:t>
            </w:r>
          </w:p>
          <w:p>
            <w:pPr>
              <w:spacing w:after="20"/>
              <w:ind w:left="20"/>
              <w:jc w:val="both"/>
            </w:pPr>
            <w:r>
              <w:rPr>
                <w:rFonts w:ascii="Times New Roman"/>
                <w:b w:val="false"/>
                <w:i w:val="false"/>
                <w:color w:val="000000"/>
                <w:sz w:val="20"/>
              </w:rPr>
              <w:t>
14) электр байланысының бұзылуы;</w:t>
            </w:r>
          </w:p>
          <w:p>
            <w:pPr>
              <w:spacing w:after="20"/>
              <w:ind w:left="20"/>
              <w:jc w:val="both"/>
            </w:pPr>
            <w:r>
              <w:rPr>
                <w:rFonts w:ascii="Times New Roman"/>
                <w:b w:val="false"/>
                <w:i w:val="false"/>
                <w:color w:val="000000"/>
                <w:sz w:val="20"/>
              </w:rPr>
              <w:t>
15) механикалық бұзылу (зақымдану);</w:t>
            </w:r>
          </w:p>
          <w:p>
            <w:pPr>
              <w:spacing w:after="20"/>
              <w:ind w:left="20"/>
              <w:jc w:val="both"/>
            </w:pPr>
            <w:r>
              <w:rPr>
                <w:rFonts w:ascii="Times New Roman"/>
                <w:b w:val="false"/>
                <w:i w:val="false"/>
                <w:color w:val="000000"/>
                <w:sz w:val="20"/>
              </w:rPr>
              <w:t>
16) жану немесе өрт;</w:t>
            </w:r>
          </w:p>
          <w:p>
            <w:pPr>
              <w:spacing w:after="20"/>
              <w:ind w:left="20"/>
              <w:jc w:val="both"/>
            </w:pPr>
            <w:r>
              <w:rPr>
                <w:rFonts w:ascii="Times New Roman"/>
                <w:b w:val="false"/>
                <w:i w:val="false"/>
                <w:color w:val="000000"/>
                <w:sz w:val="20"/>
              </w:rPr>
              <w:t>
17) электр желісінің тұрақтылығын бұзу;</w:t>
            </w:r>
          </w:p>
          <w:p>
            <w:pPr>
              <w:spacing w:after="20"/>
              <w:ind w:left="20"/>
              <w:jc w:val="both"/>
            </w:pPr>
            <w:r>
              <w:rPr>
                <w:rFonts w:ascii="Times New Roman"/>
                <w:b w:val="false"/>
                <w:i w:val="false"/>
                <w:color w:val="000000"/>
                <w:sz w:val="20"/>
              </w:rPr>
              <w:t>
18) аварияға қарсы автоматиканы бұзу;</w:t>
            </w:r>
          </w:p>
          <w:p>
            <w:pPr>
              <w:spacing w:after="20"/>
              <w:ind w:left="20"/>
              <w:jc w:val="both"/>
            </w:pPr>
            <w:r>
              <w:rPr>
                <w:rFonts w:ascii="Times New Roman"/>
                <w:b w:val="false"/>
                <w:i w:val="false"/>
                <w:color w:val="000000"/>
                <w:sz w:val="20"/>
              </w:rPr>
              <w:t>
19) жіктелмеген себептер (ресурстың сарқылуы, қож және басқалар);</w:t>
            </w:r>
          </w:p>
          <w:p>
            <w:pPr>
              <w:spacing w:after="20"/>
              <w:ind w:left="20"/>
              <w:jc w:val="both"/>
            </w:pPr>
            <w:r>
              <w:rPr>
                <w:rFonts w:ascii="Times New Roman"/>
                <w:b w:val="false"/>
                <w:i w:val="false"/>
                <w:color w:val="000000"/>
                <w:sz w:val="20"/>
              </w:rPr>
              <w:t>
20) өндірісті диспетчерлік және технологиялық басқару жүйелерінің жұмысындағы бұзушылықтар.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бұзушылықтардың ұйымдастырушылық себептерінің жіктеу белгілерінің болуы:</w:t>
            </w:r>
          </w:p>
          <w:p>
            <w:pPr>
              <w:spacing w:after="20"/>
              <w:ind w:left="20"/>
              <w:jc w:val="both"/>
            </w:pPr>
            <w:r>
              <w:rPr>
                <w:rFonts w:ascii="Times New Roman"/>
                <w:b w:val="false"/>
                <w:i w:val="false"/>
                <w:color w:val="000000"/>
                <w:sz w:val="20"/>
              </w:rPr>
              <w:t>
1) жедел персоналдың қате әрекеттері;</w:t>
            </w:r>
          </w:p>
          <w:p>
            <w:pPr>
              <w:spacing w:after="20"/>
              <w:ind w:left="20"/>
              <w:jc w:val="both"/>
            </w:pPr>
            <w:r>
              <w:rPr>
                <w:rFonts w:ascii="Times New Roman"/>
                <w:b w:val="false"/>
                <w:i w:val="false"/>
                <w:color w:val="000000"/>
                <w:sz w:val="20"/>
              </w:rPr>
              <w:t>
2) жедел емес персоналдың қате әрекеттері;</w:t>
            </w:r>
          </w:p>
          <w:p>
            <w:pPr>
              <w:spacing w:after="20"/>
              <w:ind w:left="20"/>
              <w:jc w:val="both"/>
            </w:pPr>
            <w:r>
              <w:rPr>
                <w:rFonts w:ascii="Times New Roman"/>
                <w:b w:val="false"/>
                <w:i w:val="false"/>
                <w:color w:val="000000"/>
                <w:sz w:val="20"/>
              </w:rPr>
              <w:t>
3) энергия кәсіпорнының және (немесе) оның құрылымдық бөлімшелерінің басшы персоналының жұмысындағы кемшіліктер;</w:t>
            </w:r>
          </w:p>
          <w:p>
            <w:pPr>
              <w:spacing w:after="20"/>
              <w:ind w:left="20"/>
              <w:jc w:val="both"/>
            </w:pPr>
            <w:r>
              <w:rPr>
                <w:rFonts w:ascii="Times New Roman"/>
                <w:b w:val="false"/>
                <w:i w:val="false"/>
                <w:color w:val="000000"/>
                <w:sz w:val="20"/>
              </w:rPr>
              <w:t>
4) жабдыққа техникалық қызмет көрсету мен жөндеуді қанағаттанарлықсыз ұйымдастыру;</w:t>
            </w:r>
          </w:p>
          <w:p>
            <w:pPr>
              <w:spacing w:after="20"/>
              <w:ind w:left="20"/>
              <w:jc w:val="both"/>
            </w:pPr>
            <w:r>
              <w:rPr>
                <w:rFonts w:ascii="Times New Roman"/>
                <w:b w:val="false"/>
                <w:i w:val="false"/>
                <w:color w:val="000000"/>
                <w:sz w:val="20"/>
              </w:rPr>
              <w:t>
5) пайдаланудың басқа да кемшіліктері;</w:t>
            </w:r>
          </w:p>
          <w:p>
            <w:pPr>
              <w:spacing w:after="20"/>
              <w:ind w:left="20"/>
              <w:jc w:val="both"/>
            </w:pPr>
            <w:r>
              <w:rPr>
                <w:rFonts w:ascii="Times New Roman"/>
                <w:b w:val="false"/>
                <w:i w:val="false"/>
                <w:color w:val="000000"/>
                <w:sz w:val="20"/>
              </w:rPr>
              <w:t>
6) жобаның ақаулары;</w:t>
            </w:r>
          </w:p>
          <w:p>
            <w:pPr>
              <w:spacing w:after="20"/>
              <w:ind w:left="20"/>
              <w:jc w:val="both"/>
            </w:pPr>
            <w:r>
              <w:rPr>
                <w:rFonts w:ascii="Times New Roman"/>
                <w:b w:val="false"/>
                <w:i w:val="false"/>
                <w:color w:val="000000"/>
                <w:sz w:val="20"/>
              </w:rPr>
              <w:t>
7) конструкцияның ақаулары;</w:t>
            </w:r>
          </w:p>
          <w:p>
            <w:pPr>
              <w:spacing w:after="20"/>
              <w:ind w:left="20"/>
              <w:jc w:val="both"/>
            </w:pPr>
            <w:r>
              <w:rPr>
                <w:rFonts w:ascii="Times New Roman"/>
                <w:b w:val="false"/>
                <w:i w:val="false"/>
                <w:color w:val="000000"/>
                <w:sz w:val="20"/>
              </w:rPr>
              <w:t>
8) дайындау ақаулары;</w:t>
            </w:r>
          </w:p>
          <w:p>
            <w:pPr>
              <w:spacing w:after="20"/>
              <w:ind w:left="20"/>
              <w:jc w:val="both"/>
            </w:pPr>
            <w:r>
              <w:rPr>
                <w:rFonts w:ascii="Times New Roman"/>
                <w:b w:val="false"/>
                <w:i w:val="false"/>
                <w:color w:val="000000"/>
                <w:sz w:val="20"/>
              </w:rPr>
              <w:t>
9) монтаждау ақаулары;</w:t>
            </w:r>
          </w:p>
          <w:p>
            <w:pPr>
              <w:spacing w:after="20"/>
              <w:ind w:left="20"/>
              <w:jc w:val="both"/>
            </w:pPr>
            <w:r>
              <w:rPr>
                <w:rFonts w:ascii="Times New Roman"/>
                <w:b w:val="false"/>
                <w:i w:val="false"/>
                <w:color w:val="000000"/>
                <w:sz w:val="20"/>
              </w:rPr>
              <w:t>
10) жөндеу ақаулары;</w:t>
            </w:r>
          </w:p>
          <w:p>
            <w:pPr>
              <w:spacing w:after="20"/>
              <w:ind w:left="20"/>
              <w:jc w:val="both"/>
            </w:pPr>
            <w:r>
              <w:rPr>
                <w:rFonts w:ascii="Times New Roman"/>
                <w:b w:val="false"/>
                <w:i w:val="false"/>
                <w:color w:val="000000"/>
                <w:sz w:val="20"/>
              </w:rPr>
              <w:t>
11) құрылыс ақаулары;</w:t>
            </w:r>
          </w:p>
          <w:p>
            <w:pPr>
              <w:spacing w:after="20"/>
              <w:ind w:left="20"/>
              <w:jc w:val="both"/>
            </w:pPr>
            <w:r>
              <w:rPr>
                <w:rFonts w:ascii="Times New Roman"/>
                <w:b w:val="false"/>
                <w:i w:val="false"/>
                <w:color w:val="000000"/>
                <w:sz w:val="20"/>
              </w:rPr>
              <w:t>
12) табиғи құбылыстардың әсері;</w:t>
            </w:r>
          </w:p>
          <w:p>
            <w:pPr>
              <w:spacing w:after="20"/>
              <w:ind w:left="20"/>
              <w:jc w:val="both"/>
            </w:pPr>
            <w:r>
              <w:rPr>
                <w:rFonts w:ascii="Times New Roman"/>
                <w:b w:val="false"/>
                <w:i w:val="false"/>
                <w:color w:val="000000"/>
                <w:sz w:val="20"/>
              </w:rPr>
              <w:t>
13) бөгде адамдар мен ұйымдардың әсері;</w:t>
            </w:r>
          </w:p>
          <w:p>
            <w:pPr>
              <w:spacing w:after="20"/>
              <w:ind w:left="20"/>
              <w:jc w:val="both"/>
            </w:pPr>
            <w:r>
              <w:rPr>
                <w:rFonts w:ascii="Times New Roman"/>
                <w:b w:val="false"/>
                <w:i w:val="false"/>
                <w:color w:val="000000"/>
                <w:sz w:val="20"/>
              </w:rPr>
              <w:t>
14) жіктелмеген себептер (пайдаланудағы жабдықтың пайдаланудың нормативтік мерзімінен жоғары тозуы, құстардың, кеміргіштердің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мерзімін аяқтамаған жабдықтың зауыттық ақауларына байланысты зақымдануы;</w:t>
            </w:r>
          </w:p>
          <w:p>
            <w:pPr>
              <w:spacing w:after="20"/>
              <w:ind w:left="20"/>
              <w:jc w:val="both"/>
            </w:pPr>
            <w:r>
              <w:rPr>
                <w:rFonts w:ascii="Times New Roman"/>
                <w:b w:val="false"/>
                <w:i w:val="false"/>
                <w:color w:val="000000"/>
                <w:sz w:val="20"/>
              </w:rPr>
              <w:t>
электр станциясының жүктемені толық түсіруі;</w:t>
            </w:r>
          </w:p>
          <w:p>
            <w:pPr>
              <w:spacing w:after="20"/>
              <w:ind w:left="20"/>
              <w:jc w:val="both"/>
            </w:pPr>
            <w:r>
              <w:rPr>
                <w:rFonts w:ascii="Times New Roman"/>
                <w:b w:val="false"/>
                <w:i w:val="false"/>
                <w:color w:val="000000"/>
                <w:sz w:val="20"/>
              </w:rPr>
              <w:t>
110-1150 киловольт (бұдан әрі – кВ) электр желілерінің, сондай-ақ 110 кВ және одан жоғары қосалқы станциялардың негізгі жабдықтарының зақымдануына байланысты II дәрежелі істен шығулардың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 туындаған сәттен бастап келесі жұмыс күнінен бастап есептелетін 3 (үш) жұмыс күнінен кешіктірілмей басталатын және күнтізбелік 30 күннен аспайтын технологиялық бұзушылықтарға тергеп-тексеру жүргізу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тергеп-тексеруді аяқтау мүмкін болмаған жағдайларда 30 күнтізбелік күннен аспайтын мерзімге ұзартылған тергеп-тексеру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көрсетілетін қызметті берушіге жыл сайын 1 (бірінші) желтоқсанға дейінгі мерзімде жіберген электр қондырғыларының келесі күнтізбелік жылға техникалық жай-күйі мен пайдалану қауіпсіздігін бақылау үшін электр және жылу энергиясын өндіруді, беруді жүзеге асыратын ұйымдардың басшыларында, мамандарында техникалық пайдалану қағидалары мен техника қауіпсіздігі қағидаларын білуін біліктілік тексеруге жататын басшылар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 құрған және жыл сайын 1 (бірінші) тамыздан бастап дайындық актісін дайындау үшін жұмысты бастайтын күзгі-қысқы кезеңде көрсетілетін қызметті алушының жұмысқа дайындығын бағалау жөніндегі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комиссиясы 1 (бірінші) тамыздан бастап 30 (отызыншы) қыркүйекті қоса алғандағы кезеңде айқындаған күзгі-қысқы кезеңде жұмысқа әзірлігінің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дайындық паспортын алу мерзімін сақтауы – жыл сайын 19 (он тоғызыншы) қазанға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негізгі және қосалқы жабдықтарды сынамалық іске қосумен аяқталған жабдықтарды жеке сынау және жекелеген жүйелерді функционалдық сынаудың;</w:t>
            </w:r>
          </w:p>
          <w:p>
            <w:pPr>
              <w:spacing w:after="20"/>
              <w:ind w:left="20"/>
              <w:jc w:val="both"/>
            </w:pPr>
            <w:r>
              <w:rPr>
                <w:rFonts w:ascii="Times New Roman"/>
                <w:b w:val="false"/>
                <w:i w:val="false"/>
                <w:color w:val="000000"/>
                <w:sz w:val="20"/>
              </w:rPr>
              <w:t>
2) энергия объектісін (іске қосу кешенін) пайдалануға қабылдау алдында жүргізілген жабдықтарды кешенді сынаудың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хабар алмасу бойынша мобильді бағдарламалар арқылы қайталай отырып телефон арқылы технологиялық бұзушылық туындаған сәттен бастап 1 (бір) сағат ішінде берілген энергия кәсіпорындарының жедел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кәсіпорындардың технологиялық бұзушылық туындаған кезден бастап 12 (он екі) сағаттан кешіктірілмейтін мерзімде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жіберілген жазбаша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өтінім алғаннан кейін жаңадан енгізілетін немесе қайта жаңартылатын электр қондырғыларын қосуға энергия өндіруші ұйымдар берген техникалық шарттардың мынадай мерзімдерде:</w:t>
            </w:r>
          </w:p>
          <w:p>
            <w:pPr>
              <w:spacing w:after="20"/>
              <w:ind w:left="20"/>
              <w:jc w:val="both"/>
            </w:pPr>
            <w:r>
              <w:rPr>
                <w:rFonts w:ascii="Times New Roman"/>
                <w:b w:val="false"/>
                <w:i w:val="false"/>
                <w:color w:val="000000"/>
                <w:sz w:val="20"/>
              </w:rPr>
              <w:t>
1) қуаты 200 киловатқа дейін (бұдан әрі - кВт) - 5 жұмыс күні ішінде;</w:t>
            </w:r>
          </w:p>
          <w:p>
            <w:pPr>
              <w:spacing w:after="20"/>
              <w:ind w:left="20"/>
              <w:jc w:val="both"/>
            </w:pPr>
            <w:r>
              <w:rPr>
                <w:rFonts w:ascii="Times New Roman"/>
                <w:b w:val="false"/>
                <w:i w:val="false"/>
                <w:color w:val="000000"/>
                <w:sz w:val="20"/>
              </w:rPr>
              <w:t>
2) қуаты 200 - ден 1000 кВт-қа дейін -10 жұмыс күні ішінде;</w:t>
            </w:r>
          </w:p>
          <w:p>
            <w:pPr>
              <w:spacing w:after="20"/>
              <w:ind w:left="20"/>
              <w:jc w:val="both"/>
            </w:pPr>
            <w:r>
              <w:rPr>
                <w:rFonts w:ascii="Times New Roman"/>
                <w:b w:val="false"/>
                <w:i w:val="false"/>
                <w:color w:val="000000"/>
                <w:sz w:val="20"/>
              </w:rPr>
              <w:t>
3) қуаты 1000 кВт жоғары - 15 жұмыс күні ішінде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қуаты 10 мегаваттан (бұдан әрі – МВт) жоғары электр желісін пайдаланушыны энергия өндіруші ұйымның электр желісіне қосу кезінде жүйелік оператормен келісілген техникалық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саласындағы мемлекеттік бақылау және қадағалау органының өкілеттіктерін жүзеге асыру үшін сұратылатын және қажетті энергия өндіруші ұйым ұсынған уақтылы, анық және толық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(тұтынушыға, тұтынушыға) электр энергиясын жеткізу тоқтатылғанға дейін кемінде 5 (бес) жұмыс күні бұрын мерзімде шарттың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 хабарлама жіберу арқылы электр энергиясын беруді тоқтату (шектеу) туралы жазбаша ескертудің болуы (электр энергиясын тұрмыстық қажеттіліктер үшін кемінде 30 (отыз) күнтізбелік күн бұрын пайдаланатын тұтынушы).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немесе энергия өндіруші ұйымдардың тұтынушыға электр энергиясын толық беруді мынадай жағдайларда алдын ала ескертусіз тоқтату талаптарын сақтау:</w:t>
            </w:r>
          </w:p>
          <w:p>
            <w:pPr>
              <w:spacing w:after="20"/>
              <w:ind w:left="20"/>
              <w:jc w:val="both"/>
            </w:pPr>
            <w:r>
              <w:rPr>
                <w:rFonts w:ascii="Times New Roman"/>
                <w:b w:val="false"/>
                <w:i w:val="false"/>
                <w:color w:val="000000"/>
                <w:sz w:val="20"/>
              </w:rPr>
              <w:t>
1) энергия өндіруші ұйымның электр желісіне электр энергиясының қабылдағыштарын өз еркімен жалғау;</w:t>
            </w:r>
          </w:p>
          <w:p>
            <w:pPr>
              <w:spacing w:after="20"/>
              <w:ind w:left="20"/>
              <w:jc w:val="both"/>
            </w:pPr>
            <w:r>
              <w:rPr>
                <w:rFonts w:ascii="Times New Roman"/>
                <w:b w:val="false"/>
                <w:i w:val="false"/>
                <w:color w:val="000000"/>
                <w:sz w:val="20"/>
              </w:rPr>
              <w:t>
2) электр энергиясының коммерциялық есепке алу құралдарынан басқа (есепсіз) электр энергиясының қабылдағыштарын қосу; 3) тұтынушының кінәсінен электр энергиясы сапасының көрсеткіштерін энергия өндіруші ұйымның және басқа тұтынушылардың электр қондырғыларының қызметін бұзатын мәнге дейін түсіру;</w:t>
            </w:r>
          </w:p>
          <w:p>
            <w:pPr>
              <w:spacing w:after="20"/>
              <w:ind w:left="20"/>
              <w:jc w:val="both"/>
            </w:pPr>
            <w:r>
              <w:rPr>
                <w:rFonts w:ascii="Times New Roman"/>
                <w:b w:val="false"/>
                <w:i w:val="false"/>
                <w:color w:val="000000"/>
                <w:sz w:val="20"/>
              </w:rPr>
              <w:t>
4) энергия өндіруші ұйымның және энергетикалық қадағалау және бақылау органының өкілдерін жұмыс уақытында тұтынушының электр энергиясын коммерциялық есепке алу құралдары мен электр қондырғыларына жібермеу (іссапарға жіберілген жұмыскер құқығында);</w:t>
            </w:r>
          </w:p>
          <w:p>
            <w:pPr>
              <w:spacing w:after="20"/>
              <w:ind w:left="20"/>
              <w:jc w:val="both"/>
            </w:pPr>
            <w:r>
              <w:rPr>
                <w:rFonts w:ascii="Times New Roman"/>
                <w:b w:val="false"/>
                <w:i w:val="false"/>
                <w:color w:val="000000"/>
                <w:sz w:val="20"/>
              </w:rPr>
              <w:t>
5) авариялық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мынадай бұзушылықтар кезінде қайта есептеуді жүргізу:</w:t>
            </w:r>
          </w:p>
          <w:p>
            <w:pPr>
              <w:spacing w:after="20"/>
              <w:ind w:left="20"/>
              <w:jc w:val="both"/>
            </w:pPr>
            <w:r>
              <w:rPr>
                <w:rFonts w:ascii="Times New Roman"/>
                <w:b w:val="false"/>
                <w:i w:val="false"/>
                <w:color w:val="000000"/>
                <w:sz w:val="20"/>
              </w:rPr>
              <w:t>
1) энергия өндіруші ұйымның желілеріне өз еркімен қосылу;</w:t>
            </w:r>
          </w:p>
          <w:p>
            <w:pPr>
              <w:spacing w:after="20"/>
              <w:ind w:left="20"/>
              <w:jc w:val="both"/>
            </w:pPr>
            <w:r>
              <w:rPr>
                <w:rFonts w:ascii="Times New Roman"/>
                <w:b w:val="false"/>
                <w:i w:val="false"/>
                <w:color w:val="000000"/>
                <w:sz w:val="20"/>
              </w:rPr>
              <w:t>
2) электр энергиясын коммерциялық есепке алу аспабынан (бұдан әрі – КЕАА) басқа электр энергиясын қабылдағыштарды қосу;</w:t>
            </w:r>
          </w:p>
          <w:p>
            <w:pPr>
              <w:spacing w:after="20"/>
              <w:ind w:left="20"/>
              <w:jc w:val="both"/>
            </w:pPr>
            <w:r>
              <w:rPr>
                <w:rFonts w:ascii="Times New Roman"/>
                <w:b w:val="false"/>
                <w:i w:val="false"/>
                <w:color w:val="000000"/>
                <w:sz w:val="20"/>
              </w:rPr>
              <w:t>
3) КЕАА, ток трансформаторларын және кернеуді қосу схемасының өзгеруі;</w:t>
            </w:r>
          </w:p>
          <w:p>
            <w:pPr>
              <w:spacing w:after="20"/>
              <w:ind w:left="20"/>
              <w:jc w:val="both"/>
            </w:pPr>
            <w:r>
              <w:rPr>
                <w:rFonts w:ascii="Times New Roman"/>
                <w:b w:val="false"/>
                <w:i w:val="false"/>
                <w:color w:val="000000"/>
                <w:sz w:val="20"/>
              </w:rPr>
              <w:t>
4) КЕАА жасанды дискісін тежеу;</w:t>
            </w:r>
          </w:p>
          <w:p>
            <w:pPr>
              <w:spacing w:after="20"/>
              <w:ind w:left="20"/>
              <w:jc w:val="both"/>
            </w:pPr>
            <w:r>
              <w:rPr>
                <w:rFonts w:ascii="Times New Roman"/>
                <w:b w:val="false"/>
                <w:i w:val="false"/>
                <w:color w:val="000000"/>
                <w:sz w:val="20"/>
              </w:rPr>
              <w:t>
5) КЕАА көрсеткіштерін бұрмалайтын құралдарды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өндірісін өндірістік-технологиялық, жедел-диспетчерлік және ұйымдастырушылық-экономикалық басқару міндеттерін шешуді қамтамасыз ететін автоматтандырылған басқару жүйелерінің болуы, атап айтқанда:</w:t>
            </w:r>
          </w:p>
          <w:p>
            <w:pPr>
              <w:spacing w:after="20"/>
              <w:ind w:left="20"/>
              <w:jc w:val="both"/>
            </w:pPr>
            <w:r>
              <w:rPr>
                <w:rFonts w:ascii="Times New Roman"/>
                <w:b w:val="false"/>
                <w:i w:val="false"/>
                <w:color w:val="000000"/>
                <w:sz w:val="20"/>
              </w:rPr>
              <w:t>
1) технологиялық процестерді басқарудың автоматтандырылған жүйесіне;</w:t>
            </w:r>
          </w:p>
          <w:p>
            <w:pPr>
              <w:spacing w:after="20"/>
              <w:ind w:left="20"/>
              <w:jc w:val="both"/>
            </w:pPr>
            <w:r>
              <w:rPr>
                <w:rFonts w:ascii="Times New Roman"/>
                <w:b w:val="false"/>
                <w:i w:val="false"/>
                <w:color w:val="000000"/>
                <w:sz w:val="20"/>
              </w:rPr>
              <w:t>
2) диспетчерлік басқарудың автоматтандырылған жүйесіне;</w:t>
            </w:r>
          </w:p>
          <w:p>
            <w:pPr>
              <w:spacing w:after="20"/>
              <w:ind w:left="20"/>
              <w:jc w:val="both"/>
            </w:pPr>
            <w:r>
              <w:rPr>
                <w:rFonts w:ascii="Times New Roman"/>
                <w:b w:val="false"/>
                <w:i w:val="false"/>
                <w:color w:val="000000"/>
                <w:sz w:val="20"/>
              </w:rPr>
              <w:t>
3) өндірісті басқарудың автоматтандырылған жүйесіне жүктеледі.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еңбек қауіпсіздігі және еңбекті қорғау қызметтері басшылары мен мамандарының білімін мерзімді (кезекті) біліктілік тексеруден үш жылда кемінде бір рет өту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бір рет энергия өндіруші ұйымның әкімшілік-техникалық персоналын қоспағанда, электр техникалық және электр технологиялық персоналдың, оның ішінде жедел келіссөздер мен қайта қосуды жүргізуге құқығы бар басшылар мен мамандардың білімін мерзімді (кезекті) біліктілік тексеруден өту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күнтізбелік жылға білімін біліктілік тексеруге жататын басшылардың тізімін Қазақстан Республикасы Энергетика министрлігінің Атомдық және энергетикалық қадағалау мен бақылау комитетіне жыл сайын 1 желтоқсанға дейін жіберу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басшысының жұмысқа қабылданғаны немесе жұмыстан босатылғаны туралы ақпаратты Қазақстан Республикасы Энергетика министрлігінің Атомдық және энергетикалық қадағалау мен бақылау комитетіне басшы қабылданған (жұмыстан босатылған) күннен бастап 15 күнтізбелік күн ішінде жолдау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тексеру жүргізу үшін комиссия құру туралы энергия өндіруші ұйым басшысының бұйрығының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жыл сайын 25 желтоқсанға дейінгі мерзімде жасайтын келесі күнтізбелік жылға білімді біліктілік тексеруге жататын мамандар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біліктілік тексеру қорытындысы бойынша білімді біліктілік тексеру хаттамасын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энергия қондырғыларын басқаруды жүзеге асыратын жедел басшылармен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оның ішінде: оқыту; жұмыс орнында тағылымдамадан өту; білімін бастапқы біліктілік тексеру; қайталау; білімнің мерзімді біліктілік тексерулері; аварияға қарсы және өртке қарсы бақылау жаттығулары; нұсқамалар;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оның ішінде:</w:t>
            </w:r>
          </w:p>
          <w:p>
            <w:pPr>
              <w:spacing w:after="20"/>
              <w:ind w:left="20"/>
              <w:jc w:val="both"/>
            </w:pPr>
            <w:r>
              <w:rPr>
                <w:rFonts w:ascii="Times New Roman"/>
                <w:b w:val="false"/>
                <w:i w:val="false"/>
                <w:color w:val="000000"/>
                <w:sz w:val="20"/>
              </w:rPr>
              <w:t>
жұмыстарды жүргізудің қауіпсіз әдістеріне оқыту; жұмыс орнында тағылымдамадан өту; білімді бастапқы біліктілік тексеру; білімді мерзімді біліктілік тексеру; аварияға қарсы және өртке қарсы бақылау жаттығулары; нұсқамалар;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басшысы әзірлеген және бекіткен персоналмен жылдық жұмыс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істеу жоспарында мынадай бағыттар бойынша іс-шаралардың болуы:</w:t>
            </w:r>
          </w:p>
          <w:p>
            <w:pPr>
              <w:spacing w:after="20"/>
              <w:ind w:left="20"/>
              <w:jc w:val="both"/>
            </w:pPr>
            <w:r>
              <w:rPr>
                <w:rFonts w:ascii="Times New Roman"/>
                <w:b w:val="false"/>
                <w:i w:val="false"/>
                <w:color w:val="000000"/>
                <w:sz w:val="20"/>
              </w:rPr>
              <w:t>
персоналды (басшыларды, мамандарды және жұмысшыларды) даярлау, оның ішінде алғашқы медициналық көмек көрсету бойынша оқудан өту; электр энергетикасы саласындағы білімін біліктілік тексеру; нұсқаулық; аварияға қарсы бақылау жаттығулары; біліктілікті арттыру; техникалық кітапханалардың, техникалық кабинеттердің, қауіпсіздік техникасы бойынша кабинеттердің, полигондардың, тренажерлық дайындық орталықтарының мен пункттерінің жұмысын ұйымдастыру; жұмыс орындарын тексеру; кәсіби шеберлік бойынша жарыстар және персоналмен жұмыстың басқа ұжымдық түрлері өткізу; персоналдың мерзімдік медициналық тексеруін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энергия өндіруші ұйымның бас техникалық басшысымен бекітілген жұмыскерлерді жаңа лауазым бойынша даярлау үшін үлгілік бағдарламалардың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тағайындалғаннан кейін бір айдан кешіктірілмейтін мерзімде немесе техникалық басшы бекіткен даярлаудың үлгілік немесе жеке бағдарламасында көрсетілген мерзімде оқу және тағылымдама аяқталғаннан кейін білімді бастапқы біліктілік тексеруді жүргізу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біліктілік тексеруден өтуден бас тартқан, сондай-ақ білімін біліктілік тексеру кезінде электр қауіпсіздігі бойынша топты растамау жағдайында лауазымдық нұсқаулыққа сәйкес жұмыскерді еңбек міндеттерін өту орындаудан шеттету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кезектен тыс біліктілік тексеру тағайындалған сәттен бастап біліктілік расталған күнге дейін адамды атқаратын лауазымы бойынша лауазымдық міндеттерін орындауға жол бермеу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комиссия төрағасына мемлекеттік энергетикалық қадағалау және бақылау жөніндегі мемлекеттік органда білімін тексеруден өткен адамды тағайындау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төртіншіден төмен емес электр қауіпсіздігі бойынша рұқсат беру тобы бар кемінде үш адамнан тұратын энергия өндіруші ұйымның біліктілік тексерулері жөніндегі орталық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 дербес жұмысқа жіберу туралы ұйым немесе құрылымдық бөлімше бойынша өкімдік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құрылымдық бөлімшеде техникалық басшы бекіткен барлық лауазымдар мен мамандықтар үшін қайталама нұсқамалар тақырыптарының жылдық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қызметпен айналысуға лицензиясы бар мамандандырылған жобалау ұйымдары әзірлеген "Электр станциясының қуатын беру схемасы" негізінде мәлімделген электр қуаты 5 МВт және одан астам желі пайдаланушыларын электр желісіне қосуға техникалық шарттар беру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нұсқауы бойынша энергия беруші ұйымның электр желілерін мынадай мән-жайлар:</w:t>
            </w:r>
          </w:p>
          <w:p>
            <w:pPr>
              <w:spacing w:after="20"/>
              <w:ind w:left="20"/>
              <w:jc w:val="both"/>
            </w:pPr>
            <w:r>
              <w:rPr>
                <w:rFonts w:ascii="Times New Roman"/>
                <w:b w:val="false"/>
                <w:i w:val="false"/>
                <w:color w:val="000000"/>
                <w:sz w:val="20"/>
              </w:rPr>
              <w:t>
1) адамдардың денсаулығы мен қауіпсіздігіне немесе электр қондырғылары жабдықтарына төніп тұрған қауіп-қатердің алдын алу;</w:t>
            </w:r>
          </w:p>
          <w:p>
            <w:pPr>
              <w:spacing w:after="20"/>
              <w:ind w:left="20"/>
              <w:jc w:val="both"/>
            </w:pPr>
            <w:r>
              <w:rPr>
                <w:rFonts w:ascii="Times New Roman"/>
                <w:b w:val="false"/>
                <w:i w:val="false"/>
                <w:color w:val="000000"/>
                <w:sz w:val="20"/>
              </w:rPr>
              <w:t>
2) электр станциясындағы немесе қосу жабдықтарындағы авария;</w:t>
            </w:r>
          </w:p>
          <w:p>
            <w:pPr>
              <w:spacing w:after="20"/>
              <w:ind w:left="20"/>
              <w:jc w:val="both"/>
            </w:pPr>
            <w:r>
              <w:rPr>
                <w:rFonts w:ascii="Times New Roman"/>
                <w:b w:val="false"/>
                <w:i w:val="false"/>
                <w:color w:val="000000"/>
                <w:sz w:val="20"/>
              </w:rPr>
              <w:t>
3) энергия өндіруші ұйымның жедел персоналының энергия беруші ұйымның немесе жүйелік оператордың диспетчерлік өкімдерін орындамауы;</w:t>
            </w:r>
          </w:p>
          <w:p>
            <w:pPr>
              <w:spacing w:after="20"/>
              <w:ind w:left="20"/>
              <w:jc w:val="both"/>
            </w:pPr>
            <w:r>
              <w:rPr>
                <w:rFonts w:ascii="Times New Roman"/>
                <w:b w:val="false"/>
                <w:i w:val="false"/>
                <w:color w:val="000000"/>
                <w:sz w:val="20"/>
              </w:rPr>
              <w:t>
4) авариялық жағдайларды жою және оның дамуын болдырмау;</w:t>
            </w:r>
          </w:p>
          <w:p>
            <w:pPr>
              <w:spacing w:after="20"/>
              <w:ind w:left="20"/>
              <w:jc w:val="both"/>
            </w:pPr>
            <w:r>
              <w:rPr>
                <w:rFonts w:ascii="Times New Roman"/>
                <w:b w:val="false"/>
                <w:i w:val="false"/>
                <w:color w:val="000000"/>
                <w:sz w:val="20"/>
              </w:rPr>
              <w:t>
5) еңсерілмейтін күш жағдайлары кезінде генерациялайтын қондырғылардан ажырату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290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7-1-қосымша</w:t>
            </w:r>
          </w:p>
        </w:tc>
      </w:tr>
    </w:tbl>
    <w:bookmarkStart w:name="z229" w:id="149"/>
    <w:p>
      <w:pPr>
        <w:spacing w:after="0"/>
        <w:ind w:left="0"/>
        <w:jc w:val="left"/>
      </w:pPr>
      <w:r>
        <w:rPr>
          <w:rFonts w:ascii="Times New Roman"/>
          <w:b/>
          <w:i w:val="false"/>
          <w:color w:val="000000"/>
        </w:rPr>
        <w:t xml:space="preserve"> Жаңартылатын энергия көздерін пайдаланатын энергия өндіруші ұйымдарға қатысты электр энергетикасы саласындағы тексеру парағы</w:t>
      </w:r>
    </w:p>
    <w:bookmarkEnd w:id="149"/>
    <w:p>
      <w:pPr>
        <w:spacing w:after="0"/>
        <w:ind w:left="0"/>
        <w:jc w:val="both"/>
      </w:pPr>
      <w:r>
        <w:rPr>
          <w:rFonts w:ascii="Times New Roman"/>
          <w:b w:val="false"/>
          <w:i w:val="false"/>
          <w:color w:val="ff0000"/>
          <w:sz w:val="28"/>
        </w:rPr>
        <w:t xml:space="preserve">
      Ескерту. Бірлескен бұйрық 7-1-қосымшамен толықтырылды - ҚР Энергетика министрінің м.а. 22.01.2025 </w:t>
      </w:r>
      <w:r>
        <w:rPr>
          <w:rFonts w:ascii="Times New Roman"/>
          <w:b w:val="false"/>
          <w:i w:val="false"/>
          <w:color w:val="ff0000"/>
          <w:sz w:val="28"/>
        </w:rPr>
        <w:t>№ 33-н/қ</w:t>
      </w:r>
      <w:r>
        <w:rPr>
          <w:rFonts w:ascii="Times New Roman"/>
          <w:b w:val="false"/>
          <w:i w:val="false"/>
          <w:color w:val="ff0000"/>
          <w:sz w:val="28"/>
        </w:rPr>
        <w:t xml:space="preserve"> және ҚР Премьер-Министрінің орынбасары – Ұлттық экономика министрінің 22.01.2025 № 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барып тексеруді/профилактикалық бақылауды </w:t>
      </w:r>
    </w:p>
    <w:p>
      <w:pPr>
        <w:spacing w:after="0"/>
        <w:ind w:left="0"/>
        <w:jc w:val="both"/>
      </w:pPr>
      <w:r>
        <w:rPr>
          <w:rFonts w:ascii="Times New Roman"/>
          <w:b w:val="false"/>
          <w:i w:val="false"/>
          <w:color w:val="000000"/>
          <w:sz w:val="28"/>
        </w:rPr>
        <w:t xml:space="preserve">
      тағайындау туралы акт 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Орналасқан жерінің мекенжайы __________________________________ </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 мемлекеттік энергетикалық қадағалау және бақылау жөніндегі мемлекеттік органға немесе жергілікті атқарушы органға (құзыреті бойынша) жіберілген нысан бойынша технологиялық бұзушылықтар туралы жиынтық есептіліктің ай сайын, есепті айдан кейінгі айдың жетінші күніне дейін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туындаған сәттен бастап 1 (бір) сағат ішінде Қазақстан Республикасының Бірыңғай электр энергетикалық жүйесінде орын алған технологиялық бұзушылықтар мен жазатайым оқиғалар туралы жедел хабар алмасу жөніндегі мобильді бағдарламалар арқылы қайталай отырып, телефонмен арқылы жедел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жіберілген энергетикалық кәсіпорынның технологиялық бұзушылық туындаған сәттен бастап 12 (он екі) сағаттан кешіктірілмейтін мерзімде жазбаша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мәліметтерді қамтитын жедел және жазбаша хабарламалардың болуы:</w:t>
            </w:r>
          </w:p>
          <w:p>
            <w:pPr>
              <w:spacing w:after="20"/>
              <w:ind w:left="20"/>
              <w:jc w:val="both"/>
            </w:pPr>
            <w:r>
              <w:rPr>
                <w:rFonts w:ascii="Times New Roman"/>
                <w:b w:val="false"/>
                <w:i w:val="false"/>
                <w:color w:val="000000"/>
                <w:sz w:val="20"/>
              </w:rPr>
              <w:t>
1) энергетикалық кәсіпорынның атауы, технологиялық бұзушылықтың, жазатайым оқиғаның туындаған күні мен уақыты;</w:t>
            </w:r>
          </w:p>
          <w:p>
            <w:pPr>
              <w:spacing w:after="20"/>
              <w:ind w:left="20"/>
              <w:jc w:val="both"/>
            </w:pPr>
            <w:r>
              <w:rPr>
                <w:rFonts w:ascii="Times New Roman"/>
                <w:b w:val="false"/>
                <w:i w:val="false"/>
                <w:color w:val="000000"/>
                <w:sz w:val="20"/>
              </w:rPr>
              <w:t>
2) технологиялық бұзушылықтың, жазатайым оқиғаның болжамды себептері;</w:t>
            </w:r>
          </w:p>
          <w:p>
            <w:pPr>
              <w:spacing w:after="20"/>
              <w:ind w:left="20"/>
              <w:jc w:val="both"/>
            </w:pPr>
            <w:r>
              <w:rPr>
                <w:rFonts w:ascii="Times New Roman"/>
                <w:b w:val="false"/>
                <w:i w:val="false"/>
                <w:color w:val="000000"/>
                <w:sz w:val="20"/>
              </w:rPr>
              <w:t>
3) пайдаланылған қорғаулар, автоматика және бұғаттау тізбесі;</w:t>
            </w:r>
          </w:p>
          <w:p>
            <w:pPr>
              <w:spacing w:after="20"/>
              <w:ind w:left="20"/>
              <w:jc w:val="both"/>
            </w:pPr>
            <w:r>
              <w:rPr>
                <w:rFonts w:ascii="Times New Roman"/>
                <w:b w:val="false"/>
                <w:i w:val="false"/>
                <w:color w:val="000000"/>
                <w:sz w:val="20"/>
              </w:rPr>
              <w:t>
4) істен шыққан және жұмыста қалған жабдықтардың тізбесі;</w:t>
            </w:r>
          </w:p>
          <w:p>
            <w:pPr>
              <w:spacing w:after="20"/>
              <w:ind w:left="20"/>
              <w:jc w:val="both"/>
            </w:pPr>
            <w:r>
              <w:rPr>
                <w:rFonts w:ascii="Times New Roman"/>
                <w:b w:val="false"/>
                <w:i w:val="false"/>
                <w:color w:val="000000"/>
                <w:sz w:val="20"/>
              </w:rPr>
              <w:t>
5) технологиялық бұзушылықтың салдары: бүлінген жабдықтың көлемі, жіберілмеуі, ажыратылған тұтынушылар саны, технологиялық бұзушылықты жою уақыты;</w:t>
            </w:r>
          </w:p>
          <w:p>
            <w:pPr>
              <w:spacing w:after="20"/>
              <w:ind w:left="20"/>
              <w:jc w:val="both"/>
            </w:pPr>
            <w:r>
              <w:rPr>
                <w:rFonts w:ascii="Times New Roman"/>
                <w:b w:val="false"/>
                <w:i w:val="false"/>
                <w:color w:val="000000"/>
                <w:sz w:val="20"/>
              </w:rPr>
              <w:t>
6) ақпаратты берген адамның тегі, аты, әкесінің аты (бар болған жағдайда) және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тергеу кезінде зерттеу және бағалау үшін авариялардың туындауының, дамуының барлық себептерін сипаттаудың болуы:</w:t>
            </w:r>
          </w:p>
          <w:p>
            <w:pPr>
              <w:spacing w:after="20"/>
              <w:ind w:left="20"/>
              <w:jc w:val="both"/>
            </w:pPr>
            <w:r>
              <w:rPr>
                <w:rFonts w:ascii="Times New Roman"/>
                <w:b w:val="false"/>
                <w:i w:val="false"/>
                <w:color w:val="000000"/>
                <w:sz w:val="20"/>
              </w:rPr>
              <w:t>
1) объектілер мен оларды пайдалану ұйымдарының қауіпсіздік, техникалық жай-күй және пайдалану жөніндегі талаптарға сәйкестігі;</w:t>
            </w:r>
          </w:p>
          <w:p>
            <w:pPr>
              <w:spacing w:after="20"/>
              <w:ind w:left="20"/>
              <w:jc w:val="both"/>
            </w:pPr>
            <w:r>
              <w:rPr>
                <w:rFonts w:ascii="Times New Roman"/>
                <w:b w:val="false"/>
                <w:i w:val="false"/>
                <w:color w:val="000000"/>
                <w:sz w:val="20"/>
              </w:rPr>
              <w:t>
2) жөндеу, профилактикалық тексерулер мен сынақтар жүргізу, жабдықтың жай-күйін бақылау сапасы мен мерзімдері;</w:t>
            </w:r>
          </w:p>
          <w:p>
            <w:pPr>
              <w:spacing w:after="20"/>
              <w:ind w:left="20"/>
              <w:jc w:val="both"/>
            </w:pPr>
            <w:r>
              <w:rPr>
                <w:rFonts w:ascii="Times New Roman"/>
                <w:b w:val="false"/>
                <w:i w:val="false"/>
                <w:color w:val="000000"/>
                <w:sz w:val="20"/>
              </w:rPr>
              <w:t>
3) жөндеу жұмыстарын жүргізу кезінде технологиялық тәртіпті сақтау;</w:t>
            </w:r>
          </w:p>
          <w:p>
            <w:pPr>
              <w:spacing w:after="20"/>
              <w:ind w:left="20"/>
              <w:jc w:val="both"/>
            </w:pPr>
            <w:r>
              <w:rPr>
                <w:rFonts w:ascii="Times New Roman"/>
                <w:b w:val="false"/>
                <w:i w:val="false"/>
                <w:color w:val="000000"/>
                <w:sz w:val="20"/>
              </w:rPr>
              <w:t>
4) авариялық ошақтар мен жабдықтың ақауларын жою жөнінде шаралар қабылдаудың уақтылығы.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кезіндегі технологиялық бұзушылықтарды тергеу кезінде зерделеу және бағалау үшін энергия өндіруші ұйымның объектілерінде I және II дәрежелі істен шығулардың туындауының, дамуының барлық себептерін сипаттаудың болуы:</w:t>
            </w:r>
          </w:p>
          <w:p>
            <w:pPr>
              <w:spacing w:after="20"/>
              <w:ind w:left="20"/>
              <w:jc w:val="both"/>
            </w:pPr>
            <w:r>
              <w:rPr>
                <w:rFonts w:ascii="Times New Roman"/>
                <w:b w:val="false"/>
                <w:i w:val="false"/>
                <w:color w:val="000000"/>
                <w:sz w:val="20"/>
              </w:rPr>
              <w:t>
1) объектілер мен оларды пайдалану ұйымдарының қауіпсіздік, техникалық жай-күй және пайдалану жөніндегі талаптарға сәйкестігі;</w:t>
            </w:r>
          </w:p>
          <w:p>
            <w:pPr>
              <w:spacing w:after="20"/>
              <w:ind w:left="20"/>
              <w:jc w:val="both"/>
            </w:pPr>
            <w:r>
              <w:rPr>
                <w:rFonts w:ascii="Times New Roman"/>
                <w:b w:val="false"/>
                <w:i w:val="false"/>
                <w:color w:val="000000"/>
                <w:sz w:val="20"/>
              </w:rPr>
              <w:t>
2) жөндеу, профилактикалық тексерулер мен сынақтар жүргізу, жабдықтың жай-күйін бақылау сапасы мен мерзімдері;</w:t>
            </w:r>
          </w:p>
          <w:p>
            <w:pPr>
              <w:spacing w:after="20"/>
              <w:ind w:left="20"/>
              <w:jc w:val="both"/>
            </w:pPr>
            <w:r>
              <w:rPr>
                <w:rFonts w:ascii="Times New Roman"/>
                <w:b w:val="false"/>
                <w:i w:val="false"/>
                <w:color w:val="000000"/>
                <w:sz w:val="20"/>
              </w:rPr>
              <w:t>
3) жөндеу жұмыстарын жүргізу кезінде технологиялық тәртіпті сақтау;</w:t>
            </w:r>
          </w:p>
          <w:p>
            <w:pPr>
              <w:spacing w:after="20"/>
              <w:ind w:left="20"/>
              <w:jc w:val="both"/>
            </w:pPr>
            <w:r>
              <w:rPr>
                <w:rFonts w:ascii="Times New Roman"/>
                <w:b w:val="false"/>
                <w:i w:val="false"/>
                <w:color w:val="000000"/>
                <w:sz w:val="20"/>
              </w:rPr>
              <w:t>
4) авариялық ошақтар мен жабдықтың ақауларын жою жөнінде шаралар қабылдаудың уақтылығы.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бұзушылықтардың техникалық себептерінің жіктеу белгісінің болуы:</w:t>
            </w:r>
          </w:p>
          <w:p>
            <w:pPr>
              <w:spacing w:after="20"/>
              <w:ind w:left="20"/>
              <w:jc w:val="both"/>
            </w:pPr>
            <w:r>
              <w:rPr>
                <w:rFonts w:ascii="Times New Roman"/>
                <w:b w:val="false"/>
                <w:i w:val="false"/>
                <w:color w:val="000000"/>
                <w:sz w:val="20"/>
              </w:rPr>
              <w:t>
1) қондырғы материалының, оның бөлшегінің немесе торабының құрылымын бұзу;</w:t>
            </w:r>
          </w:p>
          <w:p>
            <w:pPr>
              <w:spacing w:after="20"/>
              <w:ind w:left="20"/>
              <w:jc w:val="both"/>
            </w:pPr>
            <w:r>
              <w:rPr>
                <w:rFonts w:ascii="Times New Roman"/>
                <w:b w:val="false"/>
                <w:i w:val="false"/>
                <w:color w:val="000000"/>
                <w:sz w:val="20"/>
              </w:rPr>
              <w:t>
2) дәнекерлеуді, дәнекерлеуді бұзу;</w:t>
            </w:r>
          </w:p>
          <w:p>
            <w:pPr>
              <w:spacing w:after="20"/>
              <w:ind w:left="20"/>
              <w:jc w:val="both"/>
            </w:pPr>
            <w:r>
              <w:rPr>
                <w:rFonts w:ascii="Times New Roman"/>
                <w:b w:val="false"/>
                <w:i w:val="false"/>
                <w:color w:val="000000"/>
                <w:sz w:val="20"/>
              </w:rPr>
              <w:t>
3) механикалық қосылыстың бұзылуы;</w:t>
            </w:r>
          </w:p>
          <w:p>
            <w:pPr>
              <w:spacing w:after="20"/>
              <w:ind w:left="20"/>
              <w:jc w:val="both"/>
            </w:pPr>
            <w:r>
              <w:rPr>
                <w:rFonts w:ascii="Times New Roman"/>
                <w:b w:val="false"/>
                <w:i w:val="false"/>
                <w:color w:val="000000"/>
                <w:sz w:val="20"/>
              </w:rPr>
              <w:t>
4) механикалық тозу;</w:t>
            </w:r>
          </w:p>
          <w:p>
            <w:pPr>
              <w:spacing w:after="20"/>
              <w:ind w:left="20"/>
              <w:jc w:val="both"/>
            </w:pPr>
            <w:r>
              <w:rPr>
                <w:rFonts w:ascii="Times New Roman"/>
                <w:b w:val="false"/>
                <w:i w:val="false"/>
                <w:color w:val="000000"/>
                <w:sz w:val="20"/>
              </w:rPr>
              <w:t>
5) күлдің тозуы;</w:t>
            </w:r>
          </w:p>
          <w:p>
            <w:pPr>
              <w:spacing w:after="20"/>
              <w:ind w:left="20"/>
              <w:jc w:val="both"/>
            </w:pPr>
            <w:r>
              <w:rPr>
                <w:rFonts w:ascii="Times New Roman"/>
                <w:b w:val="false"/>
                <w:i w:val="false"/>
                <w:color w:val="000000"/>
                <w:sz w:val="20"/>
              </w:rPr>
              <w:t>
6) коррозиялық тозу;</w:t>
            </w:r>
          </w:p>
          <w:p>
            <w:pPr>
              <w:spacing w:after="20"/>
              <w:ind w:left="20"/>
              <w:jc w:val="both"/>
            </w:pPr>
            <w:r>
              <w:rPr>
                <w:rFonts w:ascii="Times New Roman"/>
                <w:b w:val="false"/>
                <w:i w:val="false"/>
                <w:color w:val="000000"/>
                <w:sz w:val="20"/>
              </w:rPr>
              <w:t>
7) эрозиялық тозу;</w:t>
            </w:r>
          </w:p>
          <w:p>
            <w:pPr>
              <w:spacing w:after="20"/>
              <w:ind w:left="20"/>
              <w:jc w:val="both"/>
            </w:pPr>
            <w:r>
              <w:rPr>
                <w:rFonts w:ascii="Times New Roman"/>
                <w:b w:val="false"/>
                <w:i w:val="false"/>
                <w:color w:val="000000"/>
                <w:sz w:val="20"/>
              </w:rPr>
              <w:t>
8) герметикалықтың бұзылуы;</w:t>
            </w:r>
          </w:p>
          <w:p>
            <w:pPr>
              <w:spacing w:after="20"/>
              <w:ind w:left="20"/>
              <w:jc w:val="both"/>
            </w:pPr>
            <w:r>
              <w:rPr>
                <w:rFonts w:ascii="Times New Roman"/>
                <w:b w:val="false"/>
                <w:i w:val="false"/>
                <w:color w:val="000000"/>
                <w:sz w:val="20"/>
              </w:rPr>
              <w:t>
9) дірілдің нормативтік мәнінен асып кету;</w:t>
            </w:r>
          </w:p>
          <w:p>
            <w:pPr>
              <w:spacing w:after="20"/>
              <w:ind w:left="20"/>
              <w:jc w:val="both"/>
            </w:pPr>
            <w:r>
              <w:rPr>
                <w:rFonts w:ascii="Times New Roman"/>
                <w:b w:val="false"/>
                <w:i w:val="false"/>
                <w:color w:val="000000"/>
                <w:sz w:val="20"/>
              </w:rPr>
              <w:t>
10) жарылыс;</w:t>
            </w:r>
          </w:p>
          <w:p>
            <w:pPr>
              <w:spacing w:after="20"/>
              <w:ind w:left="20"/>
              <w:jc w:val="both"/>
            </w:pPr>
            <w:r>
              <w:rPr>
                <w:rFonts w:ascii="Times New Roman"/>
                <w:b w:val="false"/>
                <w:i w:val="false"/>
                <w:color w:val="000000"/>
                <w:sz w:val="20"/>
              </w:rPr>
              <w:t>
11) термиялық зақымдану, қызып кету, күйіп қалу;</w:t>
            </w:r>
          </w:p>
          <w:p>
            <w:pPr>
              <w:spacing w:after="20"/>
              <w:ind w:left="20"/>
              <w:jc w:val="both"/>
            </w:pPr>
            <w:r>
              <w:rPr>
                <w:rFonts w:ascii="Times New Roman"/>
                <w:b w:val="false"/>
                <w:i w:val="false"/>
                <w:color w:val="000000"/>
                <w:sz w:val="20"/>
              </w:rPr>
              <w:t>
12) электр доғасының зақымдануы;</w:t>
            </w:r>
          </w:p>
          <w:p>
            <w:pPr>
              <w:spacing w:after="20"/>
              <w:ind w:left="20"/>
              <w:jc w:val="both"/>
            </w:pPr>
            <w:r>
              <w:rPr>
                <w:rFonts w:ascii="Times New Roman"/>
                <w:b w:val="false"/>
                <w:i w:val="false"/>
                <w:color w:val="000000"/>
                <w:sz w:val="20"/>
              </w:rPr>
              <w:t>
13) электр оқшаулауының бұзылуы;</w:t>
            </w:r>
          </w:p>
          <w:p>
            <w:pPr>
              <w:spacing w:after="20"/>
              <w:ind w:left="20"/>
              <w:jc w:val="both"/>
            </w:pPr>
            <w:r>
              <w:rPr>
                <w:rFonts w:ascii="Times New Roman"/>
                <w:b w:val="false"/>
                <w:i w:val="false"/>
                <w:color w:val="000000"/>
                <w:sz w:val="20"/>
              </w:rPr>
              <w:t>
14) электр байланысының бұзылуы;</w:t>
            </w:r>
          </w:p>
          <w:p>
            <w:pPr>
              <w:spacing w:after="20"/>
              <w:ind w:left="20"/>
              <w:jc w:val="both"/>
            </w:pPr>
            <w:r>
              <w:rPr>
                <w:rFonts w:ascii="Times New Roman"/>
                <w:b w:val="false"/>
                <w:i w:val="false"/>
                <w:color w:val="000000"/>
                <w:sz w:val="20"/>
              </w:rPr>
              <w:t>
15) механикалық бұзылу (зақымдану);</w:t>
            </w:r>
          </w:p>
          <w:p>
            <w:pPr>
              <w:spacing w:after="20"/>
              <w:ind w:left="20"/>
              <w:jc w:val="both"/>
            </w:pPr>
            <w:r>
              <w:rPr>
                <w:rFonts w:ascii="Times New Roman"/>
                <w:b w:val="false"/>
                <w:i w:val="false"/>
                <w:color w:val="000000"/>
                <w:sz w:val="20"/>
              </w:rPr>
              <w:t>
16) жану немесе өрт;</w:t>
            </w:r>
          </w:p>
          <w:p>
            <w:pPr>
              <w:spacing w:after="20"/>
              <w:ind w:left="20"/>
              <w:jc w:val="both"/>
            </w:pPr>
            <w:r>
              <w:rPr>
                <w:rFonts w:ascii="Times New Roman"/>
                <w:b w:val="false"/>
                <w:i w:val="false"/>
                <w:color w:val="000000"/>
                <w:sz w:val="20"/>
              </w:rPr>
              <w:t>
17) электр желісінің тұрақтылығын бұзу;</w:t>
            </w:r>
          </w:p>
          <w:p>
            <w:pPr>
              <w:spacing w:after="20"/>
              <w:ind w:left="20"/>
              <w:jc w:val="both"/>
            </w:pPr>
            <w:r>
              <w:rPr>
                <w:rFonts w:ascii="Times New Roman"/>
                <w:b w:val="false"/>
                <w:i w:val="false"/>
                <w:color w:val="000000"/>
                <w:sz w:val="20"/>
              </w:rPr>
              <w:t>
18) аварияға қарсы автоматиканы бұзу;</w:t>
            </w:r>
          </w:p>
          <w:p>
            <w:pPr>
              <w:spacing w:after="20"/>
              <w:ind w:left="20"/>
              <w:jc w:val="both"/>
            </w:pPr>
            <w:r>
              <w:rPr>
                <w:rFonts w:ascii="Times New Roman"/>
                <w:b w:val="false"/>
                <w:i w:val="false"/>
                <w:color w:val="000000"/>
                <w:sz w:val="20"/>
              </w:rPr>
              <w:t>
19) жіктелмеген себептер (ресурстың сарқылуы, қож және басқалар);</w:t>
            </w:r>
          </w:p>
          <w:p>
            <w:pPr>
              <w:spacing w:after="20"/>
              <w:ind w:left="20"/>
              <w:jc w:val="both"/>
            </w:pPr>
            <w:r>
              <w:rPr>
                <w:rFonts w:ascii="Times New Roman"/>
                <w:b w:val="false"/>
                <w:i w:val="false"/>
                <w:color w:val="000000"/>
                <w:sz w:val="20"/>
              </w:rPr>
              <w:t>
20) өндірісті диспетчерлік және технологиялық басқару жүйелерінің жұмысындағы бұзушылықтар.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бұзушылықтардың ұйымдастырушылық себептерінің жіктеу белгілерінің болуы:</w:t>
            </w:r>
          </w:p>
          <w:p>
            <w:pPr>
              <w:spacing w:after="20"/>
              <w:ind w:left="20"/>
              <w:jc w:val="both"/>
            </w:pPr>
            <w:r>
              <w:rPr>
                <w:rFonts w:ascii="Times New Roman"/>
                <w:b w:val="false"/>
                <w:i w:val="false"/>
                <w:color w:val="000000"/>
                <w:sz w:val="20"/>
              </w:rPr>
              <w:t>
1) жедел персоналдың қате әрекеттері;</w:t>
            </w:r>
          </w:p>
          <w:p>
            <w:pPr>
              <w:spacing w:after="20"/>
              <w:ind w:left="20"/>
              <w:jc w:val="both"/>
            </w:pPr>
            <w:r>
              <w:rPr>
                <w:rFonts w:ascii="Times New Roman"/>
                <w:b w:val="false"/>
                <w:i w:val="false"/>
                <w:color w:val="000000"/>
                <w:sz w:val="20"/>
              </w:rPr>
              <w:t>
2) жедел емес персоналдың қате әрекеттері;</w:t>
            </w:r>
          </w:p>
          <w:p>
            <w:pPr>
              <w:spacing w:after="20"/>
              <w:ind w:left="20"/>
              <w:jc w:val="both"/>
            </w:pPr>
            <w:r>
              <w:rPr>
                <w:rFonts w:ascii="Times New Roman"/>
                <w:b w:val="false"/>
                <w:i w:val="false"/>
                <w:color w:val="000000"/>
                <w:sz w:val="20"/>
              </w:rPr>
              <w:t>
3) энергия кәсіпорнының және (немесе) оның құрылымдық бөлімшелерінің басшы персоналының жұмысындағы кемшіліктер;</w:t>
            </w:r>
          </w:p>
          <w:p>
            <w:pPr>
              <w:spacing w:after="20"/>
              <w:ind w:left="20"/>
              <w:jc w:val="both"/>
            </w:pPr>
            <w:r>
              <w:rPr>
                <w:rFonts w:ascii="Times New Roman"/>
                <w:b w:val="false"/>
                <w:i w:val="false"/>
                <w:color w:val="000000"/>
                <w:sz w:val="20"/>
              </w:rPr>
              <w:t>
4) жабдыққа техникалық қызмет көрсету мен жөндеуді қанағаттанарлықсыз ұйымдастыру;</w:t>
            </w:r>
          </w:p>
          <w:p>
            <w:pPr>
              <w:spacing w:after="20"/>
              <w:ind w:left="20"/>
              <w:jc w:val="both"/>
            </w:pPr>
            <w:r>
              <w:rPr>
                <w:rFonts w:ascii="Times New Roman"/>
                <w:b w:val="false"/>
                <w:i w:val="false"/>
                <w:color w:val="000000"/>
                <w:sz w:val="20"/>
              </w:rPr>
              <w:t>
5) пайдаланудың басқа да кемшіліктері;</w:t>
            </w:r>
          </w:p>
          <w:p>
            <w:pPr>
              <w:spacing w:after="20"/>
              <w:ind w:left="20"/>
              <w:jc w:val="both"/>
            </w:pPr>
            <w:r>
              <w:rPr>
                <w:rFonts w:ascii="Times New Roman"/>
                <w:b w:val="false"/>
                <w:i w:val="false"/>
                <w:color w:val="000000"/>
                <w:sz w:val="20"/>
              </w:rPr>
              <w:t>
6) жобаның ақаулары;</w:t>
            </w:r>
          </w:p>
          <w:p>
            <w:pPr>
              <w:spacing w:after="20"/>
              <w:ind w:left="20"/>
              <w:jc w:val="both"/>
            </w:pPr>
            <w:r>
              <w:rPr>
                <w:rFonts w:ascii="Times New Roman"/>
                <w:b w:val="false"/>
                <w:i w:val="false"/>
                <w:color w:val="000000"/>
                <w:sz w:val="20"/>
              </w:rPr>
              <w:t>
7) конструкцияның ақаулары;</w:t>
            </w:r>
          </w:p>
          <w:p>
            <w:pPr>
              <w:spacing w:after="20"/>
              <w:ind w:left="20"/>
              <w:jc w:val="both"/>
            </w:pPr>
            <w:r>
              <w:rPr>
                <w:rFonts w:ascii="Times New Roman"/>
                <w:b w:val="false"/>
                <w:i w:val="false"/>
                <w:color w:val="000000"/>
                <w:sz w:val="20"/>
              </w:rPr>
              <w:t>
8) дайындау ақаулары;</w:t>
            </w:r>
          </w:p>
          <w:p>
            <w:pPr>
              <w:spacing w:after="20"/>
              <w:ind w:left="20"/>
              <w:jc w:val="both"/>
            </w:pPr>
            <w:r>
              <w:rPr>
                <w:rFonts w:ascii="Times New Roman"/>
                <w:b w:val="false"/>
                <w:i w:val="false"/>
                <w:color w:val="000000"/>
                <w:sz w:val="20"/>
              </w:rPr>
              <w:t>
9) монтаждау ақаулары;</w:t>
            </w:r>
          </w:p>
          <w:p>
            <w:pPr>
              <w:spacing w:after="20"/>
              <w:ind w:left="20"/>
              <w:jc w:val="both"/>
            </w:pPr>
            <w:r>
              <w:rPr>
                <w:rFonts w:ascii="Times New Roman"/>
                <w:b w:val="false"/>
                <w:i w:val="false"/>
                <w:color w:val="000000"/>
                <w:sz w:val="20"/>
              </w:rPr>
              <w:t>
10) жөндеу ақаулары;</w:t>
            </w:r>
          </w:p>
          <w:p>
            <w:pPr>
              <w:spacing w:after="20"/>
              <w:ind w:left="20"/>
              <w:jc w:val="both"/>
            </w:pPr>
            <w:r>
              <w:rPr>
                <w:rFonts w:ascii="Times New Roman"/>
                <w:b w:val="false"/>
                <w:i w:val="false"/>
                <w:color w:val="000000"/>
                <w:sz w:val="20"/>
              </w:rPr>
              <w:t>
11) құрылыс ақаулары;</w:t>
            </w:r>
          </w:p>
          <w:p>
            <w:pPr>
              <w:spacing w:after="20"/>
              <w:ind w:left="20"/>
              <w:jc w:val="both"/>
            </w:pPr>
            <w:r>
              <w:rPr>
                <w:rFonts w:ascii="Times New Roman"/>
                <w:b w:val="false"/>
                <w:i w:val="false"/>
                <w:color w:val="000000"/>
                <w:sz w:val="20"/>
              </w:rPr>
              <w:t>
12) табиғи құбылыстардың әсері;</w:t>
            </w:r>
          </w:p>
          <w:p>
            <w:pPr>
              <w:spacing w:after="20"/>
              <w:ind w:left="20"/>
              <w:jc w:val="both"/>
            </w:pPr>
            <w:r>
              <w:rPr>
                <w:rFonts w:ascii="Times New Roman"/>
                <w:b w:val="false"/>
                <w:i w:val="false"/>
                <w:color w:val="000000"/>
                <w:sz w:val="20"/>
              </w:rPr>
              <w:t>
13) бөгде адамдар мен ұйымдардың әсері;</w:t>
            </w:r>
          </w:p>
          <w:p>
            <w:pPr>
              <w:spacing w:after="20"/>
              <w:ind w:left="20"/>
              <w:jc w:val="both"/>
            </w:pPr>
            <w:r>
              <w:rPr>
                <w:rFonts w:ascii="Times New Roman"/>
                <w:b w:val="false"/>
                <w:i w:val="false"/>
                <w:color w:val="000000"/>
                <w:sz w:val="20"/>
              </w:rPr>
              <w:t>
14) жіктелмеген себептер (пайдаланудағы жабдықтың пайдаланудың нормативтік мерзімінен жоғары тозуы, құстардың, кеміргіштердің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мерзімін аяқтамаған жабдықтың зауыттық ақауларына байланысты зақымдануы;</w:t>
            </w:r>
          </w:p>
          <w:p>
            <w:pPr>
              <w:spacing w:after="20"/>
              <w:ind w:left="20"/>
              <w:jc w:val="both"/>
            </w:pPr>
            <w:r>
              <w:rPr>
                <w:rFonts w:ascii="Times New Roman"/>
                <w:b w:val="false"/>
                <w:i w:val="false"/>
                <w:color w:val="000000"/>
                <w:sz w:val="20"/>
              </w:rPr>
              <w:t>
электр станциясының жүктемені толық түсіруі;</w:t>
            </w:r>
          </w:p>
          <w:p>
            <w:pPr>
              <w:spacing w:after="20"/>
              <w:ind w:left="20"/>
              <w:jc w:val="both"/>
            </w:pPr>
            <w:r>
              <w:rPr>
                <w:rFonts w:ascii="Times New Roman"/>
                <w:b w:val="false"/>
                <w:i w:val="false"/>
                <w:color w:val="000000"/>
                <w:sz w:val="20"/>
              </w:rPr>
              <w:t>
110-1150 киловольт (бұдан әрі – кВ) электр желілерінің, сондай-ақ 110 кВ және одан жоғары қосалқы станциялардың негізгі жабдықтарының зақымдануына байланысты II дәрежелі істен шығулардың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комиссия құрған жағдайларда қол қойылған күннен бастап үш жұмыс күні ішінде мемлекеттік энергетикалық қадағалау және бақылау жөніндегі мемлекеттік органға немесе жергілікті атқарушы органға (құзыреті бойынша) жіберілген барлық қосымшаларымен технологиялық бұзушылықты тексеру актісінің екінші данасының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 туындаған сәттен бастап келесі жұмыс күнінен бастап есептелетін 3 (үш) жұмыс күнінен кешіктірілмей басталатын және күнтізбелік 10 (он) күннен аспайтын технологиялық бұзушылықтарға тергеп-тексеру жүргізу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тергеп-тексеруді аяқтау мүмкін болмаған жағдайларда 30 күнтізбелік күннен аспайтын мерзімге ұзартылған тергеп-тексеру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ету мерзімін әзірлемеген жабдықтың зауыттық ақауларының салдарынан зақымдануы;</w:t>
            </w:r>
          </w:p>
          <w:p>
            <w:pPr>
              <w:spacing w:after="20"/>
              <w:ind w:left="20"/>
              <w:jc w:val="both"/>
            </w:pPr>
            <w:r>
              <w:rPr>
                <w:rFonts w:ascii="Times New Roman"/>
                <w:b w:val="false"/>
                <w:i w:val="false"/>
                <w:color w:val="000000"/>
                <w:sz w:val="20"/>
              </w:rPr>
              <w:t>
2) электр станциясының жүктемені толық түсіруі;</w:t>
            </w:r>
          </w:p>
          <w:p>
            <w:pPr>
              <w:spacing w:after="20"/>
              <w:ind w:left="20"/>
              <w:jc w:val="both"/>
            </w:pPr>
            <w:r>
              <w:rPr>
                <w:rFonts w:ascii="Times New Roman"/>
                <w:b w:val="false"/>
                <w:i w:val="false"/>
                <w:color w:val="000000"/>
                <w:sz w:val="20"/>
              </w:rPr>
              <w:t>
3) 110-1150 кВ электр желілерінің, сондай-ақ 110 кВ және одан жоғары қосалқы станциялардың негізгі жабдықтарының зақымдануы;</w:t>
            </w:r>
          </w:p>
          <w:p>
            <w:pPr>
              <w:spacing w:after="20"/>
              <w:ind w:left="20"/>
              <w:jc w:val="both"/>
            </w:pPr>
            <w:r>
              <w:rPr>
                <w:rFonts w:ascii="Times New Roman"/>
                <w:b w:val="false"/>
                <w:i w:val="false"/>
                <w:color w:val="000000"/>
                <w:sz w:val="20"/>
              </w:rPr>
              <w:t>
4) персоналдың қате әрекеттерімен байланысты технологиялық бұзушылықты, аварияларды, I дәрежелі істен шығуларды, сондай-ақ II дәрежелі істен шығуларды тергеп-тексерудің ресімделген нәтижелерін тергеп-тексеру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көрсетілетін қызметті берушіге жыл сайын 1 желтоқсанға дейінгі мерзімде жіберген электр қондырғыларының келесі күнтізбелік жылға техникалық жай-күйі мен пайдалану қауіпсіздігін бақылау үшін электр және жылу энергиясын өндіруді, беруді жүзеге асыратын ұйымдардың басшыларында, мамандарында техникалық пайдалану қағидалары мен техника қауіпсіздігі қағидаларын білуін біліктілік тексеруге жататын басшылар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арқылы жүзеге асырылатын дайындық паспортын алуға құжаттарды қабылдау бойынша 15 (он бесінші) тамыздан бастап 30 (отызыншы) қыркүйекті қоса алғандағы мерзімді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жоюдың нақты мерзімдерін көрсете отырып, көрсетілетін қызметті алушының басшылығы әзірлеген іс-шаралар жоспарының болуы және көрсетілетін қызметті алушы дайындық актісіне қоса берілген күзгі-қысқы кезеңде жұмысқа дайын болмаған жағдайда оны көрсетілетін қызметті алушының комиссиясымен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комиссиясының шешім қабылдауы үшін дайындық паспортын алу үшін шарттардың орындалғанын растайтын ұсынылған құжаттар мазмұнының сәйкестігі негіз болып табылатын берілген дайындық паспорттарының болуы, бұл ретте олардың кейбірінің мазмұны бойынша қосымша түсініктемелер, материалдар мен негіздемелер беру қажет. Бұл ретте ескертулер оларды жою мерзімі келесі жылдың 1 (бірінші) қаңтарына дейін белгілене отырып беріледі, ал көрсетілетін қызметті алушы берген ескертулердің орындалуы туралы ақпаратты көрсетілетін қызметті берушіге ескертуді орындау мерзімі өткен күннен бастап 3 (үш) жұмыс күнінен кешіктірмей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жабдықтарын, ғимараттары мен құрылыстарын бес жылға жөндеудің перспективалық жоспардың;</w:t>
            </w:r>
          </w:p>
          <w:p>
            <w:pPr>
              <w:spacing w:after="20"/>
              <w:ind w:left="20"/>
              <w:jc w:val="both"/>
            </w:pPr>
            <w:r>
              <w:rPr>
                <w:rFonts w:ascii="Times New Roman"/>
                <w:b w:val="false"/>
                <w:i w:val="false"/>
                <w:color w:val="000000"/>
                <w:sz w:val="20"/>
              </w:rPr>
              <w:t>
2) энергия өндіруші және энергия беруші ұйымдардың электр станцияларының, жылу және электр желілерінің жабдықтарын, ғимараттары мен құрылыстарын жөндеуді жүзеге асыруы үшін жоспарланған жабдықтарды, ғимараттар мен құрылыстарды жөндеудің жылдық кестелердің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1 маусымына дейін электр энергетикасы саласындағы уәкілетті органға белгіленген қуаты 100 Гигакалорий/сағ және одан жоғары энергия өндіруші ұйыммен келісу үшін жіберілген отынның орташа тәуліктік шығынын және энергия көзінен жеткізілетін отынды тиеп жөнелту орнына дейінгі арақашықтық туралы есептеудің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және энергия беруші ұйымдар дербес белгілейтін электр станцияларының, жылу және электр желілерінің жабдықтарына, ғимараттары мен құрылыстарына техникалық қызмет көрсетудің кезеңділігі мен көлемін, сондай-ақ техникалық қызмет көрсету жөніндегі жұмыстардың құрамын пайдалану жөніндегі нұсқаулықтар мен пайдаланудың нақты жағдайларын ескере отырып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жөндеудің жылдық кестелерін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жүйесінің зақымдалған элементін жөндеу немесе ауыстыру үшін қажетті электрмен жабдықтау үзілістері бір тәуліктен (24 сағаттан) аспаған жағдайда, III санаттағы электр қабылдағыштар үшін бір қоректендіру көзінен электрмен жабдықтау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түтін құбырларын және газ құбырларын жылына 1 рет (көктемде) сыртқы тексеруін орындау, мұнда түтін құбырларын ішкі тексеру олар пайдалануға берілгеннен кейін 5 жылдан кейін, ал одан әрі қажеттілігіне қарай, бірақ 15 жылда кемінде 1 рет жүргізіледі, бұл ретте кірпіш және монолитті төсемі бар құбырларды ішкі тексеруі жиілігі бес жылда кемінде 1 рет тепловизиялық зерттеуге ауыстырылуы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 құрған және жыл сайын 1 (бірінші) тамыздан бастап дайындық актісін дайындау үшін жұмысты бастайтын күзгі-қысқы кезеңде көрсетілетін қызметті алушының жұмысқа дайындығын бағалау жөніндегі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комиссиясы 1 (бірінші) тамыздан бастап 30 (отызыншы) қыркүйекті қоса алғандағы кезеңде айқындаған күзгі-қысқы кезеңде жұмысқа әзірлігінің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дайындық паспортын алу мерзімін сақтауы – жыл сайын 19 (он тоғызыншы) қазанға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және қосалқы жабдықтарды сынамалық іске қосумен аяқталған жабдықтарды жеке сынау және жекелеген жүйелерді функционалдық сынаудың;</w:t>
            </w:r>
          </w:p>
          <w:p>
            <w:pPr>
              <w:spacing w:after="20"/>
              <w:ind w:left="20"/>
              <w:jc w:val="both"/>
            </w:pPr>
            <w:r>
              <w:rPr>
                <w:rFonts w:ascii="Times New Roman"/>
                <w:b w:val="false"/>
                <w:i w:val="false"/>
                <w:color w:val="000000"/>
                <w:sz w:val="20"/>
              </w:rPr>
              <w:t>
2) энергия объектісін (іске қосу кешенін) пайдалануға қабылдау алдында жүргізілген жабдықтарды кешенді сынаудың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хабар алмасу бойынша мобильді бағдарламалар арқылы қайталай отырып телефон арқылы технологиялық бұзушылық туындаған сәттен бастап 1 (бір) сағат ішінде берілген энергия кәсіпорындарының жедел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кәсіпорындардың технологиялық бұзушылық туындаған кезден бастап 12 (он екі) сағаттан кешіктірілмейтін мерзімде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жіберілген жазбаша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комиссия құрған жағдайларда, қол қойылған күннен бастап үш жұмыс күні ішінде мемлекеттік энергетикалық қадағалау және бақылау жөніндегі мемлекеттік органға немесе жергілікті атқарушы органға (құзыреті бойынша) жіберілген барлық қосымшаларымен технологиялық бұзушылықты тексеру актісінің екінші данасының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өтінім алғаннан кейін жаңадан енгізілетін немесе қайта жаңартылатын электр қондырғыларын қосуға энергия өндіруші ұйымдар берген техникалық шарттардың мынадай мерзімдерде болуы:</w:t>
            </w:r>
          </w:p>
          <w:p>
            <w:pPr>
              <w:spacing w:after="20"/>
              <w:ind w:left="20"/>
              <w:jc w:val="both"/>
            </w:pPr>
            <w:r>
              <w:rPr>
                <w:rFonts w:ascii="Times New Roman"/>
                <w:b w:val="false"/>
                <w:i w:val="false"/>
                <w:color w:val="000000"/>
                <w:sz w:val="20"/>
              </w:rPr>
              <w:t>
1) қуаты 200 киловатқа дейін (бұдан әрі - кВт) - 5 жұмыс күні ішінде;</w:t>
            </w:r>
          </w:p>
          <w:p>
            <w:pPr>
              <w:spacing w:after="20"/>
              <w:ind w:left="20"/>
              <w:jc w:val="both"/>
            </w:pPr>
            <w:r>
              <w:rPr>
                <w:rFonts w:ascii="Times New Roman"/>
                <w:b w:val="false"/>
                <w:i w:val="false"/>
                <w:color w:val="000000"/>
                <w:sz w:val="20"/>
              </w:rPr>
              <w:t>
2) қуаты 200 - ден 1000 кВт-қа дейін - 10 жұмыс күні ішінде;</w:t>
            </w:r>
          </w:p>
          <w:p>
            <w:pPr>
              <w:spacing w:after="20"/>
              <w:ind w:left="20"/>
              <w:jc w:val="both"/>
            </w:pPr>
            <w:r>
              <w:rPr>
                <w:rFonts w:ascii="Times New Roman"/>
                <w:b w:val="false"/>
                <w:i w:val="false"/>
                <w:color w:val="000000"/>
                <w:sz w:val="20"/>
              </w:rPr>
              <w:t>
3) қуаты 1000 кВт жоғары - 15 жұмыс күні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қуаты 10 мегаваттан (бұдан әрі – МВт) жоғары электр желісін пайдаланушыны энергия өндіруші ұйымның электр желісіне қосу кезінде жүйелік оператормен келісілген техникалық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ұсынған, электр энергетикасы саласындағы мемлекеттік бақылау және қадағалау органының өкілеттіктерін жүзеге асыру үшін сұратылатын және қажетті уақтылы, анық және толық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(тұтынушыға, тұтынушыға) электр энергиясын жеткізу тоқтатылғанға дейін кемінде 5 (бес) жұмыс күні бұрын мерзімде шарттың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 хабарлама жіберу арқылы электр энергиясын беруді тоқтату (шектеу) туралы жазбаша ескертудің болуы (электр энергиясын тұрмыстық қажеттіліктер үшін кемінде 30 (отыз) күнтізбелік күн бұрын пайдаланатын тұтынушы).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немесе энергия өндіруші ұйымдардың тұтынушыға электр энергиясын толық беруді мынадай жағдайларда алдын ала ескертусіз тоқтату талаптарын сақтау:</w:t>
            </w:r>
          </w:p>
          <w:p>
            <w:pPr>
              <w:spacing w:after="20"/>
              <w:ind w:left="20"/>
              <w:jc w:val="both"/>
            </w:pPr>
            <w:r>
              <w:rPr>
                <w:rFonts w:ascii="Times New Roman"/>
                <w:b w:val="false"/>
                <w:i w:val="false"/>
                <w:color w:val="000000"/>
                <w:sz w:val="20"/>
              </w:rPr>
              <w:t>
1) энергия өндіруші ұйымның электр желісіне электр энергиясының қабылдағыштарын өз еркімен жалғау;</w:t>
            </w:r>
          </w:p>
          <w:p>
            <w:pPr>
              <w:spacing w:after="20"/>
              <w:ind w:left="20"/>
              <w:jc w:val="both"/>
            </w:pPr>
            <w:r>
              <w:rPr>
                <w:rFonts w:ascii="Times New Roman"/>
                <w:b w:val="false"/>
                <w:i w:val="false"/>
                <w:color w:val="000000"/>
                <w:sz w:val="20"/>
              </w:rPr>
              <w:t>
2) электр энергиясының коммерциялық есепке алу құралдарынан басқа (есепсіз) электр энергиясының қабылдағыштарын қосу;</w:t>
            </w:r>
          </w:p>
          <w:p>
            <w:pPr>
              <w:spacing w:after="20"/>
              <w:ind w:left="20"/>
              <w:jc w:val="both"/>
            </w:pPr>
            <w:r>
              <w:rPr>
                <w:rFonts w:ascii="Times New Roman"/>
                <w:b w:val="false"/>
                <w:i w:val="false"/>
                <w:color w:val="000000"/>
                <w:sz w:val="20"/>
              </w:rPr>
              <w:t>
3) тұтынушының кінәсінен электр энергиясы сапасының көрсеткіштерін энергия өндіруші ұйымның және басқа тұтынушылардың электр қондырғыларының қызметін бұзатын мәнге дейін түсіру;</w:t>
            </w:r>
          </w:p>
          <w:p>
            <w:pPr>
              <w:spacing w:after="20"/>
              <w:ind w:left="20"/>
              <w:jc w:val="both"/>
            </w:pPr>
            <w:r>
              <w:rPr>
                <w:rFonts w:ascii="Times New Roman"/>
                <w:b w:val="false"/>
                <w:i w:val="false"/>
                <w:color w:val="000000"/>
                <w:sz w:val="20"/>
              </w:rPr>
              <w:t>
4) энергия өндіруші ұйымның және энергетикалық қадағалау және бақылау органының өкілдерін жұмыс уақытында тұтынушының электр энергиясын коммерциялық есепке алу құралдары мен электр қондырғыларына жібермеу (іссапарға жіберілген жұмыскер құқығында);</w:t>
            </w:r>
          </w:p>
          <w:p>
            <w:pPr>
              <w:spacing w:after="20"/>
              <w:ind w:left="20"/>
              <w:jc w:val="both"/>
            </w:pPr>
            <w:r>
              <w:rPr>
                <w:rFonts w:ascii="Times New Roman"/>
                <w:b w:val="false"/>
                <w:i w:val="false"/>
                <w:color w:val="000000"/>
                <w:sz w:val="20"/>
              </w:rPr>
              <w:t>
5) авариялық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мынадай бұзушылықтар кезінде қайта есептеуді жүргізу:</w:t>
            </w:r>
          </w:p>
          <w:p>
            <w:pPr>
              <w:spacing w:after="20"/>
              <w:ind w:left="20"/>
              <w:jc w:val="both"/>
            </w:pPr>
            <w:r>
              <w:rPr>
                <w:rFonts w:ascii="Times New Roman"/>
                <w:b w:val="false"/>
                <w:i w:val="false"/>
                <w:color w:val="000000"/>
                <w:sz w:val="20"/>
              </w:rPr>
              <w:t>
1) энергия өндіруші ұйымның желілеріне өз еркімен қосылу;</w:t>
            </w:r>
          </w:p>
          <w:p>
            <w:pPr>
              <w:spacing w:after="20"/>
              <w:ind w:left="20"/>
              <w:jc w:val="both"/>
            </w:pPr>
            <w:r>
              <w:rPr>
                <w:rFonts w:ascii="Times New Roman"/>
                <w:b w:val="false"/>
                <w:i w:val="false"/>
                <w:color w:val="000000"/>
                <w:sz w:val="20"/>
              </w:rPr>
              <w:t>
2) электр энергиясын коммерциялық есепке алу аспабынан (бұдан әрі – КЕАА) басқа электр энергиясын қабылдағыштарды қосу;</w:t>
            </w:r>
          </w:p>
          <w:p>
            <w:pPr>
              <w:spacing w:after="20"/>
              <w:ind w:left="20"/>
              <w:jc w:val="both"/>
            </w:pPr>
            <w:r>
              <w:rPr>
                <w:rFonts w:ascii="Times New Roman"/>
                <w:b w:val="false"/>
                <w:i w:val="false"/>
                <w:color w:val="000000"/>
                <w:sz w:val="20"/>
              </w:rPr>
              <w:t>
3) КЕАА, ток трансформаторларын және кернеуді қосу схемасының өзгеруі;</w:t>
            </w:r>
          </w:p>
          <w:p>
            <w:pPr>
              <w:spacing w:after="20"/>
              <w:ind w:left="20"/>
              <w:jc w:val="both"/>
            </w:pPr>
            <w:r>
              <w:rPr>
                <w:rFonts w:ascii="Times New Roman"/>
                <w:b w:val="false"/>
                <w:i w:val="false"/>
                <w:color w:val="000000"/>
                <w:sz w:val="20"/>
              </w:rPr>
              <w:t>
4) КЕАА жасанды дискісін тежеу;</w:t>
            </w:r>
          </w:p>
          <w:p>
            <w:pPr>
              <w:spacing w:after="20"/>
              <w:ind w:left="20"/>
              <w:jc w:val="both"/>
            </w:pPr>
            <w:r>
              <w:rPr>
                <w:rFonts w:ascii="Times New Roman"/>
                <w:b w:val="false"/>
                <w:i w:val="false"/>
                <w:color w:val="000000"/>
                <w:sz w:val="20"/>
              </w:rPr>
              <w:t>
5) КЕАА көрсеткіштерін бұрмалайтын құралдарды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өндірісін өндірістік-технологиялық, жедел-диспетчерлік және ұйымдастырушылық-экономикалық басқару міндеттерін шешуді қамтамасыз ететін автоматтандырылған басқару жүйелерінің болуы, атап айтқанда:</w:t>
            </w:r>
          </w:p>
          <w:p>
            <w:pPr>
              <w:spacing w:after="20"/>
              <w:ind w:left="20"/>
              <w:jc w:val="both"/>
            </w:pPr>
            <w:r>
              <w:rPr>
                <w:rFonts w:ascii="Times New Roman"/>
                <w:b w:val="false"/>
                <w:i w:val="false"/>
                <w:color w:val="000000"/>
                <w:sz w:val="20"/>
              </w:rPr>
              <w:t>
1) технологиялық процестерді басқарудың автоматтандырылған жүйесіне;</w:t>
            </w:r>
          </w:p>
          <w:p>
            <w:pPr>
              <w:spacing w:after="20"/>
              <w:ind w:left="20"/>
              <w:jc w:val="both"/>
            </w:pPr>
            <w:r>
              <w:rPr>
                <w:rFonts w:ascii="Times New Roman"/>
                <w:b w:val="false"/>
                <w:i w:val="false"/>
                <w:color w:val="000000"/>
                <w:sz w:val="20"/>
              </w:rPr>
              <w:t>
2) диспетчерлік басқарудың автоматтандырылған жүйесіне;</w:t>
            </w:r>
          </w:p>
          <w:p>
            <w:pPr>
              <w:spacing w:after="20"/>
              <w:ind w:left="20"/>
              <w:jc w:val="both"/>
            </w:pPr>
            <w:r>
              <w:rPr>
                <w:rFonts w:ascii="Times New Roman"/>
                <w:b w:val="false"/>
                <w:i w:val="false"/>
                <w:color w:val="000000"/>
                <w:sz w:val="20"/>
              </w:rPr>
              <w:t>
3) өндірісті басқарудың автоматтандырылған жүйесіне жүктеледі.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тарта отырып, олардың жағдайына қарамастан 25 жылдан астам пайдаланудағы барлық қысымды гидротехникалық құрылыстардың беріктігін, орнықтылығын және пайдалану сенімділігін бағалай отырып, 5 жылда кемінде 1 рет көп факторлы зерттеуді кезең-кезеңімен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жобада көзделмесе олар үнемі топырақтан және шөгінділерден тазартылатын, жер құрылыстарының беткейлері мен жоталарының өсуінен қорғауды қамтамасыз ететін каналдың бермалары мен кюветтерінің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және бұру арналарында қажетті орындарда баспалдақтардың, көпірлердің және қоршаулардың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Мұздатуды және бұзылуды болдырмау үшін төменгі сынадағы сүзгілеу суларының жоғары деңгейі кезінде жер асты бөгеттері мен бөгеттердің беткейлері учаскелерінде дренаждың немесе оқшаулаудың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Сүзілген суды ағызу үшін дренаждық жүйелердің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нәтижесінде немесе су өткізгіш трактілерден күтпеген серпілістер салдарынан келетін суды сору сорғыларының болуы; су электр станцияларының жерасты ғимараттарын пайдалану кезінде желдеткіш қондырғылардың, авариялық жарықтандырудың, қосалқы шығулардың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Аэрациялық құрылғыларда қысымды су өткізгіштердің сенімді оқшаулаудың және қажет болған жағдайда олардың жылыту жүйесімен жабдықталуының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құрылғылардың, су төгетін және құтқару құралдарының ұстауды қамтамасыз ете отырып, ақаусыз күйде және іс-әрекетке тұрақты дайындықта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күйде ұсталатын және жинақталған тастардан уақтылы түсірілетін тас қорғау құрылыстарының (тас ұстайтын торлар, тас ұстағыштар)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жеделдігі мен дұрыстығын арттыру үшін жауапты қысымды гидротехникалық құрылыстарда жарақтандырылған диагностикалық бақылаудың автоматтандырылған жүйелерінің (бұдан әрі – ДБАЖ)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Гидроэлектростанциялардың жоғарғы және төменгі бьефтерінің деңгейлерін және гидротурбиналардың қысымын, сондай-ақ торлардағы қысымның айырмашылығы өлшейтін орталық басқару пультіне көрсеткіштерді қашықтықтан беретін аспаптардың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Сегменттің температурасы мен май ыдысындағы майдың жылдың осы уақыты үшін номиналдыдан 5°С жоғары көтерілуі кезінде қосылатын ескерту дабылының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Гидроагрегаттың барлық жұмыс режимдерінде тірек тораптарын, генератордың статоры мен роторын салқындатуды, резеңкеленген турбиналық мойынтіректі және басқа да тұтынушыларды майлауды қамтамасыз ететін гидроагрегатты техникалық сумен жабдықтау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Гидротурбиналарға 5-7 жылда 1 рет күрделі жөндеу жүргізу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іргелес аумақтарын ылғалдандыру және мұздату кезінде қысқы кезеңде салқындатқыш мұнараға арналған су ұстағыш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 1 реттен кем емес, темірбетон қабықшаларды – қаптамалы градиреналардың шығатын мұнараларының металл қаңқаларына егжей-тегжейлі тексеру жүргізу кезінде 5 жылда 1 реттен кем емес мерзімдерді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компенсаторларға 4-5 жылда 1 рет күрделі жөндеу жүргізу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қуатты генерациялауды реттеуді қамтамасыз ететін жаңартылатын энергия көздерінің генерациялайтын қондырғыларында:</w:t>
            </w:r>
          </w:p>
          <w:p>
            <w:pPr>
              <w:spacing w:after="20"/>
              <w:ind w:left="20"/>
              <w:jc w:val="both"/>
            </w:pPr>
            <w:r>
              <w:rPr>
                <w:rFonts w:ascii="Times New Roman"/>
                <w:b w:val="false"/>
                <w:i w:val="false"/>
                <w:color w:val="000000"/>
                <w:sz w:val="20"/>
              </w:rPr>
              <w:t>
1) кернеуді реттеу режимінде;</w:t>
            </w:r>
          </w:p>
          <w:p>
            <w:pPr>
              <w:spacing w:after="20"/>
              <w:ind w:left="20"/>
              <w:jc w:val="both"/>
            </w:pPr>
            <w:r>
              <w:rPr>
                <w:rFonts w:ascii="Times New Roman"/>
                <w:b w:val="false"/>
                <w:i w:val="false"/>
                <w:color w:val="000000"/>
                <w:sz w:val="20"/>
              </w:rPr>
              <w:t>
2) реактивті қуатты реттеу режимінде;</w:t>
            </w:r>
          </w:p>
          <w:p>
            <w:pPr>
              <w:spacing w:after="20"/>
              <w:ind w:left="20"/>
              <w:jc w:val="both"/>
            </w:pPr>
            <w:r>
              <w:rPr>
                <w:rFonts w:ascii="Times New Roman"/>
                <w:b w:val="false"/>
                <w:i w:val="false"/>
                <w:color w:val="000000"/>
                <w:sz w:val="20"/>
              </w:rPr>
              <w:t>
3) қуат коэффициентін реттеу режимінде автоматиканың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тіректерді мәжбүрлеп майлайтын электр қозғалтқыштарындағы мойын тіректер ішпектерінің температурасы көтерілген кезде немесе майлаудың тоқтатылған кезінде, сигналға және электр қозғалтқышының ажыратылуына әсер ететін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жұмыстар қауіпсіздігі бойынша қосымша (жоғары) талап қойылатын жұмыстарды орындауға жіберілетін адамдардың куәлігінің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жұмыс орнында нарядтар мен өкімдер бойынша жұмыс жасау рұқсаттарының ретін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басшысы (өндірушісі) рұқсатты ресімдеуге рұқсат берушінің міндеттерін нарядтың бір данасында қоса атқарған кезде нарядтың екі данасында да және нарядтар мен өкімдер бойынша жұмыстарды есепке алу журналында ресімделген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негізгі цехтарының жабдықтарына қызмет көрсететін адамдардың және арнайы жұмыстарды орындауға жіберілген адамдардың білімін тексеру туралы біліктілік куәлігінде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механизмдерге жөндеу жұмыстарын жүргізген кезде нарядтың болуы, бұл ретте механизм тоқтатылады.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механизмнің сынақ қосу немесе теңгерімі кезеңінде механизмнің электр қозғалтқышының жұмыс жағдайындағы авариялық өшіру тетігінің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резервуарлардағы жұмыстарды орындау үшін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Жабдықтағы, жұмыс істеп тұрған жабдық аймағындағы және өндірістік үй-жайларда от жұмыстарын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машиналарда, кран арбаларда, кран асты жолдарында, скрепер қондырғыларда, жүктегіштерде, көтергіштерде, фуникулерлерде, темір арқан жолдарда жөндеу жұмыстарын орындаған кезде нарядтың болуы (доңғалақты және шынжыр табанды өздігінен жүретін машиналардан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бөлшектеу және монтаждау кезінде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жұмысын тоқтатуды, шектеуді және схемасы мен режимін өзгертуді талап ететін автоматты реттеу, қашықтан басқару, қорғау, сигнал беру және бақылау аппаратурасын орнату, алу, тексеру және жөндеу кезінде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Датчиктерді монтаждау және іске қосумен байланысты жұмыстарды орындау кезінде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жарылғыш және электр тоғымен қауіпті және кіру шектелген жерлердегі жұмыстарды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Камераларда, құдықтарда, аппараттарда, бункерлерде, резервуарларда, бактарда, коллекторларда, туннелдерде, құбырларда, каналдар мен шұңқырларда және басқа металл ыдыстардағы жұмыстарды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дефектоскопиясын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химиялық тазартуын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қарсы жабынды жағуды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жұмыстарын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жинау мен бөлшектеу және траншеялардың, қазаншұңқырлардың қабырғаларын бекіту кезінде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 орналасқан аймақтарда жер қазу жұмыстарын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техникалық жетекшісі бекіткен нарядтар беруге уәкілетті тұлғалар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наряд бойынша жөндеу жұмыстарын орындаған кезде аралық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ауысым бастығының немесе желілердің тиісті диспетчерінің, өңірлік диспетчерлік орталықтардың, Қазақстанның жүйелік операторының ұлттық диспетчерлік орталығының жабдықты жұмыстан және резервтен шығару немесе жабдықты жұмыстан және резервтен шығарар алдында немесе сынақ жүргізу алдында сынау үшін рұқсатының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қабылдайтын энергия жүйесі жұмысының орнықтылығының бұзылуын болдырмау бойынша энергия жүйелеріндегі жүктемені ажырату және қуатты беретін энергия жүйелеріндегі электр станцияларын автоматты түрде босату үшін жүйелік автоматиканың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автоматтандырылған жүйесінің техникалық құралдар кешенінің құрамында:</w:t>
            </w:r>
          </w:p>
          <w:p>
            <w:pPr>
              <w:spacing w:after="20"/>
              <w:ind w:left="20"/>
              <w:jc w:val="both"/>
            </w:pPr>
            <w:r>
              <w:rPr>
                <w:rFonts w:ascii="Times New Roman"/>
                <w:b w:val="false"/>
                <w:i w:val="false"/>
                <w:color w:val="000000"/>
                <w:sz w:val="20"/>
              </w:rPr>
              <w:t>
1) технологиялық процесті басқарудың автоматтандырылған жүйесімен жиынтықта диспетчерлік және технологиялық басқару құралдары (ақпарат датчиктері, телемеханика және ақпараттарды жеткізу құрылғылары, байланыс арналары);</w:t>
            </w:r>
          </w:p>
          <w:p>
            <w:pPr>
              <w:spacing w:after="20"/>
              <w:ind w:left="20"/>
              <w:jc w:val="both"/>
            </w:pPr>
            <w:r>
              <w:rPr>
                <w:rFonts w:ascii="Times New Roman"/>
                <w:b w:val="false"/>
                <w:i w:val="false"/>
                <w:color w:val="000000"/>
                <w:sz w:val="20"/>
              </w:rPr>
              <w:t>
2) ақпаратты өңдеу және бейнелеу құралдары: жедел ақпараттық-басқару кешендері мен есептеу кешендерінің компьютерлік техникасы, баспа құрылғылары, дисплейлер, сандық және аналогтық аспаптардың;</w:t>
            </w:r>
          </w:p>
          <w:p>
            <w:pPr>
              <w:spacing w:after="20"/>
              <w:ind w:left="20"/>
              <w:jc w:val="both"/>
            </w:pPr>
            <w:r>
              <w:rPr>
                <w:rFonts w:ascii="Times New Roman"/>
                <w:b w:val="false"/>
                <w:i w:val="false"/>
                <w:color w:val="000000"/>
                <w:sz w:val="20"/>
              </w:rPr>
              <w:t>
3) басқару объектілерімен байланыстыру құрылғыларының; 4) кіші жүйелерінің (кепілдеме берілген электр қуатымен жабдықтау, ауаны желдету, өртке қарсы)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электр желілерінде, электр қосалқы станцияларында диспетчерлік және технологиялық басқару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жүйелерінің қалыпты және авариялық режимдерінде ақпаратты берудің белгіленген сапасы кезінде әрекет етуге дайын диспетчерлік және технологиялық басқарудың тұрақты жұмыс істейтін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технологиялық бақылау құралдарының пайдалану және техникалық қызмет көрсету талаптарын:</w:t>
            </w:r>
          </w:p>
          <w:p>
            <w:pPr>
              <w:spacing w:after="20"/>
              <w:ind w:left="20"/>
              <w:jc w:val="both"/>
            </w:pPr>
            <w:r>
              <w:rPr>
                <w:rFonts w:ascii="Times New Roman"/>
                <w:b w:val="false"/>
                <w:i w:val="false"/>
                <w:color w:val="000000"/>
                <w:sz w:val="20"/>
              </w:rPr>
              <w:t>
1) Қазақстанның жүйелік операторының ұлттық диспетчерлік орталығының басқару құралдарының орталық тораптарының, өңірлік диспетчерлік орталықтарының;</w:t>
            </w:r>
          </w:p>
          <w:p>
            <w:pPr>
              <w:spacing w:after="20"/>
              <w:ind w:left="20"/>
              <w:jc w:val="both"/>
            </w:pPr>
            <w:r>
              <w:rPr>
                <w:rFonts w:ascii="Times New Roman"/>
                <w:b w:val="false"/>
                <w:i w:val="false"/>
                <w:color w:val="000000"/>
                <w:sz w:val="20"/>
              </w:rPr>
              <w:t>
2) электр желілері мен электр станцияларын басқару құралдарының жергілікті тораптарының;</w:t>
            </w:r>
          </w:p>
          <w:p>
            <w:pPr>
              <w:spacing w:after="20"/>
              <w:ind w:left="20"/>
              <w:jc w:val="both"/>
            </w:pPr>
            <w:r>
              <w:rPr>
                <w:rFonts w:ascii="Times New Roman"/>
                <w:b w:val="false"/>
                <w:i w:val="false"/>
                <w:color w:val="000000"/>
                <w:sz w:val="20"/>
              </w:rPr>
              <w:t>
3) диспетчерлік және технологиялық басқару құралдарының қызмет (энергия объектілер) құрамына кіретін зертханаларының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технологиялық басқару құралдарының кепілдікті электр қуатының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объектілерінде жөндеу-пайдалану базасының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технологиялық жүйелерді, жабдықтарды, ғимараттар мен құрылыстарды, оның ішінде энергетикалық объектінің құрамына кіретін, энергетикалық объектінің техникалық басшысы немесе оның орынбасары басқаратын, комиссияға энергия объектісінің құрылымдық бөлімшелерінің басшылары мен мамандарын, мамандандырылған және сараптамалық ұйымдардың мамандарын енгізе отырып, энергетикалық объектінің комиссиясы жүргізетін гидроқұрылыстарды 5 жылда кемінде 1 рет мерзімдік техникалық куәландырудан өткізе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Энергетия объектісінің техникалық паспортында техникалық куәландыру нәтижелерінің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жұмыс істейтін автоматтандырылған диспетчерлік басқару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өлшеу құралдары мен ақпараттық-өлшеу жүйелерінің жарамды күйде, сондай-ақ олардың үнемі өлшеуге дайын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метрологиялық қызмет функциясын орындайтын бөлімшелер персоналының өлшеу құралдарына техникалық қызмет көрсету және жөндеу жұмыстарын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құрастырмаларына (қатарына) жалғанған сымдарда схемаларға сәйкес келетін таңбаның, сондай-ақ бақылау кабелінің ұшында, оларды қабырға, төбе аркылы өткізген кезде кабельдер легінің тармақталған және қиылысқан жерлерінде таңбаның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ажыратқыштарда, сақтандырғыш қалыбында міндеті мен тоғы көрсетілген таңбаның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(бұдан әрі – АТҚ) конструкцияларында, жеке тұрған өзекті жайтартқыштарда, прожекторлық діңгектерде, түтін құбырлары мен градирняларда кез келген мақсаттағы (жарық беретін, телефондық, жоғары жиілікті) кернеуі 1000 В дейінгі әуе желілері (бұдан әрі – ӘЖ) сымдарын ілуге жол бермеу, сондай-ақ осы желілерді жарылыс қаупі бар үй-жайларға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жоғарылауын шектеушілер мен барлық кернеулердің вентильді ажыратқыштарын тұрақты қосылған күйде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екі электр беру желілерімен өтелетін желімен байланысты қосалқы станцияларда жерге тұйықтаушы доға сөндіргіш реакторлардың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реакторларды трансформаторлардың, генераторлардың немесе синхронды компенсаторлардың бейтараптарына ажыратқыштар арқылы қосылған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сөндіруші реакторларды балқытылған сақтандырғыштармен қорғалған трансформаторларға қосылмауы.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кезінде және жұмыс режимдерінде олардың сенімді жұмысын қамтамасыз ететін электр қозғалтқыштарды пайдалану кезінде іске қосу реттеуші құрылғылардың және қорғанысының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 және статордың белсенді болатының сумен салқындатылатын, сондай-ақ сумен ауаны салқындатқыштары бар электр қозғалтқышының корпусында судың пайда болуы туралы сигнализация беретін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суын ағызудың тазартылған жүйесінің болуы және оның жұмысқа қабілеттілігіне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тозаңының пайда болуын болдырмайтын еден жабынының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еден мен төбелері тозаң өткізбейтін сырмен сырланған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үй-жайына тозаңның бөлмеге кіруіне жол бермеу үшін кіретін желдеткіште сүзгілердің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 кабель арналарын және жер үсті науаларын және жабық тарату құрылғыларын (бұдан әрі – ЖТҚ) жанбайтын плиталармен жабық болуы, кабельдік арналардан, туннельдерден, қабаттардан және кабельдік бөліктер арасындағы өтпелерден кабельдердің шығу орындары жанбайтын материалмен тығыздалған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кедергісіз ағуын қамтамасыз ететін таза ұсталатын туннельдердің, жертөлелердің, арналардың және дренаждық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май қабылдағыштың, май жинағыштың, қиыршық тас төгінділерінің, дренаждың және май бұрғыштардың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ауаның ең жоғары және ең төменгі температурасында май көрсеткіші шкаласы шегінде қалатын май ажыратқыштарында, өлшеу трансформаторларында және кірмелерде май деңгейінің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емес кіреберістегі майы ылғалдану мен қышқылданудан қорғалған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кВ тарату құрылғылары камералары шкафтарының ішінде доғалы қысқа тұйықталудан тез әсер ететін қорғанысының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пайдаланатын ұйымның техникалық басшысының шешімі бойынша темірбетонды және металл тіректері бар ӘЖ – де – 12 жылда кемінде 1 рет, ағаш тіректері бар ӘЖ-де-6 жылда кемінде 1 рет орындалатын ӘЖ-ге күрделі жөндеу жүргізу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трассаларды қазу немесе оларға жақын жерде жер жұмыстарын жүргізуге жазбаша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қалдықтарды: химиялық заттарды, майларды, қоқыстарды, техникалық суларды жинау және жою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электр қондырғыларының жерге тұйықтау және осы ғимараттар мен құрылыстардың 2 және 3-ші санаттағы найзағайдан қорғайтын ортақ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электр қондырғыларының жерге тұйықтау құрылғыларын біріктіру үшін кемінде екі табиғи және жасанды жерге тұйықтау өткізгішінің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Өткізгіштердің кабельдермен, құбыржолдармен, темір жолдармен қиылысу орындарында, оларды ғимараттарға енгізу орындарында және қорғаныш өткізгіштерінің, өткізгіштердің механикалық зақымдануы мүмкін басқа да орындарда қорғанудың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Бұрандамалық қосылыстар немесе дәнекерлеу арқылы ашық өткізгіш бөліктерге жерге қосу және қорғау өткізгіштерін өткізгіштерінің қосылуының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бейтарабы бар автономды жылжымалы қоректендіру көздерінде жарық және дыбыс сигналдары бар корпусқа (жерге) қатысты оқшаулау кедергісін үздіксіз бақылау құрылғысының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бөліктердің, қоршаулар мен қабықтардың негізгі оқшаулауын қолданумен қамтамасыз етілген жылжымалы электр қондырғыларында тікелей жанасудан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құрылғыларсыз кабельдік құрылыстардың болуы, оларда материалдар мен жабдықтарды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құрылыстың ұзындығы 25 метрден (бұдан әрі – м) артық болған кезде кабельдік құрылыстан кем дегенде екі шығу жолының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тартқыштары бар кабельдік құрылыстарда өздігінен жабылатын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көпірлері бар өтетін кабельдік эстакадаларда баспалдақтармен кіру есігінің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 берістің өтпелі кабель эстакадалары арасындағы арақашықтықтың 150 м-ден кем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кәбел эстакадаларының шетінен кіре беріске дейін 25 м-ден аспайтын арақашықтықтың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шаруашылығының қызмет көрсетуімен байланысты емес адамдардың эстакадаларға еркін кіруін болдырмайтын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жабылатын құлыптары болуы тиіс эстакаданың ішкі жағынан кілтсіз ашылатын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галереясына кіретін жолдар арасында 35 кВ жоғары емес кабельдерді төсеу кезінде 150 м артық емес, ал май толтырылған кәбелдерді, пластмасса оқшаулағышы бар кәбелдерді төсеу кезінде – 120 м артық емес 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кабельдік эстакадаларда және галереяларда отқа төзімділік шегі 0,75 сағаттан кем емес темір бетоннан немесе отқа төзімділік шегі 0,25 сағаттан кем емес болат прокаттан жасалған негізгі көтергіш құрылыс конструкцияларының (бағаналар, арқалықтар)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баспалдақтармен жабдықталған кабельдік құдықтар мен камералардың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машиналық үй-жайларда кәбел арналары мен қос едендердің жабындысы бұдырланған болатпен, паркеттік едені бар басқару қалқандарының үй-жайларында төменгі жағынан асбестпен және асбест-қаңылтырмен қорғалған паркеті бар ағаш қалқандарының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құдықтарының металл баспалдақтарының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кемінде 650 миллиметр (бұдан әрі – мм) және қос металл қақпақтармен жабылатын кабельдік құдықтар мен туннельдерде люктердің болуы, олардың астыңғы жағында кілтсіз туннель жағынан ашылатын құлыпқа жабуға арналған құрылғы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құдықтар мен туннельдердің люктерінің қақпақтарында ашуға арналған құралдың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Эстакадаларды, жалғастырушы муфталарға арналған құдықтарды, арналар мен камераларды қоспағанда, әрбір бөлік үшін тәуелсіз табиғи немесе жасанды желдеткішпен кабельдік құрылыстарда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қыс мезгілдерінде туннелдің жануы және қатуы туындаған жағдайда ауаның кіруін тоқтату үшін жапқышы (сұқпажапқышы) бар желдеткіш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 мен галереялардың астында және үстінде байланыс және радиофикация сымдарының орналасу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 аумағының жүрмейтін бөлігінде кабельдік эстакаданың және галереяның ең төменгі биіктігінің болуы жердің жоспарлау белгісінен кемінде 2,5 м деңгейінде кабельдердің төменгі қатарын төсеу мүмкіндігі есебінен қабылданады.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және пайдалану кезінде қауіпті механикалық кернеулердің пайда болуын және олардағы зақымдануларды болдырмайтындай етіп жобаланған кабельдік желілердің болуы, олар үшін кабельдер топырақтың ықтимал жылжуын және температуралық деформацияларды өтеу үшін жеткілікті ұзындықтағы маржамен төселуі керек. кабельдер мен құрылымдардың өздері, соған сәйкес олар төселеді.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Сақиналар (бұрылыстар) түрінде төсеуді қоспағанда, кабель қорын төсеу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конструкциялар мен қабырғалар бойынша тігінен төселген кабельдер қабықтардың деформациялануын болдырмайтындай және кабельдердің өз салмағының әсерінен муфталардағы өзектердің қосылуы бұзылмайтындай етіп бекітілуі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броньдалмаған кабельдер салынатын конструкциялар кабель қабықтарының механикалық зақымдану мүмкіндігін болдырмайтындай етіп орындалуы тиіс, осы кабельдердің қабықшалары қатты бекітілетін орындарда осы кабельдердің қабықшалары серпімді төсемдердің көмегімен механикалық зақымдану және коррозиядан қорғалуы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зақымданулардың пайда болуын болдырмайтындай етіп орындалуы тиіс, ол үшін механикалық зақымданулар (автокөліктердің, механизмдер мен жүктердің қозғалысы) бөгде адамдар үшін қолжетімділік болуы мүмкін жерлерде орналасқан кабельдер (оның ішінде броньды) биіктігі бойынша еден немесе жер деңгейінен 2 м және жерде 0,3 м қорғалуы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пайдаланудағы басқа кабельдердің жанына кабельдерді төсеу кезінде соңғысының зақымдануын болдырмау үшін шаралар қолданылуы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кәбілдер қыздырылған беттерден рұқсат етілгеннен жоғары қыздыруға жол бермейтін қашықтықта төселуі тиіс, бұл ретте кәбілдерді ысырмалар мен фланецті қосылыстар орнатылатын орындарда ыстық заттардың жарылуынан қорғау көзделуі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кабель желілерін төсеу кезінде:</w:t>
            </w:r>
          </w:p>
          <w:p>
            <w:pPr>
              <w:spacing w:after="20"/>
              <w:ind w:left="20"/>
              <w:jc w:val="both"/>
            </w:pPr>
            <w:r>
              <w:rPr>
                <w:rFonts w:ascii="Times New Roman"/>
                <w:b w:val="false"/>
                <w:i w:val="false"/>
                <w:color w:val="000000"/>
                <w:sz w:val="20"/>
              </w:rPr>
              <w:t>
1) кабельдер жөндеуге, ал ашық төселген кабельдер тексеруге қол жетімді болуы керек.</w:t>
            </w:r>
          </w:p>
          <w:p>
            <w:pPr>
              <w:spacing w:after="20"/>
              <w:ind w:left="20"/>
              <w:jc w:val="both"/>
            </w:pPr>
            <w:r>
              <w:rPr>
                <w:rFonts w:ascii="Times New Roman"/>
                <w:b w:val="false"/>
                <w:i w:val="false"/>
                <w:color w:val="000000"/>
                <w:sz w:val="20"/>
              </w:rPr>
              <w:t>
Механизмдердің, жабдықтардың, жүктердің және көліктің орын ауыстыруы жүргізілетін орындарда орналасқан кәбілдер (оның ішінде броньды кәбілдер) зақымданудан қорғалуы тиіс;</w:t>
            </w:r>
          </w:p>
          <w:p>
            <w:pPr>
              <w:spacing w:after="20"/>
              <w:ind w:left="20"/>
              <w:jc w:val="both"/>
            </w:pPr>
            <w:r>
              <w:rPr>
                <w:rFonts w:ascii="Times New Roman"/>
                <w:b w:val="false"/>
                <w:i w:val="false"/>
                <w:color w:val="000000"/>
                <w:sz w:val="20"/>
              </w:rPr>
              <w:t>
2) параллель салынған қуат кабельдері мен құбырлардың кез – келген түрі арасындағы қашықтық кемінде 0,5 м, ал газ құбырлары мен жанғыш сұйықтықтары бар құбырлар арасындағы қашықтық кемінде 1 м болуы керек. жақындау қашықтығы аз болған кезде және қиылысқан кезде кабельдер механикалық зақымданудан (металл құбырлар, қаптамалар) бүкіл жақындау учаскесінде қосымша 0,5 м қорғалуы керек, ал қажет болған жағдайда қызып кетуден қорғалуі тиіс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кемінде 1,8 м биіктікте орындалған өткелдердің кабельдік қиылыстарын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 жанғыш сұйықтығы бар май құбырлары мен құбырлардың үстінен және астынан кабельдерді қатарлас төсеуді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темір бетонды көпірлер бойынша және оларға асбест-цементті құбырларға жақындағанда кабель желілерін төсеу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құбырларда ағаш құрылыстар (көпірлер, айлақтар, пирстер) бойынша кабель желілерін төсеу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тіректерінде жерден 2,2-3 метр биіктікте тірек орнатылған жыл және реттік номері, әуе желілері тіректерінен кабельді байланыс тораптарына дейінгі арақашықтық көрсетілген плакат (байланыс кәбеліне дейін 4 метрден кем болмайтын қашықтықтағы тірекке ілінуі тиіс), ал 250 метрден кейін әуе желілері магистралі бойымен – қорғау зонасының көлденеңі мен әуе желілері иесінің телефонының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сымдардың салмақ салуының ең үлкен жебесі немесе ең үлкен ауытқуы кезінде сымдардан ағаштарға, бұталарға және басқа өсімдіктерге дейін кемінде 1 м 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ӘЖ-ден ғимаратқа кіреберіске дейінгі тармақ аралығының ұзындығы бұтақ орындалатын тіректің беріктігіне байланысты есептеумен анықталады, ол 25 м-ден аспауы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бетінен 1,6–1,8 м биіктікте электр қабылдағыштарды қосуға арналған тіректерде орнатылатын аппараттардың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салбырау жебесі кемінде 1,2 м болған кезде олардың жақындасу шарттары бойынша тіректе және аралықта сымдар арасындағы қашықтықтың болуы:</w:t>
            </w:r>
          </w:p>
          <w:p>
            <w:pPr>
              <w:spacing w:after="20"/>
              <w:ind w:left="20"/>
              <w:jc w:val="both"/>
            </w:pPr>
            <w:r>
              <w:rPr>
                <w:rFonts w:ascii="Times New Roman"/>
                <w:b w:val="false"/>
                <w:i w:val="false"/>
                <w:color w:val="000000"/>
                <w:sz w:val="20"/>
              </w:rPr>
              <w:t>
1) сымдар тік орналасқан және көлденең ығысатын сымдар 20 см – 60 см – ден аспайтын жерлерде көктайғақ қабырғасының нормативтік қалыңдығы 15 мм-ге дейінгі аудандарда және көктайғақ қабырғасының нормативтік қалыңдығы 20 мм және одан асатын аудандарда-90 см-ден аспайтын аудандарда орналасқан кезде; 2) көктайғақ кезінде желдің жылдамдығы 18 м/с дейін болғанда – 40 см, жылдамдығы 18 м/с артық болғанда – 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желілерінен тармақталу кезінде тіректе әр түрлі фазалардың сымдары арасында тігінен арақашықтықтың болуы және жалпы тіректе әр түрлі әуе желілерінің қиылысуы кезінде кемінде 10 см болуы, сондай-ақ олардың осьтері бойынша енгізу изоляторлары арасындағы арақашықтықтың сақталуы кемінде 40 см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Тірекке түсер кездегі сымдар арасындағы көлденең арақашықтық кемінде 15 см және сымнан бағанға, траверске және басқа тіректің элементтеріне дейінгі ара қашықтық кемінде 5 см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тіректерге оқшауланған сымдарды және 1 кВ-қа дейінгі оқшауланбаған әуе желілері сымдарын бірге ілгенде тіректе және аралықта вертикалды арақашықтығы қоршаған орта температурасы желсіз +150 С болған жағдайда 0,4 м-ден кем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фазаны екі сымға бөле отырып, ӘЖ-де жалпы нөлдік сымы бар жеті сымның ілінуінің болуы, ол бойынша шоғырланған жүктемесі бар жекелеген тұтынушыларды қоректендіру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Тіректердің материалына, атмосфераның ластану дәрежесіне және найзағай белсенділігінің қарқындылығына қарамастан, әуе желілерінде оқшаулағыш материалдардан жасалған изоляторлардың не траверстердің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желілерден тармақталған жерлерде көпмойынды немесе қосымша оқшаулағыштардың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сымды қайта жерге тұйықтау, атмосфералық асқын кернеулерден қорғау, әуе желілерінің тіректерінде орнатылған электр жабдығын жерге тұйықтау, қорғаныс аппараттарын жерге тұйықтау үшін арналған әуе желілерінің тіректерінде жерге тұйықтау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тіректер, металл конструкциялар және темірбетон тіректердің арматураларының қорғаныс өткізгіші арқылы нөлдік сымға жалғануының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тіректерде нөлдік сым темірбетон қадалар мен тірек тіреуіштерінің жермен байланысқан арматурасының жалғауының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тіректерінің тартпалары жермен байланыстырылатын өткізгішпен жалғастырылуының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Қиылыстың аралығын шектейтін кернеуі 1 кВ дейінгі әуе желілері тіректерінің ілгектерін, түйреуіштерін және арматураларын, сондай-ақ бірлескен ілу жүргізілетін тіректерді жерге тұйықтаудың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асқын кернеуден қорғау үшін әуе желілерінің тіректерінде орнатылатын жеке түсіргішке қосылған қорғаныс аппаратынын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және халқы жоқ жерлерде әуе желілерінің сымдарынан сымдар салудың ең үлкен жебесі кезінде жер бетіне және көшелердің жүру бөлігіне дейінгі арақашықтықтың кемінде 6 м болуы, сондай-ақ:</w:t>
            </w:r>
          </w:p>
          <w:p>
            <w:pPr>
              <w:spacing w:after="20"/>
              <w:ind w:left="20"/>
              <w:jc w:val="both"/>
            </w:pPr>
            <w:r>
              <w:rPr>
                <w:rFonts w:ascii="Times New Roman"/>
                <w:b w:val="false"/>
                <w:i w:val="false"/>
                <w:color w:val="000000"/>
                <w:sz w:val="20"/>
              </w:rPr>
              <w:t>
әуе желілерінің сымдарынан жерге дейінгі арақашықтықты ең үлкен салбыраған жебемен жету қиын жерлерде 3,5 м-ге дейін және қол жетпейтін жерлерде (таулардың беткейлері, жартастар, жартастар) 1 м-ге дейін азайтуға болады;</w:t>
            </w:r>
          </w:p>
          <w:p>
            <w:pPr>
              <w:spacing w:after="20"/>
              <w:ind w:left="20"/>
              <w:jc w:val="both"/>
            </w:pPr>
            <w:r>
              <w:rPr>
                <w:rFonts w:ascii="Times New Roman"/>
                <w:b w:val="false"/>
                <w:i w:val="false"/>
                <w:color w:val="000000"/>
                <w:sz w:val="20"/>
              </w:rPr>
              <w:t>
ғимаратқа кіру изоляторларындағы сымдардан жерге дейінгі арақашықтыққа кемінде 2,75 м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сымдарынан көлденең арақашықтық, ғимаратқа, құрылымға және құрылысқа дейін аздаған ауытқу болған жағдайда арақашықтардың болуы:</w:t>
            </w:r>
          </w:p>
          <w:p>
            <w:pPr>
              <w:spacing w:after="20"/>
              <w:ind w:left="20"/>
              <w:jc w:val="both"/>
            </w:pPr>
            <w:r>
              <w:rPr>
                <w:rFonts w:ascii="Times New Roman"/>
                <w:b w:val="false"/>
                <w:i w:val="false"/>
                <w:color w:val="000000"/>
                <w:sz w:val="20"/>
              </w:rPr>
              <w:t>
1,5 м - балконға, террасаларға және терезеге дейін;</w:t>
            </w:r>
          </w:p>
          <w:p>
            <w:pPr>
              <w:spacing w:after="20"/>
              <w:ind w:left="20"/>
              <w:jc w:val="both"/>
            </w:pPr>
            <w:r>
              <w:rPr>
                <w:rFonts w:ascii="Times New Roman"/>
                <w:b w:val="false"/>
                <w:i w:val="false"/>
                <w:color w:val="000000"/>
                <w:sz w:val="20"/>
              </w:rPr>
              <w:t>
1 метр - бітеу қабырғаға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сымдарынан судың ең жоғары деңгейіне дейінгі арақашықтық кемінде 2 метр, ал мұзға дейін кемінде 6 метр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жерасты кабельдік кірістірулерінен байланыс желісінің тірегіне және оның жерге тұйықтағышына дейінгі арақашықтықтың болуы кемінде 1 м, ал кабельді оқшаулағыш құбырға төсеу кезінде-кемінде 0,5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мен әуе байланыс желілерінің шеткі сымдары арасындағы көлденең арақашықтықтың болуы олар жақындаған кезде кемінде 2 м, ал тар жағдайларда - кемінде 1,5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 мен байланыс желісінің сымдары, телевизиялық кабельдер мен радио антенналардан түсулер арасындағы кіреберістерде көлденеңінен кемінде 1,5 м 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 автомобиль жолдарымен қиылысқанда және жақындасу кезінде әуе желілерінің сымдарынан жол белгілеріне және олардың көтергіш арқандарына дейін кемінде 1 м 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қорғаныс аппаратында, өзі қорғайтын желілеріне қажетті қалыпты ток деңгейі көрсетілген, босатқыш тетігі мен балқымалы ендірмесінің қалыпты тогы көрсетілген таңбасының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Мүмкіндігінше ажыратудың ең аз уақытын және селективтілік талаптарын қамтамасыз ететін қысқа тұйықталу токтарынан электр желілерін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токтың электр қондырғыларын қорғау үшін аралас ажыратқыштары бар автоматты ажыратқыштарды немесе арнайы жылжымалы релелік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учаскені ажыратудың селективтілігін сақтау үшін мынадай шарттарды орындау:</w:t>
            </w:r>
          </w:p>
          <w:p>
            <w:pPr>
              <w:spacing w:after="20"/>
              <w:ind w:left="20"/>
              <w:jc w:val="both"/>
            </w:pPr>
            <w:r>
              <w:rPr>
                <w:rFonts w:ascii="Times New Roman"/>
                <w:b w:val="false"/>
                <w:i w:val="false"/>
                <w:color w:val="000000"/>
                <w:sz w:val="20"/>
              </w:rPr>
              <w:t>
автоматты ажыратқыштарды қолданған кезде қорғаныстың негізгі аймағында барлық K3 сезімталдық коэффициенті кемінде 1,5 K3 болатын токпен ажыратылуы тиіс резервтеу аймағында кемінде 1,3 сезімталдық коэффициентімен ажыратылуы тиіс. Кабелдің термиялық беріктігін қамтамасыз ету шартымен токтан кері тәуелді сипаттамасы бар ажыратқышты пайдалана отырып резервтеуді жүзеге асыруға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Кабельдің термиялық тұрақтылығын қамтамасыз ету шартымен токқа тәуелді сипаттамалары бар Ажыратқышты пайдалана отырып резервтеуді сақтау:</w:t>
            </w:r>
          </w:p>
          <w:p>
            <w:pPr>
              <w:spacing w:after="20"/>
              <w:ind w:left="20"/>
              <w:jc w:val="both"/>
            </w:pPr>
            <w:r>
              <w:rPr>
                <w:rFonts w:ascii="Times New Roman"/>
                <w:b w:val="false"/>
                <w:i w:val="false"/>
                <w:color w:val="000000"/>
                <w:sz w:val="20"/>
              </w:rPr>
              <w:t>
жылжымалы релелік қорғанысты қолдану кезінде сезімталдық коэффициенттері кем болмауы тиіс: негізгі аймақ үшін – 1,5 резервтеу аймағы үшін - 1,2;</w:t>
            </w:r>
          </w:p>
          <w:p>
            <w:pPr>
              <w:spacing w:after="20"/>
              <w:ind w:left="20"/>
              <w:jc w:val="both"/>
            </w:pPr>
            <w:r>
              <w:rPr>
                <w:rFonts w:ascii="Times New Roman"/>
                <w:b w:val="false"/>
                <w:i w:val="false"/>
                <w:color w:val="000000"/>
                <w:sz w:val="20"/>
              </w:rPr>
              <w:t>
сақтандырғыштарды қолдану кезінде сезімталдық коэффициенттері кем болмауы тиіс: негізгі аймақ үшін – 5 резервтеу аймағы үшін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Тармақты қорғау аппараттарын тармақты қоректендіру желісіне жалғау орнынан белгілі бір қашықтықта, учаскенің ұзындығы қоректендіру желісіне жалғау орнынан аппаратқа дейін 3 м аспайтын қашықтықта орнатудың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өткізгіштерде сақтандырғыштарды орнату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электр желілерінде, егер көрсетілген желілерде қорғаныстар қажетсіз іске қосылуы мүмкін мұндай тербелістер немесе асинхронды жүріс мүмкін болса, олардың тербеліс немесе асинхронды жүріс кезіндегі әрекетін бұғаттайтын қорғау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релелік қорғаудың әсерін бекітетін, әрбір қорғаудың әрекеті сигнал берілетіндей етіп орнатылған құрылғылардың, ал күрделі қорғау кезінде - оның жекелеген бөліктерінің (қорғаудың әртүрлі сатылары, зақымданудың әртүрлі түрлерінен қорғаудың жекелеген жиынтықтары)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қондырғысының аса жауапты элементтерінде: 500 кВ желілерде, жоғары кернеуі 500 кВ байланыс автотрансформаторларында, 500 кВ шунттаушы реакторларда, 500 кВ шиналарда (шиновкаларда) және синхронды компенсаторларда, атом электр станциясы блоктарының генераторлары мен трансформаторларында немесе жылу және гидравликалық станциялардың үлкен қуаттылығында және элегазды жиынтық тарату құрылғыларының элементтерінде орнатылған екі негізгі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немесе аралас элементтердің ажыратқыштары істен шыққан кезде алыс резервтік әрекетті қамтамасыз етуге арналған резервтік қорғаныштың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негізгі қорғанысы абсолюттік іріктеуге ие болса (жоғарыжиілікті қорғаныс, бойлық және көлденең дифференциалды қорғаныстар), онда осы элементте тек қана қашықтық емес, жақыннан резервтеу қызметін де, яғни осы элементтің негізгі қорғанысы жұмыс істемей қалғанда әрекет ететін немесе ол істен шыққан жағдайда атқаратын резервті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 жұмыс істемей қалған кезде 110-500 кВ электр қондырғыларында көзделген резервтеу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Электрқондырғысының зақымдалған элементінің (желі, трансформатор, шина) ажыратқыштарының бірі істен шыққан кезде істен шыққан ажыратқыштармен аралас ажыратқыштардың ажыратылуы кезінде резервтеу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тұйықталудан қорғау үшін "айнымалы жедел ток" көзі ретінде қорғалатын элемент тогының трансформаторларының болуы, сондай-ақ кернеу трансформаторларын немесе өз қажеттіліктері трансформаторларын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машиналардың жабдықтарына арналған қозуды автоматты реттеу құрылғыларының болуы (генераторлар, компенсаторлар, электр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электр қозғалтқыштарының жабдығы үшін қозуды автоматты реттеу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қондырғыларын жабдықтау үшін автоматты реттеу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қуатын қамтамасыз ететін автоматты басқару келесі құрылғыларының болуы:</w:t>
            </w:r>
          </w:p>
          <w:p>
            <w:pPr>
              <w:spacing w:after="20"/>
              <w:ind w:left="20"/>
              <w:jc w:val="both"/>
            </w:pPr>
            <w:r>
              <w:rPr>
                <w:rFonts w:ascii="Times New Roman"/>
                <w:b w:val="false"/>
                <w:i w:val="false"/>
                <w:color w:val="000000"/>
                <w:sz w:val="20"/>
              </w:rPr>
              <w:t>
1) жоғары тұрған басқару деңгейіндегі диспетчерлік пункттерден түсетін басқару әсерлерін қабылдау және қайта құру және электр станцияларын басқару деңгейінде басқару әсерлерін қалыптастыру;</w:t>
            </w:r>
          </w:p>
          <w:p>
            <w:pPr>
              <w:spacing w:after="20"/>
              <w:ind w:left="20"/>
              <w:jc w:val="both"/>
            </w:pPr>
            <w:r>
              <w:rPr>
                <w:rFonts w:ascii="Times New Roman"/>
                <w:b w:val="false"/>
                <w:i w:val="false"/>
                <w:color w:val="000000"/>
                <w:sz w:val="20"/>
              </w:rPr>
              <w:t>
2) жеке агрегаттарға (энергоблоктарға) басқарушы әсер етуді қалыптастыру);</w:t>
            </w:r>
          </w:p>
          <w:p>
            <w:pPr>
              <w:spacing w:after="20"/>
              <w:ind w:left="20"/>
              <w:jc w:val="both"/>
            </w:pPr>
            <w:r>
              <w:rPr>
                <w:rFonts w:ascii="Times New Roman"/>
                <w:b w:val="false"/>
                <w:i w:val="false"/>
                <w:color w:val="000000"/>
                <w:sz w:val="20"/>
              </w:rPr>
              <w:t>
3) алынған басқару әсерлеріне сәйкес агрегаттардың (энергия блоктарының) қуатын ұстап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Қуатпен басқару жүйелерi электр станцияларында агрегаттарды жiберу және тоқтауды қамтамасыз ететiн автоматтық құрылғылары болуы тиіс, компенсатор агрегаттардың синхронды режимдерiне аудару, сонымен бiрге шектеулер агрегаттарының жұмысында электр станциясы және есепке алуы бар энергия жүйесі шарттарға және жұмыс режимiне байланысты генераторлық режимі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су ағыны режимімен анықталатын гидроэлектр станциясының су ағысы бойынша қуатты автоматты реттегіштердің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жүйеішілік және жүйеаралық байланыстар бойынша ағындар туралы ақпаратты енгізуді, басқару әсерлері мен сигналдарын жиілікті және белсенді қуатты автоматты реттеу құрылғыларынан басқару объектілеріне беруді, сондай-ақ ақпаратты басқарудың жоғары деңгейіне беруді қамтамасыз ететін телемеханика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режиміне байланысты аумақтық бытыраңқы электр қондырғыларын диспетчерлік басқару және оларды бақылау үшін қолданылатын телемеханика құралдарының болуы (телебасқару, телесигнализация, телеөлшеу және теле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диспетчерлік пункттерде энергиямен жабдықтау жүйесінің жұмыс режимі үшін елеулі маңызы бар тікелей жедел басқарудағы немесе диспетчерлік пункттердің қарамағындағы электр қондырғыларының негізгі коммутациялық жабдықтарының жағдайы мен жай-күйін көрсету үшін;</w:t>
            </w:r>
          </w:p>
          <w:p>
            <w:pPr>
              <w:spacing w:after="20"/>
              <w:ind w:left="20"/>
              <w:jc w:val="both"/>
            </w:pPr>
            <w:r>
              <w:rPr>
                <w:rFonts w:ascii="Times New Roman"/>
                <w:b w:val="false"/>
                <w:i w:val="false"/>
                <w:color w:val="000000"/>
                <w:sz w:val="20"/>
              </w:rPr>
              <w:t>
2) диспетчерлік ақпараттық жүйелерге ақпарат енгізу үшін;</w:t>
            </w:r>
          </w:p>
          <w:p>
            <w:pPr>
              <w:spacing w:after="20"/>
              <w:ind w:left="20"/>
              <w:jc w:val="both"/>
            </w:pPr>
            <w:r>
              <w:rPr>
                <w:rFonts w:ascii="Times New Roman"/>
                <w:b w:val="false"/>
                <w:i w:val="false"/>
                <w:color w:val="000000"/>
                <w:sz w:val="20"/>
              </w:rPr>
              <w:t>
3) авариялық және ескерту сигналдарын беру үшін телесигнализацияның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энергиямен жабдықтаудың барлық жүйесі жұмысының оңтайлы режимдерін белгілеу және бақылау үшін, сондай-ақ ықтимал авариялық процестерді болдырмау немесе жою үшін қажетті негізгі электрлік немесе технологиялық параметрлерді (жекелеген электр қондырғыларының жұмыс режимін сипаттайтын) беруді қамтамасыз ететін телеөлшеу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Телемеханика құрылғыларын қолдану кезінде:</w:t>
            </w:r>
          </w:p>
          <w:p>
            <w:pPr>
              <w:spacing w:after="20"/>
              <w:ind w:left="20"/>
              <w:jc w:val="both"/>
            </w:pPr>
            <w:r>
              <w:rPr>
                <w:rFonts w:ascii="Times New Roman"/>
                <w:b w:val="false"/>
                <w:i w:val="false"/>
                <w:color w:val="000000"/>
                <w:sz w:val="20"/>
              </w:rPr>
              <w:t>
1) бір мезгілде тізбектің көрінетін үзілуін құрайтын құрылғылардың көмегімен телебасқару мен телесигнализацияның барлық тізбектерін;</w:t>
            </w:r>
          </w:p>
          <w:p>
            <w:pPr>
              <w:spacing w:after="20"/>
              <w:ind w:left="20"/>
              <w:jc w:val="both"/>
            </w:pPr>
            <w:r>
              <w:rPr>
                <w:rFonts w:ascii="Times New Roman"/>
                <w:b w:val="false"/>
                <w:i w:val="false"/>
                <w:color w:val="000000"/>
                <w:sz w:val="20"/>
              </w:rPr>
              <w:t>
2) арнайы қысқыштардың, сынау блоктарының және тізбектің көрінетін үзілуін құрайтын басқа да құрылғылардың көмегімен әрбір объектіні телебасқару және телесигнализациялау тізбектерін ажырату мүмкіндігінің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Энергожүйені басқарудың қолданыстағы құрылымына сәйкес диспетчерлік басқаруды ұйымдастыру және диспетчерлік пункттер мен қосалқы станциялардың әртүрлі деңгейлері арасында деректерді беру үшін тиісті техникалық сипаттамалары бар ұйымдастырылған диспетчерлік байланыс арналары мен бөлінген деректерді беру арналарының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электр энергетикалық жүйесінің диспетчерлік басқару орталығында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электр қуаты мен энергиясы нарықтық операторының диспетчерлік орталығымен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жүйелері (ұлттық және өңірлік маңызы бар) арасында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және одан жоғары қосалқы станциямен (бұдан әрі – КС)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мақсаттағы 110 кВ ҚС - дан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өндірушімен 10 мегаваттан (бұдан әрі-МВт) жоғары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 МВт-тан асатын электр энергиясын тұтынушымен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жүйелік маңызы бар электр энергиясын тұтынушылардың энергия орталықтарымен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жүктемесі 5 МВт-тан кем, жүйелік емес мақсаттағы (тұйық) 110кВ ҚС - тан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және одан төмен ҚС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өндірушімен 10 МВт - тан төмен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 МВт кем электр энергиясы тұтынушысымен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жүйелік маңызы жоқ электр энергиясын тұтынушылардың қуат орталықтарымен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қатарларда қосылатын металл емес қабығы бар немесе алюминий желілері бар кабелдерге арналған қысқыштардың немесе арнайы муфталардың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жиындарына немесе аппараттарға қосылатын екінші реттік кабелдер, кәбел желілерін және сымдардың таңбасы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трансформаторынан қалқаншаға дейін төселетін 110 кВ және одан жоғары кернеу трансформаторларының екінші тізбектерінің кабелдері үшін екі жағынан жерге қосылған металл қабықшаның немесе броньның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қосудың екінші тізбектерінің жедел тогымен қоректендіруді жүзеге асыру үшін жеке сақтандырғыштардың немесе автоматты ажыратқыштардың болуы (соңғыларын қолдану тиімдірек).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Панельдерде панель, оның мақсаты, қалқандағы панельдің реттік нөмірі жататын қосылыстарды көрсететін, қызмет көрсетілетін жақтан жазылған жазулардың болуы, ал панельдерде орнатылған аппаратураның сызбаларға сәйкес жазуы немесе таңбасы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жеке тізбектер мен панельдердің мақсатын көрсететін жазулардың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барлық металдан жасалған бөліктерінің боялуы немесе коррозияға қарсы басқа жабындысының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қолмен басқарылатын саңылаусыз және саңылаусыз жанбайтын қаптамалары бар (жетексіз), жүктеме тогын қосуға және ажыратуға арналған және операторға бағытталған контактілері бар қорғалған рубильниктердің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жағдайларының нақты көрсетілуі.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Қоректендіруші сымдар контактілі винтке, ал электр қабылдағыштарға кететін бұрандалы гильзаға жалғанатындай етіп орнатылатынбұрандалы (тығынды) сақтандырғыштардың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жарықтағы өту жолдарының ені 0,8 м-ден кем емес; жарықтағы өту жолдарының биіктігі - 1,9 м-ден кем емес болу керек. Өту жолдарында адамдар мен қондырғылардың өтуіне кедергі келтіретін заттар тұрмауы керек. Кейбір жерлердегі өту жолдарында сыртқа шығып тұрған құрылыс конструкциялары кедергі келтіруі мүмкін, алайда мұндай жерлердегі өту жолының ені 0,6 м-ден кем болмауы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өту жолының бір жағы бойынша қол жетімді биіктікте (2,2 м – ден кем) орналасқан қоршалмаған оқшауланбаған ток өткізгіш бөліктерінен қарсы қабырғаға немесе қоршалмаған оқшауланбаған ток өткізгіш бөліктері жоқ жабдықтарға дейінгі қашықтық кемінде: 660 В – дан төмен кернеу кезінде - 1,0 м қалқаншаның ұзындығы 7 м-ге дейін және 1,2 м-ден астам қалқаншаның ұзындығы 7 м-ден астам болғанда, кернеуі 660 В және одан жоғары болғанда-1,5 м.) немесе бір қатар және қабырға арасында. Бұл жағдайда қалқанша ұзындығы панельдердің (шкафтардың) тұтас фронтының екі қатарының арасындағы немесе бір қатар және қабырға арасындағы өту жолының ұзындығы деп аталады;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өту жолының екі жағы бойынша 2,2 м кем биіктікте орналасқан қоршалмаған оқшауланбаған ток өткізгіш бөліктер арасындағы қашықтық 660 В төмен кернеу кезінде 1,5 м, 660 В және одан жоғары кернеу кезінде 2,0 м кем болмауы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осы тармақтың 2 және 3-тармақшаларында келтірілген аракашықтықтан кіші орналасатын оқшауланбаған ток өткізуші бөліктер қоршалуы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жолдар үстінде орналастырылатын қоршалмаған оқшауланбаған ток өткізгіш бөліктері 2,2 м кем емес биіктікте орналасуы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жолдар үстінде орналасқан қоршаулар кемінде 1,9 м биіктікте орналасуы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Ұяшықтары 25 х 25 мм-ден аспайтын тор түріндегі оқшауланбаған ток өткізгіш бөліктер қоршауының болуы, сондай-ақ тұтас немесе аралас қоршаулар және қоршаулардың биіктігі 1,7 м кем емес, қалқанның ұзындығы 7 м-ден артық болған кезде қалқаншаларға қызмет көрсету өту жолдарының екі шығу жолының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алмаған персонал үшін қолжетімді үй-жайларда орнатылған тарату құрылғыларының ток өткізгіш бөліктерінде жабық тұтас қоршаулардың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тарату құрылғыларын орнату кезінде мынадай талаптардың сақталуы:</w:t>
            </w:r>
          </w:p>
          <w:p>
            <w:pPr>
              <w:spacing w:after="20"/>
              <w:ind w:left="20"/>
              <w:jc w:val="both"/>
            </w:pPr>
            <w:r>
              <w:rPr>
                <w:rFonts w:ascii="Times New Roman"/>
                <w:b w:val="false"/>
                <w:i w:val="false"/>
                <w:color w:val="000000"/>
                <w:sz w:val="20"/>
              </w:rPr>
              <w:t>
1) құрылғы жоспарлау деңгейінен кемінде 0,2 м биіктікте жоспарланған алаңда орналасуы тиіс және қоршаған орта жағдайларына сәйкес конструкциясы болуы тиіс. Биіктігі 1 м және одан жоғары қар құрсауы байқалатын аудандарда шкафтар жоғары іргетастарда орнатылады;</w:t>
            </w:r>
          </w:p>
          <w:p>
            <w:pPr>
              <w:spacing w:after="20"/>
              <w:ind w:left="20"/>
              <w:jc w:val="both"/>
            </w:pPr>
            <w:r>
              <w:rPr>
                <w:rFonts w:ascii="Times New Roman"/>
                <w:b w:val="false"/>
                <w:i w:val="false"/>
                <w:color w:val="000000"/>
                <w:sz w:val="20"/>
              </w:rPr>
              <w:t>
2) шкафтарда аппараттардың, реленің, өлшеу аспаптары мен есептеу аспаптарының қалыпты жұмыс істеуін қамтамасыз ету үшін жергілікті жылыту қарастырылуы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бөліктерге жақын орналасқан құрылыс конструкцияларының электр тогының әсерінен қыздыруға жол бермеу талаптарын сақтау:</w:t>
            </w:r>
          </w:p>
          <w:p>
            <w:pPr>
              <w:spacing w:after="20"/>
              <w:ind w:left="20"/>
              <w:jc w:val="both"/>
            </w:pPr>
            <w:r>
              <w:rPr>
                <w:rFonts w:ascii="Times New Roman"/>
                <w:b w:val="false"/>
                <w:i w:val="false"/>
                <w:color w:val="000000"/>
                <w:sz w:val="20"/>
              </w:rPr>
              <w:t>
персоналдың 5000 С және одан жоғары температураға дейін жанасуы үшін қол жетімді; персоналдың 7000 С және одан жоғары температураға дейін жанасуы мүмкін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жағалауларына, тұзды көлдерге, химиялық кәсіпорындарға жақын АТҚ салу кезінде, сондай-ақ ұзақ пайдалану тәжірибесі коррозиядан алюминийдің бұзылуы белгіленген жерлерде тоттанудан қорғалған арнайы алюминий және болат алюминий сымдарының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құрылғыларындағы май ажыратқыштарында және жылытылмаған жабық тарату құрылғыларында қоршаған ауа температурасы минус 25° С-тан төмен болған кезде майды қыздырудың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ауа ажыратқыштары жетектерінің механизмдерін, ауа ажыратқыштары қақпақшаларының блоктарын, олардың агрегаттық шкафтарының, сондай-ақ ең төменгі температураға қарамастан ішкі қондырғының аппаратурасы немесе қысқыштары қолданылатын басқа да шкафтарды жылытудың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 және одан жоғары тарату құрылғыларында келесі мүмкіндкті жоққа шығаратын жедел бұғаттаудың болуы:</w:t>
            </w:r>
          </w:p>
          <w:p>
            <w:pPr>
              <w:spacing w:after="20"/>
              <w:ind w:left="20"/>
              <w:jc w:val="both"/>
            </w:pPr>
            <w:r>
              <w:rPr>
                <w:rFonts w:ascii="Times New Roman"/>
                <w:b w:val="false"/>
                <w:i w:val="false"/>
                <w:color w:val="000000"/>
                <w:sz w:val="20"/>
              </w:rPr>
              <w:t>
1) ажыратқыштарды, бөлгіштерді және ажыратқыштарды жерге тұйықтау пышақтары мен қысқа тұйықтағыштарға қосу;</w:t>
            </w:r>
          </w:p>
          <w:p>
            <w:pPr>
              <w:spacing w:after="20"/>
              <w:ind w:left="20"/>
              <w:jc w:val="both"/>
            </w:pPr>
            <w:r>
              <w:rPr>
                <w:rFonts w:ascii="Times New Roman"/>
                <w:b w:val="false"/>
                <w:i w:val="false"/>
                <w:color w:val="000000"/>
                <w:sz w:val="20"/>
              </w:rPr>
              <w:t>
2) кернеудегі шиналандырғыштан ажыратқыштармен бөлінбеген шиналандырғыштан жерге қосу пышақтарын қосу;</w:t>
            </w:r>
          </w:p>
          <w:p>
            <w:pPr>
              <w:spacing w:after="20"/>
              <w:ind w:left="20"/>
              <w:jc w:val="both"/>
            </w:pPr>
            <w:r>
              <w:rPr>
                <w:rFonts w:ascii="Times New Roman"/>
                <w:b w:val="false"/>
                <w:i w:val="false"/>
                <w:color w:val="000000"/>
                <w:sz w:val="20"/>
              </w:rPr>
              <w:t>
3) егер бұл аппарат конструкциясында көзделмеген болса, жүктеме тогының ажыратқыштары мен ажыратқыштарын ажырату және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трансформаторлар мен аппараттардың май деңгейі мен температурасының көрсеткіштеріне және кернеуді алып тастамай жабдықтың жай-күйін сипаттайтын басқа да көрсеткіштерге қол жеткізу және бақылау үшін ыңғайлы және қауіпсіз жағдайдың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сынауға алу үшін еден деңгейінен немесе жер бетінен трансформатор немесе аппарат кранына дейінгі 0,2 метрден кем емес арақашықтықтың болуы немесе сәйкесінше шұңқыршаның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құрылғысында және қауіпсіз қызмет көрсетумен орнатылған қосалқы станцияда электр жарығының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 мен қосалқы станция аумағын биіктігі 1,8-2,0 м сыртқы дуалмен, ал қар боралары жоғары жерлерде және олардың аумағына биіктігі 2,0 м-ден асатын арнайы рұқсат беру режимі бар қосалқы станциялар үшін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аумағында орналасқан кезде Қосалқы станциялардың ашық тарату құрылғысының биіктігі 1,6 м ішкі дуалмен қоршауының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құрама шиналарынан құрама шиналардан төмен тармақталуының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секциялардың немесе құрама шиналар жүйелерінің үстінен бір аралықпен шиналау аспасын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шиналарын жинақталған темірбетон немесе болаттан жасалған ілуге арналған тіректің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ток өткізгіш бөліктерінің үстінен және астынан әуе жарықтандыру желілерін, байланыс желілерін және сигнализацияны төсеуді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трансформаторлар немесе аппараттар астындағы жанбайтын материалдардан жасалған іргетастың орындалуын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үй-жайларды және жабық тарату құрылғыларын орналастыруды сақтау:</w:t>
            </w:r>
          </w:p>
          <w:p>
            <w:pPr>
              <w:spacing w:after="20"/>
              <w:ind w:left="20"/>
              <w:jc w:val="both"/>
            </w:pPr>
            <w:r>
              <w:rPr>
                <w:rFonts w:ascii="Times New Roman"/>
                <w:b w:val="false"/>
                <w:i w:val="false"/>
                <w:color w:val="000000"/>
                <w:sz w:val="20"/>
              </w:rPr>
              <w:t>
1) ылғалды технологиялық процесі бар өндіріс үй-жайларының астында, себезгі, дәретханалар, ванна бөлмелерінің астында. Тарату құрылғылары мен қосалқы станциялардың үй-жайларына ылғалдың түсуіне жол бермейтін сенімді гидрооқшаулау бойынша арнайы шаралар қабылданған жағдайларда алып тастауға жол беріледі;</w:t>
            </w:r>
          </w:p>
          <w:p>
            <w:pPr>
              <w:spacing w:after="20"/>
              <w:ind w:left="20"/>
              <w:jc w:val="both"/>
            </w:pPr>
            <w:r>
              <w:rPr>
                <w:rFonts w:ascii="Times New Roman"/>
                <w:b w:val="false"/>
                <w:i w:val="false"/>
                <w:color w:val="000000"/>
                <w:sz w:val="20"/>
              </w:rPr>
              <w:t>
2) жабын, трансформаторлық үй-жай және жабық тарату құрылғысы алаңының үстінде және астында 1 сағаттан астам кезеңде 50-ден астам адам болуы мүмкін үй-жайлардың тікелей астында және үстінде.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орнатуға және жылжытуға қызмет көрсетуге ыңғайлы қызмет көрсету дәлізінің енінің болуы, бұл ретте қызмет көрсету дәлізінің ені жабдықтың бір жақты орналасуы кезінде кемінде 1 м (қоршаулар арасындағы жарықта есептегенде) болуға тиіс, жабдықтың екі жақты орналасуы кезінде 1,2 м, ажыратқыштардың немесе ажыратқыштардың жетектері орналасқан басқару дәлізінің дәліздерінде дәліздің ені жабдықтың бір жақты орналасуы кезінде кемінде 1,5 м, жабдықтың екі жақты орналасуы кезінде 2 м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ұзындығы 7 м дейін болғанда тарату құрылғыларынан бір шығудың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ұзындығы 7 м-ден 60 м-ге дейін болған кезде тарату құрылғыларынан оның ұштары бойынша екі шығудың болуы, бұл ретте ТҚ шығуларын оның ұштарынан 7 м-ге дейінгі қашықтықта орналастыруға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ұзындығы 60 м-ден асқан кезде, оның ұштары бойынша шығулардан басқа, қызмет көрсету, басқару дәлізінің немесе жарылыс дәлізінің кез келген нүктесінен шығатын жерге дейінгі қашықтық 30 м-ден аспайтын есеппен қосымша шығу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шаңының пайда болу мүмкіндігін болдырмайтын конструкциясы бар әр қабаттың бүкіл ауданы бойынша тарату құрылғылары үй-жайларының едендерінің бір белгіде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үй-жайлар арасындағы есіктерде және тарату құрылғыларының дәліздерінде табалдырықтардың құрылысын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үй-жайлар бағытында немесе сыртқа қарай ашылатын және таратқыш құрылғы жағынан кілтсіз ашылатын өздігінен жабылатын құлпы бар тарату құрылғыларында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тарату құрылғысының бөліктерінің арасында немесе екі тарату құрылғысының аралас үй-жайлары арасында есіктерді жабық күйінде бекітетін және екі бағытта да ашуға кедергі келтірмейтін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дейін төмен тарату құрылғыларына қарай ашылатын әртүрлі кернеулі тарату құрылғыларының үй-жайлары (бөліктері) арасында есіктің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тарату құрылғылары үй-жайларының есіктерінде құлыптардың болуы, тарату құрылғыларының және басқа үй-жайлардың кіру есіктерінің кілттері камера құлыптарына сәйкес келмеуі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дәліздерінде ашық ток өткізгіш бөліктері бар орнатылған жабдықтардың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ашық және камераларда, жекелеген үй-жайларда және ашық орнату кезінде трансформатордың ток өткізгіш бөліктері жабылуы, ал ТҚ қорғалған немесе жабық орындалатын шкафтарда орналастырылуы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мегавольт-Амперден (бұдан әрі – МВА) аспайтын 35 кВ дейінгі бағаналы (діңгекті) трансформаторлық қосалқы станцияның трансформаторын жерден басқарылатын сақтандырғыштар мен ажыратқыштың көмегімен жоғары кернеулі желіге қосуды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 жоғары кернеулі желіге қосу үшін жерден басқарылатын сақтандырғыштар мен ажыратқыштың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жетегінде құлыптың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соңғы тірегіне айырғышты орнатуды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0,4 МВА-дан аспайтын 35 кВ дейінгі трансформаторлық қосалқы станцияның бағаналы (діңгекті) трансформаторын жерден тоқ өткізгіш бөліктерге дейін есептегенде кемінде 4,5 м биіктікте және айырғышпен бұғатталған және айырғыш қосылған кезде баспалдақпен көтерілуге тыйым салатын құрылғысы бар баспалдақты қолдана отырып, кемінде 3 м биіктікте қоршаулары бар алаңшаны сақтау, бұл ретте бір бағаналы тіректерде орналасқан қосалқы станциялар үшін платформалар мен баспалдақтарды орнату қажет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 аспайтын 35 кВ дейінгі бағаналы (діңгекті) трансформаторлық қосалқы станция бөлігінің биіктікте ажыратқыштың ажыратылған жағдайы кезінде кернеуде қалатын орналасуын сақтау:</w:t>
            </w:r>
          </w:p>
          <w:p>
            <w:pPr>
              <w:spacing w:after="20"/>
              <w:ind w:left="20"/>
              <w:jc w:val="both"/>
            </w:pPr>
            <w:r>
              <w:rPr>
                <w:rFonts w:ascii="Times New Roman"/>
                <w:b w:val="false"/>
                <w:i w:val="false"/>
                <w:color w:val="000000"/>
                <w:sz w:val="20"/>
              </w:rPr>
              <w:t>
1) 10 кВ кіші станциялар үшін 2,5 метрден кем емес;</w:t>
            </w:r>
          </w:p>
          <w:p>
            <w:pPr>
              <w:spacing w:after="20"/>
              <w:ind w:left="20"/>
              <w:jc w:val="both"/>
            </w:pPr>
            <w:r>
              <w:rPr>
                <w:rFonts w:ascii="Times New Roman"/>
                <w:b w:val="false"/>
                <w:i w:val="false"/>
                <w:color w:val="000000"/>
                <w:sz w:val="20"/>
              </w:rPr>
              <w:t>
2) 35 кВ кіші станциялар үшін 3,1 метрден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 аспайтын 35 кВ дейінгі бағаналы (діңгекті) трансформаторлық қосалқы станцияның трансформаторы жағынан ажыратқыштарға жерге тұйықтау пышақтарының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мегавольт-амперден аспайтын 35 киловольтқа дейінгі бағандық (діңгекті) трансформаторлық кіші станцияда 1 кВ дейінгі әуе желілеріндегі шығару оқшаулағыштарына дейін жерден кемінде 4 метр 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құрылғыларында және 20-500 кВ ашық қосалқы станцияларда найзағайдың тікелей соққысынан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дейінгі әуе желілерінде ағаш тіректері бар жерден кемінде 2,5 м биіктікте орнатылған қорғау аралықтарының жерге тұйықтау еңістерінде қосымша қорғау аралықтарын орындауды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Ораманың сызықтық ұшын оқшаулауға қатысты төмендетілген және Жерге тұйықталған бейтараппен жұмыс істеуге мүмкіндік беретін оқшаулағышы бар күштік трансформаторлардың 110-220 кВ орамаларының бейтараптарын қорғау үшін орнатылған вентильді разрядтағыштардың (аса кернеулікті шектегіштердің)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 шунттаушы реакторларды найзағайдан және ішкі асқын кернеулерден реакторлардың қосылыстарында орнатылатын аса кернеулерді шектегіштермен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ӘЖ бағандарында орнатылатын, қорғанысы барлық ұзындығымен жүрмейтін тұтынушы жағынан сол бағандарда орнатылатын құбырлы ажыратқыштармен айырғыштардың қорғалуының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темірбетон тіректерде орындалатын, егер ол ӘЖ-ге жалғанған болса, ӘЖ-ден тармақтың бүкіл ұзындығы бойынша кабельмен қорғалған және жауапты Электр қондырғыларын және желіге қосылған жерде ағаш тіректерде тармақты орындау кезінде құбырлы разрядтағыштардың орнатылған жиынтығын қоректендіретін ӘЖ-ден арқанмен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кВ ауыстырғыш пункттерін қорғау үшін ағаш бағандарымен әрбір қоректендіруші ӘЖ соңғы тірегінде бір жиынтықпен орнатылған құбырлы ажыратқыштардың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Кіреберістерді найзағайдың тікелей соққыларынан қорғау болмаған кезде сенімді резервтеуі бар қуаты 3 МВт дейінгі электр қозғалтқыштарына ӘЖ қосуды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қосалқы станциялардың тарату құрылғыларының электр аппараттарын (ауа ажыратқыштарын, май ажыратқыштары мен ажыратқыштарға пневматикалық жетектерді) ауамен жабдықтауға арналған стационарлық компрессорлық қондырғыдан және ауа тарату желісінен тұратын сығылған ауа қондырғысының болуы, бұл ретте сығылған ауа қондырғысының кез келген элементінің істен шығуы немесе жөндеуге шығуы қондырғының қалыпты жұмысын бұзбайды.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қысымның ауа жинағыштарындағы ауа қоры есебінен жұмыс және авариялық режимдердегі электр аппараттарының резервуарларындағы ауаны толықтыру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5 мегапаскальға (бұдан әрі – МПа) дейінгі үш жүрісті краны бар манометрді көрсететін серіппелі үлгідегі сақтандырғыш клапанмен; гидравликалық сынақтар кезінде ауаны шығаруға арналған тығыны бар түсіру вентилімен саңылаумен лазмен немесе люкпен (тексеру және тазалау үшін) ауа өткізгіштерді тіреу тіректерімен қосуға арналған фланецтері бар штуцерлермен жабдықталған ауа жинағыштардың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кранмен үш баллоннан тұратын көрсеткіш манометрдің әрбір тобына 23 МПа қысымды ауа жинағыштардың, сақтандырғыш клапанның және автоматты үрлеумен конденсат жинағыштың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қондырғыда және ауа жинағыштардың соңғы су-май бөлгішінің арасында кері клапан қондырғысының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 тарату желісінде және ауа ажыратқыштарының резервуарларында зауыттар белгілеген шектерде қысымды ұстап тұратын, ажыратқыштардың номиналды ажырату қабілетін және автоматты қайта қосу сәтсіз режимінде сенімді жұмысын қамтамасыз ететін қайта іске қосу клапандардың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іске қосушы клапандардың электр магниттік басқарумен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қондырғының үй-жайында жөндеу алаңының, сондай-ақ монтаждау және жөндеу жұмыстарын жүргізуге арналған жүк көтергіш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 үй-жайында керамикалық плиткамен немесе тең материалмен қапталған еденнің болуы, май бояумен еденнен кемінде 1,5 м биіктікке дейін боялған панелі бар сыланған қабырғалардың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ашылатын, өздігінен жабылатын құлыптары бар компрессорлық қондырғы үй-жайларының есіктерінің және терезелермен ашылатын және фрамугалармен жабдықталған тұтқаның көмегімен кілтсіз ашылатын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желісін қорғау үшін орнатылған номиналды 1,1-ге дейін желідегі қысым артқан кезде іске қосылатын сақтандыру клапандарының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су бөлгіште түсіру вентилі мен ауа өткізгіштерді қосу және бұру үшін фланецтері бар штуцердің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өткізгіштерге және тарату желісінің арматураларына қызмет көрсету үшін қол жетімділіктің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арқылы жалғанған Болат ауа құбырларының болуы, ал арматурамен жалғанған қосылыстардың фланецті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орнатылатын сыртқы беттердің ашық түсті тұрақты бояуымен боялған ауа жинағыштардың және желілік су бөлгіштердің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және тазалау үшін сығылған ауаны орнатудың барлық элементтеріне қол жетімділіктің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немесе жетуі қиын аудандарда орналасқан, электр станцияларда, орнатылған трансформаторлардың қуатына қарамастан 500 кВ кіші станцияларда және қуаты 200 МВА жоғары трансформаторлары бар 330 кВ кіші станцияларда майды өңдеуге арналған жабдығы бар май шаруашылықтарының болуы және осындай май шаруашылықтарының жабдықталған май қоймаларының болуы:</w:t>
            </w:r>
          </w:p>
          <w:p>
            <w:pPr>
              <w:spacing w:after="20"/>
              <w:ind w:left="20"/>
              <w:jc w:val="both"/>
            </w:pPr>
            <w:r>
              <w:rPr>
                <w:rFonts w:ascii="Times New Roman"/>
                <w:b w:val="false"/>
                <w:i w:val="false"/>
                <w:color w:val="000000"/>
                <w:sz w:val="20"/>
              </w:rPr>
              <w:t>
гидроэлектр станцияларында – турбиналық және оқшаулау майының 3 резервуары;</w:t>
            </w:r>
          </w:p>
          <w:p>
            <w:pPr>
              <w:spacing w:after="20"/>
              <w:ind w:left="20"/>
              <w:jc w:val="both"/>
            </w:pPr>
            <w:r>
              <w:rPr>
                <w:rFonts w:ascii="Times New Roman"/>
                <w:b w:val="false"/>
                <w:i w:val="false"/>
                <w:color w:val="000000"/>
                <w:sz w:val="20"/>
              </w:rPr>
              <w:t>
кіші станцияларда – оқшаулау майының 3 резервуары;</w:t>
            </w:r>
          </w:p>
          <w:p>
            <w:pPr>
              <w:spacing w:after="20"/>
              <w:ind w:left="20"/>
              <w:jc w:val="both"/>
            </w:pPr>
            <w:r>
              <w:rPr>
                <w:rFonts w:ascii="Times New Roman"/>
                <w:b w:val="false"/>
                <w:i w:val="false"/>
                <w:color w:val="000000"/>
                <w:sz w:val="20"/>
              </w:rPr>
              <w:t>
оқшаулау майы үшін – 10% қоры бар ең ірі бір трансформатордың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май қоймалары резервуарларының қабырғаларынан арақашықтықтың: электр станциялары мен кіші станциялардың ғимараттары мен құрылыстарына дейін (оның ішінде трансформаторлық шеберханаға дейін): майдың жалпы көлемі 100 тоннаға дейінгі қоймалар үшін – 12 м; 100 т астам қоймалар үшін – 18 м; тұрғын үй және қоғамдық ғимараттарға дейінгі қашықтық –25%-ға артық;</w:t>
            </w:r>
          </w:p>
          <w:p>
            <w:pPr>
              <w:spacing w:after="20"/>
              <w:ind w:left="20"/>
              <w:jc w:val="both"/>
            </w:pPr>
            <w:r>
              <w:rPr>
                <w:rFonts w:ascii="Times New Roman"/>
                <w:b w:val="false"/>
                <w:i w:val="false"/>
                <w:color w:val="000000"/>
                <w:sz w:val="20"/>
              </w:rPr>
              <w:t>
аппараттық май шаруашылығына дейін – 8 м; сутегі баллондарының қоймаларына дейін – 20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көрсеткіштерінде май деңгейін бақылау үшін тәуліктің қараңғы уақытында май бактарының май көрсеткіштері жарықтандыруының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қақпақтары мен бактарында 35 кВ-тан аспайтын, разрядтағыштар үшін талаптарға сәйкес келетін және трансформатордың қақпағына орнатылған вентильді разрядтағыштардың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Роликтері бар трансформаторларға арналған іргетастарда бағыттағыштардың, сондай-ақ трансформатордың екі жағында орнатылған бағыттағыштарға трансформаторды бекітуге арналған тіректердің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шығару құбырының саңылауының жақын орнатылған жабдыққа бағытын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Домалату жолдарының бойында, сондай-ақ салмағы 20 тоннадан астам трансформаторлардың іргетастарында, оларға шығырларды, бағыттаушы блоктарды, полиспасталарды бекітуге мүмкіндік беретін, трансформаторларды екі бағытта өз каткаларында қайта домалату кезінде пайдаланылатын анкерлер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іске қосуды басқару қалқанынан қашықтықтан іске қосумен қайталанатын өрт сөндіру қондырғысының автоматты іске қосылуының болуы және оттың әсеріне ұшырамайтын жерде қолмен іске қосу құрылғысының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қондырғысын қолмен іске қосу құрылғысының өрт әсеріне ұшырамайтын жерде орналасуын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трансформаторларының әрбір камерасында жанбайтын едені, қабырғалары және жабыны бар, отқа қауіпті және жарылыс қаупі бар заттары, аппараттары мен өндірістері жоқ, сыртқа немесе іргелес үй-жайға жеке шығудың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 салқындату жүйесінен немесе бөлек салқындатқыштан жүйеден ажырату және трансформаторды салқындатқыштардан май ағызбай домалату мүмкіндігімен оларға ыңғайлы қол жеткізу арқылы салқындату құрылғыларының ысырмаларының орналасуын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колонкалардың және басқа да жабдықтардың температурасы плюс 5°С-тан төмен болмайтын бөлмеде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әрбір май сорғысы мен су сорғысы үшін манометрдің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Сүзгіге май кіретін және сүзгіден шығатын торлы сүзгілер болған кезде орнатылған манометрлердің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салқындатқыш судың айналуын тоқтату немесе үрлеу желдеткіштерінің тоқтауы туралы, сондай-ақ резервтік салқындатқыштың немесе резервтік қорек көзінің автоматты қосылуы туралы дабылмен жабдықталғанжасанды салқындатқышы бар трансформаторлардың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бөлігін бөлшектемей трансформаторларды жөндеуге арналған стационарлық құрылғылардың (көпірлі крандармен жабдықталған мұнаралар) болуы: 1) 500 кВ кіші станцияларда және 200 МВА және одан да көп трансформаторлары бар 220 кВ кіші станцияларда, олар жөндеу зауыттарына трансформаторларды жіберу орынсыз жетуге қиын немесе алыс жерлерде орналасқан;</w:t>
            </w:r>
          </w:p>
          <w:p>
            <w:pPr>
              <w:spacing w:after="20"/>
              <w:ind w:left="20"/>
              <w:jc w:val="both"/>
            </w:pPr>
            <w:r>
              <w:rPr>
                <w:rFonts w:ascii="Times New Roman"/>
                <w:b w:val="false"/>
                <w:i w:val="false"/>
                <w:color w:val="000000"/>
                <w:sz w:val="20"/>
              </w:rPr>
              <w:t>
2) трансформаторларды орнату кезінде электр станцияларының ашық тарату құрылғыларында, егер трансформаторларды гидроэлектростанцияның монтаж алаңына немесе жылу электр станциясының машина залының жөндеу алаңына жеткізу мүмкін болмаса.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станцияларда алмалы-салмалы белсенді бөлігінің массасы 25 т-дан асатын алмалы-салмалы қаптамасы жоқ 220 кВ дейін трансформаторлар болған кезде теміржол жолымен трансформатордың іргетасына байланысты стационарлық немесе мүкәммалдық жүк көтергіш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мен өрт дабылының, түрлендіргіш қосалқы станциялар мен қондырғыларда олардың жұмыс жағдайлары бойынша талап етілетін дабыл берудің басқа түрлерінің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агрегатта жабдықталған мынадай нормаланбаған жұмыс режимдері кезінде әрекет ететін қорғау, бақылау және сигнал беру құрылғыларының болуы:</w:t>
            </w:r>
          </w:p>
          <w:p>
            <w:pPr>
              <w:spacing w:after="20"/>
              <w:ind w:left="20"/>
              <w:jc w:val="both"/>
            </w:pPr>
            <w:r>
              <w:rPr>
                <w:rFonts w:ascii="Times New Roman"/>
                <w:b w:val="false"/>
                <w:i w:val="false"/>
                <w:color w:val="000000"/>
                <w:sz w:val="20"/>
              </w:rPr>
              <w:t>
трансформатордағы майдың немесе жанбайтын сұйықтықтың рұқсат етілген температурасының артуы; жартылай өткізгіш түрлендіргішті салқындататын судың рұқсат етілген температурасының артуы; жартылай өткізгіш вентильдің күштік тізбегінде сақтандырғыштың жануы; ауа немесе сумен суыту әрекетін тоқтатуы; түрлендіргіш агрегаттың ұзақ жүктемесі; басқарушы импульстердің болмауы; қондырғы оқшаулауының зақымдануы (деңгейінің төмендеуі); түрлендіргіш агрегаттың өзіндік қажеттілігінің оның қалыпты жұмысына кедергі келтіретін басқа құрылғылардағы жұмысының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түрлендіргіштің қоршауына кірмей, аспаптардың көрсеткіштерін қадағалай алатындай түрлендіргіштің корпусында орнатылған өлшеу аспаптарының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корпусына түсірілген бос жүріс кезінде түрлендіргіштің кернеуін көрсете отырып, ескерту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кернеуіне сәйкес келетін түзетілген токтың бастапқы тізбектерін оқшаулаудың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Түрлендіргіштерді ағынды сумен және циркуляциялық жүйелер бойынша суыту кезінде түрлендіргіш әлеуеті бар салқындатқыш жүйеден оқшауланған салқындатқыш су құбырларының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қондырғыда жабдықталған кернеу мен токты бақылау және өлшеу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пайда болған кезде зарядтау және зарядтау астындағы қозғалтқыш-генераторларды ажыратуға арналған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тізбегінде желінің қорғаныс аппараттарына қатысты селективті Автоматты ажыратқыштың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токтағы жабдықталған шиналардың оқшаулауын тұрақты бақылауға арналған, оқшаулама кедергісінің мәнін бағалауға мүмкіндік беретін және полюстердің бірінің оқшаулама кедергісін 220 В желісінде 20 килоОм (бұдан әрі – кОм), 110 В желісінде 10 кОм, 48 В желісінде 5 кОм және 24 В желісінде 3 кОм дейін төмендету кезінде сигналға әрекет ететін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үшін желдету ажыратылған кезде кернеуі 2,3 В артық батареяны элементке зарядтауға жол бермейтін бұғаттаудың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 қосу, аккумуляторларға қосу және басқа қосылыстарды қоспағанда, спирті жоқ барлық ұзындығы бойынша бояумен, қышқылға төзімді екі рет боялған оқшауланбаған өткізгіштердің болуы және техникалық вазелинмен боялмаған жерлердің майланған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сору желдеткішін орнату кезінде жарылыс қауіпсіз орындалған желдеткіштің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сондай-ақ су құбырымен жабдықталған кіші станцияларда, аккумуляторлық батареяның үй-жайына жақын жерде орнатылған су құбыры краны мен раковинаның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мен өрт сигнализациясының, сондай-ақ электр машиналық үй-жайында жұмыс істеу шарттары бойынша талап етілетін басқа да сигнал беру түрлерінің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трансформаторларын қоректендіру желісінің, тасымалданатын шырақтар мен электр аспабының, сондай-ақ электр машиналық бөлмеде бөлмелерді жинауға арналған машиналардың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іргетастары немесе корпустары арасындағы, машиналар мен ғимарат бөліктері немесе өту ені 1 метрден кем емес жабдықтар арасындағы өту жолдарының болуы, машиналардың шығыңқы бөліктері мен құрылыс конструкциялары арасындағы өту жолдарының ұзындығы 0,5 метрден артық емес 0,6 метрге дейін жергілікті тарылуы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ғимарат қабырғасының арасындағы немесе корпустардың арасындағы, сондай-ақ машиналардың басқа жағынан өту жолы болған жағдайда қатар тұрған машиналардың бүйірлері арасындағы қашықтық еден деңгейінен 1 метрге дейін машиналардың биіктігі 0,3 метрден кем емес және машиналардың биіктігі 1 метрден артық болғанда 0,6 метрден кем емес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басқару пультінің немесе басқару қалқанының қасбеті (қызмет көрсетудің бет жағы) арасындағы қызмет көрсету өткелінің ені кемінде 2 м болуы, қалқандарды шкафқа орнатқан кезде машинадан жабық есікке немесе шкаф қабырғасына дейінгі қашықтықты таңдау жүргізілуі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басқару пульті қалқаншасы немесе басқару пульті арасындағы өту жолының ені кемінде 1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іргетастық плитасының жоғарғы белгісі электро машиналық бөлмедегі еденіндегі белгіден 400 мм-ден жоғары немесе төмен орналасса, онда машинаның айналасында ені 600 мм жанбайтын тұтқалары мен баспалдақтары бар алаңның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деңгейінен 2 м-ге дейінгі биіктікте, ал биіктігі 2 м-ден асатын биіктікте-таяныштармен және борттық кедергілермен орналасқан қызмет көрсету алаңдарында сүйеніштермен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жеткізілуі автокөлік арқылы жүргізілген жағдайда автокөліктің электр машиналық үй-жайға, жүк көтеруші құрылғылар әрекеттерінің аймағына кіру мүмкіндігінің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машиналық үй-жайда және ашық ток өткізгіштерде орналасқан тарату құрылғысының ашық шиналарының үстіндегі электр шамдарының болуы, сондай-ақ еденнен қызмет көрсетілетін электр шамдары айналмалы машиналардың үстінде орналаспайды.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машинасынан тыс орнатылған, оның ішінде тек электр машиналарына арналған орталықтандырылған майлау жүйесі жабдықтарының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МВт-тан асатын электр машиналарын майлау жүйелерінде май деңгейінің көрсеткіштері және май мен подшипниктердің температурасын бақылау аспаптарының,ал циркуляциялық майлау болған жағдайда, бұдан басқа, майдың ағуын бақылау аспаптарының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Подшипниктерге ашық немесе жанбайтын материалдардан жасалған алмалы-салмалы жабыны бар арналарда төселетін май мен су құбырларының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подшипниктеріне майды жеткізу орындарында тікелей орнатылған диафрагмалар мен вентильдердің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Подшипниктерден және машинаның басқа да бөлшектерінен электрлік оқшауланған, майды подшипниктерге жеткізетін, іргетас плитасынан электрлік оқшауланған құбырлардың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 мен синхронды компенсаторларда бақылау-өлшеу аспаптарының, басқару, сигнал беру, қорғау құрылғыларының, өрісті автоматты сөндіру құрылғыларының, роторды асып кеткен кернеуден қорғаудың, қозуды автоматты реттеудің, сондай-ақ агрегатты автоматты іске қосуды, жұмысын және тоқтатуды қамтамасыз етуге арналған автоматика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Подшипниктердің дірілін қашықтықтан бақылау құрылғыларынан жабдықталған қуаты 100 МВт және одан жоғары турбогенераторлардың және сутегімен салқындатылатын синхронды компенсаторлардың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салқындатқыштар мен жылу алмастырғыштардың әрбір секциясында оны қысымды және ағызу коллекторларынан ажырату үшін және суды жеке секциялар бойынша бөлу үшін ысырмалардың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салқындатқыштар мен жылу алмастырғыштардың әрбір секциясының ең жоғары нүктесінде ауа шығаруға арналған крандардың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сорғының жұмыс істеп тұрғанды ажыратқан кезде, сондай-ақ салқындатқыш суды беру схемасында салқындатқыш судың қысымы төмендеген кезде автоматты түрде қосылатын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компенсаторларда салқындататын судың тұрақты жұмыс істейтін сенімді көзінен (техникалық су жүйесі, бактар) резервтік қоректендірудің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Генераторлардың техникалық сумен жабдықтаудың қоректендіргіш құбырларында шығын өлшегіштің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немесе сутегі салқындатқышы бар турбогенератормен жалғанған турбина алаңдарында ағын күші коллекторындағы салқындатқыш судың қысымын, турбогенератор корпусындағы сутегі қысымын, өндіргішке баратын газ құбырларындағы көміртегі (азот) газ қысымынкөрсететін манометрлердің, толтыру коллекторларындағы су қысымының төмендігін көрсететін дабыл құрылғысының, газ-май және су шаруашылықтарын басқару қалқандарының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май салқындатқыштардың, жылу ауыстырғыштардың сорғыларын орнататын жерлерде толтыру коллекторы мен сорғыларда манометрдің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май салқындатқыштардың, жылу ауыстырғыштардың ағызу және толтыру құбырларында сынапты термометрлер үшін кіріктірілген гильзалардың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орнатылатын синхронды компенсаторлар үшін агрегатты тоқтату кезінде салқындату жүйесінен суды ағызу мүмкіндігінің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тартылған құбырлардан орындалған айналмалы майлау жүйелерінің және сутегімен салқындатылатын турбогенераторлар мен синхронды компенсаторлардың сутекті тығыздағыштарының құбыр жолдарының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Гидрогенераторларда корпустан электрлік оқшауланған ротор үстінде орналасқан тіреуіштер мен мойынтіректердің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компенсаторда компенсатор корпусынан электрлік оқшауланған подшипниктердің және май құбырларының болуы, бұл ретте қоздырғышы тікелей қосылған синхронды компенсаторда тек бір оқшауланған подшипниктің (қоздырғышқа қарама-қарсы жағынан) болуы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майлау және сутекті тығыздағыштар бар мойынтіректердің ағызу келте құбырларында шығатын май ағысын бақылау үшін қарау шыныларының болуы, бұл ретте қарау шыныларын жарықтандыру үшін авариялық жарықтандыру желісіне қосылған шамдар қолданылуы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Подшипниктердің картерларында және орамаларды тікелей сутегімен салқындататын турбогенераторлар үшін жабық ток өткізгіштерде сутегінің болуын бақылайтын орнатылған автоматты газталдағыштардың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қоздыру жүйесінде: қоздырғыштың, автоматты қоздыру реттегіштің, коммутациялық аппаратураның, өлшеу құралының, роторды асқын кернеуден қорғау құралдардың және қоздыру жүйесі жабдығын зақымданудан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қоздыру орамасына қосу үшін ажыратқыштың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қозу жүйелерінде (негізгі және резервтік)автоматты өшірудің іске қосылуына қарамастан өрісті сөндіру үшін импульс бергенде генератор мен синхронды компенсаторлардың қоздырылуын толық басуды (өрісті сөндіруді) қамтамасыз ететін құрылғылар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жүйеден толық ағуын, жүйені сумен толтырғанда ауа шығаруды, жылу ауыстырғыштарды кезекпен тазалап тұруды қамтамасыз ететін қыздырғыштың сумен салқындату жүйесінің болуы, бұл ретте қоздырғыштардың бірінде салқындату жүйесінің ысырмаларын жабу және ашу басқа қоздырғыштағы салқындату режимінің өзгеруіне әкелмеуі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ағып кеткенде оның ток сымдарына, жиынтық тарату құрылғыларына (бұдан әрі – ЖТҚ) және салқындату жүйесінен төмен орнатылған басқа электр жабдықтарына барғызбайтын етіп жасалған сумен салқындатылатын түзеткіш қондырғылары орнатылған үй-жайлардың еденінің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Турбогенераторларда резервтік қозудың болуы, оның схемасы генераторларды желіден ажыратпай, жұмыс қозуынан резервтік қозуға және кері ауысуды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 тікелей салқындататын турбогенераторларда жұмыс қозуынан резервке және кері қашықтықтан ауыстырып қосудың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ауыстыру үшін, сондай-ақ орнында мүмкіндігінше жөндеу үшін қол жетімді орнатылған электр қозғалтқыштар мен аппараттардың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желдетудің тұйық мәжбүрлі жүйесі кезінде ауа және салқындатқыш судың температурасын бақылау аспаптарының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 және одан жоғары болатын синхронды электр машиналары және қуаты 1 мВт және одан жоғары тұрақты ток машиналары білік және мойынтіректер арқылы өтетін токтың тұйықталған тізбегін болдырмау үшін іргетас плитасынан мойынтіректердің біреуінде электрлік оқшаулануының болуы және синхронды машиналарда қоздырғыш жағындағы подшипник пен қозғалтқыштың барлық подшипниктерінің болуы және осы электр машиналарының олардың подшипниктерінің корпустарынан оқшауланған май өткізгіштерінің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аппараттары мен ажыратқыш аппараттардың корпустарында аппаратты басқару тұтқасының қосылған және ажыратылғанын оңайтануға мүмкіндік беретін нақты белгілердің болуы және оператор басқару аппаратының жай-күйі бойынша электрқозғалтқыштың басты тізбегі қосылған немесе ажыратылғанын анықтай алмаған жағдайда жарық дабылы көзделеді.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 қашықтықтан немесе автоматты басқару болған кезде алдағы іске қосу туралы алдын ала (іске қосу алдында) сигнал берудің немесе дыбыстық хабарлаудың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Айналудың өзгеретін жиілігі бар электр қозғалтқыштарында электр қозғалтқышы корпусының температурасы көтерілген кезде сигнал беруге және ажыратуға әрекет ететін қорғаудың болуы, сондай-ақ қуаты аз қозғалтқыштарда осы қорғанысты шамадан тыс жүктеме тогынан қорғаумен біріктіруге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 мәжбүрлеп майлайтын электр қозғалтқыштарында температураның жоғарылауы немесе майлау әрекетінің тоқтауы кезінде сигналға және электр қозғалтқышының ажыратылуына әрекет ететін қорғанысының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желдеткіші бар электр қозғалтқыштардың температурасы жоғарылаған немесе желдеткішінің жұмысы тоқтатылған кезде сигналға және электр қозғалтқышының ажыратылуына әрекет ететін қорғанысының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электр қозғалтқыштары үшін қысқа тұйықталудан қорғаудың болуы және қажет болған жағдайда артық жүктемеден және айналу жиілігінің шамадан тыс артуынан қорғау қосымша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тұйықталудан электр қозғалтқыштарын қорғауда қолдануға арналған сақтандырғыштардың немесе автоматты ажыратқыштардың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технологиялық процестермен байланысты өз қажеттіліктерінің электр қозғалтқыштарының қысқа тұйықталуынан қорғау үшін электр станцияларында қолдануға арналған автоматты ажыратқыштардың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параллель тармақтары бар конденсаторлық батарея үшін қолданылатын тармақтар токтарының теңдігі бұзылған кезде іске қосылатын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жалпы салмағы 600 кг астам конденсаторлық қондырғыларды орналастыруға арналған сыртқа немесе жалпы үй-жайға шығатын жеке отқа төзімді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Фазалы және одан бөлек жалпы қабықшада төселетін оқшауланған бейтарабы бар 1 кВ дейінгі және одан жоғары электр қондырғыларында жерге тұйықтау өткізгіштерінің болуы, бұл ретте жерге тұйықтау магистральдары екі немесе одан да көп әр түрлі орындарда және мүмкіндігінше үй-жайдың қарама-қарсы жағынан жердегі тұйықтағыштарға қосылуы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аймақтары бар ғимараттарды, құрылыстарды және сыртқы қондырғыларды найзағайдың тікелей соққыларынан және оның қайталама көріністерінен қорғаудың болуы, сондай-ақ қолданыстағы жобалау нормативтеріне сәйкес статикалық электрмен шартталған ұшқынның алдын алу үшін жанғыш сұйықтықтары, ұнтақ немесе талшықты материалдары бар оларда орнатылған жабдықты (металл ыдыстарды, құбырларды) жерге тұйықтау ғимараттар мен құрылыстарды найзағайдан қорғау және қондырғыларды статикалық электр тогынан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полиэтилен оқшаулағышы бар кабельдерді қолдануға жол берілмеуі.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құралдарының, оның ішінде жүйелік оператордың диспетчерлік орталықтарымен байланыс құралдарының, жүйелік оператордың жедел-ақпараттық кешенімен біріздендірілген диспетчерлік басқарудың жедел-ақпараттық кешенінің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еңбек қауіпсіздігі және еңбекті қорғау қызметтері басшылары мен мамандарының білімін мерзімді (кезекті) біліктілік тексеруден үш жылда кемінде бір рет өту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бір рет энергия өндіруші ұйымның әкімшілік-техникалық персоналын қоспағанда, электр техникалық және электр технологиялық персоналдың, оның ішінде жедел келіссөздер мен қайта қосуды жүргізуге құқығы бар басшылар мен мамандардың білімін мерзімді (кезекті) біліктілік тексеруден өту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күнтізбелік жылға білімін біліктілік тексеруге жататын басшылардың тізімін Қазақстан Республикасы Энергетика министрлігінің Атомдық және энергетикалық қадағалау мен бақылау комитетіне жыл сайын 1 желтоқсанға дейін жіберу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басшысының жұмысқа қабылданғаны немесе жұмыстан босатылғаны туралы ақпаратты Қазақстан Республикасы Энергетика министрлігінің Атомдық және энергетикалық қадағалау мен бақылау комитетіне басшы қабылданған (жұмыстан босатылған) күннен бастап 15 күнтізбелік күн ішінде жолдау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тексеру жүргізу үшін комиссия құру туралы энергия өндіруші ұйым басшысының бұйрығының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жыл сайын 25 желтоқсанға дейінгі мерзімде жасайтын келесі күнтізбелік жылға білімді біліктілік тексеруге жататын мамандар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біліктілік тексеру қорытындысы бойынша білімді біліктілік тексеру хаттамасын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энергия қондырғыларын басқаруды жүзеге асыратын жедел басшылармен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оқыту; жұмыс орнында тағылымдама; білімді бастапқы біліктілік тексеру; қайталау; мерзімді білімді біліктілік тексеру; аварияға қарсы бақылау және өртке қарсы жаттығулар; нұсқаулықтар;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жұмыс өндірісінің қауіпсіз әдістеріне оқыту; жұмыс орнында тағылымдама; білімді бастапқы біліктілік тексеру; мерзімді білімді біліктілік тексеру; аварияға қарсы бақылау және өртке қарсы жаттығулар; нұсқаулықтар;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басшысы әзірлеген және бекіткен персоналмен жылдық жұмыс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істеу жоспарында мынадай бағыттар бойынша іс-шаралардың болуы: персоналды (басшыларды, мамандарды және жұмысшыларды) даярлау, оның ішінде алғашқы медициналық көмек көрсету бойынша оқудан өту; электр энергетикасы саласындағы білімді біліктілік тексеру; нұсқаулық; аварияға қарсы бақылау жаттығулары; біліктілікті арттыру; техникалық кітапханалардың, техникалық кабинеттердің, қауіпсіздік техникасы бойынша кабинеттердің, полигондардың, тренажерлық дайындық орталықтарының мен пункттерінің жұмысын ұйымдастыру; жұмыс орындарын тексеру; кәсіби шеберлік бойынша жарыстар және персоналмен жұмыстың басқа ұжымдық түрлері өткізу; персоналдың мерзімдік медициналық тексеруін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энергия өндіруші ұйымның бас техникалық басшысымен бекітілген қызметкерлерді жаңа лауазым бойынша даярлау үшін үлгілік бағдарламалардың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тағайындалғаннан кейін бір айдан кешіктірілмейтін мерзімде немесе техникалық басшы бекіткен даярлаудың үлгілік немесе жеке бағдарламасында көрсетілген мерзімде оқу және тағылымдама аяқталғаннан кейін білімді бастапқы біліктілік тексеруді жүргізу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біліктілік тексеруден өтуден бас тартқан, сондай-ақ білімін біліктілік тексеру кезінде электр қауіпсіздігі бойынша топты расстаумау жағдайында лауазымдық нұсқаулыққа сәйкес жұмыскерді еңбек міндеттерін өту орындаудан шеттету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кезектен тыс біліктілік тексеру тағайындалған сәттен бастап біліктілік расталған күнге дейін адамды атқаратын лауазымы бойынша лауазымдық міндеттерін орындауға жол бермеу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комиссия төрағасына мемлекеттік энергетикалық қадағалау және бақылау жөніндегі мемлекеттік органда білімін тексеруден өткен адамды тағайындау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төртіншіден төмен емес электр қауіпсіздігі бойынша рұқсат беру тобы бар кемінде үш адамнан тұратын энергия өндіруші ұйымның біліктілік тексерулері жөніндегі орталық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 дербес жұмысқа жіберу туралы ұйым немесе құрылымдық бөлімше бойынша өкімдік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құрылымдық бөлімшеде техникалық басшы бекіткен барлық лауазымдар мен мамандықтар үшін қайталама нұсқамалар тақырыптарының жылдық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электр энергиясының бөлшек сауда нарығында өз қызметін жүзеге асыру кезінде жүйелік оператор бекіткен электр энергиясын өндіру-тұтынудың тәуліктік графигін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жылу және электр желілерінің жабдықтар түрлері, ғимараттары мен құрылыстары бойынша техникалық қызмет көрсету журналдарының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қызметпен айналысуға лицензиясы бар мамандандырылған жобалау ұйымдары әзірлеген "Электр станциясының қуатын беру схемасы" негізінде мәлімделген электр қуаты 5 МВт және одан астам желі пайдаланушыларын электр желісіне қосуға техникалық шарттар беру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нұсқауы бойынша энергия беруші ұйымның электр желілерін мынадай мән-жайлар кезінде генерациялайтын қондырғылардан ажырату тәртібін сақтау:</w:t>
            </w:r>
          </w:p>
          <w:p>
            <w:pPr>
              <w:spacing w:after="20"/>
              <w:ind w:left="20"/>
              <w:jc w:val="both"/>
            </w:pPr>
            <w:r>
              <w:rPr>
                <w:rFonts w:ascii="Times New Roman"/>
                <w:b w:val="false"/>
                <w:i w:val="false"/>
                <w:color w:val="000000"/>
                <w:sz w:val="20"/>
              </w:rPr>
              <w:t>
1) адамдардың денсаулығы мен қауіпсіздігіне немесе электр қондырғылары жабдықтарына төніп тұрған қауіп-қатердің алдын алу;</w:t>
            </w:r>
          </w:p>
          <w:p>
            <w:pPr>
              <w:spacing w:after="20"/>
              <w:ind w:left="20"/>
              <w:jc w:val="both"/>
            </w:pPr>
            <w:r>
              <w:rPr>
                <w:rFonts w:ascii="Times New Roman"/>
                <w:b w:val="false"/>
                <w:i w:val="false"/>
                <w:color w:val="000000"/>
                <w:sz w:val="20"/>
              </w:rPr>
              <w:t>
2) электр станциясындағы немесе қосу жабдықтарындағы авария;</w:t>
            </w:r>
          </w:p>
          <w:p>
            <w:pPr>
              <w:spacing w:after="20"/>
              <w:ind w:left="20"/>
              <w:jc w:val="both"/>
            </w:pPr>
            <w:r>
              <w:rPr>
                <w:rFonts w:ascii="Times New Roman"/>
                <w:b w:val="false"/>
                <w:i w:val="false"/>
                <w:color w:val="000000"/>
                <w:sz w:val="20"/>
              </w:rPr>
              <w:t>
3) энергия өндіруші ұйымның жедел персоналының энергия беруші ұйымның немесе жүйелік оператордың диспетчерлік өкімдерін орындамауы;</w:t>
            </w:r>
          </w:p>
          <w:p>
            <w:pPr>
              <w:spacing w:after="20"/>
              <w:ind w:left="20"/>
              <w:jc w:val="both"/>
            </w:pPr>
            <w:r>
              <w:rPr>
                <w:rFonts w:ascii="Times New Roman"/>
                <w:b w:val="false"/>
                <w:i w:val="false"/>
                <w:color w:val="000000"/>
                <w:sz w:val="20"/>
              </w:rPr>
              <w:t>
4) авариялық жағдайларды жою және оның дамуын болдырмау;</w:t>
            </w:r>
          </w:p>
          <w:p>
            <w:pPr>
              <w:spacing w:after="20"/>
              <w:ind w:left="20"/>
              <w:jc w:val="both"/>
            </w:pPr>
            <w:r>
              <w:rPr>
                <w:rFonts w:ascii="Times New Roman"/>
                <w:b w:val="false"/>
                <w:i w:val="false"/>
                <w:color w:val="000000"/>
                <w:sz w:val="20"/>
              </w:rPr>
              <w:t>
5) еңсерілмейтін күш жағдайлары.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мен электр қондырғыларын жөндеудің жылдық графиктері өзгерген кезде Жүйелік оператордың өңірлік диспетчерлік орталығымен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генерациялайтын қондырғыларын тоқтатудың жылдық графиктері өзгерген кезде Жүйелік оператордың ұлттық диспетчерлік орталығымен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монтаждау кезінде жабдықтар мен құрылыстардың тораптарын, сондай-ақ жасырын жұмыстарды аралық қабылдауды жүргізуді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және технологиялық схемаларды сынамалық іске қосу кезінде жабдықтың жұмыс қабілеттілігінің, оларды пайдалану қауіпсіздігінің, барлық бақылау және басқару жүйелерін, оның ішінде автоматты реттегіштерді, қорғау және бұғаттау құрылғыларын, дабыл құрылғылары мен бақылау-өлшеу аспаптарын баптаудың, жабдықтың кешенді сынауға дайындығын тексере отырып,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Жинақтаған және оқытылған (білімін тексере отырып) пайдалану және жөндеу персоналының; ұйымның техникалық басшысы әзірлеген және бекіткен пайдалану нұсқаулықтарының, еңбек қауіпсіздігі және еңбекті қорғау жөніндегі нұсқаулықтардың және жедел схемалардың, есепке алу және есептілік жөніндегі техникалық құжаттаманың; байланыс желілері бар диспетчерлік және технологиялық басқару құралдарын, өрт дабылы және өрт сөндіру, авариялық жарықтандыру жүйелерін қолданысқа енгізу, желдету; бақылау және басқару жүйелерін монтаждау және жолға қою; энергия объектісін сенімді және қауіпсіз пайдалану үшін сынамалы іске қосу шарттарының алдында отын, реагенттер, материалдар, құралдар қорларының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 ішінде жүктеме кезінде күрделі жөндеуден өткен электр станцияларының жабдықтарын қабылдау-тапсыру сынақтарының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сынақтан өткізгеннен және анықталған ақаулар мен кемшіліктерді жойғаннан кейін, қабылдау комиссиясы ресімдеген жабдықты өзіне қатысты ғимараттар мен құрылыстармен пайдалануға қабылдау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негізгі жабдықтарын, ғимараттары мен құрылыстарын жөндеудің барлық түрлеріне арналған перспективалық, жылдық және айлық графиктердің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және орташа жөндеуден өткен электр станциялары, 35 кВ және одан жоғары кіші станциялар үшін 48 сағат ішінде жүктемемен, жылу желілері үшін 24 сағат ішінде қабылдау-тапсыру сынақтарының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жөндеуді уақтылы және сапалы жүргізу үшін жөндеу құжаттамасының, өндіріс құралдары мен құралдарының, кіші бөлшектердің, материалдардың және тораптар мен жабдықтардың айырбастау қорының пайдалану (авариялық)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Нұсқаулықтарда, схемаларда және сызбаларда пайдалану процесінде орындалған және бақылаушы тұлғаның қолы қойылған, оның лауазымы мен өзгеріс енгізілген күні көрсетілген энергия қондырғыларындағы барлық өзгерістердің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техникалық басшысы бекіткен тексеруге жататын өлшем құралдарының нақты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 су құбырының, канализацияның, жылу жүргізудің, сондай-ақ жабық аумақтарда газ құбырларының, ауа құбырларының, кабельдердің жер астында жасырын коммуникациялары көрсеткіштерінің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деректер негізінде айқындалған және көрінетін жерлерде орнатылған жабулардың әрбір учаскесі үшін шекті жүктемесі бар тақтайшалардың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гидротехникалық құрылыстардың осьтерінде жазулары бар белгілердің болуы, сондай-ақ базистік реперлермен байланыстың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Сорды ұстап қалатын конструкцияларды (торлар, торлар, запандар) тұрақты тазартуды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электр станцияларында беріктілік және үнемділік шарттары бойынша белгіленген шекті мәндердің сорды ұстап қалатын торларда өзгеру деңгейлерінің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су пайдаланушылардың суды пайдаланудың ай сайынғы көлемін белгілейтін кешенді пайдаланудағы су қоймасы бар су электр станциялары үшін жылдық су шаруашылығы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Градирнялардың суаратын конструкциясын минералды және органикалық шөгінділерден тазартуды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қозғалтқыштарында және олар жүргізетін механизмдерде айналу бағытын көрсететін бағыттамалардың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қозғалтқыштарында және олардың іске қосу құрылғыларында олар жататын агрегаттың атауы жазылған жазулардың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сыртта орнатылатын реакторлардың бактарында станциялық (кіші станциялық) нөмірлерінің болуы, сондай-ақ трансформаторлық пункттер мен камералардың есігінде және ішкі бетінде осындай нөмірлердің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Бірфазалы трансформатор мен реактордың бактарында фаза түсінің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 камераларының есіктері мен ішкі қабырғаларында, ашық тарату құрылғылары жабдықтарының, жинақтаушы тарату құрылғысының сыртқы және ішкі бет бөліктерінде, жинақтарда, сондай-ақ қалқандар панельдерінің беткі және сыртқы жақтарында қосулардың мақсатын және олардың диспетчерлік атауын көрсететін жазулардың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есіктерінде электр қондырғыларында пайдаланылатын қорғаныс құралдарын қолдану және сынау бойынша ескерту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қалқандарда және (немесе) қосылыстардың сақтандырғыштарында балқытылған ендірменің номиналды тогын көрсететін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корпустарының металл бөліктерінде фаза түстерін белгілеудің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Ажыратқыштардың, жерге тұйықтаушы пышақтардың, бөлгіштердің, аппараттардан қабырғалармен бөлінген қысқа тұйықтағыштардың жетектерінде ажыратылған және қосылған жағдайдағы көрсеткіштердің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батареясының үй-жайындағы температураны 10 0С-тан төмен ұстап тұру, бұл ретте персоналдың тұрақты кезекшілігі жоқ кіші станцияларда және егер батареяның сыйымдылығы температураның төмендеуін ескере отырып таңдалып, есептелген жағдайда, температураны 5 0С-қа дейін төмендетуге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батареялары үй-жайының есігінде "Аккумулятор бөлмесі", "От қауіпті", "Темекі шегуге тыйым салынады" деген жазулардың және ашық отты пайдалануға және темекі шегуге жол бермеу туралы тиісті қауіпсіздік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объектінің техникалық басшысы бекіткен график бойынша аккумуляторлық батареяларды қарап-тексеру графигінің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аккумуляторлық қондырғыда қарап-тексеру мен жүргізілген жұмыстардың көлемі туралы жазылған журналдың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бойынша негізгі деректерді көрсете отырып, әрбір кабель желісі үшін паспорттың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төселген кабельдерде, сондай -ақ барлық кабель муфталарында белгілері бар биркалардың болуы; кабель биркаларында желінің соңы мен басында желінің маркасы, кернеуі, қимасы, нөмірі немесе атауы көрсетіледі; жалғастырушы муфталар биркаларында – муфтаның нөмірі, монтаждау күні, сондай-ақ биркалардың желінің ұзындығы бойынша орналасуы, ашық төселген кабельдерде 50 м кейін, сондай-ақ трассаның бұрылыстарында және кабельдердің отқа төзімді қалқалар мен жабындар арқылы өтетін жерлерінде (екі жағынан)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желілеріндегі тексеру кезінде анықталған бұзушылықтар туралы ақаулар мен олқылықтар журналында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қабықтары немесе сауыттары бар кабельдерді, сондай-ақ кабельдер төселген кабельдік құрылымдарды жерге тұйықтау немесе нөлдеуді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энергия кәсіпорнына қабылданған отандық және шетелде шығарылған барлық энергетикалық майларына (турбиналық, электр оқшаулағыш, компрессорлық, индустриялық және т.б.) мыналардың болуы:</w:t>
            </w:r>
          </w:p>
          <w:p>
            <w:pPr>
              <w:spacing w:after="20"/>
              <w:ind w:left="20"/>
              <w:jc w:val="both"/>
            </w:pPr>
            <w:r>
              <w:rPr>
                <w:rFonts w:ascii="Times New Roman"/>
                <w:b w:val="false"/>
                <w:i w:val="false"/>
                <w:color w:val="000000"/>
                <w:sz w:val="20"/>
              </w:rPr>
              <w:t>
1) сапа сертификаттары немесе паспорттары және олардың стандарт (мемлекеттік стандарт немесе техникалық шарттар) талаптарына сәйкестігін анықтау мақсатында зертханалық талдаудан өткен;</w:t>
            </w:r>
          </w:p>
          <w:p>
            <w:pPr>
              <w:spacing w:after="20"/>
              <w:ind w:left="20"/>
              <w:jc w:val="both"/>
            </w:pPr>
            <w:r>
              <w:rPr>
                <w:rFonts w:ascii="Times New Roman"/>
                <w:b w:val="false"/>
                <w:i w:val="false"/>
                <w:color w:val="000000"/>
                <w:sz w:val="20"/>
              </w:rPr>
              <w:t>
2) энергетикалық майдың әрбір жеткізілетін партиясына полихлордифенилдердің, полихлорбифенилдердің орнықты органикалық ластағыштарының жоқтығын растайтын сапа сертификаттары (паспорттары немесе сынақ хаттамалары);</w:t>
            </w:r>
          </w:p>
          <w:p>
            <w:pPr>
              <w:spacing w:after="20"/>
              <w:ind w:left="20"/>
              <w:jc w:val="both"/>
            </w:pPr>
            <w:r>
              <w:rPr>
                <w:rFonts w:ascii="Times New Roman"/>
                <w:b w:val="false"/>
                <w:i w:val="false"/>
                <w:color w:val="000000"/>
                <w:sz w:val="20"/>
              </w:rPr>
              <w:t>
3) энергетикалық майдың қауіпсіздік паспорттары.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электр станциясында қосалқы жабдықтар үшін кемінде 45 күндік қажеттілікке жағармай материалдарының тұрақты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барлық деңгейлерінде жедел келіссөздерді және электр станциялары мен ірі кіші станциялар ауысым бастықтарының жедел келіссөздерін жазу құрылғысына автоматты түрде тіркеудің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үй-жайлары мен дәліздерінде тарату құрылғысына жатпайтын қоймалар мен басқа да қосалқы құрылыстардың болуына, сондай-ақ электр техникалық жабдықтарды, материалдарды, қосалқы бөлшектерді, жанғыш сұйықтықтары бар сыйымдылықтарды және әртүрлі газдары бар баллондарды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кабельдік каналдарының және ашық тарату құрылғыларының жер бетіндегі плиттамен жабылған кабельдік лотоктарының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құрылыстарында кемінде 50 м сайын жақын жердегі шығу көрсеткіштерінің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қуаты 10 МВт-тан жоғары энергия өндіруші ұйымдардың екі тәуелсіз бағыты бойынша жүйелік оператордың диспетчерлік орталығына байланыс және телеметрия деректерін беру арналарын ұйымдастырудың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түрлері, электр станциясының ғимараттары мен құрылыстары бойынша техникалық қызмет көрсету жұмыстарын есепке алу журналдарының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жабдығын жөндеуге шығарудың бекітілген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жабдықтарын жөндеу нәтижелері бойынша бекітілген нысандар бойынша жабдықтың техникалық жай-күйі параметрлерінің ведомосін толтыруды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айдан астам мерзім ішінде атқаратын лауазымы бойынша лауазымдық міндеттерін орындамағаны үшін қызметкерге білімін кезектен тыс біліктілік тексеруді тағайындау туралы ұйым басшысының шешімінің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жабдыққа дайындаушы зауыттың нұсқаулығына сәйкес номиналды деректері бар электр станцияларының негізгі және қосалқы жабдықтарында тақтайшаның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Нұсқаулықтарда, схемаларда және сызбаларда пайдалану процесінде орындалған және бақылаушы тұлғаның қолы қойылған, оның лауазымы мен өзгеріс енгізілген күні көрсетілген энергия қондырғыларындағы барлық өзгерістердің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схемаларда (сызбаларда) олардың нақты қолданыстағы схемаларға (сызбаларға) сәйкестігін тексеру туралы белгінің болуы 3 (үш) жылда кемінде 1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автоматтандырылған жүйесін пайдалануға беруге қабылдау комиссиясы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 жасаған кестеге сәйкес өлшеу құралдарын тексеру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жабық аумақтарда су құбыры, кәріз, жылыту коммуникациялары, сондай-ақ газ құбырлары, ауа құбырлары, кәбілдер жер астында жасырылған көрсеткіштердің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ұйымымен және ғимаратты (құрылысты) саңылауларды тесуге, тірек және қоршау конструкцияларындағы ойықтар құрылғыларын, технологиялық жабдықтарды, көлік құралдарын, құбырларды және жабдықтарды монтаждау, бөлшектеу және жөндеу кезінде жүктерді көтеруге арналған құрылғыларды орнату, ілу және құрылыс конструкцияларына бекіту үшін пайдалануға жауапты адаммен келісудің болуы, қаңқаның байланыстарын кесу.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деректер негізінде анықталған шекті жүктемелері бар едендердің әрбір учаскесі үшін көрнекті орындарда тақтайшалардың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басшымен бекітілген гидротехникалық құрылыстардың механикалық жабдықтарын мерзімді тексеру және тексеру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құрылыстарда су өткізбеушілікпен, оларды табалдырыққа дұрыс отырғызумен және тірек контурына тығыз орналасумен қамтамасыз етілген бекітпелердің болуы, сондай-ақ қысыммен жұмыс істеу кезінде бекітпелердің бұрмалануы мен жол берілмейтін деформацияларының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құрылыстарда қоқыстан тазартылған сороқшаулағыш конструкциялардың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жабдықта және гидротехникалық құрылыстардың металл бөліктерінде дрейсенаның тоттануынан және ластануынан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 МВт-тан асатын және үштен асатын агрегаттар саны бар гидроэлектростанцияда жиілігі мен қуат ағындары бойынша энергия жүйелерінің режимін қайталама автоматты реттеу үшін пайдалану мүмкіндігі бар белсенді қуатты топтық реттеу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Арматурада құбырлардың технологиялық схемаларына сәйкес атаулар мен нөмірлердің, сондай-ақ штурвалдың айналу бағытының көрсеткіштерінің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ішінде және кәбіл құрылыстарында жанатын джут жабынын алып тастамай төселген брондалған кәбілдердің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құрылыстарында диаметрі 100 (жүз) мм-ден асатын кәбіл байламдарының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жарамды май қабылдағыштың, май жинағыштың, қиыршық тастардың, дренаждардың және май бұрғыштардың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басшысы бекіткен әуе желілерін мерзімді тексеру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Мырышталмаған металл тіректердің және темірбетон және ағаш тіректердің металл бөлшектерінің, сондай-ақ болат арқандар мен тіректердің тартқыштарының тоттануға қарсы жабынының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ғимараттарын, құрылыстарын және санитарлық-техникалық жүйелерін көктемгі және күзгі қарап-тексеруді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әрекеттері, басшы персоналдың және (немесе) құрылымдық бөлімшелердің жұмысындағы кемшіліктер, жабдықтарға техникалық қызмет көрсету мен жөндеуді қанағаттанғысыз ұйымдастыру нәтижесінде туындаған аварияның немесе І дәрежелі істен шығулардың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әрекеттері, басшы персоналдың жұмысындағы кемшіліктер, жабдықтарға техникалық қызмет көрсету мен жөндеуді қанағаттанғысыз ұйымдастыру нәтижесінде туындаған 3 және одан да көп II дәрежелі істен шығулардың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өндірістік жарақаттануы, денсаулығының кенеттен нашарлауы немесе улануы салдарынан оның өліміне әкеп соқтырған жазатайым оқиға туралы бір және одан көп энергия өндіруші ұйымның жедел немесе жазбаша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өндірістік жарақаттануы, денсаулығының кенеттен нашарлауы немесе улануы салдарынан оның еңбекке қабілеттілігінен уақытша немесе тұрақты айрылуына, кәсіптік ауруға шалдығуына жазатайым оқиға туралы энергия ұйымның бір және одан көп жедел немесе жазбаша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техникалық көрсеткіштерінің негізгі және кіші энергетикалық жабдықтың жинағы мен құрамы бойынша жобалық (паспорттық) деректерге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энергетикалық жабдықтардың, ғимараттар мен құрылыстардың техникалық жай-күйін бағалаудың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энергиясын өндіретін ұйымдардың техникалық пайдалану деңгейінің мынадай жабдықтар:</w:t>
            </w:r>
          </w:p>
          <w:p>
            <w:pPr>
              <w:spacing w:after="20"/>
              <w:ind w:left="20"/>
              <w:jc w:val="both"/>
            </w:pPr>
            <w:r>
              <w:rPr>
                <w:rFonts w:ascii="Times New Roman"/>
                <w:b w:val="false"/>
                <w:i w:val="false"/>
                <w:color w:val="000000"/>
                <w:sz w:val="20"/>
              </w:rPr>
              <w:t>
1) станциялық жылыту қондырғылары;</w:t>
            </w:r>
          </w:p>
          <w:p>
            <w:pPr>
              <w:spacing w:after="20"/>
              <w:ind w:left="20"/>
              <w:jc w:val="both"/>
            </w:pPr>
            <w:r>
              <w:rPr>
                <w:rFonts w:ascii="Times New Roman"/>
                <w:b w:val="false"/>
                <w:i w:val="false"/>
                <w:color w:val="000000"/>
                <w:sz w:val="20"/>
              </w:rPr>
              <w:t>
2) күлді ұстап қалатын және күл жою жүйелері;</w:t>
            </w:r>
          </w:p>
          <w:p>
            <w:pPr>
              <w:spacing w:after="20"/>
              <w:ind w:left="20"/>
              <w:jc w:val="both"/>
            </w:pPr>
            <w:r>
              <w:rPr>
                <w:rFonts w:ascii="Times New Roman"/>
                <w:b w:val="false"/>
                <w:i w:val="false"/>
                <w:color w:val="000000"/>
                <w:sz w:val="20"/>
              </w:rPr>
              <w:t>
3) жылу электр станцияларының құбыржолдары;</w:t>
            </w:r>
          </w:p>
          <w:p>
            <w:pPr>
              <w:spacing w:after="20"/>
              <w:ind w:left="20"/>
              <w:jc w:val="both"/>
            </w:pPr>
            <w:r>
              <w:rPr>
                <w:rFonts w:ascii="Times New Roman"/>
                <w:b w:val="false"/>
                <w:i w:val="false"/>
                <w:color w:val="000000"/>
                <w:sz w:val="20"/>
              </w:rPr>
              <w:t>
4) жылу автоматикасы және өлшеу құрылғылары;</w:t>
            </w:r>
          </w:p>
          <w:p>
            <w:pPr>
              <w:spacing w:after="20"/>
              <w:ind w:left="20"/>
              <w:jc w:val="both"/>
            </w:pPr>
            <w:r>
              <w:rPr>
                <w:rFonts w:ascii="Times New Roman"/>
                <w:b w:val="false"/>
                <w:i w:val="false"/>
                <w:color w:val="000000"/>
                <w:sz w:val="20"/>
              </w:rPr>
              <w:t>
5) реттеу және турбиналардың бу тарату жүйелері;</w:t>
            </w:r>
          </w:p>
          <w:p>
            <w:pPr>
              <w:spacing w:after="20"/>
              <w:ind w:left="20"/>
              <w:jc w:val="both"/>
            </w:pPr>
            <w:r>
              <w:rPr>
                <w:rFonts w:ascii="Times New Roman"/>
                <w:b w:val="false"/>
                <w:i w:val="false"/>
                <w:color w:val="000000"/>
                <w:sz w:val="20"/>
              </w:rPr>
              <w:t>
6) су жылыту және бу энергетикалық қазандары;</w:t>
            </w:r>
          </w:p>
          <w:p>
            <w:pPr>
              <w:spacing w:after="20"/>
              <w:ind w:left="20"/>
              <w:jc w:val="both"/>
            </w:pPr>
            <w:r>
              <w:rPr>
                <w:rFonts w:ascii="Times New Roman"/>
                <w:b w:val="false"/>
                <w:i w:val="false"/>
                <w:color w:val="000000"/>
                <w:sz w:val="20"/>
              </w:rPr>
              <w:t>
7) газ шаруашылығы;</w:t>
            </w:r>
          </w:p>
          <w:p>
            <w:pPr>
              <w:spacing w:after="20"/>
              <w:ind w:left="20"/>
              <w:jc w:val="both"/>
            </w:pPr>
            <w:r>
              <w:rPr>
                <w:rFonts w:ascii="Times New Roman"/>
                <w:b w:val="false"/>
                <w:i w:val="false"/>
                <w:color w:val="000000"/>
                <w:sz w:val="20"/>
              </w:rPr>
              <w:t>
8) мазут шаруашылығы;</w:t>
            </w:r>
          </w:p>
          <w:p>
            <w:pPr>
              <w:spacing w:after="20"/>
              <w:ind w:left="20"/>
              <w:jc w:val="both"/>
            </w:pPr>
            <w:r>
              <w:rPr>
                <w:rFonts w:ascii="Times New Roman"/>
                <w:b w:val="false"/>
                <w:i w:val="false"/>
                <w:color w:val="000000"/>
                <w:sz w:val="20"/>
              </w:rPr>
              <w:t>
9) отын-көлік жабдығы;</w:t>
            </w:r>
          </w:p>
          <w:p>
            <w:pPr>
              <w:spacing w:after="20"/>
              <w:ind w:left="20"/>
              <w:jc w:val="both"/>
            </w:pPr>
            <w:r>
              <w:rPr>
                <w:rFonts w:ascii="Times New Roman"/>
                <w:b w:val="false"/>
                <w:i w:val="false"/>
                <w:color w:val="000000"/>
                <w:sz w:val="20"/>
              </w:rPr>
              <w:t>
10) мұнаралық градирнялар;</w:t>
            </w:r>
          </w:p>
          <w:p>
            <w:pPr>
              <w:spacing w:after="20"/>
              <w:ind w:left="20"/>
              <w:jc w:val="both"/>
            </w:pPr>
            <w:r>
              <w:rPr>
                <w:rFonts w:ascii="Times New Roman"/>
                <w:b w:val="false"/>
                <w:i w:val="false"/>
                <w:color w:val="000000"/>
                <w:sz w:val="20"/>
              </w:rPr>
              <w:t>
11) өндірістік ғимараттар, құрылыстар және аумақтар;</w:t>
            </w:r>
          </w:p>
          <w:p>
            <w:pPr>
              <w:spacing w:after="20"/>
              <w:ind w:left="20"/>
              <w:jc w:val="both"/>
            </w:pPr>
            <w:r>
              <w:rPr>
                <w:rFonts w:ascii="Times New Roman"/>
                <w:b w:val="false"/>
                <w:i w:val="false"/>
                <w:color w:val="000000"/>
                <w:sz w:val="20"/>
              </w:rPr>
              <w:t>
12) табиғатты қорғау объектілері;</w:t>
            </w:r>
          </w:p>
          <w:p>
            <w:pPr>
              <w:spacing w:after="20"/>
              <w:ind w:left="20"/>
              <w:jc w:val="both"/>
            </w:pPr>
            <w:r>
              <w:rPr>
                <w:rFonts w:ascii="Times New Roman"/>
                <w:b w:val="false"/>
                <w:i w:val="false"/>
                <w:color w:val="000000"/>
                <w:sz w:val="20"/>
              </w:rPr>
              <w:t>
13) релелік қорғау, аварияға қарсы автоматика және байланыс құрылғылары;</w:t>
            </w:r>
          </w:p>
          <w:p>
            <w:pPr>
              <w:spacing w:after="20"/>
              <w:ind w:left="20"/>
              <w:jc w:val="both"/>
            </w:pPr>
            <w:r>
              <w:rPr>
                <w:rFonts w:ascii="Times New Roman"/>
                <w:b w:val="false"/>
                <w:i w:val="false"/>
                <w:color w:val="000000"/>
                <w:sz w:val="20"/>
              </w:rPr>
              <w:t>
14) гидротурбиналық жабдықтар;</w:t>
            </w:r>
          </w:p>
          <w:p>
            <w:pPr>
              <w:spacing w:after="20"/>
              <w:ind w:left="20"/>
              <w:jc w:val="both"/>
            </w:pPr>
            <w:r>
              <w:rPr>
                <w:rFonts w:ascii="Times New Roman"/>
                <w:b w:val="false"/>
                <w:i w:val="false"/>
                <w:color w:val="000000"/>
                <w:sz w:val="20"/>
              </w:rPr>
              <w:t>
15) электр техникалық жабдықтар (генераторлар, электр қозғалтқыштары, күш және өлшеу трансформаторлары, реакторлар, коммутациялық аппараттар);</w:t>
            </w:r>
          </w:p>
          <w:p>
            <w:pPr>
              <w:spacing w:after="20"/>
              <w:ind w:left="20"/>
              <w:jc w:val="both"/>
            </w:pPr>
            <w:r>
              <w:rPr>
                <w:rFonts w:ascii="Times New Roman"/>
                <w:b w:val="false"/>
                <w:i w:val="false"/>
                <w:color w:val="000000"/>
                <w:sz w:val="20"/>
              </w:rPr>
              <w:t>
16) компрессорлық, аккумуляторлық, электролиздік қондырғылар болған кезде электр энергетикасы саласындағы нормативтік құқықтық актілердің талаптарына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органның шешімдері бойынша іс-шаралардың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тергеу актілері бойынша іс-шаралардың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диспетчерлік тәртіпті сақтау бойынша талаптардың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290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7-2-қосымша</w:t>
            </w:r>
          </w:p>
        </w:tc>
      </w:tr>
    </w:tbl>
    <w:bookmarkStart w:name="z231" w:id="150"/>
    <w:p>
      <w:pPr>
        <w:spacing w:after="0"/>
        <w:ind w:left="0"/>
        <w:jc w:val="left"/>
      </w:pPr>
      <w:r>
        <w:rPr>
          <w:rFonts w:ascii="Times New Roman"/>
          <w:b/>
          <w:i w:val="false"/>
          <w:color w:val="000000"/>
        </w:rPr>
        <w:t xml:space="preserve"> Жылу өндіруші субъектілерге қатысты жылу энергетикасы саласындағы тексеру парағы</w:t>
      </w:r>
    </w:p>
    <w:bookmarkEnd w:id="150"/>
    <w:p>
      <w:pPr>
        <w:spacing w:after="0"/>
        <w:ind w:left="0"/>
        <w:jc w:val="both"/>
      </w:pPr>
      <w:r>
        <w:rPr>
          <w:rFonts w:ascii="Times New Roman"/>
          <w:b w:val="false"/>
          <w:i w:val="false"/>
          <w:color w:val="ff0000"/>
          <w:sz w:val="28"/>
        </w:rPr>
        <w:t xml:space="preserve">
      Ескерту. Бірлескен бұйрық 7-2-қосымшамен толықтырылды - ҚР Энергетика министрінің м.а. 22.01.2025 </w:t>
      </w:r>
      <w:r>
        <w:rPr>
          <w:rFonts w:ascii="Times New Roman"/>
          <w:b w:val="false"/>
          <w:i w:val="false"/>
          <w:color w:val="ff0000"/>
          <w:sz w:val="28"/>
        </w:rPr>
        <w:t>№ 33-н/қ</w:t>
      </w:r>
      <w:r>
        <w:rPr>
          <w:rFonts w:ascii="Times New Roman"/>
          <w:b w:val="false"/>
          <w:i w:val="false"/>
          <w:color w:val="ff0000"/>
          <w:sz w:val="28"/>
        </w:rPr>
        <w:t xml:space="preserve"> және ҚР Премьер-Министрінің орынбасары – Ұлттық экономика министрінің 22.01.2025 № 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барып тексеруді/профилактикалық бақылауды </w:t>
      </w:r>
    </w:p>
    <w:p>
      <w:pPr>
        <w:spacing w:after="0"/>
        <w:ind w:left="0"/>
        <w:jc w:val="both"/>
      </w:pPr>
      <w:r>
        <w:rPr>
          <w:rFonts w:ascii="Times New Roman"/>
          <w:b w:val="false"/>
          <w:i w:val="false"/>
          <w:color w:val="000000"/>
          <w:sz w:val="28"/>
        </w:rPr>
        <w:t xml:space="preserve">
      тағайындау туралы акт 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Орналасқан жерінің мекенжайы __________________________________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 мемлекеттік энергетикалық қадағалау және бақылау жөніндегі мемлекеттік органға немесе жергілікті атқарушы органға (құзыреті бойынша) жіберілген нысан бойынша технологиялық бұзушылықтар туралы ай сайын, есепті айдан кейінгі айдың жетінші күніне дейін жиынтық есептіліктің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берген технологиялық бұзушылық және жазатайым оқиға туралы жедел және жазбаша хабарламада мынадай мәліметтердің болуы:</w:t>
            </w:r>
          </w:p>
          <w:p>
            <w:pPr>
              <w:spacing w:after="20"/>
              <w:ind w:left="20"/>
              <w:jc w:val="both"/>
            </w:pPr>
            <w:r>
              <w:rPr>
                <w:rFonts w:ascii="Times New Roman"/>
                <w:b w:val="false"/>
                <w:i w:val="false"/>
                <w:color w:val="000000"/>
                <w:sz w:val="20"/>
              </w:rPr>
              <w:t>
1) энергетикалық кәсіпорынның атауы, технологиялық бұзушылықтың, жазатайым оқиғаның туындаған күні мен уақыты;</w:t>
            </w:r>
          </w:p>
          <w:p>
            <w:pPr>
              <w:spacing w:after="20"/>
              <w:ind w:left="20"/>
              <w:jc w:val="both"/>
            </w:pPr>
            <w:r>
              <w:rPr>
                <w:rFonts w:ascii="Times New Roman"/>
                <w:b w:val="false"/>
                <w:i w:val="false"/>
                <w:color w:val="000000"/>
                <w:sz w:val="20"/>
              </w:rPr>
              <w:t>
2) технологиялық бұзушылықтың, жазатайым оқиғаның болжамды себептері;</w:t>
            </w:r>
          </w:p>
          <w:p>
            <w:pPr>
              <w:spacing w:after="20"/>
              <w:ind w:left="20"/>
              <w:jc w:val="both"/>
            </w:pPr>
            <w:r>
              <w:rPr>
                <w:rFonts w:ascii="Times New Roman"/>
                <w:b w:val="false"/>
                <w:i w:val="false"/>
                <w:color w:val="000000"/>
                <w:sz w:val="20"/>
              </w:rPr>
              <w:t>
3) пайдаланылған қорғаулар, автоматика және бұғаттау тізбесі;</w:t>
            </w:r>
          </w:p>
          <w:p>
            <w:pPr>
              <w:spacing w:after="20"/>
              <w:ind w:left="20"/>
              <w:jc w:val="both"/>
            </w:pPr>
            <w:r>
              <w:rPr>
                <w:rFonts w:ascii="Times New Roman"/>
                <w:b w:val="false"/>
                <w:i w:val="false"/>
                <w:color w:val="000000"/>
                <w:sz w:val="20"/>
              </w:rPr>
              <w:t>
4) істен шыққан және жұмыста қалған жабдықтардың тізбесі;</w:t>
            </w:r>
          </w:p>
          <w:p>
            <w:pPr>
              <w:spacing w:after="20"/>
              <w:ind w:left="20"/>
              <w:jc w:val="both"/>
            </w:pPr>
            <w:r>
              <w:rPr>
                <w:rFonts w:ascii="Times New Roman"/>
                <w:b w:val="false"/>
                <w:i w:val="false"/>
                <w:color w:val="000000"/>
                <w:sz w:val="20"/>
              </w:rPr>
              <w:t>
5) технологиялық бұзушылықтың салдары: бүлінген жабдықтың көлемі, жіберілмеуі, ажыратылған тұтынушылар саны, технологиялық бұзушылықты жою уақыты;</w:t>
            </w:r>
          </w:p>
          <w:p>
            <w:pPr>
              <w:spacing w:after="20"/>
              <w:ind w:left="20"/>
              <w:jc w:val="both"/>
            </w:pPr>
            <w:r>
              <w:rPr>
                <w:rFonts w:ascii="Times New Roman"/>
                <w:b w:val="false"/>
                <w:i w:val="false"/>
                <w:color w:val="000000"/>
                <w:sz w:val="20"/>
              </w:rPr>
              <w:t>
6) ақпарат берген адамның тегі, аты, әкесінің аты (бар болған жағдайда) және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тергеу кезінде зерттеу және бағалау үшін авариялардың туындауының, дамуының барлық себептерін сипаттаудың болуы:</w:t>
            </w:r>
          </w:p>
          <w:p>
            <w:pPr>
              <w:spacing w:after="20"/>
              <w:ind w:left="20"/>
              <w:jc w:val="both"/>
            </w:pPr>
            <w:r>
              <w:rPr>
                <w:rFonts w:ascii="Times New Roman"/>
                <w:b w:val="false"/>
                <w:i w:val="false"/>
                <w:color w:val="000000"/>
                <w:sz w:val="20"/>
              </w:rPr>
              <w:t>
1) объектілер мен оларды пайдалану ұйымдарының қауіпсіздік, техникалық жай-күй және пайдалану жөніндегі талаптарға сәйкестігі;</w:t>
            </w:r>
          </w:p>
          <w:p>
            <w:pPr>
              <w:spacing w:after="20"/>
              <w:ind w:left="20"/>
              <w:jc w:val="both"/>
            </w:pPr>
            <w:r>
              <w:rPr>
                <w:rFonts w:ascii="Times New Roman"/>
                <w:b w:val="false"/>
                <w:i w:val="false"/>
                <w:color w:val="000000"/>
                <w:sz w:val="20"/>
              </w:rPr>
              <w:t>
2) жөндеу, профилактикалық тексерулер мен сынақтар жүргізу, жабдықтың жай-күйін бақылау сапасы мен мерзімдері;</w:t>
            </w:r>
          </w:p>
          <w:p>
            <w:pPr>
              <w:spacing w:after="20"/>
              <w:ind w:left="20"/>
              <w:jc w:val="both"/>
            </w:pPr>
            <w:r>
              <w:rPr>
                <w:rFonts w:ascii="Times New Roman"/>
                <w:b w:val="false"/>
                <w:i w:val="false"/>
                <w:color w:val="000000"/>
                <w:sz w:val="20"/>
              </w:rPr>
              <w:t>
3) жөндеу жұмыстарын жүргізу кезінде технологиялық тәртіпті сақтау;</w:t>
            </w:r>
          </w:p>
          <w:p>
            <w:pPr>
              <w:spacing w:after="20"/>
              <w:ind w:left="20"/>
              <w:jc w:val="both"/>
            </w:pPr>
            <w:r>
              <w:rPr>
                <w:rFonts w:ascii="Times New Roman"/>
                <w:b w:val="false"/>
                <w:i w:val="false"/>
                <w:color w:val="000000"/>
                <w:sz w:val="20"/>
              </w:rPr>
              <w:t>
4) авариялық ошақтар мен жабдық ақауларын жою жөнінде шаралар қабылдаудың уақтылығы.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тергеп-тексеруді 30 күнтізбелік күннен аспайтын мерзімге ұзарту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тексеру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 құрған және жыл сайын 1 (бірінші) тамыздан бастап дайындық актісін дайындау үшін жұмысты бастайтын күзгі-қысқы кезеңде көрсетілетін қызметті алушының жұмысқа дайындығын бағалау жөніндегі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комиссиясы 1 (бірінші) тамыздан бастап 30 (отызыншы) қыркүйекті қоса алғандағы кезеңде айқындаған күзгі-қысқы кезеңде жұмысқа әзірлігінің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дайындық паспортын алу мерзімін сақтауы – жыл сайын 19 (он тоғызыншы) қазанға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туындаған сәттен бастап 1 (бір) сағат ішінде Қазақстан Республикасының Бірыңғай электр энергетикалық жүйесінде орын алған технологиялық бұзушылықтар мен жазатайым оқиғалар туралы жедел хабар алмасу жөніндегі мобильді бағдарламалар арқылы қайталай отырып, телефонмен арқылы жедел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кәсіпорындардың технологиялық бұзушылық туындаған кезден бастап 12 (он екі) сағаттан кешіктірілмейтін мерзімде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жіберілген жазбаша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комиссия құрған жағдайларда, қол қойылған күннен бастап үш жұмыс күні ішінде мемлекеттік энергетикалық қадағалау және бақылау жөніндегі мемлекеттік органға немесе жергілікті атқарушы органға (құзыреті бойынша) жіберілген барлық қосымшаларымен технологиялық бұзушылықты тексеру актісінің екінші данасының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бес жұмыс күніне дейінгі мерзімде өтінім алғаннан кейін жаңадан салынып жатқан кәсіпорындардың, ғимараттардың, құрылыстардың, олардың кезектерінің немесе жекелеген өндірістердің жылу желілеріне, жұмыс істеп тұрған кәсіпорындардың, ғимараттардың, құрылыстардың, жылу тұтыну қондырғыларының және энергия беруші (энергия өндіруші) ұйымдар берген жылу желілерінің реконструкцияларына қосылуға техникалық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еңбек қауіпсіздігі және еңбекті қорғау қызметтері басшылары мен мамандарының білімін мерзімді (кезекті) біліктілік тексеруден үш жылда кемінде бір рет өту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бір рет энергия өндіруші ұйымның әкімшілік-техникалық персоналын қоспағанда, электр техникалық және электр технологиялық персоналдың, оның ішінде жедел келіссөздер мен қайта қосуды жүргізуге құқығы бар басшылар мен мамандардың білімін мерзімді (кезекті) біліктілік тексеруден өту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күнтізбелік жылға білімін біліктілік тексеруге жататын басшылардың тізімін Қазақстан Республикасы Энергетика министрлігінің Атомдық және энергетикалық қадағалау мен бақылау комитетіне жыл сайын 1 желтоқсанға дейін жіберу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коммерциялық есепке алу аспаптарына дейін жылу тұтыну жүйелерін қосу кезінде тұтынушыны хабардар етпей, жылу энергиясын толық немесе ішінара беруді дереу тоқтату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басшысының жұмысқа қабылданғаны немесе жұмыстан босатылғаны туралы ақпаратты Қазақстан Республикасы Энергетика министрлігінің Атомдық және энергетикалық қадағалау мен бақылау комитетіне басшы қабылданған (жұмыстан босатылған) күннен бастап 15 күнтізбелік күн ішінде жолдау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тексеру жүргізу үшін комиссия құру туралы энергия өндіруші ұйым басшысының бұйрығының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жыл сайын 25 желтоқсанға дейінгі мерзімде жасайтын келесі күнтізбелік жылға білімді біліктілік тексеруге жататын мамандар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Білімге біліктілік тексеру жүргізу қорытындылары бойынша білімге біліктілік тексерудің ресімделген хаттамасының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энергия қондырғыларын басқаруды жүзеге асыратын жедел басшылармен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оның ішінде: оқыту; жұмыс орнында тағылымдамадан өту; білімін бастапқы біліктілік тексеру; қайталау; білімнің мерзімді біліктілік тексерулері; аварияға қарсы және өртке қарсы бақылау жаттығулары; нұсқамалар;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оның ішінде:</w:t>
            </w:r>
          </w:p>
          <w:p>
            <w:pPr>
              <w:spacing w:after="20"/>
              <w:ind w:left="20"/>
              <w:jc w:val="both"/>
            </w:pPr>
            <w:r>
              <w:rPr>
                <w:rFonts w:ascii="Times New Roman"/>
                <w:b w:val="false"/>
                <w:i w:val="false"/>
                <w:color w:val="000000"/>
                <w:sz w:val="20"/>
              </w:rPr>
              <w:t>
жұмыстарды жүргізудің қауіпсіз әдістеріне оқыту; жұмыс орнында тағылымдамадан өту; білімді бастапқы біліктілік тексеру; білімді мерзімді біліктілік тексеру; аварияға қарсы және өртке қарсы бақылау жаттығулары; нұсқамалар;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басшысы әзірлеген және бекіткен персоналмен жылдық жұмыс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істеу жоспарында мынадай бағыттар бойынша іс-шаралардың болуы:</w:t>
            </w:r>
          </w:p>
          <w:p>
            <w:pPr>
              <w:spacing w:after="20"/>
              <w:ind w:left="20"/>
              <w:jc w:val="both"/>
            </w:pPr>
            <w:r>
              <w:rPr>
                <w:rFonts w:ascii="Times New Roman"/>
                <w:b w:val="false"/>
                <w:i w:val="false"/>
                <w:color w:val="000000"/>
                <w:sz w:val="20"/>
              </w:rPr>
              <w:t>
персоналды (басшыларды, мамандарды және жұмысшыларды) даярлау, оның ішінде алғашқы медициналық көмек көрсету бойынша оқудан өту; білімін біліктілік тексеру; нұсқаулық; аварияға қарсы бақылау жаттығулары; біліктілікті арттыру; техникалық кітапханалардың, техникалық кабинеттердің, қауіпсіздік техникасы бойынша кабинеттердің, полигондардың, тренажерлық дайындық орталықтарының мен пункттерінің жұмысын ұйымдастыру; жұмыс орындарын тексеру; кәсіби шеберлік бойынша жарыстар және персоналмен жұмыстың басқа ұжымдық түрлері өткізу; персоналдың мерзімдік медициналық тексеруін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энергия өндіруші ұйымның бас техникалық басшысымен бекітілген жұмыскерлерді жаңа лауазым бойынша даярлау үшін үлгілік бағдарламалардың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тағайындалғаннан кейін бір айдан кешіктірілмейтін мерзімде немесе техникалық басшы бекіткен даярлаудың үлгілік немесе жеке бағдарламасында көрсетілген мерзімде оқу және тағылымдама аяқталғаннан кейін білімді бастапқы біліктілік тексеруді жүргізу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біліктілік тексеруден өтуден бас тартқан, сондай-ақ білімін біліктілік тексеру кезінде электр қауіпсіздігі бойынша топты расстаумау жағдайында лауазымдық нұсқаулыққа сәйкес жұмыскерді еңбек міндеттерін өту орындаудан шеттету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кезектен тыс біліктілік тексеру тағайындалған сәттен бастап біліктілік расталған күнге дейін адамды атқаратын лауазымы бойынша лауазымдық міндеттерін орындауға жол бермеу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комиссия төрағасына мемлекеттік энергетикалық қадағалау және бақылау жөніндегі мемлекеттік органда білімін тексеруден өткен адамды тағайындау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 дербес жұмысқа жіберу туралы ұйым немесе құрылымдық бөлімше бойынша өкімдік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құрылымдық бөлімшеде техникалық басшы бекіткен барлық лауазымдар мен мамандықтар үшін қайталама нұсқамалар тақырыптарының жылдық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нұсқаулыққа сәйкес білімді біліктілік тексеруден өтуден бас тартқан, сондай-ақ білімді біліктілік тексеру кезінде электр қауіпсіздігі жөніндегі топ расталмаған жағдайда жұмыскерді еңбек міндеттерін орындаудан шеттету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біліктілік тексеруден өтуден бас тартқан, сондай-ақ білімін біліктілік тексеру кезінде электр қауіпсіздігі бойынша топты расстаумау жағдайында лауазымдық нұсқаулыққа сәйкес жұмыскерді еңбек міндеттерін өту орындаудан шеттету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жылумен жабдықтау субъектілерінің бес жылдан аз уақыт ішінде жылу энергиясы көзін пайдалануды тоқтатуға ниетті 30 күн ішінде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келісімі бойынша тұтынушыларды шектеудің және авариялық ажыратудың келісілген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қуаттардың жылу желісіне және энергия беруші (энергия өндіруші) ұйымның қосалқы тұтынушыларына өз бетінше қосылу кезінде тұтынушыны хабардар етпей, жылу энергиясын толық немесе ішінара беруді дереу тоқтату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коммерциялық есепке алу аспаптарына дейін жылу тұтыну жүйелерін қосу кезінде тұтынушыны хабардар етпей, жылу энергиясын толық немесе ішінара беруді дереу тоқтату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авариялық жағдайы кезінде тұтынушыны хабардар етпей, жылу энергиясын толық немесе ішінара беруді дереу тоқтату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 жылу энергиясының мөлшерін айқындау үшін энергиямен жабдықтаушы немесе энергия беруші (энергия өндіруші) ұйымның және тұтынушыға жіберілген қайта есептеу сомасын негіздей отырып, есеп айырысудың бұзылу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қол қоюдан бас тартқан кезде, бірақ құрамында кемінде үш адам бар энергия беруші (энергия өндіруші) немесе энергиямен жабдықтаушы ұйым оны комиссиямен ресімдеген жағдайда жасалған актінің болуы. Көппәтерлі ғимараттарда комиссия құрамына кондоминиумды басқару органының өкілі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немесе энергиямен жабдықтаушы ұйым мен тұтынушы өкілдерінің қатысуымен еркін нысанда күзгі-қысқы кезеңге дайындық актісінсіз қосылу, жылу үшін төлемнің болмауы немесе толық төленбеуі туралы екіжақты бұзушылық актінің болуы (тұтынушы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үшін төлемнің болмауы немесе толық болмауы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қуаттар мен қосалқы тұтынушыларды өз бетінше қосу, есепке алу аспаптарына қосылу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жылу жүктемелерінің келісусіз асып кетуі, конденсат көлемінің 30% - дан азын қайтару (егер өзгеше көзделмесе)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үшін білікті персоналдың болмауы, жергілікті органдардың нұсқамаларын орындамау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 есепке алу жүйелері мен аспаптарына, авариялық жағдайға жібермеу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келмеуі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салынып жатқан кәсіпорындарды, ғимараттарды, құрылыстарды, олардың кезектерін немесе жекелеген өндірістерді жылу желілеріне қосуға, жұмыс істеп тұрған кәсіпорындарды, ғимараттарды, құрылыстарды, жылу тұтыну қондырғылары мен жылу желілерін қайта жаңартуға бес жұмыс күніне дейінгі мерзімде техникалық шарттар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жылу желілеріне қосуға тұтынушыға берілген техникалық шарттарда мынадай ақпараттың болуы:</w:t>
            </w:r>
          </w:p>
          <w:p>
            <w:pPr>
              <w:spacing w:after="20"/>
              <w:ind w:left="20"/>
              <w:jc w:val="both"/>
            </w:pPr>
            <w:r>
              <w:rPr>
                <w:rFonts w:ascii="Times New Roman"/>
                <w:b w:val="false"/>
                <w:i w:val="false"/>
                <w:color w:val="000000"/>
                <w:sz w:val="20"/>
              </w:rPr>
              <w:t>
1) жылумен жабдықтау көзі, жылу желілеріне қосылу нүктесі, жіберілетін жылу энергиясының мөлшерін реттеу тәсілі;</w:t>
            </w:r>
          </w:p>
          <w:p>
            <w:pPr>
              <w:spacing w:after="20"/>
              <w:ind w:left="20"/>
              <w:jc w:val="both"/>
            </w:pPr>
            <w:r>
              <w:rPr>
                <w:rFonts w:ascii="Times New Roman"/>
                <w:b w:val="false"/>
                <w:i w:val="false"/>
                <w:color w:val="000000"/>
                <w:sz w:val="20"/>
              </w:rPr>
              <w:t>
2) басқа тұтынушылардың жүктемелерін ескере отырып, негізгі және резервтік енгізулерді қосу нүктелеріндегі жылу тасымалдағыштың параметрлері және гидравликалық режим;</w:t>
            </w:r>
          </w:p>
          <w:p>
            <w:pPr>
              <w:spacing w:after="20"/>
              <w:ind w:left="20"/>
              <w:jc w:val="both"/>
            </w:pPr>
            <w:r>
              <w:rPr>
                <w:rFonts w:ascii="Times New Roman"/>
                <w:b w:val="false"/>
                <w:i w:val="false"/>
                <w:color w:val="000000"/>
                <w:sz w:val="20"/>
              </w:rPr>
              <w:t>
3) басқа тұтынушылардың жүктемелерін қосу перспективасын ескере отырып, негізгі тұтынушының жүктемесі (қажет болған жағдайда);</w:t>
            </w:r>
          </w:p>
          <w:p>
            <w:pPr>
              <w:spacing w:after="20"/>
              <w:ind w:left="20"/>
              <w:jc w:val="both"/>
            </w:pPr>
            <w:r>
              <w:rPr>
                <w:rFonts w:ascii="Times New Roman"/>
                <w:b w:val="false"/>
                <w:i w:val="false"/>
                <w:color w:val="000000"/>
                <w:sz w:val="20"/>
              </w:rPr>
              <w:t>
4) қолданыстағы жылу желісінің өткізу қабілетін ұлғайту қажеттілігі бойынша негіздеме;</w:t>
            </w:r>
          </w:p>
          <w:p>
            <w:pPr>
              <w:spacing w:after="20"/>
              <w:ind w:left="20"/>
              <w:jc w:val="both"/>
            </w:pPr>
            <w:r>
              <w:rPr>
                <w:rFonts w:ascii="Times New Roman"/>
                <w:b w:val="false"/>
                <w:i w:val="false"/>
                <w:color w:val="000000"/>
                <w:sz w:val="20"/>
              </w:rPr>
              <w:t>
5) қайтарылатын өндірістік конденсаттың саны, сапасы және айдау режимі, конденсатты жинау және қайтару схемасы (қажет болған жағдайда);</w:t>
            </w:r>
          </w:p>
          <w:p>
            <w:pPr>
              <w:spacing w:after="20"/>
              <w:ind w:left="20"/>
              <w:jc w:val="both"/>
            </w:pPr>
            <w:r>
              <w:rPr>
                <w:rFonts w:ascii="Times New Roman"/>
                <w:b w:val="false"/>
                <w:i w:val="false"/>
                <w:color w:val="000000"/>
                <w:sz w:val="20"/>
              </w:rPr>
              <w:t>
6) жылу энергиясын коммерциялық есепке алу аспаптарын орнату жөніндегі талаптар;</w:t>
            </w:r>
          </w:p>
          <w:p>
            <w:pPr>
              <w:spacing w:after="20"/>
              <w:ind w:left="20"/>
              <w:jc w:val="both"/>
            </w:pPr>
            <w:r>
              <w:rPr>
                <w:rFonts w:ascii="Times New Roman"/>
                <w:b w:val="false"/>
                <w:i w:val="false"/>
                <w:color w:val="000000"/>
                <w:sz w:val="20"/>
              </w:rPr>
              <w:t>
7) жылыту-желдету және технологиялық жүктемелерді және ыстық сумен жабдықтау жүктемелерін қосудың жылу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кемінде бір жыл техникалық шарттар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мәліметтерді сараптама жасау ұйымына жіберу (техникалық шарттарда баяндалған талаптардың негізділігіне күмән туындаған жағдайда тұтынушының өтініші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шарттарды қайта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жіберген сыртқы жылу желілерінің, жылу торабының, есепке алу аспаптарының, ішкі жылыту жүйесінің жобасын бес жұмыс күні ішінде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объектіні жылу желілеріне және электр энергетикасы саласындағы нормативтік құқықтық актілерге қосудың техникалық шарттарына сәйкес келмеген жағдайларда тұтынушыға жіберілген сыртқы жылу желілерінің, жылу торабының, есепке алу аспаптарының, ішкі жылыту жүйесінің жобасына бес жұмыс күні ішінде дәлелді бас тартуды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жұмысты төлегеннен кейін тұтынушының жазбаша өтініші бойынша тұтынушының жылу желілеріне нақты қосылу (қосылу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 қосу актісін ресімдеу, оны кейіннен энергиямен жабдықтаушы ұйымға бір жұмыс күні мерзімінде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сұранысы бойынша жылу шығындарын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немесе оның өкілінің қатысуымен жылу шығындарына сынақтың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 оның өкілінің қатысуымен деректерді қашықтықтан беру функциясынсыз коммерциялық есепке алу аспаптарының көрсеткіштерін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шартында белгіленген мерзімдерде пайдаланылған жылу энергиясы үшін төлем жүргізілмегенде, сондай-ақ толық төленбеген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желісіне жаңа қуаттар мен қосалқы тұтынушыларды өз бетімен қосылған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тұтыну жүйелерін коммерциялық есепке алу құралдарына дейін қосқан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тараптардың келісімінде өзгеше көзделмесе, шартта көзделген конденсат көлемінің 30 %-ынан кемін қайтарған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шартта өзгеше көзделмесе: жүйелерге қызмет көрсету үшін тиісті біліктілігі бар персонал болмаған жағдайда, тұтынушының энергиямен жабдықтаушы ұйымының тұтынушыға жазбаша хабарламасының (хабарлама беру жолымен) немесе жылу энергиясын тұрмыстық қажеттіліктер үшін пайдаланбайтын тұтынушыларға, электрондық поштаға, тұтынушының факс хабарламасының, жылу энергиясын беруді тоқтатқанға немесе шектегенге дейін кемінде үш тәулік бұрын жіберілуі жолымен болуы жылу тұтыну (тұрмыстық қажеттіліктер үшін жылу энергиясын пайдаланатын тұтынушыларды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тұтыну жүйесіне қызмет көрсету үшін тиісті біліктілігімен персонал болмаған жағдайда (жылу энергиясын тұрмыстық қажеттіліктер үшін пайдаланатын тұтынушыларды есептемегенде)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шартта өзгеше көзделмесе, тұтынушының энергиямен жабдықтаушы ұйымының тұтынушыны жазбаша хабарламасының (хабарлама беру арқылы) немесе жылу энергиясын тұрмыстық мұқтаждықтар үшін пайдаланбайтын тұтынушыларға, электрондық поштаға, тұтынушының факс телефонына жіберу арқылы жылу энергиясын беру тоқтатылғанға немесе шектелгенге дейін кемінде үш тәулік бұрын болуы: жергілікті атқарушы органдар өкілдерінің және энергиямен жабдықтаушы және (немесе) энергия беруші (энергия өндіруші) ұйым өкілдерінің жылу тұтыну жүйелеріне және (немесе) жылу энергиясын коммерциялық есепке алу аспаптарына жол бермеуі, төлемнің болмауы, жаңа қуаттар мен қосалқы тұтынушылардың жылу желісіне өз бетінше қосылу.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Күзгі-қысқы кезең жұмысына тұтынушыны жылу желілері мен жылу тұтынушы қондырғыларға техникалық дайындығы актісі болмаған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жылу энергиясын, ескертусіз дереу, мына жағдайларда толық немесе ішінара беруді тоқтатылады:</w:t>
            </w:r>
          </w:p>
          <w:p>
            <w:pPr>
              <w:spacing w:after="20"/>
              <w:ind w:left="20"/>
              <w:jc w:val="both"/>
            </w:pPr>
            <w:r>
              <w:rPr>
                <w:rFonts w:ascii="Times New Roman"/>
                <w:b w:val="false"/>
                <w:i w:val="false"/>
                <w:color w:val="000000"/>
                <w:sz w:val="20"/>
              </w:rPr>
              <w:t>
жаңа қуаттар мен қосалқы тұтынушылардың жылу желісіне өз бетінше қосылу;</w:t>
            </w:r>
          </w:p>
          <w:p>
            <w:pPr>
              <w:spacing w:after="20"/>
              <w:ind w:left="20"/>
              <w:jc w:val="both"/>
            </w:pPr>
            <w:r>
              <w:rPr>
                <w:rFonts w:ascii="Times New Roman"/>
                <w:b w:val="false"/>
                <w:i w:val="false"/>
                <w:color w:val="000000"/>
                <w:sz w:val="20"/>
              </w:rPr>
              <w:t>
коммерциялық есепке алу аспаптарына дейін жылу тұтыну жүйелерін қосу;</w:t>
            </w:r>
          </w:p>
          <w:p>
            <w:pPr>
              <w:spacing w:after="20"/>
              <w:ind w:left="20"/>
              <w:jc w:val="both"/>
            </w:pPr>
            <w:r>
              <w:rPr>
                <w:rFonts w:ascii="Times New Roman"/>
                <w:b w:val="false"/>
                <w:i w:val="false"/>
                <w:color w:val="000000"/>
                <w:sz w:val="20"/>
              </w:rPr>
              <w:t>
төтенше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немесе энергиямен жабдықтаушы ұйымның өкілдерімен және тұтынушымен екі данада, тұтынушыға жылу энергиясын толық немесе ішінара беру тоқтатылған кезде ресімделген екіжақты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суды өз бетінше іріктеу, тұтынушының жылу тұтыну қондырғыларын өз бетінше қосуы, тұтынушының коммерциялық есепке алу аспаптарын зақымдауы, есепке алу торабында орнатылған пломбаларды бұзуы немесе болмауы кезінде жасалған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желісіндегі аварияларды жою кезінде тұтынушының жылу тұтыну жүйелерін уақытша ажырату туралы тұтынушыға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есепке алу торабында берілетін жылу тасымалдағыштың температурасының температуралық кестеге сәйкестігін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меншігіндегі жылу желілерінде жылу тасымалдағыштың нормативтен тыс ағып кетуі туралы тұтынушының қатысуымен толтырылған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 (пайдаланылған жылу энергиясын төлемегені үшін белгіленген тәртіппен ажыратылған) борышты өтегеннен және оны қосу жөніндегі шығындарды өтегеннен кейін бір жұмыс күні ішінде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журналында жылу энергиясын беруді талап етілетін (тиісті) сапамен қайта бастау уақытын (күнін, сағатын, минутын) кейіннен белгілей отырып, жылу энергиясын беру уақытын (күнін, сағатын, минутын) тоқтату белгісінің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қызметтің журналында жылу энергиясы сапасының нормативтік-техникалық құжаттама талаптарына сәйкес келмеу уақытын (күнін, сағатын, минутын) тоқтату белгісінің болуы, содан кейін талап етілетін (тиісті) сапамен жылу энергиясын беруді қайта бастау уақытын (күнін, сағатын, минутын)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сапасының нашарлауы туралы жазбаша өтінішті немесе телефонограмманы тіркеу немесе тұтынушының жылу тұтыну қондырғысын (кондоминиум, мүлік меншік иелері бірлестігі объектілері бойынша) және (немесе) жай серіктестіктің пайдалануға жауапты тұлғасынан оны берген адамның берілген уақыты, күні және тегі, сондай-ақ сапаның нашарлауы (болмауының) басталған уақыты көрсетіле отырып, оны беру үзілісі) жылу энергиясы, нашарлау сипаты және энергиямен жабдықтаушы және энергия беруші (энергия өндіруші) ұйым өкілінің болу қажеттілігі.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Тұтынылған жылу энергиясын төлемегені үшін не тұтынылған өзге де коммуналдық қызметтер үшін тұрмыстық қажеттіліктер үшін жылу энергиясын пайдаланатын тұтынушыларға жылу энергиясын толық немесе ішінара беруді тоқтатуға жол бермеу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әрбір шығуында будың жылу энергиясын есепке алу тораптарының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туралы әзірленген Ереженің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актісінде өндірістік бақылау жөніндегі лауазымды адамды мемлекеттік энергетикалық қадағалау және бақылау жөніндегі мемлекеттік органның аумақтық бөлімшесімен біліктілік талаптарына, жұмыс тәжірибесіне және құрылымдық бөлімше басшысынан төмен емес атқаратын лауазымына сәйкестігі бөлігінде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жөніндегі лауазымды адамды тағайындау туралы ұйым басшысының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бөлімшелерінде өндірістік бақылауды жүзеге асыру жөніндегі жұмыс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және технологиялық бұзушылықтарды жою жөніндегі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10-күніне дейін не сұрау салу бойынша (авариялар мен І дәрежелі істен шығулар болған жағдайда) өндірістік бақылау міндеттеріне сәйкес мемлекеттік энергетикалық қадағалау және бақылау жөніндегі мемлекеттік органның аумақтық бөлімшелеріне ұсынылатын есептің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Журналына енгізілген өндірістік бақылау нәтижелерінің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ай сайын есепті айдан кейінгі айдың 15-күніне дейін ұйымның басшысына өндірістік бақылау нәтижелері бойынша белгіленген ескертулерді жоюға талдау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жөніндегі лауазымды адам әзірлеген жылу энергетикасы объектілерін және олардың құрамына кіретін ғимараттарды, үй-жайларды, құрылыстарды пайдалану қауіпсіздігін қамтамасыз етуді бұзушылықтардың алдын алу және технологиялық бұзушылықтарды жою жөніндегі іс-шаралар жоспарының болуы, оған мыналар кіреді:</w:t>
            </w:r>
          </w:p>
          <w:p>
            <w:pPr>
              <w:spacing w:after="20"/>
              <w:ind w:left="20"/>
              <w:jc w:val="both"/>
            </w:pPr>
            <w:r>
              <w:rPr>
                <w:rFonts w:ascii="Times New Roman"/>
                <w:b w:val="false"/>
                <w:i w:val="false"/>
                <w:color w:val="000000"/>
                <w:sz w:val="20"/>
              </w:rPr>
              <w:t>
1) жылу энергетикасы объектілерінің технологиялық процесіне және өндірістік бақылауына жататын және олардың құрамына кіретін ғимараттардың, үй-жайлардың, құрылыстардың анықталған бұзушылықтарын талдау;</w:t>
            </w:r>
          </w:p>
          <w:p>
            <w:pPr>
              <w:spacing w:after="20"/>
              <w:ind w:left="20"/>
              <w:jc w:val="both"/>
            </w:pPr>
            <w:r>
              <w:rPr>
                <w:rFonts w:ascii="Times New Roman"/>
                <w:b w:val="false"/>
                <w:i w:val="false"/>
                <w:color w:val="000000"/>
                <w:sz w:val="20"/>
              </w:rPr>
              <w:t>
2) жылу энергетикасы объектілерінің технологиялық процесіне және өндірістік бақылауына жататын және олардың құрамына кіретін ғимараттардың, үй-жайлардың, құрылыстардың бұзылу себептерін зерделеу;</w:t>
            </w:r>
          </w:p>
          <w:p>
            <w:pPr>
              <w:spacing w:after="20"/>
              <w:ind w:left="20"/>
              <w:jc w:val="both"/>
            </w:pPr>
            <w:r>
              <w:rPr>
                <w:rFonts w:ascii="Times New Roman"/>
                <w:b w:val="false"/>
                <w:i w:val="false"/>
                <w:color w:val="000000"/>
                <w:sz w:val="20"/>
              </w:rPr>
              <w:t>
3) технологиялық процеске және өндірістік бақылауға жататын талаптарды бұзудың ықтимал себептерін анықтау, талдау және жою мақсатында электр энергетикасы және (немесе) жылу энергетикасы салаларында мемлекеттік бақылауды жүзеге асыру кезінде тиісті ақпарат көздерін(процестерді, жұмыс операцияларын, тексеру нәтижелерін, қызмет көрсету туралы есептерді) пайдалану;</w:t>
            </w:r>
          </w:p>
          <w:p>
            <w:pPr>
              <w:spacing w:after="20"/>
              <w:ind w:left="20"/>
              <w:jc w:val="both"/>
            </w:pPr>
            <w:r>
              <w:rPr>
                <w:rFonts w:ascii="Times New Roman"/>
                <w:b w:val="false"/>
                <w:i w:val="false"/>
                <w:color w:val="000000"/>
                <w:sz w:val="20"/>
              </w:rPr>
              <w:t>
4) технологиялық процеске және өндірістік бақылауға жататын ықтимал ықтимал бұзушылықтарды болжау, сондай-ақ оларды шешу үшін қажетті шараларды алдын ала айқындау;</w:t>
            </w:r>
          </w:p>
          <w:p>
            <w:pPr>
              <w:spacing w:after="20"/>
              <w:ind w:left="20"/>
              <w:jc w:val="both"/>
            </w:pPr>
            <w:r>
              <w:rPr>
                <w:rFonts w:ascii="Times New Roman"/>
                <w:b w:val="false"/>
                <w:i w:val="false"/>
                <w:color w:val="000000"/>
                <w:sz w:val="20"/>
              </w:rPr>
              <w:t>
5) алдын алу іс-шараларын алдын ала іске асыру және технологиялық процеске және өндірістік бақылауға жататын бұзушылықтардың кепілді алдын алуды қамтамасыз ететін басқарушылық шешімдер қабылдау;</w:t>
            </w:r>
          </w:p>
          <w:p>
            <w:pPr>
              <w:spacing w:after="20"/>
              <w:ind w:left="20"/>
              <w:jc w:val="both"/>
            </w:pPr>
            <w:r>
              <w:rPr>
                <w:rFonts w:ascii="Times New Roman"/>
                <w:b w:val="false"/>
                <w:i w:val="false"/>
                <w:color w:val="000000"/>
                <w:sz w:val="20"/>
              </w:rPr>
              <w:t>
6) ұйым басшысына қабылданған ескерту әрекеттері туралы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және (немесе) жылу энергетикасы саласындағы нормативтік құқықтық актілерге сілтеме жасай отырып, анықталған бұзушылықтар көрсетіледі, сондай-ақ анықталған бұзушылықтарды жою жөніндегі іс-шаралар, оларды жою мерзімдері және ұйым басшысымен келісілетін жауапты тұлғалар көрсетілетін өндірістік бақылау жөніндегі лауазымды адам жасаған ұйымның басшысына берілген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__________ ______________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290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7-3-қосымша</w:t>
            </w:r>
          </w:p>
        </w:tc>
      </w:tr>
    </w:tbl>
    <w:bookmarkStart w:name="z233" w:id="151"/>
    <w:p>
      <w:pPr>
        <w:spacing w:after="0"/>
        <w:ind w:left="0"/>
        <w:jc w:val="left"/>
      </w:pPr>
      <w:r>
        <w:rPr>
          <w:rFonts w:ascii="Times New Roman"/>
          <w:b/>
          <w:i w:val="false"/>
          <w:color w:val="000000"/>
        </w:rPr>
        <w:t xml:space="preserve"> Жылу тасымалдаушы субъектілерге қатысты жылу энергетикасы саласындағы тексеру парағы</w:t>
      </w:r>
    </w:p>
    <w:bookmarkEnd w:id="151"/>
    <w:p>
      <w:pPr>
        <w:spacing w:after="0"/>
        <w:ind w:left="0"/>
        <w:jc w:val="both"/>
      </w:pPr>
      <w:r>
        <w:rPr>
          <w:rFonts w:ascii="Times New Roman"/>
          <w:b w:val="false"/>
          <w:i w:val="false"/>
          <w:color w:val="ff0000"/>
          <w:sz w:val="28"/>
        </w:rPr>
        <w:t xml:space="preserve">
      Ескерту. Бірлескен бұйрық 7-3-қосымшамен толықтырылды - ҚР Энергетика министрінің м.а. 22.01.2025 </w:t>
      </w:r>
      <w:r>
        <w:rPr>
          <w:rFonts w:ascii="Times New Roman"/>
          <w:b w:val="false"/>
          <w:i w:val="false"/>
          <w:color w:val="ff0000"/>
          <w:sz w:val="28"/>
        </w:rPr>
        <w:t>№ 33-н/қ</w:t>
      </w:r>
      <w:r>
        <w:rPr>
          <w:rFonts w:ascii="Times New Roman"/>
          <w:b w:val="false"/>
          <w:i w:val="false"/>
          <w:color w:val="ff0000"/>
          <w:sz w:val="28"/>
        </w:rPr>
        <w:t xml:space="preserve"> және ҚР Премьер-Министрінің орынбасары – Ұлттық экономика министрінің 22.01.2025 № 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барып тексеруді/профилактикалық бақылауды </w:t>
      </w:r>
    </w:p>
    <w:p>
      <w:pPr>
        <w:spacing w:after="0"/>
        <w:ind w:left="0"/>
        <w:jc w:val="both"/>
      </w:pPr>
      <w:r>
        <w:rPr>
          <w:rFonts w:ascii="Times New Roman"/>
          <w:b w:val="false"/>
          <w:i w:val="false"/>
          <w:color w:val="000000"/>
          <w:sz w:val="28"/>
        </w:rPr>
        <w:t xml:space="preserve">
      тағайындау туралы акт 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Орналасқан жерінің мекенжайы __________________________________ </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 мемлекеттік энергетикалық қадағалау және бақылау жөніндегі мемлекеттік органға немесе жергілікті атқарушы органға (құзыреті бойынша) жіберілген нысан бойынша технологиялық бұзушылықтар туралы ай сайын, есепті айдан кейінгі айдың жетінші күніне дейін жиынтық есептіліктің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берген технологиялық бұзушылық және жазатайым оқиға туралы жедел және жазбаша хабарламада мынадай мәліметтердің болуы:</w:t>
            </w:r>
          </w:p>
          <w:p>
            <w:pPr>
              <w:spacing w:after="20"/>
              <w:ind w:left="20"/>
              <w:jc w:val="both"/>
            </w:pPr>
            <w:r>
              <w:rPr>
                <w:rFonts w:ascii="Times New Roman"/>
                <w:b w:val="false"/>
                <w:i w:val="false"/>
                <w:color w:val="000000"/>
                <w:sz w:val="20"/>
              </w:rPr>
              <w:t>
1) энергетикалық кәсіпорынның атауы, технологиялық бұзушылықтың, жазатайым оқиғаның туындаған күні мен уақыты;</w:t>
            </w:r>
          </w:p>
          <w:p>
            <w:pPr>
              <w:spacing w:after="20"/>
              <w:ind w:left="20"/>
              <w:jc w:val="both"/>
            </w:pPr>
            <w:r>
              <w:rPr>
                <w:rFonts w:ascii="Times New Roman"/>
                <w:b w:val="false"/>
                <w:i w:val="false"/>
                <w:color w:val="000000"/>
                <w:sz w:val="20"/>
              </w:rPr>
              <w:t>
2) технологиялық бұзушылықтың, жазатайым оқиғаның болжамды себептері;</w:t>
            </w:r>
          </w:p>
          <w:p>
            <w:pPr>
              <w:spacing w:after="20"/>
              <w:ind w:left="20"/>
              <w:jc w:val="both"/>
            </w:pPr>
            <w:r>
              <w:rPr>
                <w:rFonts w:ascii="Times New Roman"/>
                <w:b w:val="false"/>
                <w:i w:val="false"/>
                <w:color w:val="000000"/>
                <w:sz w:val="20"/>
              </w:rPr>
              <w:t>
3) пайдаланылған қорғаулар, автоматика және бұғаттау тізбесі;</w:t>
            </w:r>
          </w:p>
          <w:p>
            <w:pPr>
              <w:spacing w:after="20"/>
              <w:ind w:left="20"/>
              <w:jc w:val="both"/>
            </w:pPr>
            <w:r>
              <w:rPr>
                <w:rFonts w:ascii="Times New Roman"/>
                <w:b w:val="false"/>
                <w:i w:val="false"/>
                <w:color w:val="000000"/>
                <w:sz w:val="20"/>
              </w:rPr>
              <w:t>
4) істен шыққан және жұмыста қалған жабдықтардың тізбесі;</w:t>
            </w:r>
          </w:p>
          <w:p>
            <w:pPr>
              <w:spacing w:after="20"/>
              <w:ind w:left="20"/>
              <w:jc w:val="both"/>
            </w:pPr>
            <w:r>
              <w:rPr>
                <w:rFonts w:ascii="Times New Roman"/>
                <w:b w:val="false"/>
                <w:i w:val="false"/>
                <w:color w:val="000000"/>
                <w:sz w:val="20"/>
              </w:rPr>
              <w:t>
5) технологиялық бұзушылықтың салдары: бүлінген жабдықтың көлемі, жіберілмеуі, ажыратылған тұтынушылар саны, технологиялық бұзушылықты жою уақыты;</w:t>
            </w:r>
          </w:p>
          <w:p>
            <w:pPr>
              <w:spacing w:after="20"/>
              <w:ind w:left="20"/>
              <w:jc w:val="both"/>
            </w:pPr>
            <w:r>
              <w:rPr>
                <w:rFonts w:ascii="Times New Roman"/>
                <w:b w:val="false"/>
                <w:i w:val="false"/>
                <w:color w:val="000000"/>
                <w:sz w:val="20"/>
              </w:rPr>
              <w:t>
6) ақпарат берген адамның тегі, аты, әкесінің аты (бар болған жағдайда) және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тергеу кезінде зерттеу және бағалау үшін авариялардың туындауының, дамуының барлық себептерін сипаттаудың болуы:</w:t>
            </w:r>
          </w:p>
          <w:p>
            <w:pPr>
              <w:spacing w:after="20"/>
              <w:ind w:left="20"/>
              <w:jc w:val="both"/>
            </w:pPr>
            <w:r>
              <w:rPr>
                <w:rFonts w:ascii="Times New Roman"/>
                <w:b w:val="false"/>
                <w:i w:val="false"/>
                <w:color w:val="000000"/>
                <w:sz w:val="20"/>
              </w:rPr>
              <w:t>
1) объектілер мен оларды пайдалану ұйымдарының қауіпсіздік, техникалық жай-күй және пайдалану жөніндегі талаптарға сәйкестігі;</w:t>
            </w:r>
          </w:p>
          <w:p>
            <w:pPr>
              <w:spacing w:after="20"/>
              <w:ind w:left="20"/>
              <w:jc w:val="both"/>
            </w:pPr>
            <w:r>
              <w:rPr>
                <w:rFonts w:ascii="Times New Roman"/>
                <w:b w:val="false"/>
                <w:i w:val="false"/>
                <w:color w:val="000000"/>
                <w:sz w:val="20"/>
              </w:rPr>
              <w:t>
2) жөндеу, профилактикалық тексерулер мен сынақтар жүргізу, жабдықтың жай-күйін бақылау сапасы мен мерзімдері;</w:t>
            </w:r>
          </w:p>
          <w:p>
            <w:pPr>
              <w:spacing w:after="20"/>
              <w:ind w:left="20"/>
              <w:jc w:val="both"/>
            </w:pPr>
            <w:r>
              <w:rPr>
                <w:rFonts w:ascii="Times New Roman"/>
                <w:b w:val="false"/>
                <w:i w:val="false"/>
                <w:color w:val="000000"/>
                <w:sz w:val="20"/>
              </w:rPr>
              <w:t>
3) жөндеу жұмыстарын жүргізу кезінде технологиялық тәртіпті сақтау;</w:t>
            </w:r>
          </w:p>
          <w:p>
            <w:pPr>
              <w:spacing w:after="20"/>
              <w:ind w:left="20"/>
              <w:jc w:val="both"/>
            </w:pPr>
            <w:r>
              <w:rPr>
                <w:rFonts w:ascii="Times New Roman"/>
                <w:b w:val="false"/>
                <w:i w:val="false"/>
                <w:color w:val="000000"/>
                <w:sz w:val="20"/>
              </w:rPr>
              <w:t>
4) авариялық ошақтар мен жабдық ақауларын жою жөнінде шаралар қабылдаудың уақтылығы.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тергеп-тексеруді 30 күнтізбелік күннен аспайтын мерзімге ұзарту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тексеру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 құрған және жыл сайын 1 (бірінші) тамыздан бастап дайындық актісін дайындау үшін жұмысты бастайтын күзгі-қысқы кезеңде көрсетілетін қызметті алушының жұмысқа дайындығын бағалау жөніндегі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комиссиясы 1 (бірінші) тамыздан бастап 30 (отызыншы) қыркүйекті қоса алғандағы кезеңде айқындаған күзгі-қысқы кезеңде жұмысқа әзірлігінің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дайындық паспортын алу мерзімін сақтауы – жыл сайын 19 (он тоғызыншы) қазанға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туындаған сәттен бастап 1 (бір) сағат ішінде Қазақстан Республикасының Бірыңғай электр энергетикалық жүйесінде орын алған технологиялық бұзушылықтар мен жазатайым оқиғалар туралы жедел хабар алмасу жөніндегі мобильді бағдарламалар арқылы қайталай отырып, телефонмен арқылы жедел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кәсіпорындардың технологиялық бұзушылық туындаған кезден бастап 12 (он екі) сағаттан кешіктірілмейтін мерзімде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жіберілген жазбаша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комиссия құрған жағдайларда, қол қойылған күннен бастап үш жұмыс күні ішінде мемлекеттік энергетикалық қадағалау және бақылау жөніндегі мемлекеттік органға немесе жергілікті атқарушы органға (құзыреті бойынша) жіберілген барлық қосымшаларымен технологиялық бұзушылықты тексеру актісінің екінші данасының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бес жұмыс күніне дейінгі мерзімде өтінім алғаннан кейін жаңадан салынып жатқан кәсіпорындардың, ғимараттардың, құрылыстардың, олардың кезектерінің немесе жекелеген өндірістердің жылу желілеріне, жұмыс істеп тұрған кәсіпорындардың, ғимараттардың, құрылыстардың, жылу тұтыну қондырғыларының және энергия беруші (энергия өндіруші) ұйымдар берген жылу желілерінің реконструкцияларына қосылуға техникалық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еңбек қауіпсіздігі және еңбекті қорғау қызметтері басшылары мен мамандарының білімін мерзімді (кезекті) біліктілік тексеруден үш жылда кемінде бір рет өту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бір рет энергия өндіруші ұйымның әкімшілік-техникалық персоналын қоспағанда, электр техникалық және электр технологиялық персоналдың, оның ішінде жедел келіссөздер мен қайта қосуды жүргізуге құқығы бар басшылар мен мамандардың білімін мерзімді (кезекті) біліктілік тексеруден өту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күнтізбелік жылға білімін біліктілік тексеруге жататын басшылардың тізімін Қазақстан Республикасы Энергетика министрлігінің Атомдық және энергетикалық қадағалау мен бақылау комитетіне жыл сайын 1 желтоқсанға дейін жіберу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коммерциялық есепке алу аспаптарына дейін жылу тұтыну жүйелерін қосу кезінде тұтынушыны хабардар етпей, жылу энергиясын толық немесе ішінара беруді дереу тоқтату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басшысының жұмысқа қабылданғаны немесе жұмыстан босатылғаны туралы ақпаратты Қазақстан Республикасы Энергетика министрлігінің Атомдық және энергетикалық қадағалау мен бақылау комитетіне басшы қабылданған (жұмыстан босатылған) күннен бастап 15 күнтізбелік күн ішінде жолдау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тексеру жүргізу үшін комиссия құру туралы энергия өндіруші ұйым басшысының бұйрығының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жыл сайын 25 желтоқсанға дейінгі мерзімде жасайтын келесі күнтізбелік жылға білімді біліктілік тексеруге жататын мамандар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Білімге біліктілік тексеру жүргізу қорытындылары бойынша білімге біліктілік тексерудің ресімделген хаттамасының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энергия қондырғыларын басқаруды жүзеге асыратын жедел басшылармен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оның ішінде: оқыту; жұмыс орнында тағылымдамадан өту; білімін бастапқы біліктілік тексеру; қайталау; білімнің мерзімді біліктілік тексерулері; аварияға қарсы және өртке қарсы бақылау жаттығулары; нұсқамалар;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оның ішінде:</w:t>
            </w:r>
          </w:p>
          <w:p>
            <w:pPr>
              <w:spacing w:after="20"/>
              <w:ind w:left="20"/>
              <w:jc w:val="both"/>
            </w:pPr>
            <w:r>
              <w:rPr>
                <w:rFonts w:ascii="Times New Roman"/>
                <w:b w:val="false"/>
                <w:i w:val="false"/>
                <w:color w:val="000000"/>
                <w:sz w:val="20"/>
              </w:rPr>
              <w:t>
жұмыстарды жүргізудің қауіпсіз әдістеріне оқыту; жұмыс орнында тағылымдамадан өту; білімді бастапқы біліктілік тексеру; білімді мерзімді біліктілік тексеру; аварияға қарсы және өртке қарсы бақылау жаттығулары; нұсқамалар;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басшысы әзірлеген және бекіткен персоналмен жылдық жұмыс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істеу жоспарында мынадай бағыттар бойынша іс-шаралардың болуы: персоналды (басшыларды, мамандарды және жұмысшыларды) даярлау, оның ішінде алғашқы медициналық көмек көрсету бойынша оқудан өту; білімін біліктілік тексеру; нұсқаулық; аварияға қарсы бақылау жаттығулары; біліктілікті арттыру; техникалық кітапханалардың, техникалық кабинеттердің, қауіпсіздік техникасы бойынша кабинеттердің, полигондардың, тренажерлық дайындық орталықтарының мен пункттерінің жұмысын ұйымдастыру; жұмыс орындарын тексеру; кәсіби шеберлік бойынша жарыстар және персоналмен жұмыстың басқа ұжымдық түрлері өткізу; персоналдың мерзімдік медициналық тексеруін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энергия өндіруші ұйымның бас техникалық басшысымен бекітілген жұмыскерлерді жаңа лауазым бойынша даярлау үшін үлгілік бағдарламалардың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тағайындалғаннан кейін бір айдан кешіктірілмейтін мерзімде немесе техникалық басшы бекіткен даярлаудың үлгілік немесе жеке бағдарламасында көрсетілген мерзімде оқу және тағылымдама аяқталғаннан кейін білімді бастапқы біліктілік тексеруді жүргізу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біліктілік тексеруден өтуден бас тартқан, сондай-ақ білімін біліктілік тексеру кезінде электр қауіпсіздігі бойынша топты расстаумау жағдайында лауазымдық нұсқаулыққа сәйкес жұмыскерді еңбек міндеттерін өту орындаудан шеттету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кезектен тыс біліктілік тексеру тағайындалған сәттен бастап біліктілік расталған күнге дейін адамды атқаратын лауазымы бойынша лауазымдық міндеттерін орындауға жол бермеу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комиссия төрағасына мемлекеттік энергетикалық қадағалау және бақылау жөніндегі мемлекеттік органда білімін тексеруден өткен адамды тағайындау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 дербес жұмысқа жіберу туралы ұйым немесе құрылымдық бөлімше бойынша өкімдік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құрылымдық бөлімшеде техникалық басшы бекіткен барлық лауазымдар мен мамандықтар үшін қайталама нұсқамалар тақырыптарының жылдық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нұсқаулыққа сәйкес білімді біліктілік тексеруден өтуден бас тартқан, сондай-ақ білімді біліктілік тексеру кезінде электр қауіпсіздігі жөніндегі топ расталмаған жағдайда жұмыскерді еңбек міндеттерін орындаудан шеттету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біліктілік тексеруден өтуден бас тартқан, сондай-ақ білімін біліктілік тексеру кезінде электр қауіпсіздігі бойынша топты расстаумау жағдайында лауазымдық нұсқаулыққа сәйкес жұмыскерді еңбек міндеттерін өту орындаудан шеттету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жылумен жабдықтау субъектілерінің бес жылдан аз уақыт ішінде жылу энергиясы көзін пайдалануды тоқтатуға ниетті 30 күн ішінде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келісімі бойынша тұтынушыларды шектеудің және авариялық ажыратудың келісілген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қуаттардың жылу желісіне және энергия беруші (энергия өндіруші) ұйымның қосалқы тұтынушыларына өз бетінше қосылу кезінде тұтынушыны хабардар етпей, жылу энергиясын толық немесе ішінара беруді дереу тоқтату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коммерциялық есепке алу аспаптарына дейін жылу тұтыну жүйелерін қосу кезінде тұтынушыны хабардар етпей, жылу энергиясын толық немесе ішінара беруді дереу тоқтату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авариялық жағдайы кезінде тұтынушыны хабардар етпей, жылу энергиясын толық немесе ішінара беруді дереу тоқтату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 жылу энергиясының мөлшерін айқындау үшін энергиямен жабдықтаушы немесе энергия беруші (энергия өндіруші) ұйымның және тұтынушыға жіберілген қайта есептеу сомасын негіздей отырып, есеп айырысудың бұзылу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қол қоюдан бас тартқан кезде, бірақ құрамында кемінде үш адам бар энергия беруші (энергия өндіруші) немесе энергиямен жабдықтаушы ұйым оны комиссиямен ресімдеген жағдайда жасалған актінің болуы. Көппәтерлі ғимараттарда комиссия құрамына кондоминиумды басқару органының өкілі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немесе энергиямен жабдықтаушы ұйым мен тұтынушы өкілдерінің қатысуымен еркін нысанда күзгі-қысқы кезеңге дайындық актісінсіз қосылу, жылу үшін төлемнің болмауы немесе толық төленбеуі туралы екіжақты бұзушылық актінің болуы (тұтынушы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үшін төлемнің болмауы немесе толық болмауы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қуаттар мен қосалқы тұтынушыларды өз бетінше қосу, есепке алу аспаптарына қосылу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жылу жүктемелерінің келісусіз асып кетуі, конденсат көлемінің 30% - дан азын қайтару (егер өзгеше көзделмесе)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үшін білікті персоналдың болмауы, жергілікті органдардың нұсқамаларын орындамау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 есепке алу жүйелері мен аспаптарына, авариялық жағдайға жібермеу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келмеуі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салынып жатқан кәсіпорындарды, ғимараттарды, құрылыстарды, олардың кезектерін немесе жекелеген өндірістерді жылу желілеріне қосуға, жұмыс істеп тұрған кәсіпорындарды, ғимараттарды, құрылыстарды, жылу тұтыну қондырғылары мен жылу желілерін қайта жаңартуға бес жұмыс күніне дейінгі мерзімде техникалық шарттар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жылу желілеріне қосуға тұтынушыға берілген техникалық шарттарда мынадай ақпараттың болуы:</w:t>
            </w:r>
          </w:p>
          <w:p>
            <w:pPr>
              <w:spacing w:after="20"/>
              <w:ind w:left="20"/>
              <w:jc w:val="both"/>
            </w:pPr>
            <w:r>
              <w:rPr>
                <w:rFonts w:ascii="Times New Roman"/>
                <w:b w:val="false"/>
                <w:i w:val="false"/>
                <w:color w:val="000000"/>
                <w:sz w:val="20"/>
              </w:rPr>
              <w:t>
1) жылумен жабдықтау көзі, жылу желілеріне қосылу нүктесі, жіберілетін жылу энергиясының мөлшерін реттеу тәсілі;</w:t>
            </w:r>
          </w:p>
          <w:p>
            <w:pPr>
              <w:spacing w:after="20"/>
              <w:ind w:left="20"/>
              <w:jc w:val="both"/>
            </w:pPr>
            <w:r>
              <w:rPr>
                <w:rFonts w:ascii="Times New Roman"/>
                <w:b w:val="false"/>
                <w:i w:val="false"/>
                <w:color w:val="000000"/>
                <w:sz w:val="20"/>
              </w:rPr>
              <w:t>
2) басқа тұтынушылардың жүктемелерін ескере отырып, негізгі және резервтік енгізулерді қосу нүктелеріндегі жылу тасымалдағыштың параметрлері және гидравликалық режим;</w:t>
            </w:r>
          </w:p>
          <w:p>
            <w:pPr>
              <w:spacing w:after="20"/>
              <w:ind w:left="20"/>
              <w:jc w:val="both"/>
            </w:pPr>
            <w:r>
              <w:rPr>
                <w:rFonts w:ascii="Times New Roman"/>
                <w:b w:val="false"/>
                <w:i w:val="false"/>
                <w:color w:val="000000"/>
                <w:sz w:val="20"/>
              </w:rPr>
              <w:t>
3) басқа тұтынушылардың жүктемелерін қосу перспективасын ескере отырып, негізгі тұтынушының жүктемесі (қажет болған жағдайда);</w:t>
            </w:r>
          </w:p>
          <w:p>
            <w:pPr>
              <w:spacing w:after="20"/>
              <w:ind w:left="20"/>
              <w:jc w:val="both"/>
            </w:pPr>
            <w:r>
              <w:rPr>
                <w:rFonts w:ascii="Times New Roman"/>
                <w:b w:val="false"/>
                <w:i w:val="false"/>
                <w:color w:val="000000"/>
                <w:sz w:val="20"/>
              </w:rPr>
              <w:t>
4) қолданыстағы жылу желісінің өткізу қабілетін ұлғайту қажеттілігі бойынша негіздеме;</w:t>
            </w:r>
          </w:p>
          <w:p>
            <w:pPr>
              <w:spacing w:after="20"/>
              <w:ind w:left="20"/>
              <w:jc w:val="both"/>
            </w:pPr>
            <w:r>
              <w:rPr>
                <w:rFonts w:ascii="Times New Roman"/>
                <w:b w:val="false"/>
                <w:i w:val="false"/>
                <w:color w:val="000000"/>
                <w:sz w:val="20"/>
              </w:rPr>
              <w:t>
5) қайтарылатын өндірістік конденсаттың саны, сапасы және айдау режимі, конденсатты жинау және қайтару схемасы (қажет болған жағдайда);</w:t>
            </w:r>
          </w:p>
          <w:p>
            <w:pPr>
              <w:spacing w:after="20"/>
              <w:ind w:left="20"/>
              <w:jc w:val="both"/>
            </w:pPr>
            <w:r>
              <w:rPr>
                <w:rFonts w:ascii="Times New Roman"/>
                <w:b w:val="false"/>
                <w:i w:val="false"/>
                <w:color w:val="000000"/>
                <w:sz w:val="20"/>
              </w:rPr>
              <w:t>
6) жылу энергиясын коммерциялық есепке алу аспаптарын орнату жөніндегі талаптар;</w:t>
            </w:r>
          </w:p>
          <w:p>
            <w:pPr>
              <w:spacing w:after="20"/>
              <w:ind w:left="20"/>
              <w:jc w:val="both"/>
            </w:pPr>
            <w:r>
              <w:rPr>
                <w:rFonts w:ascii="Times New Roman"/>
                <w:b w:val="false"/>
                <w:i w:val="false"/>
                <w:color w:val="000000"/>
                <w:sz w:val="20"/>
              </w:rPr>
              <w:t>
7) жылыту-желдету және технологиялық жүктемелерді және ыстық сумен жабдықтау жүктемелерін қосудың жылу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кемінде бір жыл техникалық шарттар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мәліметтерді сараптама жасау ұйымына жіберу (техникалық шарттарда баяндалған талаптардың негізділігіне күмән туындаған жағдайда тұтынушының өтініші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шарттарды қайта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жіберген сыртқы жылу желілерінің, жылу торабының, есепке алу аспаптарының, ішкі жылыту жүйесінің жобасын бес жұмыс күні ішінде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объектіні жылу желілеріне және электр энергетикасы саласындағы нормативтік құқықтық актілерге қосудың техникалық шарттарына сәйкес келмеген жағдайларда тұтынушыға жіберілген сыртқы жылу желілерінің, жылу торабының, есепке алу аспаптарының, ішкі жылыту жүйесінің жобасына бес жұмыс күні ішінде дәлелді бас тартуды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жұмысты төлегеннен кейін тұтынушының жазбаша өтініші бойынша тұтынушының жылу желілеріне нақты қосылу (қосылу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 қосу актісін ресімдеу, оны кейіннен энергиямен жабдықтаушы ұйымға бір жұмыс күні мерзімінде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сұранысы бойынша жылу шығындарын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немесе оның өкілінің қатысуымен жылу шығындарына сынақтың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 оның өкілінің қатысуымен деректерді қашықтықтан беру функциясынсыз коммерциялық есепке алу аспаптарының көрсеткіштерін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шартында белгіленген мерзімдерде пайдаланылған жылу энергиясы үшін төлем жүргізілмегенде, сондай-ақ толық төленбеген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желісіне жаңа қуаттар мен қосалқы тұтынушыларды өз бетімен қосылған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тұтыну жүйелерін коммерциялық есепке алу құралдарына дейін қосқан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тараптардың келісімінде өзгеше көзделмесе, шартта көзделген конденсат көлемінің 30 %-ынан кемін қайтарған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шартта өзгеше көзделмесе: жүйелерге қызмет көрсету үшін тиісті біліктілігі бар персонал болмаған жағдайда, тұтынушының энергиямен жабдықтаушы ұйымының тұтынушыға жазбаша хабарламасының (хабарлама беру жолымен) немесе жылу энергиясын тұрмыстық қажеттіліктер үшін пайдаланбайтын тұтынушыларға, электрондық поштаға, тұтынушының факс хабарламасының, жылу энергиясын беруді тоқтатқанға немесе шектегенге дейін кемінде үш тәулік бұрын жіберілуі жолымен болуы жылу тұтыну (тұрмыстық қажеттіліктер үшін жылу энергиясын пайдаланатын тұтынушыларды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тұтыну жүйесіне қызмет көрсету үшін тиісті біліктілігімен персонал болмаған жағдайда (жылу энергиясын тұрмыстық қажеттіліктер үшін пайдаланатын тұтынушыларды есептемегенде)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шартта өзгеше көзделмесе, тұтынушының энергиямен жабдықтаушы ұйымының тұтынушыны жазбаша хабарламасының (хабарлама беру арқылы) немесе жылу энергиясын тұрмыстық мұқтаждықтар үшін пайдаланбайтын тұтынушыларға, электрондық поштаға, тұтынушының факс телефонына жіберу арқылы жылу энергиясын беру тоқтатылғанға немесе шектелгенге дейін кемінде үш тәулік бұрын болуы: жергілікті атқарушы органдар өкілдерінің және энергиямен жабдықтаушы және (немесе) энергия беруші (энергия өндіруші) ұйым өкілдерінің жылу тұтыну жүйелеріне және (немесе) жылу энергиясын коммерциялық есепке алу аспаптарына жол бермеуі, төлемнің болмауы, жаңа қуаттар мен қосалқы тұтынушылардың жылу желісіне өз бетінше қосылу.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шартта өзгеше көзделмесе, тұтынушының энергиямен жабдықтаушы ұйымының (хабарлама беру арқылы) немесе тұрмыстық қажеттіліктер үшін емес жылу энергиясын пайдаланатын тұтынушыларға электрондық поштаға, тұтынушының факсіне хабарлама жіберу арқылы жазбаша хабарламасының болуы, Егер энергия беруші (энергия өндіруші) жылу желісіне қосылған жағдайларда, жылу энергиясын беруді тоқтатқанға немесе шектегенге дейін кемінде үш тәулік бұрын) күзгі-қысқы кезеңде тұтынушының жылу тұтынатын қондырғылары мен жылу желілерінің жұмысқа техникалық дайындығы актісіз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жылу энергиясын, ескертусіз дереу, мына жағдайларда толық немесе ішінара беруді тоқтатылады:</w:t>
            </w:r>
          </w:p>
          <w:p>
            <w:pPr>
              <w:spacing w:after="20"/>
              <w:ind w:left="20"/>
              <w:jc w:val="both"/>
            </w:pPr>
            <w:r>
              <w:rPr>
                <w:rFonts w:ascii="Times New Roman"/>
                <w:b w:val="false"/>
                <w:i w:val="false"/>
                <w:color w:val="000000"/>
                <w:sz w:val="20"/>
              </w:rPr>
              <w:t>
жаңа қуаттар мен қосалқы тұтынушылардың жылу желісіне өз бетінше қосылу;</w:t>
            </w:r>
          </w:p>
          <w:p>
            <w:pPr>
              <w:spacing w:after="20"/>
              <w:ind w:left="20"/>
              <w:jc w:val="both"/>
            </w:pPr>
            <w:r>
              <w:rPr>
                <w:rFonts w:ascii="Times New Roman"/>
                <w:b w:val="false"/>
                <w:i w:val="false"/>
                <w:color w:val="000000"/>
                <w:sz w:val="20"/>
              </w:rPr>
              <w:t>
коммерциялық есепке алу аспаптарына дейін жылу тұтыну жүйелерін қосу;</w:t>
            </w:r>
          </w:p>
          <w:p>
            <w:pPr>
              <w:spacing w:after="20"/>
              <w:ind w:left="20"/>
              <w:jc w:val="both"/>
            </w:pPr>
            <w:r>
              <w:rPr>
                <w:rFonts w:ascii="Times New Roman"/>
                <w:b w:val="false"/>
                <w:i w:val="false"/>
                <w:color w:val="000000"/>
                <w:sz w:val="20"/>
              </w:rPr>
              <w:t>
төтенше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немесе энергиямен жабдықтаушы ұйымның өкілдерімен және тұтынушымен екі данада, тұтынушыға жылу энергиясын толық немесе ішінара беру тоқтатылған кезде ресімделген екіжақты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суды өз бетінше іріктеу, тұтынушының жылу тұтыну қондырғыларын өз бетінше қосуы, тұтынушының коммерциялық есепке алу аспаптарын зақымдауы, есепке алу торабында орнатылған пломбаларды бұзуы немесе болмауы кезінде жасалған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желісіндегі аварияларды жою кезінде тұтынушының жылу тұтыну жүйелерін уақытша ажырату туралы тұтынушыға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есепке алу торабында берілетін жылу тасымалдағыштың температурасының температуралық кестеге сәйкестігін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меншігіндегі жылу желілерінде жылу тасымалдағыштың нормативтен тыс ағып кетуі туралы тұтынушының қатысуымен толтырылған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 (пайдаланылған жылу энергиясын төлемегені үшін белгіленген тәртіппен ажыратылған) борышты өтегеннен және оны қосу жөніндегі шығындарды өтегеннен кейін бір жұмыс күні ішінде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журналында жылу энергиясын беруді талап етілетін (тиісті) сапамен қайта бастау уақытын (күнін, сағатын, минутын) кейіннен белгілей отырып, жылу энергиясын беру уақытын (күнін, сағатын, минутын) тоқтату белгісінің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қызметтің журналында жылу энергиясы сапасының нормативтік-техникалық құжаттама талаптарына сәйкес келмеу уақытын (күнін, сағатын, минутын) тоқтату белгісінің болуы, содан кейін талап етілетін (тиісті) сапамен жылу энергиясын беруді қайта бастау уақытын (күнін, сағатын, минутын)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сапасының нашарлауы туралы жазбаша өтінішті немесе телефонограмманы тіркеу немесе тұтынушының жылу тұтыну қондырғысын (кондоминиум, мүлік меншік иелері бірлестігі объектілері бойынша) және (немесе) жай серіктестіктің пайдалануға жауапты тұлғасынан оны берген адамның берілген уақыты, күні және тегі, сондай-ақ сапаның нашарлауы (болмауының) басталған уақыты көрсетіле отырып, оны беру үзілісі) жылу энергиясы, нашарлау сипаты және энергиямен жабдықтаушы және энергия беруші (энергия өндіруші) ұйым өкілінің болу қажеттілігі.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Тұтынылған жылу энергиясын төлемегені үшін не тұтынылған өзге де коммуналдық қызметтер үшін тұрмыстық қажеттіліктер үшін жылу энергиясын пайдаланатын тұтынушыларға жылу энергиясын толық немесе ішінара беруді тоқтатуға жол бермеу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әрбір шығуында будың жылу энергиясын есепке алу тораптарының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туралы әзірленген Ереженің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актісінде өндірістік бақылау жөніндегі лауазымды адамды мемлекеттік энергетикалық қадағалау және бақылау жөніндегі мемлекеттік органның аумақтық бөлімшесімен біліктілік талаптарына, жұмыс тәжірибесіне және құрылымдық бөлімше басшысынан төмен емес атқаратын лауазымына сәйкестігі бөлігінде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жөніндегі лауазымды адамды тағайындау туралы ұйым басшысының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бөлімшелерінде өндірістік бақылауды жүзеге асыру жөніндегі жұмыс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және технологиялық бұзушылықтарды жою жөніндегі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10-күніне дейін не сұрау салу бойынша (авариялар мен І дәрежелі істен шығулар болған жағдайда) өндірістік бақылау міндеттеріне сәйкес мемлекеттік энергетикалық қадағалау және бақылау жөніндегі мемлекеттік органның аумақтық бөлімшелеріне ұсынылатын есептің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журналына енгізілген өндірістік бақылау нәтижелерінің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ай сайын есепті айдан кейінгі айдың 15-күніне дейін ұйымның басшысына өндірістік бақылау нәтижелері бойынша белгіленген ескертулерді жоюға талдау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жөніндегі лауазымды адам әзірлеген жылу энергетикасы объектілерін және олардың құрамына кіретін ғимараттарды, үй-жайларды, құрылыстарды пайдалану қауіпсіздігін қамтамасыз етуді бұзушылықтардың алдын алу және технологиялық бұзушылықтарды жою жөніндегі іс-шаралар жоспарының болуы, оған мыналар кіреді:</w:t>
            </w:r>
          </w:p>
          <w:p>
            <w:pPr>
              <w:spacing w:after="20"/>
              <w:ind w:left="20"/>
              <w:jc w:val="both"/>
            </w:pPr>
            <w:r>
              <w:rPr>
                <w:rFonts w:ascii="Times New Roman"/>
                <w:b w:val="false"/>
                <w:i w:val="false"/>
                <w:color w:val="000000"/>
                <w:sz w:val="20"/>
              </w:rPr>
              <w:t>
1) жылу энергетикасы объектілерінің технологиялық процесіне және өндірістік бақылауына жататын және олардың құрамына кіретін ғимараттардың, үй-жайлардың, құрылыстардың анықталған бұзушылықтарын талдау;</w:t>
            </w:r>
          </w:p>
          <w:p>
            <w:pPr>
              <w:spacing w:after="20"/>
              <w:ind w:left="20"/>
              <w:jc w:val="both"/>
            </w:pPr>
            <w:r>
              <w:rPr>
                <w:rFonts w:ascii="Times New Roman"/>
                <w:b w:val="false"/>
                <w:i w:val="false"/>
                <w:color w:val="000000"/>
                <w:sz w:val="20"/>
              </w:rPr>
              <w:t>
2) жылу энергетикасы объектілерінің технологиялық процесіне және өндірістік бақылауына жататын және олардың құрамына кіретін ғимараттардың, үй-жайлардың, құрылыстардың бұзылу себептерін зерделеу;</w:t>
            </w:r>
          </w:p>
          <w:p>
            <w:pPr>
              <w:spacing w:after="20"/>
              <w:ind w:left="20"/>
              <w:jc w:val="both"/>
            </w:pPr>
            <w:r>
              <w:rPr>
                <w:rFonts w:ascii="Times New Roman"/>
                <w:b w:val="false"/>
                <w:i w:val="false"/>
                <w:color w:val="000000"/>
                <w:sz w:val="20"/>
              </w:rPr>
              <w:t>
3) технологиялық процеске және өндірістік бақылауға жататын талаптарды бұзудың ықтимал себептерін анықтау, талдау және жою мақсатында электр энергетикасы және (немесе) жылу энергетикасы салаларында мемлекеттік бақылауды жүзеге асыру кезінде тиісті ақпарат көздерін (процестерді, жұмыс операцияларын, тексеру нәтижелерін, қызмет көрсету туралы есептерді) пайдалану;</w:t>
            </w:r>
          </w:p>
          <w:p>
            <w:pPr>
              <w:spacing w:after="20"/>
              <w:ind w:left="20"/>
              <w:jc w:val="both"/>
            </w:pPr>
            <w:r>
              <w:rPr>
                <w:rFonts w:ascii="Times New Roman"/>
                <w:b w:val="false"/>
                <w:i w:val="false"/>
                <w:color w:val="000000"/>
                <w:sz w:val="20"/>
              </w:rPr>
              <w:t>
4) технологиялық процеске және өндірістік бақылауға жататын ықтимал ықтимал бұзушылықтарды болжау, сондай-ақ оларды шешу үшін қажетті шараларды алдын ала айқындау;</w:t>
            </w:r>
          </w:p>
          <w:p>
            <w:pPr>
              <w:spacing w:after="20"/>
              <w:ind w:left="20"/>
              <w:jc w:val="both"/>
            </w:pPr>
            <w:r>
              <w:rPr>
                <w:rFonts w:ascii="Times New Roman"/>
                <w:b w:val="false"/>
                <w:i w:val="false"/>
                <w:color w:val="000000"/>
                <w:sz w:val="20"/>
              </w:rPr>
              <w:t>
5) алдын алу іс-шараларын алдын ала іске асыру және технологиялық процеске және өндірістік бақылауға жататын бұзушылықтардың кепілді алдын алуды қамтамасыз ететін басқарушылық шешімдер қабылдау;</w:t>
            </w:r>
          </w:p>
          <w:p>
            <w:pPr>
              <w:spacing w:after="20"/>
              <w:ind w:left="20"/>
              <w:jc w:val="both"/>
            </w:pPr>
            <w:r>
              <w:rPr>
                <w:rFonts w:ascii="Times New Roman"/>
                <w:b w:val="false"/>
                <w:i w:val="false"/>
                <w:color w:val="000000"/>
                <w:sz w:val="20"/>
              </w:rPr>
              <w:t>
6) ұйым басшысына қабылданған ескерту әрекеттері туралы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және (немесе) жылу энергетикасы саласындағы нормативтік құқықтық актілерге сілтеме жасай отырып, анықталған бұзушылықтар көрсетіледі, сондай-ақ анықталған бұзушылықтарды жою жөніндегі іс-шаралар, оларды жою мерзімдері және ұйым басшысымен келісілетін жауапты тұлғалар көрсетілетін өндірістік бақылау жөніндегі лауазымды адам жасаған ұйымның басшысына берілген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__________ ______________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290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7-4-қосымша</w:t>
            </w:r>
          </w:p>
        </w:tc>
      </w:tr>
    </w:tbl>
    <w:bookmarkStart w:name="z235" w:id="152"/>
    <w:p>
      <w:pPr>
        <w:spacing w:after="0"/>
        <w:ind w:left="0"/>
        <w:jc w:val="left"/>
      </w:pPr>
      <w:r>
        <w:rPr>
          <w:rFonts w:ascii="Times New Roman"/>
          <w:b/>
          <w:i w:val="false"/>
          <w:color w:val="000000"/>
        </w:rPr>
        <w:t xml:space="preserve"> Жеке және заңды тұлғаларға қатысты жылу энергетикасы саласындағы тексеру парағы</w:t>
      </w:r>
    </w:p>
    <w:bookmarkEnd w:id="152"/>
    <w:p>
      <w:pPr>
        <w:spacing w:after="0"/>
        <w:ind w:left="0"/>
        <w:jc w:val="both"/>
      </w:pPr>
      <w:r>
        <w:rPr>
          <w:rFonts w:ascii="Times New Roman"/>
          <w:b w:val="false"/>
          <w:i w:val="false"/>
          <w:color w:val="ff0000"/>
          <w:sz w:val="28"/>
        </w:rPr>
        <w:t xml:space="preserve">
      Ескерту. Бірлескен бұйрық 7-4-қосымшамен толықтырылды - ҚР Энергетика министрінің м.а. 22.01.2025 </w:t>
      </w:r>
      <w:r>
        <w:rPr>
          <w:rFonts w:ascii="Times New Roman"/>
          <w:b w:val="false"/>
          <w:i w:val="false"/>
          <w:color w:val="ff0000"/>
          <w:sz w:val="28"/>
        </w:rPr>
        <w:t>№ 33-н/қ</w:t>
      </w:r>
      <w:r>
        <w:rPr>
          <w:rFonts w:ascii="Times New Roman"/>
          <w:b w:val="false"/>
          <w:i w:val="false"/>
          <w:color w:val="ff0000"/>
          <w:sz w:val="28"/>
        </w:rPr>
        <w:t xml:space="preserve"> және ҚР Премьер-Министрінің орынбасары – Ұлттық экономика министрінің 22.01.2025 № 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барып тексеруді/профилактикалық бақылауды </w:t>
      </w:r>
    </w:p>
    <w:p>
      <w:pPr>
        <w:spacing w:after="0"/>
        <w:ind w:left="0"/>
        <w:jc w:val="both"/>
      </w:pPr>
      <w:r>
        <w:rPr>
          <w:rFonts w:ascii="Times New Roman"/>
          <w:b w:val="false"/>
          <w:i w:val="false"/>
          <w:color w:val="000000"/>
          <w:sz w:val="28"/>
        </w:rPr>
        <w:t xml:space="preserve">
      тағайындау туралы акт___________________________________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Орналасқан жерінің мекенжайы __________________________________ </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сыртқы жағынан құбырлардың диаметрі (бұдан әрі –Ду):</w:t>
            </w:r>
          </w:p>
          <w:p>
            <w:pPr>
              <w:spacing w:after="20"/>
              <w:ind w:left="20"/>
              <w:jc w:val="both"/>
            </w:pPr>
            <w:r>
              <w:rPr>
                <w:rFonts w:ascii="Times New Roman"/>
                <w:b w:val="false"/>
                <w:i w:val="false"/>
                <w:color w:val="000000"/>
                <w:sz w:val="20"/>
              </w:rPr>
              <w:t>
1) жерүсті төсемі:</w:t>
            </w:r>
          </w:p>
          <w:p>
            <w:pPr>
              <w:spacing w:after="20"/>
              <w:ind w:left="20"/>
              <w:jc w:val="both"/>
            </w:pPr>
            <w:r>
              <w:rPr>
                <w:rFonts w:ascii="Times New Roman"/>
                <w:b w:val="false"/>
                <w:i w:val="false"/>
                <w:color w:val="000000"/>
                <w:sz w:val="20"/>
              </w:rPr>
              <w:t>
Ду &lt; 200 мм – 10 метр (бұдан әрі – м);</w:t>
            </w:r>
          </w:p>
          <w:p>
            <w:pPr>
              <w:spacing w:after="20"/>
              <w:ind w:left="20"/>
              <w:jc w:val="both"/>
            </w:pPr>
            <w:r>
              <w:rPr>
                <w:rFonts w:ascii="Times New Roman"/>
                <w:b w:val="false"/>
                <w:i w:val="false"/>
                <w:color w:val="000000"/>
                <w:sz w:val="20"/>
              </w:rPr>
              <w:t>
Ду от 200 до 500 мм – 20 м;</w:t>
            </w:r>
          </w:p>
          <w:p>
            <w:pPr>
              <w:spacing w:after="20"/>
              <w:ind w:left="20"/>
              <w:jc w:val="both"/>
            </w:pPr>
            <w:r>
              <w:rPr>
                <w:rFonts w:ascii="Times New Roman"/>
                <w:b w:val="false"/>
                <w:i w:val="false"/>
                <w:color w:val="000000"/>
                <w:sz w:val="20"/>
              </w:rPr>
              <w:t>
Ду &gt; 500 мм – 25 м;</w:t>
            </w:r>
          </w:p>
          <w:p>
            <w:pPr>
              <w:spacing w:after="20"/>
              <w:ind w:left="20"/>
              <w:jc w:val="both"/>
            </w:pPr>
            <w:r>
              <w:rPr>
                <w:rFonts w:ascii="Times New Roman"/>
                <w:b w:val="false"/>
                <w:i w:val="false"/>
                <w:color w:val="000000"/>
                <w:sz w:val="20"/>
              </w:rPr>
              <w:t>
2) жерасты төсемі:</w:t>
            </w:r>
          </w:p>
          <w:p>
            <w:pPr>
              <w:spacing w:after="20"/>
              <w:ind w:left="20"/>
              <w:jc w:val="both"/>
            </w:pPr>
            <w:r>
              <w:rPr>
                <w:rFonts w:ascii="Times New Roman"/>
                <w:b w:val="false"/>
                <w:i w:val="false"/>
                <w:color w:val="000000"/>
                <w:sz w:val="20"/>
              </w:rPr>
              <w:t>
Ду &lt; 500 мм – 5 м;</w:t>
            </w:r>
          </w:p>
          <w:p>
            <w:pPr>
              <w:spacing w:after="20"/>
              <w:ind w:left="20"/>
              <w:jc w:val="both"/>
            </w:pPr>
            <w:r>
              <w:rPr>
                <w:rFonts w:ascii="Times New Roman"/>
                <w:b w:val="false"/>
                <w:i w:val="false"/>
                <w:color w:val="000000"/>
                <w:sz w:val="20"/>
              </w:rPr>
              <w:t>
Ду &gt; 500 мм – 8 м болған кезде ғимараттарға, құрылысжайларға және инженерлік желілерге дейін трасса маңында жер учаскесі түріндегі жылу желілерінің күзет аймағының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және мәдени ескерткіштерден жылу желілеріне дейінгі арақашықтық талабын сақтау – 15 м кем емес (таратушы желілер үшін – 5 м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емдеу-сауықтыру мекемелерінің ғимараттарын кез келген диаметрдегі жылу желілерінің транзиттік қиылысуына рұқсат етілмейтін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Каналсыз төсем кезінде жылу желілерінің құрылыс конструкцияларынан немесе құбырлардың оқшаулама қабығынан құрылыстар мен инженерлік желілерге дейінгі жарықтағы көлденең арақашықтықды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жабдықтаудың ашық желілерінің және ыстық сумен жабдықтау желілерінің жерасты суы жылу желілерінен ықтимал ластану көздеріне дейінгі жарықтағы көлденең арақашықтықты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Каналсыз төсем кезінде жылу желілерінің құрылыс конструкцияларынан немесе құбырлардың оқшаулама қабығынан жарықтағы тіr арақашықтықты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 жылу желілері бар ұйымның келiсiмiнсiз осы желiлердің күзет аймақтарында құрылыс, монтаждау, жер қазу, тиеу-түсiру жұмыстарын, ұңғымалар мен шурфтардың орнатылуына байланысты iздеу жұмыстарын жүргiзуге, алаңдарды, автомобиль көлiгi тұрақтарын жайластыруға, базарларды, құрылыстарды, құрылысжайларды орналастыруға, материалдарды жинап қоюға, қоршаулар мен дуалдарды соғуға, күйдiргiш коррозиялы заттар мен жанар-жағармай материалдарын шығарып тастауға және төгуге жол бермеу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 жылу желілері бар ұйымдармен жылу желілерінің күзет аймақтарының жанында жұмыстарды жүргізудің, жылу желілерінің сақталуын қамтамасыз ететін талаптары мен тәртібін келісу (жұмыстардың басталуына дейін күнтізбелік 12 (он екі) күннен кешіктірмей) және олар зақымданған жағдайда өз қаражаты есебінен тиісті шараларды қабылдауды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 жүргізуге арналған құжаттарда көрсетілмеген жылу желілері анықталған кезде жұмыстарды дереу тоқтату, құбырлардың сақталуын қамтамасыз етуге шаралар қабылдау және бұл туралы жылу желілерін пайдаланатын ұйымға және/немесе жергілікті атқарушы органға хабарлау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 қайта құру немесе оларды зақымданудан қорғау қажеттігін туғызатын жұмыстарды орындау, бұл жұмыстарды жылу желілерінің қарамағындағы ұйымдармен келісу бойынша өз қаражаты есебінен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Коллекторлық-дренаждық арналарды, қоршауларды, құрылысжайларды салу және өзге де жұмыстарды жүргізу кезінде жылу желілеріне кіреберістер мен өтпелерді сақтау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трассасында жер бетінде жоспарлау кезінде жер үсті суларының жылу құбырларына тиюін болдырмау туралы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өткізгіштерді, арматураны және компенсаторларды жылу оқшаулағышпен жабу туралы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коррозиядан қорғайтын жабындары жоқ жылу желілерінің құбырлары мен металл конструкцияларын 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камераларына немесе жер бетіне судың тікелей түсуіне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төсеу кезінде құбырлардан суды негізгі камераның жанына орнатылған ағызу ұңғымаларына ағызу, кейін суды ауырлық ағынымен немесе жылжымалы сорғылармен кәріз жүйелеріне бұру туралы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жинақтау құдықтарынан тікелей табиғи су айдындарына және жергілікті жердің рельефіне бұру жөніндегі іс-шараларды келісу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 арық жүйелерімен кесіп өту кезінде жылу желілері мен олардың конструкцияларын сенімді гидрооқшаулауды көздеу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кәріз және газ құбыржолдарында жылу желілері үстінде орналасқан жұмыс істеп тұрған су құбыры, кәріз желілері жылу желілерімен қиылысқан кезде, сондай-ақ газ құбырлары қиылысқан кезде қиылысудың екі жағында (жарықта) ұзындығы 2 м футляр орнатуды көздеу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Футлярларды коррозиядан қорғайтын жабынның болуын көздеу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 жылу желілері бар ұйымдардың жылу желілерінің сақталуын қамтамасыз етуге және жазатайым оқиғалардың алдын алуға бағытталған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табиғи еңісін ескере отырып, төсеу белгілеріндегі айырмашылықты сақтау немесе ғимараттар, құрылысжайлар тіректерінің іргетастары түбінен төмен салынатын жылу желілері үшін іргетастарды нығайту жөнінде шаралар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жерлерге төсеу және қашықтықты ұлғайту мүмкін болмайтын жағдайларда жылу желілерін жөндеу және салу кезінде инженерлік желілерді опырылып құлаудан қорғау жөніндегі іс-шараларды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және реттеу арматурасын (оларда сорғылар болмаған кезде) орналастыру үшін жылу желілері павильондарынан тұрғын ғимараттарға дейін кемінде 15 м арақашықтықтың болуы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мекендерден тыс жерлерде кернеуі 1-ден 500 кВ-қа дейін электр берудің әуе желілері бар жерүсті жылу желілерін қатар төсеу кезінде шеткі сым қашықтығының тіреу биіктігінен кем болмауы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техникалық мүмкіндік кезінде қосалқы тұтынушының жылумен жабдықтау жүйесіне қосылуына кедергі келтірмеу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тұтынатын жылу энергиясының мөлшерін немесе жылу тасымалдағыштың параметрлерін өзгертуді талап ететін жылу тұтыну қондырғыларын реконструкциялау немесе кеңейту кезінде оны энергия беруші (энергия өндіруші) ұйымға беру үшін енгізілетін өзгерістерді ескере отырып, оларды қосуға техникалық шарттар алғанға дейін жылумен жабдықтау жобасын әзірлеу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иесі өзгерген жағдайда меншік құқығы жазбаша нысанда тіркелген кезден бастап он жұмыс күні ішінде энергия беруші (энергия өндіруші) және энергиямен жабдықтаушы ұйымға меншік иесінің ауысуы туралы хабарлау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энергия беруші (энергия өндіруші) ұйымның жылу желісіне қосылғанға дейін мынадай іс-қимылдарды жүзеге асыруы:</w:t>
            </w:r>
          </w:p>
          <w:p>
            <w:pPr>
              <w:spacing w:after="20"/>
              <w:ind w:left="20"/>
              <w:jc w:val="both"/>
            </w:pPr>
            <w:r>
              <w:rPr>
                <w:rFonts w:ascii="Times New Roman"/>
                <w:b w:val="false"/>
                <w:i w:val="false"/>
                <w:color w:val="000000"/>
                <w:sz w:val="20"/>
              </w:rPr>
              <w:t>
1) жылу торабын салып, есепке алу аспаптары мен жылумен жабдықтаудың ішкі жүйесін монтаждаған соң кейіннен актілерді ресімдей отырып, қайта жөнделген жабдықты жуу және нығыздау жөніндегі орындалған жұмыстарды қабылдау үшін энергия беруші (энергия өндіруші) ұйымның өкілін шақырады;</w:t>
            </w:r>
          </w:p>
          <w:p>
            <w:pPr>
              <w:spacing w:after="20"/>
              <w:ind w:left="20"/>
              <w:jc w:val="both"/>
            </w:pPr>
            <w:r>
              <w:rPr>
                <w:rFonts w:ascii="Times New Roman"/>
                <w:b w:val="false"/>
                <w:i w:val="false"/>
                <w:color w:val="000000"/>
                <w:sz w:val="20"/>
              </w:rPr>
              <w:t>
2) энергия беруші (энергия өндіруші) ұйымның өкілдерімен бірге теңгерімдік тиесілілік және пайдалану жауапкершілігі шекараларын бөлу актісін ресімдейді;</w:t>
            </w:r>
          </w:p>
          <w:p>
            <w:pPr>
              <w:spacing w:after="20"/>
              <w:ind w:left="20"/>
              <w:jc w:val="both"/>
            </w:pPr>
            <w:r>
              <w:rPr>
                <w:rFonts w:ascii="Times New Roman"/>
                <w:b w:val="false"/>
                <w:i w:val="false"/>
                <w:color w:val="000000"/>
                <w:sz w:val="20"/>
              </w:rPr>
              <w:t>
3) паспортты ресімдейді және дроссель құрылғыларының (саптамалар, шайбалар) өлшемдерін алады. Дроссель құрылғыларын дайындау нормативтік-техникалық құжаттамаға және алынған есептеулерге сәйкес жүргізіледі. Дроссель құрылғыларын орнату кезінде пломбалау үшін энергия беруші (энергия өндіруші) ұйымның өкілін шақырады;</w:t>
            </w:r>
          </w:p>
          <w:p>
            <w:pPr>
              <w:spacing w:after="20"/>
              <w:ind w:left="20"/>
              <w:jc w:val="both"/>
            </w:pPr>
            <w:r>
              <w:rPr>
                <w:rFonts w:ascii="Times New Roman"/>
                <w:b w:val="false"/>
                <w:i w:val="false"/>
                <w:color w:val="000000"/>
                <w:sz w:val="20"/>
              </w:rPr>
              <w:t>
4) алдағы жылыту маусымына жылу тұтыну қондырғылары мен жылу желілерінің техникалық әзірлігі актісін алу үшін энергия беруші (энергия өндіруші) ұйымға жуу, сығымдау және баптау актілерін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персоналдың және жылу тұтыну қондырғыларының сенімді және қауіпсіз жұмысына жауапты адамның не жылу тұтыну жүйелері мен жылу тұтыну қондырғыларын пайдалануға рұқсат берілген персоналы бар мамандандырылған ұйыммен жасасқан қызмет көрсету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жылу тұтыну қондырғыларын энергиямен жабдықтаушы ұйыммен жылу энергиясын есептеу үшін қажетті коммерциялық есепке алу аспаптарымен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коммерциялық есепке алу аспаптарының ақауын анықтаған кезде энергиямен жабдықтаушы ұйымға дереу хабарлау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жылумен жабдықтауды қамтамасыз ету мақсатында тұтынушының мынадай шараларды сақтауы:</w:t>
            </w:r>
          </w:p>
          <w:p>
            <w:pPr>
              <w:spacing w:after="20"/>
              <w:ind w:left="20"/>
              <w:jc w:val="both"/>
            </w:pPr>
            <w:r>
              <w:rPr>
                <w:rFonts w:ascii="Times New Roman"/>
                <w:b w:val="false"/>
                <w:i w:val="false"/>
                <w:color w:val="000000"/>
                <w:sz w:val="20"/>
              </w:rPr>
              <w:t>
1) тұтынылған жылу энергиясы үшін уақтылы ақы төлеу;</w:t>
            </w:r>
          </w:p>
          <w:p>
            <w:pPr>
              <w:spacing w:after="20"/>
              <w:ind w:left="20"/>
              <w:jc w:val="both"/>
            </w:pPr>
            <w:r>
              <w:rPr>
                <w:rFonts w:ascii="Times New Roman"/>
                <w:b w:val="false"/>
                <w:i w:val="false"/>
                <w:color w:val="000000"/>
                <w:sz w:val="20"/>
              </w:rPr>
              <w:t>
2) жылу энергиясын есепке алу торабына дейін орналасқан шүмектерді, арматураларды, бақылау-өлшеу аспаптарын пломбалауды жүргізу үшін энергия беруші (энергия өндіруші) ұйымдардың өкілдерін кіргізу және орнатылған пломбалардың сақталуын қамтамасыз ету, ал оларды алып тастауды энергиямен жабдықтаушы ұйымға хабарлай отырып жүргізіледі;</w:t>
            </w:r>
          </w:p>
          <w:p>
            <w:pPr>
              <w:spacing w:after="20"/>
              <w:ind w:left="20"/>
              <w:jc w:val="both"/>
            </w:pPr>
            <w:r>
              <w:rPr>
                <w:rFonts w:ascii="Times New Roman"/>
                <w:b w:val="false"/>
                <w:i w:val="false"/>
                <w:color w:val="000000"/>
                <w:sz w:val="20"/>
              </w:rPr>
              <w:t>
3) жергілікті атқарушы органдардың, энергия беруші (немесе энергия өндіруші) және (немесе) энергиямен жабдықтаушы ұйымдардың жұмыскерлерін жылу желілерінің, жылу тұтынатын қондырғылар мен коммерциялық есепке алу аспаптарының техникалық жай-күйін тексеру үшін кіргізу.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жылумен жабдықтауды қамтамасыз ету мақсатында тұтынушының мынадай шараларды сақтауы:</w:t>
            </w:r>
          </w:p>
          <w:p>
            <w:pPr>
              <w:spacing w:after="20"/>
              <w:ind w:left="20"/>
              <w:jc w:val="both"/>
            </w:pPr>
            <w:r>
              <w:rPr>
                <w:rFonts w:ascii="Times New Roman"/>
                <w:b w:val="false"/>
                <w:i w:val="false"/>
                <w:color w:val="000000"/>
                <w:sz w:val="20"/>
              </w:rPr>
              <w:t>
1) берілген жылу тұтыну режимдерін сақтау;</w:t>
            </w:r>
          </w:p>
          <w:p>
            <w:pPr>
              <w:spacing w:after="20"/>
              <w:ind w:left="20"/>
              <w:jc w:val="both"/>
            </w:pPr>
            <w:r>
              <w:rPr>
                <w:rFonts w:ascii="Times New Roman"/>
                <w:b w:val="false"/>
                <w:i w:val="false"/>
                <w:color w:val="000000"/>
                <w:sz w:val="20"/>
              </w:rPr>
              <w:t>
2) әрбір жылыту маусымының алдында жылу тұтыну қондырғыларын қабылдау-тапсыру сынақтарын (техникалық дайындық актісінде көзделген, техникалық) және баптауды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уәкілетті тұлғасының (кондоминиум объектісін басқару органы, мүлік иелерінің бірлестігі, қарапайым серіктестік) үйге ортақ (үйішілік) жылыту және ыстық сумен жабдықтау жүйесінің тиісті техникалық жай-күйі мен қауіпсіздігін қамтамасыз ету, коммерциялық есепке алу аспаптарының (үйге ортақ) және үйге ортақ меншікті құрайтын басқа да жылу тұтыну қондырғыларының сақталуын қамтамасыз ету жөніндегі шараларды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w:t>
            </w:r>
          </w:p>
          <w:p>
            <w:pPr>
              <w:spacing w:after="20"/>
              <w:ind w:left="20"/>
              <w:jc w:val="both"/>
            </w:pPr>
            <w:r>
              <w:rPr>
                <w:rFonts w:ascii="Times New Roman"/>
                <w:b w:val="false"/>
                <w:i w:val="false"/>
                <w:color w:val="000000"/>
                <w:sz w:val="20"/>
              </w:rPr>
              <w:t>
1) тұтынушы желілеріне қосылған ұйымның және сәулет және қала құрылысы саласындағы функцияларды жүзеге асыратын тиісті жергілікті атқарушы органдардың құрылымдық бөлімшесінің келісімінсіз пәтерішілік желілерді, инженерлік жабдықтар мен құрылғыны қайта жабдықтауға;</w:t>
            </w:r>
          </w:p>
          <w:p>
            <w:pPr>
              <w:spacing w:after="20"/>
              <w:ind w:left="20"/>
              <w:jc w:val="both"/>
            </w:pPr>
            <w:r>
              <w:rPr>
                <w:rFonts w:ascii="Times New Roman"/>
                <w:b w:val="false"/>
                <w:i w:val="false"/>
                <w:color w:val="000000"/>
                <w:sz w:val="20"/>
              </w:rPr>
              <w:t>
2) жылыту аспаптарының қосымша секцияларын, бекіту және реттеу арматурасын және айналым сорғыларын орнатуға және/немесе бөлшектеуге;</w:t>
            </w:r>
          </w:p>
          <w:p>
            <w:pPr>
              <w:spacing w:after="20"/>
              <w:ind w:left="20"/>
              <w:jc w:val="both"/>
            </w:pPr>
            <w:r>
              <w:rPr>
                <w:rFonts w:ascii="Times New Roman"/>
                <w:b w:val="false"/>
                <w:i w:val="false"/>
                <w:color w:val="000000"/>
                <w:sz w:val="20"/>
              </w:rPr>
              <w:t>
3) жылумен жабдықтау жүйесінің тұрақты жұмысын қамтамасыз ету мақсатында жылыту жүйелерінде жылу тасымалдағышты тікелей мақсатына сай (жылыту жүйесі мен аспаптарынан суды ағызу) пайдаланбауға жол бермеу туралы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__________ ______________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290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7-5-қосымша</w:t>
            </w:r>
          </w:p>
        </w:tc>
      </w:tr>
    </w:tbl>
    <w:bookmarkStart w:name="z237" w:id="153"/>
    <w:p>
      <w:pPr>
        <w:spacing w:after="0"/>
        <w:ind w:left="0"/>
        <w:jc w:val="left"/>
      </w:pPr>
      <w:r>
        <w:rPr>
          <w:rFonts w:ascii="Times New Roman"/>
          <w:b/>
          <w:i w:val="false"/>
          <w:color w:val="000000"/>
        </w:rPr>
        <w:t xml:space="preserve"> Тексеру парағы</w:t>
      </w:r>
    </w:p>
    <w:bookmarkEnd w:id="153"/>
    <w:p>
      <w:pPr>
        <w:spacing w:after="0"/>
        <w:ind w:left="0"/>
        <w:jc w:val="both"/>
      </w:pPr>
      <w:r>
        <w:rPr>
          <w:rFonts w:ascii="Times New Roman"/>
          <w:b w:val="false"/>
          <w:i w:val="false"/>
          <w:color w:val="ff0000"/>
          <w:sz w:val="28"/>
        </w:rPr>
        <w:t xml:space="preserve">
      Ескерту. Бірлескен бұйрық 7-5-қосымшамен толықтырылды - ҚР Энергетика министрінің м.а. 22.01.2025 </w:t>
      </w:r>
      <w:r>
        <w:rPr>
          <w:rFonts w:ascii="Times New Roman"/>
          <w:b w:val="false"/>
          <w:i w:val="false"/>
          <w:color w:val="ff0000"/>
          <w:sz w:val="28"/>
        </w:rPr>
        <w:t>№ 33-н/қ</w:t>
      </w:r>
      <w:r>
        <w:rPr>
          <w:rFonts w:ascii="Times New Roman"/>
          <w:b w:val="false"/>
          <w:i w:val="false"/>
          <w:color w:val="ff0000"/>
          <w:sz w:val="28"/>
        </w:rPr>
        <w:t xml:space="preserve"> және ҚР Премьер-Министрінің орынбасары – Ұлттық экономика министрінің 22.01.2025 № 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Жылу энергетикасы саласында</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энергетикалық сараптаманы жүзеге асыратын сараптама ұйымдарына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 тағайындау туралы акт___________________________________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Орналасқан жерінің мекенжайы 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1-санатты сараптамалық ұйымдардың штатында кемінде бес сарапшы (электр-және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1-санатты сараптамалық ұйымдардың энергетикалық сараптама жүргізу саласында кемінде үш жыл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2-санатты сараптамалық ұйымдардың штатында кемінде үш сарапшы (электр- 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2-санатты сараптамалық ұйымдардың энергетикалық сараптама жүргізу саласында кемінде екі жыл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3-санатты сараптамалық ұйымдардың штатында кемінде екі сарапшысы (электр- 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барлық санаттағы сарапшы ұйымдарда меншік құқығында немесе өзге заңды негізде мынадай өлшем құралдарының болуы</w:t>
            </w:r>
          </w:p>
          <w:p>
            <w:pPr>
              <w:spacing w:after="20"/>
              <w:ind w:left="20"/>
              <w:jc w:val="both"/>
            </w:pPr>
            <w:r>
              <w:rPr>
                <w:rFonts w:ascii="Times New Roman"/>
                <w:b w:val="false"/>
                <w:i w:val="false"/>
                <w:color w:val="000000"/>
                <w:sz w:val="20"/>
              </w:rPr>
              <w:t>
1) ток қармауыштары;</w:t>
            </w:r>
          </w:p>
          <w:p>
            <w:pPr>
              <w:spacing w:after="20"/>
              <w:ind w:left="20"/>
              <w:jc w:val="both"/>
            </w:pPr>
            <w:r>
              <w:rPr>
                <w:rFonts w:ascii="Times New Roman"/>
                <w:b w:val="false"/>
                <w:i w:val="false"/>
                <w:color w:val="000000"/>
                <w:sz w:val="20"/>
              </w:rPr>
              <w:t>
2) мегаомметр;</w:t>
            </w:r>
          </w:p>
          <w:p>
            <w:pPr>
              <w:spacing w:after="20"/>
              <w:ind w:left="20"/>
              <w:jc w:val="both"/>
            </w:pPr>
            <w:r>
              <w:rPr>
                <w:rFonts w:ascii="Times New Roman"/>
                <w:b w:val="false"/>
                <w:i w:val="false"/>
                <w:color w:val="000000"/>
                <w:sz w:val="20"/>
              </w:rPr>
              <w:t>
3) микроомметр;</w:t>
            </w:r>
          </w:p>
          <w:p>
            <w:pPr>
              <w:spacing w:after="20"/>
              <w:ind w:left="20"/>
              <w:jc w:val="both"/>
            </w:pPr>
            <w:r>
              <w:rPr>
                <w:rFonts w:ascii="Times New Roman"/>
                <w:b w:val="false"/>
                <w:i w:val="false"/>
                <w:color w:val="000000"/>
                <w:sz w:val="20"/>
              </w:rPr>
              <w:t>
4) электр энергиясы сапасының талдағышы;</w:t>
            </w:r>
          </w:p>
          <w:p>
            <w:pPr>
              <w:spacing w:after="20"/>
              <w:ind w:left="20"/>
              <w:jc w:val="both"/>
            </w:pPr>
            <w:r>
              <w:rPr>
                <w:rFonts w:ascii="Times New Roman"/>
                <w:b w:val="false"/>
                <w:i w:val="false"/>
                <w:color w:val="000000"/>
                <w:sz w:val="20"/>
              </w:rPr>
              <w:t>
5)жерге тұйықтауыш құрылғылардың кедергісін өлшеу аспабы;</w:t>
            </w:r>
          </w:p>
          <w:p>
            <w:pPr>
              <w:spacing w:after="20"/>
              <w:ind w:left="20"/>
              <w:jc w:val="both"/>
            </w:pPr>
            <w:r>
              <w:rPr>
                <w:rFonts w:ascii="Times New Roman"/>
                <w:b w:val="false"/>
                <w:i w:val="false"/>
                <w:color w:val="000000"/>
                <w:sz w:val="20"/>
              </w:rPr>
              <w:t>
6) жоғары кернеумен сынау аспабы;</w:t>
            </w:r>
          </w:p>
          <w:p>
            <w:pPr>
              <w:spacing w:after="20"/>
              <w:ind w:left="20"/>
              <w:jc w:val="both"/>
            </w:pPr>
            <w:r>
              <w:rPr>
                <w:rFonts w:ascii="Times New Roman"/>
                <w:b w:val="false"/>
                <w:i w:val="false"/>
                <w:color w:val="000000"/>
                <w:sz w:val="20"/>
              </w:rPr>
              <w:t>
7) "ноль-фазасы" тізбегінің бір фазалы қысқа тұйық талутогын өлшеуаспабы;</w:t>
            </w:r>
          </w:p>
          <w:p>
            <w:pPr>
              <w:spacing w:after="20"/>
              <w:ind w:left="20"/>
              <w:jc w:val="both"/>
            </w:pPr>
            <w:r>
              <w:rPr>
                <w:rFonts w:ascii="Times New Roman"/>
                <w:b w:val="false"/>
                <w:i w:val="false"/>
                <w:color w:val="000000"/>
                <w:sz w:val="20"/>
              </w:rPr>
              <w:t>
8) жылукөргіш;</w:t>
            </w:r>
          </w:p>
          <w:p>
            <w:pPr>
              <w:spacing w:after="20"/>
              <w:ind w:left="20"/>
              <w:jc w:val="both"/>
            </w:pPr>
            <w:r>
              <w:rPr>
                <w:rFonts w:ascii="Times New Roman"/>
                <w:b w:val="false"/>
                <w:i w:val="false"/>
                <w:color w:val="000000"/>
                <w:sz w:val="20"/>
              </w:rPr>
              <w:t>
9) ультрадыбысты сұйықшығынын өлшеуіш;</w:t>
            </w:r>
          </w:p>
          <w:p>
            <w:pPr>
              <w:spacing w:after="20"/>
              <w:ind w:left="20"/>
              <w:jc w:val="both"/>
            </w:pPr>
            <w:r>
              <w:rPr>
                <w:rFonts w:ascii="Times New Roman"/>
                <w:b w:val="false"/>
                <w:i w:val="false"/>
                <w:color w:val="000000"/>
                <w:sz w:val="20"/>
              </w:rPr>
              <w:t>
10) түйіспесіз (инфрақызыл) термометр;</w:t>
            </w:r>
          </w:p>
          <w:p>
            <w:pPr>
              <w:spacing w:after="20"/>
              <w:ind w:left="20"/>
              <w:jc w:val="both"/>
            </w:pPr>
            <w:r>
              <w:rPr>
                <w:rFonts w:ascii="Times New Roman"/>
                <w:b w:val="false"/>
                <w:i w:val="false"/>
                <w:color w:val="000000"/>
                <w:sz w:val="20"/>
              </w:rPr>
              <w:t>
11) түйіспелі термометр;</w:t>
            </w:r>
          </w:p>
          <w:p>
            <w:pPr>
              <w:spacing w:after="20"/>
              <w:ind w:left="20"/>
              <w:jc w:val="both"/>
            </w:pPr>
            <w:r>
              <w:rPr>
                <w:rFonts w:ascii="Times New Roman"/>
                <w:b w:val="false"/>
                <w:i w:val="false"/>
                <w:color w:val="000000"/>
                <w:sz w:val="20"/>
              </w:rPr>
              <w:t>
12) газталдағыш.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энергия өндіруші, энергия беруші ұйымдар мен электр және жылу энергиясын тұтынушылардың 1-санатты энергетикалық сараптамасын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электр қондырғыларының қуаты 500 киловольтамперге дейін және (немесе) жылу қондырғыларының 1 Гигакалорий/сағ дейін қосылған электр және жылу энергиясын тұтынушылардың 2-санатты энергетикалық сараптамасын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электр қондырғыларының қуаты 100 киловольтамперге дейін және (немесе) жылу қондырғыларының 1 Гигакалорий/сағ дейін қосылған электр және жылу энергиясын тұтынушылардың 3-санатты энергетикалық сараптамасын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энергетикалық сараптама нәтижелері бойынша жасалған, онда сараптама жүргізу мәні бойынша сарапшылардың дәлелді, негізделген және толық қорытындылары көрсетілген, сондай-ақ сараптама ұйымының басшысы бекіткен және мөрімен расталған сараптамалық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айқындаушы және қорытынды бөліктерден тұратын энергетикалық сараптама қорытындысының мәтінінің болуы:</w:t>
            </w:r>
          </w:p>
          <w:p>
            <w:pPr>
              <w:spacing w:after="20"/>
              <w:ind w:left="20"/>
              <w:jc w:val="both"/>
            </w:pPr>
            <w:r>
              <w:rPr>
                <w:rFonts w:ascii="Times New Roman"/>
                <w:b w:val="false"/>
                <w:i w:val="false"/>
                <w:color w:val="000000"/>
                <w:sz w:val="20"/>
              </w:rPr>
              <w:t>
1) энергетикалық сараптама қорытындысының кіріспе бөлігінде құжаттың жасалған орны мен күні, сарапталатын ұйымның толық атауы, оның басшысының лауазымы, тегі және аты-жөні, энергетикалық сараптама жүргізудің атауы мен уақыты, сондай-ақ энергетикалық объектінің тексерілетін жабдықтарының тізбесі туралы мәліметтердің мазмұны;</w:t>
            </w:r>
          </w:p>
          <w:p>
            <w:pPr>
              <w:spacing w:after="20"/>
              <w:ind w:left="20"/>
              <w:jc w:val="both"/>
            </w:pPr>
            <w:r>
              <w:rPr>
                <w:rFonts w:ascii="Times New Roman"/>
                <w:b w:val="false"/>
                <w:i w:val="false"/>
                <w:color w:val="000000"/>
                <w:sz w:val="20"/>
              </w:rPr>
              <w:t>
2) энергетикалық сараптама қорытындысының айқындаушы бөлігінде тексерілетін жабдық пен энергетикалық объектінің нақты жай-күйін, сараптама ұйымы анықтаған және сараптама жұмыстары кезеңінде жойылған бұзушылықтар мен кемшіліктер туралы ақпаратты көрсету;</w:t>
            </w:r>
          </w:p>
          <w:p>
            <w:pPr>
              <w:spacing w:after="20"/>
              <w:ind w:left="20"/>
              <w:jc w:val="both"/>
            </w:pPr>
            <w:r>
              <w:rPr>
                <w:rFonts w:ascii="Times New Roman"/>
                <w:b w:val="false"/>
                <w:i w:val="false"/>
                <w:color w:val="000000"/>
                <w:sz w:val="20"/>
              </w:rPr>
              <w:t>
3) қорытынды бөлігінде нормативтік құқықтық актінің нақты тармағына сілтеме жасай отырып, электр энергетикасы саласындағы нормативтік құқықтық актілердің талаптарына анықталған сәйкессіздікті жою жөніндегі іс-шараларды баяндау.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 берілген энергетикалық сараптама жүргізуге қызметтің басталғаны немесе тоқтатылғаны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сараптамалық қорытындының сараптамалық жұмыстар кезеңінде зерттелетін жабдықтың және энергетикалық объектінің нақты жай-күйіне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xml:space="preserve">№ 290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8-қосымша</w:t>
            </w:r>
          </w:p>
        </w:tc>
      </w:tr>
    </w:tbl>
    <w:bookmarkStart w:name="z64" w:id="154"/>
    <w:p>
      <w:pPr>
        <w:spacing w:after="0"/>
        <w:ind w:left="0"/>
        <w:jc w:val="left"/>
      </w:pPr>
      <w:r>
        <w:rPr>
          <w:rFonts w:ascii="Times New Roman"/>
          <w:b/>
          <w:i w:val="false"/>
          <w:color w:val="000000"/>
        </w:rPr>
        <w:t xml:space="preserve"> Қазақстан Республикасы Энергетика министрінің күші жойылған кейбір бұйрықтарының тізбесі</w:t>
      </w:r>
    </w:p>
    <w:bookmarkEnd w:id="154"/>
    <w:bookmarkStart w:name="z65" w:id="155"/>
    <w:p>
      <w:pPr>
        <w:spacing w:after="0"/>
        <w:ind w:left="0"/>
        <w:jc w:val="both"/>
      </w:pPr>
      <w:r>
        <w:rPr>
          <w:rFonts w:ascii="Times New Roman"/>
          <w:b w:val="false"/>
          <w:i w:val="false"/>
          <w:color w:val="000000"/>
          <w:sz w:val="28"/>
        </w:rPr>
        <w:t xml:space="preserve">
      1."Электр энергетикасы саласындағы тексеру парақтарын бекіту туралы" Қазақстан Республикасы Энергетика министрінің 2016 жылғы 19 қыркүйектегі № 421 және Қазақстан Республикасы Ұлттық экономика министрінің 2016 жылғы 5 желтоқсандағы № 497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(Нормативтiк құқықтық актілердi мемлекеттiк тiркеу тiзiлiмiнде № 14532 болып тіркелген, 2016 жылғы 28 желтоқсанда "Әділет" ақпараттық-құқықтық жүйесінде жарияланған).</w:t>
      </w:r>
    </w:p>
    <w:bookmarkEnd w:id="155"/>
    <w:bookmarkStart w:name="z66" w:id="156"/>
    <w:p>
      <w:pPr>
        <w:spacing w:after="0"/>
        <w:ind w:left="0"/>
        <w:jc w:val="both"/>
      </w:pPr>
      <w:r>
        <w:rPr>
          <w:rFonts w:ascii="Times New Roman"/>
          <w:b w:val="false"/>
          <w:i w:val="false"/>
          <w:color w:val="000000"/>
          <w:sz w:val="28"/>
        </w:rPr>
        <w:t xml:space="preserve">
      2."Электр энергетикасы саласындағы тексеру парақтарын бекіту туралы" Қазақстан Республикасы Энергетика министрінің 2016 жылғы 19 қыркүйектегі № 421 және Қазақстан Республикасы Ұлттық экономика министрінің 2016 жылғы 5 желтоқсандағы № 497 бірлескен бұйрығына өзгерістер мен толықтырулар енгізу туралы" Қазақстан Республикасы Энергетика министрінің 2017 жылғы 28 қарашадағы № 406 және Қазақстан Республикасы Ұлттық экономика министрінің 2017 жылғы 14 желтоқсандағы № 415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(Нормативтiк құқықтық актілердi мемлекеттiк тiркеу тiзiлiмiнде № 16176 болып тіркелген, 2018 жылғы 17 қаңтарда Қазақстан Республикасы нормативтік құқықтық актілерінің эталондық бақылау банкіне жарияланған);</w:t>
      </w:r>
    </w:p>
    <w:bookmarkEnd w:id="156"/>
    <w:bookmarkStart w:name="z67" w:id="157"/>
    <w:p>
      <w:pPr>
        <w:spacing w:after="0"/>
        <w:ind w:left="0"/>
        <w:jc w:val="both"/>
      </w:pPr>
      <w:r>
        <w:rPr>
          <w:rFonts w:ascii="Times New Roman"/>
          <w:b w:val="false"/>
          <w:i w:val="false"/>
          <w:color w:val="000000"/>
          <w:sz w:val="28"/>
        </w:rPr>
        <w:t xml:space="preserve">
      3."Электр энергетикасы саласындағы тексеру парақтарын бекіту туралы" Қазақстан Республикасы Энергетика министрінің 2016 жылғы 19 қыркүйектегі № 421 және Қазақстан Республикасы Ұлттық экономика министрінің 2016 жылғы 5 желтоқсандағы № 497 бірлескен бұйрығына өзгерістер мен толықтырулар енгізу туралы" Қазақстан Республикасы Энергетика министрінің 2018 жылғы 30 қазандағы № 427 және Қазақстан Республикасы Ұлттық экономика министрінің 2018 жылғы 31 қазандағы № 41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(Нормативтiк құқықтық актілердi мемлекеттiк тiркеу тiзiлiмiнде № 17777 болып тіркелген, 2018 жылғы 4 желтоқсанда Қазақстан Республикасы нормативтік құқықтық актілерінің эталондық бақылау банкіне жарияланған) күші жойылды деп танылсын.</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