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4a64" w14:textId="a5b4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қыркүйектегі № 947 бұйрығы. Қазақстан Республикасының Әділет министрлігінде 2019 жылғы 3 қыркүйекте № 19328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бағдарламалардың әкімшісі бойынша:</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 бюджеттік бағдарламасы бойынша:</w:t>
      </w:r>
    </w:p>
    <w:p>
      <w:pPr>
        <w:spacing w:after="0"/>
        <w:ind w:left="0"/>
        <w:jc w:val="both"/>
      </w:pPr>
      <w:r>
        <w:rPr>
          <w:rFonts w:ascii="Times New Roman"/>
          <w:b w:val="false"/>
          <w:i w:val="false"/>
          <w:color w:val="000000"/>
          <w:sz w:val="28"/>
        </w:rPr>
        <w:t>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басшылық"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уәкілетті органның қызметін қамтамасыз ету";</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қызметтер" бюджеттік бағдарламасы бойынша:</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қызметті үйлестіру жөніндегі уәкілетті органның қызметін қамтамасыз ету"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уәкілетті органның қызметін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тұтынушылардың құқықтарын қорғау саласындағы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020 бюджеттік бағдарламасы бар 225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020 Аудандық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және 042 бюджеттік бағдарламаларымен толықтырылсын:</w:t>
      </w:r>
    </w:p>
    <w:p>
      <w:pPr>
        <w:spacing w:after="0"/>
        <w:ind w:left="0"/>
        <w:jc w:val="both"/>
      </w:pPr>
      <w:r>
        <w:rPr>
          <w:rFonts w:ascii="Times New Roman"/>
          <w:b w:val="false"/>
          <w:i w:val="false"/>
          <w:color w:val="000000"/>
          <w:sz w:val="28"/>
        </w:rPr>
        <w:t>
      "007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004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004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081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2 "Су шаруашылығы" кіші функциясында:</w:t>
      </w:r>
    </w:p>
    <w:p>
      <w:pPr>
        <w:spacing w:after="0"/>
        <w:ind w:left="0"/>
        <w:jc w:val="both"/>
      </w:pPr>
      <w:r>
        <w:rPr>
          <w:rFonts w:ascii="Times New Roman"/>
          <w:b w:val="false"/>
          <w:i w:val="false"/>
          <w:color w:val="000000"/>
          <w:sz w:val="28"/>
        </w:rPr>
        <w:t>
      мынадай мазмұндағы 002, 003 және 004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002 Су қорғау аймақтары мен су объектiлерi белдеулерiн белгiлеу</w:t>
      </w:r>
    </w:p>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004 Ерекше авариялы су шаруашылығы құрылыстары мен гидромелиорациялық жүйелердi қалпына келтiру";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068 бюджеттік бағдарламасымен толықтырылсын:</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005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Жануарлар дүниесін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001 Жергілікті деңгейде табиғи ресурстар және жер қатынастары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p>
      <w:pPr>
        <w:spacing w:after="0"/>
        <w:ind w:left="0"/>
        <w:jc w:val="both"/>
      </w:pPr>
      <w:r>
        <w:rPr>
          <w:rFonts w:ascii="Times New Roman"/>
          <w:b w:val="false"/>
          <w:i w:val="false"/>
          <w:color w:val="000000"/>
          <w:sz w:val="28"/>
        </w:rPr>
        <w:t>
      "008 Қоршаған ортаны қорғау бойынша іс-шаралар";</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012, 013 және 017 бюджеттік бағдарламаларымен толықтырылсын:</w:t>
      </w:r>
    </w:p>
    <w:p>
      <w:pPr>
        <w:spacing w:after="0"/>
        <w:ind w:left="0"/>
        <w:jc w:val="both"/>
      </w:pPr>
      <w:r>
        <w:rPr>
          <w:rFonts w:ascii="Times New Roman"/>
          <w:b w:val="false"/>
          <w:i w:val="false"/>
          <w:color w:val="000000"/>
          <w:sz w:val="28"/>
        </w:rPr>
        <w:t>
      "011 ІІ, ІІІ, ІV санат объектілеріне мемлекеттiк экологиялық сараптама жүргізу</w:t>
      </w:r>
    </w:p>
    <w:p>
      <w:pPr>
        <w:spacing w:after="0"/>
        <w:ind w:left="0"/>
        <w:jc w:val="both"/>
      </w:pPr>
      <w:r>
        <w:rPr>
          <w:rFonts w:ascii="Times New Roman"/>
          <w:b w:val="false"/>
          <w:i w:val="false"/>
          <w:color w:val="000000"/>
          <w:sz w:val="28"/>
        </w:rPr>
        <w:t>
      012 Ақпараттық жүйелер құру</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017 Табиғатты қорғау іс-шараларын іске асыру";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022 бюджеттік бағдарламасымен толықтырылсын:</w:t>
      </w:r>
    </w:p>
    <w:p>
      <w:pPr>
        <w:spacing w:after="0"/>
        <w:ind w:left="0"/>
        <w:jc w:val="both"/>
      </w:pPr>
      <w:r>
        <w:rPr>
          <w:rFonts w:ascii="Times New Roman"/>
          <w:b w:val="false"/>
          <w:i w:val="false"/>
          <w:color w:val="000000"/>
          <w:sz w:val="28"/>
        </w:rPr>
        <w:t>
      "022 Қоршаған ортаны қорғау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мынадай мазмұндағы 009 және 014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009 Жер қатынастарын реттеу</w:t>
      </w:r>
    </w:p>
    <w:p>
      <w:pPr>
        <w:spacing w:after="0"/>
        <w:ind w:left="0"/>
        <w:jc w:val="both"/>
      </w:pPr>
      <w:r>
        <w:rPr>
          <w:rFonts w:ascii="Times New Roman"/>
          <w:b w:val="false"/>
          <w:i w:val="false"/>
          <w:color w:val="000000"/>
          <w:sz w:val="28"/>
        </w:rPr>
        <w:t>
      014 Жер учаскелерiнiң меншiк иелерiне немесе жер пайдаланушыларға келтiрiлген залалдарды өтеу";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040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 бюджеттік бағдарламасы бойынша:</w:t>
      </w:r>
    </w:p>
    <w:p>
      <w:pPr>
        <w:spacing w:after="0"/>
        <w:ind w:left="0"/>
        <w:jc w:val="both"/>
      </w:pPr>
      <w:r>
        <w:rPr>
          <w:rFonts w:ascii="Times New Roman"/>
          <w:b w:val="false"/>
          <w:i w:val="false"/>
          <w:color w:val="000000"/>
          <w:sz w:val="28"/>
        </w:rPr>
        <w:t>
      101 "Бағдарламалық-мақсатты қаржыландыру шеңберіндегі ғылыми зерттеулер" және 102 "Мемлекеттік қорғаныстық тапсырысты орындауды қамтамасыз ету" кіші бюджеттік бағдарламаларының атауы мынадай редакцияда жазылсын:</w:t>
      </w:r>
    </w:p>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p>
      <w:pPr>
        <w:spacing w:after="0"/>
        <w:ind w:left="0"/>
        <w:jc w:val="both"/>
      </w:pPr>
      <w:r>
        <w:rPr>
          <w:rFonts w:ascii="Times New Roman"/>
          <w:b w:val="false"/>
          <w:i w:val="false"/>
          <w:color w:val="000000"/>
          <w:sz w:val="28"/>
        </w:rPr>
        <w:t>
      102 Ақпаратты сақтауды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757 бюджеттік бағдарламалардың әкімшісімен толықтырылсын:</w:t>
      </w:r>
    </w:p>
    <w:p>
      <w:pPr>
        <w:spacing w:after="0"/>
        <w:ind w:left="0"/>
        <w:jc w:val="both"/>
      </w:pPr>
      <w:r>
        <w:rPr>
          <w:rFonts w:ascii="Times New Roman"/>
          <w:b w:val="false"/>
          <w:i w:val="false"/>
          <w:color w:val="000000"/>
          <w:sz w:val="28"/>
        </w:rPr>
        <w:t>
      "757 Облыстың инвестициялар және туризмды дамыту басқармасы</w:t>
      </w:r>
    </w:p>
    <w:p>
      <w:pPr>
        <w:spacing w:after="0"/>
        <w:ind w:left="0"/>
        <w:jc w:val="both"/>
      </w:pPr>
      <w:r>
        <w:rPr>
          <w:rFonts w:ascii="Times New Roman"/>
          <w:b w:val="false"/>
          <w:i w:val="false"/>
          <w:color w:val="000000"/>
          <w:sz w:val="28"/>
        </w:rPr>
        <w:t>
      001 Жергілікті деңгейде инвестицияларды және туризмді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032, 065, 096,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Индустриялық-инновациялық қызметті мемлекеттік қолдау шеңберінде іс-шараларды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065 және 096 бюджеттік бағдарламалары бар 758 бюджеттік бағдарламалардың әкімшісімен толықтырылсын:</w:t>
      </w:r>
    </w:p>
    <w:p>
      <w:pPr>
        <w:spacing w:after="0"/>
        <w:ind w:left="0"/>
        <w:jc w:val="both"/>
      </w:pPr>
      <w:r>
        <w:rPr>
          <w:rFonts w:ascii="Times New Roman"/>
          <w:b w:val="false"/>
          <w:i w:val="false"/>
          <w:color w:val="000000"/>
          <w:sz w:val="28"/>
        </w:rPr>
        <w:t>
      "758 Облыстың табиғи ресурстар және жер қатынастары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Start w:name="z5"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