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e18" w14:textId="148e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3 қыркүйектегі № 394 бұйрығы. Қазақстан Республикасының Әділет министрлігінде 2019 жылғы 4 қыркүйекте № 19339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2019-2020 оқу жылына жоғары және жоғары оқу орнынан кейінгі білімі бар кадрларды даярлауға, сондай-ақ жоғары оқу орындарының дайындық бөлімдеріне мемлекеттік білім беру тапсырысын орналастыру үшін жоғары оқу орындарының арасында конкурс өткізу жөніндегі конкурстық комиссия отырысының 2019 жылғы 26 шілдедегі № 23 хаттамасының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2019-2020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Қазақстан Республикасы жоғары және (немесе) жоғары оқу орнынан кейінгі білім беру ұйымдарының дайындық бөлімдерінің тыңдаушыларын оқытуға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6976"/>
        <w:gridCol w:w="3363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тұлғалар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гуманитарлық-заң инновациялық университеті" білім беру мекемесі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 күшейту үшін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"Сәрсен Аманжолов атындағы Шығыс Қазақстан мемлекеттік университеті" шаруашылық жүргізу құқындағы республикалық мемлекеттік кәсіпорны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Республикасының және өзге түркітілдес республикалардың азаматтары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