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bb07" w14:textId="d01b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"Сырттай және кешкі оқыту нысандарында білім алуға жол берілмейтін техникалық және кәсіптік, орта білімнен кейінгі білімнің мамандықтары мен біліктіліктерінің тізбесін бекіту туралы" Қазақстан Республикасы Білім және ғылым министрінің 2010 жылғы 8 ақпандағы № 40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2019 жылғы 5 қыркүйектегі № 398 бұйрығы. Қазақстан Республикасының Әділет министрлігінде 2019 жылғы 5 қыркүйекте № 19345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"Сырттай және кешкі оқыту нысандарында білім алуға жол берілмейтін техникалық және кәсіптік, орта білімнен кейінгі білімнің мамандықтары мен біліктіліктерінің тізбесін бекіту туралы" Қазақстан Республикасы Білім және ғылым министрінің 2010 жылғы 8 ақпандағы № 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6111 болып тіркелген, Қазақстан Республикасының орталық атқарушы және өзге де орталық мемлекеттік органдарының 2010 жылғы 12 шілдедегі № 11 актілер жинағында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"Мәдениет және өнер, дене шынықтыру және спорт мамандықтары бойынша сырттай және кешкі оқу, сондай-ақ экстернат нысандарында білім алуға жол берілетін техникалық және кәсіптік, орта білімнен кейінгі білімнің мамандықтары мен біліктіліктерінің тізбесін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мәдениет және өнер, дене шынықтыру және спорт мамандықтары бойынша сырттай және кешкі оқу, сондай-ақ экстернат нысандарында білім алуға жол берілетін техникалық және кәсіптік, орта білімнен кейінгі білімнің мамандықтары мен біліктіліктерінің тізбесі бекітілсін.";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сырттай және кешкі оқыту нысандарында білім алуға жол берілмейтін техникалық және кәсіптік, орта білімнен кейінгі білімнің мамандықтары мен біліктіліктерінің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Техникалық және кәсіптік білім департаментті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ресми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Білім және ғылым министрлігінің Заң қызметі департаментіне осы тармақтың 1), 2) тармақшаларында көзделген іс-шаралардың орындалуы туралы мәліметтерді ұсынуды қамтамасыз етсін.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Ф.Н. Жақыповаға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398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506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Мәдениет және өнер, дене шынықтыру және спорт мамандықтары бойынша сырттай және кешкі оқу, сондай-ақ экстернат нысандарында білім алуға жол берілетін техникалық және кәсіптік, орта білімнен кейінгі білімнің мамандықтары мен біліктіліктерінің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8"/>
        <w:gridCol w:w="4222"/>
      </w:tblGrid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бағыты, мамандық және біліктілік атауы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өнер, дене шынықтыру және спорт мамандықтары бойынша сырттай және кешкі оқу, сондай-ақ экстернат нысандарында білім алуға жол берілетін техникалық және кәсіптік, орта білімнен кейінгі білімнің мамандықтары мен біліктіліктері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1.0100000 – Білім беру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 ана (патронат тәрбиешісі)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ағылшынша білімі бар тәрбиешісі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010105 1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Тәрбиелеушінің көмекшісі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010106 1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Гувернер (Гувернерші)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010107 3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логопеді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010108 4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логопеді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нұсқаушысы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пәнінің мұғалімі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жаттықтырушысы - оқытушы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010304 3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Бейімді дене тәрбиесі мұғалімі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010305 4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қолданбалы бакалавры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2.0200000 – Құқық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Құқықтану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Заңгер-кеңесші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Патенттану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3.0400000 – Өнер және мәдениет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 және халықтық көркемдік шығармашылық (бейін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 педагог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Оқытушы, хормейстер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Театр-декорация өнері (бейін бойынша)*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 машинисі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041103 2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Гримші-постижер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041104 2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Костюмер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Суретші-декоратор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041106 3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аппараттары операторы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041107 3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Костюмдер бойынша суретші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Кескіндеу, мүсіндеу және графика (түрлері бойынша)*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Суретші-мүсінші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Суретші-безендіруші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 және халықтық кәсіпшілік (бейін бойынша)*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көркем заттар дайындаушы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Металдан көркем заттар дайындаушы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041303 2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қалыпқа құюшы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041304 2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бұйымдарды нақыштаушы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041305 2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Металға көркем сәндік жазу жазушы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041306 2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Кескіндемеші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041307 2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Қыштан көркем бұйымдарды жасаушы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041308 2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Маталар, гобелендер және кілемдерді қайта өңдеуші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041309 2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және көркем заттарға детальдар мен материалдар дайындаушы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041310 2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бұйымдар дайындаушы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Матаға сурет салушы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бұйымдарды тері мен жүннен жасаушы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041313 2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аспаптарды дайындаушы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041314 2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Сүйектен, мүйізден бұйымдар дайындаушы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кескіндеу суретшісі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041317 2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өнімдерін өңдеуші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 әртіс, концерттік бағдарламалардың дыбыс операторы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оркестр әртісі, дыбыс операторы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өндірісінің дизайны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 дизайны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Құрылыстағы дизайн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0500000 –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жөніндегі маман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әлеуметтік қорғау ұйымдарындағы маман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ісі*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050501 1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Ретушер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Фотозертханашы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050503 2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050504 3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Фототехник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ісі*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аяқ киім тігу шебері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аяқ киім тігу шебері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050903 2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жөндеу шебері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Референт-хатшы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 (түрлері бойынша)*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Гид-аудармашы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Техник-бағалаушы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аясы және салалары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051502 4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Менеджменттің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(салалар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агенті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051603 2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051604 2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жұмысы бойынша экономист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051606 4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Қаржының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бойынша)*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051804 2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жөніндегі маман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051805 4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аудиттің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(салалар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(барлық атаулары)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жөніндегі экономист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051904 4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051905 2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жөніндегі техник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(салалар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логист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бизнесі: мейрамхананы/отельді басқару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менеджері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ұйымдастыру және қызмет көрсету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ұйымдастыру менеджері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0600000 – Метрология, стандарттау және сертификаттау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 технигі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Сапаны бақылау (қолдану салалары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Техник-дозиметрист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Бұзбайтын бақылаудың салалары мен түрлері бойынша бұзбайтын бақылау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Бұзбайтын бақылаудың маманы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0700000- Геология, тау-кен өндірісі және пайдалы қазбаларды өндіру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және инженерлік геология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Гидрогеологиялық жұмыстардың жұмысшысы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түсіру және іздеу жұмыстарының жұмысшысы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070304 3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Ағылшынша білімі бар техник- гидрогеолог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070512 1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 жасаушы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070516 1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Өрттің алдын алу және оны сөндіру жөніндегі тау-кен жұмысшысы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Маркшейдерлік жұмыстардағы тау-кен жұмысшысы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жұмыстардағы тау-кен жұмысшысы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070526 1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Люкті-тіркеуші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070527 2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жеткізу бойынша тау-кен жұмысшысы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070528 2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Жарылғыш материалдарды үлестіруші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ашық түрде қазу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070604 2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Жол-сапар жұмысшысы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070622 1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Қимадағы тау-кен жұмысшысы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070624 1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Жарылғыш материалдарды үлестіруші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070626 1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Экскаваторлардағы, үйінді көпірлердегі және үйіндідегі кен жұмысшысы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электромеханикалық жабдықтарына техникалық қызмет көрсету және жөндеу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070726 2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 жасаушы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 (көмір байыту)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Қоюлатқыштар аппаратшысы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070803 2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070804 2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өнімінің бақылаушысы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070806 2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070807 2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Құрғатушы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070808 2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070809 2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Үйірткілеуші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070810 3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қабылдауды бақылаушы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 (кен байыту)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070903 2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070904 2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070907 1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Реагенттерді ерітуші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070908 2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070910 2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Қоюлатқыштар аппаратшысы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070915 2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070916 2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070919 1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шаруашылығын реттеуші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070920 1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070921 1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Шламшы-бассейнші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кеніштің электр-механикалық жабдықтарына техникалық қызмет көрсету және жөндеу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құрылымдарының құрылысы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071209 3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0800000 – Мұнай-газ және химия өндірісі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құбырлары мен мұнай-газ қоймаларын салу және пайдалану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құбыр өткізуші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қалпына келтіру жұмыстарының слесарі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080203 2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астындағы газ құбырларын пайдалану және жөндеу жөніндегі слесарі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газды тасымалдау және сақтау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ұңғымаларын сынау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сынау (байқау) операторы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080603 2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 стансасының машинисі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080604 3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кәсіпшіліктерінің жабдықтарына техникалық қызмет көрсету және жөндеу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Апатты қалпына келтіру жұмыстары слесарі 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газ өңдеу және химия өнеркәсібінің жабдықтарына техникалық қызмет көрсету және жөндеу (түрлері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қалпына келтіру жұмыстары слесарі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Спектрлік талдау зертханашысы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талдау зертханашысы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081603 2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Аппаратшы (барлық атаулар)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081605 3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Техник-зертханашы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081606 4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 технология және өндірістің қолданбалы бакалавры 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081607 4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өндірісті аналитикалық бақылаудың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өндіріс технологиясы (бейін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өндіру технологиясы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мен көтергіш қондырғыларға қызмет көрсету және бұрғылау бойынша 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орындарын пайдалану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және минералдық ресурстар саласының технологы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инжиниринг технологиясы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газ, химиялық процестер мен компоненттерді өңдеу техник-технологы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технологиясы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инжинирингі технологиясы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жабдықтары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қалпына келтіру жұмыстарының слесарі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082603 2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құрал-саймандарын жөндеу және техникалық қызмет көрсету слесарі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082604 3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механигі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өнеркәсіп жабдықтары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жабдықтардың техник-механигі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инжинирингі технологиясы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Энергетиканы қайта өңдеу және электроэнергетикалық инжиниринг технологиясы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Энергожүйе және энергожобалау технологы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инжиниринг технологиясы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және электрондық жобалау технологы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 балқитын бейметалл және силикатты материалдар мен бұйымдардың технологиясы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пеш машинисі (күйдіруші)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диірменінің машинисі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083103 2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және цемент диірменінің машинисі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083104 2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083105 2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талдау зертханашысы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083106 2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Физикалық-механикалық сынамалар бойынша зертханашы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083107 2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Рентгенді-спектралдық талдау зертханашысы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083108 3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0900000 – Энергетика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Электрэнергетика (салалар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тасымалдау қондырғыларын пайдалану (көлік түрлері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Жылу-техникалық жабдық және жылумен қамтамасыз ету жүйелері (түрлері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жүйелерінің жабдығын жөндеу слесарі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пен шаң дайындау цехтарының жабдықтарын жөндеу слесарі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технигі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стансаларындағы су, отын және жағармай материалдары технологиясы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реакторлар және энергетикалық қондырғылар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электр стансалары жабдықтарының монтажшысы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машиналары бойынша электр монтаждаушы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желілері және электр жабдықтары бойынша электр монтаждаушы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беру және жарықтандыру желілері бойынша электр монтаждаушы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жөндеу жөніндегі кезекші электр слесарі (слесарі)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091103 2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 және қызмет көрсету жөніндегі электр монтері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091104 4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технологиясы (түрлері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Энергоменеджмент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Энергокәсіпорын менеджері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объектілер аудиторы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Техник-гидроэнергетик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091502 4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Гидроэнергетиканың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энергиясы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Энергияның жаңа және жаңартылған қор операторы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091603 4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энергиясының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энергетика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091702 4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энергетиканың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энергетика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091802 4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энергетиканың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кернеу желісі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091902 4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кернеу желісінің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кернеу желісі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092002 4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кернеу желісінің қолданбалы бакалавры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1000000- Металлургия және машина жасау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(түрлері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құюшы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100603 2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металл құюшы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100604 2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 металл жаныштаушысы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100605 2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металл илеуші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металдарды өңдеу жөніндегі желі операторы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100607 2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Сырлаушы лактаушы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100608 2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 және сығымдау ұстасы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100609 2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соғу ұстасы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Штамптаушы ұста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Термист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бөлгіш құрастырмалар аппаратшысы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Композициялық және ұнтақты материалдар, жабындылар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Металлизатор (қатты еритін ұнтақтарды қаптау және еріту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101404 2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Станоктық жұмыстарды бақылаушы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101405 2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101406 2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Хонингтеуші (ұзын өлшемдегі цилиндрлерді өңдеу)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101407 3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101408 4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механика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 машина жасау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Станоктың сандық бағдарламалық басқармасының операторы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құрылысы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құрастырушы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1100000 – Көлік (салалар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техникасын электр радиолық монтаждау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радио монтаждаушысы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электр монтаждаушысы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сынау және жөндеу электр механигі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 (кемедегі)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құрамының өндірісі (түрлері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 және қауіпсіздік**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1200000 – Өндіру, құрастыру, пайдалану және жөндеу (салалар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пайдалану*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120101 1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диспетчері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тасымалдау көлігінің тексерушісі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техникалық күйін бақылаушы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120105 2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Автосервис менеджері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 шанағын қалпына келтіруші шебер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120110 2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120114 4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станса бекетінің кезекшісі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120303 1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Бағыттау бекетінің кезекшісі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120308 2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құжаттарының операторы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ұйымдастырушы техник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инспекторы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өндірісі*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Кабелдер мен сымдарды пластиктермен және резеңкелермен нығыздаушы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 мен кабелдерді ораушы-оқшаулаушы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122803 2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 созушы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122804 2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бұйымдарды нығыздаушы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122805 2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балқытушы**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122806 2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өндірісінің монтері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122807 2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Сымдар мен кабельдерді орап шырмаушы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122808 2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өндірісі материалдарын кесуші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122809 2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Фильер дайындаушы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122810 3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пайдалану және жөндеу технигі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жасау (салалар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механигі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(барлық атаулары)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Майлар және май ауыстырғыштар технологиясы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жол кемесіне жерде қызмет көрсету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123801 1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жабдықтары мен техникалық құралдар инспекторы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орнитология маманы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техниканы қолдану және жөндеу техник - механигі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123804 1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және отырғызу бойынша агент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123805 1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Пошта, жүк, жолаушылар тексеру инспекторы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123806 2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сигнал құрал-жабдығын пайдалану маманы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Металды өңдеу өндірісінің технологиясы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бағдарламалық қамтамасыз (СБҚ) ететін білдек операторы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Металды өңдеу өндірісінің техник-технологы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Металды өңдеу өндірісінің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 өндіру мен қайта өндіру технологиясы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 өндіру мен қайта өндіру шебері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124003 4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 өндіру мен қайта өндірудің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Композитті материалдар мен бұйымдарды жасау технологиялары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Композитті материалдар мен бұйымдарды жасаудың операторы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Композитті материалдар мен бұйымдарды жасаудағы техник-технолог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124103 4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Композитті материалдар мен бұйымдарды жасаудың қолданбалы бакалавры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1300000 – Байланыс, телекоммуникация және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құралдар мен құрылғылар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 слесарі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электроншысы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130204 2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жүйелер электригі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130205 4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бойынша)*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ақпараттарды қайта өңдеу маманы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құрастырушысы-кабельші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басқару технигі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қорғау технигі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бойынша бағдарламашы қолданбалы бакалавр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130410 2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жүргізуші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өнімдерді қолдау бойынша маман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130413 4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өнімдерді қолдау бойынша қолданбалы бакалавр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(қолданылу салалары бойынша)*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130501 1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130504 2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пайдаланушыны қолдау консультанты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130505 2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әзірлеушінің көмекшісі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130506 2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Веб-қосымшасын әзірлеушінің көмекшісі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130507 3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және желілік басқару технигі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130508 4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Бағдарламашы-қолданбалы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байланысының технигі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Мультимедиалық және сандық жүйелердің технигі 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бойынша қолданбалы бакалавр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130614 3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байланыс жүйелері технигі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130615 3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М2М технологиясы және "Заттар интернеті" үшін телекоммуникация жүйелері технигі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130616 4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Радиотехниканың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130617 4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байланыс жүйелерінің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130618 4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М2М технологиясы және "Заттар интернеті" үшін телекоммуникация жүйелерінің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радио электрондық жабдықтарды техникалық пайдалану (көлік түрі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жөндеу және пайдалану технигі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131004 3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Радионавигация, радиолокация және байланыс технигі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131005 3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131007 3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жедел технологиялық байланыс құрылғыларын пайдалану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электромеханигі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желілер және телекоммуникациялар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байланыс жүйесінің технигі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компьютерлік жабдықтар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құрылғылар бойынша қызмет көрсету технигі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сақтау бойынша техник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Микроэлектроника және мобильді құрылғылар 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аддитивті технологиялар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Аддитивті қондырғыларды орнату операторы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131703 4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Аддитивті технологиялардың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және робототехника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131803 4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және робототехниканың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Құрылыстағы сандық жобалау мен үлгілеу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BIM- қолданушы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ВIM-техник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131903 4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ВIM-үйлестірушінің қолданбалы бакалавры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1400000-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пайдалану*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Қаңқалы-қаптау технологиялары маманы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менеджері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Сметамен қамтамасыз ету технигі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техникалық тексеру технигі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басқарудың зияткерлік жүйесіне қызмет көрсету технигі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140134 4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140135 4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Сметамен қамтамасыз ету жөніндегі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140136 4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техникалық тексеру жөніндегі қолданбалы бакалавр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140137 4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басқарудың зияткерлік жүйесіне қызмет көрсету жөніндегі қолданбалы бакалавр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қатынас жолдарын салу және пайдалану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 машинисі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141003 2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жұмысшысы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141004 2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Асфальтбетон төсеуші машинист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141005 2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шиналы өздігімен жүретін және жартылай тіркемелі катоктың машинисі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141006 2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машинисі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141007 2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 айналмасоққышты өздігімен жүретін каток машинисі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141008 2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Тығыздаушы және тегістеуші машинасының машинисі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141009 2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 машинисі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141010 4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 мен көлік үңгі жолдары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құрастырылымдар өндірісі*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Үңгіржол пешін тиеуші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Шихталаушы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141203 2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және тұтқыр материалдар өндірісіндегі қалыптаушы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141204 2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 агрегатының машинисі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141205 2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 өндірісіндегі жабдықты реттеуші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141206 2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141207 2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және тұтқыр материалдар өндірісіндегі түсіруші-қалаушы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141208 2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бұйымдар өндірісіндегі басқару пульті операторы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Металл-пластик өнімдерін жасау және құрастыру шебері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ғимараттар ішкі көрінісінің дизайны, қалпына келтіру, қайта құру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өнері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Техник-жобалаушы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механикасы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Жылыту, кондиционерлеу және желдету 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жылыту технигі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құбырлары-кәріз шаруашылығы желілері мен құрылысын пайдалану жөніндегі техник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қамтамасыздандыру және су бұрғыш жүйелерінің тазартқыш ғимараттарын салу және пайдалану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ғимараттарындағы технологиялық жабдықтарды монтаждаушы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ғимараттарының операторы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142203 2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және тұнбаларды талдаудың лаборанты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142204 3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ғимараттарының техник-технологы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142205 4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қамтамасыздандыру және су бұрғыш жүйелерінің тазартқыш ғимараттарын салу және пайдаланудың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Көтергіш-көліктік, жол құрылысының құрал-жабдықтары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Құрылыс-жол машиналарын жөндеуші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Құрылыс-жол машиналарын пайдаланудың техник-технологы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142303 4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Құрылыс-жол машиналарын пайдаланудың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Ұшқышсыз авиациялық жүйелерді пайдалану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Ұшқышсыз ұшатын аппараттың авиациялық механик-операторы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Ұшқышсыз авиациялық жүйелерді (ҰАЖ) пайдаланудың маман-технигі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142403 4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Ұшқышсыз авиациялық жүйелерді (ҰАЖ) пайдаланудың қолданбалы бакалавры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1500000 –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техникасына техникалық қызмет көрсету және жөндеу*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мен механизмдерді пайдалану және жөндеу шебері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және аң өсіру шаруашылығы*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өсіруші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Техник-аңшы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қорғау және пайдалану жөніндегі инспектор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табиғат аумақтарының технигі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150904 3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механикаландыру*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кешендері мен механикаландырылған фермалар операторы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сыйымдылығы процесін механикаландыру бойынша техник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151006 2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Қозғалтқыштарды жөндеу бойынша слесарь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151007 2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техникаларының электр жабдықтарын жөндеу бойынша темір ұстасы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 және метеорология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151501 3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Техник-агрометеоролог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151504 3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Гидрометбақылаушы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(бейін бойынша)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151706 2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Шахтадағы сынама жинаушы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электрлендіру және автоматтандыру*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монтері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слесарі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электрик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жөндеу жөніндегі мехатроник білімі бар кезекші электр темір ұстасы (темір ұстасы)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электроншы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машиналары жүйелерінің техник-мехатронигі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151904 3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Құрылыстық-жол машиналары жүйелерінің техник-мехатронигі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151905 3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құралдары жүйелерінің техник-мехатронигі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кәсіпорындарын ақпараттандыру мен автоматттандыру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152002 1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құралдары мен автоматика электрослесары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152002 2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кешендер, цехтар мен фермалардың операторы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152003 3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кәсіпорындарын ақпараттандыру мен автоматтандырудың техник-жүйе технигі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152004 4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кәсіпорындарын ақпараттандыру мен автоматтандырудың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экологиясы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эколог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Агроэколог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экологиясының қолданбалы бакалавры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1522000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биотехнологиялары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152201 2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152202 3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152203 4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биотехнологияларының қолданбалы бакалавры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ерекше білім беруді қажет ететін азаматтардың арасынан кадрлар даярлау қарастырылатын мамандық;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әскери, арнаулы оқу орындарында кадрлар даярлау қарастырылатын мамандық.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