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6bf5" w14:textId="0a96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3 қыркүйектегі № 395 бұйрығы. Қазақстан Республикасының Әділет министрлігінде 2019 жылғы 5 қыркүйекте № 19346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2017 жылғы 5 маусымда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қағидаларына </w:t>
      </w:r>
      <w:r>
        <w:rPr>
          <w:rFonts w:ascii="Times New Roman"/>
          <w:b w:val="false"/>
          <w:i w:val="false"/>
          <w:color w:val="000000"/>
          <w:sz w:val="28"/>
        </w:rPr>
        <w:t>5-қосымшада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4205"/>
        <w:gridCol w:w="1200"/>
        <w:gridCol w:w="1200"/>
      </w:tblGrid>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 және емдеу технологиясы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3078"/>
        <w:gridCol w:w="1367"/>
        <w:gridCol w:w="1367"/>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