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7e677" w14:textId="ed7e6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"Б" корпусының мемлекеттік әкімшілік лауазымдарына үлгілік біліктілік талаптарын бекіту туралы" Қазақстан Республикасы Мемлекеттік қызмет істері және сыбайлас жемқорлыққа қарсы іс-қимыл агенттігі төрағасының 2016 жылғы 13 желтоқсандағы № 85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Мемлекеттік қызмет істері агенттігі төрайымының 2019 жылғы 2 қыркүйектегі № 161 бұйрығы. Қазақстан Республикасының Әділет министрлігінде 2019 жылғы 6 қыркүйекте № 19350 болып тіркелді. Күші жойылды - Қазақстан Республикасының Мемлекеттік қызмет істері агенттігі Төрағасының 2023 жылғы 5 сәуірдегі № 71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Мемлекеттік қызмет істері агенттігі Төрағасының 05.04.2023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"Б" корпусының мемлекеттік әкімшілік лауазымдарына үлгілік біліктілік талаптарын бекіту туралы" Қазақстан Республикасы Мемлекеттік қызмет істері және сыбайлас жемқорлыққа қарсы іс-қимыл агенттігі төрағасының 2016 жылғы 13 желтоқсандағы № 85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14542 болып тіркелген, 2016 жылғы 23 желтоқсанда "Әділет" ақпараттық-құқықтық жүйесінде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"Б" корпусының мемлекеттік әкімшілік лауазымдарына үлгілік біліктілік </w:t>
      </w:r>
      <w:r>
        <w:rPr>
          <w:rFonts w:ascii="Times New Roman"/>
          <w:b w:val="false"/>
          <w:i w:val="false"/>
          <w:color w:val="000000"/>
          <w:sz w:val="28"/>
        </w:rPr>
        <w:t>талаптарында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мемлекеттік қызмет өтілі төрт жылдан кем емес, оның ішінде мемлекеттік органның штат кестесінде көзделген келесі төменгі санаттағы лауазымдарда немесе А-3, B-4, С-3, C-O-2, D-3, D-O-2, Е-1 санаттарынан төмен емес лауазымдарда немесе Тізіліммен айқындалған "А" корпусының мемлекеттік әкімшілік лауазымдарында немесе саяси мемлекеттік лауазымдарда мемлекеттік қызмет өтілі бір жылдан кем емес;";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мемлекеттік қызмет өтілі бір жылдан кем емес;".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Мемлекеттік қызмет істері агенттігінің Мемлекеттік қызмет департаменті заңнамада белгіленген тәртіпте: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Мемлекеттік қызмет істері агенттігінің интернет-ресурсында орналастыруын қамтамасыз етсін.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Мемлекеттік қызмет істері агенттігі төрағасының мемлекеттік қызмет мәселелеріне жетекшілік ететін орынбасарына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Төрайым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Жаилғанова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